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基礎訓練</w:t>
      </w:r>
    </w:p>
    <w:p>
      <w:pPr>
        <w:spacing w:before="0" w:after="40" w:line="240" w:lineRule="auto"/>
        <w:jc w:val="center"/>
      </w:pPr>
      <w:r>
        <w:rPr>
          <w:rFonts w:ascii="Calibri" w:hAnsi="Calibri" w:eastAsia="Calibri"/>
          <w:b/>
          <w:i w:val="0"/>
          <w:sz w:val="48"/>
        </w:rPr>
        <w:t>槍口建議</w:t>
      </w:r>
    </w:p>
    <w:p>
      <w:pPr>
        <w:spacing w:before="0" w:after="400" w:line="240" w:lineRule="auto"/>
        <w:jc w:val="center"/>
      </w:pPr>
      <w:r>
        <w:rPr>
          <w:rFonts w:ascii="Calibri" w:hAnsi="Calibri" w:eastAsia="Calibri"/>
          <w:b w:val="0"/>
          <w:i w:val="0"/>
          <w:sz w:val="30"/>
        </w:rPr>
        <w:t>模組 1-8</w:t>
      </w:r>
    </w:p>
    <w:p>
      <w:pPr>
        <w:spacing w:before="0" w:after="360" w:line="240" w:lineRule="auto"/>
        <w:jc w:val="center"/>
      </w:pPr>
      <w:r>
        <w:rPr>
          <w:rFonts w:ascii="Calibri" w:hAnsi="Calibri" w:eastAsia="Calibri"/>
          <w:b w:val="0"/>
          <w:i w:val="0"/>
          <w:sz w:val="22"/>
        </w:rPr>
        <w:t>公司：Caniseguros | Etsy 商店：HellCanis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您可以在我們的商店找到有關槍口和 DIY 的所有資訊。</w:t>
      </w:r>
    </w:p>
    <w:p>
      <w:pPr>
        <w:spacing w:before="0" w:after="0" w:line="240" w:lineRule="auto"/>
      </w:pPr>
      <w:r>
        <w:br w:type="page"/>
      </w:r>
    </w:p>
    <w:p>
      <w:pPr>
        <w:pStyle w:val="Heading1"/>
        <w:pageBreakBefore w:val="0"/>
      </w:pPr>
      <w:r>
        <w:t>目錄</w:t>
      </w:r>
    </w:p>
    <w:p>
      <w:pPr>
        <w:spacing w:before="0" w:after="0" w:line="240" w:lineRule="auto"/>
        <w:ind w:left="0"/>
      </w:pPr>
      <w:r>
        <w:rPr>
          <w:b/>
          <w:sz w:val="20"/>
        </w:rPr>
        <w:t>模組 1 - 基礎知識、應用領域和槍口顧問的角色</w:t>
      </w:r>
    </w:p>
    <w:p>
      <w:pPr>
        <w:spacing w:before="0" w:after="0" w:line="240" w:lineRule="auto"/>
        <w:ind w:left="283"/>
      </w:pPr>
      <w:r>
        <w:rPr>
          <w:sz w:val="20"/>
        </w:rPr>
        <w:t>1.0 模組目標</w:t>
      </w:r>
    </w:p>
    <w:p>
      <w:pPr>
        <w:spacing w:before="0" w:after="0" w:line="240" w:lineRule="auto"/>
        <w:ind w:left="283"/>
      </w:pPr>
      <w:r>
        <w:rPr>
          <w:sz w:val="20"/>
        </w:rPr>
        <w:t>1.1 為什麼要有槍口？</w:t>
      </w:r>
    </w:p>
    <w:p>
      <w:pPr>
        <w:spacing w:before="0" w:after="0" w:line="240" w:lineRule="auto"/>
        <w:ind w:left="283"/>
      </w:pPr>
      <w:r>
        <w:rPr>
          <w:sz w:val="20"/>
        </w:rPr>
        <w:t>1.2 典型應用領域</w:t>
      </w:r>
    </w:p>
    <w:p>
      <w:pPr>
        <w:spacing w:before="0" w:after="0" w:line="240" w:lineRule="auto"/>
        <w:ind w:left="567"/>
      </w:pPr>
      <w:r>
        <w:rPr>
          <w:sz w:val="20"/>
        </w:rPr>
        <w:t>1.2.1 醫療狀況</w:t>
      </w:r>
    </w:p>
    <w:p>
      <w:pPr>
        <w:spacing w:before="0" w:after="0" w:line="240" w:lineRule="auto"/>
        <w:ind w:left="567"/>
      </w:pPr>
      <w:r>
        <w:rPr>
          <w:sz w:val="20"/>
        </w:rPr>
        <w:t>1.2.2 日常生活與毒餌</w:t>
      </w:r>
    </w:p>
    <w:p>
      <w:pPr>
        <w:spacing w:before="0" w:after="0" w:line="240" w:lineRule="auto"/>
        <w:ind w:left="567"/>
      </w:pPr>
      <w:r>
        <w:rPr>
          <w:sz w:val="20"/>
        </w:rPr>
        <w:t>1.2.3 訓練和行為問題</w:t>
      </w:r>
    </w:p>
    <w:p>
      <w:pPr>
        <w:spacing w:before="0" w:after="0" w:line="240" w:lineRule="auto"/>
        <w:ind w:left="283"/>
      </w:pPr>
      <w:r>
        <w:rPr>
          <w:sz w:val="20"/>
        </w:rPr>
        <w:t>1.3 界定：槍口不是訓練工具</w:t>
      </w:r>
    </w:p>
    <w:p>
      <w:pPr>
        <w:spacing w:before="0" w:after="0" w:line="240" w:lineRule="auto"/>
        <w:ind w:left="283"/>
      </w:pPr>
      <w:r>
        <w:rPr>
          <w:sz w:val="20"/>
        </w:rPr>
        <w:t>1.4 Caniseguros 槍口顧問的角色</w:t>
      </w:r>
    </w:p>
    <w:p>
      <w:pPr>
        <w:spacing w:before="0" w:after="0" w:line="240" w:lineRule="auto"/>
        <w:ind w:left="283"/>
      </w:pPr>
      <w:r>
        <w:rPr>
          <w:sz w:val="20"/>
        </w:rPr>
        <w:t>1.5 界線的溝通</w:t>
      </w:r>
    </w:p>
    <w:p>
      <w:pPr>
        <w:spacing w:before="0" w:after="0" w:line="240" w:lineRule="auto"/>
        <w:ind w:left="0"/>
      </w:pPr>
      <w:r>
        <w:rPr>
          <w:b/>
          <w:sz w:val="20"/>
        </w:rPr>
        <w:t>第 2 單元 - 戴口罩時的醫療問題與風險</w:t>
      </w:r>
    </w:p>
    <w:p>
      <w:pPr>
        <w:spacing w:before="0" w:after="0" w:line="240" w:lineRule="auto"/>
        <w:ind w:left="283"/>
      </w:pPr>
      <w:r>
        <w:rPr>
          <w:sz w:val="20"/>
        </w:rPr>
        <w:t>2.0 模組目標</w:t>
      </w:r>
    </w:p>
    <w:p>
      <w:pPr>
        <w:spacing w:before="0" w:after="0" w:line="240" w:lineRule="auto"/>
        <w:ind w:left="283"/>
      </w:pPr>
      <w:r>
        <w:rPr>
          <w:sz w:val="20"/>
        </w:rPr>
        <w:t>2.1 喘氣和體溫調節</w:t>
      </w:r>
    </w:p>
    <w:p>
      <w:pPr>
        <w:spacing w:before="0" w:after="0" w:line="240" w:lineRule="auto"/>
        <w:ind w:left="283"/>
      </w:pPr>
      <w:r>
        <w:rPr>
          <w:sz w:val="20"/>
        </w:rPr>
        <w:t>2.2 壓力點、皮膚和壓瘡</w:t>
      </w:r>
    </w:p>
    <w:p>
      <w:pPr>
        <w:spacing w:before="0" w:after="0" w:line="240" w:lineRule="auto"/>
        <w:ind w:left="283"/>
      </w:pPr>
      <w:r>
        <w:rPr>
          <w:sz w:val="20"/>
        </w:rPr>
        <w:t>2.3 呼吸系統和熱應激</w:t>
      </w:r>
    </w:p>
    <w:p>
      <w:pPr>
        <w:spacing w:before="0" w:after="0" w:line="240" w:lineRule="auto"/>
        <w:ind w:left="283"/>
      </w:pPr>
      <w:r>
        <w:rPr>
          <w:sz w:val="20"/>
        </w:rPr>
        <w:t>2.4 其他醫學方面</w:t>
      </w:r>
    </w:p>
    <w:p>
      <w:pPr>
        <w:spacing w:before="0" w:after="0" w:line="240" w:lineRule="auto"/>
        <w:ind w:left="283"/>
      </w:pPr>
      <w:r>
        <w:rPr>
          <w:sz w:val="20"/>
        </w:rPr>
        <w:t>2.5 醫療禁忌症/獸醫要求</w:t>
      </w:r>
    </w:p>
    <w:p>
      <w:pPr>
        <w:spacing w:before="0" w:after="0" w:line="240" w:lineRule="auto"/>
        <w:ind w:left="283"/>
      </w:pPr>
      <w:r>
        <w:rPr>
          <w:sz w:val="20"/>
        </w:rPr>
        <w:t>2.6 醫療問題顧問的作用</w:t>
      </w:r>
    </w:p>
    <w:p>
      <w:pPr>
        <w:spacing w:before="0" w:after="0" w:line="240" w:lineRule="auto"/>
        <w:ind w:left="283"/>
      </w:pPr>
      <w:r>
        <w:rPr>
          <w:sz w:val="20"/>
        </w:rPr>
        <w:t>2.7 關鍵陳述模組 2</w:t>
      </w:r>
    </w:p>
    <w:p>
      <w:pPr>
        <w:spacing w:before="0" w:after="0" w:line="240" w:lineRule="auto"/>
        <w:ind w:left="0"/>
      </w:pPr>
      <w:r>
        <w:rPr>
          <w:b/>
          <w:sz w:val="20"/>
        </w:rPr>
        <w:t>模組 3 - 神話、溝通與業主心理</w:t>
      </w:r>
    </w:p>
    <w:p>
      <w:pPr>
        <w:spacing w:before="0" w:after="0" w:line="240" w:lineRule="auto"/>
        <w:ind w:left="283"/>
      </w:pPr>
      <w:r>
        <w:rPr>
          <w:sz w:val="20"/>
        </w:rPr>
        <w:t>3.0 模組目標</w:t>
      </w:r>
    </w:p>
    <w:p>
      <w:pPr>
        <w:spacing w:before="0" w:after="0" w:line="240" w:lineRule="auto"/>
        <w:ind w:left="283"/>
      </w:pPr>
      <w:r>
        <w:rPr>
          <w:sz w:val="20"/>
        </w:rPr>
        <w:t>3.1 關於槍口的典型誤解</w:t>
      </w:r>
    </w:p>
    <w:p>
      <w:pPr>
        <w:spacing w:before="0" w:after="0" w:line="240" w:lineRule="auto"/>
        <w:ind w:left="283"/>
      </w:pPr>
      <w:r>
        <w:rPr>
          <w:sz w:val="20"/>
        </w:rPr>
        <w:t>3.2 最重要神話的技術分類</w:t>
      </w:r>
    </w:p>
    <w:p>
      <w:pPr>
        <w:spacing w:before="0" w:after="0" w:line="240" w:lineRule="auto"/>
        <w:ind w:left="283"/>
      </w:pPr>
      <w:r>
        <w:rPr>
          <w:sz w:val="20"/>
        </w:rPr>
        <w:t>3.3 客戶對話中的範例答案</w:t>
      </w:r>
    </w:p>
    <w:p>
      <w:pPr>
        <w:spacing w:before="0" w:after="0" w:line="240" w:lineRule="auto"/>
        <w:ind w:left="283"/>
      </w:pPr>
      <w:r>
        <w:rPr>
          <w:sz w:val="20"/>
        </w:rPr>
        <w:t>3.4 處理業主情緒</w:t>
      </w:r>
    </w:p>
    <w:p>
      <w:pPr>
        <w:spacing w:before="0" w:after="0" w:line="240" w:lineRule="auto"/>
        <w:ind w:left="283"/>
      </w:pPr>
      <w:r>
        <w:rPr>
          <w:sz w:val="20"/>
        </w:rPr>
        <w:t>3.5 諮詢中的溝通方式</w:t>
      </w:r>
    </w:p>
    <w:p>
      <w:pPr>
        <w:spacing w:before="0" w:after="0" w:line="240" w:lineRule="auto"/>
        <w:ind w:left="283"/>
      </w:pPr>
      <w:r>
        <w:rPr>
          <w:sz w:val="20"/>
        </w:rPr>
        <w:t>3.6 通訊限制</w:t>
      </w:r>
    </w:p>
    <w:p>
      <w:pPr>
        <w:spacing w:before="0" w:after="0" w:line="240" w:lineRule="auto"/>
        <w:ind w:left="283"/>
      </w:pPr>
      <w:r>
        <w:rPr>
          <w:sz w:val="20"/>
        </w:rPr>
        <w:t>3.7 關鍵語句模組 3</w:t>
      </w:r>
    </w:p>
    <w:p>
      <w:pPr>
        <w:spacing w:before="0" w:after="0" w:line="240" w:lineRule="auto"/>
        <w:ind w:left="0"/>
      </w:pPr>
      <w:r>
        <w:rPr>
          <w:b/>
          <w:sz w:val="20"/>
        </w:rPr>
        <w:t>模組 4 - 測量、適配和皮帶規劃</w:t>
      </w:r>
    </w:p>
    <w:p>
      <w:pPr>
        <w:spacing w:before="0" w:after="0" w:line="240" w:lineRule="auto"/>
        <w:ind w:left="283"/>
      </w:pPr>
      <w:r>
        <w:rPr>
          <w:sz w:val="20"/>
        </w:rPr>
        <w:t>4.0 模組目標</w:t>
      </w:r>
    </w:p>
    <w:p>
      <w:pPr>
        <w:spacing w:before="0" w:after="0" w:line="240" w:lineRule="auto"/>
        <w:ind w:left="283"/>
      </w:pPr>
      <w:r>
        <w:rPr>
          <w:sz w:val="20"/>
        </w:rPr>
        <w:t>4.1 槍口測量概述及原理</w:t>
      </w:r>
    </w:p>
    <w:p>
      <w:pPr>
        <w:spacing w:before="0" w:after="0" w:line="240" w:lineRule="auto"/>
        <w:ind w:left="283"/>
      </w:pPr>
      <w:r>
        <w:rPr>
          <w:sz w:val="20"/>
        </w:rPr>
        <w:t>4.2 測量工具及準備</w:t>
      </w:r>
    </w:p>
    <w:p>
      <w:pPr>
        <w:spacing w:before="0" w:after="0" w:line="240" w:lineRule="auto"/>
        <w:ind w:left="283"/>
      </w:pPr>
      <w:r>
        <w:rPr>
          <w:sz w:val="20"/>
        </w:rPr>
        <w:t>4.3 捕捉器上的測量點</w:t>
      </w:r>
    </w:p>
    <w:p>
      <w:pPr>
        <w:spacing w:before="0" w:after="0" w:line="240" w:lineRule="auto"/>
        <w:ind w:left="567"/>
      </w:pPr>
      <w:r>
        <w:rPr>
          <w:sz w:val="20"/>
        </w:rPr>
        <w:t>4.3.1 捕獲長度</w:t>
      </w:r>
    </w:p>
    <w:p>
      <w:pPr>
        <w:spacing w:before="0" w:after="0" w:line="240" w:lineRule="auto"/>
        <w:ind w:left="567"/>
      </w:pPr>
      <w:r>
        <w:rPr>
          <w:sz w:val="20"/>
        </w:rPr>
        <w:t>4.3.2 捕獲範圍</w:t>
      </w:r>
    </w:p>
    <w:p>
      <w:pPr>
        <w:spacing w:before="0" w:after="0" w:line="240" w:lineRule="auto"/>
        <w:ind w:left="567"/>
      </w:pPr>
      <w:r>
        <w:rPr>
          <w:sz w:val="20"/>
        </w:rPr>
        <w:t>4.3.3 捕獲寬度</w:t>
      </w:r>
    </w:p>
    <w:p>
      <w:pPr>
        <w:spacing w:before="0" w:after="0" w:line="240" w:lineRule="auto"/>
        <w:ind w:left="567"/>
      </w:pPr>
      <w:r>
        <w:rPr>
          <w:sz w:val="20"/>
        </w:rPr>
        <w:t>4.3.4 頭長/頭比例</w:t>
      </w:r>
    </w:p>
    <w:p>
      <w:pPr>
        <w:spacing w:before="0" w:after="0" w:line="240" w:lineRule="auto"/>
        <w:ind w:left="567"/>
      </w:pPr>
      <w:r>
        <w:rPr>
          <w:sz w:val="20"/>
        </w:rPr>
        <w:t>4.3.5 特殊情況：下顎突出</w:t>
      </w:r>
    </w:p>
    <w:p>
      <w:pPr>
        <w:spacing w:before="0" w:after="0" w:line="240" w:lineRule="auto"/>
        <w:ind w:left="567"/>
      </w:pPr>
      <w:r>
        <w:rPr>
          <w:sz w:val="20"/>
        </w:rPr>
        <w:t>4.3.6 喘氣係數（係數1.5 / 1.3-1.4）</w:t>
      </w:r>
    </w:p>
    <w:p>
      <w:pPr>
        <w:spacing w:before="0" w:after="0" w:line="240" w:lineRule="auto"/>
        <w:ind w:left="283"/>
      </w:pPr>
      <w:r>
        <w:rPr>
          <w:sz w:val="20"/>
        </w:rPr>
        <w:t>4.4 測量和規劃皮帶長度</w:t>
      </w:r>
    </w:p>
    <w:p>
      <w:pPr>
        <w:spacing w:before="0" w:after="0" w:line="240" w:lineRule="auto"/>
        <w:ind w:left="567"/>
      </w:pPr>
      <w:r>
        <w:rPr>
          <w:sz w:val="20"/>
        </w:rPr>
        <w:t>4.4.1 喉帶</w:t>
      </w:r>
    </w:p>
    <w:p>
      <w:pPr>
        <w:spacing w:before="0" w:after="0" w:line="240" w:lineRule="auto"/>
        <w:ind w:left="567"/>
      </w:pPr>
      <w:r>
        <w:rPr>
          <w:sz w:val="20"/>
        </w:rPr>
        <w:t>4.4.2 頸帶/閉合帶</w:t>
      </w:r>
    </w:p>
    <w:p>
      <w:pPr>
        <w:spacing w:before="0" w:after="0" w:line="240" w:lineRule="auto"/>
        <w:ind w:left="567"/>
      </w:pPr>
      <w:r>
        <w:rPr>
          <w:sz w:val="20"/>
        </w:rPr>
        <w:t>4.4.3 頭頂帶</w:t>
      </w:r>
    </w:p>
    <w:p>
      <w:pPr>
        <w:spacing w:before="0" w:after="0" w:line="240" w:lineRule="auto"/>
        <w:ind w:left="567"/>
      </w:pPr>
      <w:r>
        <w:rPr>
          <w:sz w:val="20"/>
        </w:rPr>
        <w:t>4.4.4 安全環</w:t>
      </w:r>
    </w:p>
    <w:p>
      <w:pPr>
        <w:spacing w:before="0" w:after="0" w:line="240" w:lineRule="auto"/>
        <w:ind w:left="283"/>
      </w:pPr>
      <w:r>
        <w:rPr>
          <w:sz w:val="20"/>
        </w:rPr>
        <w:t>4.5 鼻托及變型</w:t>
      </w:r>
    </w:p>
    <w:p>
      <w:pPr>
        <w:spacing w:before="0" w:after="0" w:line="240" w:lineRule="auto"/>
        <w:ind w:left="283"/>
      </w:pPr>
      <w:r>
        <w:rPr>
          <w:sz w:val="20"/>
        </w:rPr>
        <w:t>4.6 文件和照片文檔</w:t>
      </w:r>
    </w:p>
    <w:p>
      <w:pPr>
        <w:spacing w:before="0" w:after="0" w:line="240" w:lineRule="auto"/>
        <w:ind w:left="283"/>
      </w:pPr>
      <w:r>
        <w:rPr>
          <w:sz w:val="20"/>
        </w:rPr>
        <w:t>4.7 測量時的危險訊號</w:t>
      </w:r>
    </w:p>
    <w:p>
      <w:pPr>
        <w:spacing w:before="0" w:after="0" w:line="240" w:lineRule="auto"/>
        <w:ind w:left="283"/>
      </w:pPr>
      <w:r>
        <w:rPr>
          <w:sz w:val="20"/>
        </w:rPr>
        <w:t>4.8 關鍵語句模組 4</w:t>
      </w:r>
    </w:p>
    <w:p>
      <w:pPr>
        <w:spacing w:before="0" w:after="0" w:line="240" w:lineRule="auto"/>
        <w:ind w:left="0"/>
      </w:pPr>
      <w:r>
        <w:rPr>
          <w:b/>
          <w:sz w:val="20"/>
        </w:rPr>
        <w:t>模組 5 - 完美貼合：貼合、清單和日常使用的適用性</w:t>
      </w:r>
    </w:p>
    <w:p>
      <w:pPr>
        <w:spacing w:before="0" w:after="0" w:line="240" w:lineRule="auto"/>
        <w:ind w:left="283"/>
      </w:pPr>
      <w:r>
        <w:rPr>
          <w:sz w:val="20"/>
        </w:rPr>
        <w:t>5.0 模組目標</w:t>
      </w:r>
    </w:p>
    <w:p>
      <w:pPr>
        <w:spacing w:before="0" w:after="0" w:line="240" w:lineRule="auto"/>
        <w:ind w:left="283"/>
      </w:pPr>
      <w:r>
        <w:rPr>
          <w:sz w:val="20"/>
        </w:rPr>
        <w:t>5.1 裝配準備</w:t>
      </w:r>
    </w:p>
    <w:p>
      <w:pPr>
        <w:spacing w:before="0" w:after="0" w:line="240" w:lineRule="auto"/>
        <w:ind w:left="283"/>
      </w:pPr>
      <w:r>
        <w:rPr>
          <w:sz w:val="20"/>
        </w:rPr>
        <w:t>5.2 逐步創建</w:t>
      </w:r>
    </w:p>
    <w:p>
      <w:pPr>
        <w:spacing w:before="0" w:after="0" w:line="240" w:lineRule="auto"/>
        <w:ind w:left="283"/>
      </w:pPr>
      <w:r>
        <w:rPr>
          <w:sz w:val="20"/>
        </w:rPr>
        <w:t>5.3 「完美契合」清單</w:t>
      </w:r>
    </w:p>
    <w:p>
      <w:pPr>
        <w:spacing w:before="0" w:after="0" w:line="240" w:lineRule="auto"/>
        <w:ind w:left="567"/>
      </w:pPr>
      <w:r>
        <w:rPr>
          <w:sz w:val="20"/>
        </w:rPr>
        <w:t>5.3.1 視野和眼睛</w:t>
      </w:r>
    </w:p>
    <w:p>
      <w:pPr>
        <w:spacing w:before="0" w:after="0" w:line="240" w:lineRule="auto"/>
        <w:ind w:left="567"/>
      </w:pPr>
      <w:r>
        <w:rPr>
          <w:sz w:val="20"/>
        </w:rPr>
        <w:t>5.3.2 鼻子和鼻樑</w:t>
      </w:r>
    </w:p>
    <w:p>
      <w:pPr>
        <w:spacing w:before="0" w:after="0" w:line="240" w:lineRule="auto"/>
        <w:ind w:left="567"/>
      </w:pPr>
      <w:r>
        <w:rPr>
          <w:sz w:val="20"/>
        </w:rPr>
        <w:t>5.3.3 臉頰和嘴唇</w:t>
      </w:r>
    </w:p>
    <w:p>
      <w:pPr>
        <w:spacing w:before="0" w:after="0" w:line="240" w:lineRule="auto"/>
        <w:ind w:left="567"/>
      </w:pPr>
      <w:r>
        <w:rPr>
          <w:sz w:val="20"/>
        </w:rPr>
        <w:t>5.3.4 喉管和喉閂</w:t>
      </w:r>
    </w:p>
    <w:p>
      <w:pPr>
        <w:spacing w:before="0" w:after="0" w:line="240" w:lineRule="auto"/>
        <w:ind w:left="567"/>
      </w:pPr>
      <w:r>
        <w:rPr>
          <w:sz w:val="20"/>
        </w:rPr>
        <w:t>5.3.5 免於喘氣和張口</w:t>
      </w:r>
    </w:p>
    <w:p>
      <w:pPr>
        <w:spacing w:before="0" w:after="0" w:line="240" w:lineRule="auto"/>
        <w:ind w:left="567"/>
      </w:pPr>
      <w:r>
        <w:rPr>
          <w:sz w:val="20"/>
        </w:rPr>
        <w:t>5.3.6 牢固配合</w:t>
      </w:r>
    </w:p>
    <w:p>
      <w:pPr>
        <w:spacing w:before="0" w:after="0" w:line="240" w:lineRule="auto"/>
        <w:ind w:left="283"/>
      </w:pPr>
      <w:r>
        <w:rPr>
          <w:sz w:val="20"/>
        </w:rPr>
        <w:t>5.4 安全測試和短程移動測試</w:t>
      </w:r>
    </w:p>
    <w:p>
      <w:pPr>
        <w:spacing w:before="0" w:after="0" w:line="240" w:lineRule="auto"/>
        <w:ind w:left="283"/>
      </w:pPr>
      <w:r>
        <w:rPr>
          <w:sz w:val="20"/>
        </w:rPr>
        <w:t>5.5 典型配合問題及修正</w:t>
      </w:r>
    </w:p>
    <w:p>
      <w:pPr>
        <w:spacing w:before="0" w:after="0" w:line="240" w:lineRule="auto"/>
        <w:ind w:left="283"/>
      </w:pPr>
      <w:r>
        <w:rPr>
          <w:sz w:val="20"/>
        </w:rPr>
        <w:t>5.6 業主日常生活檢查清單</w:t>
      </w:r>
    </w:p>
    <w:p>
      <w:pPr>
        <w:spacing w:before="0" w:after="0" w:line="240" w:lineRule="auto"/>
        <w:ind w:left="283"/>
      </w:pPr>
      <w:r>
        <w:rPr>
          <w:sz w:val="20"/>
        </w:rPr>
        <w:t>5.7 每次使用5秒檢查</w:t>
      </w:r>
    </w:p>
    <w:p>
      <w:pPr>
        <w:spacing w:before="0" w:after="0" w:line="240" w:lineRule="auto"/>
        <w:ind w:left="283"/>
      </w:pPr>
      <w:r>
        <w:rPr>
          <w:sz w:val="20"/>
        </w:rPr>
        <w:t>5.8 關鍵語句模組 5</w:t>
      </w:r>
    </w:p>
    <w:p>
      <w:pPr>
        <w:spacing w:before="0" w:after="0" w:line="240" w:lineRule="auto"/>
        <w:ind w:left="0"/>
      </w:pPr>
      <w:r>
        <w:rPr>
          <w:b/>
          <w:sz w:val="20"/>
        </w:rPr>
        <w:t>模組 6 - 日常生活中的槍口訓練、習慣和處理</w:t>
      </w:r>
    </w:p>
    <w:p>
      <w:pPr>
        <w:spacing w:before="0" w:after="0" w:line="240" w:lineRule="auto"/>
        <w:ind w:left="283"/>
      </w:pPr>
      <w:r>
        <w:rPr>
          <w:sz w:val="20"/>
        </w:rPr>
        <w:t>6.0 模組目標</w:t>
      </w:r>
    </w:p>
    <w:p>
      <w:pPr>
        <w:spacing w:before="0" w:after="0" w:line="240" w:lineRule="auto"/>
        <w:ind w:left="283"/>
      </w:pPr>
      <w:r>
        <w:rPr>
          <w:sz w:val="20"/>
        </w:rPr>
        <w:t>6.1 槍口訓練的基本原則</w:t>
      </w:r>
    </w:p>
    <w:p>
      <w:pPr>
        <w:spacing w:before="0" w:after="0" w:line="240" w:lineRule="auto"/>
        <w:ind w:left="283"/>
      </w:pPr>
      <w:r>
        <w:rPr>
          <w:sz w:val="20"/>
        </w:rPr>
        <w:t>6.2 訓練階段－從互相認識到日常生活</w:t>
      </w:r>
    </w:p>
    <w:p>
      <w:pPr>
        <w:spacing w:before="0" w:after="0" w:line="240" w:lineRule="auto"/>
        <w:ind w:left="567"/>
      </w:pPr>
      <w:r>
        <w:rPr>
          <w:sz w:val="20"/>
        </w:rPr>
        <w:t>6.2.1 第 1 階段 - 了解槍口</w:t>
      </w:r>
    </w:p>
    <w:p>
      <w:pPr>
        <w:spacing w:before="0" w:after="0" w:line="240" w:lineRule="auto"/>
        <w:ind w:left="567"/>
      </w:pPr>
      <w:r>
        <w:rPr>
          <w:sz w:val="20"/>
        </w:rPr>
        <w:t>6.2.2 第 2 階段 - 籃子裡的鼻子</w:t>
      </w:r>
    </w:p>
    <w:p>
      <w:pPr>
        <w:spacing w:before="0" w:after="0" w:line="240" w:lineRule="auto"/>
        <w:ind w:left="567"/>
      </w:pPr>
      <w:r>
        <w:rPr>
          <w:sz w:val="20"/>
        </w:rPr>
        <w:t>6.2.3 第 3 階段 - 短暫閉合安全帶</w:t>
      </w:r>
    </w:p>
    <w:p>
      <w:pPr>
        <w:spacing w:before="0" w:after="0" w:line="240" w:lineRule="auto"/>
        <w:ind w:left="567"/>
      </w:pPr>
      <w:r>
        <w:rPr>
          <w:sz w:val="20"/>
        </w:rPr>
        <w:t>6.2.4 第 4 階段 - 有槍口的運動</w:t>
      </w:r>
    </w:p>
    <w:p>
      <w:pPr>
        <w:spacing w:before="0" w:after="0" w:line="240" w:lineRule="auto"/>
        <w:ind w:left="567"/>
      </w:pPr>
      <w:r>
        <w:rPr>
          <w:sz w:val="20"/>
        </w:rPr>
        <w:t>6.2.5 第 5 階段 - 轉移到真實的日常生活場景</w:t>
      </w:r>
    </w:p>
    <w:p>
      <w:pPr>
        <w:spacing w:before="0" w:after="0" w:line="240" w:lineRule="auto"/>
        <w:ind w:left="283"/>
      </w:pPr>
      <w:r>
        <w:rPr>
          <w:sz w:val="20"/>
        </w:rPr>
        <w:t>6.3 獎勵策略與飼料管理</w:t>
      </w:r>
    </w:p>
    <w:p>
      <w:pPr>
        <w:spacing w:before="0" w:after="0" w:line="240" w:lineRule="auto"/>
        <w:ind w:left="283"/>
      </w:pPr>
      <w:r>
        <w:rPr>
          <w:sz w:val="20"/>
        </w:rPr>
        <w:t>6.4 「Paws away」－處理槍口處的抓傷</w:t>
      </w:r>
    </w:p>
    <w:p>
      <w:pPr>
        <w:spacing w:before="0" w:after="0" w:line="240" w:lineRule="auto"/>
        <w:ind w:left="283"/>
      </w:pPr>
      <w:r>
        <w:rPr>
          <w:sz w:val="20"/>
        </w:rPr>
        <w:t>6.5 配戴次數、休息時間與觀察</w:t>
      </w:r>
    </w:p>
    <w:p>
      <w:pPr>
        <w:spacing w:before="0" w:after="0" w:line="240" w:lineRule="auto"/>
        <w:ind w:left="283"/>
      </w:pPr>
      <w:r>
        <w:rPr>
          <w:sz w:val="20"/>
        </w:rPr>
        <w:t>6.6 專項訓練案例</w:t>
      </w:r>
    </w:p>
    <w:p>
      <w:pPr>
        <w:spacing w:before="0" w:after="0" w:line="240" w:lineRule="auto"/>
        <w:ind w:left="283"/>
      </w:pPr>
      <w:r>
        <w:rPr>
          <w:sz w:val="20"/>
        </w:rPr>
        <w:t>6.7 業主培訓計畫及作業</w:t>
      </w:r>
    </w:p>
    <w:p>
      <w:pPr>
        <w:spacing w:before="0" w:after="0" w:line="240" w:lineRule="auto"/>
        <w:ind w:left="283"/>
      </w:pPr>
      <w:r>
        <w:rPr>
          <w:sz w:val="20"/>
        </w:rPr>
        <w:t>6.8 關鍵語句模組 6</w:t>
      </w:r>
    </w:p>
    <w:p>
      <w:pPr>
        <w:spacing w:before="0" w:after="0" w:line="240" w:lineRule="auto"/>
        <w:ind w:left="0"/>
      </w:pPr>
      <w:r>
        <w:rPr>
          <w:b/>
          <w:sz w:val="20"/>
        </w:rPr>
        <w:t>模組 7 - 材料檢查和轉換措施</w:t>
      </w:r>
    </w:p>
    <w:p>
      <w:pPr>
        <w:spacing w:before="0" w:after="0" w:line="240" w:lineRule="auto"/>
        <w:ind w:left="283"/>
      </w:pPr>
      <w:r>
        <w:rPr>
          <w:sz w:val="20"/>
        </w:rPr>
        <w:t>7.0 模組目標</w:t>
      </w:r>
    </w:p>
    <w:p>
      <w:pPr>
        <w:spacing w:before="0" w:after="0" w:line="240" w:lineRule="auto"/>
        <w:ind w:left="283"/>
      </w:pPr>
      <w:r>
        <w:rPr>
          <w:sz w:val="20"/>
        </w:rPr>
        <w:t>7.1 槍口常用標準材料</w:t>
      </w:r>
    </w:p>
    <w:p>
      <w:pPr>
        <w:spacing w:before="0" w:after="0" w:line="240" w:lineRule="auto"/>
        <w:ind w:left="283"/>
      </w:pPr>
      <w:r>
        <w:rPr>
          <w:sz w:val="20"/>
        </w:rPr>
        <w:t>7.2 Biothane 和 Caniseguros 標準</w:t>
      </w:r>
    </w:p>
    <w:p>
      <w:pPr>
        <w:spacing w:before="0" w:after="0" w:line="240" w:lineRule="auto"/>
        <w:ind w:left="283"/>
      </w:pPr>
      <w:r>
        <w:rPr>
          <w:sz w:val="20"/>
        </w:rPr>
        <w:t>7.3 為什麼轉換是值得的－即使它合適</w:t>
      </w:r>
    </w:p>
    <w:p>
      <w:pPr>
        <w:spacing w:before="0" w:after="0" w:line="240" w:lineRule="auto"/>
        <w:ind w:left="283"/>
      </w:pPr>
      <w:r>
        <w:rPr>
          <w:sz w:val="20"/>
        </w:rPr>
        <w:t>7.4 典型轉換措施（概述）</w:t>
      </w:r>
    </w:p>
    <w:p>
      <w:pPr>
        <w:spacing w:before="0" w:after="0" w:line="240" w:lineRule="auto"/>
        <w:ind w:left="283"/>
      </w:pPr>
      <w:r>
        <w:rPr>
          <w:sz w:val="20"/>
        </w:rPr>
        <w:t>7.5 焊接工作和粉末塗裝</w:t>
      </w:r>
    </w:p>
    <w:p>
      <w:pPr>
        <w:spacing w:before="0" w:after="0" w:line="240" w:lineRule="auto"/>
        <w:ind w:left="283"/>
      </w:pPr>
      <w:r>
        <w:rPr>
          <w:sz w:val="20"/>
        </w:rPr>
        <w:t>7.6 轉換的安全性和限制</w:t>
      </w:r>
    </w:p>
    <w:p>
      <w:pPr>
        <w:spacing w:before="0" w:after="0" w:line="240" w:lineRule="auto"/>
        <w:ind w:left="283"/>
      </w:pPr>
      <w:r>
        <w:rPr>
          <w:sz w:val="20"/>
        </w:rPr>
        <w:t>7.7 維護、螺絲鎖緊和保養</w:t>
      </w:r>
    </w:p>
    <w:p>
      <w:pPr>
        <w:spacing w:before="0" w:after="0" w:line="240" w:lineRule="auto"/>
        <w:ind w:left="283"/>
      </w:pPr>
      <w:r>
        <w:rPr>
          <w:sz w:val="20"/>
        </w:rPr>
        <w:t>7.8 關鍵語句模組 7</w:t>
      </w:r>
    </w:p>
    <w:p>
      <w:pPr>
        <w:spacing w:before="0" w:after="0" w:line="240" w:lineRule="auto"/>
        <w:ind w:left="0"/>
      </w:pPr>
      <w:r>
        <w:rPr>
          <w:b/>
          <w:sz w:val="20"/>
        </w:rPr>
        <w:t>模組 8 - 法律架構、責任與文件</w:t>
      </w:r>
    </w:p>
    <w:p>
      <w:pPr>
        <w:spacing w:before="0" w:after="0" w:line="240" w:lineRule="auto"/>
        <w:ind w:left="283"/>
      </w:pPr>
      <w:r>
        <w:rPr>
          <w:sz w:val="20"/>
        </w:rPr>
        <w:t>8.0 模組目標</w:t>
      </w:r>
    </w:p>
    <w:p>
      <w:pPr>
        <w:spacing w:before="0" w:after="0" w:line="240" w:lineRule="auto"/>
        <w:ind w:left="283"/>
      </w:pPr>
      <w:r>
        <w:rPr>
          <w:sz w:val="20"/>
        </w:rPr>
        <w:t>8.1 重要提示 - 並非法律建議</w:t>
      </w:r>
    </w:p>
    <w:p>
      <w:pPr>
        <w:spacing w:before="0" w:after="0" w:line="240" w:lineRule="auto"/>
        <w:ind w:left="283"/>
      </w:pPr>
      <w:r>
        <w:rPr>
          <w:sz w:val="20"/>
        </w:rPr>
        <w:t>8.2 角色澄清－槍口顧問做什麼（以及不做什麼）</w:t>
      </w:r>
    </w:p>
    <w:p>
      <w:pPr>
        <w:spacing w:before="0" w:after="0" w:line="240" w:lineRule="auto"/>
        <w:ind w:left="283"/>
      </w:pPr>
      <w:r>
        <w:rPr>
          <w:sz w:val="20"/>
        </w:rPr>
        <w:t>8.3 契約原則與商業模式（簡述）</w:t>
      </w:r>
    </w:p>
    <w:p>
      <w:pPr>
        <w:spacing w:before="0" w:after="0" w:line="240" w:lineRule="auto"/>
        <w:ind w:left="283"/>
      </w:pPr>
      <w:r>
        <w:rPr>
          <w:sz w:val="20"/>
        </w:rPr>
        <w:t>8.4 責任與責任排除</w:t>
      </w:r>
    </w:p>
    <w:p>
      <w:pPr>
        <w:spacing w:before="0" w:after="0" w:line="240" w:lineRule="auto"/>
        <w:ind w:left="283"/>
      </w:pPr>
      <w:r>
        <w:rPr>
          <w:sz w:val="20"/>
        </w:rPr>
        <w:t>8.5 文件－應記錄什麼</w:t>
      </w:r>
    </w:p>
    <w:p>
      <w:pPr>
        <w:spacing w:before="0" w:after="0" w:line="240" w:lineRule="auto"/>
        <w:ind w:left="283"/>
      </w:pPr>
      <w:r>
        <w:rPr>
          <w:sz w:val="20"/>
        </w:rPr>
        <w:t>8.6 一般法律框架</w:t>
      </w:r>
    </w:p>
    <w:p>
      <w:pPr>
        <w:spacing w:before="0" w:after="0" w:line="240" w:lineRule="auto"/>
        <w:ind w:left="283"/>
      </w:pPr>
      <w:r>
        <w:rPr>
          <w:sz w:val="20"/>
        </w:rPr>
        <w:t>8.7 處理狗咬傷事件及官方要求</w:t>
      </w:r>
    </w:p>
    <w:p>
      <w:pPr>
        <w:spacing w:before="0" w:after="0" w:line="240" w:lineRule="auto"/>
        <w:ind w:left="283"/>
      </w:pPr>
      <w:r>
        <w:rPr>
          <w:sz w:val="20"/>
        </w:rPr>
        <w:t>8.8 註釋和免責聲明的措詞範例</w:t>
      </w:r>
    </w:p>
    <w:p>
      <w:pPr>
        <w:spacing w:before="0" w:after="0" w:line="240" w:lineRule="auto"/>
        <w:ind w:left="283"/>
      </w:pPr>
      <w:r>
        <w:rPr>
          <w:sz w:val="20"/>
        </w:rPr>
        <w:t>8.9 關鍵語句模組 8</w:t>
      </w:r>
    </w:p>
    <w:p>
      <w:r>
        <w:br w:type="page"/>
      </w:r>
    </w:p>
    <w:p>
      <w:pPr>
        <w:pStyle w:val="Heading1"/>
        <w:pageBreakBefore w:val="0"/>
      </w:pPr>
      <w:r>
        <w:t>模組 1 - 基礎知識、應用領域和槍口顧問的角色</w:t>
      </w:r>
    </w:p>
    <w:p>
      <w:pPr>
        <w:pStyle w:val="Heading2"/>
      </w:pPr>
      <w:r>
        <w:t>1.0 模組目標</w:t>
      </w:r>
    </w:p>
    <w:p>
      <w:pPr>
        <w:keepNext/>
        <w:spacing w:after="20"/>
      </w:pPr>
      <w:r>
        <w:rPr>
          <w:b/>
        </w:rPr>
        <w:t>完成本模組後，參與者可以：</w:t>
      </w:r>
    </w:p>
    <w:p>
      <w:pPr>
        <w:pStyle w:val="ListBullet"/>
        <w:spacing w:after="40" w:line="264" w:lineRule="auto"/>
      </w:pPr>
      <w:r>
        <w:t>解釋為什麼口套對動物福利有意義，</w:t>
      </w:r>
    </w:p>
    <w:p>
      <w:pPr>
        <w:pStyle w:val="ListBullet"/>
        <w:spacing w:after="40" w:line="264" w:lineRule="auto"/>
      </w:pPr>
      <w:r>
        <w:t>說出典型的應用領域（醫學、訓練、法律、日常狀況），</w:t>
      </w:r>
    </w:p>
    <w:p>
      <w:pPr>
        <w:pStyle w:val="ListBullet"/>
        <w:spacing w:after="40" w:line="264" w:lineRule="auto"/>
      </w:pPr>
      <w:r>
        <w:t>清楚區分槍口和訓練工具，</w:t>
      </w:r>
    </w:p>
    <w:p>
      <w:pPr>
        <w:pStyle w:val="ListBullet"/>
        <w:spacing w:after="40" w:line="264" w:lineRule="auto"/>
      </w:pPr>
      <w:r>
        <w:t>了解您作為 Caniseguros 槍口顧問的角色（道德與責任）。</w:t>
      </w:r>
    </w:p>
    <w:p>
      <w:pPr>
        <w:pStyle w:val="Heading2"/>
      </w:pPr>
      <w:r>
        <w:t>1.1 為什麼要有槍口？</w:t>
      </w:r>
    </w:p>
    <w:p>
      <w:pPr>
        <w:keepNext/>
      </w:pPr>
      <w:r>
        <w:t>槍口不是“懲罰器具”，而是安全防護工具：</w:t>
      </w:r>
    </w:p>
    <w:p>
      <w:pPr>
        <w:pStyle w:val="ListBullet"/>
        <w:spacing w:after="40" w:line="264" w:lineRule="auto"/>
      </w:pPr>
      <w:r>
        <w:t>保護人和其他動物免於叮咬，</w:t>
      </w:r>
    </w:p>
    <w:p>
      <w:pPr>
        <w:pStyle w:val="ListBullet"/>
        <w:spacing w:after="40" w:line="264" w:lineRule="auto"/>
      </w:pPr>
      <w:r>
        <w:t>保護狗狗免受自身傷害（例如食物成癮/毒餌），</w:t>
      </w:r>
    </w:p>
    <w:p>
      <w:pPr>
        <w:pStyle w:val="ListBullet"/>
        <w:spacing w:after="40" w:line="264" w:lineRule="auto"/>
      </w:pPr>
      <w:r>
        <w:t>可以實現沒有槍口就太危險的情況。</w:t>
      </w:r>
    </w:p>
    <w:p>
      <w:pPr>
        <w:keepNext/>
        <w:spacing w:after="20"/>
      </w:pPr>
      <w:r>
        <w:rPr>
          <w:b/>
        </w:rPr>
        <w:t>重要：</w:t>
      </w:r>
    </w:p>
    <w:p>
      <w:pPr/>
      <w:r>
        <w:t>口罩並不能取代訓練、醫療評估和主人責任。它只是創造了一個安全的行動和訓練環境。</w:t>
      </w:r>
    </w:p>
    <w:p>
      <w:pPr>
        <w:pStyle w:val="Heading2"/>
      </w:pPr>
      <w:r>
        <w:t>1.2 典型應用領域</w:t>
      </w:r>
    </w:p>
    <w:p>
      <w:pPr>
        <w:pStyle w:val="Heading3"/>
      </w:pPr>
      <w:r>
        <w:t>1.2.1 醫療狀況</w:t>
      </w:r>
    </w:p>
    <w:p>
      <w:pPr>
        <w:keepNext/>
      </w:pPr>
      <w:r>
        <w:t>在許多醫療情況下，口套可能是必要且有用的：</w:t>
      </w:r>
    </w:p>
    <w:p>
      <w:pPr>
        <w:keepNext/>
        <w:spacing w:after="20"/>
      </w:pPr>
      <w:r>
        <w:rPr>
          <w:b/>
        </w:rPr>
        <w:t>急性治療：</w:t>
      </w:r>
    </w:p>
    <w:p>
      <w:pPr/>
      <w:r>
        <w:t>看獸醫、傷口護理、注射、更換繃帶、痛苦的檢查。狗無法逃脫這種情況，必須忍受疼痛或不愉快的操縱。合適的口套可以保護工作人員、主人和狗本身。</w:t>
      </w:r>
    </w:p>
    <w:p>
      <w:pPr>
        <w:keepNext/>
        <w:spacing w:after="20"/>
      </w:pPr>
      <w:r>
        <w:rPr>
          <w:b/>
        </w:rPr>
        <w:t>慢性/反覆發生的情況：</w:t>
      </w:r>
    </w:p>
    <w:p>
      <w:pPr/>
      <w:r>
        <w:t>患有慢性疼痛的狗（例如骨關節炎、背部問題、神經系統疾病、癲癇）、需要定期醫療操作的狗（例如更換繃帶、滴眼藥水、清潔耳朵）、從麻醉中醒來並且迷失方向或易怒的狗、反复去除繃帶、漏斗或緊身衣的狗。口套可以防止狗狗因疼痛、恐懼或不知所措而折斷或傷害自己。它可以實現安全護理，而無需將狗永久限制得太過緊。</w:t>
      </w:r>
    </w:p>
    <w:p>
      <w:pPr>
        <w:pStyle w:val="Heading3"/>
      </w:pPr>
      <w:r>
        <w:t>1.2.2 日常生活與毒餌</w:t>
      </w:r>
    </w:p>
    <w:p>
      <w:pPr>
        <w:keepNext/>
      </w:pPr>
      <w:r>
        <w:t>另一個主要應用領域是日常和環境情況：</w:t>
      </w:r>
    </w:p>
    <w:p>
      <w:pPr>
        <w:pStyle w:val="ListBullet"/>
        <w:spacing w:after="40" w:line="264" w:lineRule="auto"/>
      </w:pPr>
      <w:r>
        <w:t>在已知有毒誘餌危險的地區行走，</w:t>
      </w:r>
    </w:p>
    <w:p>
      <w:pPr>
        <w:pStyle w:val="ListBullet"/>
        <w:spacing w:after="40" w:line="264" w:lineRule="auto"/>
      </w:pPr>
      <w:r>
        <w:t>吃掉所有找到的東西的狗（「吸塵器狗」）</w:t>
      </w:r>
    </w:p>
    <w:p>
      <w:pPr>
        <w:pStyle w:val="ListBullet"/>
        <w:spacing w:after="40" w:line="264" w:lineRule="auto"/>
      </w:pPr>
      <w:r>
        <w:t>狗狗容易攝取危險的食物（垃圾、腐肉、糞便、石頭）。使用合適的槍口（可能有防餵食轉換裝置），您可以：</w:t>
      </w:r>
    </w:p>
    <w:p>
      <w:pPr>
        <w:pStyle w:val="ListBullet"/>
        <w:spacing w:after="40" w:line="264" w:lineRule="auto"/>
      </w:pPr>
      <w:r>
        <w:t>可顯著減少或防止異物的吸收，</w:t>
      </w:r>
    </w:p>
    <w:p>
      <w:pPr>
        <w:pStyle w:val="ListBullet"/>
        <w:spacing w:after="40" w:line="264" w:lineRule="auto"/>
      </w:pPr>
      <w:r>
        <w:t>同時，應進行禁食訓練和可靠的停止訊號。在這裡，槍口也不能取代訓練，但它確實能讓狗狗安心，同時得到更好的保護。</w:t>
      </w:r>
    </w:p>
    <w:p>
      <w:pPr>
        <w:pStyle w:val="Heading3"/>
      </w:pPr>
      <w:r>
        <w:t>1.2.3 訓練和行為問題</w:t>
      </w:r>
    </w:p>
    <w:p>
      <w:pPr>
        <w:keepNext/>
        <w:spacing w:after="20"/>
      </w:pPr>
      <w:r>
        <w:rPr>
          <w:b/>
        </w:rPr>
        <w:t>槍口是處理以下問題時的重要工具：</w:t>
      </w:r>
    </w:p>
    <w:p>
      <w:pPr>
        <w:pStyle w:val="ListBullet"/>
        <w:spacing w:after="40" w:line="264" w:lineRule="auto"/>
      </w:pPr>
      <w:r>
        <w:t>沒有安全感、害怕或很快就不知所措的狗，</w:t>
      </w:r>
    </w:p>
    <w:p>
      <w:pPr>
        <w:pStyle w:val="ListBullet"/>
        <w:spacing w:after="40" w:line="264" w:lineRule="auto"/>
      </w:pPr>
      <w:r>
        <w:t>有咬傷歷史的狗，</w:t>
      </w:r>
    </w:p>
    <w:p>
      <w:pPr>
        <w:pStyle w:val="ListBullet"/>
        <w:spacing w:after="40" w:line="264" w:lineRule="auto"/>
      </w:pPr>
      <w:r>
        <w:t>狗有明顯造成傷害的意圖</w:t>
      </w:r>
    </w:p>
    <w:p>
      <w:pPr>
        <w:pStyle w:val="ListBullet"/>
        <w:spacing w:after="40" w:line="264" w:lineRule="auto"/>
      </w:pPr>
      <w:r>
        <w:t>在某些情況下難以控制的狗（例如資源防禦、狗與狗衝突、人與狗衝突）。</w:t>
      </w:r>
    </w:p>
    <w:p>
      <w:pPr>
        <w:keepNext/>
        <w:spacing w:after="20"/>
      </w:pPr>
      <w:r>
        <w:rPr>
          <w:b/>
        </w:rPr>
        <w:t>槍口：</w:t>
      </w:r>
    </w:p>
    <w:p>
      <w:pPr>
        <w:pStyle w:val="ListBullet"/>
        <w:spacing w:after="40" w:line="264" w:lineRule="auto"/>
      </w:pPr>
      <w:r>
        <w:t>保護環境（人、其他動物），</w:t>
      </w:r>
    </w:p>
    <w:p>
      <w:pPr>
        <w:pStyle w:val="ListBullet"/>
        <w:spacing w:after="40" w:line="264" w:lineRule="auto"/>
      </w:pPr>
      <w:r>
        <w:t>保護狗狗免受咬傷的後果，</w:t>
      </w:r>
    </w:p>
    <w:p>
      <w:pPr>
        <w:pStyle w:val="ListBullet"/>
        <w:spacing w:after="40" w:line="264" w:lineRule="auto"/>
      </w:pPr>
      <w:r>
        <w:t>創建一個安全的框架，可以在其中進行有意義的培訓。重要提示：口罩不能取代行為醫學評估或訓練。它們是一個安全組件，使每個參與者的培訓成為可能且更安全。</w:t>
      </w:r>
    </w:p>
    <w:p>
      <w:pPr>
        <w:pStyle w:val="Heading2"/>
      </w:pPr>
      <w:r>
        <w:t>1.3 界定：槍口不是訓練工具</w:t>
      </w:r>
    </w:p>
    <w:p>
      <w:pPr>
        <w:keepNext/>
      </w:pPr>
      <w:r>
        <w:t>口套是保護和安全工具——它們不是為了懲罰或「安撫」狗。</w:t>
      </w:r>
    </w:p>
    <w:p>
      <w:pPr>
        <w:keepNext/>
        <w:spacing w:after="20"/>
      </w:pPr>
      <w:r>
        <w:rPr>
          <w:b/>
        </w:rPr>
        <w:t>不符合動物福利的例子有： 例如：</w:t>
      </w:r>
    </w:p>
    <w:p>
      <w:pPr>
        <w:pStyle w:val="ListBullet"/>
        <w:spacing w:after="40" w:line="264" w:lineRule="auto"/>
      </w:pPr>
      <w:r>
        <w:t>口套被刻意調得很緊，讓狗狗無法再喘氣，</w:t>
      </w:r>
    </w:p>
    <w:p>
      <w:pPr>
        <w:pStyle w:val="ListBullet"/>
        <w:spacing w:after="40" w:line="264" w:lineRule="auto"/>
      </w:pPr>
      <w:r>
        <w:t>旨在造成永久性疼痛的槍口</w:t>
      </w:r>
    </w:p>
    <w:p>
      <w:pPr>
        <w:pStyle w:val="ListBullet"/>
        <w:spacing w:after="40" w:line="264" w:lineRule="auto"/>
      </w:pPr>
      <w:r>
        <w:t>使用槍口作為威脅（「如果你這樣做，你就會被戴上槍口」）。</w:t>
      </w:r>
    </w:p>
    <w:p>
      <w:pPr>
        <w:keepNext/>
        <w:spacing w:after="20"/>
      </w:pPr>
      <w:r>
        <w:rPr>
          <w:b/>
        </w:rPr>
        <w:t>相當使用的槍口：</w:t>
      </w:r>
    </w:p>
    <w:p>
      <w:pPr>
        <w:pStyle w:val="ListBullet"/>
        <w:spacing w:after="40" w:line="264" w:lineRule="auto"/>
      </w:pPr>
      <w:r>
        <w:t>使氣喘、喝水和行為盡可能正常，</w:t>
      </w:r>
    </w:p>
    <w:p>
      <w:pPr>
        <w:pStyle w:val="ListBullet"/>
        <w:spacing w:after="40" w:line="264" w:lineRule="auto"/>
      </w:pPr>
      <w:r>
        <w:t>是逐漸積極地建立起來的，</w:t>
      </w:r>
    </w:p>
    <w:p>
      <w:pPr>
        <w:pStyle w:val="ListBullet"/>
        <w:spacing w:after="40" w:line="264" w:lineRule="auto"/>
      </w:pPr>
      <w:r>
        <w:t>僅在情況確實需要時佩戴。</w:t>
      </w:r>
    </w:p>
    <w:p>
      <w:pPr>
        <w:pStyle w:val="Heading2"/>
      </w:pPr>
      <w:r>
        <w:t>1.4 Caniseguros 槍口顧問的角色</w:t>
      </w:r>
    </w:p>
    <w:p>
      <w:pPr>
        <w:keepNext/>
      </w:pPr>
      <w:r>
        <w:t>Caniseguros 的槍口顧問不僅是銷售人員，也是動物福利、安全和健康方面的專家。</w:t>
      </w:r>
    </w:p>
    <w:p>
      <w:pPr>
        <w:keepNext/>
        <w:spacing w:after="20"/>
      </w:pPr>
      <w:r>
        <w:rPr>
          <w:b/>
        </w:rPr>
        <w:t>您的目標始終是找到一個解決方案：</w:t>
      </w:r>
    </w:p>
    <w:p>
      <w:pPr>
        <w:pStyle w:val="ListBullet"/>
        <w:spacing w:after="40" w:line="264" w:lineRule="auto"/>
      </w:pPr>
      <w:r>
        <w:t>盡可能保護狗狗（喘氣、呼吸、皮膚健康、材料的選擇），</w:t>
      </w:r>
    </w:p>
    <w:p>
      <w:pPr>
        <w:pStyle w:val="ListBullet"/>
        <w:spacing w:after="40" w:line="264" w:lineRule="auto"/>
      </w:pPr>
      <w:r>
        <w:t>可靠地保護人和其他動物，</w:t>
      </w:r>
    </w:p>
    <w:p>
      <w:pPr>
        <w:pStyle w:val="ListBullet"/>
        <w:spacing w:after="40" w:line="264" w:lineRule="auto"/>
      </w:pPr>
      <w:r>
        <w:t>考慮法律要求（槍口要求、所有者義務），</w:t>
      </w:r>
    </w:p>
    <w:p>
      <w:pPr>
        <w:pStyle w:val="ListBullet"/>
        <w:spacing w:after="40" w:line="264" w:lineRule="auto"/>
      </w:pPr>
      <w:r>
        <w:t>並能實際落實到業主的日常生活中。出售槍口是好建議的結果，而不是主要目標。重點始終是：狗的安全和福祉以及環境的安全。</w:t>
      </w:r>
    </w:p>
    <w:p>
      <w:pPr>
        <w:pStyle w:val="Heading2"/>
      </w:pPr>
      <w:r>
        <w:t>1.5 界線的溝通</w:t>
      </w:r>
    </w:p>
    <w:p>
      <w:pPr>
        <w:keepNext/>
        <w:spacing w:after="20"/>
      </w:pPr>
      <w:r>
        <w:rPr>
          <w:b/>
        </w:rPr>
        <w:t>顧問必須清晰、透明地溝通：</w:t>
      </w:r>
    </w:p>
    <w:p>
      <w:pPr>
        <w:pStyle w:val="ListBullet"/>
        <w:spacing w:after="40" w:line="264" w:lineRule="auto"/>
      </w:pPr>
      <w:r>
        <w:t>口套並不能解決行為問題。它可以防止傷害並為培訓、管理和醫療幹預創建安全框架。</w:t>
      </w:r>
    </w:p>
    <w:p>
      <w:pPr>
        <w:pStyle w:val="ListBullet"/>
        <w:spacing w:after="40" w:line="264" w:lineRule="auto"/>
      </w:pPr>
      <w:r>
        <w:t>切勿調整槍口，以免狗狗不再喘氣。這將違背動物福利並危害健康。</w:t>
      </w:r>
    </w:p>
    <w:p>
      <w:pPr>
        <w:pStyle w:val="ListBullet"/>
        <w:spacing w:after="40" w:line="264" w:lineRule="auto"/>
      </w:pPr>
      <w:r>
        <w:t>有些情況需要額外的支持，例如B. 由訓練師、行為獸醫或獸醫進行。</w:t>
      </w:r>
    </w:p>
    <w:p>
      <w:pPr>
        <w:keepNext/>
        <w:spacing w:after="20"/>
      </w:pPr>
      <w:r>
        <w:rPr>
          <w:b/>
        </w:rPr>
        <w:t>建議的例句：</w:t>
      </w:r>
    </w:p>
    <w:p>
      <w:pPr>
        <w:pStyle w:val="ListBullet"/>
        <w:spacing w:after="40" w:line="264" w:lineRule="auto"/>
      </w:pPr>
      <w:r>
        <w:t>“槍口並不能解決問題，它只是在你通過培訓和醫療評估來解決這一問題時防止有人受傷。”</w:t>
      </w:r>
    </w:p>
    <w:p>
      <w:pPr>
        <w:pStyle w:val="ListBullet"/>
        <w:spacing w:after="40" w:line="264" w:lineRule="auto"/>
      </w:pPr>
      <w:r>
        <w:t>“口套不應該阻止你的狗喘氣。我們確保它是安全的，但仍然可以呼吸良好並感到舒適。”</w:t>
      </w:r>
    </w:p>
    <w:p>
      <w:pPr>
        <w:pStyle w:val="ListBullet"/>
        <w:spacing w:after="40" w:line="264" w:lineRule="auto"/>
      </w:pPr>
      <w:r>
        <w:t>「對於這隻狗，我還建議聘請訓練師和獸醫，這樣我們才能真正涵蓋所有方面。」這意味著槍口顧問的專業、以動物福利為導向的角色從一開始就被明確界定。</w:t>
      </w:r>
    </w:p>
    <w:p>
      <w:pPr>
        <w:pStyle w:val="Heading1"/>
      </w:pPr>
      <w:r>
        <w:t>第 2 單元 - 戴口罩時的醫療問題與風險</w:t>
      </w:r>
    </w:p>
    <w:p>
      <w:pPr>
        <w:pStyle w:val="Heading2"/>
      </w:pPr>
      <w:r>
        <w:t>2.0 模組目標</w:t>
      </w:r>
    </w:p>
    <w:p>
      <w:pPr>
        <w:keepNext/>
        <w:spacing w:after="20"/>
      </w:pPr>
      <w:r>
        <w:rPr>
          <w:b/>
        </w:rPr>
        <w:t>完成本模組後，參與者可以：</w:t>
      </w:r>
    </w:p>
    <w:p>
      <w:pPr>
        <w:pStyle w:val="ListBullet"/>
        <w:spacing w:after="40" w:line="264" w:lineRule="auto"/>
      </w:pPr>
      <w:r>
        <w:t>解釋為什麼喘氣對狗來說至關重要，</w:t>
      </w:r>
    </w:p>
    <w:p>
      <w:pPr>
        <w:pStyle w:val="ListBullet"/>
        <w:spacing w:after="40" w:line="264" w:lineRule="auto"/>
      </w:pPr>
      <w:r>
        <w:t>識別不合適或不合適的口套的醫療風險，</w:t>
      </w:r>
    </w:p>
    <w:p>
      <w:pPr>
        <w:pStyle w:val="ListBullet"/>
        <w:spacing w:after="40" w:line="264" w:lineRule="auto"/>
      </w:pPr>
      <w:r>
        <w:t>檢測因不正確貼合造成的典型皮膚和組織損傷，</w:t>
      </w:r>
    </w:p>
    <w:p>
      <w:pPr>
        <w:pStyle w:val="ListBullet"/>
        <w:spacing w:after="40" w:line="264" w:lineRule="auto"/>
      </w:pPr>
      <w:r>
        <w:t>知道使用口套前何時需要進行獸醫檢查，</w:t>
      </w:r>
    </w:p>
    <w:p>
      <w:pPr>
        <w:pStyle w:val="ListBullet"/>
        <w:spacing w:after="40" w:line="264" w:lineRule="auto"/>
      </w:pPr>
      <w:r>
        <w:t>明確區分他們在醫療問題上的角色和獸醫的角色。</w:t>
      </w:r>
    </w:p>
    <w:p>
      <w:pPr>
        <w:pStyle w:val="Heading2"/>
      </w:pPr>
      <w:r>
        <w:t>2.1 喘氣和體溫調節</w:t>
      </w:r>
    </w:p>
    <w:p>
      <w:pPr>
        <w:keepNext/>
      </w:pPr>
      <w:r>
        <w:t>狗幾乎完全透過喘氣來調節體溫。透過口腔和舌頭快速吸氣和呼氣，水分蒸發，使身體冷卻。與人類相比，狗隻能透過皮膚非常有限地出汗。因此，從醫學角度來看，嚴重限制喘氣的口套是一個重大風險。特別是如果狗狗出現以下情況，就會出現問題：</w:t>
      </w:r>
    </w:p>
    <w:p>
      <w:pPr>
        <w:pStyle w:val="ListBullet"/>
        <w:spacing w:after="40" w:line="264" w:lineRule="auto"/>
      </w:pPr>
      <w:r>
        <w:t>嘴巴張得不夠大</w:t>
      </w:r>
    </w:p>
    <w:p>
      <w:pPr>
        <w:pStyle w:val="ListBullet"/>
        <w:spacing w:after="40" w:line="264" w:lineRule="auto"/>
      </w:pPr>
      <w:r>
        <w:t>無法正常伸出舌頭，</w:t>
      </w:r>
    </w:p>
    <w:p>
      <w:pPr>
        <w:pStyle w:val="ListBullet"/>
        <w:spacing w:after="40" w:line="264" w:lineRule="auto"/>
      </w:pPr>
      <w:r>
        <w:t>整體來說空氣流通太少。</w:t>
      </w:r>
    </w:p>
    <w:p>
      <w:pPr>
        <w:keepNext/>
        <w:spacing w:after="20"/>
      </w:pPr>
      <w:r>
        <w:rPr>
          <w:b/>
        </w:rPr>
        <w:t>後果可能是：</w:t>
      </w:r>
    </w:p>
    <w:p>
      <w:pPr>
        <w:pStyle w:val="ListBullet"/>
        <w:spacing w:after="40" w:line="264" w:lineRule="auto"/>
      </w:pPr>
      <w:r>
        <w:t>過熱甚至中暑，</w:t>
      </w:r>
    </w:p>
    <w:p>
      <w:pPr>
        <w:pStyle w:val="ListBullet"/>
        <w:spacing w:after="40" w:line="264" w:lineRule="auto"/>
      </w:pPr>
      <w:r>
        <w:t>強烈的循環壓力，</w:t>
      </w:r>
    </w:p>
    <w:p>
      <w:pPr>
        <w:pStyle w:val="ListBullet"/>
        <w:spacing w:after="40" w:line="264" w:lineRule="auto"/>
      </w:pPr>
      <w:r>
        <w:t>性能下降、虛弱、崩潰。這就是為什麼在每次合身檢查中都必須檢查狗是否可以在戴上口套的情況下明顯喘氣並伸出舌頭——尤其是在天氣炎熱或身體緊張的情況下。</w:t>
      </w:r>
    </w:p>
    <w:p>
      <w:pPr>
        <w:pStyle w:val="Heading2"/>
      </w:pPr>
      <w:r>
        <w:t>2.2 壓力點、皮膚和壓瘡</w:t>
      </w:r>
    </w:p>
    <w:p>
      <w:pPr>
        <w:keepNext/>
      </w:pPr>
      <w:r>
        <w:t>不合適的口套會對頭部的各個部位造成壓力和擦傷，尤其是鼻樑、臉頰、帶子下方和喉舌區域。</w:t>
      </w:r>
    </w:p>
    <w:p>
      <w:pPr>
        <w:keepNext/>
        <w:spacing w:after="20"/>
      </w:pPr>
      <w:r>
        <w:rPr>
          <w:b/>
        </w:rPr>
        <w:t>可能的後果是：</w:t>
      </w:r>
    </w:p>
    <w:p>
      <w:pPr>
        <w:pStyle w:val="ListBullet"/>
        <w:spacing w:after="40" w:line="264" w:lineRule="auto"/>
      </w:pPr>
      <w:r>
        <w:t>皮膚發紅刺激，</w:t>
      </w:r>
    </w:p>
    <w:p>
      <w:pPr>
        <w:pStyle w:val="ListBullet"/>
        <w:spacing w:after="40" w:line="264" w:lineRule="auto"/>
      </w:pPr>
      <w:r>
        <w:t>頭髮斷裂和禿斑，</w:t>
      </w:r>
    </w:p>
    <w:p>
      <w:pPr>
        <w:pStyle w:val="ListBullet"/>
        <w:spacing w:after="40" w:line="264" w:lineRule="auto"/>
      </w:pPr>
      <w:r>
        <w:t>擦傷、流淚的地方，</w:t>
      </w:r>
    </w:p>
    <w:p>
      <w:pPr>
        <w:pStyle w:val="ListBullet"/>
        <w:spacing w:after="40" w:line="264" w:lineRule="auto"/>
      </w:pPr>
      <w:r>
        <w:t>慢性發炎性皮膚變化，</w:t>
      </w:r>
    </w:p>
    <w:p>
      <w:pPr>
        <w:pStyle w:val="ListBullet"/>
        <w:spacing w:after="40" w:line="264" w:lineRule="auto"/>
      </w:pPr>
      <w:r>
        <w:t>深度壓瘡（褥瘡），</w:t>
      </w:r>
    </w:p>
    <w:p>
      <w:pPr>
        <w:pStyle w:val="ListBullet"/>
        <w:spacing w:after="40" w:line="264" w:lineRule="auto"/>
      </w:pPr>
      <w:r>
        <w:t>在極端情況下，組織死亡（壞死）。濕氣（唾液、水、雨水）和污垢會加劇問題。一旦皮膚屏障受損，細菌感染、真菌感染和所謂的二重感染的風險就會增加。因此，顧問應始終記錄現有的舊壓力點，並在選擇型號、尺寸和內裝時特別注意它們。</w:t>
      </w:r>
    </w:p>
    <w:p>
      <w:pPr>
        <w:pStyle w:val="Heading2"/>
      </w:pPr>
      <w:r>
        <w:t>2.3 呼吸系統和熱應激</w:t>
      </w:r>
    </w:p>
    <w:p>
      <w:pPr>
        <w:keepNext/>
      </w:pPr>
      <w:r>
        <w:t>除了透過喘氣進行體溫調節外，呼吸道本身也扮演著重要角色。無論如何，特別是短頭犬（短鼻品種，如哈巴狗或法國鬥牛犬）的呼吸儲備通常有限。不合適的槍口會使氣流更加困難。</w:t>
      </w:r>
    </w:p>
    <w:p>
      <w:pPr>
        <w:keepNext/>
        <w:spacing w:after="20"/>
      </w:pPr>
      <w:r>
        <w:rPr>
          <w:b/>
        </w:rPr>
        <w:t>可能出現的問題：</w:t>
      </w:r>
    </w:p>
    <w:p>
      <w:pPr>
        <w:pStyle w:val="ListBullet"/>
        <w:spacing w:after="40" w:line="264" w:lineRule="auto"/>
      </w:pPr>
      <w:r>
        <w:t>吸氣和呼氣時的額外阻力，</w:t>
      </w:r>
    </w:p>
    <w:p>
      <w:pPr>
        <w:pStyle w:val="ListBullet"/>
        <w:spacing w:after="40" w:line="264" w:lineRule="auto"/>
      </w:pPr>
      <w:r>
        <w:t>鼻子或嘴巴開口區域變窄，</w:t>
      </w:r>
    </w:p>
    <w:p>
      <w:pPr>
        <w:pStyle w:val="ListBullet"/>
        <w:spacing w:after="40" w:line="264" w:lineRule="auto"/>
      </w:pPr>
      <w:r>
        <w:t>呼吸做功增加，尤其是在高溫或壓力下。當外界溫度較高時，槍口的金屬或表面也會顯著升溫。深色、橡膠或厚塗層的槍口在陽光下通常會比淺色或裸露的金屬表面溫暖得多。</w:t>
      </w:r>
    </w:p>
    <w:p>
      <w:pPr>
        <w:keepNext/>
        <w:spacing w:after="20"/>
      </w:pPr>
      <w:r>
        <w:rPr>
          <w:b/>
        </w:rPr>
        <w:t>因此，顧問應向業主指出：</w:t>
      </w:r>
    </w:p>
    <w:p>
      <w:pPr>
        <w:pStyle w:val="ListBullet"/>
        <w:spacing w:after="40" w:line="264" w:lineRule="auto"/>
      </w:pPr>
      <w:r>
        <w:t>不要讓槍口暴露在烈日下，</w:t>
      </w:r>
    </w:p>
    <w:p>
      <w:pPr>
        <w:pStyle w:val="ListBullet"/>
        <w:spacing w:after="40" w:line="264" w:lineRule="auto"/>
      </w:pPr>
      <w:r>
        <w:t>戴上前，先用手短暫檢查槍口的溫度，</w:t>
      </w:r>
    </w:p>
    <w:p>
      <w:pPr>
        <w:pStyle w:val="ListBullet"/>
        <w:spacing w:after="40" w:line="264" w:lineRule="auto"/>
      </w:pPr>
      <w:r>
        <w:t>對於經常暴露在陽光下的狗，請選擇較輕或吸熱較少的表面。</w:t>
      </w:r>
    </w:p>
    <w:p>
      <w:pPr>
        <w:pStyle w:val="Heading2"/>
      </w:pPr>
      <w:r>
        <w:t>2.4 其他醫學方面</w:t>
      </w:r>
    </w:p>
    <w:p>
      <w:pPr>
        <w:keepNext/>
      </w:pPr>
      <w:r>
        <w:t>疼痛 疼痛是重要因素：處於疼痛中的狗更容易做出防禦行為或咬人反應。在這裡，口套可以是重要的安全組件，但它永遠不能取代疼痛原因的澄清和治療。神經系統疾病 神經系統疾病（如癲癇、某些腦部疾病）可導致癲癇發作、意識障礙或突然失控。在這樣的階段，口套有時對於保護工作人員、主人和狗本身是有意義的。同時，必須始終由獸醫明確並治療潛在疾病。循環系統問題 有循環系統問題的狗對壓力、熱和壓力的反應更敏感。不合適的口鼻會顯著增加循環衰竭的風險。在這種情況下，需要特別小心，並建議進行獸醫評估。</w:t>
      </w:r>
    </w:p>
    <w:p>
      <w:pPr>
        <w:pStyle w:val="Heading2"/>
      </w:pPr>
      <w:r>
        <w:t>2.5 醫療禁忌症/獸醫要求</w:t>
      </w:r>
    </w:p>
    <w:p>
      <w:pPr>
        <w:keepNext/>
      </w:pPr>
      <w:r>
        <w:t>在某些情況下，在使用口套之前必須獲得獸醫評估。顧問不得給予解除警報或獨立決定槍口無害。</w:t>
      </w:r>
    </w:p>
    <w:p>
      <w:pPr>
        <w:keepNext/>
        <w:spacing w:after="20"/>
      </w:pPr>
      <w:r>
        <w:rPr>
          <w:b/>
        </w:rPr>
        <w:t>禁忌症或獸醫要求的例子：</w:t>
      </w:r>
    </w:p>
    <w:p>
      <w:pPr>
        <w:pStyle w:val="ListBullet"/>
        <w:spacing w:after="40" w:line="264" w:lineRule="auto"/>
      </w:pPr>
      <w:r>
        <w:t>已知的心臟或嚴重肺部疾病，</w:t>
      </w:r>
    </w:p>
    <w:p>
      <w:pPr>
        <w:pStyle w:val="ListBullet"/>
        <w:spacing w:after="40" w:line="264" w:lineRule="auto"/>
      </w:pPr>
      <w:r>
        <w:t>懷疑患有神經系統疾病，有虛脫或癲癇發作的傾向，</w:t>
      </w:r>
    </w:p>
    <w:p>
      <w:pPr>
        <w:pStyle w:val="ListBullet"/>
        <w:spacing w:after="40" w:line="264" w:lineRule="auto"/>
      </w:pPr>
      <w:r>
        <w:t>即使沒有口鼻也會出現明顯的呼吸短促，</w:t>
      </w:r>
    </w:p>
    <w:p>
      <w:pPr>
        <w:pStyle w:val="ListBullet"/>
        <w:spacing w:after="40" w:line="264" w:lineRule="auto"/>
      </w:pPr>
      <w:r>
        <w:t>最近的頭部、頸部、口腔、鼻子或喉嚨的手術或受傷，</w:t>
      </w:r>
    </w:p>
    <w:p>
      <w:pPr>
        <w:pStyle w:val="ListBullet"/>
        <w:spacing w:after="40" w:line="264" w:lineRule="auto"/>
      </w:pPr>
      <w:r>
        <w:t>嚴重的短頭呼吸系統問題。在這種情況下，建議在日常生活或訓練期間使用口套之前應讓治療獸醫參與其中。</w:t>
      </w:r>
    </w:p>
    <w:p>
      <w:pPr>
        <w:keepNext/>
        <w:spacing w:after="20"/>
      </w:pPr>
      <w:r>
        <w:rPr>
          <w:b/>
        </w:rPr>
        <w:t>給顧問的一個可能的措詞建議是：</w:t>
      </w:r>
    </w:p>
    <w:p>
      <w:pPr/>
      <w:r>
        <w:t>“由於以前的疾病或呼吸問題，重要的是你的獸醫批准使用口套。只有這樣我們才能最終調整口套。”</w:t>
      </w:r>
    </w:p>
    <w:p>
      <w:pPr>
        <w:pStyle w:val="Heading2"/>
      </w:pPr>
      <w:r>
        <w:t>2.6 醫療問題顧問的作用</w:t>
      </w:r>
    </w:p>
    <w:p>
      <w:pPr>
        <w:keepNext/>
      </w:pPr>
      <w:r>
        <w:t>Muzzle 顧問的工作涉及動物保護、日常生活和醫學之間的關係，但他們本身並不是獸醫。這意味著：</w:t>
      </w:r>
    </w:p>
    <w:p>
      <w:pPr>
        <w:pStyle w:val="ListBullet"/>
        <w:spacing w:after="40" w:line="264" w:lineRule="auto"/>
      </w:pPr>
      <w:r>
        <w:t>您認識到典型的風險（氣喘、壓力點、呼吸問題）並解決它們，</w:t>
      </w:r>
    </w:p>
    <w:p>
      <w:pPr>
        <w:pStyle w:val="ListBullet"/>
        <w:spacing w:after="40" w:line="264" w:lineRule="auto"/>
      </w:pPr>
      <w:r>
        <w:t>他們調整模型和尺寸，以盡可能降低醫療風險，</w:t>
      </w:r>
    </w:p>
    <w:p>
      <w:pPr>
        <w:pStyle w:val="ListBullet"/>
        <w:spacing w:after="40" w:line="264" w:lineRule="auto"/>
      </w:pPr>
      <w:r>
        <w:t>然而，他們不做出任何診斷或治療決定——這仍然是獸醫的責任。與獸醫實踐的密切合作非常有意義：顧問可以就口套選擇、適配和培訓向實踐團隊提供建議，而獸醫則做出醫療決定。</w:t>
      </w:r>
    </w:p>
    <w:p>
      <w:pPr>
        <w:pStyle w:val="Heading2"/>
      </w:pPr>
      <w:r>
        <w:t>2.7 關鍵陳述模組 2</w:t>
      </w:r>
    </w:p>
    <w:p>
      <w:pPr>
        <w:pStyle w:val="ListBullet"/>
        <w:spacing w:after="40" w:line="264" w:lineRule="auto"/>
      </w:pPr>
      <w:r>
        <w:t>喘氣對狗來說至關重要——口鼻不應顯著限制它。</w:t>
      </w:r>
    </w:p>
    <w:p>
      <w:pPr>
        <w:pStyle w:val="ListBullet"/>
        <w:spacing w:after="40" w:line="264" w:lineRule="auto"/>
      </w:pPr>
      <w:r>
        <w:t>不合適的口套會導致嚴重的皮膚和組織損傷，包括壓瘡和壞死。</w:t>
      </w:r>
    </w:p>
    <w:p>
      <w:pPr>
        <w:pStyle w:val="ListBullet"/>
        <w:spacing w:after="40" w:line="264" w:lineRule="auto"/>
      </w:pPr>
      <w:r>
        <w:t>短頭顱犬和有健康問題的犬隻需要特殊護理，通常需要經過獸醫檢查。</w:t>
      </w:r>
    </w:p>
    <w:p>
      <w:pPr>
        <w:pStyle w:val="ListBullet"/>
        <w:spacing w:after="40" w:line="264" w:lineRule="auto"/>
      </w:pPr>
      <w:r>
        <w:t>諮詢時必須考慮熱、材料選擇和槍口表面溫度。</w:t>
      </w:r>
    </w:p>
    <w:p>
      <w:pPr>
        <w:pStyle w:val="ListBullet"/>
        <w:spacing w:after="40" w:line="264" w:lineRule="auto"/>
      </w:pPr>
      <w:r>
        <w:t>Muzzle 顧問處理醫療信息，但不是作為獸醫 - 他們識別風險並在必要時轉介人員。</w:t>
      </w:r>
    </w:p>
    <w:p>
      <w:pPr>
        <w:pStyle w:val="Heading1"/>
      </w:pPr>
      <w:r>
        <w:t>模組 3 - 神話、溝通與業主心理</w:t>
      </w:r>
    </w:p>
    <w:p>
      <w:pPr>
        <w:pStyle w:val="Heading2"/>
      </w:pPr>
      <w:r>
        <w:t>3.0 模組目標</w:t>
      </w:r>
    </w:p>
    <w:p>
      <w:pPr>
        <w:keepNext/>
        <w:spacing w:after="20"/>
      </w:pPr>
      <w:r>
        <w:rPr>
          <w:b/>
        </w:rPr>
        <w:t>完成本模組後，參與者可以：</w:t>
      </w:r>
    </w:p>
    <w:p>
      <w:pPr>
        <w:pStyle w:val="ListBullet"/>
        <w:spacing w:after="40" w:line="264" w:lineRule="auto"/>
      </w:pPr>
      <w:r>
        <w:t>認識有關槍口的常見神話和偏見，</w:t>
      </w:r>
    </w:p>
    <w:p>
      <w:pPr>
        <w:pStyle w:val="ListBullet"/>
        <w:spacing w:after="40" w:line="264" w:lineRule="auto"/>
      </w:pPr>
      <w:r>
        <w:t>從技術上正確地反駁這些，同時富有同理心，</w:t>
      </w:r>
    </w:p>
    <w:p>
      <w:pPr>
        <w:pStyle w:val="ListBullet"/>
        <w:spacing w:after="40" w:line="264" w:lineRule="auto"/>
      </w:pPr>
      <w:r>
        <w:t>對業主的典型情緒和恐懼做出適當反應，</w:t>
      </w:r>
    </w:p>
    <w:p>
      <w:pPr>
        <w:pStyle w:val="ListBullet"/>
        <w:spacing w:after="40" w:line="264" w:lineRule="auto"/>
      </w:pPr>
      <w:r>
        <w:t>培養清晰、冷靜和專業的溝通風格，</w:t>
      </w:r>
    </w:p>
    <w:p>
      <w:pPr>
        <w:pStyle w:val="Heading2"/>
      </w:pPr>
      <w:r>
        <w:t>3.1 關於槍口的典型誤解</w:t>
      </w:r>
    </w:p>
    <w:p>
      <w:pPr>
        <w:keepNext/>
      </w:pPr>
      <w:r>
        <w:t>許多對槍口的保留都是出於情感因素。作為槍口顧問，了解這些誤解並做好準備非常重要。</w:t>
      </w:r>
    </w:p>
    <w:p>
      <w:pPr>
        <w:keepNext/>
        <w:spacing w:after="20"/>
      </w:pPr>
      <w:r>
        <w:rPr>
          <w:b/>
        </w:rPr>
        <w:t>常見的例子包括：</w:t>
      </w:r>
    </w:p>
    <w:p>
      <w:pPr>
        <w:pStyle w:val="ListBullet"/>
        <w:spacing w:after="40" w:line="264" w:lineRule="auto"/>
      </w:pPr>
      <w:r>
        <w:t>“只有危險的狗才會戴口套。”</w:t>
      </w:r>
    </w:p>
    <w:p>
      <w:pPr>
        <w:pStyle w:val="ListBullet"/>
        <w:spacing w:after="40" w:line="264" w:lineRule="auto"/>
      </w:pPr>
      <w:r>
        <w:t>“有了槍口，我的狗變得更具攻擊性。”</w:t>
      </w:r>
    </w:p>
    <w:p>
      <w:pPr>
        <w:pStyle w:val="ListBullet"/>
        <w:spacing w:after="40" w:line="264" w:lineRule="auto"/>
      </w:pPr>
      <w:r>
        <w:t>“槍口就是虐待動物。”</w:t>
      </w:r>
    </w:p>
    <w:p>
      <w:pPr>
        <w:pStyle w:val="ListBullet"/>
        <w:spacing w:after="40" w:line="264" w:lineRule="auto"/>
      </w:pPr>
      <w:r>
        <w:t>“我的狗不會忍受這樣的事情。”</w:t>
      </w:r>
    </w:p>
    <w:p>
      <w:pPr>
        <w:pStyle w:val="ListBullet"/>
        <w:spacing w:after="40" w:line="264" w:lineRule="auto"/>
      </w:pPr>
      <w:r>
        <w:t>“帶著槍口，人們會嘲笑我們。”</w:t>
      </w:r>
    </w:p>
    <w:p>
      <w:pPr>
        <w:pStyle w:val="ListBullet"/>
        <w:spacing w:after="40" w:line="264" w:lineRule="auto"/>
      </w:pPr>
      <w:r>
        <w:t>「當槍口戴上時，我就不用再訓練了。」這些句子很少是純屬事實的。背後往往存在著羞恥、不安全感、害怕評價、缺乏對合適的口套所能達到的效果的了解。</w:t>
      </w:r>
    </w:p>
    <w:p>
      <w:pPr>
        <w:pStyle w:val="Heading2"/>
      </w:pPr>
      <w:r>
        <w:t>3.2 最重要神話的技術分類</w:t>
      </w:r>
    </w:p>
    <w:p>
      <w:pPr>
        <w:keepNext/>
      </w:pPr>
      <w:r>
        <w:t>「只有危險的狗才會戴口套。」事實上，許多狗即使從未咬過人，也戴著口套。原因包括，例如，法律法規、毒餌風險、醫療狀況或日常生活中的責任（例如在人口稠密地區、公共交通或不安全遭遇期間）。槍口是一種安全工具，而不是「危險封印」。 「有了槍口，我的狗變得更具攻擊性。」實際上，情況恰恰相反：當主人因為不再可能被咬而感到更安全時，他們的行動就會變得更加平靜和清晰。狗非常注重人類——人類的緊張感通常會導致狗的緊張感減輕。口套必須貼合且不會造成傷害，這一點至關重要。 「槍口就是虐待動物。」不合適的口鼻會妨礙喘氣或引起疼痛，這可能與動物福利有關。另一方面，合適的口套可以讓你喘氣和喝水</w:t>
      </w:r>
    </w:p>
    <w:p>
      <w:pPr/>
      <w:r>
        <w:t>以及盡可能正常的溝通。它保護狗和環境 - 因此更多的是一種動物保護工具，而不是虐待動物。 「我的狗不會忍受這樣的事情。」許多狗最初發現口吻不尋常。這很正常。憑藉著平靜、小步的方法和積極的聯繫，絕大多數狗都能很好地接受口吻。一開始的阻力並不意味著狗“永遠無法學習”，而是表明訓練和習慣是必要的。 「帶著槍口，人們會嘲笑我們。」這裡的重點是業主對被評判或誤判的擔憂。但槍口也可以發出信號：「有人在這裡承擔責任。」現在許多人將口套視為專業和謹慎的標誌。 「當槍口戴上時，我就不用再訓練了。」槍口可以防止受傷，但不會自動改變潛在的行為。這是安全帶，不是自動駕駛。如果狗表現出行為問題，培訓、管理以及必要時的醫學評估仍然很重要。</w:t>
      </w:r>
    </w:p>
    <w:p>
      <w:pPr>
        <w:pStyle w:val="Heading2"/>
      </w:pPr>
      <w:r>
        <w:t>3.3 客戶對話中的範例答案</w:t>
      </w:r>
    </w:p>
    <w:p>
      <w:pPr>
        <w:keepNext/>
      </w:pPr>
      <w:r>
        <w:t>僅僅技術上正確是不夠的——重要的是持有人如何接收資訊。以下表述是如何以友善且清晰的方式回答神話的範例。迷思：“我的狗戴上槍口後會更具攻擊性。”</w:t>
      </w:r>
    </w:p>
    <w:p>
      <w:pPr>
        <w:keepNext/>
        <w:spacing w:after="20"/>
      </w:pPr>
      <w:r>
        <w:rPr>
          <w:b/>
        </w:rPr>
        <w:t>可能的答案：</w:t>
      </w:r>
    </w:p>
    <w:p>
      <w:pPr/>
      <w:r>
        <w:t>「我經常聽到這樣的說法。在實踐中，情況恰恰相反：如果你知道你的狗不會咬人，你會更放鬆 - 而且你的狗也會注意到這一點。口套貼合且不會受傷很重要。然後你的狗會感到更安全，而不是更受到威脅。」誤解：「只有危險的狗才戴口套。」</w:t>
      </w:r>
    </w:p>
    <w:p>
      <w:pPr>
        <w:keepNext/>
        <w:spacing w:after="20"/>
      </w:pPr>
      <w:r>
        <w:rPr>
          <w:b/>
        </w:rPr>
        <w:t>可能的答案：</w:t>
      </w:r>
    </w:p>
    <w:p>
      <w:pPr/>
      <w:r>
        <w:t>“許多狗即使從未咬過人，也會戴上口套——例如因為毒餌、去看獸醫或因為公共汽車上必須戴口套。口套並不能說明狗是否‘壞’。它表明你正在承擔責任。”誤區：“槍口就是虐待動物。”</w:t>
      </w:r>
    </w:p>
    <w:p>
      <w:pPr>
        <w:keepNext/>
        <w:spacing w:after="20"/>
      </w:pPr>
      <w:r>
        <w:rPr>
          <w:b/>
        </w:rPr>
        <w:t>可能的答案：</w:t>
      </w:r>
    </w:p>
    <w:p>
      <w:pPr/>
      <w:r>
        <w:t>“如果口套不合身或太緊，實際上會造成問題。我們的目標恰恰相反：我們調整口套，讓你的狗能夠盡可能正常地喘氣、喝水和移動。然後口套可以提供保護，而不是折磨。”誤解：“我的狗不會忍受這樣的事情。”</w:t>
      </w:r>
    </w:p>
    <w:p>
      <w:pPr>
        <w:keepNext/>
        <w:spacing w:after="20"/>
      </w:pPr>
      <w:r>
        <w:rPr>
          <w:b/>
        </w:rPr>
        <w:t>可能的答案：</w:t>
      </w:r>
    </w:p>
    <w:p>
      <w:pPr/>
      <w:r>
        <w:t>「許多狗一開始都會持懷疑態度 - 這完全正常。我們會透過大量獎勵逐步建立槍口，這樣你的狗就會學會：槍口=沒什麼壞事，通常甚至是好事。我們不只是強迫他，我們會帶他進去</w:t>
      </w:r>
    </w:p>
    <w:p>
      <w:pPr/>
      <w:r>
        <w:t>「我們有時間進行設定。 」迷思：「如果戴上槍口，我就不需要再訓練了。 」</w:t>
      </w:r>
    </w:p>
    <w:p>
      <w:pPr>
        <w:keepNext/>
        <w:spacing w:after="20"/>
      </w:pPr>
      <w:r>
        <w:rPr>
          <w:b/>
        </w:rPr>
        <w:t>可能的答案：</w:t>
      </w:r>
    </w:p>
    <w:p>
      <w:pPr/>
      <w:r>
        <w:t>「槍口就像安全帶：如果發生意外，它可以提供保護，但它並不能取代學習駕駛。當您透過培訓和管理解決根本原因時，它可以防止受傷。 」</w:t>
      </w:r>
    </w:p>
    <w:p>
      <w:pPr>
        <w:pStyle w:val="Heading2"/>
      </w:pPr>
      <w:r>
        <w:t>3.4 處理業主情緒</w:t>
      </w:r>
    </w:p>
    <w:p>
      <w:pPr>
        <w:keepNext/>
      </w:pPr>
      <w:r>
        <w:t>許多反對意見與其說是技術問題，不如說是情緒問題。</w:t>
      </w:r>
    </w:p>
    <w:p>
      <w:pPr>
        <w:keepNext/>
        <w:spacing w:after="20"/>
      </w:pPr>
      <w:r>
        <w:rPr>
          <w:b/>
        </w:rPr>
        <w:t>業主典型的感受是：</w:t>
      </w:r>
    </w:p>
    <w:p>
      <w:pPr>
        <w:pStyle w:val="ListBullet"/>
        <w:spacing w:after="40" w:line="264" w:lineRule="auto"/>
      </w:pPr>
      <w:r>
        <w:t>羞恥（「我失敗了，因為我的狗需要一個口套。」），</w:t>
      </w:r>
    </w:p>
    <w:p>
      <w:pPr>
        <w:pStyle w:val="ListBullet"/>
        <w:spacing w:after="40" w:line="264" w:lineRule="auto"/>
      </w:pPr>
      <w:r>
        <w:t>害怕被別人評判（「每個人都認為我的狗很危險。」），</w:t>
      </w:r>
    </w:p>
    <w:p>
      <w:pPr>
        <w:pStyle w:val="ListBullet"/>
        <w:spacing w:after="40" w:line="264" w:lineRule="auto"/>
      </w:pPr>
      <w:r>
        <w:t>關心狗狗（「這會傷害他嗎？」），</w:t>
      </w:r>
    </w:p>
    <w:p>
      <w:pPr>
        <w:pStyle w:val="ListBullet"/>
        <w:spacing w:after="40" w:line="264" w:lineRule="auto"/>
      </w:pPr>
      <w:r>
        <w:t>不知所措（“我不知道我自己該如何做這件事。”）。作為一名諮商師，重要的是要認真對待這些感受，而不是輕視它們。這裡的同理心意味著：傾聽、反思、告知——而不是討論誰是「對的」。</w:t>
      </w:r>
    </w:p>
    <w:p>
      <w:pPr>
        <w:keepNext/>
        <w:spacing w:after="20"/>
      </w:pPr>
      <w:r>
        <w:rPr>
          <w:b/>
        </w:rPr>
        <w:t>樂於助人的基本態度：</w:t>
      </w:r>
    </w:p>
    <w:p>
      <w:pPr>
        <w:pStyle w:val="ListBullet"/>
        <w:spacing w:after="40" w:line="264" w:lineRule="auto"/>
      </w:pPr>
      <w:r>
        <w:t>公開詢問（「關於槍口，你最擔心的是什麼？」），</w:t>
      </w:r>
    </w:p>
    <w:p>
      <w:pPr>
        <w:pStyle w:val="ListBullet"/>
        <w:spacing w:after="40" w:line="264" w:lineRule="auto"/>
      </w:pPr>
      <w:r>
        <w:t>說出感受（「我聽說你擔心別人的想法。」），</w:t>
      </w:r>
    </w:p>
    <w:p>
      <w:pPr>
        <w:pStyle w:val="ListBullet"/>
        <w:spacing w:after="40" w:line="264" w:lineRule="auto"/>
      </w:pPr>
      <w:r>
        <w:t>積極地重新解釋它（「對我來說，這表明你對待你的狗非常負責任。」）。</w:t>
      </w:r>
    </w:p>
    <w:p>
      <w:pPr>
        <w:pStyle w:val="Heading2"/>
      </w:pPr>
      <w:r>
        <w:t>3.5 諮詢中的溝通方式</w:t>
      </w:r>
    </w:p>
    <w:p>
      <w:pPr>
        <w:keepNext/>
      </w:pPr>
      <w:r>
        <w:t>專業的溝通方式有助於建立信任並避免衝突</w:t>
      </w:r>
    </w:p>
    <w:p>
      <w:pPr>
        <w:keepNext/>
        <w:spacing w:after="20"/>
      </w:pPr>
      <w:r>
        <w:rPr>
          <w:b/>
        </w:rPr>
        <w:t>避免。重要的要素是：</w:t>
      </w:r>
    </w:p>
    <w:p>
      <w:pPr>
        <w:pStyle w:val="ListBullet"/>
        <w:spacing w:after="40" w:line="264" w:lineRule="auto"/>
      </w:pPr>
      <w:r>
        <w:t>清晰、簡單的語言而非技術術語，</w:t>
      </w:r>
    </w:p>
    <w:p>
      <w:pPr>
        <w:pStyle w:val="ListBullet"/>
        <w:spacing w:after="40" w:line="264" w:lineRule="auto"/>
      </w:pPr>
      <w:r>
        <w:t>「我」訊息（「我會推薦...」）而不是「你」指責（「你必須...」），</w:t>
      </w:r>
    </w:p>
    <w:p>
      <w:pPr>
        <w:pStyle w:val="ListBullet"/>
        <w:spacing w:after="40" w:line="264" w:lineRule="auto"/>
      </w:pPr>
      <w:r>
        <w:t>具體範例和比較（例如“安全帶”、“安全頭盔”），</w:t>
      </w:r>
    </w:p>
    <w:p>
      <w:pPr>
        <w:pStyle w:val="ListBullet"/>
        <w:spacing w:after="40" w:line="264" w:lineRule="auto"/>
      </w:pPr>
      <w:r>
        <w:t>平靜、欣賞的姿勢（不要「站在」持有者上方），</w:t>
      </w:r>
    </w:p>
    <w:p>
      <w:pPr>
        <w:pStyle w:val="ListBullet"/>
        <w:spacing w:after="40" w:line="264" w:lineRule="auto"/>
      </w:pPr>
      <w:r>
        <w:t>留出時間提出問題和疑慮。目的是讓業主感到受到認真對待和支持，而不是訓斥或解僱。</w:t>
      </w:r>
    </w:p>
    <w:p>
      <w:pPr>
        <w:pStyle w:val="Heading2"/>
      </w:pPr>
      <w:r>
        <w:t>3.6 通訊限制</w:t>
      </w:r>
    </w:p>
    <w:p>
      <w:pPr>
        <w:keepNext/>
      </w:pPr>
      <w:r>
        <w:t>即使最好的溝通也有限制。有些情況需要額外的</w:t>
      </w:r>
    </w:p>
    <w:p>
      <w:pPr>
        <w:keepNext/>
        <w:spacing w:after="20"/>
      </w:pPr>
      <w:r>
        <w:rPr>
          <w:b/>
        </w:rPr>
        <w:t>專家：</w:t>
      </w:r>
    </w:p>
    <w:p>
      <w:pPr>
        <w:pStyle w:val="ListBullet"/>
        <w:spacing w:after="40" w:line="264" w:lineRule="auto"/>
      </w:pPr>
      <w:r>
        <w:t>如果出現嚴重的行為問題（反覆嚴重咬傷）：請訓練師或行為獸醫參與。</w:t>
      </w:r>
    </w:p>
    <w:p>
      <w:pPr>
        <w:pStyle w:val="ListBullet"/>
        <w:spacing w:after="40" w:line="264" w:lineRule="auto"/>
      </w:pPr>
      <w:r>
        <w:t>如果懷疑有醫療原因（疼痛、神經問題、呼吸急促）：必須諮詢獸醫。</w:t>
      </w:r>
    </w:p>
    <w:p>
      <w:pPr>
        <w:pStyle w:val="ListBullet"/>
        <w:spacing w:after="40" w:line="264" w:lineRule="auto"/>
      </w:pPr>
      <w:r>
        <w:t>對於承受嚴重情緒壓力（例如發生嚴重事件後）的業主：小心處理，如有必要，採取較小的步驟和多次預約。重要提示：顧問並不是獨自解決所有問題，而是專家網絡的一部分。了解自己的極限是專業的標誌。</w:t>
      </w:r>
    </w:p>
    <w:p>
      <w:pPr>
        <w:pStyle w:val="Heading2"/>
      </w:pPr>
      <w:r>
        <w:t>3.7 關鍵語句模組 3</w:t>
      </w:r>
    </w:p>
    <w:p>
      <w:pPr>
        <w:pStyle w:val="ListBullet"/>
        <w:spacing w:after="40" w:line="264" w:lineRule="auto"/>
      </w:pPr>
      <w:r>
        <w:t>關於槍口的神話常常受到情感影響——而不僅僅是事實不正確。</w:t>
      </w:r>
    </w:p>
    <w:p>
      <w:pPr>
        <w:pStyle w:val="ListBullet"/>
        <w:spacing w:after="40" w:line="264" w:lineRule="auto"/>
      </w:pPr>
      <w:r>
        <w:t>顧問需要專業的論據，同時需要同理心的對話。</w:t>
      </w:r>
    </w:p>
    <w:p>
      <w:pPr>
        <w:pStyle w:val="ListBullet"/>
        <w:spacing w:after="40" w:line="264" w:lineRule="auto"/>
      </w:pPr>
      <w:r>
        <w:t>好的例句和比較可以讓您更輕鬆地找到所有者。</w:t>
      </w:r>
    </w:p>
    <w:p>
      <w:pPr>
        <w:pStyle w:val="ListBullet"/>
        <w:spacing w:after="40" w:line="264" w:lineRule="auto"/>
      </w:pPr>
      <w:r>
        <w:t>應認真對待和解決羞恥、恐懼和不安全感等情緒。</w:t>
      </w:r>
    </w:p>
    <w:p>
      <w:pPr>
        <w:pStyle w:val="ListBullet"/>
        <w:spacing w:after="40" w:line="264" w:lineRule="auto"/>
      </w:pPr>
      <w:r>
        <w:t>專業溝通意味著了解界限並在必要時讓其他專家參與其中。</w:t>
      </w:r>
    </w:p>
    <w:p>
      <w:pPr>
        <w:pStyle w:val="Heading1"/>
      </w:pPr>
      <w:r>
        <w:t>模組 4 - 測量、適配和皮帶規劃</w:t>
      </w:r>
    </w:p>
    <w:p>
      <w:pPr>
        <w:pStyle w:val="Heading2"/>
      </w:pPr>
      <w:r>
        <w:t>4.0 模組目標</w:t>
      </w:r>
    </w:p>
    <w:p>
      <w:pPr>
        <w:keepNext/>
        <w:spacing w:after="20"/>
      </w:pPr>
      <w:r>
        <w:rPr>
          <w:b/>
        </w:rPr>
        <w:t>完成本模組後，參與者可以：</w:t>
      </w:r>
    </w:p>
    <w:p>
      <w:pPr>
        <w:pStyle w:val="ListBullet"/>
        <w:spacing w:after="40" w:line="264" w:lineRule="auto"/>
      </w:pPr>
      <w:r>
        <w:t>根據 Caniseguros 測量說明正確測量所有相關的口吻和頭圍，</w:t>
      </w:r>
    </w:p>
    <w:p>
      <w:pPr>
        <w:pStyle w:val="ListBullet"/>
        <w:spacing w:after="40" w:line="264" w:lineRule="auto"/>
      </w:pPr>
      <w:r>
        <w:t>了解如何將這些測量結果納入型號和尺寸的選擇中，</w:t>
      </w:r>
    </w:p>
    <w:p>
      <w:pPr>
        <w:pStyle w:val="ListBullet"/>
        <w:spacing w:after="40" w:line="264" w:lineRule="auto"/>
      </w:pPr>
      <w:r>
        <w:t>合理規劃喉舌、頸部/閉合帶、頭頂帶和安全項圈，</w:t>
      </w:r>
    </w:p>
    <w:p>
      <w:pPr>
        <w:pStyle w:val="ListBullet"/>
        <w:spacing w:after="40" w:line="264" w:lineRule="auto"/>
      </w:pPr>
      <w:r>
        <w:t>考慮特殊情況（例如下顎突出、非常小的狗、短頭顱狗），</w:t>
      </w:r>
    </w:p>
    <w:p>
      <w:pPr>
        <w:pStyle w:val="ListBullet"/>
        <w:spacing w:after="40" w:line="264" w:lineRule="auto"/>
      </w:pPr>
      <w:r>
        <w:t>以書面形式和照片記錄測量結果，避免典型的測量錯誤。</w:t>
      </w:r>
    </w:p>
    <w:p>
      <w:pPr>
        <w:pStyle w:val="Heading2"/>
      </w:pPr>
      <w:r>
        <w:t>4.1 槍口測量概述及原理</w:t>
      </w:r>
    </w:p>
    <w:p>
      <w:pPr>
        <w:keepNext/>
      </w:pPr>
      <w:r>
        <w:t>槍口的配合取決於仔細的測量。這並不是要讓“任何槍口都大致適合”，而是系統地確定哪種槍口形狀和尺寸適合每隻狗的頭部。品種名稱只是粗略的指導。例如，如果頭部形狀適合，達爾馬提亞狗可以很好地適應所謂的「德國牧羊犬模型」。狗的真實尺寸和比例始終至關重要，而不是品種名稱。本模組教授如何可靠地收集和記錄這些測量結果。</w:t>
      </w:r>
    </w:p>
    <w:p>
      <w:pPr>
        <w:pStyle w:val="Heading2"/>
      </w:pPr>
      <w:r>
        <w:t>4.2 測量工具及準備</w:t>
      </w:r>
    </w:p>
    <w:p>
      <w:pPr>
        <w:keepNext/>
      </w:pPr>
      <w:r>
        <w:t>為了進行精確測量，需要一些合適的器具：</w:t>
      </w:r>
    </w:p>
    <w:p>
      <w:pPr>
        <w:pStyle w:val="ListBullet"/>
        <w:spacing w:after="40" w:line="264" w:lineRule="auto"/>
      </w:pPr>
      <w:r>
        <w:t>一個靈活的捲尺（裁縫捲尺），</w:t>
      </w:r>
    </w:p>
    <w:p>
      <w:pPr>
        <w:pStyle w:val="ListBullet"/>
        <w:spacing w:after="40" w:line="264" w:lineRule="auto"/>
      </w:pPr>
      <w:r>
        <w:t>用於直線的尺或較長的尺/折疊尺，</w:t>
      </w:r>
    </w:p>
    <w:p>
      <w:pPr>
        <w:pStyle w:val="ListBullet"/>
        <w:spacing w:after="40" w:line="264" w:lineRule="auto"/>
      </w:pPr>
      <w:r>
        <w:t>如有必要，可使用筆和測量表來直接記錄數值。</w:t>
      </w:r>
    </w:p>
    <w:p>
      <w:pPr>
        <w:keepNext/>
        <w:spacing w:after="20"/>
      </w:pPr>
      <w:r>
        <w:rPr>
          <w:b/>
        </w:rPr>
        <w:t>如果可能的話，狗應該：</w:t>
      </w:r>
    </w:p>
    <w:p>
      <w:pPr>
        <w:pStyle w:val="ListBullet"/>
        <w:spacing w:after="40" w:line="264" w:lineRule="auto"/>
      </w:pPr>
      <w:r>
        <w:t>在安靜的環境中站立或坐著，</w:t>
      </w:r>
    </w:p>
    <w:p>
      <w:pPr>
        <w:pStyle w:val="ListBullet"/>
        <w:spacing w:after="40" w:line="264" w:lineRule="auto"/>
      </w:pPr>
      <w:r>
        <w:t>不完全是來自匆忙或比賽情況，</w:t>
      </w:r>
    </w:p>
    <w:p>
      <w:pPr>
        <w:pStyle w:val="ListBullet"/>
        <w:spacing w:after="40" w:line="264" w:lineRule="auto"/>
      </w:pPr>
      <w:r>
        <w:t>能夠觸摸你的頭而不驚慌。如果狗的頭部幾乎無法被觸摸，這已經表明需要訓練並且可能增加風險（請參閱第 4.7 節中的危險信號）。在這種情況下，可能需要與培訓師和/或獸醫合作。</w:t>
      </w:r>
    </w:p>
    <w:p>
      <w:pPr>
        <w:pStyle w:val="Heading2"/>
      </w:pPr>
      <w:r>
        <w:t>4.3 捕捉器上的測量點</w:t>
      </w:r>
    </w:p>
    <w:p>
      <w:pPr>
        <w:keepNext/>
      </w:pPr>
      <w:r>
        <w:t>選擇籃子尺寸的基礎是對槍口和頭部的多次測量。它們是基於 Caniseguros 測量說明 (“Guía de medidas”)。</w:t>
      </w:r>
    </w:p>
    <w:p>
      <w:pPr>
        <w:pStyle w:val="Heading3"/>
      </w:pPr>
      <w:r>
        <w:t>4.3.1 捕獲長度</w:t>
      </w:r>
    </w:p>
    <w:p>
      <w:pPr>
        <w:keepNext/>
      </w:pPr>
      <w:r>
        <w:t>口吻長度測量從鼻尖到口吻應終止點（通常就在眼睛前面）的距離。沿著口吻頂部（鼻樑）進行測量。</w:t>
      </w:r>
    </w:p>
    <w:p>
      <w:pPr>
        <w:keepNext/>
        <w:spacing w:after="20"/>
      </w:pPr>
      <w:r>
        <w:rPr>
          <w:b/>
        </w:rPr>
        <w:t>程序：</w:t>
      </w:r>
    </w:p>
    <w:p>
      <w:pPr>
        <w:pStyle w:val="ListBullet"/>
        <w:spacing w:after="40" w:line="264" w:lineRule="auto"/>
      </w:pPr>
      <w:r>
        <w:t>將尺或捲尺放在鼻尖上。</w:t>
      </w:r>
    </w:p>
    <w:p>
      <w:pPr>
        <w:pStyle w:val="ListBullet"/>
        <w:spacing w:after="40" w:line="264" w:lineRule="auto"/>
      </w:pPr>
      <w:r>
        <w:t>測量是沿著鼻樑到口吻應結束的點進行的——通常是口口與頭部融合的地方，就在眼睛的前面。</w:t>
      </w:r>
    </w:p>
    <w:p>
      <w:pPr>
        <w:pStyle w:val="ListBullet"/>
        <w:spacing w:after="40" w:line="264" w:lineRule="auto"/>
      </w:pPr>
      <w:r>
        <w:t>該值以公分為單位記錄。</w:t>
      </w:r>
    </w:p>
    <w:p>
      <w:pPr>
        <w:pStyle w:val="Heading3"/>
      </w:pPr>
      <w:r>
        <w:t>4.3.2 捕獲範圍</w:t>
      </w:r>
    </w:p>
    <w:p>
      <w:pPr>
        <w:keepNext/>
      </w:pPr>
      <w:r>
        <w:t>槍口的周長對於槍口的寬度至關重要。它是在口吻最厚的部分測量的——通常大約在鼻尖和眼睛之間的中間位置，這裡是口吻最堅固的地方。</w:t>
      </w:r>
    </w:p>
    <w:p>
      <w:pPr>
        <w:keepNext/>
        <w:spacing w:after="20"/>
      </w:pPr>
      <w:r>
        <w:rPr>
          <w:b/>
        </w:rPr>
        <w:t>程序：</w:t>
      </w:r>
    </w:p>
    <w:p>
      <w:pPr>
        <w:pStyle w:val="ListBullet"/>
        <w:spacing w:after="40" w:line="264" w:lineRule="auto"/>
      </w:pPr>
      <w:r>
        <w:t>狗一直閉著嘴。</w:t>
      </w:r>
    </w:p>
    <w:p>
      <w:pPr>
        <w:pStyle w:val="ListBullet"/>
        <w:spacing w:after="40" w:line="264" w:lineRule="auto"/>
      </w:pPr>
      <w:r>
        <w:t>將捲尺繞口吻放置一次，無需額外擠壓嘴巴。</w:t>
      </w:r>
    </w:p>
    <w:p>
      <w:pPr>
        <w:pStyle w:val="ListBullet"/>
        <w:spacing w:after="40" w:line="264" w:lineRule="auto"/>
      </w:pPr>
      <w:r>
        <w:t>捲尺應緊密貼合，但不要切入其中。</w:t>
      </w:r>
    </w:p>
    <w:p>
      <w:pPr>
        <w:pStyle w:val="ListBullet"/>
        <w:spacing w:after="40" w:line="264" w:lineRule="auto"/>
      </w:pPr>
      <w:r>
        <w:t>該值以公分為單位記錄。這個尺寸稍後將決定槍口必須向前方和側面提供多少空間，以便狗狗可以在戴上槍口時喘氣。</w:t>
      </w:r>
    </w:p>
    <w:p>
      <w:pPr>
        <w:pStyle w:val="Heading3"/>
      </w:pPr>
      <w:r>
        <w:t>4.3.3 捕獲寬度</w:t>
      </w:r>
    </w:p>
    <w:p>
      <w:pPr>
        <w:keepNext/>
      </w:pPr>
      <w:r>
        <w:t>槍口寬度提供有關槍口前部區域需要多寬的資訊。它是沿著口吻最寬的部分測量的（從左到右）。</w:t>
      </w:r>
    </w:p>
    <w:p>
      <w:pPr>
        <w:keepNext/>
        <w:spacing w:after="20"/>
      </w:pPr>
      <w:r>
        <w:rPr>
          <w:b/>
        </w:rPr>
        <w:t>程序：</w:t>
      </w:r>
    </w:p>
    <w:p>
      <w:pPr>
        <w:pStyle w:val="ListBullet"/>
        <w:spacing w:after="40" w:line="264" w:lineRule="auto"/>
      </w:pPr>
      <w:r>
        <w:t>將尺或捲尺放在口吻最寬的位置。</w:t>
      </w:r>
    </w:p>
    <w:p>
      <w:pPr>
        <w:pStyle w:val="ListBullet"/>
        <w:spacing w:after="40" w:line="264" w:lineRule="auto"/>
      </w:pPr>
      <w:r>
        <w:t>該值以公分為單位記錄。口吻寬度對於口吻很寬的狗（例如Molossers、寬大的公狗）來說尤其重要，這樣口吻的兩側就不會變得過於受限。</w:t>
      </w:r>
    </w:p>
    <w:p>
      <w:pPr>
        <w:pStyle w:val="Heading3"/>
      </w:pPr>
      <w:r>
        <w:t>4.3.4 頭長/頭比例</w:t>
      </w:r>
    </w:p>
    <w:p>
      <w:pPr>
        <w:keepNext/>
      </w:pPr>
      <w:r>
        <w:t>記錄從止點（前額和鼻樑之間的過渡處）到後腦勺的距離也很有幫助。此頭部長度有助於估計在不干擾眼睛的情況下口吻可以向頭部延伸多遠。</w:t>
      </w:r>
    </w:p>
    <w:p>
      <w:pPr>
        <w:pStyle w:val="Heading3"/>
      </w:pPr>
      <w:r>
        <w:t>4.3.5 特殊情況：下顎突出</w:t>
      </w:r>
    </w:p>
    <w:p>
      <w:pPr>
        <w:keepNext/>
      </w:pPr>
      <w:r>
        <w:t>對於下顎突出的狗（例如許多莫洛西犬或短頭犬品種），必須調整測量值。這裡捕獲長度是這樣測量的，</w:t>
      </w:r>
    </w:p>
    <w:p>
      <w:pPr/>
      <w:r>
        <w:t>考慮到突出的下顎。</w:t>
      </w:r>
    </w:p>
    <w:p>
      <w:pPr>
        <w:keepNext/>
        <w:spacing w:after="20"/>
      </w:pPr>
      <w:r>
        <w:rPr>
          <w:b/>
        </w:rPr>
        <w:t>程序：</w:t>
      </w:r>
    </w:p>
    <w:p>
      <w:pPr>
        <w:pStyle w:val="ListBullet"/>
        <w:spacing w:after="40" w:line="264" w:lineRule="auto"/>
      </w:pPr>
      <w:r>
        <w:t>測量範圍是從鼻尖到下顎突出最遠的點。</w:t>
      </w:r>
    </w:p>
    <w:p>
      <w:pPr>
        <w:pStyle w:val="ListBullet"/>
        <w:spacing w:after="40" w:line="264" w:lineRule="auto"/>
      </w:pPr>
      <w:r>
        <w:t>通常，會在此值上新增約半公分 (0.5 cm) 作為附加邊距。這確保了槍口不會永久地擠壓或擦傷前部突出的下顎。</w:t>
      </w:r>
    </w:p>
    <w:p>
      <w:pPr>
        <w:pStyle w:val="Heading3"/>
      </w:pPr>
      <w:r>
        <w:t>4.3.6 喘氣係數（係數1.5 / 1.3-1.4）</w:t>
      </w:r>
    </w:p>
    <w:p>
      <w:pPr>
        <w:keepNext/>
      </w:pPr>
      <w:r>
        <w:t>為了讓狗在口鼻中喘氣，口鼻必須有足夠的深度和周長。一個經過驗證的指南是所謂的喘息因素。</w:t>
      </w:r>
    </w:p>
    <w:p>
      <w:pPr>
        <w:keepNext/>
        <w:spacing w:after="20"/>
      </w:pPr>
      <w:r>
        <w:rPr>
          <w:b/>
        </w:rPr>
        <w:t>基本原理：</w:t>
      </w:r>
    </w:p>
    <w:p>
      <w:pPr>
        <w:pStyle w:val="ListBullet"/>
        <w:spacing w:after="40" w:line="264" w:lineRule="auto"/>
      </w:pPr>
      <w:r>
        <w:t>測量卡扣（閉口）的周長。</w:t>
      </w:r>
    </w:p>
    <w:p>
      <w:pPr>
        <w:pStyle w:val="ListBullet"/>
        <w:spacing w:after="40" w:line="264" w:lineRule="auto"/>
      </w:pPr>
      <w:r>
        <w:t>為了避免氣喘吁籲，請計算該週長的大約 1.5 倍作為槍口中的目標空間。 1.5 的係數通常可以確保狗有足夠的空間張開嘴巴並伸出舌頭。實際上，對於非常小的狗來說，1.3 到 1.4 的係數有時就足夠了，因為它們的捕獲量通常較小，並且行駛的絕對距離也較短。經驗以及對個人頭部和口吻形狀的批判性觀察在這裡很重要。</w:t>
      </w:r>
    </w:p>
    <w:p>
      <w:pPr>
        <w:pStyle w:val="Heading2"/>
      </w:pPr>
      <w:r>
        <w:t>4.4 測量和規劃皮帶長度</w:t>
      </w:r>
    </w:p>
    <w:p>
      <w:pPr>
        <w:keepNext/>
      </w:pPr>
      <w:r>
        <w:t>除了籃子本身之外，帶子對於槍口的貼合性、安全性和舒適性也至關重要。它們總是在狗身上測量，然後在槍口上進行相應調整或調整。</w:t>
      </w:r>
    </w:p>
    <w:p>
      <w:pPr>
        <w:pStyle w:val="Heading3"/>
      </w:pPr>
      <w:r>
        <w:t>4.4.1 喉帶</w:t>
      </w:r>
    </w:p>
    <w:p>
      <w:pPr>
        <w:keepNext/>
      </w:pPr>
      <w:r>
        <w:t>喉舌從頸部下方耳朵的一個下基部延伸到耳朵的另一個基部。它可以防止槍口滑向眼睛，但不得壓迫喉嚨或窒息。</w:t>
      </w:r>
    </w:p>
    <w:p>
      <w:pPr>
        <w:keepNext/>
        <w:spacing w:after="20"/>
      </w:pPr>
      <w:r>
        <w:rPr>
          <w:b/>
        </w:rPr>
        <w:t>程序：</w:t>
      </w:r>
    </w:p>
    <w:p>
      <w:pPr>
        <w:pStyle w:val="ListBullet"/>
        <w:spacing w:after="40" w:line="264" w:lineRule="auto"/>
      </w:pPr>
      <w:r>
        <w:t>讓狗狗站立，用捲尺從脖子下方的左耳下基部到右耳下基部進行測量。</w:t>
      </w:r>
    </w:p>
    <w:p>
      <w:pPr>
        <w:pStyle w:val="ListBullet"/>
        <w:spacing w:after="40" w:line="264" w:lineRule="auto"/>
      </w:pPr>
      <w:r>
        <w:t>捲尺應該放在喉舌稍後所在的位置 - 稍微在喉部後面，而不是直接放在敏感區域。</w:t>
      </w:r>
    </w:p>
    <w:p>
      <w:pPr>
        <w:pStyle w:val="ListBullet"/>
        <w:spacing w:after="40" w:line="264" w:lineRule="auto"/>
      </w:pPr>
      <w:r>
        <w:t>測量值可作為後續皮帶長度的指導。</w:t>
      </w:r>
    </w:p>
    <w:p>
      <w:pPr>
        <w:pStyle w:val="Heading3"/>
      </w:pPr>
      <w:r>
        <w:t>4.4.2 頸帶/閉合帶</w:t>
      </w:r>
    </w:p>
    <w:p>
      <w:pPr>
        <w:keepNext/>
      </w:pPr>
      <w:r>
        <w:t>頸部或緊固帶在耳朵後面延伸，從耳朵的一個下基部到另一個，直接在頭骨頂部後面。這是將槍口固定在頭部的主要緊固件所在的位置。</w:t>
      </w:r>
    </w:p>
    <w:p>
      <w:pPr>
        <w:keepNext/>
        <w:spacing w:after="20"/>
      </w:pPr>
      <w:r>
        <w:rPr>
          <w:b/>
        </w:rPr>
        <w:t>程序：</w:t>
      </w:r>
    </w:p>
    <w:p>
      <w:pPr>
        <w:pStyle w:val="ListBullet"/>
        <w:spacing w:after="40" w:line="264" w:lineRule="auto"/>
      </w:pPr>
      <w:r>
        <w:t>從頭部後方的耳朵底部到另一隻耳朵的底部進行測量。</w:t>
      </w:r>
    </w:p>
    <w:p>
      <w:pPr>
        <w:pStyle w:val="ListBullet"/>
        <w:spacing w:after="40" w:line="264" w:lineRule="auto"/>
      </w:pPr>
      <w:r>
        <w:t>捲尺位於緊固帶稍後運行的位置 - 直接在耳朵後面，距離頸部不太遠。</w:t>
      </w:r>
    </w:p>
    <w:p>
      <w:pPr>
        <w:pStyle w:val="ListBullet"/>
        <w:spacing w:after="40" w:line="264" w:lineRule="auto"/>
      </w:pPr>
      <w:r>
        <w:t>該值用作錶帶長度的基礎，加上帶扣的一些餘地。</w:t>
      </w:r>
    </w:p>
    <w:p>
      <w:pPr>
        <w:pStyle w:val="Heading3"/>
      </w:pPr>
      <w:r>
        <w:t>4.4.3 頭頂帶</w:t>
      </w:r>
    </w:p>
    <w:p>
      <w:pPr>
        <w:keepNext/>
      </w:pPr>
      <w:r>
        <w:t>頭頂帶子主要不是用來防止脫衣，而是稍微抬高口鼻的前部 - 特別是對於高鼻子的狗（例如拳師犬），這樣籃子就不會直接放在鼻樑或鼻海綿上。</w:t>
      </w:r>
    </w:p>
    <w:p>
      <w:pPr>
        <w:keepNext/>
        <w:spacing w:after="20"/>
      </w:pPr>
      <w:r>
        <w:rPr>
          <w:b/>
        </w:rPr>
        <w:t>確定長度的程序：</w:t>
      </w:r>
    </w:p>
    <w:p>
      <w:pPr>
        <w:pStyle w:val="ListBullet"/>
        <w:spacing w:after="40" w:line="264" w:lineRule="auto"/>
      </w:pPr>
      <w:r>
        <w:t>起點是鼻子區域的金屬絲籃的上前部區域 - 即位於眼睛前面的部分。</w:t>
      </w:r>
    </w:p>
    <w:p>
      <w:pPr>
        <w:pStyle w:val="ListBullet"/>
        <w:spacing w:after="40" w:line="264" w:lineRule="auto"/>
      </w:pPr>
      <w:r>
        <w:t>從那裡，沿著眼睛之間的假想線測量頭部上方的寬度，包括緊固帶的寬度。</w:t>
      </w:r>
    </w:p>
    <w:p>
      <w:pPr>
        <w:pStyle w:val="ListBullet"/>
        <w:spacing w:after="40" w:line="264" w:lineRule="auto"/>
      </w:pPr>
      <w:r>
        <w:t>這決定了頭頂帶子必須具有的長度，以便輕鬆舉起籃子而不拉傷頭部。</w:t>
      </w:r>
    </w:p>
    <w:p>
      <w:pPr>
        <w:pStyle w:val="Heading3"/>
      </w:pPr>
      <w:r>
        <w:t>4.4.4 安全環</w:t>
      </w:r>
    </w:p>
    <w:p>
      <w:pPr>
        <w:keepNext/>
      </w:pPr>
      <w:r>
        <w:t>安全項圈是一個單獨的項圈，透過連接器連接到槍口。其目的是防止狗狗完全取下口套。重要提示：皮帶永遠不會連接到該項圈上 - 它用作塞子，而不是鉛項圈。</w:t>
      </w:r>
    </w:p>
    <w:p>
      <w:pPr>
        <w:keepNext/>
        <w:spacing w:after="20"/>
      </w:pPr>
      <w:r>
        <w:rPr>
          <w:b/>
        </w:rPr>
        <w:t>確定長度的程序：</w:t>
      </w:r>
    </w:p>
    <w:p>
      <w:pPr>
        <w:pStyle w:val="ListBullet"/>
        <w:spacing w:after="40" w:line="264" w:lineRule="auto"/>
      </w:pPr>
      <w:r>
        <w:t>測量直接在頂部、頸部最高邊緣、相對靠近耳朵後方進行。</w:t>
      </w:r>
    </w:p>
    <w:p>
      <w:pPr>
        <w:pStyle w:val="ListBullet"/>
        <w:spacing w:after="40" w:line="264" w:lineRule="auto"/>
      </w:pPr>
      <w:r>
        <w:t>捲尺位於安全項圈隨後所在的位置 - 相對較高，比普通項圈更緊，但不會造成窒息。</w:t>
      </w:r>
    </w:p>
    <w:p>
      <w:pPr>
        <w:pStyle w:val="ListBullet"/>
        <w:spacing w:after="40" w:line="264" w:lineRule="auto"/>
      </w:pPr>
      <w:r>
        <w:t>該值用於調節安全環。隨後使用短帶或連接器將其連接至槍口。</w:t>
      </w:r>
    </w:p>
    <w:p>
      <w:pPr>
        <w:pStyle w:val="Heading2"/>
      </w:pPr>
      <w:r>
        <w:t>4.5 鼻托及變型</w:t>
      </w:r>
    </w:p>
    <w:p>
      <w:pPr>
        <w:keepNext/>
      </w:pPr>
      <w:r>
        <w:t>鼻墊保護鼻樑免受壓力並分散接觸面。 Caniseguros 使用適合戶外使用的泡棉製成的個人化鼻托。</w:t>
      </w:r>
    </w:p>
    <w:p>
      <w:pPr>
        <w:keepNext/>
        <w:spacing w:after="20"/>
      </w:pPr>
      <w:r>
        <w:rPr>
          <w:b/>
        </w:rPr>
        <w:t>重要變體：</w:t>
      </w:r>
    </w:p>
    <w:p>
      <w:pPr>
        <w:pStyle w:val="ListBullet"/>
        <w:spacing w:after="40" w:line="264" w:lineRule="auto"/>
      </w:pPr>
      <w:r>
        <w:t>窄鼻墊 - 適用於眼睛和鼻樑之間空間很小的狗，</w:t>
      </w:r>
    </w:p>
    <w:p>
      <w:pPr>
        <w:pStyle w:val="ListBullet"/>
        <w:spacing w:after="40" w:line="264" w:lineRule="auto"/>
      </w:pPr>
      <w:r>
        <w:t>普通鼻墊 - 許多狗的標準型號，</w:t>
      </w:r>
    </w:p>
    <w:p>
      <w:pPr>
        <w:pStyle w:val="ListBullet"/>
        <w:spacing w:after="40" w:line="264" w:lineRule="auto"/>
      </w:pPr>
      <w:r>
        <w:t>加長鼻托－將槍口稍微向後延伸，增加接觸面，在鼻子和籃子之間創造更多空間。</w:t>
      </w:r>
    </w:p>
    <w:p>
      <w:pPr/>
      <w:r>
        <w:t>如果口鼻很緊或鼻樑非常敏感，加長鼻托會有所幫助。它們是針對每個型號量身定制的。</w:t>
      </w:r>
    </w:p>
    <w:p>
      <w:pPr>
        <w:pStyle w:val="Heading2"/>
      </w:pPr>
      <w:r>
        <w:t>4.6 文件和照片文檔</w:t>
      </w:r>
    </w:p>
    <w:p>
      <w:pPr>
        <w:keepNext/>
      </w:pPr>
      <w:r>
        <w:t>所有測量值應直接記錄在測量協議中（例如 Caniseguros 測量表）。照片文件也非常有幫助。</w:t>
      </w:r>
    </w:p>
    <w:p>
      <w:pPr>
        <w:keepNext/>
        <w:spacing w:after="20"/>
      </w:pPr>
      <w:r>
        <w:rPr>
          <w:b/>
        </w:rPr>
        <w:t>推薦：</w:t>
      </w:r>
    </w:p>
    <w:p>
      <w:pPr>
        <w:pStyle w:val="ListBullet"/>
        <w:spacing w:after="40" w:line="264" w:lineRule="auto"/>
      </w:pPr>
      <w:r>
        <w:t>測量口吻長度的狗的側面視圖（可見捲尺）。</w:t>
      </w:r>
    </w:p>
    <w:p>
      <w:pPr>
        <w:pStyle w:val="ListBullet"/>
        <w:spacing w:after="40" w:line="264" w:lineRule="auto"/>
      </w:pPr>
      <w:r>
        <w:t>週長測量期間的前視圖（捲尺可見）。</w:t>
      </w:r>
    </w:p>
    <w:p>
      <w:pPr>
        <w:pStyle w:val="ListBullet"/>
        <w:spacing w:after="40" w:line="264" w:lineRule="auto"/>
      </w:pPr>
      <w:r>
        <w:t>可選：沒有口鼻的頭部照片，以便以後評估形狀。這些照片被分配給協議，可以為以後的修改、投訴或後續調整提供有價值的資訊。</w:t>
      </w:r>
    </w:p>
    <w:p>
      <w:pPr>
        <w:pStyle w:val="Heading2"/>
      </w:pPr>
      <w:r>
        <w:t>4.7 測量時的危險訊號</w:t>
      </w:r>
    </w:p>
    <w:p>
      <w:pPr>
        <w:keepNext/>
      </w:pPr>
      <w:r>
        <w:t>測量過程中的一些觀察結果應引起顧問的注意</w:t>
      </w:r>
    </w:p>
    <w:p>
      <w:pPr>
        <w:keepNext/>
        <w:spacing w:after="20"/>
      </w:pPr>
      <w:r>
        <w:rPr>
          <w:b/>
        </w:rPr>
        <w:t>特別覺醒：</w:t>
      </w:r>
    </w:p>
    <w:p>
      <w:pPr>
        <w:pStyle w:val="ListBullet"/>
        <w:spacing w:after="40" w:line="264" w:lineRule="auto"/>
      </w:pPr>
      <w:r>
        <w:t>狗根本拒絕觸摸頭部，並表現出恐慌或巨大的壓力。</w:t>
      </w:r>
    </w:p>
    <w:p>
      <w:pPr>
        <w:pStyle w:val="ListBullet"/>
        <w:spacing w:after="40" w:line="264" w:lineRule="auto"/>
      </w:pPr>
      <w:r>
        <w:t>頭部明顯不對稱（一側形狀與另一側不同）。</w:t>
      </w:r>
    </w:p>
    <w:p>
      <w:pPr>
        <w:pStyle w:val="ListBullet"/>
        <w:spacing w:after="40" w:line="264" w:lineRule="auto"/>
      </w:pPr>
      <w:r>
        <w:t>以前口吻留下的舊壓力點已經可見（禿斑、疤痕、皮膚變色、增厚區域）。這些要點應在會議記錄中註明。根據研究結果，在大量使用口套之前讓獸醫或訓練師參與是有意義的。</w:t>
      </w:r>
    </w:p>
    <w:p>
      <w:pPr>
        <w:pStyle w:val="Heading2"/>
      </w:pPr>
      <w:r>
        <w:t>4.8 關鍵語句模組 4</w:t>
      </w:r>
    </w:p>
    <w:p>
      <w:pPr>
        <w:pStyle w:val="ListBullet"/>
        <w:spacing w:after="40" w:line="264" w:lineRule="auto"/>
      </w:pPr>
      <w:r>
        <w:t>良好的配合始於精確的測量—而不是品種名稱。</w:t>
      </w:r>
    </w:p>
    <w:p>
      <w:pPr>
        <w:pStyle w:val="ListBullet"/>
        <w:spacing w:after="40" w:line="264" w:lineRule="auto"/>
      </w:pPr>
      <w:r>
        <w:t>槍口長度、槍口週長、槍口寬度和頭部比例決定了適合的型號和尺寸。</w:t>
      </w:r>
    </w:p>
    <w:p>
      <w:pPr>
        <w:pStyle w:val="ListBullet"/>
        <w:spacing w:after="40" w:line="264" w:lineRule="auto"/>
      </w:pPr>
      <w:r>
        <w:t>喘氣係數（大約是口鼻週長的 1.5 倍，對於非常小的狗可能是 1.3-1.4）確保足夠的自由度，避免喘氣。</w:t>
      </w:r>
    </w:p>
    <w:p>
      <w:pPr>
        <w:pStyle w:val="ListBullet"/>
        <w:spacing w:after="40" w:line="264" w:lineRule="auto"/>
      </w:pPr>
      <w:r>
        <w:t>肩帶（頸帶、頸帶、頭頂帶、安全項圈）在狗身上進行測量並單獨調整。</w:t>
      </w:r>
    </w:p>
    <w:p>
      <w:pPr>
        <w:pStyle w:val="ListBullet"/>
        <w:spacing w:after="40" w:line="264" w:lineRule="auto"/>
      </w:pPr>
      <w:r>
        <w:t>鼻墊可以減少壓力，「拉長」口鼻並保護敏感的鼻子。</w:t>
      </w:r>
    </w:p>
    <w:p>
      <w:pPr>
        <w:pStyle w:val="ListBullet"/>
        <w:spacing w:after="40" w:line="264" w:lineRule="auto"/>
      </w:pPr>
      <w:r>
        <w:t>文件和照片文件是強制性的；必須認真對待危險信號，並在必要時進一步澄清。</w:t>
      </w:r>
    </w:p>
    <w:p>
      <w:pPr>
        <w:pStyle w:val="Heading1"/>
      </w:pPr>
      <w:r>
        <w:t>模組 5 - 完美貼合：貼合、清單和日常使用的適用性</w:t>
      </w:r>
    </w:p>
    <w:p>
      <w:pPr>
        <w:pStyle w:val="Heading2"/>
      </w:pPr>
      <w:r>
        <w:t>5.0 模組目標</w:t>
      </w:r>
    </w:p>
    <w:p>
      <w:pPr>
        <w:keepNext/>
        <w:spacing w:after="20"/>
      </w:pPr>
      <w:r>
        <w:rPr>
          <w:b/>
        </w:rPr>
        <w:t>完成本模組後，參與者可以：</w:t>
      </w:r>
    </w:p>
    <w:p>
      <w:pPr>
        <w:pStyle w:val="ListBullet"/>
        <w:spacing w:after="40" w:line="264" w:lineRule="auto"/>
      </w:pPr>
      <w:r>
        <w:t>正確戴上口套並逐漸調整，</w:t>
      </w:r>
    </w:p>
    <w:p>
      <w:pPr>
        <w:pStyle w:val="ListBullet"/>
        <w:spacing w:after="40" w:line="264" w:lineRule="auto"/>
      </w:pPr>
      <w:r>
        <w:t>使用結構化檢查表評估適合性，</w:t>
      </w:r>
    </w:p>
    <w:p>
      <w:pPr>
        <w:pStyle w:val="ListBullet"/>
        <w:spacing w:after="40" w:line="264" w:lineRule="auto"/>
      </w:pPr>
      <w:r>
        <w:t>辨識重要的問題跡象（壓力、滑倒、氣喘吁籲的自由度太小），</w:t>
      </w:r>
    </w:p>
    <w:p>
      <w:pPr>
        <w:pStyle w:val="ListBullet"/>
        <w:spacing w:after="40" w:line="264" w:lineRule="auto"/>
      </w:pPr>
      <w:r>
        <w:t>為持有者提供簡單的日常檢查清單和5秒檢查，</w:t>
      </w:r>
    </w:p>
    <w:p>
      <w:pPr>
        <w:pStyle w:val="ListBullet"/>
        <w:spacing w:after="40" w:line="264" w:lineRule="auto"/>
      </w:pPr>
      <w:r>
        <w:t>何時需要更改型號或尺寸，請明智地做出決定。</w:t>
      </w:r>
    </w:p>
    <w:p>
      <w:pPr>
        <w:pStyle w:val="Heading2"/>
      </w:pPr>
      <w:r>
        <w:t>5.1 裝配準備</w:t>
      </w:r>
    </w:p>
    <w:p>
      <w:pPr>
        <w:keepNext/>
      </w:pPr>
      <w:r>
        <w:t>良好的佩戴不僅在戴上口套時就開始了，而是在準備過程中開始。目的是讓狗狗盡可能保持冷靜和放鬆，並且讓主人能夠逐步了解正在發生的事情。</w:t>
      </w:r>
    </w:p>
    <w:p>
      <w:pPr>
        <w:keepNext/>
        <w:spacing w:after="20"/>
      </w:pPr>
      <w:r>
        <w:rPr>
          <w:b/>
        </w:rPr>
        <w:t>試穿前，應明確以下事項：</w:t>
      </w:r>
    </w:p>
    <w:p>
      <w:pPr>
        <w:pStyle w:val="ListBullet"/>
        <w:spacing w:after="40" w:line="264" w:lineRule="auto"/>
      </w:pPr>
      <w:r>
        <w:t>狗是否已經有槍口經驗（正面或負面），</w:t>
      </w:r>
    </w:p>
    <w:p>
      <w:pPr>
        <w:pStyle w:val="ListBullet"/>
        <w:spacing w:after="40" w:line="264" w:lineRule="auto"/>
      </w:pPr>
      <w:r>
        <w:t>目前是否有疼痛、疾病或最近受傷，</w:t>
      </w:r>
    </w:p>
    <w:p>
      <w:pPr>
        <w:pStyle w:val="ListBullet"/>
        <w:spacing w:after="40" w:line="264" w:lineRule="auto"/>
      </w:pPr>
      <w:r>
        <w:t>狗在這種情況下是否得到充分保護（皮帶，必要時提供幫助）。在試戴之前，口套本身應粗略地調整到看似合適的帶子長度，這樣在嘗試時就不必過多地擺弄狗。</w:t>
      </w:r>
    </w:p>
    <w:p>
      <w:pPr>
        <w:pStyle w:val="Heading2"/>
      </w:pPr>
      <w:r>
        <w:t>5.2 逐步創建</w:t>
      </w:r>
    </w:p>
    <w:p>
      <w:pPr>
        <w:keepNext/>
      </w:pPr>
      <w:r>
        <w:t>停靠應盡可能平靜和常規。處理越不那麼緊張，狗狗通常就越放鬆。</w:t>
      </w:r>
    </w:p>
    <w:p>
      <w:pPr>
        <w:keepNext/>
        <w:spacing w:after="20"/>
      </w:pPr>
      <w:r>
        <w:rPr>
          <w:b/>
        </w:rPr>
        <w:t>典型程序：</w:t>
      </w:r>
    </w:p>
    <w:p>
      <w:pPr>
        <w:pStyle w:val="ListBullet"/>
        <w:spacing w:after="40" w:line="264" w:lineRule="auto"/>
      </w:pPr>
      <w:r>
        <w:t>讓狗狗安全地站立或坐下。</w:t>
      </w:r>
    </w:p>
    <w:p>
      <w:pPr>
        <w:pStyle w:val="ListBullet"/>
        <w:spacing w:after="40" w:line="264" w:lineRule="auto"/>
      </w:pPr>
      <w:r>
        <w:t>首先，只要露出口鼻，讓它短暫地嗅一嗅（如果狗狗允許的話）。</w:t>
      </w:r>
    </w:p>
    <w:p>
      <w:pPr>
        <w:pStyle w:val="ListBullet"/>
        <w:spacing w:after="40" w:line="264" w:lineRule="auto"/>
      </w:pPr>
      <w:r>
        <w:t>平靜地將籃子從前面引導到卡子上，然後小心地將卡子引導到籃子中。</w:t>
      </w:r>
    </w:p>
    <w:p>
      <w:pPr>
        <w:pStyle w:val="ListBullet"/>
        <w:spacing w:after="40" w:line="264" w:lineRule="auto"/>
      </w:pPr>
      <w:r>
        <w:t>用一隻手將籃子固定到位，用另一隻手將頸帶綁在耳後。</w:t>
      </w:r>
    </w:p>
    <w:p>
      <w:pPr>
        <w:pStyle w:val="ListBullet"/>
        <w:spacing w:after="40" w:line="264" w:lineRule="auto"/>
      </w:pPr>
      <w:r>
        <w:t>關閉喉舌並進行調整，使其具有支撐作用但不會造成窒息。</w:t>
      </w:r>
    </w:p>
    <w:p>
      <w:pPr>
        <w:pStyle w:val="ListBullet"/>
        <w:spacing w:after="40" w:line="264" w:lineRule="auto"/>
      </w:pPr>
      <w:r>
        <w:t>如果口鼻靠在鼻子上，則關閉並調整頭頂帶（如果有）。</w:t>
      </w:r>
    </w:p>
    <w:p>
      <w:pPr>
        <w:pStyle w:val="ListBullet"/>
        <w:spacing w:after="40" w:line="264" w:lineRule="auto"/>
      </w:pPr>
      <w:r>
        <w:t>最後，再次重新調整所有帶子，不要不斷地「拉動」它們。</w:t>
      </w:r>
    </w:p>
    <w:p>
      <w:pPr/>
      <w:r>
        <w:t>重要提示：第一印像很重要。如果可能的話，應該提前讓狗感受到槍口的感覺（請參閱模組 6 - 槍口訓練）。</w:t>
      </w:r>
    </w:p>
    <w:p>
      <w:pPr>
        <w:pStyle w:val="Heading2"/>
      </w:pPr>
      <w:r>
        <w:t>5.3 「完美契合」清單</w:t>
      </w:r>
    </w:p>
    <w:p>
      <w:pPr>
        <w:keepNext/>
      </w:pPr>
      <w:r>
        <w:t>戴上後，有系統地檢查口套是否真正貼合。以下幾點構成了顧問的核心清單，稍後可以以簡化的形式用作業主的講義。</w:t>
      </w:r>
    </w:p>
    <w:p>
      <w:pPr>
        <w:pStyle w:val="Heading3"/>
      </w:pPr>
      <w:r>
        <w:t>5.3.1 視野和眼睛</w:t>
      </w:r>
    </w:p>
    <w:p>
      <w:pPr>
        <w:keepNext/>
      </w:pPr>
      <w:r>
        <w:t>槍口不得不合理地限制狗的視野或壓入眼睛。</w:t>
      </w:r>
    </w:p>
    <w:p>
      <w:pPr>
        <w:keepNext/>
        <w:spacing w:after="20"/>
      </w:pPr>
      <w:r>
        <w:rPr>
          <w:b/>
        </w:rPr>
        <w:t>檢查：</w:t>
      </w:r>
    </w:p>
    <w:p>
      <w:pPr>
        <w:pStyle w:val="ListBullet"/>
        <w:spacing w:after="40" w:line="264" w:lineRule="auto"/>
      </w:pPr>
      <w:r>
        <w:t>從正面看：雙眼是否可見且自由？</w:t>
      </w:r>
    </w:p>
    <w:p>
      <w:pPr>
        <w:pStyle w:val="ListBullet"/>
        <w:spacing w:after="40" w:line="264" w:lineRule="auto"/>
      </w:pPr>
      <w:r>
        <w:t>從側面檢查：籃子的上緣是否直接或永久位於眼瞼區域？如果籃子位置太高並且滑入眼睛區域，正確調節的喉帶或頭頂帶可以幫助將籃子穩定得更低一些。</w:t>
      </w:r>
    </w:p>
    <w:p>
      <w:pPr>
        <w:pStyle w:val="Heading3"/>
      </w:pPr>
      <w:r>
        <w:t>5.3.2 鼻子和鼻樑</w:t>
      </w:r>
    </w:p>
    <w:p>
      <w:pPr>
        <w:keepNext/>
      </w:pPr>
      <w:r>
        <w:t>鼻子和鼻樑非常敏感。槍口不得永久或選擇性地壓在此。</w:t>
      </w:r>
    </w:p>
    <w:p>
      <w:pPr>
        <w:keepNext/>
        <w:spacing w:after="20"/>
      </w:pPr>
      <w:r>
        <w:rPr>
          <w:b/>
        </w:rPr>
        <w:t>檢查：</w:t>
      </w:r>
    </w:p>
    <w:p>
      <w:pPr>
        <w:pStyle w:val="ListBullet"/>
        <w:spacing w:after="40" w:line="264" w:lineRule="auto"/>
      </w:pPr>
      <w:r>
        <w:t>用手指仔細感受鼻樑與籃子之間：還有「空氣」嗎？</w:t>
      </w:r>
    </w:p>
    <w:p>
      <w:pPr>
        <w:pStyle w:val="ListBullet"/>
        <w:spacing w:after="40" w:line="264" w:lineRule="auto"/>
      </w:pPr>
      <w:r>
        <w:t>有鼻托嗎？它是否完全且柔軟地貼合，而不是僅僅在一側邊緣摩擦？</w:t>
      </w:r>
    </w:p>
    <w:p>
      <w:pPr>
        <w:pStyle w:val="ListBullet"/>
        <w:spacing w:after="40" w:line="264" w:lineRule="auto"/>
      </w:pPr>
      <w:r>
        <w:t>配戴一段時間後，鼻樑周圍的皮膚是否會出現紅腫或凹痕？如果口鼻靠在鼻樑上，可能需要加長或不同形狀的鼻托、頭頂帶，或在個別情況下可能需要不同的型號。</w:t>
      </w:r>
    </w:p>
    <w:p>
      <w:pPr>
        <w:pStyle w:val="Heading3"/>
      </w:pPr>
      <w:r>
        <w:t>5.3.3 臉頰和嘴唇</w:t>
      </w:r>
    </w:p>
    <w:p>
      <w:pPr>
        <w:keepNext/>
      </w:pPr>
      <w:r>
        <w:t>口吻不應過度擠壓臉頰。有些接觸是正常的，但較深的壓痕或永久性皺紋可能表示配合過緊。</w:t>
      </w:r>
    </w:p>
    <w:p>
      <w:pPr>
        <w:keepNext/>
        <w:spacing w:after="20"/>
      </w:pPr>
      <w:r>
        <w:rPr>
          <w:b/>
        </w:rPr>
        <w:t>檢查：</w:t>
      </w:r>
    </w:p>
    <w:p>
      <w:pPr>
        <w:pStyle w:val="ListBullet"/>
        <w:spacing w:after="40" w:line="264" w:lineRule="auto"/>
      </w:pPr>
      <w:r>
        <w:t>看看側面：籃子支柱是否與臉頰相對平行，或強力壓入？</w:t>
      </w:r>
    </w:p>
    <w:p>
      <w:pPr>
        <w:pStyle w:val="ListBullet"/>
        <w:spacing w:after="40" w:line="264" w:lineRule="auto"/>
      </w:pPr>
      <w:r>
        <w:t>張嘴時嘴唇和皮膚是否受到擠壓或嚴重擠壓？如果有輕微的壓力問題，請小心地在頰桿上彎曲金屬絲口，可以緩解壓力。但是，如果籃子明顯變形，則適用以下規定：彎曲=轉換→通常排除退貨/換貨。客戶必須提前這樣做</w:t>
      </w:r>
    </w:p>
    <w:p>
      <w:pPr/>
      <w:r>
        <w:t>予以解釋。</w:t>
      </w:r>
    </w:p>
    <w:p>
      <w:pPr>
        <w:pStyle w:val="Heading3"/>
      </w:pPr>
      <w:r>
        <w:t>5.3.4 喉管和喉閂</w:t>
      </w:r>
    </w:p>
    <w:p>
      <w:pPr>
        <w:keepNext/>
      </w:pPr>
      <w:r>
        <w:t>喉舌旨在穩定口鼻，但不得限制喉部。位置太低或太窄可能會導致咳嗽、窒息或呼吸問題。</w:t>
      </w:r>
    </w:p>
    <w:p>
      <w:pPr>
        <w:keepNext/>
        <w:spacing w:after="20"/>
      </w:pPr>
      <w:r>
        <w:rPr>
          <w:b/>
        </w:rPr>
        <w:t>檢查：</w:t>
      </w:r>
    </w:p>
    <w:p>
      <w:pPr>
        <w:pStyle w:val="ListBullet"/>
        <w:spacing w:after="40" w:line="264" w:lineRule="auto"/>
      </w:pPr>
      <w:r>
        <w:t>喉舌是否位於喉部區域後面而不是中間？</w:t>
      </w:r>
    </w:p>
    <w:p>
      <w:pPr>
        <w:pStyle w:val="ListBullet"/>
        <w:spacing w:after="40" w:line="264" w:lineRule="auto"/>
      </w:pPr>
      <w:r>
        <w:t>能否將兩根手指推入喉鎖和頸部之間而不使其明顯鬆動？</w:t>
      </w:r>
    </w:p>
    <w:p>
      <w:pPr>
        <w:pStyle w:val="ListBullet"/>
        <w:spacing w:after="40" w:line="264" w:lineRule="auto"/>
      </w:pPr>
      <w:r>
        <w:t>當對喉舌施加壓力時，狗是否會表現出防禦反應（咳嗽、窒息、猛地抬起頭）？在某些情況下，不使用喉管或重新定位喉管可能是有意義的。然而，這應該始終以保持槍口整體穩定性的方式進行。</w:t>
      </w:r>
    </w:p>
    <w:p>
      <w:pPr>
        <w:pStyle w:val="Heading3"/>
      </w:pPr>
      <w:r>
        <w:t>5.3.5 免於喘氣和張口</w:t>
      </w:r>
    </w:p>
    <w:p>
      <w:pPr>
        <w:keepNext/>
      </w:pPr>
      <w:r>
        <w:t>一個中心測試點是不喘氣。狗必須能夠在戴上槍口的情況下張開嘴並伸出舌頭。</w:t>
      </w:r>
    </w:p>
    <w:p>
      <w:pPr>
        <w:keepNext/>
        <w:spacing w:after="20"/>
      </w:pPr>
      <w:r>
        <w:rPr>
          <w:b/>
        </w:rPr>
        <w:t>檢查：</w:t>
      </w:r>
    </w:p>
    <w:p>
      <w:pPr>
        <w:pStyle w:val="ListBullet"/>
        <w:spacing w:after="40" w:line="264" w:lineRule="auto"/>
      </w:pPr>
      <w:r>
        <w:t>讓狗狗走幾步或稍微鼓勵它——它會開始喘氣嗎？</w:t>
      </w:r>
    </w:p>
    <w:p>
      <w:pPr>
        <w:pStyle w:val="ListBullet"/>
        <w:spacing w:after="40" w:line="264" w:lineRule="auto"/>
      </w:pPr>
      <w:r>
        <w:t>從側面可以清楚地看到下顎可以與上顎分離（張口）嗎？</w:t>
      </w:r>
    </w:p>
    <w:p>
      <w:pPr>
        <w:pStyle w:val="ListBullet"/>
        <w:spacing w:after="40" w:line="264" w:lineRule="auto"/>
      </w:pPr>
      <w:r>
        <w:t>舌頭可以明顯地從籃子支柱之間伸出嗎？如果只能將嘴巴張開到最小程度，則必須重新考慮尺寸、型號或修改。在高溫或壓力下，足夠的喘氣能力至關重要。</w:t>
      </w:r>
    </w:p>
    <w:p>
      <w:pPr>
        <w:pStyle w:val="Heading3"/>
      </w:pPr>
      <w:r>
        <w:t>5.3.6 牢固配合</w:t>
      </w:r>
    </w:p>
    <w:p>
      <w:pPr>
        <w:keepNext/>
      </w:pPr>
      <w:r>
        <w:t>槍口必須安裝得不能輕易拆卸，但同時不會明顯晃動或扭曲。</w:t>
      </w:r>
    </w:p>
    <w:p>
      <w:pPr>
        <w:keepNext/>
        <w:spacing w:after="20"/>
      </w:pPr>
      <w:r>
        <w:rPr>
          <w:b/>
        </w:rPr>
        <w:t>檢查：</w:t>
      </w:r>
    </w:p>
    <w:p>
      <w:pPr>
        <w:pStyle w:val="ListBullet"/>
        <w:spacing w:after="40" w:line="264" w:lineRule="auto"/>
      </w:pPr>
      <w:r>
        <w:t>輕輕抓住籃子的前部，小心地將其向上、向下和向側面移動 - 它通常會保持在原位嗎？</w:t>
      </w:r>
    </w:p>
    <w:p>
      <w:pPr>
        <w:pStyle w:val="ListBullet"/>
        <w:spacing w:after="40" w:line="264" w:lineRule="auto"/>
      </w:pPr>
      <w:r>
        <w:t>狗狗是否主動嘗試用爪子將籃子拉到鼻子上？他成功了嗎？</w:t>
      </w:r>
    </w:p>
    <w:p>
      <w:pPr>
        <w:pStyle w:val="ListBullet"/>
        <w:spacing w:after="40" w:line="264" w:lineRule="auto"/>
      </w:pPr>
      <w:r>
        <w:t>如果需要最大程度的安全解決方案，安全環和連接器是否設定正確？明確意圖造成傷害或處於高風險情況的狗應始終佩戴安全項圈和適當的連接器，幾乎不可能將它們脫下來。</w:t>
      </w:r>
    </w:p>
    <w:p>
      <w:pPr>
        <w:pStyle w:val="Heading2"/>
      </w:pPr>
      <w:r>
        <w:t>5.4 安全測試和短程移動測試</w:t>
      </w:r>
    </w:p>
    <w:p>
      <w:pPr>
        <w:keepNext/>
      </w:pPr>
      <w:r>
        <w:t>一旦檢查了基本的貼合度，就會進行短暫的運動測試。</w:t>
      </w:r>
    </w:p>
    <w:p>
      <w:pPr>
        <w:keepNext/>
        <w:spacing w:after="20"/>
      </w:pPr>
      <w:r>
        <w:rPr>
          <w:b/>
        </w:rPr>
        <w:t>推薦程序：</w:t>
      </w:r>
    </w:p>
    <w:p>
      <w:pPr>
        <w:pStyle w:val="ListBullet"/>
        <w:spacing w:after="40" w:line="264" w:lineRule="auto"/>
      </w:pPr>
      <w:r>
        <w:t>讓狗狗帶著口套走幾步。</w:t>
      </w:r>
    </w:p>
    <w:p>
      <w:pPr>
        <w:pStyle w:val="ListBullet"/>
        <w:spacing w:after="40" w:line="264" w:lineRule="auto"/>
      </w:pPr>
      <w:r>
        <w:t>改變方向以觀察移動時槍口的行為。</w:t>
      </w:r>
    </w:p>
    <w:p>
      <w:pPr>
        <w:pStyle w:val="ListBullet"/>
        <w:spacing w:after="40" w:line="264" w:lineRule="auto"/>
      </w:pPr>
      <w:r>
        <w:t>坐下並稍微站起來，觀察皮帶位置和穩定性。口鼻不應大幅滑動，不應反覆滑向眼睛，移動時不應明顯幹擾狗狗。</w:t>
      </w:r>
    </w:p>
    <w:p>
      <w:pPr>
        <w:pStyle w:val="Heading2"/>
      </w:pPr>
      <w:r>
        <w:t>5.5 典型配合問題及修正</w:t>
      </w:r>
    </w:p>
    <w:p>
      <w:pPr>
        <w:keepNext/>
        <w:spacing w:after="20"/>
      </w:pPr>
      <w:r>
        <w:rPr>
          <w:b/>
        </w:rPr>
        <w:t>常見問題和可能採取的措施：</w:t>
      </w:r>
    </w:p>
    <w:p>
      <w:pPr>
        <w:pStyle w:val="ListBullet"/>
        <w:spacing w:after="40" w:line="264" w:lineRule="auto"/>
      </w:pPr>
      <w:r>
        <w:t>籃子滑向眼睛。 → 正確調整或補充喉帶，必要時使用頭頂帶，必要時選擇頭部連接較好的其他型號。</w:t>
      </w:r>
    </w:p>
    <w:p>
      <w:pPr>
        <w:pStyle w:val="ListBullet"/>
        <w:spacing w:after="40" w:line="264" w:lineRule="auto"/>
      </w:pPr>
      <w:r>
        <w:t>鼻子變得割破或非常紅。 → 調整鼻托（加寬/加長），插入頭頂帶，檢查型號選擇（鼻間隙）。</w:t>
      </w:r>
    </w:p>
    <w:p>
      <w:pPr>
        <w:pStyle w:val="ListBullet"/>
        <w:spacing w:after="40" w:line="264" w:lineRule="auto"/>
      </w:pPr>
      <w:r>
        <w:t>狗幾乎無法喘氣。 → 檢查尺寸，如有必要，更換為更大或更深的籃子形狀，重新檢查喘氣係數（對於非常小的狗為 1.5 或 1.3-1.4）。</w:t>
      </w:r>
    </w:p>
    <w:p>
      <w:pPr>
        <w:pStyle w:val="ListBullet"/>
        <w:spacing w:after="40" w:line="264" w:lineRule="auto"/>
      </w:pPr>
      <w:r>
        <w:t>槍口可以輕鬆取下。 → 優化帶子引導，重新調整頸部和喉嚨帶，添加安全項圈，如有必要，為高度操縱性的狗選擇具有更好頭部連接的不同籃子形狀。</w:t>
      </w:r>
    </w:p>
    <w:p>
      <w:pPr>
        <w:pStyle w:val="Heading2"/>
      </w:pPr>
      <w:r>
        <w:t>5.6 業主日常生活檢查清單</w:t>
      </w:r>
    </w:p>
    <w:p>
      <w:pPr>
        <w:keepNext/>
      </w:pPr>
      <w:r>
        <w:t>業主需要一個可以在日常生活中使用的簡單易懂的清單。這可能比技術清單短得多，但應包含最重要的要點。</w:t>
      </w:r>
    </w:p>
    <w:p>
      <w:pPr>
        <w:keepNext/>
        <w:spacing w:after="20"/>
      </w:pPr>
      <w:r>
        <w:rPr>
          <w:b/>
        </w:rPr>
        <w:t>簡短清單範例：</w:t>
      </w:r>
    </w:p>
    <w:p>
      <w:pPr>
        <w:pStyle w:val="ListBullet"/>
        <w:spacing w:after="40" w:line="264" w:lineRule="auto"/>
      </w:pPr>
      <w:r>
        <w:t>眼睛自由－籃子不接觸眼睛，不會嚴重限制視野。</w:t>
      </w:r>
    </w:p>
    <w:p>
      <w:pPr>
        <w:pStyle w:val="ListBullet"/>
        <w:spacing w:after="40" w:line="264" w:lineRule="auto"/>
      </w:pPr>
      <w:r>
        <w:t>鼻子自由 - 鼻樑和籃子之間仍然有一些空間，不會造成永久性擦傷。</w:t>
      </w:r>
    </w:p>
    <w:p>
      <w:pPr>
        <w:pStyle w:val="ListBullet"/>
        <w:spacing w:after="40" w:line="264" w:lineRule="auto"/>
      </w:pPr>
      <w:r>
        <w:t>可能喘氣——狗可以張開嘴並明顯地喘氣。</w:t>
      </w:r>
    </w:p>
    <w:p>
      <w:pPr>
        <w:pStyle w:val="ListBullet"/>
        <w:spacing w:after="40" w:line="264" w:lineRule="auto"/>
      </w:pPr>
      <w:r>
        <w:t>無喉嚨 - 喉舌不會位於喉部，不會造成窒息。</w:t>
      </w:r>
    </w:p>
    <w:p>
      <w:pPr>
        <w:pStyle w:val="ListBullet"/>
        <w:spacing w:after="40" w:line="264" w:lineRule="auto"/>
      </w:pPr>
      <w:r>
        <w:t>安裝牢固 - 籃子不易拆卸或扭曲。</w:t>
      </w:r>
    </w:p>
    <w:p>
      <w:pPr>
        <w:pStyle w:val="Heading2"/>
      </w:pPr>
      <w:r>
        <w:t>5.7 每次使用5秒檢查</w:t>
      </w:r>
    </w:p>
    <w:p>
      <w:pPr>
        <w:keepNext/>
      </w:pPr>
      <w:r>
        <w:t>除了詳細的檢查表之外，業主還可以在每次使用前進行非常簡短的例行檢查。</w:t>
      </w:r>
    </w:p>
    <w:p>
      <w:pPr>
        <w:keepNext/>
        <w:spacing w:after="20"/>
      </w:pPr>
      <w:r>
        <w:rPr>
          <w:b/>
        </w:rPr>
        <w:t>5秒檢查：</w:t>
      </w:r>
    </w:p>
    <w:p>
      <w:pPr>
        <w:pStyle w:val="ListBullet"/>
        <w:spacing w:after="40" w:line="264" w:lineRule="auto"/>
      </w:pPr>
      <w:r>
        <w:t>1. 眼睛自由了？ - 從正面快速看一下：雙眼是否清晰可見？</w:t>
      </w:r>
    </w:p>
    <w:p>
      <w:pPr>
        <w:pStyle w:val="ListBullet"/>
        <w:spacing w:after="40" w:line="264" w:lineRule="auto"/>
      </w:pPr>
      <w:r>
        <w:t>2. 鼻子自由了？ - 用手指摸一下鼻樑和籃子之間：還有空間嗎？</w:t>
      </w:r>
    </w:p>
    <w:p>
      <w:pPr>
        <w:pStyle w:val="ListBullet"/>
        <w:spacing w:after="40" w:line="264" w:lineRule="auto"/>
      </w:pPr>
      <w:r>
        <w:t>3. 可能喘氣嗎？ - 狗狗短暫運動：他能張開嘴巴喘氣嗎？</w:t>
      </w:r>
    </w:p>
    <w:p>
      <w:pPr>
        <w:pStyle w:val="ListBullet"/>
        <w:spacing w:after="40" w:line="264" w:lineRule="auto"/>
      </w:pPr>
      <w:r>
        <w:t>4. 喉嚨自由？ - 感受喉嚨的鎖閉：是否在喉部後面，沒有窒息？</w:t>
      </w:r>
    </w:p>
    <w:p>
      <w:pPr>
        <w:pStyle w:val="ListBullet"/>
        <w:spacing w:after="40" w:line="264" w:lineRule="auto"/>
      </w:pPr>
      <w:r>
        <w:t>5. 坐得穩嗎？ - 輕輕搖晃籃子的前部：它通常保持在原來的位置嗎？</w:t>
      </w:r>
    </w:p>
    <w:p>
      <w:pPr>
        <w:pStyle w:val="Heading2"/>
      </w:pPr>
      <w:r>
        <w:t>5.8 關鍵語句模組 5</w:t>
      </w:r>
    </w:p>
    <w:p>
      <w:pPr>
        <w:pStyle w:val="ListBullet"/>
        <w:spacing w:after="40" w:line="264" w:lineRule="auto"/>
      </w:pPr>
      <w:r>
        <w:t>完美的貼合是安全、舒適和免喘氣的結合。</w:t>
      </w:r>
    </w:p>
    <w:p>
      <w:pPr>
        <w:pStyle w:val="ListBullet"/>
        <w:spacing w:after="40" w:line="264" w:lineRule="auto"/>
      </w:pPr>
      <w:r>
        <w:t>結構化檢查表有助於有系統地、可重複地進行檢查。</w:t>
      </w:r>
    </w:p>
    <w:p>
      <w:pPr>
        <w:pStyle w:val="ListBullet"/>
        <w:spacing w:after="40" w:line="264" w:lineRule="auto"/>
      </w:pPr>
      <w:r>
        <w:t>壓力點、能見度受限或缺乏喘氣的自由度都是警告訊號，必須認真對待。</w:t>
      </w:r>
    </w:p>
    <w:p>
      <w:pPr>
        <w:pStyle w:val="ListBullet"/>
        <w:spacing w:after="40" w:line="264" w:lineRule="auto"/>
      </w:pPr>
      <w:r>
        <w:t>業主需要簡單、清晰的日常檢查表和例程，例如 5 秒檢查。</w:t>
      </w:r>
    </w:p>
    <w:p>
      <w:pPr>
        <w:pStyle w:val="ListBullet"/>
        <w:spacing w:after="40" w:line="264" w:lineRule="auto"/>
      </w:pPr>
      <w:r>
        <w:t>對於高風險的狗，應始終使用安全項圈和合適的安全帶引導。</w:t>
      </w:r>
    </w:p>
    <w:p>
      <w:pPr>
        <w:pStyle w:val="Heading1"/>
      </w:pPr>
      <w:r>
        <w:t>模組 6 - 日常生活中的槍口訓練、習慣和處理</w:t>
      </w:r>
    </w:p>
    <w:p>
      <w:pPr>
        <w:pStyle w:val="Heading2"/>
      </w:pPr>
      <w:r>
        <w:t>6.0 模組目標</w:t>
      </w:r>
    </w:p>
    <w:p>
      <w:pPr>
        <w:keepNext/>
        <w:spacing w:after="20"/>
      </w:pPr>
      <w:r>
        <w:rPr>
          <w:b/>
        </w:rPr>
        <w:t>完成本模組後，參與者可以：</w:t>
      </w:r>
    </w:p>
    <w:p>
      <w:pPr>
        <w:pStyle w:val="ListBullet"/>
        <w:spacing w:after="40" w:line="264" w:lineRule="auto"/>
      </w:pPr>
      <w:r>
        <w:t>逐步積極地建立槍口訓練，</w:t>
      </w:r>
    </w:p>
    <w:p>
      <w:pPr>
        <w:pStyle w:val="ListBullet"/>
        <w:spacing w:after="40" w:line="264" w:lineRule="auto"/>
      </w:pPr>
      <w:r>
        <w:t>為持有者提供具體的在家運動計劃，</w:t>
      </w:r>
    </w:p>
    <w:p>
      <w:pPr>
        <w:pStyle w:val="ListBullet"/>
        <w:spacing w:after="40" w:line="264" w:lineRule="auto"/>
      </w:pPr>
      <w:r>
        <w:t>處理狗的抵抗、爪子使用和不安全感，</w:t>
      </w:r>
    </w:p>
    <w:p>
      <w:pPr>
        <w:pStyle w:val="ListBullet"/>
        <w:spacing w:after="40" w:line="264" w:lineRule="auto"/>
      </w:pPr>
      <w:r>
        <w:t>計劃在日常情況下佩戴口罩（公共汽車、獸醫、城市、毒餌區域），</w:t>
      </w:r>
    </w:p>
    <w:p>
      <w:pPr>
        <w:pStyle w:val="ListBullet"/>
        <w:spacing w:after="40" w:line="264" w:lineRule="auto"/>
      </w:pPr>
      <w:r>
        <w:t>評估哪些訓練問題應傳遞給訓練師或行為專家。</w:t>
      </w:r>
    </w:p>
    <w:p>
      <w:pPr>
        <w:pStyle w:val="Heading2"/>
      </w:pPr>
      <w:r>
        <w:t>6.1 槍口訓練的基本原則</w:t>
      </w:r>
    </w:p>
    <w:p>
      <w:pPr>
        <w:keepNext/>
      </w:pPr>
      <w:r>
        <w:t>口吻訓練的目的不是為了「打破」狗狗，而是為了幫助它接受口吻作為日常生活的正常組成部分。最重要的原則是：</w:t>
      </w:r>
    </w:p>
    <w:p>
      <w:pPr>
        <w:pStyle w:val="ListBullet"/>
        <w:spacing w:after="40" w:line="264" w:lineRule="auto"/>
      </w:pPr>
      <w:r>
        <w:t>小步驟：以小的、易於管理的步驟而不是“一次完成所有事情”，</w:t>
      </w:r>
    </w:p>
    <w:p>
      <w:pPr>
        <w:pStyle w:val="ListBullet"/>
        <w:spacing w:after="40" w:line="264" w:lineRule="auto"/>
      </w:pPr>
      <w:r>
        <w:t>正面：口吻預示著美好的事物（食物、散步、熟悉的日常生活），</w:t>
      </w:r>
    </w:p>
    <w:p>
      <w:pPr>
        <w:pStyle w:val="ListBullet"/>
        <w:spacing w:after="40" w:line="264" w:lineRule="auto"/>
      </w:pPr>
      <w:r>
        <w:t>自願：只要有可能，讓狗狗有機會自己滑進籃子裡，</w:t>
      </w:r>
    </w:p>
    <w:p>
      <w:pPr>
        <w:pStyle w:val="ListBullet"/>
        <w:spacing w:after="40" w:line="264" w:lineRule="auto"/>
      </w:pPr>
      <w:r>
        <w:t>短期訓練：最好每天進行幾次短期訓練，而不是一次漫長而令人難以承受的訓練，</w:t>
      </w:r>
    </w:p>
    <w:p>
      <w:pPr>
        <w:pStyle w:val="ListBullet"/>
        <w:spacing w:after="40" w:line="264" w:lineRule="auto"/>
      </w:pPr>
      <w:r>
        <w:t>如果狗狗不知所措，請停下來：如果狗狗大量躲避或僵住，請後退而不是「推過去」。</w:t>
      </w:r>
    </w:p>
    <w:p>
      <w:pPr>
        <w:pStyle w:val="Heading2"/>
      </w:pPr>
      <w:r>
        <w:t>6.2 訓練階段－從互相認識到日常生活</w:t>
      </w:r>
    </w:p>
    <w:p>
      <w:pPr>
        <w:keepNext/>
      </w:pPr>
      <w:r>
        <w:t>槍口訓練可以分為幾個粗略的階段。根據狗的不同，各個步驟可以更快或更慢地完成。</w:t>
      </w:r>
    </w:p>
    <w:p>
      <w:pPr>
        <w:pStyle w:val="Heading3"/>
      </w:pPr>
      <w:r>
        <w:t>6.2.1 第 1 階段 - 了解槍口</w:t>
      </w:r>
    </w:p>
    <w:p>
      <w:pPr>
        <w:keepNext/>
      </w:pPr>
      <w:r>
        <w:t>此階段的目的是讓狗狗認為槍口無害並保持好奇心。</w:t>
      </w:r>
    </w:p>
    <w:p>
      <w:pPr>
        <w:keepNext/>
        <w:spacing w:after="20"/>
      </w:pPr>
      <w:r>
        <w:rPr>
          <w:b/>
        </w:rPr>
        <w:t>典型練習：</w:t>
      </w:r>
    </w:p>
    <w:p>
      <w:pPr>
        <w:pStyle w:val="ListBullet"/>
        <w:spacing w:after="40" w:line="264" w:lineRule="auto"/>
      </w:pPr>
      <w:r>
        <w:t>槍口在房間裡是可見的，狗可以聞它，而不會發生任何事情。</w:t>
      </w:r>
    </w:p>
    <w:p>
      <w:pPr>
        <w:pStyle w:val="ListBullet"/>
        <w:spacing w:after="40" w:line="264" w:lineRule="auto"/>
      </w:pPr>
      <w:r>
        <w:t>任何自願的接近和嗅探都可以得到悄悄的獎勵（例如將食物放在附近）。</w:t>
      </w:r>
    </w:p>
    <w:p>
      <w:pPr>
        <w:pStyle w:val="ListBullet"/>
        <w:spacing w:after="40" w:line="264" w:lineRule="auto"/>
      </w:pPr>
      <w:r>
        <w:t>在此階段，不要突然「推進」－信任先於速度。</w:t>
      </w:r>
    </w:p>
    <w:p>
      <w:pPr>
        <w:pStyle w:val="Heading3"/>
      </w:pPr>
      <w:r>
        <w:t>6.2.2 第 2 階段 - 籃子裡的鼻子</w:t>
      </w:r>
    </w:p>
    <w:p>
      <w:pPr>
        <w:keepNext/>
      </w:pPr>
      <w:r>
        <w:t>現在狗狗應該學會主動將鼻子伸進籃子裡。這就是最重要的聯繫出現的地方：槍口=這對我來說是值得的。</w:t>
      </w:r>
    </w:p>
    <w:p>
      <w:pPr>
        <w:keepNext/>
        <w:spacing w:after="20"/>
      </w:pPr>
      <w:r>
        <w:rPr>
          <w:b/>
        </w:rPr>
        <w:t>典型練習：</w:t>
      </w:r>
    </w:p>
    <w:p>
      <w:pPr>
        <w:pStyle w:val="ListBullet"/>
        <w:spacing w:after="40" w:line="264" w:lineRule="auto"/>
      </w:pPr>
      <w:r>
        <w:t>食物放在籃子裡，狗可以拿到。</w:t>
      </w:r>
    </w:p>
    <w:p>
      <w:pPr>
        <w:pStyle w:val="ListBullet"/>
        <w:spacing w:after="40" w:line="264" w:lineRule="auto"/>
      </w:pPr>
      <w:r>
        <w:t>一開始只是很短暫，然後逐漸增加鼻子在籃子裡的時間。</w:t>
      </w:r>
    </w:p>
    <w:p>
      <w:pPr>
        <w:pStyle w:val="ListBullet"/>
        <w:spacing w:after="40" w:line="264" w:lineRule="auto"/>
      </w:pPr>
      <w:r>
        <w:t>籃子不會立即固定在後面，而是保持可移動狀態，以使狗狗感到安全。</w:t>
      </w:r>
    </w:p>
    <w:p>
      <w:pPr>
        <w:pStyle w:val="Heading3"/>
      </w:pPr>
      <w:r>
        <w:t>6.2.3 第 3 階段 - 短暫閉合安全帶</w:t>
      </w:r>
    </w:p>
    <w:p>
      <w:pPr>
        <w:keepNext/>
      </w:pPr>
      <w:r>
        <w:t>只有當狗狗放鬆並將鼻子放入籃子中時，帶子才會在很短的時間內小心地閉合。</w:t>
      </w:r>
    </w:p>
    <w:p>
      <w:pPr>
        <w:keepNext/>
        <w:spacing w:after="20"/>
      </w:pPr>
      <w:r>
        <w:rPr>
          <w:b/>
        </w:rPr>
        <w:t>典型步驟：</w:t>
      </w:r>
    </w:p>
    <w:p>
      <w:pPr>
        <w:pStyle w:val="ListBullet"/>
        <w:spacing w:after="40" w:line="264" w:lineRule="auto"/>
      </w:pPr>
      <w:r>
        <w:t>狗自願將鼻子伸進籃子裡，顧問或主人將頸帶扣上一到兩秒鐘。</w:t>
      </w:r>
    </w:p>
    <w:p>
      <w:pPr>
        <w:pStyle w:val="ListBullet"/>
        <w:spacing w:after="40" w:line="264" w:lineRule="auto"/>
      </w:pPr>
      <w:r>
        <w:t>立即再次打開帶子，取下槍口，獎勵。</w:t>
      </w:r>
    </w:p>
    <w:p>
      <w:pPr>
        <w:pStyle w:val="ListBullet"/>
        <w:spacing w:after="40" w:line="264" w:lineRule="auto"/>
      </w:pPr>
      <w:r>
        <w:t>逐漸增加持續時間：秒變成10-20秒，後來變成1-2分鐘。</w:t>
      </w:r>
    </w:p>
    <w:p>
      <w:pPr>
        <w:pStyle w:val="Heading3"/>
      </w:pPr>
      <w:r>
        <w:t>6.2.4 第 4 階段 - 有槍口的運動</w:t>
      </w:r>
    </w:p>
    <w:p>
      <w:pPr>
        <w:keepNext/>
      </w:pPr>
      <w:r>
        <w:t>在這個階段，狗狗體驗到他可以用口鼻做完全正常的事情：奔跑、嗅聞、躺下、與人接觸。</w:t>
      </w:r>
    </w:p>
    <w:p>
      <w:pPr>
        <w:keepNext/>
        <w:spacing w:after="20"/>
      </w:pPr>
      <w:r>
        <w:rPr>
          <w:b/>
        </w:rPr>
        <w:t>典型練習：</w:t>
      </w:r>
    </w:p>
    <w:p>
      <w:pPr>
        <w:pStyle w:val="ListBullet"/>
        <w:spacing w:after="40" w:line="264" w:lineRule="auto"/>
      </w:pPr>
      <w:r>
        <w:t>戴上口套走幾步，立即摘下並獎勵。</w:t>
      </w:r>
    </w:p>
    <w:p>
      <w:pPr>
        <w:pStyle w:val="ListBullet"/>
        <w:spacing w:after="40" w:line="264" w:lineRule="auto"/>
      </w:pPr>
      <w:r>
        <w:t>強度非常低的日常場景：在安靜的街道上，戴著槍口，短暫步行進入院子。</w:t>
      </w:r>
    </w:p>
    <w:p>
      <w:pPr>
        <w:pStyle w:val="ListBullet"/>
        <w:spacing w:after="40" w:line="264" w:lineRule="auto"/>
      </w:pPr>
      <w:r>
        <w:t>狗學會了：槍口並不意味著“靜止”，甚至常常預示著令人興奮的事情（散步）。</w:t>
      </w:r>
    </w:p>
    <w:p>
      <w:pPr>
        <w:pStyle w:val="Heading3"/>
      </w:pPr>
      <w:r>
        <w:t>6.2.5 第 5 階段 - 轉移到真實的日常生活場景</w:t>
      </w:r>
    </w:p>
    <w:p>
      <w:pPr>
        <w:keepNext/>
      </w:pPr>
      <w:r>
        <w:t>現在，口套可用於其實際用途的情況，但前提是狗首先完全習慣了它。</w:t>
      </w:r>
    </w:p>
    <w:p>
      <w:pPr>
        <w:keepNext/>
        <w:spacing w:after="20"/>
      </w:pPr>
      <w:r>
        <w:rPr>
          <w:b/>
        </w:rPr>
        <w:t>範例：</w:t>
      </w:r>
    </w:p>
    <w:p>
      <w:pPr>
        <w:pStyle w:val="ListBullet"/>
        <w:spacing w:after="40" w:line="264" w:lineRule="auto"/>
      </w:pPr>
      <w:r>
        <w:t>帶著準備好的口套去看獸醫，而不是「在候診室快速戴上」。</w:t>
      </w:r>
    </w:p>
    <w:p>
      <w:pPr>
        <w:pStyle w:val="ListBullet"/>
        <w:spacing w:after="40" w:line="264" w:lineRule="auto"/>
      </w:pPr>
      <w:r>
        <w:t>搭乘公車或火車需要事先接受培訓，而不是尖峰時段的第一件事。</w:t>
      </w:r>
    </w:p>
    <w:p>
      <w:pPr>
        <w:pStyle w:val="ListBullet"/>
        <w:spacing w:after="40" w:line="264" w:lineRule="auto"/>
      </w:pPr>
      <w:r>
        <w:t>走在毒餌熱點區域，帶防餵調節，並行防餵訓練（中止信號）。</w:t>
      </w:r>
    </w:p>
    <w:p>
      <w:pPr>
        <w:pStyle w:val="Heading2"/>
      </w:pPr>
      <w:r>
        <w:t>6.3 獎勵策略與飼料管理</w:t>
      </w:r>
    </w:p>
    <w:p>
      <w:pPr>
        <w:keepNext/>
      </w:pPr>
      <w:r>
        <w:t>正確的獎勵會讓槍口訓練變得更容易。同時，必須考慮槍口的安全性和用途——尤其是在</w:t>
      </w:r>
    </w:p>
    <w:p>
      <w:pPr/>
      <w:r>
        <w:t>防卡轉換。</w:t>
      </w:r>
    </w:p>
    <w:p>
      <w:pPr>
        <w:keepNext/>
        <w:spacing w:after="20"/>
      </w:pPr>
      <w:r>
        <w:rPr>
          <w:b/>
        </w:rPr>
        <w:t>要點：</w:t>
      </w:r>
    </w:p>
    <w:p>
      <w:pPr>
        <w:pStyle w:val="ListBullet"/>
        <w:spacing w:after="40" w:line="264" w:lineRule="auto"/>
      </w:pPr>
      <w:r>
        <w:t>使用柔軟、易於吞嚥、可以輕鬆穿過籃子的食物。</w:t>
      </w:r>
    </w:p>
    <w:p>
      <w:pPr>
        <w:pStyle w:val="ListBullet"/>
        <w:spacing w:after="40" w:line="264" w:lineRule="auto"/>
      </w:pPr>
      <w:r>
        <w:t>一開始，可以非常頻繁地給予獎勵（幾乎每一次接近，每一次自願的鼻子接觸）。</w:t>
      </w:r>
    </w:p>
    <w:p>
      <w:pPr>
        <w:pStyle w:val="ListBullet"/>
        <w:spacing w:after="40" w:line="264" w:lineRule="auto"/>
      </w:pPr>
      <w:r>
        <w:t>稍後有針對性地使用獎勵，例如。當安靜地站著戴上它。</w:t>
      </w:r>
    </w:p>
    <w:p>
      <w:pPr>
        <w:pStyle w:val="ListBullet"/>
        <w:spacing w:after="40" w:line="264" w:lineRule="auto"/>
      </w:pPr>
      <w:r>
        <w:t>當轉變食品保護時，必須決定何時以及如何仍然可以獲得獎勵（例如透過規定的飼養艙口）。</w:t>
      </w:r>
    </w:p>
    <w:p>
      <w:pPr>
        <w:pStyle w:val="Heading2"/>
      </w:pPr>
      <w:r>
        <w:t>6.4 「Paws away」－處理槍口處的抓傷</w:t>
      </w:r>
    </w:p>
    <w:p>
      <w:pPr>
        <w:keepNext/>
      </w:pPr>
      <w:r>
        <w:t>許多狗最初嘗試用爪子去除口鼻。這是學習過程中常見的正常步驟。重要的是人們對此有何反應。</w:t>
      </w:r>
    </w:p>
    <w:p>
      <w:pPr>
        <w:keepNext/>
        <w:spacing w:after="20"/>
      </w:pPr>
      <w:r>
        <w:rPr>
          <w:b/>
        </w:rPr>
        <w:t>目標：</w:t>
      </w:r>
    </w:p>
    <w:p>
      <w:pPr>
        <w:pStyle w:val="ListBullet"/>
        <w:spacing w:after="40" w:line="264" w:lineRule="auto"/>
      </w:pPr>
      <w:r>
        <w:t>狗知道用爪子放在槍口上「沒有任何好處」。</w:t>
      </w:r>
    </w:p>
    <w:p>
      <w:pPr>
        <w:pStyle w:val="ListBullet"/>
        <w:spacing w:after="40" w:line="264" w:lineRule="auto"/>
      </w:pPr>
      <w:r>
        <w:t>保持冷靜的行為會得到獎勵。</w:t>
      </w:r>
    </w:p>
    <w:p>
      <w:pPr>
        <w:keepNext/>
        <w:spacing w:after="20"/>
      </w:pPr>
      <w:r>
        <w:rPr>
          <w:b/>
        </w:rPr>
        <w:t>可能的策略：</w:t>
      </w:r>
    </w:p>
    <w:p>
      <w:pPr>
        <w:pStyle w:val="ListBullet"/>
        <w:spacing w:after="40" w:line="264" w:lineRule="auto"/>
      </w:pPr>
      <w:r>
        <w:t>只要狗仍然有反應，就可以佩戴它——最好在它過度抓撓之前縮短佩戴時間。</w:t>
      </w:r>
    </w:p>
    <w:p>
      <w:pPr>
        <w:pStyle w:val="ListBullet"/>
        <w:spacing w:after="40" w:line="264" w:lineRule="auto"/>
      </w:pPr>
      <w:r>
        <w:t>一旦爪子靠近槍口，就可以輕鬆分散注意力（簡短的練習，走幾步）。</w:t>
      </w:r>
    </w:p>
    <w:p>
      <w:pPr>
        <w:pStyle w:val="ListBullet"/>
        <w:spacing w:after="40" w:line="264" w:lineRule="auto"/>
      </w:pPr>
      <w:r>
        <w:t>有意識地用你的聲音或食物確認安靜階段（「太好了，那很好。」）。</w:t>
      </w:r>
    </w:p>
    <w:p>
      <w:pPr>
        <w:pStyle w:val="ListBullet"/>
        <w:spacing w:after="40" w:line="264" w:lineRule="auto"/>
      </w:pPr>
      <w:r>
        <w:t>對於意圖造成巨大傷害的狗：戴上口套，繼續移動，不留任何靜電抓癢的空間。安全是這裡的重中之重。</w:t>
      </w:r>
    </w:p>
    <w:p>
      <w:pPr>
        <w:pStyle w:val="Heading2"/>
      </w:pPr>
      <w:r>
        <w:t>6.5 配戴次數、休息時間與觀察</w:t>
      </w:r>
    </w:p>
    <w:p>
      <w:pPr>
        <w:keepNext/>
      </w:pPr>
      <w:r>
        <w:t>狗狗一次可以戴口套多久取決於健康、天氣、壓力和適合度。因此，統一費率時間只是粗略的指導方針。</w:t>
      </w:r>
    </w:p>
    <w:p>
      <w:pPr>
        <w:keepNext/>
        <w:spacing w:after="20"/>
      </w:pPr>
      <w:r>
        <w:rPr>
          <w:b/>
        </w:rPr>
        <w:t>一般建議：</w:t>
      </w:r>
    </w:p>
    <w:p>
      <w:pPr>
        <w:pStyle w:val="ListBullet"/>
        <w:spacing w:after="40" w:line="264" w:lineRule="auto"/>
      </w:pPr>
      <w:r>
        <w:t>開始時僅磨損很短的時間（幾秒鐘到幾分鐘），然後緩慢增加。</w:t>
      </w:r>
    </w:p>
    <w:p>
      <w:pPr>
        <w:pStyle w:val="ListBullet"/>
        <w:spacing w:after="40" w:line="264" w:lineRule="auto"/>
      </w:pPr>
      <w:r>
        <w:t>當天氣炎熱時，最好執行多項短期任務，而不是一項很長的任務 - 始終注意您的喘氣能力。</w:t>
      </w:r>
    </w:p>
    <w:p>
      <w:pPr>
        <w:pStyle w:val="ListBullet"/>
        <w:spacing w:after="40" w:line="264" w:lineRule="auto"/>
      </w:pPr>
      <w:r>
        <w:t>長時間使用後，檢查接觸點的皮膚和毛皮（發紅、擦傷）。</w:t>
      </w:r>
    </w:p>
    <w:p>
      <w:pPr>
        <w:pStyle w:val="ListBullet"/>
        <w:spacing w:after="40" w:line="264" w:lineRule="auto"/>
      </w:pPr>
      <w:r>
        <w:t>若明顯刺激：暫時停止配戴，檢查原因（合身度、材質、持續時間）。</w:t>
      </w:r>
    </w:p>
    <w:p>
      <w:pPr>
        <w:pStyle w:val="Heading2"/>
      </w:pPr>
      <w:r>
        <w:t>6.6 專項訓練案例</w:t>
      </w:r>
    </w:p>
    <w:p>
      <w:pPr>
        <w:keepNext/>
      </w:pPr>
      <w:r>
        <w:t>有些情況對槍口訓練和使用有特殊要求。意圖造成傷害的狗 對於有明顯造成傷害意圖的狗來說，安全是第一位的。這意味著： 槍口和安全環（如有必要）必須可靠地安裝。培訓是在受控條件下進行的——通常是與合格的培訓師或行為獸醫合作。獸醫探訪 獸醫探訪對許多狗狗來說尤其有壓力。槍口預先設定得越好，練習中產生的額外壓力就越小。應鼓勵車主在開車去練習之前在家中戴上口套。毒餌區域 在已知有毒餌風險的區域，具有防進食功能的口套可以挽救生命。同時，您應該始終並行進行停止信號和反進食訓練，以便狗狗長期學會不要走向地面上的食物。</w:t>
      </w:r>
    </w:p>
    <w:p>
      <w:pPr>
        <w:pStyle w:val="Heading2"/>
      </w:pPr>
      <w:r>
        <w:t>6.7 業主培訓計畫及作業</w:t>
      </w:r>
    </w:p>
    <w:p>
      <w:pPr>
        <w:keepNext/>
      </w:pPr>
      <w:r>
        <w:t>持有人受益於清晰的書面說明。一個簡單的每週計劃可以幫助您保持正軌。</w:t>
      </w:r>
    </w:p>
    <w:p>
      <w:pPr>
        <w:keepNext/>
        <w:spacing w:after="20"/>
      </w:pPr>
      <w:r>
        <w:rPr>
          <w:b/>
        </w:rPr>
        <w:t>範例「第 1 週 - 基礎知識」：</w:t>
      </w:r>
    </w:p>
    <w:p>
      <w:pPr>
        <w:pStyle w:val="ListBullet"/>
        <w:spacing w:after="40" w:line="264" w:lineRule="auto"/>
      </w:pPr>
      <w:r>
        <w:t>第 1-2 天：互相了解 - 口吻可見，狗在附近獲取食物。</w:t>
      </w:r>
    </w:p>
    <w:p>
      <w:pPr>
        <w:pStyle w:val="ListBullet"/>
        <w:spacing w:after="40" w:line="264" w:lineRule="auto"/>
      </w:pPr>
      <w:r>
        <w:t>第 3-4 天：鼻子在籃子裡 - 5-10 次非常短的重複，每次籃子都有零食。</w:t>
      </w:r>
    </w:p>
    <w:p>
      <w:pPr>
        <w:pStyle w:val="ListBullet"/>
        <w:spacing w:after="40" w:line="264" w:lineRule="auto"/>
      </w:pPr>
      <w:r>
        <w:t>第 5-7 天：第一次短暫閉合嘗試 - 閉合帶子 1-2 秒，然後再次打開，獎勵。接下來的幾週可以以建設性的方式安排（更長的持續時間、第一步運動、每天帶口鼻短距離散步）。顧問可以創建適合個人情況的標準化講義。</w:t>
      </w:r>
    </w:p>
    <w:p>
      <w:pPr>
        <w:pStyle w:val="Heading2"/>
      </w:pPr>
      <w:r>
        <w:t>6.8 關鍵語句模組 6</w:t>
      </w:r>
    </w:p>
    <w:p>
      <w:pPr>
        <w:pStyle w:val="ListBullet"/>
        <w:spacing w:after="40" w:line="264" w:lineRule="auto"/>
      </w:pPr>
      <w:r>
        <w:t>良好的口吻訓練是小步、積極的並且基於狗的步調。</w:t>
      </w:r>
    </w:p>
    <w:p>
      <w:pPr>
        <w:pStyle w:val="ListBullet"/>
        <w:spacing w:after="40" w:line="264" w:lineRule="auto"/>
      </w:pPr>
      <w:r>
        <w:t>狗應該將槍口視為“正常”，而不是作為一種懲罰。</w:t>
      </w:r>
    </w:p>
    <w:p>
      <w:pPr>
        <w:pStyle w:val="ListBullet"/>
        <w:spacing w:after="40" w:line="264" w:lineRule="auto"/>
      </w:pPr>
      <w:r>
        <w:t>處理爪子並試圖將它們刷掉是訓練的一部分，而不僅僅是「不服從」。</w:t>
      </w:r>
    </w:p>
    <w:p>
      <w:pPr>
        <w:pStyle w:val="ListBullet"/>
        <w:spacing w:after="40" w:line="264" w:lineRule="auto"/>
      </w:pPr>
      <w:r>
        <w:t>佩戴次數、天氣和健康狀況決定了口罩一次可以佩戴多長時間。</w:t>
      </w:r>
    </w:p>
    <w:p>
      <w:pPr>
        <w:pStyle w:val="ListBullet"/>
        <w:spacing w:after="40" w:line="264" w:lineRule="auto"/>
      </w:pPr>
      <w:r>
        <w:t>業主需要清晰、實用的訓練計畫和作業來運用所學。</w:t>
      </w:r>
    </w:p>
    <w:p>
      <w:pPr>
        <w:pStyle w:val="Heading1"/>
      </w:pPr>
      <w:r>
        <w:t>模組 7 - 材料檢查和轉換措施</w:t>
      </w:r>
    </w:p>
    <w:p>
      <w:pPr>
        <w:pStyle w:val="Heading2"/>
      </w:pPr>
      <w:r>
        <w:t>7.0 模組目標</w:t>
      </w:r>
    </w:p>
    <w:p>
      <w:pPr>
        <w:keepNext/>
        <w:spacing w:after="20"/>
      </w:pPr>
      <w:r>
        <w:rPr>
          <w:b/>
        </w:rPr>
        <w:t>完成本模組後，參與者可以：</w:t>
      </w:r>
    </w:p>
    <w:p>
      <w:pPr>
        <w:pStyle w:val="ListBullet"/>
        <w:spacing w:after="40" w:line="264" w:lineRule="auto"/>
      </w:pPr>
      <w:r>
        <w:t>分類常見槍口材質的優缺點，</w:t>
      </w:r>
    </w:p>
    <w:p>
      <w:pPr>
        <w:pStyle w:val="ListBullet"/>
        <w:spacing w:after="40" w:line="264" w:lineRule="auto"/>
      </w:pPr>
      <w:r>
        <w:t>解釋為什麼 Caniseguros 依賴原廠 Biothane、襯墊和不銹鋼，</w:t>
      </w:r>
    </w:p>
    <w:p>
      <w:pPr>
        <w:pStyle w:val="ListBullet"/>
        <w:spacing w:after="40" w:line="264" w:lineRule="auto"/>
      </w:pPr>
      <w:r>
        <w:t>以易於理解的方式向持有者解釋為什麼即使使用合適的基本模型，轉換也有意義，</w:t>
      </w:r>
    </w:p>
    <w:p>
      <w:pPr>
        <w:pStyle w:val="ListBullet"/>
        <w:spacing w:after="40" w:line="264" w:lineRule="auto"/>
      </w:pPr>
      <w:r>
        <w:t>列出典型的轉換措施（腰帶、襯墊、防咬保護、附加帶子），</w:t>
      </w:r>
    </w:p>
    <w:p>
      <w:pPr>
        <w:pStyle w:val="ListBullet"/>
        <w:spacing w:after="40" w:line="264" w:lineRule="auto"/>
      </w:pPr>
      <w:r>
        <w:t>了解焊接工作後何時必須進行粉末噴塗，以及為什麼樂泰對於書形螺絲很重要。</w:t>
      </w:r>
    </w:p>
    <w:p>
      <w:pPr>
        <w:pStyle w:val="Heading2"/>
      </w:pPr>
      <w:r>
        <w:t>7.1 槍口常用標準材料</w:t>
      </w:r>
    </w:p>
    <w:p>
      <w:pPr>
        <w:keepNext/>
      </w:pPr>
      <w:r>
        <w:t>許多市售的槍口都配有皮帶和氈墊。乍一看它似乎“經典”且高品質 - 然而，這些材料在日常生活中具有明顯的缺點。皮革－日常生活中的問題</w:t>
      </w:r>
    </w:p>
    <w:p>
      <w:pPr>
        <w:pStyle w:val="ListBullet"/>
        <w:spacing w:after="40" w:line="264" w:lineRule="auto"/>
      </w:pPr>
      <w:r>
        <w:t>吸收水分 - 當下雨、游泳或濕草時，皮革會吸收水分並變得更重，</w:t>
      </w:r>
    </w:p>
    <w:p>
      <w:pPr>
        <w:pStyle w:val="ListBullet"/>
        <w:spacing w:after="40" w:line="264" w:lineRule="auto"/>
      </w:pPr>
      <w:r>
        <w:t>濕潤時摩擦皮膚的速度較快，</w:t>
      </w:r>
    </w:p>
    <w:p>
      <w:pPr>
        <w:pStyle w:val="ListBullet"/>
        <w:spacing w:after="40" w:line="264" w:lineRule="auto"/>
      </w:pPr>
      <w:r>
        <w:t>由於鹽（海水、汗水、路鹽）和陽光而變脆，</w:t>
      </w:r>
    </w:p>
    <w:p>
      <w:pPr>
        <w:pStyle w:val="ListBullet"/>
        <w:spacing w:after="40" w:line="264" w:lineRule="auto"/>
      </w:pPr>
      <w:r>
        <w:t>隨著時間的推移而磨損 - 調整後的配合發生變化，槍口變得不安全，</w:t>
      </w:r>
    </w:p>
    <w:p>
      <w:pPr>
        <w:pStyle w:val="ListBullet"/>
        <w:spacing w:after="40" w:line="264" w:lineRule="auto"/>
      </w:pPr>
      <w:r>
        <w:t>維護密集 - 需要定期潤滑/護理，否則會撕裂。毛氈 - 作為緩衝材料的問題</w:t>
      </w:r>
    </w:p>
    <w:p>
      <w:pPr>
        <w:pStyle w:val="ListBullet"/>
        <w:spacing w:after="40" w:line="264" w:lineRule="auto"/>
      </w:pPr>
      <w:r>
        <w:t>強烈吸收水分和污垢，</w:t>
      </w:r>
    </w:p>
    <w:p>
      <w:pPr>
        <w:pStyle w:val="ListBullet"/>
        <w:spacing w:after="40" w:line="264" w:lineRule="auto"/>
      </w:pPr>
      <w:r>
        <w:t>潮濕時會擦傷，尤其是敏感肌膚，</w:t>
      </w:r>
    </w:p>
    <w:p>
      <w:pPr>
        <w:pStyle w:val="ListBullet"/>
        <w:spacing w:after="40" w:line="264" w:lineRule="auto"/>
      </w:pPr>
      <w:r>
        <w:t>難以衛生清潔－污垢、唾液和細菌會黏在材料中，</w:t>
      </w:r>
    </w:p>
    <w:p>
      <w:pPr>
        <w:pStyle w:val="ListBullet"/>
        <w:spacing w:after="40" w:line="264" w:lineRule="auto"/>
      </w:pPr>
      <w:r>
        <w:t>如果不定期完全乾燥，就會開始產生輕微的氣味。對於短期或非常罕見的使用來說，這可能是可以忍受的。然而，對於經常甚至每天佩戴口套的狗來說，這些材料特性在舒適性、衛生性和耐用性方面都存在問題。</w:t>
      </w:r>
    </w:p>
    <w:p>
      <w:pPr>
        <w:pStyle w:val="Heading2"/>
      </w:pPr>
      <w:r>
        <w:t>7.2 Biothane 和 Caniseguros 標準</w:t>
      </w:r>
    </w:p>
    <w:p>
      <w:pPr>
        <w:keepNext/>
      </w:pPr>
      <w:r>
        <w:t>Caniseguros 故意不使用皮革和毛氈帶，而是依賴：</w:t>
      </w:r>
    </w:p>
    <w:p>
      <w:pPr>
        <w:pStyle w:val="ListBullet"/>
        <w:spacing w:after="40" w:line="264" w:lineRule="auto"/>
      </w:pPr>
      <w:r>
        <w:t>錶帶由原廠 Biothane 製成，</w:t>
      </w:r>
    </w:p>
    <w:p>
      <w:pPr>
        <w:pStyle w:val="ListBullet"/>
        <w:spacing w:after="40" w:line="264" w:lineRule="auto"/>
      </w:pPr>
      <w:r>
        <w:t>帶襯墊的鼻托由適合戶外的柔軟泡沫製成，</w:t>
      </w:r>
    </w:p>
    <w:p>
      <w:pPr>
        <w:pStyle w:val="ListBullet"/>
        <w:spacing w:after="40" w:line="264" w:lineRule="auto"/>
      </w:pPr>
      <w:r>
        <w:t>不銹鋼配件。原始 Biothane 的優點</w:t>
      </w:r>
    </w:p>
    <w:p>
      <w:pPr>
        <w:pStyle w:val="ListBullet"/>
        <w:spacing w:after="40" w:line="264" w:lineRule="auto"/>
      </w:pPr>
      <w:r>
        <w:t>防水 - 不吸收，即使在潮濕時也保持尺寸穩定，</w:t>
      </w:r>
    </w:p>
    <w:p>
      <w:pPr>
        <w:pStyle w:val="ListBullet"/>
        <w:spacing w:after="40" w:line="264" w:lineRule="auto"/>
      </w:pPr>
      <w:r>
        <w:t>光滑表面 - 摩擦力明顯低於濕皮革，</w:t>
      </w:r>
    </w:p>
    <w:p>
      <w:pPr>
        <w:pStyle w:val="ListBullet"/>
        <w:spacing w:after="40" w:line="264" w:lineRule="auto"/>
      </w:pPr>
      <w:r>
        <w:t>非常容易清潔 - 只需用水沖洗，污垢不會粘在材料中，</w:t>
      </w:r>
    </w:p>
    <w:p>
      <w:pPr>
        <w:pStyle w:val="ListBullet"/>
        <w:spacing w:after="40" w:line="264" w:lineRule="auto"/>
      </w:pPr>
      <w:r>
        <w:t>幾乎不吸收任何異味－長期使用較衛生，</w:t>
      </w:r>
    </w:p>
    <w:p>
      <w:pPr>
        <w:pStyle w:val="ListBullet"/>
        <w:spacing w:after="40" w:line="264" w:lineRule="auto"/>
      </w:pPr>
      <w:r>
        <w:t>抗紫外線和耐候性 - 不像皮革那麼容易變脆，</w:t>
      </w:r>
    </w:p>
    <w:p>
      <w:pPr>
        <w:pStyle w:val="ListBullet"/>
        <w:spacing w:after="40" w:line="264" w:lineRule="auto"/>
      </w:pPr>
      <w:r>
        <w:t>尺寸穩定 - 不會磨損，保持調整後的貼合度。使用原始 Biothane 而不是劣質仿製品或品質較差的“Hexa”變體非常重要。只有高品質的 Biothane 才能將高抗撕裂性與令人愉悅的光滑表面相結合。鼻托及配件</w:t>
      </w:r>
    </w:p>
    <w:p>
      <w:pPr>
        <w:pStyle w:val="ListBullet"/>
        <w:spacing w:after="40" w:line="264" w:lineRule="auto"/>
      </w:pPr>
      <w:r>
        <w:t>單獨適配的鼻托由柔軟、適合戶外使用的泡棉製成，可分散鼻樑上的壓力。</w:t>
      </w:r>
    </w:p>
    <w:p>
      <w:pPr>
        <w:pStyle w:val="ListBullet"/>
        <w:spacing w:after="40" w:line="264" w:lineRule="auto"/>
      </w:pPr>
      <w:r>
        <w:t>它們可以顯著降低壓力點、摩擦和壓瘡的風險。</w:t>
      </w:r>
    </w:p>
    <w:p>
      <w:pPr>
        <w:pStyle w:val="ListBullet"/>
        <w:spacing w:after="40" w:line="264" w:lineRule="auto"/>
      </w:pPr>
      <w:r>
        <w:t>不銹鋼配件防銹、穩定且耐用 - 非常適合在潮濕條件或海上旅行的狗。</w:t>
      </w:r>
    </w:p>
    <w:p>
      <w:pPr>
        <w:pStyle w:val="Heading2"/>
      </w:pPr>
      <w:r>
        <w:t>7.3 為什麼轉換是值得的－即使它合適</w:t>
      </w:r>
    </w:p>
    <w:p>
      <w:pPr>
        <w:keepNext/>
      </w:pPr>
      <w:r>
        <w:t>基本型號 許多狗都可以與由金屬籃子和標準肩帶（皮革/毛氈）製成的基本型號相處得很好。儘管如此，還是值得轉換的</w:t>
      </w:r>
    </w:p>
    <w:p>
      <w:pPr>
        <w:keepNext/>
        <w:spacing w:after="20"/>
      </w:pPr>
      <w:r>
        <w:rPr>
          <w:b/>
        </w:rPr>
        <w:t>Biothane 肩帶和現代襯墊有以下幾個原因：</w:t>
      </w:r>
    </w:p>
    <w:p>
      <w:pPr>
        <w:pStyle w:val="ListBullet"/>
        <w:spacing w:after="40" w:line="264" w:lineRule="auto"/>
      </w:pPr>
      <w:r>
        <w:t>舒適度：Biothane 摩擦較少，即使在潮濕時也能保持舒適，襯墊可以更好地分散壓力。</w:t>
      </w:r>
    </w:p>
    <w:p>
      <w:pPr>
        <w:pStyle w:val="ListBullet"/>
        <w:spacing w:after="40" w:line="264" w:lineRule="auto"/>
      </w:pPr>
      <w:r>
        <w:t>衛生：錶帶和襯墊更容易清潔，乾燥更快，吸收的異味更少。</w:t>
      </w:r>
    </w:p>
    <w:p>
      <w:pPr>
        <w:pStyle w:val="ListBullet"/>
        <w:spacing w:after="40" w:line="264" w:lineRule="auto"/>
      </w:pPr>
      <w:r>
        <w:t>使用壽命長：Biothane 和不銹鋼在日常生活中（雨、陽光、鹽、污垢）的使用壽命明顯長於皮革/毛氈。</w:t>
      </w:r>
    </w:p>
    <w:p>
      <w:pPr>
        <w:pStyle w:val="ListBullet"/>
        <w:spacing w:after="40" w:line="264" w:lineRule="auto"/>
      </w:pPr>
      <w:r>
        <w:t>安全：尺寸穩定的帶子和正確固定的書形螺絲可確保保留設定。</w:t>
      </w:r>
    </w:p>
    <w:p>
      <w:pPr>
        <w:pStyle w:val="ListBullet"/>
        <w:spacing w:after="40" w:line="264" w:lineRule="auto"/>
      </w:pPr>
      <w:r>
        <w:t>外觀：修改可以使槍口顯得更加現代且保存完好——這對外界的安全和責任形像很重要。重要提示：每次調整肩帶和配件後，必須使用螺絲鎖（例如 Loctite）固定書形螺絲。這可以防止它們因移動或振動而鬆動。</w:t>
      </w:r>
    </w:p>
    <w:p>
      <w:pPr>
        <w:pStyle w:val="Heading2"/>
      </w:pPr>
      <w:r>
        <w:t>7.4 典型轉換措施（概述）</w:t>
      </w:r>
    </w:p>
    <w:p>
      <w:pPr>
        <w:keepNext/>
      </w:pPr>
      <w:r>
        <w:t>以下轉換措施在實務上特別常見且有用。它們基於以下可能性： B. 專門的可能性</w:t>
      </w:r>
    </w:p>
    <w:p>
      <w:pPr/>
      <w:r>
        <w:t>提供槍口轉換程序。 1. 皮帶轉換為 Biothane</w:t>
      </w:r>
    </w:p>
    <w:p>
      <w:pPr>
        <w:pStyle w:val="ListBullet"/>
        <w:spacing w:after="40" w:line="264" w:lineRule="auto"/>
      </w:pPr>
      <w:r>
        <w:t>更換 Biothane 錶帶的所有皮革或織物錶帶。</w:t>
      </w:r>
    </w:p>
    <w:p>
      <w:pPr>
        <w:pStyle w:val="ListBullet"/>
        <w:spacing w:after="40" w:line="264" w:lineRule="auto"/>
      </w:pPr>
      <w:r>
        <w:t>根據先前測量的數據，對喉帶、頸帶/閉合帶以及頭頂帶（如有必要）進行單獨調整。 2. 喉帶和頭頂帶的添加或修改</w:t>
      </w:r>
    </w:p>
    <w:p>
      <w:pPr>
        <w:pStyle w:val="ListBullet"/>
        <w:spacing w:after="40" w:line="264" w:lineRule="auto"/>
      </w:pPr>
      <w:r>
        <w:t>如果槍口容易向上滑動，請改裝喉部閂鎖。</w:t>
      </w:r>
    </w:p>
    <w:p>
      <w:pPr>
        <w:pStyle w:val="ListBullet"/>
        <w:spacing w:after="40" w:line="264" w:lineRule="auto"/>
      </w:pPr>
      <w:r>
        <w:t>安裝頭頂帶，可輕鬆舉起高鼻犬（例如拳師犬）的籃子。 3. 安裝安全環</w:t>
      </w:r>
    </w:p>
    <w:p>
      <w:pPr>
        <w:pStyle w:val="ListBullet"/>
        <w:spacing w:after="40" w:line="264" w:lineRule="auto"/>
      </w:pPr>
      <w:r>
        <w:t>安全項圈位於頸部高處，並透過連接器連接到槍口。</w:t>
      </w:r>
    </w:p>
    <w:p>
      <w:pPr>
        <w:pStyle w:val="ListBullet"/>
        <w:spacing w:after="40" w:line="264" w:lineRule="auto"/>
      </w:pPr>
      <w:r>
        <w:t>確保槍口不會完全移除—對於想要造成傷害的狗來說很重要。</w:t>
      </w:r>
    </w:p>
    <w:p>
      <w:pPr>
        <w:pStyle w:val="ListBullet"/>
        <w:spacing w:after="40" w:line="264" w:lineRule="auto"/>
      </w:pPr>
      <w:r>
        <w:t>皮帶永遠不會連接到這個項圈上 - 它充當塞子，而不是鉛項圈。 4.更換或添加鼻墊</w:t>
      </w:r>
    </w:p>
    <w:p>
      <w:pPr>
        <w:pStyle w:val="ListBullet"/>
        <w:spacing w:after="40" w:line="264" w:lineRule="auto"/>
      </w:pPr>
      <w:r>
        <w:t>以窄鼻墊、常規鼻墊或加長鼻墊取代標準鼻墊。</w:t>
      </w:r>
    </w:p>
    <w:p>
      <w:pPr>
        <w:pStyle w:val="ListBullet"/>
        <w:spacing w:after="40" w:line="264" w:lineRule="auto"/>
      </w:pPr>
      <w:r>
        <w:t>目標：鼻樑與籃框之間的距離較大，接觸面較大，壓力峰值較少。 5. 攝食防護及毒餌防護</w:t>
      </w:r>
    </w:p>
    <w:p>
      <w:pPr>
        <w:pStyle w:val="ListBullet"/>
        <w:spacing w:after="40" w:line="264" w:lineRule="auto"/>
      </w:pPr>
      <w:r>
        <w:t>在前籃區域安裝緊密嚙合的 Biothane 元件或面板。</w:t>
      </w:r>
    </w:p>
    <w:p>
      <w:pPr>
        <w:pStyle w:val="ListBullet"/>
        <w:spacing w:after="40" w:line="264" w:lineRule="auto"/>
      </w:pPr>
      <w:r>
        <w:t>部分或全面保護，使狗幾乎不能或不能從地上撿起任何東西。</w:t>
      </w:r>
    </w:p>
    <w:p>
      <w:pPr>
        <w:pStyle w:val="ListBullet"/>
        <w:spacing w:after="40" w:line="264" w:lineRule="auto"/>
      </w:pPr>
      <w:r>
        <w:t>對於那些有強烈吞嚥異物或毒餌熱點地區傾向的狗特別有用。</w:t>
      </w:r>
    </w:p>
    <w:p>
      <w:pPr>
        <w:pStyle w:val="Heading2"/>
      </w:pPr>
      <w:r>
        <w:t>7.5 焊接工作和粉末塗裝</w:t>
      </w:r>
    </w:p>
    <w:p>
      <w:pPr>
        <w:keepNext/>
      </w:pPr>
      <w:r>
        <w:t>在某些情況下，帶子和襯墊的轉換不足以最佳地貼合口套。然後可能需要修改金屬絲籃本身——例如透過焊接工作（例如移動支柱、使用附加支柱）。原理：每當進行焊接時，都必須在焊接後進行粉末噴塗。</w:t>
      </w:r>
    </w:p>
    <w:p>
      <w:pPr>
        <w:keepNext/>
        <w:spacing w:after="20"/>
      </w:pPr>
      <w:r>
        <w:rPr>
          <w:b/>
        </w:rPr>
        <w:t>這樣做的原因：</w:t>
      </w:r>
    </w:p>
    <w:p>
      <w:pPr>
        <w:pStyle w:val="ListBullet"/>
        <w:spacing w:after="40" w:line="264" w:lineRule="auto"/>
      </w:pPr>
      <w:r>
        <w:t>腐蝕保護－否則焊接處更容易生鏽。</w:t>
      </w:r>
    </w:p>
    <w:p>
      <w:pPr>
        <w:pStyle w:val="ListBullet"/>
        <w:spacing w:after="40" w:line="264" w:lineRule="auto"/>
      </w:pPr>
      <w:r>
        <w:t>表面光滑度 - 粉末塗層確保表面均勻、光滑，無鋒利邊緣。</w:t>
      </w:r>
    </w:p>
    <w:p>
      <w:pPr>
        <w:pStyle w:val="ListBullet"/>
        <w:spacing w:after="40" w:line="264" w:lineRule="auto"/>
      </w:pPr>
      <w:r>
        <w:t>衛生－光滑的塗層表面更容易清潔，污垢和唾液黏附更少。</w:t>
      </w:r>
    </w:p>
    <w:p>
      <w:pPr>
        <w:pStyle w:val="ListBullet"/>
        <w:spacing w:after="40" w:line="264" w:lineRule="auto"/>
      </w:pPr>
      <w:r>
        <w:t>外觀——即使經過改裝，槍口看起來也很專業、整潔。純彎曲工作（無焊接）不需要新的粉末塗層，但應小心進行。每次程序結束後，必須檢查所有走線是否有鋒利邊緣和可能的傷害源。</w:t>
      </w:r>
    </w:p>
    <w:p>
      <w:pPr>
        <w:pStyle w:val="Heading2"/>
      </w:pPr>
      <w:r>
        <w:t>7.6 轉換的安全性和限制</w:t>
      </w:r>
    </w:p>
    <w:p>
      <w:pPr>
        <w:keepNext/>
      </w:pPr>
      <w:r>
        <w:t>改裝不得損害槍口的基本穩定性及防護效果</w:t>
      </w:r>
    </w:p>
    <w:p>
      <w:pPr>
        <w:keepNext/>
        <w:spacing w:after="20"/>
      </w:pPr>
      <w:r>
        <w:rPr>
          <w:b/>
        </w:rPr>
        <w:t>影響。以下几点尤为重要：</w:t>
      </w:r>
    </w:p>
    <w:p>
      <w:pPr>
        <w:pStyle w:val="ListBullet"/>
        <w:spacing w:after="40" w:line="264" w:lineRule="auto"/>
      </w:pPr>
      <w:r>
        <w:t>拆除支柱時不得讓狗狗再次咬住或吞下大塊。</w:t>
      </w:r>
    </w:p>
    <w:p>
      <w:pPr>
        <w:pStyle w:val="ListBullet"/>
        <w:spacing w:after="40" w:line="264" w:lineRule="auto"/>
      </w:pPr>
      <w:r>
        <w:t>每次更換金屬絲或帶子後，必須檢查槍口是否仍然足夠穩定。</w:t>
      </w:r>
    </w:p>
    <w:p>
      <w:pPr>
        <w:pStyle w:val="ListBullet"/>
        <w:spacing w:after="40" w:line="264" w:lineRule="auto"/>
      </w:pPr>
      <w:r>
        <w:t>修改應始終清晰記錄（照片、註釋），特別是對於有條件或官方要求的狗。</w:t>
      </w:r>
    </w:p>
    <w:p>
      <w:pPr>
        <w:pStyle w:val="ListBullet"/>
        <w:spacing w:after="40" w:line="264" w:lineRule="auto"/>
      </w:pPr>
      <w:r>
        <w:t>在某些情況下，選擇不同的基本模型比「彎曲」不合適的籃子更有意義。</w:t>
      </w:r>
    </w:p>
    <w:p>
      <w:pPr>
        <w:pStyle w:val="Heading2"/>
      </w:pPr>
      <w:r>
        <w:t>7.7 維護、螺絲鎖緊和保養</w:t>
      </w:r>
    </w:p>
    <w:p>
      <w:pPr>
        <w:keepNext/>
      </w:pPr>
      <w:r>
        <w:t>即使是最好的改裝，也只有定期檢查和維護槍口才能保持安全。</w:t>
      </w:r>
    </w:p>
    <w:p>
      <w:pPr>
        <w:keepNext/>
        <w:spacing w:after="20"/>
      </w:pPr>
      <w:r>
        <w:rPr>
          <w:b/>
        </w:rPr>
        <w:t>要點：</w:t>
      </w:r>
    </w:p>
    <w:p>
      <w:pPr>
        <w:pStyle w:val="ListBullet"/>
        <w:spacing w:after="40" w:line="264" w:lineRule="auto"/>
      </w:pPr>
      <w:r>
        <w:t>每次皮帶調整後，用螺絲鎖定劑（例如樂泰）固定書形螺絲 - 否則它們可能會鬆動。</w:t>
      </w:r>
    </w:p>
    <w:p>
      <w:pPr>
        <w:pStyle w:val="ListBullet"/>
        <w:spacing w:after="40" w:line="264" w:lineRule="auto"/>
      </w:pPr>
      <w:r>
        <w:t>定期目視檢查：所有螺絲是否緊固，皮帶或籃子上是否有可見的裂痕或損壞？</w:t>
      </w:r>
    </w:p>
    <w:p>
      <w:pPr>
        <w:pStyle w:val="ListBullet"/>
        <w:spacing w:after="40" w:line="264" w:lineRule="auto"/>
      </w:pPr>
      <w:r>
        <w:t>如果 Biothane 錶帶髒了，只需用水清洗（如有必要，請使用溫和的清潔劑），同時清潔泡棉墊並使其徹底乾燥。</w:t>
      </w:r>
    </w:p>
    <w:p>
      <w:pPr>
        <w:pStyle w:val="ListBullet"/>
        <w:spacing w:after="40" w:line="264" w:lineRule="auto"/>
      </w:pPr>
      <w:r>
        <w:t>請勿在粉末塗層表面上使用刺激性清潔劑或金屬刷，以免損壞塗層。</w:t>
      </w:r>
    </w:p>
    <w:p>
      <w:pPr>
        <w:pStyle w:val="Heading2"/>
      </w:pPr>
      <w:r>
        <w:t>7.8 關鍵語句模組 7</w:t>
      </w:r>
    </w:p>
    <w:p>
      <w:pPr>
        <w:pStyle w:val="ListBullet"/>
        <w:spacing w:after="40" w:line="264" w:lineRule="auto"/>
      </w:pPr>
      <w:r>
        <w:t>皮革和毛氈對於長期佩戴者來說往往存在問題：它們吸水、擦傷、老化快且難以保持衛生。</w:t>
      </w:r>
    </w:p>
    <w:p>
      <w:pPr>
        <w:pStyle w:val="ListBullet"/>
        <w:spacing w:after="40" w:line="264" w:lineRule="auto"/>
      </w:pPr>
      <w:r>
        <w:t>Caniseguros 使用原廠 Biothane、泡棉襯墊和不銹鋼，最大限度地提高舒適性、衛生性和耐用性。</w:t>
      </w:r>
    </w:p>
    <w:p>
      <w:pPr>
        <w:pStyle w:val="ListBullet"/>
        <w:spacing w:after="40" w:line="264" w:lineRule="auto"/>
      </w:pPr>
      <w:r>
        <w:t>即使基本型號適合，改裝也是值得的 - 它可以提高舒適性、安全性和耐用性。</w:t>
      </w:r>
    </w:p>
    <w:p>
      <w:pPr>
        <w:pStyle w:val="ListBullet"/>
        <w:spacing w:after="40" w:line="264" w:lineRule="auto"/>
      </w:pPr>
      <w:r>
        <w:t>典型的改造包括帶子改造、鼻托、安全項圈和防餵食解決方案。</w:t>
      </w:r>
    </w:p>
    <w:p>
      <w:pPr>
        <w:pStyle w:val="ListBullet"/>
        <w:spacing w:after="40" w:line="264" w:lineRule="auto"/>
      </w:pPr>
      <w:r>
        <w:t>焊接工作後必須進行粉末噴塗；書形螺絲透過螺絲鎖緊裝置固定。</w:t>
      </w:r>
    </w:p>
    <w:p>
      <w:pPr>
        <w:pStyle w:val="ListBullet"/>
        <w:spacing w:after="40" w:line="264" w:lineRule="auto"/>
      </w:pPr>
      <w:r>
        <w:t>定期檢查和護理可確保改裝後的槍口長期安全且有利於動物福利。</w:t>
      </w:r>
    </w:p>
    <w:p>
      <w:pPr>
        <w:pStyle w:val="Heading1"/>
      </w:pPr>
      <w:r>
        <w:t>模組 8 - 法律架構、責任與文件</w:t>
      </w:r>
    </w:p>
    <w:p>
      <w:pPr>
        <w:pStyle w:val="Heading2"/>
      </w:pPr>
      <w:r>
        <w:t>8.0 模組目標</w:t>
      </w:r>
    </w:p>
    <w:p>
      <w:pPr>
        <w:keepNext/>
      </w:pPr>
      <w:r>
        <w:t>完成本模組後，參與者可以：</w:t>
      </w:r>
    </w:p>
    <w:p>
      <w:pPr>
        <w:pStyle w:val="ListBullet"/>
        <w:spacing w:after="40" w:line="264" w:lineRule="auto"/>
      </w:pPr>
      <w:r>
        <w:t>清楚評估您作為槍口顧問的角色和責任，</w:t>
      </w:r>
    </w:p>
    <w:p>
      <w:pPr>
        <w:pStyle w:val="ListBullet"/>
        <w:spacing w:after="40" w:line="264" w:lineRule="auto"/>
      </w:pPr>
      <w:r>
        <w:t>透明地告知持有人建议的局限性，</w:t>
      </w:r>
    </w:p>
    <w:p>
      <w:pPr>
        <w:pStyle w:val="ListBullet"/>
        <w:spacing w:after="40" w:line="264" w:lineRule="auto"/>
      </w:pPr>
      <w:r>
        <w:t>知道哪些要點應該以書面記錄下來，</w:t>
      </w:r>
    </w:p>
    <w:p>
      <w:pPr>
        <w:pStyle w:val="ListBullet"/>
        <w:spacing w:after="40" w:line="264" w:lineRule="auto"/>
      </w:pPr>
      <w:r>
        <w:t>考慮與槍口建議有關的基本法律框架條件，</w:t>
      </w:r>
    </w:p>
    <w:p>
      <w:pPr>
        <w:pStyle w:val="ListBullet"/>
        <w:spacing w:after="40" w:line="264" w:lineRule="auto"/>
      </w:pPr>
      <w:r>
        <w:t>將簡單的責任和資訊通知整合到您的工作中，而不取代法律建議。</w:t>
      </w:r>
    </w:p>
    <w:p>
      <w:pPr>
        <w:pStyle w:val="Heading2"/>
      </w:pPr>
      <w:r>
        <w:t>8.1 重要提示 - 並非法律建議</w:t>
      </w:r>
    </w:p>
    <w:p>
      <w:pPr>
        <w:keepNext/>
      </w:pPr>
      <w:r>
        <w:t>該模組提供與槍口建議相關的典型法律問題的指導。它不能取代法律專業人士的個人法律建議或稅務建議。法律、法規和當地要求可能會因國家、地區或社區的不同而發生重大變化。</w:t>
      </w:r>
    </w:p>
    <w:p>
      <w:pPr/>
      <w:r>
        <w:t>原則：槍口顧問應始終向客戶指出，他們有責任遵守適用的法律、槍口和皮帶要求以及其他官方要求。</w:t>
      </w:r>
    </w:p>
    <w:p>
      <w:pPr>
        <w:pStyle w:val="Heading2"/>
      </w:pPr>
      <w:r>
        <w:t>8.2 角色澄清－槍口顧問做什麼（以及不做什麼）</w:t>
      </w:r>
    </w:p>
    <w:p>
      <w:pPr>
        <w:keepNext/>
      </w:pPr>
      <w:r>
        <w:t>枪口顾问有着明确定义的角色。他們是口罩的貼合性、材料、安全性和動物福利使用方面的專家。一般來說，他們不是獸醫，也不是律師。</w:t>
      </w:r>
    </w:p>
    <w:p>
      <w:pPr/>
      <w:r>
        <w:t>枪口顾问的典型任务：</w:t>
      </w:r>
    </w:p>
    <w:p>
      <w:pPr>
        <w:pStyle w:val="ListBullet"/>
        <w:spacing w:after="40" w:line="264" w:lineRule="auto"/>
      </w:pPr>
      <w:r>
        <w:t>有關型號、尺寸和材料的建議（例如金屬絲籃、Biothane 綁帶、食品保護），</w:t>
      </w:r>
    </w:p>
    <w:p>
      <w:pPr>
        <w:pStyle w:val="ListBullet"/>
        <w:spacing w:after="40" w:line="264" w:lineRule="auto"/>
      </w:pPr>
      <w:r>
        <w:t>进行测量和装配，包括配合检查，</w:t>
      </w:r>
    </w:p>
    <w:p>
      <w:pPr>
        <w:pStyle w:val="ListBullet"/>
        <w:spacing w:after="40" w:line="264" w:lineRule="auto"/>
      </w:pPr>
      <w:r>
        <w:t>評估槍口是否有意義以及在特定情況下是否可以以動物福利友善的方式使用，</w:t>
      </w:r>
    </w:p>
    <w:p>
      <w:pPr>
        <w:pStyle w:val="ListBullet"/>
        <w:spacing w:after="40" w:line="264" w:lineRule="auto"/>
      </w:pPr>
      <w:r>
        <w:t>關於槍口限制的教育（不能取代訓練、醫學、管理）。</w:t>
      </w:r>
    </w:p>
    <w:p>
      <w:pPr/>
      <w:r>
        <w:t>无枪口建议任务：</w:t>
      </w:r>
    </w:p>
    <w:p>
      <w:pPr>
        <w:pStyle w:val="ListBullet"/>
        <w:spacing w:after="40" w:line="264" w:lineRule="auto"/>
      </w:pPr>
      <w:r>
        <w:t>不诊断疾病或行为障碍，</w:t>
      </w:r>
    </w:p>
    <w:p>
      <w:pPr>
        <w:pStyle w:val="ListBullet"/>
        <w:spacing w:after="40" w:line="264" w:lineRule="auto"/>
      </w:pPr>
      <w:r>
        <w:t>不承諾治癒或保證成功，</w:t>
      </w:r>
    </w:p>
    <w:p>
      <w:pPr>
        <w:pStyle w:val="ListBullet"/>
        <w:spacing w:after="40" w:line="264" w:lineRule="auto"/>
      </w:pPr>
      <w:r>
        <w:t>不針對具體個案提供具約束力的法律建議，</w:t>
      </w:r>
    </w:p>
    <w:p>
      <w:pPr>
        <w:pStyle w:val="ListBullet"/>
        <w:spacing w:after="40" w:line="264" w:lineRule="auto"/>
      </w:pPr>
      <w:r>
        <w:t>請勿取代或評估官方決定。</w:t>
      </w:r>
    </w:p>
    <w:p>
      <w:pPr>
        <w:pStyle w:val="Heading2"/>
      </w:pPr>
      <w:r>
        <w:t>8.3 契約原則與商業模式（簡述）</w:t>
      </w:r>
    </w:p>
    <w:p>
      <w:pPr>
        <w:keepNext/>
      </w:pPr>
      <w:r>
        <w:t>根據槍口顧問的工作方式，可能會出現不同的法律分類，例如自營活動、商業活動、自由職業或作為合作一部分的活動。具體的註冊、稅務處理和合約結構應始終根據適當的專家建議單獨澄清。</w:t>
      </w:r>
    </w:p>
    <w:p>
      <w:pPr/>
      <w:r>
        <w:t>這裡比詳細的法律形式更重要的是，客戶必須知道他們與誰簽訂合約以及到底同意哪些服務。</w:t>
      </w:r>
    </w:p>
    <w:p>
      <w:pPr>
        <w:pStyle w:val="Heading2"/>
      </w:pPr>
      <w:r>
        <w:t>8.4 責任與責任排除</w:t>
      </w:r>
    </w:p>
    <w:p>
      <w:pPr>
        <w:keepNext/>
      </w:pPr>
      <w:r>
        <w:t>槍口建議始終與安全和損壞風險有關，例如咬傷、財產損失或間接損失。這就是為什麼關於責任的清晰溝通很重要。</w:t>
      </w:r>
    </w:p>
    <w:p>
      <w:pPr/>
      <w:r>
        <w:t>原則：</w:t>
      </w:r>
    </w:p>
    <w:p>
      <w:pPr>
        <w:pStyle w:val="ListBullet"/>
        <w:spacing w:after="40" w:line="264" w:lineRule="auto"/>
      </w:pPr>
      <w:r>
        <w:t>主人始終要對自己的狗負責——即使戴著口套。</w:t>
      </w:r>
    </w:p>
    <w:p>
      <w:pPr>
        <w:pStyle w:val="ListBullet"/>
        <w:spacing w:after="40" w:line="264" w:lineRule="auto"/>
      </w:pPr>
      <w:r>
        <w:t>口套可以降低受傷風險，但永遠不能 100% 消除受傷風險。</w:t>
      </w:r>
    </w:p>
    <w:p>
      <w:pPr>
        <w:pStyle w:val="ListBullet"/>
        <w:spacing w:after="40" w:line="264" w:lineRule="auto"/>
      </w:pPr>
      <w:r>
        <w:t>顧問需要提供仔細的專業建議，但不能保證狗狗的行為能成功。</w:t>
      </w:r>
    </w:p>
    <w:p>
      <w:pPr>
        <w:pStyle w:val="ListBullet"/>
        <w:spacing w:after="40" w:line="264" w:lineRule="auto"/>
      </w:pPr>
      <w:r>
        <w:t>如果建議嚴重錯誤或明顯遺漏，仍然可能產生責任 - 這就是為什麼護理、文件記錄和適當的專業責任保險很重要。</w:t>
      </w:r>
    </w:p>
    <w:p>
      <w:pPr/>
      <w:r>
        <w:t>使用簡單、清晰的責任通知並讓客戶確認是有意義的——特別是對於有過咬傷或官方要求等事件歷史的狗。</w:t>
      </w:r>
    </w:p>
    <w:p>
      <w:pPr>
        <w:pStyle w:val="Heading2"/>
      </w:pPr>
      <w:r>
        <w:t>8.5 文件－應記錄什麼</w:t>
      </w:r>
    </w:p>
    <w:p>
      <w:pPr>
        <w:keepNext/>
      </w:pPr>
      <w:r>
        <w:t>良好的記錄可以保護狗、主人和顧問。它確保了可追溯性，並且在出現疑問時非常重要，以便能夠顯示討論和建議的內容。</w:t>
      </w:r>
    </w:p>
    <w:p>
      <w:pPr/>
      <w:r>
        <w:t>文件的典型組成部分：</w:t>
      </w:r>
    </w:p>
    <w:p>
      <w:pPr>
        <w:pStyle w:val="ListBullet"/>
        <w:spacing w:after="40" w:line="264" w:lineRule="auto"/>
      </w:pPr>
      <w:r>
        <w:t>客戶資料（姓名、聯絡方式）－僅限必要的數據，</w:t>
      </w:r>
    </w:p>
    <w:p>
      <w:pPr>
        <w:pStyle w:val="ListBullet"/>
        <w:spacing w:after="40" w:line="264" w:lineRule="auto"/>
      </w:pPr>
      <w:r>
        <w:t>狗的數據（姓名、年齡、品種/混合、特殊異常）、</w:t>
      </w:r>
    </w:p>
    <w:p>
      <w:pPr>
        <w:pStyle w:val="ListBullet"/>
        <w:spacing w:after="40" w:line="264" w:lineRule="auto"/>
      </w:pPr>
      <w:r>
        <w:t>歷史：已知的咬傷事件、現有的官方要求、醫療特徵、</w:t>
      </w:r>
    </w:p>
    <w:p>
      <w:pPr>
        <w:pStyle w:val="ListBullet"/>
        <w:spacing w:after="40" w:line="264" w:lineRule="auto"/>
      </w:pPr>
      <w:r>
        <w:t>測量報告：所有相關測量（扣、頭、帶），最好帶有日期，</w:t>
      </w:r>
    </w:p>
    <w:p>
      <w:pPr>
        <w:pStyle w:val="ListBullet"/>
        <w:spacing w:after="40" w:line="264" w:lineRule="auto"/>
      </w:pPr>
      <w:r>
        <w:t>頭部照片以及測量情況（如果適用），前提是得到業主同意，</w:t>
      </w:r>
    </w:p>
    <w:p>
      <w:pPr>
        <w:pStyle w:val="ListBullet"/>
        <w:spacing w:after="40" w:line="264" w:lineRule="auto"/>
      </w:pPr>
      <w:r>
        <w:t>建議型號、尺寸和修改（例如Biothane帶、防餵板、安全項圈），</w:t>
      </w:r>
    </w:p>
    <w:p>
      <w:pPr>
        <w:pStyle w:val="ListBullet"/>
        <w:spacing w:after="40" w:line="264" w:lineRule="auto"/>
      </w:pPr>
      <w:r>
        <w:t>提供的資訊（例如關於免於喘氣、訓練、毒餌危險、獸醫或訓練師的建議），</w:t>
      </w:r>
    </w:p>
    <w:p>
      <w:pPr>
        <w:pStyle w:val="ListBullet"/>
        <w:spacing w:after="40" w:line="264" w:lineRule="auto"/>
      </w:pPr>
      <w:r>
        <w:t>簽名或確認進行了諮詢並解釋了使用說明。</w:t>
      </w:r>
    </w:p>
    <w:p>
      <w:pPr>
        <w:pStyle w:val="Heading2"/>
      </w:pPr>
      <w:r>
        <w:t>8.6 一般法律框架</w:t>
      </w:r>
    </w:p>
    <w:p>
      <w:pPr>
        <w:keepNext/>
      </w:pPr>
      <w:r>
        <w:t>根據國家、地區或城市的不同，槍口建議可能有不同的法律要求。細節通常很複雜並且可能會發生變化。因此，這裡只是一些一般準則：</w:t>
      </w:r>
    </w:p>
    <w:p>
      <w:pPr>
        <w:pStyle w:val="ListBullet"/>
        <w:spacing w:after="40" w:line="264" w:lineRule="auto"/>
      </w:pPr>
      <w:r>
        <w:t>口套和皮帶要求：根據地點的不同，可能有關於狗必須在何時何地佩戴口套或拴上皮帶的規定，例如在公共交通工具上、在某些公共區域或針對某些狗。</w:t>
      </w:r>
    </w:p>
    <w:p>
      <w:pPr>
        <w:pStyle w:val="ListBullet"/>
        <w:spacing w:after="40" w:line="264" w:lineRule="auto"/>
      </w:pPr>
      <w:r>
        <w:t>個別狗或狗類別的特殊要求：在某些國家或地區，有特殊要求，例如咬傷事件後、官方要求或某些狗群。顧問應指出，必須始終從主管機關或法律專家處獲取最新資訊。</w:t>
      </w:r>
    </w:p>
    <w:p>
      <w:pPr>
        <w:pStyle w:val="ListBullet"/>
        <w:spacing w:after="40" w:line="264" w:lineRule="auto"/>
      </w:pPr>
      <w:r>
        <w:t>責任保險：強烈建議從事商業或定期與狗相關工作的人員購買適當的專業責任保險。如果發生某些事情，它可以保護您免受財務後果。</w:t>
      </w:r>
    </w:p>
    <w:p>
      <w:pPr>
        <w:pStyle w:val="ListBullet"/>
        <w:spacing w:after="40" w:line="264" w:lineRule="auto"/>
      </w:pPr>
      <w:r>
        <w:t>資料保護：個人資料應僅出於特定目的處理，儲存時間不得超過必要時間，未經法律依據或同意不得傳遞。對於照片或特殊數據，應始終獲得明確同意。</w:t>
      </w:r>
    </w:p>
    <w:p>
      <w:pPr/>
      <w:r>
        <w:t>資料保護文字、法律聲明、合約和同意書的具體措辭應始終與法律專業人士協調。</w:t>
      </w:r>
    </w:p>
    <w:p>
      <w:pPr>
        <w:pStyle w:val="Heading2"/>
      </w:pPr>
      <w:r>
        <w:t>8.7 處理狗咬傷事件及官方要求</w:t>
      </w:r>
    </w:p>
    <w:p>
      <w:pPr>
        <w:keepNext/>
      </w:pPr>
      <w:r>
        <w:t>對於有咬傷史或官方要求的狗的建議需要特別小心——無論是專業上還是法律上。</w:t>
      </w:r>
    </w:p>
    <w:p>
      <w:pPr/>
      <w:r>
        <w:t>要點：</w:t>
      </w:r>
    </w:p>
    <w:p>
      <w:pPr>
        <w:pStyle w:val="ListBullet"/>
        <w:spacing w:after="40" w:line="264" w:lineRule="auto"/>
      </w:pPr>
      <w:r>
        <w:t>您自己和他人的安全是重中之重 - 必須戴上口套，如有必要，還必須使用其他安全裝置（例如皮帶上的雙重安全裝置）。</w:t>
      </w:r>
    </w:p>
    <w:p>
      <w:pPr>
        <w:pStyle w:val="ListBullet"/>
        <w:spacing w:after="40" w:line="264" w:lineRule="auto"/>
      </w:pPr>
      <w:r>
        <w:t>歷史記錄應該清晰地記錄在文件中，不要誇張的語言，真實、簡潔。</w:t>
      </w:r>
    </w:p>
    <w:p>
      <w:pPr>
        <w:pStyle w:val="ListBullet"/>
        <w:spacing w:after="40" w:line="264" w:lineRule="auto"/>
      </w:pPr>
      <w:r>
        <w:t>顧問可以就哪種槍口在技術上合適提供建議，但不負責評估是否正式滿足要求——這由主管機關負責。</w:t>
      </w:r>
    </w:p>
    <w:p>
      <w:pPr>
        <w:pStyle w:val="ListBullet"/>
        <w:spacing w:after="40" w:line="264" w:lineRule="auto"/>
      </w:pPr>
      <w:r>
        <w:t>向飼主指出額外訓練的必要性以及必要時行為獸醫的必要性是有意義的。</w:t>
      </w:r>
    </w:p>
    <w:p>
      <w:pPr>
        <w:pStyle w:val="Heading2"/>
      </w:pPr>
      <w:r>
        <w:t>8.8 註釋和免責聲明的措詞範例</w:t>
      </w:r>
    </w:p>
    <w:p>
      <w:pPr>
        <w:keepNext/>
      </w:pPr>
      <w:r>
        <w:t>以下公式是向客戶發出的通知的範例。它們並不是完整的法律文件，而是作為應該進行法律審查和調整的範本。</w:t>
      </w:r>
    </w:p>
    <w:p>
      <w:pPr/>
      <w:r>
        <w:t>範例：責任說明 “口套諮詢旨在選擇和調整盡可能合適且對動物福利友好的口套。狗及其行為的責任始終由主人承擔。口套可以降低受傷風險，但不能完全消除受傷風險。”</w:t>
      </w:r>
    </w:p>
    <w:p>
      <w:pPr/>
      <w:r>
        <w:t>例如：沒有行為或治療承諾“使用口套並不能保證狗的行為發生任何變化。該建議不能取代獸醫治療、行為治療或訓練工作。”</w:t>
      </w:r>
    </w:p>
    <w:p>
      <w:pPr/>
      <w:r>
        <w:t>例如：關於健康風險的說明“如果您已知以前患有疾病（例如心臟、肺或呼吸系統疾病、神經系統疾病），則應與治療獸醫協調使用口套。請告知我們您的狗以前患有的任何已知疾病。”</w:t>
      </w:r>
    </w:p>
    <w:p>
      <w:pPr/>
      <w:r>
        <w:t>經過法律審查並適應特定的商業模式後，這些或類似的文本可以整合到註冊表、諮詢合約或資訊表中。</w:t>
      </w:r>
    </w:p>
    <w:p>
      <w:pPr>
        <w:pStyle w:val="Heading2"/>
      </w:pPr>
      <w:r>
        <w:t>8.9 關鍵語句模組 8</w:t>
      </w:r>
    </w:p>
    <w:p>
      <w:pPr>
        <w:pStyle w:val="ListBullet"/>
        <w:spacing w:after="40" w:line="264" w:lineRule="auto"/>
      </w:pPr>
      <w:r>
        <w:t>槍口顧問負責提供謹慎的、動物福利友善的建議——並非針對每隻狗的行為。</w:t>
      </w:r>
    </w:p>
    <w:p>
      <w:pPr>
        <w:pStyle w:val="ListBullet"/>
        <w:spacing w:after="40" w:line="264" w:lineRule="auto"/>
      </w:pPr>
      <w:r>
        <w:t>獸醫、培訓師和法律建議的明確角色說明和區分非常重要。</w:t>
      </w:r>
    </w:p>
    <w:p>
      <w:pPr>
        <w:pStyle w:val="ListBullet"/>
        <w:spacing w:after="40" w:line="264" w:lineRule="auto"/>
      </w:pPr>
      <w:r>
        <w:t>良好的文件（資料、維度、建議、註釋）可以保護所有相關人員。</w:t>
      </w:r>
    </w:p>
    <w:p>
      <w:pPr>
        <w:pStyle w:val="ListBullet"/>
        <w:spacing w:after="40" w:line="264" w:lineRule="auto"/>
      </w:pPr>
      <w:r>
        <w:t>有關槍口要求、責任、文件和資料保護的法律要求可能因國家或地區而異 - 所有者必須主動告知自己。</w:t>
      </w:r>
    </w:p>
    <w:p>
      <w:pPr>
        <w:pStyle w:val="ListBullet"/>
        <w:spacing w:after="40" w:line="264" w:lineRule="auto"/>
      </w:pPr>
      <w:r>
        <w:t>簡單易懂的註釋和免責聲明有助於澄清期望並避免誤解。</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