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pPr>
    </w:p>
    <w:p>
      <w:pPr>
        <w:spacing w:before="0" w:after="200" w:line="240" w:lineRule="auto"/>
        <w:jc w:val="center"/>
      </w:pPr>
      <w:r>
        <w:drawing>
          <wp:inline xmlns:a="http://schemas.openxmlformats.org/drawingml/2006/main" xmlns:pic="http://schemas.openxmlformats.org/drawingml/2006/picture">
            <wp:extent cx="3888000" cy="2356576"/>
            <wp:docPr id="1" name="Picture 1"/>
            <wp:cNvGraphicFramePr>
              <a:graphicFrameLocks noChangeAspect="1"/>
            </wp:cNvGraphicFramePr>
            <a:graphic>
              <a:graphicData uri="http://schemas.openxmlformats.org/drawingml/2006/picture">
                <pic:pic>
                  <pic:nvPicPr>
                    <pic:cNvPr id="0" name="logo_caniseguros_watermark.png"/>
                    <pic:cNvPicPr/>
                  </pic:nvPicPr>
                  <pic:blipFill>
                    <a:blip r:embed="rId10"/>
                    <a:stretch>
                      <a:fillRect/>
                    </a:stretch>
                  </pic:blipFill>
                  <pic:spPr>
                    <a:xfrm>
                      <a:off x="0" y="0"/>
                      <a:ext cx="3888000" cy="2356576"/>
                    </a:xfrm>
                    <a:prstGeom prst="rect"/>
                  </pic:spPr>
                </pic:pic>
              </a:graphicData>
            </a:graphic>
          </wp:inline>
        </w:drawing>
      </w:r>
    </w:p>
    <w:p>
      <w:pPr>
        <w:spacing w:before="0" w:after="40" w:line="240" w:lineRule="auto"/>
        <w:jc w:val="center"/>
      </w:pPr>
      <w:r>
        <w:rPr>
          <w:rFonts w:ascii="Calibri" w:hAnsi="Calibri" w:eastAsia="Calibri"/>
          <w:b w:val="0"/>
          <w:i w:val="0"/>
          <w:sz w:val="32"/>
        </w:rPr>
        <w:t>基础训练</w:t>
      </w:r>
    </w:p>
    <w:p>
      <w:pPr>
        <w:spacing w:before="0" w:after="40" w:line="240" w:lineRule="auto"/>
        <w:jc w:val="center"/>
      </w:pPr>
      <w:r>
        <w:rPr>
          <w:rFonts w:ascii="Calibri" w:hAnsi="Calibri" w:eastAsia="Calibri"/>
          <w:b/>
          <w:i w:val="0"/>
          <w:sz w:val="48"/>
        </w:rPr>
        <w:t>枪口建议</w:t>
      </w:r>
    </w:p>
    <w:p>
      <w:pPr>
        <w:spacing w:before="0" w:after="400" w:line="240" w:lineRule="auto"/>
        <w:jc w:val="center"/>
      </w:pPr>
      <w:r>
        <w:rPr>
          <w:rFonts w:ascii="Calibri" w:hAnsi="Calibri" w:eastAsia="Calibri"/>
          <w:b w:val="0"/>
          <w:i w:val="0"/>
          <w:sz w:val="30"/>
        </w:rPr>
        <w:t>模块 1-8</w:t>
      </w:r>
    </w:p>
    <w:p>
      <w:pPr>
        <w:spacing w:before="0" w:after="360" w:line="240" w:lineRule="auto"/>
        <w:jc w:val="center"/>
      </w:pPr>
      <w:r>
        <w:rPr>
          <w:rFonts w:ascii="Calibri" w:hAnsi="Calibri" w:eastAsia="Calibri"/>
          <w:b w:val="0"/>
          <w:i w:val="0"/>
          <w:sz w:val="22"/>
        </w:rPr>
        <w:t>公司：Caniseguros |  Etsy 商店：HellCanis</w:t>
      </w:r>
    </w:p>
    <w:p>
      <w:pPr>
        <w:spacing w:before="0" w:after="360" w:line="240" w:lineRule="auto"/>
        <w:jc w:val="center"/>
      </w:pPr>
      <w:r>
        <w:drawing>
          <wp:inline xmlns:a="http://schemas.openxmlformats.org/drawingml/2006/main" xmlns:pic="http://schemas.openxmlformats.org/drawingml/2006/picture">
            <wp:extent cx="2951999" cy="1789251"/>
            <wp:docPr id="2" name="Picture 2"/>
            <wp:cNvGraphicFramePr>
              <a:graphicFrameLocks noChangeAspect="1"/>
            </wp:cNvGraphicFramePr>
            <a:graphic>
              <a:graphicData uri="http://schemas.openxmlformats.org/drawingml/2006/picture">
                <pic:pic>
                  <pic:nvPicPr>
                    <pic:cNvPr id="0" name="logo_hellcanis_watermark.png"/>
                    <pic:cNvPicPr/>
                  </pic:nvPicPr>
                  <pic:blipFill>
                    <a:blip r:embed="rId11"/>
                    <a:stretch>
                      <a:fillRect/>
                    </a:stretch>
                  </pic:blipFill>
                  <pic:spPr>
                    <a:xfrm>
                      <a:off x="0" y="0"/>
                      <a:ext cx="2951999" cy="1789251"/>
                    </a:xfrm>
                    <a:prstGeom prst="rect"/>
                  </pic:spPr>
                </pic:pic>
              </a:graphicData>
            </a:graphic>
          </wp:inline>
        </w:drawing>
      </w:r>
    </w:p>
    <w:p>
      <w:pPr>
        <w:spacing w:before="0" w:after="160" w:line="240" w:lineRule="auto"/>
        <w:jc w:val="center"/>
      </w:pPr>
      <w:r>
        <w:rPr>
          <w:rFonts w:ascii="Calibri" w:hAnsi="Calibri" w:eastAsia="Calibri"/>
          <w:b w:val="0"/>
          <w:i/>
          <w:sz w:val="22"/>
        </w:rPr>
        <w:t>www.caniseguros.com - 您可以在我们的商店找到有关枪口和 DIY 的所有信息。</w:t>
      </w:r>
    </w:p>
    <w:p>
      <w:pPr>
        <w:spacing w:before="0" w:after="0" w:line="240" w:lineRule="auto"/>
      </w:pPr>
      <w:r>
        <w:br w:type="page"/>
      </w:r>
    </w:p>
    <w:p>
      <w:pPr>
        <w:pStyle w:val="Heading1"/>
        <w:pageBreakBefore w:val="0"/>
      </w:pPr>
      <w:r>
        <w:t>目录</w:t>
      </w:r>
    </w:p>
    <w:p>
      <w:pPr>
        <w:spacing w:before="0" w:after="0" w:line="240" w:lineRule="auto"/>
        <w:ind w:left="0"/>
      </w:pPr>
      <w:r>
        <w:rPr>
          <w:b/>
          <w:sz w:val="20"/>
        </w:rPr>
        <w:t>模块 1 - 基础知识、应用领域和枪口顾问的角色</w:t>
      </w:r>
    </w:p>
    <w:p>
      <w:pPr>
        <w:spacing w:before="0" w:after="0" w:line="240" w:lineRule="auto"/>
        <w:ind w:left="283"/>
      </w:pPr>
      <w:r>
        <w:rPr>
          <w:sz w:val="20"/>
        </w:rPr>
        <w:t>1.0 模块目标</w:t>
      </w:r>
    </w:p>
    <w:p>
      <w:pPr>
        <w:spacing w:before="0" w:after="0" w:line="240" w:lineRule="auto"/>
        <w:ind w:left="283"/>
      </w:pPr>
      <w:r>
        <w:rPr>
          <w:sz w:val="20"/>
        </w:rPr>
        <w:t>1.1 为什么要有枪口？</w:t>
      </w:r>
    </w:p>
    <w:p>
      <w:pPr>
        <w:spacing w:before="0" w:after="0" w:line="240" w:lineRule="auto"/>
        <w:ind w:left="283"/>
      </w:pPr>
      <w:r>
        <w:rPr>
          <w:sz w:val="20"/>
        </w:rPr>
        <w:t>1.2 典型应用领域</w:t>
      </w:r>
    </w:p>
    <w:p>
      <w:pPr>
        <w:spacing w:before="0" w:after="0" w:line="240" w:lineRule="auto"/>
        <w:ind w:left="567"/>
      </w:pPr>
      <w:r>
        <w:rPr>
          <w:sz w:val="20"/>
        </w:rPr>
        <w:t>1.2.1 医疗情况</w:t>
      </w:r>
    </w:p>
    <w:p>
      <w:pPr>
        <w:spacing w:before="0" w:after="0" w:line="240" w:lineRule="auto"/>
        <w:ind w:left="567"/>
      </w:pPr>
      <w:r>
        <w:rPr>
          <w:sz w:val="20"/>
        </w:rPr>
        <w:t>1.2.2 日常生活与毒饵</w:t>
      </w:r>
    </w:p>
    <w:p>
      <w:pPr>
        <w:spacing w:before="0" w:after="0" w:line="240" w:lineRule="auto"/>
        <w:ind w:left="567"/>
      </w:pPr>
      <w:r>
        <w:rPr>
          <w:sz w:val="20"/>
        </w:rPr>
        <w:t>1.2.3 培训和行为问题</w:t>
      </w:r>
    </w:p>
    <w:p>
      <w:pPr>
        <w:spacing w:before="0" w:after="0" w:line="240" w:lineRule="auto"/>
        <w:ind w:left="283"/>
      </w:pPr>
      <w:r>
        <w:rPr>
          <w:sz w:val="20"/>
        </w:rPr>
        <w:t>1.3 界定：枪口不是训练工具</w:t>
      </w:r>
    </w:p>
    <w:p>
      <w:pPr>
        <w:spacing w:before="0" w:after="0" w:line="240" w:lineRule="auto"/>
        <w:ind w:left="283"/>
      </w:pPr>
      <w:r>
        <w:rPr>
          <w:sz w:val="20"/>
        </w:rPr>
        <w:t>1.4 Caniseguros 枪口顾问的角色</w:t>
      </w:r>
    </w:p>
    <w:p>
      <w:pPr>
        <w:spacing w:before="0" w:after="0" w:line="240" w:lineRule="auto"/>
        <w:ind w:left="283"/>
      </w:pPr>
      <w:r>
        <w:rPr>
          <w:sz w:val="20"/>
        </w:rPr>
        <w:t>1.5 边界的沟通</w:t>
      </w:r>
    </w:p>
    <w:p>
      <w:pPr>
        <w:spacing w:before="0" w:after="0" w:line="240" w:lineRule="auto"/>
        <w:ind w:left="0"/>
      </w:pPr>
      <w:r>
        <w:rPr>
          <w:b/>
          <w:sz w:val="20"/>
        </w:rPr>
        <w:t>第 2 单元 - 戴口罩时的医疗问题和风险</w:t>
      </w:r>
    </w:p>
    <w:p>
      <w:pPr>
        <w:spacing w:before="0" w:after="0" w:line="240" w:lineRule="auto"/>
        <w:ind w:left="283"/>
      </w:pPr>
      <w:r>
        <w:rPr>
          <w:sz w:val="20"/>
        </w:rPr>
        <w:t>2.0 模块目标</w:t>
      </w:r>
    </w:p>
    <w:p>
      <w:pPr>
        <w:spacing w:before="0" w:after="0" w:line="240" w:lineRule="auto"/>
        <w:ind w:left="283"/>
      </w:pPr>
      <w:r>
        <w:rPr>
          <w:sz w:val="20"/>
        </w:rPr>
        <w:t>2.1 喘气和体温调节</w:t>
      </w:r>
    </w:p>
    <w:p>
      <w:pPr>
        <w:spacing w:before="0" w:after="0" w:line="240" w:lineRule="auto"/>
        <w:ind w:left="283"/>
      </w:pPr>
      <w:r>
        <w:rPr>
          <w:sz w:val="20"/>
        </w:rPr>
        <w:t>2.2 压力点、皮肤和压疮</w:t>
      </w:r>
    </w:p>
    <w:p>
      <w:pPr>
        <w:spacing w:before="0" w:after="0" w:line="240" w:lineRule="auto"/>
        <w:ind w:left="283"/>
      </w:pPr>
      <w:r>
        <w:rPr>
          <w:sz w:val="20"/>
        </w:rPr>
        <w:t>2.3 呼吸系统和热应激</w:t>
      </w:r>
    </w:p>
    <w:p>
      <w:pPr>
        <w:spacing w:before="0" w:after="0" w:line="240" w:lineRule="auto"/>
        <w:ind w:left="283"/>
      </w:pPr>
      <w:r>
        <w:rPr>
          <w:sz w:val="20"/>
        </w:rPr>
        <w:t>2.4 其他医学方面</w:t>
      </w:r>
    </w:p>
    <w:p>
      <w:pPr>
        <w:spacing w:before="0" w:after="0" w:line="240" w:lineRule="auto"/>
        <w:ind w:left="283"/>
      </w:pPr>
      <w:r>
        <w:rPr>
          <w:sz w:val="20"/>
        </w:rPr>
        <w:t>2.5 医疗禁忌症/兽医要求</w:t>
      </w:r>
    </w:p>
    <w:p>
      <w:pPr>
        <w:spacing w:before="0" w:after="0" w:line="240" w:lineRule="auto"/>
        <w:ind w:left="283"/>
      </w:pPr>
      <w:r>
        <w:rPr>
          <w:sz w:val="20"/>
        </w:rPr>
        <w:t>2.6 医疗问题顾问的作用</w:t>
      </w:r>
    </w:p>
    <w:p>
      <w:pPr>
        <w:spacing w:before="0" w:after="0" w:line="240" w:lineRule="auto"/>
        <w:ind w:left="283"/>
      </w:pPr>
      <w:r>
        <w:rPr>
          <w:sz w:val="20"/>
        </w:rPr>
        <w:t>2.7 关键陈述模块 2</w:t>
      </w:r>
    </w:p>
    <w:p>
      <w:pPr>
        <w:spacing w:before="0" w:after="0" w:line="240" w:lineRule="auto"/>
        <w:ind w:left="0"/>
      </w:pPr>
      <w:r>
        <w:rPr>
          <w:b/>
          <w:sz w:val="20"/>
        </w:rPr>
        <w:t>模块 3 - 神话、沟通和业主心理</w:t>
      </w:r>
    </w:p>
    <w:p>
      <w:pPr>
        <w:spacing w:before="0" w:after="0" w:line="240" w:lineRule="auto"/>
        <w:ind w:left="283"/>
      </w:pPr>
      <w:r>
        <w:rPr>
          <w:sz w:val="20"/>
        </w:rPr>
        <w:t>3.0 模块目标</w:t>
      </w:r>
    </w:p>
    <w:p>
      <w:pPr>
        <w:spacing w:before="0" w:after="0" w:line="240" w:lineRule="auto"/>
        <w:ind w:left="283"/>
      </w:pPr>
      <w:r>
        <w:rPr>
          <w:sz w:val="20"/>
        </w:rPr>
        <w:t>3.1 关于枪口的典型误解</w:t>
      </w:r>
    </w:p>
    <w:p>
      <w:pPr>
        <w:spacing w:before="0" w:after="0" w:line="240" w:lineRule="auto"/>
        <w:ind w:left="283"/>
      </w:pPr>
      <w:r>
        <w:rPr>
          <w:sz w:val="20"/>
        </w:rPr>
        <w:t>3.2 最重要神话的技术分类</w:t>
      </w:r>
    </w:p>
    <w:p>
      <w:pPr>
        <w:spacing w:before="0" w:after="0" w:line="240" w:lineRule="auto"/>
        <w:ind w:left="283"/>
      </w:pPr>
      <w:r>
        <w:rPr>
          <w:sz w:val="20"/>
        </w:rPr>
        <w:t>3.3 客户对话中的示例答案</w:t>
      </w:r>
    </w:p>
    <w:p>
      <w:pPr>
        <w:spacing w:before="0" w:after="0" w:line="240" w:lineRule="auto"/>
        <w:ind w:left="283"/>
      </w:pPr>
      <w:r>
        <w:rPr>
          <w:sz w:val="20"/>
        </w:rPr>
        <w:t>3.4 处理业主情绪</w:t>
      </w:r>
    </w:p>
    <w:p>
      <w:pPr>
        <w:spacing w:before="0" w:after="0" w:line="240" w:lineRule="auto"/>
        <w:ind w:left="283"/>
      </w:pPr>
      <w:r>
        <w:rPr>
          <w:sz w:val="20"/>
        </w:rPr>
        <w:t>3.5 咨询中的沟通方式</w:t>
      </w:r>
    </w:p>
    <w:p>
      <w:pPr>
        <w:spacing w:before="0" w:after="0" w:line="240" w:lineRule="auto"/>
        <w:ind w:left="283"/>
      </w:pPr>
      <w:r>
        <w:rPr>
          <w:sz w:val="20"/>
        </w:rPr>
        <w:t>3.6 通讯限制</w:t>
      </w:r>
    </w:p>
    <w:p>
      <w:pPr>
        <w:spacing w:before="0" w:after="0" w:line="240" w:lineRule="auto"/>
        <w:ind w:left="283"/>
      </w:pPr>
      <w:r>
        <w:rPr>
          <w:sz w:val="20"/>
        </w:rPr>
        <w:t>3.7 关键语句模块 3</w:t>
      </w:r>
    </w:p>
    <w:p>
      <w:pPr>
        <w:spacing w:before="0" w:after="0" w:line="240" w:lineRule="auto"/>
        <w:ind w:left="0"/>
      </w:pPr>
      <w:r>
        <w:rPr>
          <w:b/>
          <w:sz w:val="20"/>
        </w:rPr>
        <w:t>模块 4 - 测量、适配和皮带规划</w:t>
      </w:r>
    </w:p>
    <w:p>
      <w:pPr>
        <w:spacing w:before="0" w:after="0" w:line="240" w:lineRule="auto"/>
        <w:ind w:left="283"/>
      </w:pPr>
      <w:r>
        <w:rPr>
          <w:sz w:val="20"/>
        </w:rPr>
        <w:t>4.0 模块目标</w:t>
      </w:r>
    </w:p>
    <w:p>
      <w:pPr>
        <w:spacing w:before="0" w:after="0" w:line="240" w:lineRule="auto"/>
        <w:ind w:left="283"/>
      </w:pPr>
      <w:r>
        <w:rPr>
          <w:sz w:val="20"/>
        </w:rPr>
        <w:t>4.1 枪口测量概述及原理</w:t>
      </w:r>
    </w:p>
    <w:p>
      <w:pPr>
        <w:spacing w:before="0" w:after="0" w:line="240" w:lineRule="auto"/>
        <w:ind w:left="283"/>
      </w:pPr>
      <w:r>
        <w:rPr>
          <w:sz w:val="20"/>
        </w:rPr>
        <w:t>4.2 测量工具及准备</w:t>
      </w:r>
    </w:p>
    <w:p>
      <w:pPr>
        <w:spacing w:before="0" w:after="0" w:line="240" w:lineRule="auto"/>
        <w:ind w:left="283"/>
      </w:pPr>
      <w:r>
        <w:rPr>
          <w:sz w:val="20"/>
        </w:rPr>
        <w:t>4.3 捕捉器上的测量点</w:t>
      </w:r>
    </w:p>
    <w:p>
      <w:pPr>
        <w:spacing w:before="0" w:after="0" w:line="240" w:lineRule="auto"/>
        <w:ind w:left="567"/>
      </w:pPr>
      <w:r>
        <w:rPr>
          <w:sz w:val="20"/>
        </w:rPr>
        <w:t>4.3.1 捕获长度</w:t>
      </w:r>
    </w:p>
    <w:p>
      <w:pPr>
        <w:spacing w:before="0" w:after="0" w:line="240" w:lineRule="auto"/>
        <w:ind w:left="567"/>
      </w:pPr>
      <w:r>
        <w:rPr>
          <w:sz w:val="20"/>
        </w:rPr>
        <w:t>4.3.2 捕获范围</w:t>
      </w:r>
    </w:p>
    <w:p>
      <w:pPr>
        <w:spacing w:before="0" w:after="0" w:line="240" w:lineRule="auto"/>
        <w:ind w:left="567"/>
      </w:pPr>
      <w:r>
        <w:rPr>
          <w:sz w:val="20"/>
        </w:rPr>
        <w:t>4.3.3 捕获宽度</w:t>
      </w:r>
    </w:p>
    <w:p>
      <w:pPr>
        <w:spacing w:before="0" w:after="0" w:line="240" w:lineRule="auto"/>
        <w:ind w:left="567"/>
      </w:pPr>
      <w:r>
        <w:rPr>
          <w:sz w:val="20"/>
        </w:rPr>
        <w:t>4.3.4 头长/头比例</w:t>
      </w:r>
    </w:p>
    <w:p>
      <w:pPr>
        <w:spacing w:before="0" w:after="0" w:line="240" w:lineRule="auto"/>
        <w:ind w:left="567"/>
      </w:pPr>
      <w:r>
        <w:rPr>
          <w:sz w:val="20"/>
        </w:rPr>
        <w:t>4.3.5 特殊情况：下颌突出</w:t>
      </w:r>
    </w:p>
    <w:p>
      <w:pPr>
        <w:spacing w:before="0" w:after="0" w:line="240" w:lineRule="auto"/>
        <w:ind w:left="567"/>
      </w:pPr>
      <w:r>
        <w:rPr>
          <w:sz w:val="20"/>
        </w:rPr>
        <w:t>4.3.6 喘气系数（系数1.5 / 1.3-1.4）</w:t>
      </w:r>
    </w:p>
    <w:p>
      <w:pPr>
        <w:spacing w:before="0" w:after="0" w:line="240" w:lineRule="auto"/>
        <w:ind w:left="283"/>
      </w:pPr>
      <w:r>
        <w:rPr>
          <w:sz w:val="20"/>
        </w:rPr>
        <w:t>4.4 测量和规划皮带长度</w:t>
      </w:r>
    </w:p>
    <w:p>
      <w:pPr>
        <w:spacing w:before="0" w:after="0" w:line="240" w:lineRule="auto"/>
        <w:ind w:left="567"/>
      </w:pPr>
      <w:r>
        <w:rPr>
          <w:sz w:val="20"/>
        </w:rPr>
        <w:t>4.4.1 喉带</w:t>
      </w:r>
    </w:p>
    <w:p>
      <w:pPr>
        <w:spacing w:before="0" w:after="0" w:line="240" w:lineRule="auto"/>
        <w:ind w:left="567"/>
      </w:pPr>
      <w:r>
        <w:rPr>
          <w:sz w:val="20"/>
        </w:rPr>
        <w:t>4.4.2 颈带/闭合带</w:t>
      </w:r>
    </w:p>
    <w:p>
      <w:pPr>
        <w:spacing w:before="0" w:after="0" w:line="240" w:lineRule="auto"/>
        <w:ind w:left="567"/>
      </w:pPr>
      <w:r>
        <w:rPr>
          <w:sz w:val="20"/>
        </w:rPr>
        <w:t>4.4.3 头顶带</w:t>
      </w:r>
    </w:p>
    <w:p>
      <w:pPr>
        <w:spacing w:before="0" w:after="0" w:line="240" w:lineRule="auto"/>
        <w:ind w:left="567"/>
      </w:pPr>
      <w:r>
        <w:rPr>
          <w:sz w:val="20"/>
        </w:rPr>
        <w:t>4.4.4 安全环</w:t>
      </w:r>
    </w:p>
    <w:p>
      <w:pPr>
        <w:spacing w:before="0" w:after="0" w:line="240" w:lineRule="auto"/>
        <w:ind w:left="283"/>
      </w:pPr>
      <w:r>
        <w:rPr>
          <w:sz w:val="20"/>
        </w:rPr>
        <w:t>4.5 鼻托及变型</w:t>
      </w:r>
    </w:p>
    <w:p>
      <w:pPr>
        <w:spacing w:before="0" w:after="0" w:line="240" w:lineRule="auto"/>
        <w:ind w:left="283"/>
      </w:pPr>
      <w:r>
        <w:rPr>
          <w:sz w:val="20"/>
        </w:rPr>
        <w:t>4.6 文档和照片文档</w:t>
      </w:r>
    </w:p>
    <w:p>
      <w:pPr>
        <w:spacing w:before="0" w:after="0" w:line="240" w:lineRule="auto"/>
        <w:ind w:left="283"/>
      </w:pPr>
      <w:r>
        <w:rPr>
          <w:sz w:val="20"/>
        </w:rPr>
        <w:t>4.7 测量时的危险信号</w:t>
      </w:r>
    </w:p>
    <w:p>
      <w:pPr>
        <w:spacing w:before="0" w:after="0" w:line="240" w:lineRule="auto"/>
        <w:ind w:left="283"/>
      </w:pPr>
      <w:r>
        <w:rPr>
          <w:sz w:val="20"/>
        </w:rPr>
        <w:t>4.8 关键语句模块 4</w:t>
      </w:r>
    </w:p>
    <w:p>
      <w:pPr>
        <w:spacing w:before="0" w:after="0" w:line="240" w:lineRule="auto"/>
        <w:ind w:left="0"/>
      </w:pPr>
      <w:r>
        <w:rPr>
          <w:b/>
          <w:sz w:val="20"/>
        </w:rPr>
        <w:t>模块 5 - 完美贴合：贴合、清单和日常使用的适用性</w:t>
      </w:r>
    </w:p>
    <w:p>
      <w:pPr>
        <w:spacing w:before="0" w:after="0" w:line="240" w:lineRule="auto"/>
        <w:ind w:left="283"/>
      </w:pPr>
      <w:r>
        <w:rPr>
          <w:sz w:val="20"/>
        </w:rPr>
        <w:t>5.0 模块目标</w:t>
      </w:r>
    </w:p>
    <w:p>
      <w:pPr>
        <w:spacing w:before="0" w:after="0" w:line="240" w:lineRule="auto"/>
        <w:ind w:left="283"/>
      </w:pPr>
      <w:r>
        <w:rPr>
          <w:sz w:val="20"/>
        </w:rPr>
        <w:t>5.1 装配准备</w:t>
      </w:r>
    </w:p>
    <w:p>
      <w:pPr>
        <w:spacing w:before="0" w:after="0" w:line="240" w:lineRule="auto"/>
        <w:ind w:left="283"/>
      </w:pPr>
      <w:r>
        <w:rPr>
          <w:sz w:val="20"/>
        </w:rPr>
        <w:t>5.2 逐步创建</w:t>
      </w:r>
    </w:p>
    <w:p>
      <w:pPr>
        <w:spacing w:before="0" w:after="0" w:line="240" w:lineRule="auto"/>
        <w:ind w:left="283"/>
      </w:pPr>
      <w:r>
        <w:rPr>
          <w:sz w:val="20"/>
        </w:rPr>
        <w:t>5.3 “完美契合”清单</w:t>
      </w:r>
    </w:p>
    <w:p>
      <w:pPr>
        <w:spacing w:before="0" w:after="0" w:line="240" w:lineRule="auto"/>
        <w:ind w:left="567"/>
      </w:pPr>
      <w:r>
        <w:rPr>
          <w:sz w:val="20"/>
        </w:rPr>
        <w:t>5.3.1 视野和眼睛</w:t>
      </w:r>
    </w:p>
    <w:p>
      <w:pPr>
        <w:spacing w:before="0" w:after="0" w:line="240" w:lineRule="auto"/>
        <w:ind w:left="567"/>
      </w:pPr>
      <w:r>
        <w:rPr>
          <w:sz w:val="20"/>
        </w:rPr>
        <w:t>5.3.2 鼻子和鼻梁</w:t>
      </w:r>
    </w:p>
    <w:p>
      <w:pPr>
        <w:spacing w:before="0" w:after="0" w:line="240" w:lineRule="auto"/>
        <w:ind w:left="567"/>
      </w:pPr>
      <w:r>
        <w:rPr>
          <w:sz w:val="20"/>
        </w:rPr>
        <w:t>5.3.3 脸颊和嘴唇</w:t>
      </w:r>
    </w:p>
    <w:p>
      <w:pPr>
        <w:spacing w:before="0" w:after="0" w:line="240" w:lineRule="auto"/>
        <w:ind w:left="567"/>
      </w:pPr>
      <w:r>
        <w:rPr>
          <w:sz w:val="20"/>
        </w:rPr>
        <w:t>5.3.4 喉管和喉舌</w:t>
      </w:r>
    </w:p>
    <w:p>
      <w:pPr>
        <w:spacing w:before="0" w:after="0" w:line="240" w:lineRule="auto"/>
        <w:ind w:left="567"/>
      </w:pPr>
      <w:r>
        <w:rPr>
          <w:sz w:val="20"/>
        </w:rPr>
        <w:t>5.3.5 免于喘气和张口</w:t>
      </w:r>
    </w:p>
    <w:p>
      <w:pPr>
        <w:spacing w:before="0" w:after="0" w:line="240" w:lineRule="auto"/>
        <w:ind w:left="567"/>
      </w:pPr>
      <w:r>
        <w:rPr>
          <w:sz w:val="20"/>
        </w:rPr>
        <w:t>5.3.6 牢固配合</w:t>
      </w:r>
    </w:p>
    <w:p>
      <w:pPr>
        <w:spacing w:before="0" w:after="0" w:line="240" w:lineRule="auto"/>
        <w:ind w:left="283"/>
      </w:pPr>
      <w:r>
        <w:rPr>
          <w:sz w:val="20"/>
        </w:rPr>
        <w:t>5.4 安全测试和短程移动测试</w:t>
      </w:r>
    </w:p>
    <w:p>
      <w:pPr>
        <w:spacing w:before="0" w:after="0" w:line="240" w:lineRule="auto"/>
        <w:ind w:left="283"/>
      </w:pPr>
      <w:r>
        <w:rPr>
          <w:sz w:val="20"/>
        </w:rPr>
        <w:t>5.5 典型配合问题及修正</w:t>
      </w:r>
    </w:p>
    <w:p>
      <w:pPr>
        <w:spacing w:before="0" w:after="0" w:line="240" w:lineRule="auto"/>
        <w:ind w:left="283"/>
      </w:pPr>
      <w:r>
        <w:rPr>
          <w:sz w:val="20"/>
        </w:rPr>
        <w:t>5.6 业主日常生活检查清单</w:t>
      </w:r>
    </w:p>
    <w:p>
      <w:pPr>
        <w:spacing w:before="0" w:after="0" w:line="240" w:lineRule="auto"/>
        <w:ind w:left="283"/>
      </w:pPr>
      <w:r>
        <w:rPr>
          <w:sz w:val="20"/>
        </w:rPr>
        <w:t>5.7 每次使用5秒检查</w:t>
      </w:r>
    </w:p>
    <w:p>
      <w:pPr>
        <w:spacing w:before="0" w:after="0" w:line="240" w:lineRule="auto"/>
        <w:ind w:left="283"/>
      </w:pPr>
      <w:r>
        <w:rPr>
          <w:sz w:val="20"/>
        </w:rPr>
        <w:t>5.8 关键语句模块 5</w:t>
      </w:r>
    </w:p>
    <w:p>
      <w:pPr>
        <w:spacing w:before="0" w:after="0" w:line="240" w:lineRule="auto"/>
        <w:ind w:left="0"/>
      </w:pPr>
      <w:r>
        <w:rPr>
          <w:b/>
          <w:sz w:val="20"/>
        </w:rPr>
        <w:t>模块 6 - 日常生活中的枪口训练、习惯和处理</w:t>
      </w:r>
    </w:p>
    <w:p>
      <w:pPr>
        <w:spacing w:before="0" w:after="0" w:line="240" w:lineRule="auto"/>
        <w:ind w:left="283"/>
      </w:pPr>
      <w:r>
        <w:rPr>
          <w:sz w:val="20"/>
        </w:rPr>
        <w:t>6.0 模块目标</w:t>
      </w:r>
    </w:p>
    <w:p>
      <w:pPr>
        <w:spacing w:before="0" w:after="0" w:line="240" w:lineRule="auto"/>
        <w:ind w:left="283"/>
      </w:pPr>
      <w:r>
        <w:rPr>
          <w:sz w:val="20"/>
        </w:rPr>
        <w:t>6.1 枪口训练的基本原则</w:t>
      </w:r>
    </w:p>
    <w:p>
      <w:pPr>
        <w:spacing w:before="0" w:after="0" w:line="240" w:lineRule="auto"/>
        <w:ind w:left="283"/>
      </w:pPr>
      <w:r>
        <w:rPr>
          <w:sz w:val="20"/>
        </w:rPr>
        <w:t>6.2 培训阶段——从互相认识到日常生活</w:t>
      </w:r>
    </w:p>
    <w:p>
      <w:pPr>
        <w:spacing w:before="0" w:after="0" w:line="240" w:lineRule="auto"/>
        <w:ind w:left="567"/>
      </w:pPr>
      <w:r>
        <w:rPr>
          <w:sz w:val="20"/>
        </w:rPr>
        <w:t>6.2.1 第 1 阶段 - 了解枪口</w:t>
      </w:r>
    </w:p>
    <w:p>
      <w:pPr>
        <w:spacing w:before="0" w:after="0" w:line="240" w:lineRule="auto"/>
        <w:ind w:left="567"/>
      </w:pPr>
      <w:r>
        <w:rPr>
          <w:sz w:val="20"/>
        </w:rPr>
        <w:t>6.2.2 第 2 阶段 - 篮子里的鼻子</w:t>
      </w:r>
    </w:p>
    <w:p>
      <w:pPr>
        <w:spacing w:before="0" w:after="0" w:line="240" w:lineRule="auto"/>
        <w:ind w:left="567"/>
      </w:pPr>
      <w:r>
        <w:rPr>
          <w:sz w:val="20"/>
        </w:rPr>
        <w:t>6.2.3 第 3 阶段 - 短暂闭合安全带</w:t>
      </w:r>
    </w:p>
    <w:p>
      <w:pPr>
        <w:spacing w:before="0" w:after="0" w:line="240" w:lineRule="auto"/>
        <w:ind w:left="567"/>
      </w:pPr>
      <w:r>
        <w:rPr>
          <w:sz w:val="20"/>
        </w:rPr>
        <w:t>6.2.4 第 4 阶段 - 带枪口的运动</w:t>
      </w:r>
    </w:p>
    <w:p>
      <w:pPr>
        <w:spacing w:before="0" w:after="0" w:line="240" w:lineRule="auto"/>
        <w:ind w:left="567"/>
      </w:pPr>
      <w:r>
        <w:rPr>
          <w:sz w:val="20"/>
        </w:rPr>
        <w:t>6.2.5 第 5 阶段 - 转移到真实的日常生活场景</w:t>
      </w:r>
    </w:p>
    <w:p>
      <w:pPr>
        <w:spacing w:before="0" w:after="0" w:line="240" w:lineRule="auto"/>
        <w:ind w:left="283"/>
      </w:pPr>
      <w:r>
        <w:rPr>
          <w:sz w:val="20"/>
        </w:rPr>
        <w:t>6.3 奖励策略和饲料管理</w:t>
      </w:r>
    </w:p>
    <w:p>
      <w:pPr>
        <w:spacing w:before="0" w:after="0" w:line="240" w:lineRule="auto"/>
        <w:ind w:left="283"/>
      </w:pPr>
      <w:r>
        <w:rPr>
          <w:sz w:val="20"/>
        </w:rPr>
        <w:t>6.4 “Paws away”——处理枪口处的抓伤</w:t>
      </w:r>
    </w:p>
    <w:p>
      <w:pPr>
        <w:spacing w:before="0" w:after="0" w:line="240" w:lineRule="auto"/>
        <w:ind w:left="283"/>
      </w:pPr>
      <w:r>
        <w:rPr>
          <w:sz w:val="20"/>
        </w:rPr>
        <w:t>6.5 佩戴次数、休息时间和观察</w:t>
      </w:r>
    </w:p>
    <w:p>
      <w:pPr>
        <w:spacing w:before="0" w:after="0" w:line="240" w:lineRule="auto"/>
        <w:ind w:left="283"/>
      </w:pPr>
      <w:r>
        <w:rPr>
          <w:sz w:val="20"/>
        </w:rPr>
        <w:t>6.6 专项训练案例</w:t>
      </w:r>
    </w:p>
    <w:p>
      <w:pPr>
        <w:spacing w:before="0" w:after="0" w:line="240" w:lineRule="auto"/>
        <w:ind w:left="283"/>
      </w:pPr>
      <w:r>
        <w:rPr>
          <w:sz w:val="20"/>
        </w:rPr>
        <w:t>6.7 业主培训计划及作业</w:t>
      </w:r>
    </w:p>
    <w:p>
      <w:pPr>
        <w:spacing w:before="0" w:after="0" w:line="240" w:lineRule="auto"/>
        <w:ind w:left="283"/>
      </w:pPr>
      <w:r>
        <w:rPr>
          <w:sz w:val="20"/>
        </w:rPr>
        <w:t>6.8 关键语句模块 6</w:t>
      </w:r>
    </w:p>
    <w:p>
      <w:pPr>
        <w:spacing w:before="0" w:after="0" w:line="240" w:lineRule="auto"/>
        <w:ind w:left="0"/>
      </w:pPr>
      <w:r>
        <w:rPr>
          <w:b/>
          <w:sz w:val="20"/>
        </w:rPr>
        <w:t>模块 7 - 材料检查和转换措施</w:t>
      </w:r>
    </w:p>
    <w:p>
      <w:pPr>
        <w:spacing w:before="0" w:after="0" w:line="240" w:lineRule="auto"/>
        <w:ind w:left="283"/>
      </w:pPr>
      <w:r>
        <w:rPr>
          <w:sz w:val="20"/>
        </w:rPr>
        <w:t>7.0 模块目标</w:t>
      </w:r>
    </w:p>
    <w:p>
      <w:pPr>
        <w:spacing w:before="0" w:after="0" w:line="240" w:lineRule="auto"/>
        <w:ind w:left="283"/>
      </w:pPr>
      <w:r>
        <w:rPr>
          <w:sz w:val="20"/>
        </w:rPr>
        <w:t>7.1 枪口常用标准材料</w:t>
      </w:r>
    </w:p>
    <w:p>
      <w:pPr>
        <w:spacing w:before="0" w:after="0" w:line="240" w:lineRule="auto"/>
        <w:ind w:left="283"/>
      </w:pPr>
      <w:r>
        <w:rPr>
          <w:sz w:val="20"/>
        </w:rPr>
        <w:t>7.2 Biothane 和 Caniseguros 标准</w:t>
      </w:r>
    </w:p>
    <w:p>
      <w:pPr>
        <w:spacing w:before="0" w:after="0" w:line="240" w:lineRule="auto"/>
        <w:ind w:left="283"/>
      </w:pPr>
      <w:r>
        <w:rPr>
          <w:sz w:val="20"/>
        </w:rPr>
        <w:t>7.3 为什么转换是值得的——即使它合适</w:t>
      </w:r>
    </w:p>
    <w:p>
      <w:pPr>
        <w:spacing w:before="0" w:after="0" w:line="240" w:lineRule="auto"/>
        <w:ind w:left="283"/>
      </w:pPr>
      <w:r>
        <w:rPr>
          <w:sz w:val="20"/>
        </w:rPr>
        <w:t>7.4 典型转换措施（概述）</w:t>
      </w:r>
    </w:p>
    <w:p>
      <w:pPr>
        <w:spacing w:before="0" w:after="0" w:line="240" w:lineRule="auto"/>
        <w:ind w:left="283"/>
      </w:pPr>
      <w:r>
        <w:rPr>
          <w:sz w:val="20"/>
        </w:rPr>
        <w:t>7.5 焊接工作和粉末涂装</w:t>
      </w:r>
    </w:p>
    <w:p>
      <w:pPr>
        <w:spacing w:before="0" w:after="0" w:line="240" w:lineRule="auto"/>
        <w:ind w:left="283"/>
      </w:pPr>
      <w:r>
        <w:rPr>
          <w:sz w:val="20"/>
        </w:rPr>
        <w:t>7.6 转换的安全性和限制</w:t>
      </w:r>
    </w:p>
    <w:p>
      <w:pPr>
        <w:spacing w:before="0" w:after="0" w:line="240" w:lineRule="auto"/>
        <w:ind w:left="283"/>
      </w:pPr>
      <w:r>
        <w:rPr>
          <w:sz w:val="20"/>
        </w:rPr>
        <w:t>7.7 维护、螺丝锁紧和保养</w:t>
      </w:r>
    </w:p>
    <w:p>
      <w:pPr>
        <w:spacing w:before="0" w:after="0" w:line="240" w:lineRule="auto"/>
        <w:ind w:left="283"/>
      </w:pPr>
      <w:r>
        <w:rPr>
          <w:sz w:val="20"/>
        </w:rPr>
        <w:t>7.8 关键语句模块 7</w:t>
      </w:r>
    </w:p>
    <w:p>
      <w:pPr>
        <w:spacing w:before="0" w:after="0" w:line="240" w:lineRule="auto"/>
        <w:ind w:left="0"/>
      </w:pPr>
      <w:r>
        <w:rPr>
          <w:b/>
          <w:sz w:val="20"/>
        </w:rPr>
        <w:t>模块 8 - 法律框架、责任和文件</w:t>
      </w:r>
    </w:p>
    <w:p>
      <w:pPr>
        <w:spacing w:before="0" w:after="0" w:line="240" w:lineRule="auto"/>
        <w:ind w:left="283"/>
      </w:pPr>
      <w:r>
        <w:rPr>
          <w:sz w:val="20"/>
        </w:rPr>
        <w:t>8.0 模块目标</w:t>
      </w:r>
    </w:p>
    <w:p>
      <w:pPr>
        <w:spacing w:before="0" w:after="0" w:line="240" w:lineRule="auto"/>
        <w:ind w:left="283"/>
      </w:pPr>
      <w:r>
        <w:rPr>
          <w:sz w:val="20"/>
        </w:rPr>
        <w:t>8.1 重要提示 - 并非法律建议</w:t>
      </w:r>
    </w:p>
    <w:p>
      <w:pPr>
        <w:spacing w:before="0" w:after="0" w:line="240" w:lineRule="auto"/>
        <w:ind w:left="283"/>
      </w:pPr>
      <w:r>
        <w:rPr>
          <w:sz w:val="20"/>
        </w:rPr>
        <w:t>8.2 角色澄清——枪口顾问做什么（以及不做什么）</w:t>
      </w:r>
    </w:p>
    <w:p>
      <w:pPr>
        <w:spacing w:before="0" w:after="0" w:line="240" w:lineRule="auto"/>
        <w:ind w:left="283"/>
      </w:pPr>
      <w:r>
        <w:rPr>
          <w:sz w:val="20"/>
        </w:rPr>
        <w:t>8.3 契约原则和商业模式（简述）</w:t>
      </w:r>
    </w:p>
    <w:p>
      <w:pPr>
        <w:spacing w:before="0" w:after="0" w:line="240" w:lineRule="auto"/>
        <w:ind w:left="283"/>
      </w:pPr>
      <w:r>
        <w:rPr>
          <w:sz w:val="20"/>
        </w:rPr>
        <w:t>8.4 责任和责任排除</w:t>
      </w:r>
    </w:p>
    <w:p>
      <w:pPr>
        <w:spacing w:before="0" w:after="0" w:line="240" w:lineRule="auto"/>
        <w:ind w:left="283"/>
      </w:pPr>
      <w:r>
        <w:rPr>
          <w:sz w:val="20"/>
        </w:rPr>
        <w:t>8.5 文件——应记录什么</w:t>
      </w:r>
    </w:p>
    <w:p>
      <w:pPr>
        <w:spacing w:before="0" w:after="0" w:line="240" w:lineRule="auto"/>
        <w:ind w:left="283"/>
      </w:pPr>
      <w:r>
        <w:rPr>
          <w:sz w:val="20"/>
        </w:rPr>
        <w:t>8.6 一般法律框架</w:t>
      </w:r>
    </w:p>
    <w:p>
      <w:pPr>
        <w:spacing w:before="0" w:after="0" w:line="240" w:lineRule="auto"/>
        <w:ind w:left="283"/>
      </w:pPr>
      <w:r>
        <w:rPr>
          <w:sz w:val="20"/>
        </w:rPr>
        <w:t>8.7 处理狗咬伤事件及官方要求</w:t>
      </w:r>
    </w:p>
    <w:p>
      <w:pPr>
        <w:spacing w:before="0" w:after="0" w:line="240" w:lineRule="auto"/>
        <w:ind w:left="283"/>
      </w:pPr>
      <w:r>
        <w:rPr>
          <w:sz w:val="20"/>
        </w:rPr>
        <w:t>8.8 注释和免责声明的措辞示例</w:t>
      </w:r>
    </w:p>
    <w:p>
      <w:pPr>
        <w:spacing w:before="0" w:after="0" w:line="240" w:lineRule="auto"/>
        <w:ind w:left="283"/>
      </w:pPr>
      <w:r>
        <w:rPr>
          <w:sz w:val="20"/>
        </w:rPr>
        <w:t>8.9 关键语句模块 8</w:t>
      </w:r>
    </w:p>
    <w:p>
      <w:r>
        <w:br w:type="page"/>
      </w:r>
    </w:p>
    <w:p>
      <w:pPr>
        <w:pStyle w:val="Heading1"/>
        <w:pageBreakBefore w:val="0"/>
      </w:pPr>
      <w:r>
        <w:t>模块 1 - 基础知识、应用领域和枪口顾问的角色</w:t>
      </w:r>
    </w:p>
    <w:p>
      <w:pPr>
        <w:pStyle w:val="Heading2"/>
      </w:pPr>
      <w:r>
        <w:t>1.0 模块目标</w:t>
      </w:r>
    </w:p>
    <w:p>
      <w:pPr>
        <w:keepNext/>
        <w:spacing w:after="20"/>
      </w:pPr>
      <w:r>
        <w:rPr>
          <w:b/>
        </w:rPr>
        <w:t>完成本模块后，参与者可以：</w:t>
      </w:r>
    </w:p>
    <w:p>
      <w:pPr>
        <w:pStyle w:val="ListBullet"/>
        <w:spacing w:after="40" w:line="264" w:lineRule="auto"/>
      </w:pPr>
      <w:r>
        <w:t>解释为什么口套对动物福利有意义，</w:t>
      </w:r>
    </w:p>
    <w:p>
      <w:pPr>
        <w:pStyle w:val="ListBullet"/>
        <w:spacing w:after="40" w:line="264" w:lineRule="auto"/>
      </w:pPr>
      <w:r>
        <w:t>说出典型的应用领域（医学、培训、法律、日常情况），</w:t>
      </w:r>
    </w:p>
    <w:p>
      <w:pPr>
        <w:pStyle w:val="ListBullet"/>
        <w:spacing w:after="40" w:line="264" w:lineRule="auto"/>
      </w:pPr>
      <w:r>
        <w:t>清晰区分枪口和训练工具，</w:t>
      </w:r>
    </w:p>
    <w:p>
      <w:pPr>
        <w:pStyle w:val="ListBullet"/>
        <w:spacing w:after="40" w:line="264" w:lineRule="auto"/>
      </w:pPr>
      <w:r>
        <w:t>了解您作为 Caniseguros 枪口顾问的角色（道德与责任）。</w:t>
      </w:r>
    </w:p>
    <w:p>
      <w:pPr>
        <w:pStyle w:val="Heading2"/>
      </w:pPr>
      <w:r>
        <w:t>1.1 为什么要有枪口？</w:t>
      </w:r>
    </w:p>
    <w:p>
      <w:pPr>
        <w:keepNext/>
      </w:pPr>
      <w:r>
        <w:t>枪口不是“惩罚器具”，而是安全防护工具：</w:t>
      </w:r>
    </w:p>
    <w:p>
      <w:pPr>
        <w:pStyle w:val="ListBullet"/>
        <w:spacing w:after="40" w:line="264" w:lineRule="auto"/>
      </w:pPr>
      <w:r>
        <w:t>保护人和其他动物免遭叮咬，</w:t>
      </w:r>
    </w:p>
    <w:p>
      <w:pPr>
        <w:pStyle w:val="ListBullet"/>
        <w:spacing w:after="40" w:line="264" w:lineRule="auto"/>
      </w:pPr>
      <w:r>
        <w:t>保护狗免受自身伤害（例如食物成瘾/毒饵），</w:t>
      </w:r>
    </w:p>
    <w:p>
      <w:pPr>
        <w:pStyle w:val="ListBullet"/>
        <w:spacing w:after="40" w:line="264" w:lineRule="auto"/>
      </w:pPr>
      <w:r>
        <w:t>可以实现没有枪口就太危险的情况。</w:t>
      </w:r>
    </w:p>
    <w:p>
      <w:pPr>
        <w:keepNext/>
        <w:spacing w:after="20"/>
      </w:pPr>
      <w:r>
        <w:rPr>
          <w:b/>
        </w:rPr>
        <w:t>重要：</w:t>
      </w:r>
    </w:p>
    <w:p>
      <w:pPr/>
      <w:r>
        <w:t>口罩并不能取代培训、医疗评估和主人责任。它只是创造了一个安全的行动和训练环境。</w:t>
      </w:r>
    </w:p>
    <w:p>
      <w:pPr>
        <w:pStyle w:val="Heading2"/>
      </w:pPr>
      <w:r>
        <w:t>1.2 典型应用领域</w:t>
      </w:r>
    </w:p>
    <w:p>
      <w:pPr>
        <w:pStyle w:val="Heading3"/>
      </w:pPr>
      <w:r>
        <w:t>1.2.1 医疗情况</w:t>
      </w:r>
    </w:p>
    <w:p>
      <w:pPr>
        <w:keepNext/>
      </w:pPr>
      <w:r>
        <w:t>在许多医疗情况下，口套可能是必要且有用的：</w:t>
      </w:r>
    </w:p>
    <w:p>
      <w:pPr>
        <w:keepNext/>
        <w:spacing w:after="20"/>
      </w:pPr>
      <w:r>
        <w:rPr>
          <w:b/>
        </w:rPr>
        <w:t>急性治疗：</w:t>
      </w:r>
    </w:p>
    <w:p>
      <w:pPr/>
      <w:r>
        <w:t>看兽医、伤口护理、注射、更换绷带、痛苦的检查。狗无法逃脱这种情况，必须忍受疼痛或不愉快的操纵。合适的口套可以保护工作人员、主人​​和狗本身。</w:t>
      </w:r>
    </w:p>
    <w:p>
      <w:pPr>
        <w:keepNext/>
        <w:spacing w:after="20"/>
      </w:pPr>
      <w:r>
        <w:rPr>
          <w:b/>
        </w:rPr>
        <w:t>慢性/反复发生的情况：</w:t>
      </w:r>
    </w:p>
    <w:p>
      <w:pPr/>
      <w:r>
        <w:t>患有慢性疼痛的狗（例如骨关节炎、背部问题、神经系统疾病、癫痫）、需要定期医疗操作的狗（例如更换绷带、滴眼药水、清洁耳朵）、从麻醉中醒来并且迷失方向或易怒的狗、反复去除绷带、漏斗或紧身衣的狗。口套可以防止狗因疼痛、恐惧或不知所措而折断或伤害自己。它可以实现安全护理，而无需将狗永久限制得过紧。</w:t>
      </w:r>
    </w:p>
    <w:p>
      <w:pPr>
        <w:pStyle w:val="Heading3"/>
      </w:pPr>
      <w:r>
        <w:t>1.2.2 日常生活与毒饵</w:t>
      </w:r>
    </w:p>
    <w:p>
      <w:pPr>
        <w:keepNext/>
      </w:pPr>
      <w:r>
        <w:t>另一个主要应用领域是日常和环境情况：</w:t>
      </w:r>
    </w:p>
    <w:p>
      <w:pPr>
        <w:pStyle w:val="ListBullet"/>
        <w:spacing w:after="40" w:line="264" w:lineRule="auto"/>
      </w:pPr>
      <w:r>
        <w:t>在已知有毒饵危险的地区行走，</w:t>
      </w:r>
    </w:p>
    <w:p>
      <w:pPr>
        <w:pStyle w:val="ListBullet"/>
        <w:spacing w:after="40" w:line="264" w:lineRule="auto"/>
      </w:pPr>
      <w:r>
        <w:t>吃掉所有找到的东西的狗（“吸尘器狗”）</w:t>
      </w:r>
    </w:p>
    <w:p>
      <w:pPr>
        <w:pStyle w:val="ListBullet"/>
        <w:spacing w:after="40" w:line="264" w:lineRule="auto"/>
      </w:pPr>
      <w:r>
        <w:t>狗容易摄入危险的食物（垃圾、腐肉、粪便、石头）。使用合适的枪口（可能带有防喂食转换装置），您可以：</w:t>
      </w:r>
    </w:p>
    <w:p>
      <w:pPr>
        <w:pStyle w:val="ListBullet"/>
        <w:spacing w:after="40" w:line="264" w:lineRule="auto"/>
      </w:pPr>
      <w:r>
        <w:t>可以显着减少或防止异物的吸收，</w:t>
      </w:r>
    </w:p>
    <w:p>
      <w:pPr>
        <w:pStyle w:val="ListBullet"/>
        <w:spacing w:after="40" w:line="264" w:lineRule="auto"/>
      </w:pPr>
      <w:r>
        <w:t>与此同时，应开展禁食训练和可靠的停止信号。在这里，枪口也不能取代训练，但它确实能让狗安心，同时得到更好的保护。</w:t>
      </w:r>
    </w:p>
    <w:p>
      <w:pPr>
        <w:pStyle w:val="Heading3"/>
      </w:pPr>
      <w:r>
        <w:t>1.2.3 培训和行为问题</w:t>
      </w:r>
    </w:p>
    <w:p>
      <w:pPr>
        <w:keepNext/>
        <w:spacing w:after="20"/>
      </w:pPr>
      <w:r>
        <w:rPr>
          <w:b/>
        </w:rPr>
        <w:t>枪口是处理以下问题时的重要工具：</w:t>
      </w:r>
    </w:p>
    <w:p>
      <w:pPr>
        <w:pStyle w:val="ListBullet"/>
        <w:spacing w:after="40" w:line="264" w:lineRule="auto"/>
      </w:pPr>
      <w:r>
        <w:t>没有安全感、害怕或很快就不知所措的狗，</w:t>
      </w:r>
    </w:p>
    <w:p>
      <w:pPr>
        <w:pStyle w:val="ListBullet"/>
        <w:spacing w:after="40" w:line="264" w:lineRule="auto"/>
      </w:pPr>
      <w:r>
        <w:t>有咬伤历史的狗，</w:t>
      </w:r>
    </w:p>
    <w:p>
      <w:pPr>
        <w:pStyle w:val="ListBullet"/>
        <w:spacing w:after="40" w:line="264" w:lineRule="auto"/>
      </w:pPr>
      <w:r>
        <w:t>狗有明显造成伤害的意图</w:t>
      </w:r>
    </w:p>
    <w:p>
      <w:pPr>
        <w:pStyle w:val="ListBullet"/>
        <w:spacing w:after="40" w:line="264" w:lineRule="auto"/>
      </w:pPr>
      <w:r>
        <w:t>在某些情况下难以控制的狗（例如资源防御、狗与狗冲突、人与狗冲突）。</w:t>
      </w:r>
    </w:p>
    <w:p>
      <w:pPr>
        <w:keepNext/>
        <w:spacing w:after="20"/>
      </w:pPr>
      <w:r>
        <w:rPr>
          <w:b/>
        </w:rPr>
        <w:t>枪口：</w:t>
      </w:r>
    </w:p>
    <w:p>
      <w:pPr>
        <w:pStyle w:val="ListBullet"/>
        <w:spacing w:after="40" w:line="264" w:lineRule="auto"/>
      </w:pPr>
      <w:r>
        <w:t>保护环境（人、其他动物），</w:t>
      </w:r>
    </w:p>
    <w:p>
      <w:pPr>
        <w:pStyle w:val="ListBullet"/>
        <w:spacing w:after="40" w:line="264" w:lineRule="auto"/>
      </w:pPr>
      <w:r>
        <w:t>保护狗免受咬伤的后果，</w:t>
      </w:r>
    </w:p>
    <w:p>
      <w:pPr>
        <w:pStyle w:val="ListBullet"/>
        <w:spacing w:after="40" w:line="264" w:lineRule="auto"/>
      </w:pPr>
      <w:r>
        <w:t>创建一个安全的框架，可以在其中进行有意义的培训。重要提示：口罩不能替代行为医学评估或培训。它们是一个安全组件，使每个参与者的培训成为可能且更安全。</w:t>
      </w:r>
    </w:p>
    <w:p>
      <w:pPr>
        <w:pStyle w:val="Heading2"/>
      </w:pPr>
      <w:r>
        <w:t>1.3 界定：枪口不是训练工具</w:t>
      </w:r>
    </w:p>
    <w:p>
      <w:pPr>
        <w:keepNext/>
      </w:pPr>
      <w:r>
        <w:t>口套是保护和安全工具——它们并不是为了惩罚或“安抚”狗。</w:t>
      </w:r>
    </w:p>
    <w:p>
      <w:pPr>
        <w:keepNext/>
        <w:spacing w:after="20"/>
      </w:pPr>
      <w:r>
        <w:rPr>
          <w:b/>
        </w:rPr>
        <w:t>不符合动物福利的例子有： 例如：</w:t>
      </w:r>
    </w:p>
    <w:p>
      <w:pPr>
        <w:pStyle w:val="ListBullet"/>
        <w:spacing w:after="40" w:line="264" w:lineRule="auto"/>
      </w:pPr>
      <w:r>
        <w:t>口套被刻意调得很紧，让狗无法再喘气，</w:t>
      </w:r>
    </w:p>
    <w:p>
      <w:pPr>
        <w:pStyle w:val="ListBullet"/>
        <w:spacing w:after="40" w:line="264" w:lineRule="auto"/>
      </w:pPr>
      <w:r>
        <w:t>旨在造成永久性疼痛的枪口</w:t>
      </w:r>
    </w:p>
    <w:p>
      <w:pPr>
        <w:pStyle w:val="ListBullet"/>
        <w:spacing w:after="40" w:line="264" w:lineRule="auto"/>
      </w:pPr>
      <w:r>
        <w:t>使用枪口作为威胁（“如果你这样做，你就会被戴上枪口”）。</w:t>
      </w:r>
    </w:p>
    <w:p>
      <w:pPr>
        <w:keepNext/>
        <w:spacing w:after="20"/>
      </w:pPr>
      <w:r>
        <w:rPr>
          <w:b/>
        </w:rPr>
        <w:t>相当使用的枪口：</w:t>
      </w:r>
    </w:p>
    <w:p>
      <w:pPr>
        <w:pStyle w:val="ListBullet"/>
        <w:spacing w:after="40" w:line="264" w:lineRule="auto"/>
      </w:pPr>
      <w:r>
        <w:t>使气喘、喝水和行为尽可能正常，</w:t>
      </w:r>
    </w:p>
    <w:p>
      <w:pPr>
        <w:pStyle w:val="ListBullet"/>
        <w:spacing w:after="40" w:line="264" w:lineRule="auto"/>
      </w:pPr>
      <w:r>
        <w:t>是逐渐积极地建立起来的，</w:t>
      </w:r>
    </w:p>
    <w:p>
      <w:pPr>
        <w:pStyle w:val="ListBullet"/>
        <w:spacing w:after="40" w:line="264" w:lineRule="auto"/>
      </w:pPr>
      <w:r>
        <w:t>仅在情况确实需要时佩戴。</w:t>
      </w:r>
    </w:p>
    <w:p>
      <w:pPr>
        <w:pStyle w:val="Heading2"/>
      </w:pPr>
      <w:r>
        <w:t>1.4 Caniseguros 枪口顾问的角色</w:t>
      </w:r>
    </w:p>
    <w:p>
      <w:pPr>
        <w:keepNext/>
      </w:pPr>
      <w:r>
        <w:t>Caniseguros 的枪口顾问不仅仅是销售人员，也是动物福利、安全和健康方面的专家。</w:t>
      </w:r>
    </w:p>
    <w:p>
      <w:pPr>
        <w:keepNext/>
        <w:spacing w:after="20"/>
      </w:pPr>
      <w:r>
        <w:rPr>
          <w:b/>
        </w:rPr>
        <w:t>您的目标始终是找到一个解决方案：</w:t>
      </w:r>
    </w:p>
    <w:p>
      <w:pPr>
        <w:pStyle w:val="ListBullet"/>
        <w:spacing w:after="40" w:line="264" w:lineRule="auto"/>
      </w:pPr>
      <w:r>
        <w:t>尽可能地保护狗（喘气、呼吸、皮肤健康、材料的选择），</w:t>
      </w:r>
    </w:p>
    <w:p>
      <w:pPr>
        <w:pStyle w:val="ListBullet"/>
        <w:spacing w:after="40" w:line="264" w:lineRule="auto"/>
      </w:pPr>
      <w:r>
        <w:t>可靠地保护人和其他动物，</w:t>
      </w:r>
    </w:p>
    <w:p>
      <w:pPr>
        <w:pStyle w:val="ListBullet"/>
        <w:spacing w:after="40" w:line="264" w:lineRule="auto"/>
      </w:pPr>
      <w:r>
        <w:t>考虑法律要求（枪口要求、所有者义务），</w:t>
      </w:r>
    </w:p>
    <w:p>
      <w:pPr>
        <w:pStyle w:val="ListBullet"/>
        <w:spacing w:after="40" w:line="264" w:lineRule="auto"/>
      </w:pPr>
      <w:r>
        <w:t>并能切实落实到业主的日常生活中。出售枪口是好建议的结果，而不是主要目标。重点始终是：狗的安全和福祉以及环境的安全。</w:t>
      </w:r>
    </w:p>
    <w:p>
      <w:pPr>
        <w:pStyle w:val="Heading2"/>
      </w:pPr>
      <w:r>
        <w:t>1.5 边界的沟通</w:t>
      </w:r>
    </w:p>
    <w:p>
      <w:pPr>
        <w:keepNext/>
        <w:spacing w:after="20"/>
      </w:pPr>
      <w:r>
        <w:rPr>
          <w:b/>
        </w:rPr>
        <w:t>顾问必须清晰、透明地沟通：</w:t>
      </w:r>
    </w:p>
    <w:p>
      <w:pPr>
        <w:pStyle w:val="ListBullet"/>
        <w:spacing w:after="40" w:line="264" w:lineRule="auto"/>
      </w:pPr>
      <w:r>
        <w:t>口套并不能解决行为问题。它可以防止伤害并为培训、管理和医疗干预创建安全框架。</w:t>
      </w:r>
    </w:p>
    <w:p>
      <w:pPr>
        <w:pStyle w:val="ListBullet"/>
        <w:spacing w:after="40" w:line="264" w:lineRule="auto"/>
      </w:pPr>
      <w:r>
        <w:t>切勿调整枪口，以免狗不再喘气。这将违背动物福利并危害健康。</w:t>
      </w:r>
    </w:p>
    <w:p>
      <w:pPr>
        <w:pStyle w:val="ListBullet"/>
        <w:spacing w:after="40" w:line="264" w:lineRule="auto"/>
      </w:pPr>
      <w:r>
        <w:t>有些情况需要额外的支持，例如B. 由培训师、行为兽医或兽医进行。</w:t>
      </w:r>
    </w:p>
    <w:p>
      <w:pPr>
        <w:keepNext/>
        <w:spacing w:after="20"/>
      </w:pPr>
      <w:r>
        <w:rPr>
          <w:b/>
        </w:rPr>
        <w:t>建议的例句：</w:t>
      </w:r>
    </w:p>
    <w:p>
      <w:pPr>
        <w:pStyle w:val="ListBullet"/>
        <w:spacing w:after="40" w:line="264" w:lineRule="auto"/>
      </w:pPr>
      <w:r>
        <w:t>“枪口并不能解决问题，它只是在你通过培训和医疗评估来解决这一问题时防止有人受伤。”</w:t>
      </w:r>
    </w:p>
    <w:p>
      <w:pPr>
        <w:pStyle w:val="ListBullet"/>
        <w:spacing w:after="40" w:line="264" w:lineRule="auto"/>
      </w:pPr>
      <w:r>
        <w:t>“口套不应该阻止你的狗喘气。我们确保它是安全的，但仍然可以呼吸良好并感到舒适。”</w:t>
      </w:r>
    </w:p>
    <w:p>
      <w:pPr>
        <w:pStyle w:val="ListBullet"/>
        <w:spacing w:after="40" w:line="264" w:lineRule="auto"/>
      </w:pPr>
      <w:r>
        <w:t>“对于这只狗，我还建议聘请训练师和兽医，这样我们才能真正涵盖所有方面。”这意味着枪口顾问的专业、以动物福利为导向的角色从一开始就被明确界定。</w:t>
      </w:r>
    </w:p>
    <w:p>
      <w:pPr>
        <w:pStyle w:val="Heading1"/>
      </w:pPr>
      <w:r>
        <w:t>第 2 单元 - 戴口罩时的医疗问题和风险</w:t>
      </w:r>
    </w:p>
    <w:p>
      <w:pPr>
        <w:pStyle w:val="Heading2"/>
      </w:pPr>
      <w:r>
        <w:t>2.0 模块目标</w:t>
      </w:r>
    </w:p>
    <w:p>
      <w:pPr>
        <w:keepNext/>
        <w:spacing w:after="20"/>
      </w:pPr>
      <w:r>
        <w:rPr>
          <w:b/>
        </w:rPr>
        <w:t>完成本模块后，参与者可以：</w:t>
      </w:r>
    </w:p>
    <w:p>
      <w:pPr>
        <w:pStyle w:val="ListBullet"/>
        <w:spacing w:after="40" w:line="264" w:lineRule="auto"/>
      </w:pPr>
      <w:r>
        <w:t>解释为什么喘气对狗来说至关重要，</w:t>
      </w:r>
    </w:p>
    <w:p>
      <w:pPr>
        <w:pStyle w:val="ListBullet"/>
        <w:spacing w:after="40" w:line="264" w:lineRule="auto"/>
      </w:pPr>
      <w:r>
        <w:t>识别不合适或不合适的口套的医疗风险，</w:t>
      </w:r>
    </w:p>
    <w:p>
      <w:pPr>
        <w:pStyle w:val="ListBullet"/>
        <w:spacing w:after="40" w:line="264" w:lineRule="auto"/>
      </w:pPr>
      <w:r>
        <w:t>检测因不正确贴合造成的典型皮肤和组织损伤，</w:t>
      </w:r>
    </w:p>
    <w:p>
      <w:pPr>
        <w:pStyle w:val="ListBullet"/>
        <w:spacing w:after="40" w:line="264" w:lineRule="auto"/>
      </w:pPr>
      <w:r>
        <w:t>知道在使用口套之前何时需要进行兽医检查，</w:t>
      </w:r>
    </w:p>
    <w:p>
      <w:pPr>
        <w:pStyle w:val="ListBullet"/>
        <w:spacing w:after="40" w:line="264" w:lineRule="auto"/>
      </w:pPr>
      <w:r>
        <w:t>明确区分他们在医疗问题上的角色和兽医的角色。</w:t>
      </w:r>
    </w:p>
    <w:p>
      <w:pPr>
        <w:pStyle w:val="Heading2"/>
      </w:pPr>
      <w:r>
        <w:t>2.1 喘气和体温调节</w:t>
      </w:r>
    </w:p>
    <w:p>
      <w:pPr>
        <w:keepNext/>
      </w:pPr>
      <w:r>
        <w:t>狗几乎完全通过喘气来调节体温。通过口腔和舌头快速吸气和呼气，水分蒸发，使身体冷却。与人类相比，狗只能通过皮肤非常有限地出汗。因此，从医学角度来看，严重限制喘气的口套是一个重大风险。特别是如果狗出现以下情况，就会出现问题：</w:t>
      </w:r>
    </w:p>
    <w:p>
      <w:pPr>
        <w:pStyle w:val="ListBullet"/>
        <w:spacing w:after="40" w:line="264" w:lineRule="auto"/>
      </w:pPr>
      <w:r>
        <w:t>嘴巴张得不够大</w:t>
      </w:r>
    </w:p>
    <w:p>
      <w:pPr>
        <w:pStyle w:val="ListBullet"/>
        <w:spacing w:after="40" w:line="264" w:lineRule="auto"/>
      </w:pPr>
      <w:r>
        <w:t>无法正常伸出舌头，</w:t>
      </w:r>
    </w:p>
    <w:p>
      <w:pPr>
        <w:pStyle w:val="ListBullet"/>
        <w:spacing w:after="40" w:line="264" w:lineRule="auto"/>
      </w:pPr>
      <w:r>
        <w:t>总体来说空气流通太少。</w:t>
      </w:r>
    </w:p>
    <w:p>
      <w:pPr>
        <w:keepNext/>
        <w:spacing w:after="20"/>
      </w:pPr>
      <w:r>
        <w:rPr>
          <w:b/>
        </w:rPr>
        <w:t>后果可能是：</w:t>
      </w:r>
    </w:p>
    <w:p>
      <w:pPr>
        <w:pStyle w:val="ListBullet"/>
        <w:spacing w:after="40" w:line="264" w:lineRule="auto"/>
      </w:pPr>
      <w:r>
        <w:t>过热甚至中暑，</w:t>
      </w:r>
    </w:p>
    <w:p>
      <w:pPr>
        <w:pStyle w:val="ListBullet"/>
        <w:spacing w:after="40" w:line="264" w:lineRule="auto"/>
      </w:pPr>
      <w:r>
        <w:t>强烈的循环压力，</w:t>
      </w:r>
    </w:p>
    <w:p>
      <w:pPr>
        <w:pStyle w:val="ListBullet"/>
        <w:spacing w:after="40" w:line="264" w:lineRule="auto"/>
      </w:pPr>
      <w:r>
        <w:t>性能下降、虚弱、崩溃。这就是为什么在每次合身检查中都必须检查狗是否可以在戴上口套的情况下明显喘气并伸出舌头——尤其是在天气炎热或身体紧张的情况下。</w:t>
      </w:r>
    </w:p>
    <w:p>
      <w:pPr>
        <w:pStyle w:val="Heading2"/>
      </w:pPr>
      <w:r>
        <w:t>2.2 压力点、皮肤和压疮</w:t>
      </w:r>
    </w:p>
    <w:p>
      <w:pPr>
        <w:keepNext/>
      </w:pPr>
      <w:r>
        <w:t>不合适的口套会对头部的各个部位造成压力和擦伤，尤其是鼻梁、脸颊、带子下方和喉舌区域。</w:t>
      </w:r>
    </w:p>
    <w:p>
      <w:pPr>
        <w:keepNext/>
        <w:spacing w:after="20"/>
      </w:pPr>
      <w:r>
        <w:rPr>
          <w:b/>
        </w:rPr>
        <w:t>可能的后果是：</w:t>
      </w:r>
    </w:p>
    <w:p>
      <w:pPr>
        <w:pStyle w:val="ListBullet"/>
        <w:spacing w:after="40" w:line="264" w:lineRule="auto"/>
      </w:pPr>
      <w:r>
        <w:t>皮肤发红和刺激，</w:t>
      </w:r>
    </w:p>
    <w:p>
      <w:pPr>
        <w:pStyle w:val="ListBullet"/>
        <w:spacing w:after="40" w:line="264" w:lineRule="auto"/>
      </w:pPr>
      <w:r>
        <w:t>头发断裂和秃斑，</w:t>
      </w:r>
    </w:p>
    <w:p>
      <w:pPr>
        <w:pStyle w:val="ListBullet"/>
        <w:spacing w:after="40" w:line="264" w:lineRule="auto"/>
      </w:pPr>
      <w:r>
        <w:t>擦伤、流泪的地方，</w:t>
      </w:r>
    </w:p>
    <w:p>
      <w:pPr>
        <w:pStyle w:val="ListBullet"/>
        <w:spacing w:after="40" w:line="264" w:lineRule="auto"/>
      </w:pPr>
      <w:r>
        <w:t>慢性炎症性皮肤变化，</w:t>
      </w:r>
    </w:p>
    <w:p>
      <w:pPr>
        <w:pStyle w:val="ListBullet"/>
        <w:spacing w:after="40" w:line="264" w:lineRule="auto"/>
      </w:pPr>
      <w:r>
        <w:t>深度压疮（褥疮），</w:t>
      </w:r>
    </w:p>
    <w:p>
      <w:pPr>
        <w:pStyle w:val="ListBullet"/>
        <w:spacing w:after="40" w:line="264" w:lineRule="auto"/>
      </w:pPr>
      <w:r>
        <w:t>在极端情况下，组织死亡（坏死）。湿气（唾液、水、雨水）和污垢会加剧问题。一旦皮肤屏障受损，细菌感染、真菌感染和所谓的二重感染的风险就会增加。因此，顾问应始终记录现有的旧压力点，并在选择型号、尺寸和内饰时特别注意它们。</w:t>
      </w:r>
    </w:p>
    <w:p>
      <w:pPr>
        <w:pStyle w:val="Heading2"/>
      </w:pPr>
      <w:r>
        <w:t>2.3 呼吸系统和热应激</w:t>
      </w:r>
    </w:p>
    <w:p>
      <w:pPr>
        <w:keepNext/>
      </w:pPr>
      <w:r>
        <w:t>除了通过喘气进行体温调节外，呼吸道本身也发挥着重要作用。无论如何，特别是短头犬（短鼻品种，如哈巴狗或法国斗牛犬）的呼吸储备通常有限。不合适的枪口会使气流更加困难。</w:t>
      </w:r>
    </w:p>
    <w:p>
      <w:pPr>
        <w:keepNext/>
        <w:spacing w:after="20"/>
      </w:pPr>
      <w:r>
        <w:rPr>
          <w:b/>
        </w:rPr>
        <w:t>可能出现的问题：</w:t>
      </w:r>
    </w:p>
    <w:p>
      <w:pPr>
        <w:pStyle w:val="ListBullet"/>
        <w:spacing w:after="40" w:line="264" w:lineRule="auto"/>
      </w:pPr>
      <w:r>
        <w:t>吸气和呼气时的额外阻力，</w:t>
      </w:r>
    </w:p>
    <w:p>
      <w:pPr>
        <w:pStyle w:val="ListBullet"/>
        <w:spacing w:after="40" w:line="264" w:lineRule="auto"/>
      </w:pPr>
      <w:r>
        <w:t>鼻子或嘴巴开口区域变窄，</w:t>
      </w:r>
    </w:p>
    <w:p>
      <w:pPr>
        <w:pStyle w:val="ListBullet"/>
        <w:spacing w:after="40" w:line="264" w:lineRule="auto"/>
      </w:pPr>
      <w:r>
        <w:t>呼吸做功增加，尤其是在高温或压力下。当外界温度较高时，枪口的金属或表面也会显着升温。深色、橡胶或厚涂层的枪口在阳光下通常会比浅色或裸露的金属表面温暖得多。</w:t>
      </w:r>
    </w:p>
    <w:p>
      <w:pPr>
        <w:keepNext/>
        <w:spacing w:after="20"/>
      </w:pPr>
      <w:r>
        <w:rPr>
          <w:b/>
        </w:rPr>
        <w:t>因此，顾问应向业主指出：</w:t>
      </w:r>
    </w:p>
    <w:p>
      <w:pPr>
        <w:pStyle w:val="ListBullet"/>
        <w:spacing w:after="40" w:line="264" w:lineRule="auto"/>
      </w:pPr>
      <w:r>
        <w:t>不要让枪口暴露在烈日下，</w:t>
      </w:r>
    </w:p>
    <w:p>
      <w:pPr>
        <w:pStyle w:val="ListBullet"/>
        <w:spacing w:after="40" w:line="264" w:lineRule="auto"/>
      </w:pPr>
      <w:r>
        <w:t>戴上之前，先用手短暂检查一下枪口的温度，</w:t>
      </w:r>
    </w:p>
    <w:p>
      <w:pPr>
        <w:pStyle w:val="ListBullet"/>
        <w:spacing w:after="40" w:line="264" w:lineRule="auto"/>
      </w:pPr>
      <w:r>
        <w:t>对于经常暴露在阳光下的狗，请选择较轻或吸热较少的表面。</w:t>
      </w:r>
    </w:p>
    <w:p>
      <w:pPr>
        <w:pStyle w:val="Heading2"/>
      </w:pPr>
      <w:r>
        <w:t>2.4 其他医学方面</w:t>
      </w:r>
    </w:p>
    <w:p>
      <w:pPr>
        <w:keepNext/>
      </w:pPr>
      <w:r>
        <w:t>疼痛 疼痛是一个重要因素：处于疼痛中的狗更容易做出防御行为或咬人反应。在这里，口套可以是一个重要的安全组件，但它永远不能取代疼痛原因的澄清和治疗。神经系统疾病 神经系统疾病（例如癫痫、某些脑部疾病）可导致癫痫发作、意识障碍或突然失去控制。在这样的阶段，口套有时对于保护工作人员、主人​​和狗本身是有意义的。同时，必须始终由兽医明确并治疗潜在疾病。循环系统问题 有循环系统问题的狗对压力、热量和压力的反应更加敏感。不合适的口鼻会显着增加循环衰竭的风险。在这种情况下，需要特别小心，并建议进行兽医评估。</w:t>
      </w:r>
    </w:p>
    <w:p>
      <w:pPr>
        <w:pStyle w:val="Heading2"/>
      </w:pPr>
      <w:r>
        <w:t>2.5 医疗禁忌症/兽医要求</w:t>
      </w:r>
    </w:p>
    <w:p>
      <w:pPr>
        <w:keepNext/>
      </w:pPr>
      <w:r>
        <w:t>在某些情况下，在使用口套之前必须获得兽医评估。顾问不得给出解除警报或独立决定枪口无害。</w:t>
      </w:r>
    </w:p>
    <w:p>
      <w:pPr>
        <w:keepNext/>
        <w:spacing w:after="20"/>
      </w:pPr>
      <w:r>
        <w:rPr>
          <w:b/>
        </w:rPr>
        <w:t>禁忌症或兽医要求的示例：</w:t>
      </w:r>
    </w:p>
    <w:p>
      <w:pPr>
        <w:pStyle w:val="ListBullet"/>
        <w:spacing w:after="40" w:line="264" w:lineRule="auto"/>
      </w:pPr>
      <w:r>
        <w:t>已知的心脏或严重肺部疾病，</w:t>
      </w:r>
    </w:p>
    <w:p>
      <w:pPr>
        <w:pStyle w:val="ListBullet"/>
        <w:spacing w:after="40" w:line="264" w:lineRule="auto"/>
      </w:pPr>
      <w:r>
        <w:t>怀疑患有神经系统疾病，有虚脱或癫痫发作的倾向，</w:t>
      </w:r>
    </w:p>
    <w:p>
      <w:pPr>
        <w:pStyle w:val="ListBullet"/>
        <w:spacing w:after="40" w:line="264" w:lineRule="auto"/>
      </w:pPr>
      <w:r>
        <w:t>即使没有口鼻也会出现明显的呼吸短促，</w:t>
      </w:r>
    </w:p>
    <w:p>
      <w:pPr>
        <w:pStyle w:val="ListBullet"/>
        <w:spacing w:after="40" w:line="264" w:lineRule="auto"/>
      </w:pPr>
      <w:r>
        <w:t>最近的头部、颈部、口腔、鼻子或喉咙的手术或受伤，</w:t>
      </w:r>
    </w:p>
    <w:p>
      <w:pPr>
        <w:pStyle w:val="ListBullet"/>
        <w:spacing w:after="40" w:line="264" w:lineRule="auto"/>
      </w:pPr>
      <w:r>
        <w:t>严重的短头呼吸系统问题。在这种情况下，建议在日常生活或训练期间使用口套之前应让治疗兽医参与其中。</w:t>
      </w:r>
    </w:p>
    <w:p>
      <w:pPr>
        <w:keepNext/>
        <w:spacing w:after="20"/>
      </w:pPr>
      <w:r>
        <w:rPr>
          <w:b/>
        </w:rPr>
        <w:t>给顾问的一个可能的措辞建议是：</w:t>
      </w:r>
    </w:p>
    <w:p>
      <w:pPr/>
      <w:r>
        <w:t>“由于以前的疾病或呼吸问题，重要的是你的兽医批准使用口套。只有这样我们才能最终调整口套。”</w:t>
      </w:r>
    </w:p>
    <w:p>
      <w:pPr>
        <w:pStyle w:val="Heading2"/>
      </w:pPr>
      <w:r>
        <w:t>2.6 医疗问题顾问的作用</w:t>
      </w:r>
    </w:p>
    <w:p>
      <w:pPr>
        <w:keepNext/>
      </w:pPr>
      <w:r>
        <w:t>Muzzle 顾问的工作涉及动物保护、日常生活和医学之间的关系，但他们本身并不是兽医。这意味着：</w:t>
      </w:r>
    </w:p>
    <w:p>
      <w:pPr>
        <w:pStyle w:val="ListBullet"/>
        <w:spacing w:after="40" w:line="264" w:lineRule="auto"/>
      </w:pPr>
      <w:r>
        <w:t>您认识到典型的风险（气喘、压力点、呼吸问题）并解决它们，</w:t>
      </w:r>
    </w:p>
    <w:p>
      <w:pPr>
        <w:pStyle w:val="ListBullet"/>
        <w:spacing w:after="40" w:line="264" w:lineRule="auto"/>
      </w:pPr>
      <w:r>
        <w:t>他们调整模型和尺寸，以尽可能降低医疗风险，</w:t>
      </w:r>
    </w:p>
    <w:p>
      <w:pPr>
        <w:pStyle w:val="ListBullet"/>
        <w:spacing w:after="40" w:line="264" w:lineRule="auto"/>
      </w:pPr>
      <w:r>
        <w:t>然而，他们不做出任何诊断或治疗决定——这仍然是兽医的责任。与兽医实践的密切合作非常有意义：顾问可以就口套选择、适配和培训向实践团队提供建议，而兽医则做出医疗决定。</w:t>
      </w:r>
    </w:p>
    <w:p>
      <w:pPr>
        <w:pStyle w:val="Heading2"/>
      </w:pPr>
      <w:r>
        <w:t>2.7 关键陈述模块 2</w:t>
      </w:r>
    </w:p>
    <w:p>
      <w:pPr>
        <w:pStyle w:val="ListBullet"/>
        <w:spacing w:after="40" w:line="264" w:lineRule="auto"/>
      </w:pPr>
      <w:r>
        <w:t>喘气对于狗来说至关重要——口鼻不应显着限制它。</w:t>
      </w:r>
    </w:p>
    <w:p>
      <w:pPr>
        <w:pStyle w:val="ListBullet"/>
        <w:spacing w:after="40" w:line="264" w:lineRule="auto"/>
      </w:pPr>
      <w:r>
        <w:t>不合适的口套会导致严重的皮肤和组织损伤，包括压疮和坏死。</w:t>
      </w:r>
    </w:p>
    <w:p>
      <w:pPr>
        <w:pStyle w:val="ListBullet"/>
        <w:spacing w:after="40" w:line="264" w:lineRule="auto"/>
      </w:pPr>
      <w:r>
        <w:t>短头颅犬和有健康问题的犬需要特殊护理，并且通常需要经过兽医检查。</w:t>
      </w:r>
    </w:p>
    <w:p>
      <w:pPr>
        <w:pStyle w:val="ListBullet"/>
        <w:spacing w:after="40" w:line="264" w:lineRule="auto"/>
      </w:pPr>
      <w:r>
        <w:t>咨询时必须考虑热量、材料选择和枪口表面温度。</w:t>
      </w:r>
    </w:p>
    <w:p>
      <w:pPr>
        <w:pStyle w:val="ListBullet"/>
        <w:spacing w:after="40" w:line="264" w:lineRule="auto"/>
      </w:pPr>
      <w:r>
        <w:t>Muzzle 顾问处理医疗信息，但不是作为兽医 - 他们识别风险并在必要时转介人员。</w:t>
      </w:r>
    </w:p>
    <w:p>
      <w:pPr>
        <w:pStyle w:val="Heading1"/>
      </w:pPr>
      <w:r>
        <w:t>模块 3 - 神话、沟通和业主心理</w:t>
      </w:r>
    </w:p>
    <w:p>
      <w:pPr>
        <w:pStyle w:val="Heading2"/>
      </w:pPr>
      <w:r>
        <w:t>3.0 模块目标</w:t>
      </w:r>
    </w:p>
    <w:p>
      <w:pPr>
        <w:keepNext/>
        <w:spacing w:after="20"/>
      </w:pPr>
      <w:r>
        <w:rPr>
          <w:b/>
        </w:rPr>
        <w:t>完成本模块后，参与者可以：</w:t>
      </w:r>
    </w:p>
    <w:p>
      <w:pPr>
        <w:pStyle w:val="ListBullet"/>
        <w:spacing w:after="40" w:line="264" w:lineRule="auto"/>
      </w:pPr>
      <w:r>
        <w:t>认识有关枪口的常见神话和偏见，</w:t>
      </w:r>
    </w:p>
    <w:p>
      <w:pPr>
        <w:pStyle w:val="ListBullet"/>
        <w:spacing w:after="40" w:line="264" w:lineRule="auto"/>
      </w:pPr>
      <w:r>
        <w:t>从技术上正确地反驳这些，同时富有同理心，</w:t>
      </w:r>
    </w:p>
    <w:p>
      <w:pPr>
        <w:pStyle w:val="ListBullet"/>
        <w:spacing w:after="40" w:line="264" w:lineRule="auto"/>
      </w:pPr>
      <w:r>
        <w:t>对业主的典型情绪和恐惧做出适当反应，</w:t>
      </w:r>
    </w:p>
    <w:p>
      <w:pPr>
        <w:pStyle w:val="ListBullet"/>
        <w:spacing w:after="40" w:line="264" w:lineRule="auto"/>
      </w:pPr>
      <w:r>
        <w:t>培养清晰、冷静和专业的沟通风格，</w:t>
      </w:r>
    </w:p>
    <w:p>
      <w:pPr>
        <w:pStyle w:val="Heading2"/>
      </w:pPr>
      <w:r>
        <w:t>3.1 关于枪口的典型误解</w:t>
      </w:r>
    </w:p>
    <w:p>
      <w:pPr>
        <w:keepNext/>
      </w:pPr>
      <w:r>
        <w:t>许多对枪口的保留都是出于情感因素。作为枪口顾问，了解这些误区并做好准备非常重要。</w:t>
      </w:r>
    </w:p>
    <w:p>
      <w:pPr>
        <w:keepNext/>
        <w:spacing w:after="20"/>
      </w:pPr>
      <w:r>
        <w:rPr>
          <w:b/>
        </w:rPr>
        <w:t>常见的例子包括：</w:t>
      </w:r>
    </w:p>
    <w:p>
      <w:pPr>
        <w:pStyle w:val="ListBullet"/>
        <w:spacing w:after="40" w:line="264" w:lineRule="auto"/>
      </w:pPr>
      <w:r>
        <w:t>“只有危险的狗才会戴口套。”</w:t>
      </w:r>
    </w:p>
    <w:p>
      <w:pPr>
        <w:pStyle w:val="ListBullet"/>
        <w:spacing w:after="40" w:line="264" w:lineRule="auto"/>
      </w:pPr>
      <w:r>
        <w:t>“有了枪口，我的狗变得更具攻击性。”</w:t>
      </w:r>
    </w:p>
    <w:p>
      <w:pPr>
        <w:pStyle w:val="ListBullet"/>
        <w:spacing w:after="40" w:line="264" w:lineRule="auto"/>
      </w:pPr>
      <w:r>
        <w:t>“枪口就是虐待动物。”</w:t>
      </w:r>
    </w:p>
    <w:p>
      <w:pPr>
        <w:pStyle w:val="ListBullet"/>
        <w:spacing w:after="40" w:line="264" w:lineRule="auto"/>
      </w:pPr>
      <w:r>
        <w:t>“我的狗不会忍受这样的事情。”</w:t>
      </w:r>
    </w:p>
    <w:p>
      <w:pPr>
        <w:pStyle w:val="ListBullet"/>
        <w:spacing w:after="40" w:line="264" w:lineRule="auto"/>
      </w:pPr>
      <w:r>
        <w:t>“带着枪口，人们会嘲笑我们。”</w:t>
      </w:r>
    </w:p>
    <w:p>
      <w:pPr>
        <w:pStyle w:val="ListBullet"/>
        <w:spacing w:after="40" w:line="264" w:lineRule="auto"/>
      </w:pPr>
      <w:r>
        <w:t>“当枪口戴上时，我就不用再训练了。”这些句子很少是纯属事实的。其背后往往存在羞耻、不安全感、害怕评价以及缺乏对合适的口套所能达到的效果的了解。</w:t>
      </w:r>
    </w:p>
    <w:p>
      <w:pPr>
        <w:pStyle w:val="Heading2"/>
      </w:pPr>
      <w:r>
        <w:t>3.2 最重要神话的技术分类</w:t>
      </w:r>
    </w:p>
    <w:p>
      <w:pPr>
        <w:keepNext/>
      </w:pPr>
      <w:r>
        <w:t>“只有危险的狗才会戴口套。”事实上，许多狗即使从未咬过人，也戴着口套。原因包括，例如，法律法规、毒饵风险、医疗状况或日常生活中的责任（例如在人口稠密地区、公共交通上或不安全遭遇期间）。枪口是一种安全工具，而不是“危险封印”。 “有了枪口，我的狗变得更具攻击性。”实际上，情况恰恰相反：当主人因为不再可能被咬而感到更安全时，他们的行动就会变得更加平静和清晰。狗非常注重人类——人类的紧张感通常会导致狗的紧张感减轻。口套必须贴合且不会造成伤害，这一点至关重要。 “枪口就是虐待动物。”不合适的口鼻会妨碍喘气或引起疼痛，这可能与动物福利有关。另一方面，合适的口套可以让你喘气和喝水</w:t>
      </w:r>
    </w:p>
    <w:p>
      <w:pPr/>
      <w:r>
        <w:t>以及尽可能正常的沟通。它保护狗和环境 - 因此更多的是一种动物保护工具，而不是虐待动物。 “我的狗不会忍受这样的事情。”许多狗最初发现口吻不寻常。这很正常。凭借平静、小步的方法和积极的联系，绝大多数狗都能很好地接受口吻。一开始的阻力并不意味着狗“永远无法学习”，而是表明训练和习惯是必要的。 “带着枪口，人们会嘲笑我们。”这里的重点是业主对被评判或误判的担忧。但枪口也可以发出信号：“有人在这里承担责任。”现在许多人将口套视为专业和谨慎的标志。 “当枪口戴上时，我就不用再训练了。”枪口可以防止受伤，但不会自动改变潜在的行为。这是安全带，不是自动驾驶仪。如果狗表现出行为问题，培训、管理以及必要时的医学评估仍然很重要。</w:t>
      </w:r>
    </w:p>
    <w:p>
      <w:pPr>
        <w:pStyle w:val="Heading2"/>
      </w:pPr>
      <w:r>
        <w:t>3.3 客户对话中的示例答案</w:t>
      </w:r>
    </w:p>
    <w:p>
      <w:pPr>
        <w:keepNext/>
      </w:pPr>
      <w:r>
        <w:t>仅仅技术上正确是不够的——重要的是持有人如何接收信息。以下表述是如何以友好且清晰的方式回答神话的示例。误区：“我的狗戴上枪口后会更具攻击性。”</w:t>
      </w:r>
    </w:p>
    <w:p>
      <w:pPr>
        <w:keepNext/>
        <w:spacing w:after="20"/>
      </w:pPr>
      <w:r>
        <w:rPr>
          <w:b/>
        </w:rPr>
        <w:t>可能的答案：</w:t>
      </w:r>
    </w:p>
    <w:p>
      <w:pPr/>
      <w:r>
        <w:t>“我经常听到这样的说法。在实践中，情况恰恰相反：如果你知道你的狗不会咬人，你会更放松 - 而且你的狗也会注意到这一点。口套贴合且不会受伤很重要。然后你的狗会感到更安全，而不是更受到威胁。”误区：“只有危险的狗才戴口套。”</w:t>
      </w:r>
    </w:p>
    <w:p>
      <w:pPr>
        <w:keepNext/>
        <w:spacing w:after="20"/>
      </w:pPr>
      <w:r>
        <w:rPr>
          <w:b/>
        </w:rPr>
        <w:t>可能的答案：</w:t>
      </w:r>
    </w:p>
    <w:p>
      <w:pPr/>
      <w:r>
        <w:t>“许多狗即使从未咬过人，也会戴上口套——例如因为毒饵、去看兽医或因为公共汽车上必须戴口套。口套并不能说明狗是否‘坏’。它表明你正在承担责任。”误区：“枪口就是虐待动物。”</w:t>
      </w:r>
    </w:p>
    <w:p>
      <w:pPr>
        <w:keepNext/>
        <w:spacing w:after="20"/>
      </w:pPr>
      <w:r>
        <w:rPr>
          <w:b/>
        </w:rPr>
        <w:t>可能的答案：</w:t>
      </w:r>
    </w:p>
    <w:p>
      <w:pPr/>
      <w:r>
        <w:t>“如果口套不合身或太紧，实际上会造成问题。我们的目标恰恰相反：我们调整口套，让你的狗能够尽可能正常地喘气、喝水和移动。然后口套可以提供保护，而不是折磨。”误区：“我的狗不会忍受这样的事情。”</w:t>
      </w:r>
    </w:p>
    <w:p>
      <w:pPr>
        <w:keepNext/>
        <w:spacing w:after="20"/>
      </w:pPr>
      <w:r>
        <w:rPr>
          <w:b/>
        </w:rPr>
        <w:t>可能的答案：</w:t>
      </w:r>
    </w:p>
    <w:p>
      <w:pPr/>
      <w:r>
        <w:t>“许多狗一开始都会持怀疑态度 - 这完全正常。我们会通过大量奖励逐步建立枪口，这样你的狗就会学会：枪口=没什么坏事，通常甚至是好事。我们不只是强迫他，我们会带他进去</w:t>
      </w:r>
    </w:p>
    <w:p>
      <w:pPr/>
      <w:r>
        <w:t>“我们有时间进行设置。”误区：“如果戴上枪口，我就不需要再训练了。”</w:t>
      </w:r>
    </w:p>
    <w:p>
      <w:pPr>
        <w:keepNext/>
        <w:spacing w:after="20"/>
      </w:pPr>
      <w:r>
        <w:rPr>
          <w:b/>
        </w:rPr>
        <w:t>可能的答案：</w:t>
      </w:r>
    </w:p>
    <w:p>
      <w:pPr/>
      <w:r>
        <w:t>“枪口就像安全带：如果发生意外，它可以提供保护，但它并不能取代学习驾驶。当您通过培训和管理解决根本原因时，它可以防止受伤。”</w:t>
      </w:r>
    </w:p>
    <w:p>
      <w:pPr>
        <w:pStyle w:val="Heading2"/>
      </w:pPr>
      <w:r>
        <w:t>3.4 处理业主情绪</w:t>
      </w:r>
    </w:p>
    <w:p>
      <w:pPr>
        <w:keepNext/>
      </w:pPr>
      <w:r>
        <w:t>许多反对意见与其说是技术问题，不如说是情感问题。</w:t>
      </w:r>
    </w:p>
    <w:p>
      <w:pPr>
        <w:keepNext/>
        <w:spacing w:after="20"/>
      </w:pPr>
      <w:r>
        <w:rPr>
          <w:b/>
        </w:rPr>
        <w:t>业主的典型感受是：</w:t>
      </w:r>
    </w:p>
    <w:p>
      <w:pPr>
        <w:pStyle w:val="ListBullet"/>
        <w:spacing w:after="40" w:line="264" w:lineRule="auto"/>
      </w:pPr>
      <w:r>
        <w:t>羞耻（“我失败了，因为我的狗需要一个口套。”），</w:t>
      </w:r>
    </w:p>
    <w:p>
      <w:pPr>
        <w:pStyle w:val="ListBullet"/>
        <w:spacing w:after="40" w:line="264" w:lineRule="auto"/>
      </w:pPr>
      <w:r>
        <w:t>害怕被别人评判（“每个人都认为我的狗很危险。”），</w:t>
      </w:r>
    </w:p>
    <w:p>
      <w:pPr>
        <w:pStyle w:val="ListBullet"/>
        <w:spacing w:after="40" w:line="264" w:lineRule="auto"/>
      </w:pPr>
      <w:r>
        <w:t>关心狗（“这会伤害他吗？”），</w:t>
      </w:r>
    </w:p>
    <w:p>
      <w:pPr>
        <w:pStyle w:val="ListBullet"/>
        <w:spacing w:after="40" w:line="264" w:lineRule="auto"/>
      </w:pPr>
      <w:r>
        <w:t>不知所措（“我不知道我自己该如何做这件事。”）。作为一名咨询师，重要的是要认真对待这些感受，而不是轻视它们。这里的同理心意味着：倾听、反思、告知——而不是讨论谁是“对的”。</w:t>
      </w:r>
    </w:p>
    <w:p>
      <w:pPr>
        <w:keepNext/>
        <w:spacing w:after="20"/>
      </w:pPr>
      <w:r>
        <w:rPr>
          <w:b/>
        </w:rPr>
        <w:t>乐于助人的基本态度：</w:t>
      </w:r>
    </w:p>
    <w:p>
      <w:pPr>
        <w:pStyle w:val="ListBullet"/>
        <w:spacing w:after="40" w:line="264" w:lineRule="auto"/>
      </w:pPr>
      <w:r>
        <w:t>公开询问（“关于枪口，你最担心的是什么？”），</w:t>
      </w:r>
    </w:p>
    <w:p>
      <w:pPr>
        <w:pStyle w:val="ListBullet"/>
        <w:spacing w:after="40" w:line="264" w:lineRule="auto"/>
      </w:pPr>
      <w:r>
        <w:t>说出感受（“我听说你担心别人的想法。”），</w:t>
      </w:r>
    </w:p>
    <w:p>
      <w:pPr>
        <w:pStyle w:val="ListBullet"/>
        <w:spacing w:after="40" w:line="264" w:lineRule="auto"/>
      </w:pPr>
      <w:r>
        <w:t>积极地重新解释它（“对我来说，这表明你对待你的狗非常负责任。”）。</w:t>
      </w:r>
    </w:p>
    <w:p>
      <w:pPr>
        <w:pStyle w:val="Heading2"/>
      </w:pPr>
      <w:r>
        <w:t>3.5 咨询中的沟通方式</w:t>
      </w:r>
    </w:p>
    <w:p>
      <w:pPr>
        <w:keepNext/>
      </w:pPr>
      <w:r>
        <w:t>专业的沟通方式有助于建立信任并避免冲突</w:t>
      </w:r>
    </w:p>
    <w:p>
      <w:pPr>
        <w:keepNext/>
        <w:spacing w:after="20"/>
      </w:pPr>
      <w:r>
        <w:rPr>
          <w:b/>
        </w:rPr>
        <w:t>避免。重要的要素是：</w:t>
      </w:r>
    </w:p>
    <w:p>
      <w:pPr>
        <w:pStyle w:val="ListBullet"/>
        <w:spacing w:after="40" w:line="264" w:lineRule="auto"/>
      </w:pPr>
      <w:r>
        <w:t>清晰、简单的语言而不是技术术语，</w:t>
      </w:r>
    </w:p>
    <w:p>
      <w:pPr>
        <w:pStyle w:val="ListBullet"/>
        <w:spacing w:after="40" w:line="264" w:lineRule="auto"/>
      </w:pPr>
      <w:r>
        <w:t>“我”消息（“我会推荐......”）而不是“你”指责（“你必须......”），</w:t>
      </w:r>
    </w:p>
    <w:p>
      <w:pPr>
        <w:pStyle w:val="ListBullet"/>
        <w:spacing w:after="40" w:line="264" w:lineRule="auto"/>
      </w:pPr>
      <w:r>
        <w:t>具体示例和比较（例如“安全带”、“安全头盔”），</w:t>
      </w:r>
    </w:p>
    <w:p>
      <w:pPr>
        <w:pStyle w:val="ListBullet"/>
        <w:spacing w:after="40" w:line="264" w:lineRule="auto"/>
      </w:pPr>
      <w:r>
        <w:t>平静、欣赏的姿势（不要“站在”持有者上方），</w:t>
      </w:r>
    </w:p>
    <w:p>
      <w:pPr>
        <w:pStyle w:val="ListBullet"/>
        <w:spacing w:after="40" w:line="264" w:lineRule="auto"/>
      </w:pPr>
      <w:r>
        <w:t>留出时间提出问题和疑虑。目的是让业主感到受到认真对待和支持，而不是训斥或解雇。</w:t>
      </w:r>
    </w:p>
    <w:p>
      <w:pPr>
        <w:pStyle w:val="Heading2"/>
      </w:pPr>
      <w:r>
        <w:t>3.6 通讯限制</w:t>
      </w:r>
    </w:p>
    <w:p>
      <w:pPr>
        <w:keepNext/>
      </w:pPr>
      <w:r>
        <w:t>即使最好的沟通也有局限性。有些情况需要额外的</w:t>
      </w:r>
    </w:p>
    <w:p>
      <w:pPr>
        <w:keepNext/>
        <w:spacing w:after="20"/>
      </w:pPr>
      <w:r>
        <w:rPr>
          <w:b/>
        </w:rPr>
        <w:t>专家：</w:t>
      </w:r>
    </w:p>
    <w:p>
      <w:pPr>
        <w:pStyle w:val="ListBullet"/>
        <w:spacing w:after="40" w:line="264" w:lineRule="auto"/>
      </w:pPr>
      <w:r>
        <w:t>如果出现严重的行为问题（反复严重咬伤）：请培训师或行为兽医参与。</w:t>
      </w:r>
    </w:p>
    <w:p>
      <w:pPr>
        <w:pStyle w:val="ListBullet"/>
        <w:spacing w:after="40" w:line="264" w:lineRule="auto"/>
      </w:pPr>
      <w:r>
        <w:t>如果怀疑有医疗原因（疼痛、神经问题、呼吸短促）：必须咨询兽医。</w:t>
      </w:r>
    </w:p>
    <w:p>
      <w:pPr>
        <w:pStyle w:val="ListBullet"/>
        <w:spacing w:after="40" w:line="264" w:lineRule="auto"/>
      </w:pPr>
      <w:r>
        <w:t>对于承受严重情绪压力（例如发生严重事件后）的业主：小心处理，如有必要，采取较小的步骤和多次预约。重要提示：顾问并不是独自解决所有问题，而是专家网络的一部分。了解自己的极限是专业精神的标志。</w:t>
      </w:r>
    </w:p>
    <w:p>
      <w:pPr>
        <w:pStyle w:val="Heading2"/>
      </w:pPr>
      <w:r>
        <w:t>3.7 关键语句模块 3</w:t>
      </w:r>
    </w:p>
    <w:p>
      <w:pPr>
        <w:pStyle w:val="ListBullet"/>
        <w:spacing w:after="40" w:line="264" w:lineRule="auto"/>
      </w:pPr>
      <w:r>
        <w:t>关于枪口的神话常常受到情感影响——而不仅仅是事实不正确。</w:t>
      </w:r>
    </w:p>
    <w:p>
      <w:pPr>
        <w:pStyle w:val="ListBullet"/>
        <w:spacing w:after="40" w:line="264" w:lineRule="auto"/>
      </w:pPr>
      <w:r>
        <w:t>顾问需要专业的论据，同时需要富有同理心的对话。</w:t>
      </w:r>
    </w:p>
    <w:p>
      <w:pPr>
        <w:pStyle w:val="ListBullet"/>
        <w:spacing w:after="40" w:line="264" w:lineRule="auto"/>
      </w:pPr>
      <w:r>
        <w:t>好的例句和比较可以让您更轻松地找到所有者。</w:t>
      </w:r>
    </w:p>
    <w:p>
      <w:pPr>
        <w:pStyle w:val="ListBullet"/>
        <w:spacing w:after="40" w:line="264" w:lineRule="auto"/>
      </w:pPr>
      <w:r>
        <w:t>应认真对待和解决羞耻、恐惧和不安全感等情绪。</w:t>
      </w:r>
    </w:p>
    <w:p>
      <w:pPr>
        <w:pStyle w:val="ListBullet"/>
        <w:spacing w:after="40" w:line="264" w:lineRule="auto"/>
      </w:pPr>
      <w:r>
        <w:t>专业沟通意味着了解界限并在必要时让其他专家参与进来。</w:t>
      </w:r>
    </w:p>
    <w:p>
      <w:pPr>
        <w:pStyle w:val="Heading1"/>
      </w:pPr>
      <w:r>
        <w:t>模块 4 - 测量、适配和皮带规划</w:t>
      </w:r>
    </w:p>
    <w:p>
      <w:pPr>
        <w:pStyle w:val="Heading2"/>
      </w:pPr>
      <w:r>
        <w:t>4.0 模块目标</w:t>
      </w:r>
    </w:p>
    <w:p>
      <w:pPr>
        <w:keepNext/>
        <w:spacing w:after="20"/>
      </w:pPr>
      <w:r>
        <w:rPr>
          <w:b/>
        </w:rPr>
        <w:t>完成本模块后，参与者可以：</w:t>
      </w:r>
    </w:p>
    <w:p>
      <w:pPr>
        <w:pStyle w:val="ListBullet"/>
        <w:spacing w:after="40" w:line="264" w:lineRule="auto"/>
      </w:pPr>
      <w:r>
        <w:t>根据 Caniseguros 测量说明正确测量所有相关的口吻和头围，</w:t>
      </w:r>
    </w:p>
    <w:p>
      <w:pPr>
        <w:pStyle w:val="ListBullet"/>
        <w:spacing w:after="40" w:line="264" w:lineRule="auto"/>
      </w:pPr>
      <w:r>
        <w:t>了解如何将这些测量结果纳入型号和尺寸的选择中，</w:t>
      </w:r>
    </w:p>
    <w:p>
      <w:pPr>
        <w:pStyle w:val="ListBullet"/>
        <w:spacing w:after="40" w:line="264" w:lineRule="auto"/>
      </w:pPr>
      <w:r>
        <w:t>合理规划喉舌、颈部/闭合带、头顶带和安全项圈，</w:t>
      </w:r>
    </w:p>
    <w:p>
      <w:pPr>
        <w:pStyle w:val="ListBullet"/>
        <w:spacing w:after="40" w:line="264" w:lineRule="auto"/>
      </w:pPr>
      <w:r>
        <w:t>考虑特殊情况（例如下颌突出、非常小的狗、短头颅狗），</w:t>
      </w:r>
    </w:p>
    <w:p>
      <w:pPr>
        <w:pStyle w:val="ListBullet"/>
        <w:spacing w:after="40" w:line="264" w:lineRule="auto"/>
      </w:pPr>
      <w:r>
        <w:t>以书面形式和照片记录测量结果，避免典型的测量错误。</w:t>
      </w:r>
    </w:p>
    <w:p>
      <w:pPr>
        <w:pStyle w:val="Heading2"/>
      </w:pPr>
      <w:r>
        <w:t>4.1 枪口测量概述及原理</w:t>
      </w:r>
    </w:p>
    <w:p>
      <w:pPr>
        <w:keepNext/>
      </w:pPr>
      <w:r>
        <w:t>枪口的配合取决于仔细的测量。这并不是要让“任何枪口都大致适合”，而是系统地确定哪种枪口形状和尺寸适合每只狗的头部。品种名称只是粗略的指导。例如，如果头部形状适合，达尔马提亚狗可以很好地适应所谓的“德国牧羊犬模型”。狗的真实尺寸和比例始终至关重要，而不是品种名称。该模块教授如何可靠地收集和记录这些测量结果。</w:t>
      </w:r>
    </w:p>
    <w:p>
      <w:pPr>
        <w:pStyle w:val="Heading2"/>
      </w:pPr>
      <w:r>
        <w:t>4.2 测量工具及准备</w:t>
      </w:r>
    </w:p>
    <w:p>
      <w:pPr>
        <w:keepNext/>
      </w:pPr>
      <w:r>
        <w:t>为了进行精确测量，需要一些合适的器具：</w:t>
      </w:r>
    </w:p>
    <w:p>
      <w:pPr>
        <w:pStyle w:val="ListBullet"/>
        <w:spacing w:after="40" w:line="264" w:lineRule="auto"/>
      </w:pPr>
      <w:r>
        <w:t>一个灵活的卷尺（裁缝卷尺），</w:t>
      </w:r>
    </w:p>
    <w:p>
      <w:pPr>
        <w:pStyle w:val="ListBullet"/>
        <w:spacing w:after="40" w:line="264" w:lineRule="auto"/>
      </w:pPr>
      <w:r>
        <w:t>用于直线的尺子或较长的尺子/折叠尺，</w:t>
      </w:r>
    </w:p>
    <w:p>
      <w:pPr>
        <w:pStyle w:val="ListBullet"/>
        <w:spacing w:after="40" w:line="264" w:lineRule="auto"/>
      </w:pPr>
      <w:r>
        <w:t>如有必要，可使用笔和测量表来直接记录数值。</w:t>
      </w:r>
    </w:p>
    <w:p>
      <w:pPr>
        <w:keepNext/>
        <w:spacing w:after="20"/>
      </w:pPr>
      <w:r>
        <w:rPr>
          <w:b/>
        </w:rPr>
        <w:t>如果可能的话，狗应该：</w:t>
      </w:r>
    </w:p>
    <w:p>
      <w:pPr>
        <w:pStyle w:val="ListBullet"/>
        <w:spacing w:after="40" w:line="264" w:lineRule="auto"/>
      </w:pPr>
      <w:r>
        <w:t>在安静的环境中站立或坐着，</w:t>
      </w:r>
    </w:p>
    <w:p>
      <w:pPr>
        <w:pStyle w:val="ListBullet"/>
        <w:spacing w:after="40" w:line="264" w:lineRule="auto"/>
      </w:pPr>
      <w:r>
        <w:t>不完全是来自匆忙或比赛情况，</w:t>
      </w:r>
    </w:p>
    <w:p>
      <w:pPr>
        <w:pStyle w:val="ListBullet"/>
        <w:spacing w:after="40" w:line="264" w:lineRule="auto"/>
      </w:pPr>
      <w:r>
        <w:t>能够触摸你的头而不惊慌。如果狗的头部几乎无法被触摸，这已经表明需要训练并且可能增加风险（参见第 4.7 节中的危险信号）。在这种情况下，可能需要与培训师和/或兽医合作。</w:t>
      </w:r>
    </w:p>
    <w:p>
      <w:pPr>
        <w:pStyle w:val="Heading2"/>
      </w:pPr>
      <w:r>
        <w:t>4.3 捕捉器上的测量点</w:t>
      </w:r>
    </w:p>
    <w:p>
      <w:pPr>
        <w:keepNext/>
      </w:pPr>
      <w:r>
        <w:t>选择篮子尺寸的基础是对枪口和头部的多次测量。它们基于 Caniseguros 测量说明 (“Guía de medidas”)。</w:t>
      </w:r>
    </w:p>
    <w:p>
      <w:pPr>
        <w:pStyle w:val="Heading3"/>
      </w:pPr>
      <w:r>
        <w:t>4.3.1 捕获长度</w:t>
      </w:r>
    </w:p>
    <w:p>
      <w:pPr>
        <w:keepNext/>
      </w:pPr>
      <w:r>
        <w:t>口吻长度测量从鼻尖到口吻应终止点（通常就在眼睛前面）的距离。沿着口吻顶部（鼻梁）进行测量。</w:t>
      </w:r>
    </w:p>
    <w:p>
      <w:pPr>
        <w:keepNext/>
        <w:spacing w:after="20"/>
      </w:pPr>
      <w:r>
        <w:rPr>
          <w:b/>
        </w:rPr>
        <w:t>程序：</w:t>
      </w:r>
    </w:p>
    <w:p>
      <w:pPr>
        <w:pStyle w:val="ListBullet"/>
        <w:spacing w:after="40" w:line="264" w:lineRule="auto"/>
      </w:pPr>
      <w:r>
        <w:t>将尺子或卷尺放在鼻尖上。</w:t>
      </w:r>
    </w:p>
    <w:p>
      <w:pPr>
        <w:pStyle w:val="ListBullet"/>
        <w:spacing w:after="40" w:line="264" w:lineRule="auto"/>
      </w:pPr>
      <w:r>
        <w:t>测量是沿着鼻梁到口吻应结束的点进行的——通常是口口与头部融合的地方，就在眼睛的前面。</w:t>
      </w:r>
    </w:p>
    <w:p>
      <w:pPr>
        <w:pStyle w:val="ListBullet"/>
        <w:spacing w:after="40" w:line="264" w:lineRule="auto"/>
      </w:pPr>
      <w:r>
        <w:t>该值以厘米为单位记录。</w:t>
      </w:r>
    </w:p>
    <w:p>
      <w:pPr>
        <w:pStyle w:val="Heading3"/>
      </w:pPr>
      <w:r>
        <w:t>4.3.2 捕获范围</w:t>
      </w:r>
    </w:p>
    <w:p>
      <w:pPr>
        <w:keepNext/>
      </w:pPr>
      <w:r>
        <w:t>枪口的周长对于枪口的宽度至关重要。它是在口吻最厚的部分测量的——通常大约在鼻尖和眼睛之间的中间位置，这里是口吻最坚固的地方。</w:t>
      </w:r>
    </w:p>
    <w:p>
      <w:pPr>
        <w:keepNext/>
        <w:spacing w:after="20"/>
      </w:pPr>
      <w:r>
        <w:rPr>
          <w:b/>
        </w:rPr>
        <w:t>程序：</w:t>
      </w:r>
    </w:p>
    <w:p>
      <w:pPr>
        <w:pStyle w:val="ListBullet"/>
        <w:spacing w:after="40" w:line="264" w:lineRule="auto"/>
      </w:pPr>
      <w:r>
        <w:t>狗一直闭着嘴。</w:t>
      </w:r>
    </w:p>
    <w:p>
      <w:pPr>
        <w:pStyle w:val="ListBullet"/>
        <w:spacing w:after="40" w:line="264" w:lineRule="auto"/>
      </w:pPr>
      <w:r>
        <w:t>将卷尺绕口吻放置一次，无需额外挤压嘴巴。</w:t>
      </w:r>
    </w:p>
    <w:p>
      <w:pPr>
        <w:pStyle w:val="ListBullet"/>
        <w:spacing w:after="40" w:line="264" w:lineRule="auto"/>
      </w:pPr>
      <w:r>
        <w:t>卷尺应紧密贴合，但不要切入其中。</w:t>
      </w:r>
    </w:p>
    <w:p>
      <w:pPr>
        <w:pStyle w:val="ListBullet"/>
        <w:spacing w:after="40" w:line="264" w:lineRule="auto"/>
      </w:pPr>
      <w:r>
        <w:t>该值以厘米为单位记录。这个尺寸稍后将决定枪口必须向前方和侧面提供多少空间，以便狗可以在戴上枪口时喘气。</w:t>
      </w:r>
    </w:p>
    <w:p>
      <w:pPr>
        <w:pStyle w:val="Heading3"/>
      </w:pPr>
      <w:r>
        <w:t>4.3.3 捕获宽度</w:t>
      </w:r>
    </w:p>
    <w:p>
      <w:pPr>
        <w:keepNext/>
      </w:pPr>
      <w:r>
        <w:t>枪口宽度提供有关枪口前部区域需要多宽的信息。它是沿着口吻最宽的部分测量的（从左到右）。</w:t>
      </w:r>
    </w:p>
    <w:p>
      <w:pPr>
        <w:keepNext/>
        <w:spacing w:after="20"/>
      </w:pPr>
      <w:r>
        <w:rPr>
          <w:b/>
        </w:rPr>
        <w:t>程序：</w:t>
      </w:r>
    </w:p>
    <w:p>
      <w:pPr>
        <w:pStyle w:val="ListBullet"/>
        <w:spacing w:after="40" w:line="264" w:lineRule="auto"/>
      </w:pPr>
      <w:r>
        <w:t>将尺子或卷尺放在口吻最宽的位置。</w:t>
      </w:r>
    </w:p>
    <w:p>
      <w:pPr>
        <w:pStyle w:val="ListBullet"/>
        <w:spacing w:after="40" w:line="264" w:lineRule="auto"/>
      </w:pPr>
      <w:r>
        <w:t>该值以厘米为单位记录。口吻宽度对于口吻很宽的狗（例如Molossers、宽大的公狗）来说尤其重要，这样口吻的两侧就不会变得过于受限。</w:t>
      </w:r>
    </w:p>
    <w:p>
      <w:pPr>
        <w:pStyle w:val="Heading3"/>
      </w:pPr>
      <w:r>
        <w:t>4.3.4 头长/头比例</w:t>
      </w:r>
    </w:p>
    <w:p>
      <w:pPr>
        <w:keepNext/>
      </w:pPr>
      <w:r>
        <w:t>记录从止点（前额和鼻梁之间的过渡处）到后脑勺的距离也很有帮助。该头部长度有助于估计在不干扰眼睛的情况下口吻可以向头部延伸多远。</w:t>
      </w:r>
    </w:p>
    <w:p>
      <w:pPr>
        <w:pStyle w:val="Heading3"/>
      </w:pPr>
      <w:r>
        <w:t>4.3.5 特殊情况：下颌突出</w:t>
      </w:r>
    </w:p>
    <w:p>
      <w:pPr>
        <w:keepNext/>
      </w:pPr>
      <w:r>
        <w:t>对于下颌突出的狗（例如许多莫洛西犬或短头犬品种），必须调整测量值。这里捕获长度是这样测量的，</w:t>
      </w:r>
    </w:p>
    <w:p>
      <w:pPr/>
      <w:r>
        <w:t>考虑到突出的下颌。</w:t>
      </w:r>
    </w:p>
    <w:p>
      <w:pPr>
        <w:keepNext/>
        <w:spacing w:after="20"/>
      </w:pPr>
      <w:r>
        <w:rPr>
          <w:b/>
        </w:rPr>
        <w:t>程序：</w:t>
      </w:r>
    </w:p>
    <w:p>
      <w:pPr>
        <w:pStyle w:val="ListBullet"/>
        <w:spacing w:after="40" w:line="264" w:lineRule="auto"/>
      </w:pPr>
      <w:r>
        <w:t>测量范围是从鼻尖到下颌突出最远的点。</w:t>
      </w:r>
    </w:p>
    <w:p>
      <w:pPr>
        <w:pStyle w:val="ListBullet"/>
        <w:spacing w:after="40" w:line="264" w:lineRule="auto"/>
      </w:pPr>
      <w:r>
        <w:t>通常，会在此值上添加约半厘米 (0.5 cm) 作为附加边距。这确保了枪口不会永久地挤压或擦伤前部突出的下颌。</w:t>
      </w:r>
    </w:p>
    <w:p>
      <w:pPr>
        <w:pStyle w:val="Heading3"/>
      </w:pPr>
      <w:r>
        <w:t>4.3.6 喘气系数（系数1.5 / 1.3-1.4）</w:t>
      </w:r>
    </w:p>
    <w:p>
      <w:pPr>
        <w:keepNext/>
      </w:pPr>
      <w:r>
        <w:t>为了让狗在口鼻中喘气，口鼻必须有足够的深度和周长。一个经过验证的指南是所谓的喘息因素。</w:t>
      </w:r>
    </w:p>
    <w:p>
      <w:pPr>
        <w:keepNext/>
        <w:spacing w:after="20"/>
      </w:pPr>
      <w:r>
        <w:rPr>
          <w:b/>
        </w:rPr>
        <w:t>基本原理：</w:t>
      </w:r>
    </w:p>
    <w:p>
      <w:pPr>
        <w:pStyle w:val="ListBullet"/>
        <w:spacing w:after="40" w:line="264" w:lineRule="auto"/>
      </w:pPr>
      <w:r>
        <w:t>测量卡扣（闭口）的周长。</w:t>
      </w:r>
    </w:p>
    <w:p>
      <w:pPr>
        <w:pStyle w:val="ListBullet"/>
        <w:spacing w:after="40" w:line="264" w:lineRule="auto"/>
      </w:pPr>
      <w:r>
        <w:t>为了避免气喘吁吁，请计算该周长的大约 1.5 倍作为枪口中的目标空间。 1.5 的系数通常可以确保狗有足够的空间张开嘴并伸出舌头。实际上，对于非常小的狗来说，1.3 到 1.4 的系数有时就足够了，因为它们的捕获量通常较小，并且行驶的绝对距离也较短。经验以及对个人头部和口吻形状的批判性观察在这里很重要。</w:t>
      </w:r>
    </w:p>
    <w:p>
      <w:pPr>
        <w:pStyle w:val="Heading2"/>
      </w:pPr>
      <w:r>
        <w:t>4.4 测量和规划皮带长度</w:t>
      </w:r>
    </w:p>
    <w:p>
      <w:pPr>
        <w:keepNext/>
      </w:pPr>
      <w:r>
        <w:t>除了篮子本身之外，带子对于枪口的贴合性、安全性和舒适性也至关重要。它们总是在狗身上测量，然后在枪口上进行相应调整或调整。</w:t>
      </w:r>
    </w:p>
    <w:p>
      <w:pPr>
        <w:pStyle w:val="Heading3"/>
      </w:pPr>
      <w:r>
        <w:t>4.4.1 喉带</w:t>
      </w:r>
    </w:p>
    <w:p>
      <w:pPr>
        <w:keepNext/>
      </w:pPr>
      <w:r>
        <w:t>喉舌从颈部下方耳朵的一个下基部延伸到耳朵的另一下基部。它可以防止枪口滑向眼睛，但不得压迫喉咙或窒息。</w:t>
      </w:r>
    </w:p>
    <w:p>
      <w:pPr>
        <w:keepNext/>
        <w:spacing w:after="20"/>
      </w:pPr>
      <w:r>
        <w:rPr>
          <w:b/>
        </w:rPr>
        <w:t>程序：</w:t>
      </w:r>
    </w:p>
    <w:p>
      <w:pPr>
        <w:pStyle w:val="ListBullet"/>
        <w:spacing w:after="40" w:line="264" w:lineRule="auto"/>
      </w:pPr>
      <w:r>
        <w:t>让狗站立，用卷尺从脖子下方的左耳下基部到右耳下基部进行测量。</w:t>
      </w:r>
    </w:p>
    <w:p>
      <w:pPr>
        <w:pStyle w:val="ListBullet"/>
        <w:spacing w:after="40" w:line="264" w:lineRule="auto"/>
      </w:pPr>
      <w:r>
        <w:t>卷尺应该放在喉舌稍后所在的位置 - 稍微在喉部后面，而不是直接放在敏感区域。</w:t>
      </w:r>
    </w:p>
    <w:p>
      <w:pPr>
        <w:pStyle w:val="ListBullet"/>
        <w:spacing w:after="40" w:line="264" w:lineRule="auto"/>
      </w:pPr>
      <w:r>
        <w:t>测量值可作为后续皮带长度的指导。</w:t>
      </w:r>
    </w:p>
    <w:p>
      <w:pPr>
        <w:pStyle w:val="Heading3"/>
      </w:pPr>
      <w:r>
        <w:t>4.4.2 颈带/闭合带</w:t>
      </w:r>
    </w:p>
    <w:p>
      <w:pPr>
        <w:keepNext/>
      </w:pPr>
      <w:r>
        <w:t>颈部或紧固带在耳朵后面延伸，从耳朵的一个下基部到另一个，直接在头骨顶部后面。这是将枪口固定在头部的主要紧固件所在的位置。</w:t>
      </w:r>
    </w:p>
    <w:p>
      <w:pPr>
        <w:keepNext/>
        <w:spacing w:after="20"/>
      </w:pPr>
      <w:r>
        <w:rPr>
          <w:b/>
        </w:rPr>
        <w:t>程序：</w:t>
      </w:r>
    </w:p>
    <w:p>
      <w:pPr>
        <w:pStyle w:val="ListBullet"/>
        <w:spacing w:after="40" w:line="264" w:lineRule="auto"/>
      </w:pPr>
      <w:r>
        <w:t>从头部后面的耳朵底部到另一只耳朵的底部进行测量。</w:t>
      </w:r>
    </w:p>
    <w:p>
      <w:pPr>
        <w:pStyle w:val="ListBullet"/>
        <w:spacing w:after="40" w:line="264" w:lineRule="auto"/>
      </w:pPr>
      <w:r>
        <w:t>卷尺位于紧固带稍后运行的位置 - 直接在耳朵后面，距离颈部不太远。</w:t>
      </w:r>
    </w:p>
    <w:p>
      <w:pPr>
        <w:pStyle w:val="ListBullet"/>
        <w:spacing w:after="40" w:line="264" w:lineRule="auto"/>
      </w:pPr>
      <w:r>
        <w:t>该值用作表带长度的基础，加上带扣的一些余地。</w:t>
      </w:r>
    </w:p>
    <w:p>
      <w:pPr>
        <w:pStyle w:val="Heading3"/>
      </w:pPr>
      <w:r>
        <w:t>4.4.3 头顶带</w:t>
      </w:r>
    </w:p>
    <w:p>
      <w:pPr>
        <w:keepNext/>
      </w:pPr>
      <w:r>
        <w:t>头顶带子主要不是用来防止脱衣，而是稍微抬高口鼻的前部 - 特别是对于高鼻子的狗（例如拳师犬），这样篮子就不会直接放在鼻梁或鼻海绵上。</w:t>
      </w:r>
    </w:p>
    <w:p>
      <w:pPr>
        <w:keepNext/>
        <w:spacing w:after="20"/>
      </w:pPr>
      <w:r>
        <w:rPr>
          <w:b/>
        </w:rPr>
        <w:t>确定长度的程序：</w:t>
      </w:r>
    </w:p>
    <w:p>
      <w:pPr>
        <w:pStyle w:val="ListBullet"/>
        <w:spacing w:after="40" w:line="264" w:lineRule="auto"/>
      </w:pPr>
      <w:r>
        <w:t>起点是鼻子区域的金属丝篮的上前部区域 - 即位于眼睛前面的部分。</w:t>
      </w:r>
    </w:p>
    <w:p>
      <w:pPr>
        <w:pStyle w:val="ListBullet"/>
        <w:spacing w:after="40" w:line="264" w:lineRule="auto"/>
      </w:pPr>
      <w:r>
        <w:t>从那里，沿着眼睛之间的假想线测量头部上方的宽度，包括紧固带的宽度。</w:t>
      </w:r>
    </w:p>
    <w:p>
      <w:pPr>
        <w:pStyle w:val="ListBullet"/>
        <w:spacing w:after="40" w:line="264" w:lineRule="auto"/>
      </w:pPr>
      <w:r>
        <w:t>这决定了头顶带子必须具有的长度，以便轻松举起篮子而不拉伤头部。</w:t>
      </w:r>
    </w:p>
    <w:p>
      <w:pPr>
        <w:pStyle w:val="Heading3"/>
      </w:pPr>
      <w:r>
        <w:t>4.4.4 安全环</w:t>
      </w:r>
    </w:p>
    <w:p>
      <w:pPr>
        <w:keepNext/>
      </w:pPr>
      <w:r>
        <w:t>安全项圈是一个单独的项圈，通过连接器连接到枪口。其目的是防止狗完全取下口套。重要提示：皮带永远不会连接到该项圈上 - 它用作塞子，而不是铅项圈。</w:t>
      </w:r>
    </w:p>
    <w:p>
      <w:pPr>
        <w:keepNext/>
        <w:spacing w:after="20"/>
      </w:pPr>
      <w:r>
        <w:rPr>
          <w:b/>
        </w:rPr>
        <w:t>确定长度的程序：</w:t>
      </w:r>
    </w:p>
    <w:p>
      <w:pPr>
        <w:pStyle w:val="ListBullet"/>
        <w:spacing w:after="40" w:line="264" w:lineRule="auto"/>
      </w:pPr>
      <w:r>
        <w:t>测量直接在顶部、颈部最高边缘、相对靠近耳朵后面进行。</w:t>
      </w:r>
    </w:p>
    <w:p>
      <w:pPr>
        <w:pStyle w:val="ListBullet"/>
        <w:spacing w:after="40" w:line="264" w:lineRule="auto"/>
      </w:pPr>
      <w:r>
        <w:t>卷尺位于安全项圈随后所在的位置 - 相对较高，比普通项圈更紧，但不会造成窒息。</w:t>
      </w:r>
    </w:p>
    <w:p>
      <w:pPr>
        <w:pStyle w:val="ListBullet"/>
        <w:spacing w:after="40" w:line="264" w:lineRule="auto"/>
      </w:pPr>
      <w:r>
        <w:t>该值用于调节安全环。随后使用短带或连接器将其连接至枪口。</w:t>
      </w:r>
    </w:p>
    <w:p>
      <w:pPr>
        <w:pStyle w:val="Heading2"/>
      </w:pPr>
      <w:r>
        <w:t>4.5 鼻托及变型</w:t>
      </w:r>
    </w:p>
    <w:p>
      <w:pPr>
        <w:keepNext/>
      </w:pPr>
      <w:r>
        <w:t>鼻垫保护鼻梁免受压力并分散接触面。 Caniseguros 使用适合户外使用的泡沫制成的个性化鼻托。</w:t>
      </w:r>
    </w:p>
    <w:p>
      <w:pPr>
        <w:keepNext/>
        <w:spacing w:after="20"/>
      </w:pPr>
      <w:r>
        <w:rPr>
          <w:b/>
        </w:rPr>
        <w:t>重要变体：</w:t>
      </w:r>
    </w:p>
    <w:p>
      <w:pPr>
        <w:pStyle w:val="ListBullet"/>
        <w:spacing w:after="40" w:line="264" w:lineRule="auto"/>
      </w:pPr>
      <w:r>
        <w:t>窄鼻垫 - 适用于眼睛和鼻梁之间空间很小的狗，</w:t>
      </w:r>
    </w:p>
    <w:p>
      <w:pPr>
        <w:pStyle w:val="ListBullet"/>
        <w:spacing w:after="40" w:line="264" w:lineRule="auto"/>
      </w:pPr>
      <w:r>
        <w:t>普通鼻垫 - 许多狗的标准型号，</w:t>
      </w:r>
    </w:p>
    <w:p>
      <w:pPr>
        <w:pStyle w:val="ListBullet"/>
        <w:spacing w:after="40" w:line="264" w:lineRule="auto"/>
      </w:pPr>
      <w:r>
        <w:t>加长鼻托——将枪口稍微向后延伸，增加接触面，在鼻子和篮子之间创造更多空间。</w:t>
      </w:r>
    </w:p>
    <w:p>
      <w:pPr/>
      <w:r>
        <w:t>如果口鼻很紧或鼻梁非常敏感，加长鼻托会有所帮助。它们是针对每个型号定制的。</w:t>
      </w:r>
    </w:p>
    <w:p>
      <w:pPr>
        <w:pStyle w:val="Heading2"/>
      </w:pPr>
      <w:r>
        <w:t>4.6 文档和照片文档</w:t>
      </w:r>
    </w:p>
    <w:p>
      <w:pPr>
        <w:keepNext/>
      </w:pPr>
      <w:r>
        <w:t>所有测量值应直接记录在测量协议中（例如 Caniseguros 测量表）。照片文档也非常有帮助。</w:t>
      </w:r>
    </w:p>
    <w:p>
      <w:pPr>
        <w:keepNext/>
        <w:spacing w:after="20"/>
      </w:pPr>
      <w:r>
        <w:rPr>
          <w:b/>
        </w:rPr>
        <w:t>推荐：</w:t>
      </w:r>
    </w:p>
    <w:p>
      <w:pPr>
        <w:pStyle w:val="ListBullet"/>
        <w:spacing w:after="40" w:line="264" w:lineRule="auto"/>
      </w:pPr>
      <w:r>
        <w:t>测量口吻长度的狗的侧视图（可见卷尺）。</w:t>
      </w:r>
    </w:p>
    <w:p>
      <w:pPr>
        <w:pStyle w:val="ListBullet"/>
        <w:spacing w:after="40" w:line="264" w:lineRule="auto"/>
      </w:pPr>
      <w:r>
        <w:t>周长测量期间的前视图（卷尺可见）。</w:t>
      </w:r>
    </w:p>
    <w:p>
      <w:pPr>
        <w:pStyle w:val="ListBullet"/>
        <w:spacing w:after="40" w:line="264" w:lineRule="auto"/>
      </w:pPr>
      <w:r>
        <w:t>可选：没有口鼻的头部照片，以供以后评估形状。这些照片被分配给协议，可以为以后的修改、投诉或后续调整提供有价值的信息。</w:t>
      </w:r>
    </w:p>
    <w:p>
      <w:pPr>
        <w:pStyle w:val="Heading2"/>
      </w:pPr>
      <w:r>
        <w:t>4.7 测量时的危险信号</w:t>
      </w:r>
    </w:p>
    <w:p>
      <w:pPr>
        <w:keepNext/>
      </w:pPr>
      <w:r>
        <w:t>测量过程中的一些观察结果应引起顾问的注意</w:t>
      </w:r>
    </w:p>
    <w:p>
      <w:pPr>
        <w:keepNext/>
        <w:spacing w:after="20"/>
      </w:pPr>
      <w:r>
        <w:rPr>
          <w:b/>
        </w:rPr>
        <w:t>特别觉醒：</w:t>
      </w:r>
    </w:p>
    <w:p>
      <w:pPr>
        <w:pStyle w:val="ListBullet"/>
        <w:spacing w:after="40" w:line="264" w:lineRule="auto"/>
      </w:pPr>
      <w:r>
        <w:t>狗根本拒绝触摸头部，并表现出恐慌或巨大的压力。</w:t>
      </w:r>
    </w:p>
    <w:p>
      <w:pPr>
        <w:pStyle w:val="ListBullet"/>
        <w:spacing w:after="40" w:line="264" w:lineRule="auto"/>
      </w:pPr>
      <w:r>
        <w:t>头部明显不对称（一侧形状与另一侧不同）。</w:t>
      </w:r>
    </w:p>
    <w:p>
      <w:pPr>
        <w:pStyle w:val="ListBullet"/>
        <w:spacing w:after="40" w:line="264" w:lineRule="auto"/>
      </w:pPr>
      <w:r>
        <w:t>以前口吻留下的旧压力点已经可见（秃斑、疤痕、皮肤变色、增厚区域）。这些要点应在会议记录中注明。根据研究结果，在大量使用口套之前让兽医或训练师参与是有意义的。</w:t>
      </w:r>
    </w:p>
    <w:p>
      <w:pPr>
        <w:pStyle w:val="Heading2"/>
      </w:pPr>
      <w:r>
        <w:t>4.8 关键语句模块 4</w:t>
      </w:r>
    </w:p>
    <w:p>
      <w:pPr>
        <w:pStyle w:val="ListBullet"/>
        <w:spacing w:after="40" w:line="264" w:lineRule="auto"/>
      </w:pPr>
      <w:r>
        <w:t>良好的配合始于精确的测量——而不是品种名称。</w:t>
      </w:r>
    </w:p>
    <w:p>
      <w:pPr>
        <w:pStyle w:val="ListBullet"/>
        <w:spacing w:after="40" w:line="264" w:lineRule="auto"/>
      </w:pPr>
      <w:r>
        <w:t>枪口长度、枪口周长、枪口宽度和头部比例决定了适合的型号和尺寸。</w:t>
      </w:r>
    </w:p>
    <w:p>
      <w:pPr>
        <w:pStyle w:val="ListBullet"/>
        <w:spacing w:after="40" w:line="264" w:lineRule="auto"/>
      </w:pPr>
      <w:r>
        <w:t>喘气系数（大约是口鼻周长的 1.5 倍，对于非常小的狗可能是 1.3-1.4）确保足够的自由度，避免喘气。</w:t>
      </w:r>
    </w:p>
    <w:p>
      <w:pPr>
        <w:pStyle w:val="ListBullet"/>
        <w:spacing w:after="40" w:line="264" w:lineRule="auto"/>
      </w:pPr>
      <w:r>
        <w:t>肩带（颈带、颈带、头顶带、安全项圈）在狗身上进行测量并单独调整。</w:t>
      </w:r>
    </w:p>
    <w:p>
      <w:pPr>
        <w:pStyle w:val="ListBullet"/>
        <w:spacing w:after="40" w:line="264" w:lineRule="auto"/>
      </w:pPr>
      <w:r>
        <w:t>鼻垫可以减少压力，“拉长”口鼻并保护敏感的鼻子。</w:t>
      </w:r>
    </w:p>
    <w:p>
      <w:pPr>
        <w:pStyle w:val="ListBullet"/>
        <w:spacing w:after="40" w:line="264" w:lineRule="auto"/>
      </w:pPr>
      <w:r>
        <w:t>文件和照片文件是强制性的；必须认真对待危险信号，并在必要时进一步澄清。</w:t>
      </w:r>
    </w:p>
    <w:p>
      <w:pPr>
        <w:pStyle w:val="Heading1"/>
      </w:pPr>
      <w:r>
        <w:t>模块 5 - 完美贴合：贴合、清单和日常使用的适用性</w:t>
      </w:r>
    </w:p>
    <w:p>
      <w:pPr>
        <w:pStyle w:val="Heading2"/>
      </w:pPr>
      <w:r>
        <w:t>5.0 模块目标</w:t>
      </w:r>
    </w:p>
    <w:p>
      <w:pPr>
        <w:keepNext/>
        <w:spacing w:after="20"/>
      </w:pPr>
      <w:r>
        <w:rPr>
          <w:b/>
        </w:rPr>
        <w:t>完成本模块后，参与者可以：</w:t>
      </w:r>
    </w:p>
    <w:p>
      <w:pPr>
        <w:pStyle w:val="ListBullet"/>
        <w:spacing w:after="40" w:line="264" w:lineRule="auto"/>
      </w:pPr>
      <w:r>
        <w:t>正确戴上口套并逐渐调整，</w:t>
      </w:r>
    </w:p>
    <w:p>
      <w:pPr>
        <w:pStyle w:val="ListBullet"/>
        <w:spacing w:after="40" w:line="264" w:lineRule="auto"/>
      </w:pPr>
      <w:r>
        <w:t>使用结构化检查表评估适合性，</w:t>
      </w:r>
    </w:p>
    <w:p>
      <w:pPr>
        <w:pStyle w:val="ListBullet"/>
        <w:spacing w:after="40" w:line="264" w:lineRule="auto"/>
      </w:pPr>
      <w:r>
        <w:t>识别重要的问题迹象（压力、滑倒、气喘吁吁的自由度太小），</w:t>
      </w:r>
    </w:p>
    <w:p>
      <w:pPr>
        <w:pStyle w:val="ListBullet"/>
        <w:spacing w:after="40" w:line="264" w:lineRule="auto"/>
      </w:pPr>
      <w:r>
        <w:t>为持有者提供简单的日常检查清单和5秒检查，</w:t>
      </w:r>
    </w:p>
    <w:p>
      <w:pPr>
        <w:pStyle w:val="ListBullet"/>
        <w:spacing w:after="40" w:line="264" w:lineRule="auto"/>
      </w:pPr>
      <w:r>
        <w:t>何时需要更改型号或尺寸，请明智地做出决定。</w:t>
      </w:r>
    </w:p>
    <w:p>
      <w:pPr>
        <w:pStyle w:val="Heading2"/>
      </w:pPr>
      <w:r>
        <w:t>5.1 装配准备</w:t>
      </w:r>
    </w:p>
    <w:p>
      <w:pPr>
        <w:keepNext/>
      </w:pPr>
      <w:r>
        <w:t>良好的佩戴不仅仅在戴上口套时就开始了，而是在准备过程中开始。目的是让狗尽可能保持冷静和放松，并且让主人能够逐步了解正在发生的事情。</w:t>
      </w:r>
    </w:p>
    <w:p>
      <w:pPr>
        <w:keepNext/>
        <w:spacing w:after="20"/>
      </w:pPr>
      <w:r>
        <w:rPr>
          <w:b/>
        </w:rPr>
        <w:t>试穿前，应明确以下事项：</w:t>
      </w:r>
    </w:p>
    <w:p>
      <w:pPr>
        <w:pStyle w:val="ListBullet"/>
        <w:spacing w:after="40" w:line="264" w:lineRule="auto"/>
      </w:pPr>
      <w:r>
        <w:t>狗是否已经有枪口经验（正面或负面），</w:t>
      </w:r>
    </w:p>
    <w:p>
      <w:pPr>
        <w:pStyle w:val="ListBullet"/>
        <w:spacing w:after="40" w:line="264" w:lineRule="auto"/>
      </w:pPr>
      <w:r>
        <w:t>目前是否有疼痛、疾病或最近受伤，</w:t>
      </w:r>
    </w:p>
    <w:p>
      <w:pPr>
        <w:pStyle w:val="ListBullet"/>
        <w:spacing w:after="40" w:line="264" w:lineRule="auto"/>
      </w:pPr>
      <w:r>
        <w:t>狗在这种情况下是否得到充分保护（皮带，必要时提供帮助）。在试戴之前，应将口套本身粗略地调整到看似合适的带子长度，这样在尝试时就不必过多地摆弄狗。</w:t>
      </w:r>
    </w:p>
    <w:p>
      <w:pPr>
        <w:pStyle w:val="Heading2"/>
      </w:pPr>
      <w:r>
        <w:t>5.2 逐步创建</w:t>
      </w:r>
    </w:p>
    <w:p>
      <w:pPr>
        <w:keepNext/>
      </w:pPr>
      <w:r>
        <w:t>停靠应尽可能平静和常规。处理越不那么紧张，狗通常就越放松。</w:t>
      </w:r>
    </w:p>
    <w:p>
      <w:pPr>
        <w:keepNext/>
        <w:spacing w:after="20"/>
      </w:pPr>
      <w:r>
        <w:rPr>
          <w:b/>
        </w:rPr>
        <w:t>典型程序：</w:t>
      </w:r>
    </w:p>
    <w:p>
      <w:pPr>
        <w:pStyle w:val="ListBullet"/>
        <w:spacing w:after="40" w:line="264" w:lineRule="auto"/>
      </w:pPr>
      <w:r>
        <w:t>让狗安全地站立或坐下。</w:t>
      </w:r>
    </w:p>
    <w:p>
      <w:pPr>
        <w:pStyle w:val="ListBullet"/>
        <w:spacing w:after="40" w:line="264" w:lineRule="auto"/>
      </w:pPr>
      <w:r>
        <w:t>首先，只要露出口鼻，让它短暂地嗅一嗅（如果狗允许的话）。</w:t>
      </w:r>
    </w:p>
    <w:p>
      <w:pPr>
        <w:pStyle w:val="ListBullet"/>
        <w:spacing w:after="40" w:line="264" w:lineRule="auto"/>
      </w:pPr>
      <w:r>
        <w:t>平静地将篮子从前面引导到卡子上，然后小心地将卡子引导到篮子中。</w:t>
      </w:r>
    </w:p>
    <w:p>
      <w:pPr>
        <w:pStyle w:val="ListBullet"/>
        <w:spacing w:after="40" w:line="264" w:lineRule="auto"/>
      </w:pPr>
      <w:r>
        <w:t>用一只手将篮子固定到位，用另一只手将颈带系在耳后。</w:t>
      </w:r>
    </w:p>
    <w:p>
      <w:pPr>
        <w:pStyle w:val="ListBullet"/>
        <w:spacing w:after="40" w:line="264" w:lineRule="auto"/>
      </w:pPr>
      <w:r>
        <w:t>关闭喉舌并进行调整，使其具有支撑作用但不会造成窒息。</w:t>
      </w:r>
    </w:p>
    <w:p>
      <w:pPr>
        <w:pStyle w:val="ListBullet"/>
        <w:spacing w:after="40" w:line="264" w:lineRule="auto"/>
      </w:pPr>
      <w:r>
        <w:t>如果口鼻靠在鼻子上，则关闭并调整头顶带（如果有）。</w:t>
      </w:r>
    </w:p>
    <w:p>
      <w:pPr>
        <w:pStyle w:val="ListBullet"/>
        <w:spacing w:after="40" w:line="264" w:lineRule="auto"/>
      </w:pPr>
      <w:r>
        <w:t>最后，再次重新调整所有带子，不要不断地“拉动”它们。</w:t>
      </w:r>
    </w:p>
    <w:p>
      <w:pPr/>
      <w:r>
        <w:t>重要提示：第一印象很重要。如果可能的话，应该提前让狗感受到枪口的感觉（参见模块 6 - 枪口训练）。</w:t>
      </w:r>
    </w:p>
    <w:p>
      <w:pPr>
        <w:pStyle w:val="Heading2"/>
      </w:pPr>
      <w:r>
        <w:t>5.3 “完美契合”清单</w:t>
      </w:r>
    </w:p>
    <w:p>
      <w:pPr>
        <w:keepNext/>
      </w:pPr>
      <w:r>
        <w:t>戴上后，系统地检查口套是否真正贴合。以下几点构成了顾问的核心清单，稍后可以以简化的形式用作业主的讲义。</w:t>
      </w:r>
    </w:p>
    <w:p>
      <w:pPr>
        <w:pStyle w:val="Heading3"/>
      </w:pPr>
      <w:r>
        <w:t>5.3.1 视野和眼睛</w:t>
      </w:r>
    </w:p>
    <w:p>
      <w:pPr>
        <w:keepNext/>
      </w:pPr>
      <w:r>
        <w:t>枪口不得不合理地限制狗的视野或压入眼睛。</w:t>
      </w:r>
    </w:p>
    <w:p>
      <w:pPr>
        <w:keepNext/>
        <w:spacing w:after="20"/>
      </w:pPr>
      <w:r>
        <w:rPr>
          <w:b/>
        </w:rPr>
        <w:t>检查：</w:t>
      </w:r>
    </w:p>
    <w:p>
      <w:pPr>
        <w:pStyle w:val="ListBullet"/>
        <w:spacing w:after="40" w:line="264" w:lineRule="auto"/>
      </w:pPr>
      <w:r>
        <w:t>从正面看：双眼是否可见且自由？</w:t>
      </w:r>
    </w:p>
    <w:p>
      <w:pPr>
        <w:pStyle w:val="ListBullet"/>
        <w:spacing w:after="40" w:line="264" w:lineRule="auto"/>
      </w:pPr>
      <w:r>
        <w:t>从侧面检查：篮子的上边缘是否直接或永久位于眼睑区域？如果篮子位置太高并且滑入眼睛区域，正确调节的喉带或头顶带可以帮助将篮子稳定得更低一些。</w:t>
      </w:r>
    </w:p>
    <w:p>
      <w:pPr>
        <w:pStyle w:val="Heading3"/>
      </w:pPr>
      <w:r>
        <w:t>5.3.2 鼻子和鼻梁</w:t>
      </w:r>
    </w:p>
    <w:p>
      <w:pPr>
        <w:keepNext/>
      </w:pPr>
      <w:r>
        <w:t>鼻子和鼻梁非常敏感。枪口不得永久或选择性地压在此。</w:t>
      </w:r>
    </w:p>
    <w:p>
      <w:pPr>
        <w:keepNext/>
        <w:spacing w:after="20"/>
      </w:pPr>
      <w:r>
        <w:rPr>
          <w:b/>
        </w:rPr>
        <w:t>检查：</w:t>
      </w:r>
    </w:p>
    <w:p>
      <w:pPr>
        <w:pStyle w:val="ListBullet"/>
        <w:spacing w:after="40" w:line="264" w:lineRule="auto"/>
      </w:pPr>
      <w:r>
        <w:t>用手指仔细感受鼻梁与篮子之间：还有“空气”吗？</w:t>
      </w:r>
    </w:p>
    <w:p>
      <w:pPr>
        <w:pStyle w:val="ListBullet"/>
        <w:spacing w:after="40" w:line="264" w:lineRule="auto"/>
      </w:pPr>
      <w:r>
        <w:t>有鼻托吗？它是否完全且柔软地贴合，而不是仅仅在一侧边缘摩擦？</w:t>
      </w:r>
    </w:p>
    <w:p>
      <w:pPr>
        <w:pStyle w:val="ListBullet"/>
        <w:spacing w:after="40" w:line="264" w:lineRule="auto"/>
      </w:pPr>
      <w:r>
        <w:t>佩戴一段时间后，鼻梁周围的皮肤是否会出现红肿或凹痕？如果口鼻靠在鼻梁上，则可能需要加长或不同形状的鼻托、头顶带，或者在个别情况下可能需要不同的型号。</w:t>
      </w:r>
    </w:p>
    <w:p>
      <w:pPr>
        <w:pStyle w:val="Heading3"/>
      </w:pPr>
      <w:r>
        <w:t>5.3.3 脸颊和嘴唇</w:t>
      </w:r>
    </w:p>
    <w:p>
      <w:pPr>
        <w:keepNext/>
      </w:pPr>
      <w:r>
        <w:t>口吻不应过度挤压脸颊。一些接触是正常的，但较深的压痕或永久性皱纹可能表明配合过紧。</w:t>
      </w:r>
    </w:p>
    <w:p>
      <w:pPr>
        <w:keepNext/>
        <w:spacing w:after="20"/>
      </w:pPr>
      <w:r>
        <w:rPr>
          <w:b/>
        </w:rPr>
        <w:t>检查：</w:t>
      </w:r>
    </w:p>
    <w:p>
      <w:pPr>
        <w:pStyle w:val="ListBullet"/>
        <w:spacing w:after="40" w:line="264" w:lineRule="auto"/>
      </w:pPr>
      <w:r>
        <w:t>看看侧面：篮子支柱是否与脸颊相对平行，或者是否强力压入？</w:t>
      </w:r>
    </w:p>
    <w:p>
      <w:pPr>
        <w:pStyle w:val="ListBullet"/>
        <w:spacing w:after="40" w:line="264" w:lineRule="auto"/>
      </w:pPr>
      <w:r>
        <w:t>张嘴时嘴唇和皮肤是否受到挤压或严重挤压？如果存在轻微的压力问题，请小心地在颊杆上弯曲金属丝口，可以缓解压力。但是，如果篮子明显变形，则适用以下规定：弯曲=转换→通常排除退货/换货。客户必须提前这样做</w:t>
      </w:r>
    </w:p>
    <w:p>
      <w:pPr/>
      <w:r>
        <w:t>予以解释。</w:t>
      </w:r>
    </w:p>
    <w:p>
      <w:pPr>
        <w:pStyle w:val="Heading3"/>
      </w:pPr>
      <w:r>
        <w:t>5.3.4 喉管和喉闩</w:t>
      </w:r>
    </w:p>
    <w:p>
      <w:pPr>
        <w:keepNext/>
      </w:pPr>
      <w:r>
        <w:t>喉舌旨在稳定口鼻，但不得限制喉部。位置太低或太窄可能会导致咳嗽、窒息或呼吸问题。</w:t>
      </w:r>
    </w:p>
    <w:p>
      <w:pPr>
        <w:keepNext/>
        <w:spacing w:after="20"/>
      </w:pPr>
      <w:r>
        <w:rPr>
          <w:b/>
        </w:rPr>
        <w:t>检查：</w:t>
      </w:r>
    </w:p>
    <w:p>
      <w:pPr>
        <w:pStyle w:val="ListBullet"/>
        <w:spacing w:after="40" w:line="264" w:lineRule="auto"/>
      </w:pPr>
      <w:r>
        <w:t>喉舌是否位于喉部区域后面而不是中间？</w:t>
      </w:r>
    </w:p>
    <w:p>
      <w:pPr>
        <w:pStyle w:val="ListBullet"/>
        <w:spacing w:after="40" w:line="264" w:lineRule="auto"/>
      </w:pPr>
      <w:r>
        <w:t>能否将两根手指推入喉锁和颈部之间而不使其明显松动？</w:t>
      </w:r>
    </w:p>
    <w:p>
      <w:pPr>
        <w:pStyle w:val="ListBullet"/>
        <w:spacing w:after="40" w:line="264" w:lineRule="auto"/>
      </w:pPr>
      <w:r>
        <w:t>当对喉舌施加压力时，狗是否会表现出防御反应（咳嗽、窒息、猛地抬起头）？在某些情况下，不使用喉管或重新定位喉管可能是有意义的。然而，这应该始终以保持枪口整体稳定性的方式进行。</w:t>
      </w:r>
    </w:p>
    <w:p>
      <w:pPr>
        <w:pStyle w:val="Heading3"/>
      </w:pPr>
      <w:r>
        <w:t>5.3.5 免于喘气和张口</w:t>
      </w:r>
    </w:p>
    <w:p>
      <w:pPr>
        <w:keepNext/>
      </w:pPr>
      <w:r>
        <w:t>一个中心测试点是不喘气。狗必须能够在戴上枪口的情况下张开嘴并伸出舌头。</w:t>
      </w:r>
    </w:p>
    <w:p>
      <w:pPr>
        <w:keepNext/>
        <w:spacing w:after="20"/>
      </w:pPr>
      <w:r>
        <w:rPr>
          <w:b/>
        </w:rPr>
        <w:t>检查：</w:t>
      </w:r>
    </w:p>
    <w:p>
      <w:pPr>
        <w:pStyle w:val="ListBullet"/>
        <w:spacing w:after="40" w:line="264" w:lineRule="auto"/>
      </w:pPr>
      <w:r>
        <w:t>让狗走几步或稍微鼓励它——它会开始喘气吗？</w:t>
      </w:r>
    </w:p>
    <w:p>
      <w:pPr>
        <w:pStyle w:val="ListBullet"/>
        <w:spacing w:after="40" w:line="264" w:lineRule="auto"/>
      </w:pPr>
      <w:r>
        <w:t>从侧面可以清楚地看到下颌可以与上颌分离（张口）吗？</w:t>
      </w:r>
    </w:p>
    <w:p>
      <w:pPr>
        <w:pStyle w:val="ListBullet"/>
        <w:spacing w:after="40" w:line="264" w:lineRule="auto"/>
      </w:pPr>
      <w:r>
        <w:t>舌头可以明显地从篮子支柱之间伸出吗？如果只能将嘴张开到最小程度，则必须重新考虑尺寸、型号或修改。在高温或压力下，足够的喘气能力至关重要。</w:t>
      </w:r>
    </w:p>
    <w:p>
      <w:pPr>
        <w:pStyle w:val="Heading3"/>
      </w:pPr>
      <w:r>
        <w:t>5.3.6 牢固配合</w:t>
      </w:r>
    </w:p>
    <w:p>
      <w:pPr>
        <w:keepNext/>
      </w:pPr>
      <w:r>
        <w:t>枪口必须安装得不能轻易拆卸，但同时不会明显晃动或扭曲。</w:t>
      </w:r>
    </w:p>
    <w:p>
      <w:pPr>
        <w:keepNext/>
        <w:spacing w:after="20"/>
      </w:pPr>
      <w:r>
        <w:rPr>
          <w:b/>
        </w:rPr>
        <w:t>检查：</w:t>
      </w:r>
    </w:p>
    <w:p>
      <w:pPr>
        <w:pStyle w:val="ListBullet"/>
        <w:spacing w:after="40" w:line="264" w:lineRule="auto"/>
      </w:pPr>
      <w:r>
        <w:t>轻轻抓住篮子的前部，小心地将其向上、向下和向侧面移动 - 它通常会保持在原位吗？</w:t>
      </w:r>
    </w:p>
    <w:p>
      <w:pPr>
        <w:pStyle w:val="ListBullet"/>
        <w:spacing w:after="40" w:line="264" w:lineRule="auto"/>
      </w:pPr>
      <w:r>
        <w:t>狗是否主动尝试用爪子将篮子拉到鼻子上？他成功了吗？</w:t>
      </w:r>
    </w:p>
    <w:p>
      <w:pPr>
        <w:pStyle w:val="ListBullet"/>
        <w:spacing w:after="40" w:line="264" w:lineRule="auto"/>
      </w:pPr>
      <w:r>
        <w:t>如果需要最大程度的安全解决方案，安全环和连接器是否设置正确？明确意图造成伤害或处于高风险情况的狗应始终佩戴安全项圈和适当的连接器，这样几乎不可能将它们脱下来。</w:t>
      </w:r>
    </w:p>
    <w:p>
      <w:pPr>
        <w:pStyle w:val="Heading2"/>
      </w:pPr>
      <w:r>
        <w:t>5.4 安全测试和短程移动测试</w:t>
      </w:r>
    </w:p>
    <w:p>
      <w:pPr>
        <w:keepNext/>
      </w:pPr>
      <w:r>
        <w:t>一旦检查了基本的贴合度，就会进行短暂的运动测试。</w:t>
      </w:r>
    </w:p>
    <w:p>
      <w:pPr>
        <w:keepNext/>
        <w:spacing w:after="20"/>
      </w:pPr>
      <w:r>
        <w:rPr>
          <w:b/>
        </w:rPr>
        <w:t>推荐程序：</w:t>
      </w:r>
    </w:p>
    <w:p>
      <w:pPr>
        <w:pStyle w:val="ListBullet"/>
        <w:spacing w:after="40" w:line="264" w:lineRule="auto"/>
      </w:pPr>
      <w:r>
        <w:t>让狗带着口套走几步。</w:t>
      </w:r>
    </w:p>
    <w:p>
      <w:pPr>
        <w:pStyle w:val="ListBullet"/>
        <w:spacing w:after="40" w:line="264" w:lineRule="auto"/>
      </w:pPr>
      <w:r>
        <w:t>改变方向以观察移动时枪口的行为。</w:t>
      </w:r>
    </w:p>
    <w:p>
      <w:pPr>
        <w:pStyle w:val="ListBullet"/>
        <w:spacing w:after="40" w:line="264" w:lineRule="auto"/>
      </w:pPr>
      <w:r>
        <w:t>坐下并稍微站起来，观察皮带位置和稳定性。口鼻不应大幅度滑动，不应反复滑向眼睛，移动时不应明显干扰狗。</w:t>
      </w:r>
    </w:p>
    <w:p>
      <w:pPr>
        <w:pStyle w:val="Heading2"/>
      </w:pPr>
      <w:r>
        <w:t>5.5 典型配合问题及修正</w:t>
      </w:r>
    </w:p>
    <w:p>
      <w:pPr>
        <w:keepNext/>
        <w:spacing w:after="20"/>
      </w:pPr>
      <w:r>
        <w:rPr>
          <w:b/>
        </w:rPr>
        <w:t>常见问题和可能采取的措施：</w:t>
      </w:r>
    </w:p>
    <w:p>
      <w:pPr>
        <w:pStyle w:val="ListBullet"/>
        <w:spacing w:after="40" w:line="264" w:lineRule="auto"/>
      </w:pPr>
      <w:r>
        <w:t>篮子滑向眼睛。 → 正确调整或补充喉带，必要时使用头顶带，必要时选择头部连接更好的其他型号。</w:t>
      </w:r>
    </w:p>
    <w:p>
      <w:pPr>
        <w:pStyle w:val="ListBullet"/>
        <w:spacing w:after="40" w:line="264" w:lineRule="auto"/>
      </w:pPr>
      <w:r>
        <w:t>鼻子变得割破或非常红。 → 调整鼻托（加宽/加长），插入头顶带，检查型号选择（鼻间隙）。</w:t>
      </w:r>
    </w:p>
    <w:p>
      <w:pPr>
        <w:pStyle w:val="ListBullet"/>
        <w:spacing w:after="40" w:line="264" w:lineRule="auto"/>
      </w:pPr>
      <w:r>
        <w:t>狗几乎无法喘气。 → 检查尺寸，如有必要，更换为更大或更深的篮子形状，重新检查喘气系数（对于非常小的狗为 1.5 或 1.3-1.4）。</w:t>
      </w:r>
    </w:p>
    <w:p>
      <w:pPr>
        <w:pStyle w:val="ListBullet"/>
        <w:spacing w:after="40" w:line="264" w:lineRule="auto"/>
      </w:pPr>
      <w:r>
        <w:t>枪口可以轻松取下。 → 优化带子引导，重新调整颈部和喉咙带，添加安全项圈，如有必要，为高度操纵性的狗选择具有更好头部连接的不同篮子形状。</w:t>
      </w:r>
    </w:p>
    <w:p>
      <w:pPr>
        <w:pStyle w:val="Heading2"/>
      </w:pPr>
      <w:r>
        <w:t>5.6 业主日常生活检查清单</w:t>
      </w:r>
    </w:p>
    <w:p>
      <w:pPr>
        <w:keepNext/>
      </w:pPr>
      <w:r>
        <w:t>业主需要一个可以在日常生活中使用的简单易懂的清单。这可能比技术清单短得多，但应包含最重要的要点。</w:t>
      </w:r>
    </w:p>
    <w:p>
      <w:pPr>
        <w:keepNext/>
        <w:spacing w:after="20"/>
      </w:pPr>
      <w:r>
        <w:rPr>
          <w:b/>
        </w:rPr>
        <w:t>简短清单示例：</w:t>
      </w:r>
    </w:p>
    <w:p>
      <w:pPr>
        <w:pStyle w:val="ListBullet"/>
        <w:spacing w:after="40" w:line="264" w:lineRule="auto"/>
      </w:pPr>
      <w:r>
        <w:t>眼睛自由——篮子不接触眼睛，不会严重限制视野。</w:t>
      </w:r>
    </w:p>
    <w:p>
      <w:pPr>
        <w:pStyle w:val="ListBullet"/>
        <w:spacing w:after="40" w:line="264" w:lineRule="auto"/>
      </w:pPr>
      <w:r>
        <w:t>鼻子自由 - 鼻梁和篮子之间仍然有一些空间，不会造成永久性擦伤。</w:t>
      </w:r>
    </w:p>
    <w:p>
      <w:pPr>
        <w:pStyle w:val="ListBullet"/>
        <w:spacing w:after="40" w:line="264" w:lineRule="auto"/>
      </w:pPr>
      <w:r>
        <w:t>可能喘气——狗可以张开嘴并明显地喘气。</w:t>
      </w:r>
    </w:p>
    <w:p>
      <w:pPr>
        <w:pStyle w:val="ListBullet"/>
        <w:spacing w:after="40" w:line="264" w:lineRule="auto"/>
      </w:pPr>
      <w:r>
        <w:t>无喉咙 - 喉舌不会位于喉部，不会造成窒息。</w:t>
      </w:r>
    </w:p>
    <w:p>
      <w:pPr>
        <w:pStyle w:val="ListBullet"/>
        <w:spacing w:after="40" w:line="264" w:lineRule="auto"/>
      </w:pPr>
      <w:r>
        <w:t>安装牢固 - 篮子不易拆卸或扭曲。</w:t>
      </w:r>
    </w:p>
    <w:p>
      <w:pPr>
        <w:pStyle w:val="Heading2"/>
      </w:pPr>
      <w:r>
        <w:t>5.7 每次使用5秒检查</w:t>
      </w:r>
    </w:p>
    <w:p>
      <w:pPr>
        <w:keepNext/>
      </w:pPr>
      <w:r>
        <w:t>除了详细的检查表之外，业主还可以在每次使用前进行一次非常简短的例行检查。</w:t>
      </w:r>
    </w:p>
    <w:p>
      <w:pPr>
        <w:keepNext/>
        <w:spacing w:after="20"/>
      </w:pPr>
      <w:r>
        <w:rPr>
          <w:b/>
        </w:rPr>
        <w:t>5秒检查：</w:t>
      </w:r>
    </w:p>
    <w:p>
      <w:pPr>
        <w:pStyle w:val="ListBullet"/>
        <w:spacing w:after="40" w:line="264" w:lineRule="auto"/>
      </w:pPr>
      <w:r>
        <w:t>1. 眼睛自由了？ - 从正面快速看一下：双眼是否清晰可见？</w:t>
      </w:r>
    </w:p>
    <w:p>
      <w:pPr>
        <w:pStyle w:val="ListBullet"/>
        <w:spacing w:after="40" w:line="264" w:lineRule="auto"/>
      </w:pPr>
      <w:r>
        <w:t>2. 鼻子自由了？ - 用手指摸一下鼻梁和篮子之间：还有空间吗？</w:t>
      </w:r>
    </w:p>
    <w:p>
      <w:pPr>
        <w:pStyle w:val="ListBullet"/>
        <w:spacing w:after="40" w:line="264" w:lineRule="auto"/>
      </w:pPr>
      <w:r>
        <w:t>3. 可能喘气吗？ - 狗短暂运动：他能张开嘴喘气吗？</w:t>
      </w:r>
    </w:p>
    <w:p>
      <w:pPr>
        <w:pStyle w:val="ListBullet"/>
        <w:spacing w:after="40" w:line="264" w:lineRule="auto"/>
      </w:pPr>
      <w:r>
        <w:t>4. 喉咙自由？ - 感受喉咙的锁闭：是否在喉部后面，没有窒息？</w:t>
      </w:r>
    </w:p>
    <w:p>
      <w:pPr>
        <w:pStyle w:val="ListBullet"/>
        <w:spacing w:after="40" w:line="264" w:lineRule="auto"/>
      </w:pPr>
      <w:r>
        <w:t>5. 坐得稳吗？ - 轻轻摇动篮子的前部：它通常保持在原来的位置吗？</w:t>
      </w:r>
    </w:p>
    <w:p>
      <w:pPr>
        <w:pStyle w:val="Heading2"/>
      </w:pPr>
      <w:r>
        <w:t>5.8 关键语句模块 5</w:t>
      </w:r>
    </w:p>
    <w:p>
      <w:pPr>
        <w:pStyle w:val="ListBullet"/>
        <w:spacing w:after="40" w:line="264" w:lineRule="auto"/>
      </w:pPr>
      <w:r>
        <w:t>完美的贴合是安全、舒适和免喘气的结合。</w:t>
      </w:r>
    </w:p>
    <w:p>
      <w:pPr>
        <w:pStyle w:val="ListBullet"/>
        <w:spacing w:after="40" w:line="264" w:lineRule="auto"/>
      </w:pPr>
      <w:r>
        <w:t>结构化检查表有助于系统地、可重复地进行检查。</w:t>
      </w:r>
    </w:p>
    <w:p>
      <w:pPr>
        <w:pStyle w:val="ListBullet"/>
        <w:spacing w:after="40" w:line="264" w:lineRule="auto"/>
      </w:pPr>
      <w:r>
        <w:t>压力点、能见度受限或缺乏喘气的自由度都是警告信号，必须认真对待。</w:t>
      </w:r>
    </w:p>
    <w:p>
      <w:pPr>
        <w:pStyle w:val="ListBullet"/>
        <w:spacing w:after="40" w:line="264" w:lineRule="auto"/>
      </w:pPr>
      <w:r>
        <w:t>业主需要简单、清晰的日常检查表和例程，例如 5 秒检查。</w:t>
      </w:r>
    </w:p>
    <w:p>
      <w:pPr>
        <w:pStyle w:val="ListBullet"/>
        <w:spacing w:after="40" w:line="264" w:lineRule="auto"/>
      </w:pPr>
      <w:r>
        <w:t>对于高风险的狗，应始终使用安全项圈和合适的安全带引导。</w:t>
      </w:r>
    </w:p>
    <w:p>
      <w:pPr>
        <w:pStyle w:val="Heading1"/>
      </w:pPr>
      <w:r>
        <w:t>模块 6 - 日常生活中的枪口训练、习惯和处理</w:t>
      </w:r>
    </w:p>
    <w:p>
      <w:pPr>
        <w:pStyle w:val="Heading2"/>
      </w:pPr>
      <w:r>
        <w:t>6.0 模块目标</w:t>
      </w:r>
    </w:p>
    <w:p>
      <w:pPr>
        <w:keepNext/>
        <w:spacing w:after="20"/>
      </w:pPr>
      <w:r>
        <w:rPr>
          <w:b/>
        </w:rPr>
        <w:t>完成本模块后，参与者可以：</w:t>
      </w:r>
    </w:p>
    <w:p>
      <w:pPr>
        <w:pStyle w:val="ListBullet"/>
        <w:spacing w:after="40" w:line="264" w:lineRule="auto"/>
      </w:pPr>
      <w:r>
        <w:t>逐步积极地建立枪口训练，</w:t>
      </w:r>
    </w:p>
    <w:p>
      <w:pPr>
        <w:pStyle w:val="ListBullet"/>
        <w:spacing w:after="40" w:line="264" w:lineRule="auto"/>
      </w:pPr>
      <w:r>
        <w:t>为持有者提供具体的在家锻炼计划，</w:t>
      </w:r>
    </w:p>
    <w:p>
      <w:pPr>
        <w:pStyle w:val="ListBullet"/>
        <w:spacing w:after="40" w:line="264" w:lineRule="auto"/>
      </w:pPr>
      <w:r>
        <w:t>处理狗的抵抗、爪子使用和不安全感，</w:t>
      </w:r>
    </w:p>
    <w:p>
      <w:pPr>
        <w:pStyle w:val="ListBullet"/>
        <w:spacing w:after="40" w:line="264" w:lineRule="auto"/>
      </w:pPr>
      <w:r>
        <w:t>计划在日常情况下佩戴口罩（公共汽车、兽医、城市、毒饵区域），</w:t>
      </w:r>
    </w:p>
    <w:p>
      <w:pPr>
        <w:pStyle w:val="ListBullet"/>
        <w:spacing w:after="40" w:line="264" w:lineRule="auto"/>
      </w:pPr>
      <w:r>
        <w:t>评估哪些培训问题应传递给培训师或行为专家。</w:t>
      </w:r>
    </w:p>
    <w:p>
      <w:pPr>
        <w:pStyle w:val="Heading2"/>
      </w:pPr>
      <w:r>
        <w:t>6.1 枪口训练的基本原则</w:t>
      </w:r>
    </w:p>
    <w:p>
      <w:pPr>
        <w:keepNext/>
      </w:pPr>
      <w:r>
        <w:t>口吻训练的目的并不是为了“打破”狗狗，而是为了帮助它接受口吻作为日常生活的正常组成部分。最重要的原则是：</w:t>
      </w:r>
    </w:p>
    <w:p>
      <w:pPr>
        <w:pStyle w:val="ListBullet"/>
        <w:spacing w:after="40" w:line="264" w:lineRule="auto"/>
      </w:pPr>
      <w:r>
        <w:t>小步骤：以小的、易于管理的步骤而不是“一次完成所有事情”，</w:t>
      </w:r>
    </w:p>
    <w:p>
      <w:pPr>
        <w:pStyle w:val="ListBullet"/>
        <w:spacing w:after="40" w:line="264" w:lineRule="auto"/>
      </w:pPr>
      <w:r>
        <w:t>积极：口吻预示着美好的事物（食物、散步、熟悉的日常生活），</w:t>
      </w:r>
    </w:p>
    <w:p>
      <w:pPr>
        <w:pStyle w:val="ListBullet"/>
        <w:spacing w:after="40" w:line="264" w:lineRule="auto"/>
      </w:pPr>
      <w:r>
        <w:t>自愿：只要有可能，让狗有机会自己滑进篮子里，</w:t>
      </w:r>
    </w:p>
    <w:p>
      <w:pPr>
        <w:pStyle w:val="ListBullet"/>
        <w:spacing w:after="40" w:line="264" w:lineRule="auto"/>
      </w:pPr>
      <w:r>
        <w:t>短期训练：最好每天进行几次短期训练，而不是一次漫长而令人难以承受的训练，</w:t>
      </w:r>
    </w:p>
    <w:p>
      <w:pPr>
        <w:pStyle w:val="ListBullet"/>
        <w:spacing w:after="40" w:line="264" w:lineRule="auto"/>
      </w:pPr>
      <w:r>
        <w:t>如果狗不知所措，请停下来：如果狗大量躲避或僵住，请后退而不是“推过去”。</w:t>
      </w:r>
    </w:p>
    <w:p>
      <w:pPr>
        <w:pStyle w:val="Heading2"/>
      </w:pPr>
      <w:r>
        <w:t>6.2 培训阶段——从互相认识到日常生活</w:t>
      </w:r>
    </w:p>
    <w:p>
      <w:pPr>
        <w:keepNext/>
      </w:pPr>
      <w:r>
        <w:t>枪口训练可以分为几个粗略的阶段。根据狗的不同，各个步骤可以更快或更慢地完成。</w:t>
      </w:r>
    </w:p>
    <w:p>
      <w:pPr>
        <w:pStyle w:val="Heading3"/>
      </w:pPr>
      <w:r>
        <w:t>6.2.1 第 1 阶段 - 了解枪口</w:t>
      </w:r>
    </w:p>
    <w:p>
      <w:pPr>
        <w:keepNext/>
      </w:pPr>
      <w:r>
        <w:t>此阶段的目的是让狗认为枪口无害并保持好奇心。</w:t>
      </w:r>
    </w:p>
    <w:p>
      <w:pPr>
        <w:keepNext/>
        <w:spacing w:after="20"/>
      </w:pPr>
      <w:r>
        <w:rPr>
          <w:b/>
        </w:rPr>
        <w:t>典型练习：</w:t>
      </w:r>
    </w:p>
    <w:p>
      <w:pPr>
        <w:pStyle w:val="ListBullet"/>
        <w:spacing w:after="40" w:line="264" w:lineRule="auto"/>
      </w:pPr>
      <w:r>
        <w:t>枪口在房间里是可见的，狗可以闻它，而不会发生任何事情。</w:t>
      </w:r>
    </w:p>
    <w:p>
      <w:pPr>
        <w:pStyle w:val="ListBullet"/>
        <w:spacing w:after="40" w:line="264" w:lineRule="auto"/>
      </w:pPr>
      <w:r>
        <w:t>任何自愿的接近和嗅探都可以得到悄悄的奖励（例如将食物放在附近）。</w:t>
      </w:r>
    </w:p>
    <w:p>
      <w:pPr>
        <w:pStyle w:val="ListBullet"/>
        <w:spacing w:after="40" w:line="264" w:lineRule="auto"/>
      </w:pPr>
      <w:r>
        <w:t>在此阶段，不要突然“推进”——信任先于速度。</w:t>
      </w:r>
    </w:p>
    <w:p>
      <w:pPr>
        <w:pStyle w:val="Heading3"/>
      </w:pPr>
      <w:r>
        <w:t>6.2.2 第 2 阶段 - 篮子里的鼻子</w:t>
      </w:r>
    </w:p>
    <w:p>
      <w:pPr>
        <w:keepNext/>
      </w:pPr>
      <w:r>
        <w:t>现在狗应该学会主动将鼻子伸进篮子里。这就是最重要的联系出现的地方：枪口=这对我来说是值得的。</w:t>
      </w:r>
    </w:p>
    <w:p>
      <w:pPr>
        <w:keepNext/>
        <w:spacing w:after="20"/>
      </w:pPr>
      <w:r>
        <w:rPr>
          <w:b/>
        </w:rPr>
        <w:t>典型练习：</w:t>
      </w:r>
    </w:p>
    <w:p>
      <w:pPr>
        <w:pStyle w:val="ListBullet"/>
        <w:spacing w:after="40" w:line="264" w:lineRule="auto"/>
      </w:pPr>
      <w:r>
        <w:t>食物放在篮子里，狗可以拿到。</w:t>
      </w:r>
    </w:p>
    <w:p>
      <w:pPr>
        <w:pStyle w:val="ListBullet"/>
        <w:spacing w:after="40" w:line="264" w:lineRule="auto"/>
      </w:pPr>
      <w:r>
        <w:t>一开始只是很短暂，然后逐渐增加鼻子在篮子里的时间。</w:t>
      </w:r>
    </w:p>
    <w:p>
      <w:pPr>
        <w:pStyle w:val="ListBullet"/>
        <w:spacing w:after="40" w:line="264" w:lineRule="auto"/>
      </w:pPr>
      <w:r>
        <w:t>篮子不会立即固定在后面，而是保持可移动状态，以使狗感到安全。</w:t>
      </w:r>
    </w:p>
    <w:p>
      <w:pPr>
        <w:pStyle w:val="Heading3"/>
      </w:pPr>
      <w:r>
        <w:t>6.2.3 第 3 阶段 - 短暂闭合安全带</w:t>
      </w:r>
    </w:p>
    <w:p>
      <w:pPr>
        <w:keepNext/>
      </w:pPr>
      <w:r>
        <w:t>只有当狗放松并将鼻子放入篮子中时，带子才会在很短的时间内小心地闭合。</w:t>
      </w:r>
    </w:p>
    <w:p>
      <w:pPr>
        <w:keepNext/>
        <w:spacing w:after="20"/>
      </w:pPr>
      <w:r>
        <w:rPr>
          <w:b/>
        </w:rPr>
        <w:t>典型步骤：</w:t>
      </w:r>
    </w:p>
    <w:p>
      <w:pPr>
        <w:pStyle w:val="ListBullet"/>
        <w:spacing w:after="40" w:line="264" w:lineRule="auto"/>
      </w:pPr>
      <w:r>
        <w:t>狗自愿将鼻子伸进篮子里，顾问或主人将颈带扣上一到两秒钟。</w:t>
      </w:r>
    </w:p>
    <w:p>
      <w:pPr>
        <w:pStyle w:val="ListBullet"/>
        <w:spacing w:after="40" w:line="264" w:lineRule="auto"/>
      </w:pPr>
      <w:r>
        <w:t>立即再次打开带子，取下枪口，奖励。</w:t>
      </w:r>
    </w:p>
    <w:p>
      <w:pPr>
        <w:pStyle w:val="ListBullet"/>
        <w:spacing w:after="40" w:line="264" w:lineRule="auto"/>
      </w:pPr>
      <w:r>
        <w:t>逐渐增加持续时间：秒变为10-20秒，后来变为1-2分钟。</w:t>
      </w:r>
    </w:p>
    <w:p>
      <w:pPr>
        <w:pStyle w:val="Heading3"/>
      </w:pPr>
      <w:r>
        <w:t>6.2.4 第 4 阶段 - 带枪口的运动</w:t>
      </w:r>
    </w:p>
    <w:p>
      <w:pPr>
        <w:keepNext/>
      </w:pPr>
      <w:r>
        <w:t>在这个阶段，狗体验到他可以用口鼻做完全正常的事情：奔跑、嗅闻、躺下、与人接触。</w:t>
      </w:r>
    </w:p>
    <w:p>
      <w:pPr>
        <w:keepNext/>
        <w:spacing w:after="20"/>
      </w:pPr>
      <w:r>
        <w:rPr>
          <w:b/>
        </w:rPr>
        <w:t>典型练习：</w:t>
      </w:r>
    </w:p>
    <w:p>
      <w:pPr>
        <w:pStyle w:val="ListBullet"/>
        <w:spacing w:after="40" w:line="264" w:lineRule="auto"/>
      </w:pPr>
      <w:r>
        <w:t>戴上口套走几步，立即摘下并奖励。</w:t>
      </w:r>
    </w:p>
    <w:p>
      <w:pPr>
        <w:pStyle w:val="ListBullet"/>
        <w:spacing w:after="40" w:line="264" w:lineRule="auto"/>
      </w:pPr>
      <w:r>
        <w:t>强度非常低的日常场景：在一条安静的街道上，戴着枪口，短暂步行进入院子。</w:t>
      </w:r>
    </w:p>
    <w:p>
      <w:pPr>
        <w:pStyle w:val="ListBullet"/>
        <w:spacing w:after="40" w:line="264" w:lineRule="auto"/>
      </w:pPr>
      <w:r>
        <w:t>狗学会了：枪口并不意味着“静止”，甚至常常预示着令人兴奋的事情（散步）。</w:t>
      </w:r>
    </w:p>
    <w:p>
      <w:pPr>
        <w:pStyle w:val="Heading3"/>
      </w:pPr>
      <w:r>
        <w:t>6.2.5 第 5 阶段 - 转移到真实的日常生活场景</w:t>
      </w:r>
    </w:p>
    <w:p>
      <w:pPr>
        <w:keepNext/>
      </w:pPr>
      <w:r>
        <w:t>现在，口套可用于其实际用途的情况，但前提是狗首先完全习惯了它。</w:t>
      </w:r>
    </w:p>
    <w:p>
      <w:pPr>
        <w:keepNext/>
        <w:spacing w:after="20"/>
      </w:pPr>
      <w:r>
        <w:rPr>
          <w:b/>
        </w:rPr>
        <w:t>示例：</w:t>
      </w:r>
    </w:p>
    <w:p>
      <w:pPr>
        <w:pStyle w:val="ListBullet"/>
        <w:spacing w:after="40" w:line="264" w:lineRule="auto"/>
      </w:pPr>
      <w:r>
        <w:t>带着准备好的口套去看兽医，而不是“在候诊室里快速戴上”。</w:t>
      </w:r>
    </w:p>
    <w:p>
      <w:pPr>
        <w:pStyle w:val="ListBullet"/>
        <w:spacing w:after="40" w:line="264" w:lineRule="auto"/>
      </w:pPr>
      <w:r>
        <w:t>乘坐公共汽车或火车需要事先接受培训，而不是高峰时段的第一件事。</w:t>
      </w:r>
    </w:p>
    <w:p>
      <w:pPr>
        <w:pStyle w:val="ListBullet"/>
        <w:spacing w:after="40" w:line="264" w:lineRule="auto"/>
      </w:pPr>
      <w:r>
        <w:t>走在毒饵热点区域，带防喂调节，并行防喂训练（中止信号）。</w:t>
      </w:r>
    </w:p>
    <w:p>
      <w:pPr>
        <w:pStyle w:val="Heading2"/>
      </w:pPr>
      <w:r>
        <w:t>6.3 奖励策略和饲料管理</w:t>
      </w:r>
    </w:p>
    <w:p>
      <w:pPr>
        <w:keepNext/>
      </w:pPr>
      <w:r>
        <w:t>正确的奖励会让枪口训练变得更加容易。同时，必须考虑枪口的安全性和用途——尤其是在</w:t>
      </w:r>
    </w:p>
    <w:p>
      <w:pPr/>
      <w:r>
        <w:t>防卡转换。</w:t>
      </w:r>
    </w:p>
    <w:p>
      <w:pPr>
        <w:keepNext/>
        <w:spacing w:after="20"/>
      </w:pPr>
      <w:r>
        <w:rPr>
          <w:b/>
        </w:rPr>
        <w:t>要点：</w:t>
      </w:r>
    </w:p>
    <w:p>
      <w:pPr>
        <w:pStyle w:val="ListBullet"/>
        <w:spacing w:after="40" w:line="264" w:lineRule="auto"/>
      </w:pPr>
      <w:r>
        <w:t>使用柔软、易于吞咽、可以轻松穿过篮子的食物。</w:t>
      </w:r>
    </w:p>
    <w:p>
      <w:pPr>
        <w:pStyle w:val="ListBullet"/>
        <w:spacing w:after="40" w:line="264" w:lineRule="auto"/>
      </w:pPr>
      <w:r>
        <w:t>一开始，可以非常频繁地给予奖励（几乎每一次接近，每一次自愿的鼻子接触）。</w:t>
      </w:r>
    </w:p>
    <w:p>
      <w:pPr>
        <w:pStyle w:val="ListBullet"/>
        <w:spacing w:after="40" w:line="264" w:lineRule="auto"/>
      </w:pPr>
      <w:r>
        <w:t>稍后有针对性地使用奖励，例如例如。当安静地站着戴上它时。</w:t>
      </w:r>
    </w:p>
    <w:p>
      <w:pPr>
        <w:pStyle w:val="ListBullet"/>
        <w:spacing w:after="40" w:line="264" w:lineRule="auto"/>
      </w:pPr>
      <w:r>
        <w:t>当转变食品保护时，必须决定何时以及如何仍然可以获得奖励（例如通过规定的饲养舱口）。</w:t>
      </w:r>
    </w:p>
    <w:p>
      <w:pPr>
        <w:pStyle w:val="Heading2"/>
      </w:pPr>
      <w:r>
        <w:t>6.4 “Paws away”——处理枪口处的抓伤</w:t>
      </w:r>
    </w:p>
    <w:p>
      <w:pPr>
        <w:keepNext/>
      </w:pPr>
      <w:r>
        <w:t>许多狗最初尝试用爪子去除口鼻。这是学习过程中常见的正常步骤。重要的是人们对此有何反应。</w:t>
      </w:r>
    </w:p>
    <w:p>
      <w:pPr>
        <w:keepNext/>
        <w:spacing w:after="20"/>
      </w:pPr>
      <w:r>
        <w:rPr>
          <w:b/>
        </w:rPr>
        <w:t>目标：</w:t>
      </w:r>
    </w:p>
    <w:p>
      <w:pPr>
        <w:pStyle w:val="ListBullet"/>
        <w:spacing w:after="40" w:line="264" w:lineRule="auto"/>
      </w:pPr>
      <w:r>
        <w:t>狗知道用爪子放在枪口上“没有任何好处”。</w:t>
      </w:r>
    </w:p>
    <w:p>
      <w:pPr>
        <w:pStyle w:val="ListBullet"/>
        <w:spacing w:after="40" w:line="264" w:lineRule="auto"/>
      </w:pPr>
      <w:r>
        <w:t>保持冷静的行为会得到奖励。</w:t>
      </w:r>
    </w:p>
    <w:p>
      <w:pPr>
        <w:keepNext/>
        <w:spacing w:after="20"/>
      </w:pPr>
      <w:r>
        <w:rPr>
          <w:b/>
        </w:rPr>
        <w:t>可能的策略：</w:t>
      </w:r>
    </w:p>
    <w:p>
      <w:pPr>
        <w:pStyle w:val="ListBullet"/>
        <w:spacing w:after="40" w:line="264" w:lineRule="auto"/>
      </w:pPr>
      <w:r>
        <w:t>只要狗仍然有反应，就可以佩戴它——最好在它过度抓挠之前缩短佩戴时间。</w:t>
      </w:r>
    </w:p>
    <w:p>
      <w:pPr>
        <w:pStyle w:val="ListBullet"/>
        <w:spacing w:after="40" w:line="264" w:lineRule="auto"/>
      </w:pPr>
      <w:r>
        <w:t>一旦爪子靠近枪口，就可以轻松分散注意力（简短的练习，走几步）。</w:t>
      </w:r>
    </w:p>
    <w:p>
      <w:pPr>
        <w:pStyle w:val="ListBullet"/>
        <w:spacing w:after="40" w:line="264" w:lineRule="auto"/>
      </w:pPr>
      <w:r>
        <w:t>有意识地用你的声音或食物确认安静阶段（“太好了，那很好。”）。</w:t>
      </w:r>
    </w:p>
    <w:p>
      <w:pPr>
        <w:pStyle w:val="ListBullet"/>
        <w:spacing w:after="40" w:line="264" w:lineRule="auto"/>
      </w:pPr>
      <w:r>
        <w:t>对于意图造成巨大伤害的狗：戴上口套，继续移动，不留任何静电抓挠的空间。安全是这里的重中之重。</w:t>
      </w:r>
    </w:p>
    <w:p>
      <w:pPr>
        <w:pStyle w:val="Heading2"/>
      </w:pPr>
      <w:r>
        <w:t>6.5 佩戴次数、休息时间和观察</w:t>
      </w:r>
    </w:p>
    <w:p>
      <w:pPr>
        <w:keepNext/>
      </w:pPr>
      <w:r>
        <w:t>狗一次可以佩戴口套多长时间取决于健康、天气、压力和适合度。因此，统一费率时间只是粗略的指导方针。</w:t>
      </w:r>
    </w:p>
    <w:p>
      <w:pPr>
        <w:keepNext/>
        <w:spacing w:after="20"/>
      </w:pPr>
      <w:r>
        <w:rPr>
          <w:b/>
        </w:rPr>
        <w:t>一般建议：</w:t>
      </w:r>
    </w:p>
    <w:p>
      <w:pPr>
        <w:pStyle w:val="ListBullet"/>
        <w:spacing w:after="40" w:line="264" w:lineRule="auto"/>
      </w:pPr>
      <w:r>
        <w:t>开始时仅磨损很短的时间（几秒到几分钟），然后缓慢增加。</w:t>
      </w:r>
    </w:p>
    <w:p>
      <w:pPr>
        <w:pStyle w:val="ListBullet"/>
        <w:spacing w:after="40" w:line="264" w:lineRule="auto"/>
      </w:pPr>
      <w:r>
        <w:t>当天气炎热时，最好执行多项短期任务，而不是一项很长的任务 - 始终注意您的喘气能力。</w:t>
      </w:r>
    </w:p>
    <w:p>
      <w:pPr>
        <w:pStyle w:val="ListBullet"/>
        <w:spacing w:after="40" w:line="264" w:lineRule="auto"/>
      </w:pPr>
      <w:r>
        <w:t>长时间使用后，检查接触点的皮肤和毛皮（发红、擦伤）。</w:t>
      </w:r>
    </w:p>
    <w:p>
      <w:pPr>
        <w:pStyle w:val="ListBullet"/>
        <w:spacing w:after="40" w:line="264" w:lineRule="auto"/>
      </w:pPr>
      <w:r>
        <w:t>如果明显刺激：暂时停止佩戴，检查原因（合身性、材质、持续时间）。</w:t>
      </w:r>
    </w:p>
    <w:p>
      <w:pPr>
        <w:pStyle w:val="Heading2"/>
      </w:pPr>
      <w:r>
        <w:t>6.6 专项训练案例</w:t>
      </w:r>
    </w:p>
    <w:p>
      <w:pPr>
        <w:keepNext/>
      </w:pPr>
      <w:r>
        <w:t>有些情况对枪口训练和使用有特殊要求。意图造成伤害的狗 对于有明显造成伤害意图的狗来说，安全是第一位的。这意味着： 枪口和安全环（如有必要）必须可靠地安装。培训是在受控条件下进行的——通常是与合格的培训师或行为兽医合作。兽医探访 兽医探访对许多狗来说尤其有压力。枪口预先设置得越好，练习中产生的额外压力就越小。应鼓励车主在开车去练习之前在家中戴上口套。毒饵区域 在已知存在毒饵风险的区域，具有防进食功能的口套可以挽救生命。同时，您应该始终并行进行停止信号和反进食训练，以便狗长期学会不要走向地面上的食物。</w:t>
      </w:r>
    </w:p>
    <w:p>
      <w:pPr>
        <w:pStyle w:val="Heading2"/>
      </w:pPr>
      <w:r>
        <w:t>6.7 业主培训计划及作业</w:t>
      </w:r>
    </w:p>
    <w:p>
      <w:pPr>
        <w:keepNext/>
      </w:pPr>
      <w:r>
        <w:t>持有人受益于清晰的书面说明。一个简单的每周计划可以帮助您保持正轨。</w:t>
      </w:r>
    </w:p>
    <w:p>
      <w:pPr>
        <w:keepNext/>
        <w:spacing w:after="20"/>
      </w:pPr>
      <w:r>
        <w:rPr>
          <w:b/>
        </w:rPr>
        <w:t>示例“第 1 周 - 基础知识”：</w:t>
      </w:r>
    </w:p>
    <w:p>
      <w:pPr>
        <w:pStyle w:val="ListBullet"/>
        <w:spacing w:after="40" w:line="264" w:lineRule="auto"/>
      </w:pPr>
      <w:r>
        <w:t>第 1-2 天：互相了解 - 口吻可见，狗在附近获取食物。</w:t>
      </w:r>
    </w:p>
    <w:p>
      <w:pPr>
        <w:pStyle w:val="ListBullet"/>
        <w:spacing w:after="40" w:line="264" w:lineRule="auto"/>
      </w:pPr>
      <w:r>
        <w:t>第 3-4 天：鼻子在篮子里 - 5-10 次非常短的重复，每次篮子里都有零食。</w:t>
      </w:r>
    </w:p>
    <w:p>
      <w:pPr>
        <w:pStyle w:val="ListBullet"/>
        <w:spacing w:after="40" w:line="264" w:lineRule="auto"/>
      </w:pPr>
      <w:r>
        <w:t>第 5-7 天：第一次短暂闭合尝试 - 闭合带子 1-2 秒，然后再次打开，奖励。接下来的几周可以以建设性的方式安排（更长的持续时间、第一步运动、每天带口鼻短距离散步）。顾问可以创建适合个人情况的标准化讲义。</w:t>
      </w:r>
    </w:p>
    <w:p>
      <w:pPr>
        <w:pStyle w:val="Heading2"/>
      </w:pPr>
      <w:r>
        <w:t>6.8 关键语句模块 6</w:t>
      </w:r>
    </w:p>
    <w:p>
      <w:pPr>
        <w:pStyle w:val="ListBullet"/>
        <w:spacing w:after="40" w:line="264" w:lineRule="auto"/>
      </w:pPr>
      <w:r>
        <w:t>良好的口吻训练是小步、积极的并且基于狗的步调。</w:t>
      </w:r>
    </w:p>
    <w:p>
      <w:pPr>
        <w:pStyle w:val="ListBullet"/>
        <w:spacing w:after="40" w:line="264" w:lineRule="auto"/>
      </w:pPr>
      <w:r>
        <w:t>狗应该将枪口视为“正常”，而不是作为一种惩罚。</w:t>
      </w:r>
    </w:p>
    <w:p>
      <w:pPr>
        <w:pStyle w:val="ListBullet"/>
        <w:spacing w:after="40" w:line="264" w:lineRule="auto"/>
      </w:pPr>
      <w:r>
        <w:t>处理爪子并试图将它们刷掉是训练的一部分，而不仅仅是“不服从”。</w:t>
      </w:r>
    </w:p>
    <w:p>
      <w:pPr>
        <w:pStyle w:val="ListBullet"/>
        <w:spacing w:after="40" w:line="264" w:lineRule="auto"/>
      </w:pPr>
      <w:r>
        <w:t>佩戴次数、天气和健康状况决定了口罩一次可以佩戴多长时间。</w:t>
      </w:r>
    </w:p>
    <w:p>
      <w:pPr>
        <w:pStyle w:val="ListBullet"/>
        <w:spacing w:after="40" w:line="264" w:lineRule="auto"/>
      </w:pPr>
      <w:r>
        <w:t>业主需要清晰、实用的培训计划和作业来运用所学知识。</w:t>
      </w:r>
    </w:p>
    <w:p>
      <w:pPr>
        <w:pStyle w:val="Heading1"/>
      </w:pPr>
      <w:r>
        <w:t>模块 7 - 材料检查和转换措施</w:t>
      </w:r>
    </w:p>
    <w:p>
      <w:pPr>
        <w:pStyle w:val="Heading2"/>
      </w:pPr>
      <w:r>
        <w:t>7.0 模块目标</w:t>
      </w:r>
    </w:p>
    <w:p>
      <w:pPr>
        <w:keepNext/>
        <w:spacing w:after="20"/>
      </w:pPr>
      <w:r>
        <w:rPr>
          <w:b/>
        </w:rPr>
        <w:t>完成本模块后，参与者可以：</w:t>
      </w:r>
    </w:p>
    <w:p>
      <w:pPr>
        <w:pStyle w:val="ListBullet"/>
        <w:spacing w:after="40" w:line="264" w:lineRule="auto"/>
      </w:pPr>
      <w:r>
        <w:t>分类常见枪口材质的优缺点，</w:t>
      </w:r>
    </w:p>
    <w:p>
      <w:pPr>
        <w:pStyle w:val="ListBullet"/>
        <w:spacing w:after="40" w:line="264" w:lineRule="auto"/>
      </w:pPr>
      <w:r>
        <w:t>解释为什么 Caniseguros 依赖原装 Biothane、衬垫和不锈钢，</w:t>
      </w:r>
    </w:p>
    <w:p>
      <w:pPr>
        <w:pStyle w:val="ListBullet"/>
        <w:spacing w:after="40" w:line="264" w:lineRule="auto"/>
      </w:pPr>
      <w:r>
        <w:t>以易于理解的方式向持有者解释为什么即使使用合适的基本模型，转换也有意义，</w:t>
      </w:r>
    </w:p>
    <w:p>
      <w:pPr>
        <w:pStyle w:val="ListBullet"/>
        <w:spacing w:after="40" w:line="264" w:lineRule="auto"/>
      </w:pPr>
      <w:r>
        <w:t>列出典型的转换措施（腰带、衬垫、防咬保护、附加带子），</w:t>
      </w:r>
    </w:p>
    <w:p>
      <w:pPr>
        <w:pStyle w:val="ListBullet"/>
        <w:spacing w:after="40" w:line="264" w:lineRule="auto"/>
      </w:pPr>
      <w:r>
        <w:t>了解焊接工作后何时必须进行粉末喷涂，以及为什么乐泰对于书形螺钉很重要。</w:t>
      </w:r>
    </w:p>
    <w:p>
      <w:pPr>
        <w:pStyle w:val="Heading2"/>
      </w:pPr>
      <w:r>
        <w:t>7.1 枪口常用标准材料</w:t>
      </w:r>
    </w:p>
    <w:p>
      <w:pPr>
        <w:keepNext/>
      </w:pPr>
      <w:r>
        <w:t>许多市售的枪口都配有皮带和毡垫。乍一看它似乎“经典”且高品质 - 然而，这些材料在日常生活中具有明显的缺点。皮革——日常生活中的问题</w:t>
      </w:r>
    </w:p>
    <w:p>
      <w:pPr>
        <w:pStyle w:val="ListBullet"/>
        <w:spacing w:after="40" w:line="264" w:lineRule="auto"/>
      </w:pPr>
      <w:r>
        <w:t>吸收水分 - 当下雨、游泳或湿草时，皮革会吸收水分并变得更重，</w:t>
      </w:r>
    </w:p>
    <w:p>
      <w:pPr>
        <w:pStyle w:val="ListBullet"/>
        <w:spacing w:after="40" w:line="264" w:lineRule="auto"/>
      </w:pPr>
      <w:r>
        <w:t>湿润时摩擦皮肤的速度更快，</w:t>
      </w:r>
    </w:p>
    <w:p>
      <w:pPr>
        <w:pStyle w:val="ListBullet"/>
        <w:spacing w:after="40" w:line="264" w:lineRule="auto"/>
      </w:pPr>
      <w:r>
        <w:t>由于盐（海水、汗水、路盐）和阳光而变脆，</w:t>
      </w:r>
    </w:p>
    <w:p>
      <w:pPr>
        <w:pStyle w:val="ListBullet"/>
        <w:spacing w:after="40" w:line="264" w:lineRule="auto"/>
      </w:pPr>
      <w:r>
        <w:t>随着时间的推移而磨损 - 调整后的配合发生变化，枪口变得不安全，</w:t>
      </w:r>
    </w:p>
    <w:p>
      <w:pPr>
        <w:pStyle w:val="ListBullet"/>
        <w:spacing w:after="40" w:line="264" w:lineRule="auto"/>
      </w:pPr>
      <w:r>
        <w:t>维护密集 - 需要定期润滑/护理，否则会撕裂。毛毡 - 作为缓冲材料的问题</w:t>
      </w:r>
    </w:p>
    <w:p>
      <w:pPr>
        <w:pStyle w:val="ListBullet"/>
        <w:spacing w:after="40" w:line="264" w:lineRule="auto"/>
      </w:pPr>
      <w:r>
        <w:t>强烈吸收水分和污垢，</w:t>
      </w:r>
    </w:p>
    <w:p>
      <w:pPr>
        <w:pStyle w:val="ListBullet"/>
        <w:spacing w:after="40" w:line="264" w:lineRule="auto"/>
      </w:pPr>
      <w:r>
        <w:t>潮湿时会擦伤，尤其是敏感皮肤，</w:t>
      </w:r>
    </w:p>
    <w:p>
      <w:pPr>
        <w:pStyle w:val="ListBullet"/>
        <w:spacing w:after="40" w:line="264" w:lineRule="auto"/>
      </w:pPr>
      <w:r>
        <w:t>难以卫生清洁——污垢、唾液和细菌会粘在材料中，</w:t>
      </w:r>
    </w:p>
    <w:p>
      <w:pPr>
        <w:pStyle w:val="ListBullet"/>
        <w:spacing w:after="40" w:line="264" w:lineRule="auto"/>
      </w:pPr>
      <w:r>
        <w:t>如果不定期完全干燥，就会开始产生轻微的气味。对于短期或非常罕见的使用来说，这可能是可以忍受的。然而，对于经常甚至每天佩戴口套的狗来说，这些材料特性在舒适性、卫生性和耐用性方面都存在问题。</w:t>
      </w:r>
    </w:p>
    <w:p>
      <w:pPr>
        <w:pStyle w:val="Heading2"/>
      </w:pPr>
      <w:r>
        <w:t>7.2 Biothane 和 Caniseguros 标准</w:t>
      </w:r>
    </w:p>
    <w:p>
      <w:pPr>
        <w:keepNext/>
      </w:pPr>
      <w:r>
        <w:t>Caniseguros 故意不使用皮革和毛毡带，而是依赖于：</w:t>
      </w:r>
    </w:p>
    <w:p>
      <w:pPr>
        <w:pStyle w:val="ListBullet"/>
        <w:spacing w:after="40" w:line="264" w:lineRule="auto"/>
      </w:pPr>
      <w:r>
        <w:t>表带由原装 Biothane 制成，</w:t>
      </w:r>
    </w:p>
    <w:p>
      <w:pPr>
        <w:pStyle w:val="ListBullet"/>
        <w:spacing w:after="40" w:line="264" w:lineRule="auto"/>
      </w:pPr>
      <w:r>
        <w:t>带衬垫的鼻托由适合户外的柔软泡沫制成，</w:t>
      </w:r>
    </w:p>
    <w:p>
      <w:pPr>
        <w:pStyle w:val="ListBullet"/>
        <w:spacing w:after="40" w:line="264" w:lineRule="auto"/>
      </w:pPr>
      <w:r>
        <w:t>不锈钢配件。原始 Biothane 的优点</w:t>
      </w:r>
    </w:p>
    <w:p>
      <w:pPr>
        <w:pStyle w:val="ListBullet"/>
        <w:spacing w:after="40" w:line="264" w:lineRule="auto"/>
      </w:pPr>
      <w:r>
        <w:t>防水 - 不吸收，即使在潮湿时也保持尺寸稳定，</w:t>
      </w:r>
    </w:p>
    <w:p>
      <w:pPr>
        <w:pStyle w:val="ListBullet"/>
        <w:spacing w:after="40" w:line="264" w:lineRule="auto"/>
      </w:pPr>
      <w:r>
        <w:t>光滑表面 - 摩擦力明显低于湿皮革，</w:t>
      </w:r>
    </w:p>
    <w:p>
      <w:pPr>
        <w:pStyle w:val="ListBullet"/>
        <w:spacing w:after="40" w:line="264" w:lineRule="auto"/>
      </w:pPr>
      <w:r>
        <w:t>非常容易清洁 - 只需用水冲洗，污垢不会粘在材料中，</w:t>
      </w:r>
    </w:p>
    <w:p>
      <w:pPr>
        <w:pStyle w:val="ListBullet"/>
        <w:spacing w:after="40" w:line="264" w:lineRule="auto"/>
      </w:pPr>
      <w:r>
        <w:t>几乎不吸收任何异味——长期使用更卫生，</w:t>
      </w:r>
    </w:p>
    <w:p>
      <w:pPr>
        <w:pStyle w:val="ListBullet"/>
        <w:spacing w:after="40" w:line="264" w:lineRule="auto"/>
      </w:pPr>
      <w:r>
        <w:t>抗紫外线和耐候性 - 不像皮革那样容易变脆，</w:t>
      </w:r>
    </w:p>
    <w:p>
      <w:pPr>
        <w:pStyle w:val="ListBullet"/>
        <w:spacing w:after="40" w:line="264" w:lineRule="auto"/>
      </w:pPr>
      <w:r>
        <w:t>尺寸稳定 - 不会磨损，保持调整后的贴合度。使用原始 Biothane 而不是劣质仿制品或质量较差的“Hexa”变体非常重要。只有高品质的 Biothane 才能将高抗撕裂性与令人愉悦的光滑表面相结合。鼻托及配件</w:t>
      </w:r>
    </w:p>
    <w:p>
      <w:pPr>
        <w:pStyle w:val="ListBullet"/>
        <w:spacing w:after="40" w:line="264" w:lineRule="auto"/>
      </w:pPr>
      <w:r>
        <w:t>单独适配的鼻托由柔软、适合户外使用的泡沫制成，可分散鼻梁上的压力。</w:t>
      </w:r>
    </w:p>
    <w:p>
      <w:pPr>
        <w:pStyle w:val="ListBullet"/>
        <w:spacing w:after="40" w:line="264" w:lineRule="auto"/>
      </w:pPr>
      <w:r>
        <w:t>它们可以显着降低压力点、摩擦和压疮的风险。</w:t>
      </w:r>
    </w:p>
    <w:p>
      <w:pPr>
        <w:pStyle w:val="ListBullet"/>
        <w:spacing w:after="40" w:line="264" w:lineRule="auto"/>
      </w:pPr>
      <w:r>
        <w:t>不锈钢配件防锈、稳定且耐用 - 非常适合在潮湿条件或海上旅行的狗。</w:t>
      </w:r>
    </w:p>
    <w:p>
      <w:pPr>
        <w:pStyle w:val="Heading2"/>
      </w:pPr>
      <w:r>
        <w:t>7.3 为什么转换是值得的——即使它合适</w:t>
      </w:r>
    </w:p>
    <w:p>
      <w:pPr>
        <w:keepNext/>
      </w:pPr>
      <w:r>
        <w:t>基本型号 许多狗都可以与由金属篮子和标准肩带（皮革/毛毡）制成的基本型号相处得很好。尽管如此，还是值得转换的</w:t>
      </w:r>
    </w:p>
    <w:p>
      <w:pPr>
        <w:keepNext/>
        <w:spacing w:after="20"/>
      </w:pPr>
      <w:r>
        <w:rPr>
          <w:b/>
        </w:rPr>
        <w:t>Biothane 肩带和现代衬垫有以下几个原因：</w:t>
      </w:r>
    </w:p>
    <w:p>
      <w:pPr>
        <w:pStyle w:val="ListBullet"/>
        <w:spacing w:after="40" w:line="264" w:lineRule="auto"/>
      </w:pPr>
      <w:r>
        <w:t>舒适度：Biothane 摩擦较少，即使在潮湿时也能保持舒适，衬垫可以更好地分散压力。</w:t>
      </w:r>
    </w:p>
    <w:p>
      <w:pPr>
        <w:pStyle w:val="ListBullet"/>
        <w:spacing w:after="40" w:line="264" w:lineRule="auto"/>
      </w:pPr>
      <w:r>
        <w:t>卫生：表带和衬垫更容易清洁，干燥更快，吸收的异味更少。</w:t>
      </w:r>
    </w:p>
    <w:p>
      <w:pPr>
        <w:pStyle w:val="ListBullet"/>
        <w:spacing w:after="40" w:line="264" w:lineRule="auto"/>
      </w:pPr>
      <w:r>
        <w:t>使用寿命长：Biothane 和不锈钢在日常生活中（雨、阳光、盐、污垢）的使用寿命明显长于皮革/毛毡。</w:t>
      </w:r>
    </w:p>
    <w:p>
      <w:pPr>
        <w:pStyle w:val="ListBullet"/>
        <w:spacing w:after="40" w:line="264" w:lineRule="auto"/>
      </w:pPr>
      <w:r>
        <w:t>安全：尺寸稳定的带子和正确固定的书形螺钉可确保保留设置。</w:t>
      </w:r>
    </w:p>
    <w:p>
      <w:pPr>
        <w:pStyle w:val="ListBullet"/>
        <w:spacing w:after="40" w:line="264" w:lineRule="auto"/>
      </w:pPr>
      <w:r>
        <w:t>外观：修改可以使枪口显得更加现代且保存完好——这对于外界的安全和责任形象很重要。重要提示：每次调整肩带和配件后，必须使用螺钉锁（例如 Loctite）固定书形螺钉。这可以防止它们因移动或振动而松动。</w:t>
      </w:r>
    </w:p>
    <w:p>
      <w:pPr>
        <w:pStyle w:val="Heading2"/>
      </w:pPr>
      <w:r>
        <w:t>7.4 典型转换措施（概述）</w:t>
      </w:r>
    </w:p>
    <w:p>
      <w:pPr>
        <w:keepNext/>
      </w:pPr>
      <w:r>
        <w:t>以下转换措施在实践中特别常见且有用。它们基于以下可能性： B. 专门的可能性</w:t>
      </w:r>
    </w:p>
    <w:p>
      <w:pPr/>
      <w:r>
        <w:t>提供枪口转换程序。 1. 皮带转换为 Biothane</w:t>
      </w:r>
    </w:p>
    <w:p>
      <w:pPr>
        <w:pStyle w:val="ListBullet"/>
        <w:spacing w:after="40" w:line="264" w:lineRule="auto"/>
      </w:pPr>
      <w:r>
        <w:t>更换 Biothane 表带的所有皮革或织物表带。</w:t>
      </w:r>
    </w:p>
    <w:p>
      <w:pPr>
        <w:pStyle w:val="ListBullet"/>
        <w:spacing w:after="40" w:line="264" w:lineRule="auto"/>
      </w:pPr>
      <w:r>
        <w:t>根据之前测量的数据，对喉带、颈带/闭合带以及头顶带（如有必要）进行单独调整。 2. 喉带和头顶带的添加或修改</w:t>
      </w:r>
    </w:p>
    <w:p>
      <w:pPr>
        <w:pStyle w:val="ListBullet"/>
        <w:spacing w:after="40" w:line="264" w:lineRule="auto"/>
      </w:pPr>
      <w:r>
        <w:t>如果枪口很容易向上滑动，请改装喉部闩锁。</w:t>
      </w:r>
    </w:p>
    <w:p>
      <w:pPr>
        <w:pStyle w:val="ListBullet"/>
        <w:spacing w:after="40" w:line="264" w:lineRule="auto"/>
      </w:pPr>
      <w:r>
        <w:t>安装头顶带，可轻松举起高鼻犬（例如拳师犬）的篮子。 3. 安装安全环</w:t>
      </w:r>
    </w:p>
    <w:p>
      <w:pPr>
        <w:pStyle w:val="ListBullet"/>
        <w:spacing w:after="40" w:line="264" w:lineRule="auto"/>
      </w:pPr>
      <w:r>
        <w:t>安全项圈位于颈部高处，通过连接器连接到枪口。</w:t>
      </w:r>
    </w:p>
    <w:p>
      <w:pPr>
        <w:pStyle w:val="ListBullet"/>
        <w:spacing w:after="40" w:line="264" w:lineRule="auto"/>
      </w:pPr>
      <w:r>
        <w:t>确保枪口不会被完全移除——对于想要造成伤害的狗来说很重要。</w:t>
      </w:r>
    </w:p>
    <w:p>
      <w:pPr>
        <w:pStyle w:val="ListBullet"/>
        <w:spacing w:after="40" w:line="264" w:lineRule="auto"/>
      </w:pPr>
      <w:r>
        <w:t>皮带永远不会连接到这个项圈上 - 它充当塞子，而不是铅项圈。 4.更换或添加鼻垫</w:t>
      </w:r>
    </w:p>
    <w:p>
      <w:pPr>
        <w:pStyle w:val="ListBullet"/>
        <w:spacing w:after="40" w:line="264" w:lineRule="auto"/>
      </w:pPr>
      <w:r>
        <w:t>用窄鼻垫、常规鼻垫或加长鼻垫替换标准鼻垫。</w:t>
      </w:r>
    </w:p>
    <w:p>
      <w:pPr>
        <w:pStyle w:val="ListBullet"/>
        <w:spacing w:after="40" w:line="264" w:lineRule="auto"/>
      </w:pPr>
      <w:r>
        <w:t>目标：鼻梁与篮筐之间的距离更大，接触面更大，压力峰值更少。 5. 摄食防护及毒饵防护</w:t>
      </w:r>
    </w:p>
    <w:p>
      <w:pPr>
        <w:pStyle w:val="ListBullet"/>
        <w:spacing w:after="40" w:line="264" w:lineRule="auto"/>
      </w:pPr>
      <w:r>
        <w:t>在前篮区域安装紧密啮合的 Biothane 元件或面板。</w:t>
      </w:r>
    </w:p>
    <w:p>
      <w:pPr>
        <w:pStyle w:val="ListBullet"/>
        <w:spacing w:after="40" w:line="264" w:lineRule="auto"/>
      </w:pPr>
      <w:r>
        <w:t>部分或全面保护，使狗几乎不能或不能从地上捡起任何东西。</w:t>
      </w:r>
    </w:p>
    <w:p>
      <w:pPr>
        <w:pStyle w:val="ListBullet"/>
        <w:spacing w:after="40" w:line="264" w:lineRule="auto"/>
      </w:pPr>
      <w:r>
        <w:t>对于那些有强烈吞咽异物或毒饵热点地区倾向的狗特别有用。</w:t>
      </w:r>
    </w:p>
    <w:p>
      <w:pPr>
        <w:pStyle w:val="Heading2"/>
      </w:pPr>
      <w:r>
        <w:t>7.5 焊接工作和粉末涂装</w:t>
      </w:r>
    </w:p>
    <w:p>
      <w:pPr>
        <w:keepNext/>
      </w:pPr>
      <w:r>
        <w:t>在某些情况下，带子和衬垫的转换不足以最佳地贴合口套。然后可能需要修改金属丝篮本身——例如通过焊接工作（例如移动支柱、使用附加支柱）。原理：每当进行焊接时，都必须在焊接后进行粉末喷涂。</w:t>
      </w:r>
    </w:p>
    <w:p>
      <w:pPr>
        <w:keepNext/>
        <w:spacing w:after="20"/>
      </w:pPr>
      <w:r>
        <w:rPr>
          <w:b/>
        </w:rPr>
        <w:t>这样做的原因：</w:t>
      </w:r>
    </w:p>
    <w:p>
      <w:pPr>
        <w:pStyle w:val="ListBullet"/>
        <w:spacing w:after="40" w:line="264" w:lineRule="auto"/>
      </w:pPr>
      <w:r>
        <w:t>腐蚀保护——否则焊缝更容易生锈。</w:t>
      </w:r>
    </w:p>
    <w:p>
      <w:pPr>
        <w:pStyle w:val="ListBullet"/>
        <w:spacing w:after="40" w:line="264" w:lineRule="auto"/>
      </w:pPr>
      <w:r>
        <w:t>表面光滑度 - 粉末涂层确保表面均匀、光滑，无锋利边缘。</w:t>
      </w:r>
    </w:p>
    <w:p>
      <w:pPr>
        <w:pStyle w:val="ListBullet"/>
        <w:spacing w:after="40" w:line="264" w:lineRule="auto"/>
      </w:pPr>
      <w:r>
        <w:t>卫生——光滑的涂层表面更容易清洁，污垢和唾液粘附更少。</w:t>
      </w:r>
    </w:p>
    <w:p>
      <w:pPr>
        <w:pStyle w:val="ListBullet"/>
        <w:spacing w:after="40" w:line="264" w:lineRule="auto"/>
      </w:pPr>
      <w:r>
        <w:t>外观——即使经过改装，枪口看起来也很专业、整洁。纯弯曲工作（无焊接）不需要新的粉末涂层，但应小心进行。每次程序结束后，必须检查所有走线是否有锋利边缘和可能的伤害源。</w:t>
      </w:r>
    </w:p>
    <w:p>
      <w:pPr>
        <w:pStyle w:val="Heading2"/>
      </w:pPr>
      <w:r>
        <w:t>7.6 转换的安全性和限制</w:t>
      </w:r>
    </w:p>
    <w:p>
      <w:pPr>
        <w:keepNext/>
      </w:pPr>
      <w:r>
        <w:t>改装不得损害枪口的基本稳定性和防护效果</w:t>
      </w:r>
    </w:p>
    <w:p>
      <w:pPr>
        <w:keepNext/>
        <w:spacing w:after="20"/>
      </w:pPr>
      <w:r>
        <w:rPr>
          <w:b/>
        </w:rPr>
        <w:t>影响。以下几点尤为重要：</w:t>
      </w:r>
    </w:p>
    <w:p>
      <w:pPr>
        <w:pStyle w:val="ListBullet"/>
        <w:spacing w:after="40" w:line="264" w:lineRule="auto"/>
      </w:pPr>
      <w:r>
        <w:t>拆除支柱时不得让狗再次咬住或吞下大块。</w:t>
      </w:r>
    </w:p>
    <w:p>
      <w:pPr>
        <w:pStyle w:val="ListBullet"/>
        <w:spacing w:after="40" w:line="264" w:lineRule="auto"/>
      </w:pPr>
      <w:r>
        <w:t>每次更换金属丝或带子后，必须检查枪口是否仍然足够稳定。</w:t>
      </w:r>
    </w:p>
    <w:p>
      <w:pPr>
        <w:pStyle w:val="ListBullet"/>
        <w:spacing w:after="40" w:line="264" w:lineRule="auto"/>
      </w:pPr>
      <w:r>
        <w:t>修改应始终清晰记录（照片、注释），特别是对于有条件或官方要求的狗。</w:t>
      </w:r>
    </w:p>
    <w:p>
      <w:pPr>
        <w:pStyle w:val="ListBullet"/>
        <w:spacing w:after="40" w:line="264" w:lineRule="auto"/>
      </w:pPr>
      <w:r>
        <w:t>在某些情况下，选择不同的基本模型比“弯曲”不合适的篮子更有意义。</w:t>
      </w:r>
    </w:p>
    <w:p>
      <w:pPr>
        <w:pStyle w:val="Heading2"/>
      </w:pPr>
      <w:r>
        <w:t>7.7 维护、螺丝锁紧和保养</w:t>
      </w:r>
    </w:p>
    <w:p>
      <w:pPr>
        <w:keepNext/>
      </w:pPr>
      <w:r>
        <w:t>即使是最好的改装，也只有定期检查和维护枪口才能保持安全。</w:t>
      </w:r>
    </w:p>
    <w:p>
      <w:pPr>
        <w:keepNext/>
        <w:spacing w:after="20"/>
      </w:pPr>
      <w:r>
        <w:rPr>
          <w:b/>
        </w:rPr>
        <w:t>要点：</w:t>
      </w:r>
    </w:p>
    <w:p>
      <w:pPr>
        <w:pStyle w:val="ListBullet"/>
        <w:spacing w:after="40" w:line="264" w:lineRule="auto"/>
      </w:pPr>
      <w:r>
        <w:t>每次皮带调整后，用螺钉锁定剂（例如乐泰）固定书形螺钉 - 否则它们可能会松动。</w:t>
      </w:r>
    </w:p>
    <w:p>
      <w:pPr>
        <w:pStyle w:val="ListBullet"/>
        <w:spacing w:after="40" w:line="264" w:lineRule="auto"/>
      </w:pPr>
      <w:r>
        <w:t>定期目视检查：所有螺钉是否紧固，皮带或篮子上是否有可见的裂纹或损坏？</w:t>
      </w:r>
    </w:p>
    <w:p>
      <w:pPr>
        <w:pStyle w:val="ListBullet"/>
        <w:spacing w:after="40" w:line="264" w:lineRule="auto"/>
      </w:pPr>
      <w:r>
        <w:t>如果 Biothane 表带脏了，只需用水清洗（如有必要，使用温和的清洁剂），同时清洁泡沫垫并使其彻底干燥。</w:t>
      </w:r>
    </w:p>
    <w:p>
      <w:pPr>
        <w:pStyle w:val="ListBullet"/>
        <w:spacing w:after="40" w:line="264" w:lineRule="auto"/>
      </w:pPr>
      <w:r>
        <w:t>请勿在粉末涂层表面上使用刺激性清洁剂或金属刷，以免损坏涂层。</w:t>
      </w:r>
    </w:p>
    <w:p>
      <w:pPr>
        <w:pStyle w:val="Heading2"/>
      </w:pPr>
      <w:r>
        <w:t>7.8 关键语句模块 7</w:t>
      </w:r>
    </w:p>
    <w:p>
      <w:pPr>
        <w:pStyle w:val="ListBullet"/>
        <w:spacing w:after="40" w:line="264" w:lineRule="auto"/>
      </w:pPr>
      <w:r>
        <w:t>皮革和毛毡对于长期佩戴者来说往往存在问题：它们吸水、擦伤、老化快并且难以保持卫生。</w:t>
      </w:r>
    </w:p>
    <w:p>
      <w:pPr>
        <w:pStyle w:val="ListBullet"/>
        <w:spacing w:after="40" w:line="264" w:lineRule="auto"/>
      </w:pPr>
      <w:r>
        <w:t>Caniseguros 使用原装 Biothane、泡沫衬垫和不锈钢，最大限度地提高舒适性、卫生性和耐用性。</w:t>
      </w:r>
    </w:p>
    <w:p>
      <w:pPr>
        <w:pStyle w:val="ListBullet"/>
        <w:spacing w:after="40" w:line="264" w:lineRule="auto"/>
      </w:pPr>
      <w:r>
        <w:t>即使基本型号适合，改装也是值得的 - 它可以提高舒适性、安全性和耐用性。</w:t>
      </w:r>
    </w:p>
    <w:p>
      <w:pPr>
        <w:pStyle w:val="ListBullet"/>
        <w:spacing w:after="40" w:line="264" w:lineRule="auto"/>
      </w:pPr>
      <w:r>
        <w:t>典型的改造包括带子改造、鼻托、安全项圈和防喂食解决方案。</w:t>
      </w:r>
    </w:p>
    <w:p>
      <w:pPr>
        <w:pStyle w:val="ListBullet"/>
        <w:spacing w:after="40" w:line="264" w:lineRule="auto"/>
      </w:pPr>
      <w:r>
        <w:t>焊接工作后必须进行粉末喷涂；书形螺钉通过螺钉锁紧装置固定。</w:t>
      </w:r>
    </w:p>
    <w:p>
      <w:pPr>
        <w:pStyle w:val="ListBullet"/>
        <w:spacing w:after="40" w:line="264" w:lineRule="auto"/>
      </w:pPr>
      <w:r>
        <w:t>定期检查和护理可确保改装后的枪口长期安全且有利于动物福利。</w:t>
      </w:r>
    </w:p>
    <w:p>
      <w:pPr>
        <w:pStyle w:val="Heading1"/>
      </w:pPr>
      <w:r>
        <w:t>模块 8 - 法律框架、责任和文件</w:t>
      </w:r>
    </w:p>
    <w:p>
      <w:pPr>
        <w:pStyle w:val="Heading2"/>
      </w:pPr>
      <w:r>
        <w:t>8.0 模块目标</w:t>
      </w:r>
    </w:p>
    <w:p>
      <w:pPr>
        <w:keepNext/>
      </w:pPr>
      <w:r>
        <w:t>完成本模块后，参与者可以：</w:t>
      </w:r>
    </w:p>
    <w:p>
      <w:pPr>
        <w:pStyle w:val="ListBullet"/>
        <w:spacing w:after="40" w:line="264" w:lineRule="auto"/>
      </w:pPr>
      <w:r>
        <w:t>清楚地评估您作为枪口顾问的角色和责任，</w:t>
      </w:r>
    </w:p>
    <w:p>
      <w:pPr>
        <w:pStyle w:val="ListBullet"/>
        <w:spacing w:after="40" w:line="264" w:lineRule="auto"/>
      </w:pPr>
      <w:r>
        <w:t>透明地告知持有人建议的局限性，</w:t>
      </w:r>
    </w:p>
    <w:p>
      <w:pPr>
        <w:pStyle w:val="ListBullet"/>
        <w:spacing w:after="40" w:line="264" w:lineRule="auto"/>
      </w:pPr>
      <w:r>
        <w:t>知道哪些要点应该以书面形式记录下来，</w:t>
      </w:r>
    </w:p>
    <w:p>
      <w:pPr>
        <w:pStyle w:val="ListBullet"/>
        <w:spacing w:after="40" w:line="264" w:lineRule="auto"/>
      </w:pPr>
      <w:r>
        <w:t>考虑与枪口建议有关的基本法律框架条件，</w:t>
      </w:r>
    </w:p>
    <w:p>
      <w:pPr>
        <w:pStyle w:val="ListBullet"/>
        <w:spacing w:after="40" w:line="264" w:lineRule="auto"/>
      </w:pPr>
      <w:r>
        <w:t>将简单的责任和信息通知整合到您的工作中，而不取代法律建议。</w:t>
      </w:r>
    </w:p>
    <w:p>
      <w:pPr>
        <w:pStyle w:val="Heading2"/>
      </w:pPr>
      <w:r>
        <w:t>8.1 重要提示 - 并非法律建议</w:t>
      </w:r>
    </w:p>
    <w:p>
      <w:pPr>
        <w:keepNext/>
      </w:pPr>
      <w:r>
        <w:t>该模块提供与枪口建议相关的典型法律问题的指导。它不能取代法律专业人士的个人法律建议或税务建议。法律、法规和当地要求可能会因国家、地区或社区的不同而发生重大变化。</w:t>
      </w:r>
    </w:p>
    <w:p>
      <w:pPr/>
      <w:r>
        <w:t>原则：枪口顾问应始终向客户指出，他们有责任遵守适用的法律、枪口和皮带要求以及其他官方要求。</w:t>
      </w:r>
    </w:p>
    <w:p>
      <w:pPr>
        <w:pStyle w:val="Heading2"/>
      </w:pPr>
      <w:r>
        <w:t>8.2 角色澄清——枪口顾问做什么（以及不做什么）</w:t>
      </w:r>
    </w:p>
    <w:p>
      <w:pPr>
        <w:keepNext/>
      </w:pPr>
      <w:r>
        <w:t>枪口顾问有着明确定义的角色。他们是口罩的贴合性、材料、安全性和动物福利使用方面的专家。一般来说，他们不是兽医，也不是律师。</w:t>
      </w:r>
    </w:p>
    <w:p>
      <w:pPr/>
      <w:r>
        <w:t>枪口顾问的典型任务：</w:t>
      </w:r>
    </w:p>
    <w:p>
      <w:pPr>
        <w:pStyle w:val="ListBullet"/>
        <w:spacing w:after="40" w:line="264" w:lineRule="auto"/>
      </w:pPr>
      <w:r>
        <w:t>有关型号、尺寸和材料的建议（例如金属丝篮、Biothane 绑带、食品保护），</w:t>
      </w:r>
    </w:p>
    <w:p>
      <w:pPr>
        <w:pStyle w:val="ListBullet"/>
        <w:spacing w:after="40" w:line="264" w:lineRule="auto"/>
      </w:pPr>
      <w:r>
        <w:t>进行测量和装配，包括配合检查，</w:t>
      </w:r>
    </w:p>
    <w:p>
      <w:pPr>
        <w:pStyle w:val="ListBullet"/>
        <w:spacing w:after="40" w:line="264" w:lineRule="auto"/>
      </w:pPr>
      <w:r>
        <w:t>评估枪口是否有意义以及在特定情况下是否可以以动物福利友好的方式使用，</w:t>
      </w:r>
    </w:p>
    <w:p>
      <w:pPr>
        <w:pStyle w:val="ListBullet"/>
        <w:spacing w:after="40" w:line="264" w:lineRule="auto"/>
      </w:pPr>
      <w:r>
        <w:t>关于枪口限制的教育（不能替代培训、医学、管理）。</w:t>
      </w:r>
    </w:p>
    <w:p>
      <w:pPr/>
      <w:r>
        <w:t>无枪口建议任务：</w:t>
      </w:r>
    </w:p>
    <w:p>
      <w:pPr>
        <w:pStyle w:val="ListBullet"/>
        <w:spacing w:after="40" w:line="264" w:lineRule="auto"/>
      </w:pPr>
      <w:r>
        <w:t>不诊断疾病或行为障碍，</w:t>
      </w:r>
    </w:p>
    <w:p>
      <w:pPr>
        <w:pStyle w:val="ListBullet"/>
        <w:spacing w:after="40" w:line="264" w:lineRule="auto"/>
      </w:pPr>
      <w:r>
        <w:t>不承诺治愈或保证成功，</w:t>
      </w:r>
    </w:p>
    <w:p>
      <w:pPr>
        <w:pStyle w:val="ListBullet"/>
        <w:spacing w:after="40" w:line="264" w:lineRule="auto"/>
      </w:pPr>
      <w:r>
        <w:t>不针对具体个案提供具有约束力的法律建议，</w:t>
      </w:r>
    </w:p>
    <w:p>
      <w:pPr>
        <w:pStyle w:val="ListBullet"/>
        <w:spacing w:after="40" w:line="264" w:lineRule="auto"/>
      </w:pPr>
      <w:r>
        <w:t>请勿取代或评估官方决定。</w:t>
      </w:r>
    </w:p>
    <w:p>
      <w:pPr>
        <w:pStyle w:val="Heading2"/>
      </w:pPr>
      <w:r>
        <w:t>8.3 契约原则和商业模式（简述）</w:t>
      </w:r>
    </w:p>
    <w:p>
      <w:pPr>
        <w:keepNext/>
      </w:pPr>
      <w:r>
        <w:t>根据枪口顾问的工作方式，可能会出现不同的法律分类，例如个体经营活动、商业活动、自由职业或作为合作一部分的活动。具体的注册、税务处理和合同结构应始终根据适当的专家建议单独澄清。</w:t>
      </w:r>
    </w:p>
    <w:p>
      <w:pPr/>
      <w:r>
        <w:t>这里比详细的法律形式更重要的是，客户必须知道他们与谁签订合同以及到底同意哪些服务。</w:t>
      </w:r>
    </w:p>
    <w:p>
      <w:pPr>
        <w:pStyle w:val="Heading2"/>
      </w:pPr>
      <w:r>
        <w:t>8.4 责任和责任排除</w:t>
      </w:r>
    </w:p>
    <w:p>
      <w:pPr>
        <w:keepNext/>
      </w:pPr>
      <w:r>
        <w:t>枪口建议始终与安全和损坏风险有关，例如咬伤、财产损失或间接损失。这就是为什么关于责任的清晰沟通很重要。</w:t>
      </w:r>
    </w:p>
    <w:p>
      <w:pPr/>
      <w:r>
        <w:t>原则：</w:t>
      </w:r>
    </w:p>
    <w:p>
      <w:pPr>
        <w:pStyle w:val="ListBullet"/>
        <w:spacing w:after="40" w:line="264" w:lineRule="auto"/>
      </w:pPr>
      <w:r>
        <w:t>主人始终要对自己的狗负责——即使戴着口套。</w:t>
      </w:r>
    </w:p>
    <w:p>
      <w:pPr>
        <w:pStyle w:val="ListBullet"/>
        <w:spacing w:after="40" w:line="264" w:lineRule="auto"/>
      </w:pPr>
      <w:r>
        <w:t>口套可以降低受伤风险，但永远不能 100% 消除受伤风险。</w:t>
      </w:r>
    </w:p>
    <w:p>
      <w:pPr>
        <w:pStyle w:val="ListBullet"/>
        <w:spacing w:after="40" w:line="264" w:lineRule="auto"/>
      </w:pPr>
      <w:r>
        <w:t>顾问需要提供仔细的专业建议，但不能保证狗的行为能够成功。</w:t>
      </w:r>
    </w:p>
    <w:p>
      <w:pPr>
        <w:pStyle w:val="ListBullet"/>
        <w:spacing w:after="40" w:line="264" w:lineRule="auto"/>
      </w:pPr>
      <w:r>
        <w:t>如果建议严重错误或明显遗漏，仍然可能产生责任 - 这就是为什么护理、文件记录和适当的职业责任保险很重要。</w:t>
      </w:r>
    </w:p>
    <w:p>
      <w:pPr/>
      <w:r>
        <w:t>使用简单、清晰的责任通知并让客户确认是有意义的——特别是对于有过咬伤或官方要求等事件历史的狗。</w:t>
      </w:r>
    </w:p>
    <w:p>
      <w:pPr>
        <w:pStyle w:val="Heading2"/>
      </w:pPr>
      <w:r>
        <w:t>8.5 文件——应记录什么</w:t>
      </w:r>
    </w:p>
    <w:p>
      <w:pPr>
        <w:keepNext/>
      </w:pPr>
      <w:r>
        <w:t>良好的记录可以保护狗、主人和顾问。它确保了可追溯性，并且在出现疑问时非常重要，以便能够显示讨论和建议的内容。</w:t>
      </w:r>
    </w:p>
    <w:p>
      <w:pPr/>
      <w:r>
        <w:t>文档的典型组成部分：</w:t>
      </w:r>
    </w:p>
    <w:p>
      <w:pPr>
        <w:pStyle w:val="ListBullet"/>
        <w:spacing w:after="40" w:line="264" w:lineRule="auto"/>
      </w:pPr>
      <w:r>
        <w:t>客户数据（姓名、联系方式）——仅限必要的数据，</w:t>
      </w:r>
    </w:p>
    <w:p>
      <w:pPr>
        <w:pStyle w:val="ListBullet"/>
        <w:spacing w:after="40" w:line="264" w:lineRule="auto"/>
      </w:pPr>
      <w:r>
        <w:t>狗的数据（姓名、年龄、品种/混合、特殊异常）、</w:t>
      </w:r>
    </w:p>
    <w:p>
      <w:pPr>
        <w:pStyle w:val="ListBullet"/>
        <w:spacing w:after="40" w:line="264" w:lineRule="auto"/>
      </w:pPr>
      <w:r>
        <w:t>历史：已知的咬伤事件、现有的官方要求、医疗特点、</w:t>
      </w:r>
    </w:p>
    <w:p>
      <w:pPr>
        <w:pStyle w:val="ListBullet"/>
        <w:spacing w:after="40" w:line="264" w:lineRule="auto"/>
      </w:pPr>
      <w:r>
        <w:t>测量报告：所有相关测量（扣、头、带），最好带有日期，</w:t>
      </w:r>
    </w:p>
    <w:p>
      <w:pPr>
        <w:pStyle w:val="ListBullet"/>
        <w:spacing w:after="40" w:line="264" w:lineRule="auto"/>
      </w:pPr>
      <w:r>
        <w:t>头部照片以及测量情况（如果适用），前提是得到业主同意，</w:t>
      </w:r>
    </w:p>
    <w:p>
      <w:pPr>
        <w:pStyle w:val="ListBullet"/>
        <w:spacing w:after="40" w:line="264" w:lineRule="auto"/>
      </w:pPr>
      <w:r>
        <w:t>推荐型号、尺寸和修改（例如Biothane带、防喂板、安全项圈），</w:t>
      </w:r>
    </w:p>
    <w:p>
      <w:pPr>
        <w:pStyle w:val="ListBullet"/>
        <w:spacing w:after="40" w:line="264" w:lineRule="auto"/>
      </w:pPr>
      <w:r>
        <w:t>提供的信息（例如关于免于喘气、训练、毒饵危险、兽医或训练师的建议），</w:t>
      </w:r>
    </w:p>
    <w:p>
      <w:pPr>
        <w:pStyle w:val="ListBullet"/>
        <w:spacing w:after="40" w:line="264" w:lineRule="auto"/>
      </w:pPr>
      <w:r>
        <w:t>签名或确认进行了咨询并解释了使用说明。</w:t>
      </w:r>
    </w:p>
    <w:p>
      <w:pPr>
        <w:pStyle w:val="Heading2"/>
      </w:pPr>
      <w:r>
        <w:t>8.6 一般法律框架</w:t>
      </w:r>
    </w:p>
    <w:p>
      <w:pPr>
        <w:keepNext/>
      </w:pPr>
      <w:r>
        <w:t>根据国家、地区或城市的不同，枪口建议可能有不同的法律要求。细节通常很复杂并且可能会发生变化。因此，这里只是一些一般准则：</w:t>
      </w:r>
    </w:p>
    <w:p>
      <w:pPr>
        <w:pStyle w:val="ListBullet"/>
        <w:spacing w:after="40" w:line="264" w:lineRule="auto"/>
      </w:pPr>
      <w:r>
        <w:t>口套和皮带要求：根据地点的不同，可能有关于狗必须在何时何地佩戴口套或拴上皮带的规定，例如在公共交通工具上、在某些公共区域或针对某些狗。</w:t>
      </w:r>
    </w:p>
    <w:p>
      <w:pPr>
        <w:pStyle w:val="ListBullet"/>
        <w:spacing w:after="40" w:line="264" w:lineRule="auto"/>
      </w:pPr>
      <w:r>
        <w:t>对个别狗或狗类别的特殊要求：在某些国家或地区，有特殊要求，例如咬伤事件后、官方要求或某些狗群。顾问应指出，必须始终从主管当局或法律专家处获取最新信息。</w:t>
      </w:r>
    </w:p>
    <w:p>
      <w:pPr>
        <w:pStyle w:val="ListBullet"/>
        <w:spacing w:after="40" w:line="264" w:lineRule="auto"/>
      </w:pPr>
      <w:r>
        <w:t>责任保险：强烈建议从事商业或定期与狗相关工作的人员购买适当的职业责任保险。如果发生某些事情，它可以保护您免受经济后果。</w:t>
      </w:r>
    </w:p>
    <w:p>
      <w:pPr>
        <w:pStyle w:val="ListBullet"/>
        <w:spacing w:after="40" w:line="264" w:lineRule="auto"/>
      </w:pPr>
      <w:r>
        <w:t>数据保护：个人数据应仅出于特定目的进行处理，存储时间不得超过必要时间，未经法律依据或同意不得传递。对于照片或特殊数据，应始终获得明确同意。</w:t>
      </w:r>
    </w:p>
    <w:p>
      <w:pPr/>
      <w:r>
        <w:t>数据保护文本、法律声明、合同和同意书的具体措辞应始终与法律专业人士协调。</w:t>
      </w:r>
    </w:p>
    <w:p>
      <w:pPr>
        <w:pStyle w:val="Heading2"/>
      </w:pPr>
      <w:r>
        <w:t>8.7 处理狗咬伤事件及官方要求</w:t>
      </w:r>
    </w:p>
    <w:p>
      <w:pPr>
        <w:keepNext/>
      </w:pPr>
      <w:r>
        <w:t>对于有咬伤史或官方要求的狗的建议需要特别小心——无论是专业上还是法律上。</w:t>
      </w:r>
    </w:p>
    <w:p>
      <w:pPr/>
      <w:r>
        <w:t>要点：</w:t>
      </w:r>
    </w:p>
    <w:p>
      <w:pPr>
        <w:pStyle w:val="ListBullet"/>
        <w:spacing w:after="40" w:line="264" w:lineRule="auto"/>
      </w:pPr>
      <w:r>
        <w:t>您自己和他人的安全是重中之重 - 必须戴上口套，如有必要，还必须使用其他安全装置（例如皮带上的双重安全装置）。</w:t>
      </w:r>
    </w:p>
    <w:p>
      <w:pPr>
        <w:pStyle w:val="ListBullet"/>
        <w:spacing w:after="40" w:line="264" w:lineRule="auto"/>
      </w:pPr>
      <w:r>
        <w:t>历史记录应该清晰地记录在文件中，不要夸张的语言，真实、简洁。</w:t>
      </w:r>
    </w:p>
    <w:p>
      <w:pPr>
        <w:pStyle w:val="ListBullet"/>
        <w:spacing w:after="40" w:line="264" w:lineRule="auto"/>
      </w:pPr>
      <w:r>
        <w:t>顾问可以就哪种枪口在技术上合适提供建议，但不负责评估是否正式满足要求——这由主管当局负责。</w:t>
      </w:r>
    </w:p>
    <w:p>
      <w:pPr>
        <w:pStyle w:val="ListBullet"/>
        <w:spacing w:after="40" w:line="264" w:lineRule="auto"/>
      </w:pPr>
      <w:r>
        <w:t>向饲主指出额外培训的必要性以及必要时行为兽医学的必要性是有意义的。</w:t>
      </w:r>
    </w:p>
    <w:p>
      <w:pPr>
        <w:pStyle w:val="Heading2"/>
      </w:pPr>
      <w:r>
        <w:t>8.8 注释和免责声明的措辞示例</w:t>
      </w:r>
    </w:p>
    <w:p>
      <w:pPr>
        <w:keepNext/>
      </w:pPr>
      <w:r>
        <w:t>以下公式是向客户发出的通知的示例。它们并不是完整的法律文件，而是作为应该进行法律审查和调整的模板。</w:t>
      </w:r>
    </w:p>
    <w:p>
      <w:pPr/>
      <w:r>
        <w:t>示例：责任说明 “口套咨询旨在选择和调整尽可能合适且对动物福利友好的口套。狗及其行为的责任始终由主人承担。口套可以降低受伤风险，但不能完全消除受伤风险。”</w:t>
      </w:r>
    </w:p>
    <w:p>
      <w:pPr/>
      <w:r>
        <w:t>示例：没有行为或治疗承诺“使用口套并不能保证狗的行为发生任何变化。该建议不能取代兽医治疗、行为治疗或训练工作。”</w:t>
      </w:r>
    </w:p>
    <w:p>
      <w:pPr/>
      <w:r>
        <w:t>示例：关于健康风险的说明“如果您已知以前患有疾病（例如心脏、肺或呼吸系统疾病、神经系统疾病），则应与治疗兽医协调使用口套。请告知我们您的狗以前患有的任何已知疾病。”</w:t>
      </w:r>
    </w:p>
    <w:p>
      <w:pPr/>
      <w:r>
        <w:t>经过法律审查并适应特定的商业模式后，这些或类似的文本可以整合到注册表、咨询合同或信息表中。</w:t>
      </w:r>
    </w:p>
    <w:p>
      <w:pPr>
        <w:pStyle w:val="Heading2"/>
      </w:pPr>
      <w:r>
        <w:t>8.9 关键语句模块 8</w:t>
      </w:r>
    </w:p>
    <w:p>
      <w:pPr>
        <w:pStyle w:val="ListBullet"/>
        <w:spacing w:after="40" w:line="264" w:lineRule="auto"/>
      </w:pPr>
      <w:r>
        <w:t>枪口顾问负责提供谨慎的、动物福利友好的建议——并非针对每只狗的行为。</w:t>
      </w:r>
    </w:p>
    <w:p>
      <w:pPr>
        <w:pStyle w:val="ListBullet"/>
        <w:spacing w:after="40" w:line="264" w:lineRule="auto"/>
      </w:pPr>
      <w:r>
        <w:t>兽医、培训师和法律建议的明确角色说明和区分非常重要。</w:t>
      </w:r>
    </w:p>
    <w:p>
      <w:pPr>
        <w:pStyle w:val="ListBullet"/>
        <w:spacing w:after="40" w:line="264" w:lineRule="auto"/>
      </w:pPr>
      <w:r>
        <w:t>良好的文档（数据、维度、建议、注释）可以保护所有相关人员。</w:t>
      </w:r>
    </w:p>
    <w:p>
      <w:pPr>
        <w:pStyle w:val="ListBullet"/>
        <w:spacing w:after="40" w:line="264" w:lineRule="auto"/>
      </w:pPr>
      <w:r>
        <w:t>有关枪口要求、责任、文件和数据保护的法律要求可能因国家或地区而异 - 所有者必须主动告知自己。</w:t>
      </w:r>
    </w:p>
    <w:p>
      <w:pPr>
        <w:pStyle w:val="ListBullet"/>
        <w:spacing w:after="40" w:line="264" w:lineRule="auto"/>
      </w:pPr>
      <w:r>
        <w:t>简单易懂的注释和免责声明有助于澄清期望并避免误解。</w:t>
      </w:r>
    </w:p>
    <w:sectPr w:rsidR="00FC693F" w:rsidRPr="0006063C" w:rsidSect="00034616">
      <w:footerReference w:type="default" r:id="rId9"/>
      <w:headerReference w:type="default" r:id="rId12"/>
      <w:headerReference w:type="first" r:id="rId13"/>
      <w:footerReference w:type="first" r:id="rId14"/>
      <w:pgSz w:w="11906" w:h="16838"/>
      <w:pgMar w:top="1247" w:right="1247" w:bottom="1134" w:left="1332" w:header="397" w:footer="39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http://schemas.openxmlformats.org/wordprocessingml/2006/main">
  <w:p>
    <w:pPr>
      <w:pStyle w:val="Footer"/>
      <w:jc w:val="left"/>
    </w:pPr>
    <w:fldSimple w:instr="PAGE">
      <w:r>
        <w:t/>
      </w:r>
    </w:fldSimple>
    <w:r>
      <w:rPr>
        <w:rFonts w:ascii="Calibri" w:hAnsi="Calibri" w:eastAsia="Calibri"/>
        <w:b w:val="0"/>
        <w:i w:val="0"/>
        <w:sz w:val="16"/>
      </w:rPr>
      <w:t xml:space="preserve">   Caniseguros | HellCanis</w:t>
    </w:r>
  </w:p>
</w:ftr>
</file>

<file path=word/footer2.xml><?xml version="1.0" encoding="utf-8"?>
<w:ftr xmlns:w="http://schemas.openxmlformats.org/wordprocessingml/2006/main"/>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p>
    <w:pPr>
      <w:pStyle w:val="Header"/>
      <w:jc w:val="center"/>
    </w:pPr>
    <w:r>
      <w:pict>
        <v:shape id="CenteredWatermarkLogos" o:spid="_x0000_s2049" type="#_x0000_t75" style="position:absolute;margin-left:0;margin-top:0;width:360pt;height:437pt;z-index:-251654144;mso-position-horizontal:center;mso-position-horizontal-relative:page;mso-position-vertical:center;mso-position-vertical-relative:page;mso-wrap-edited:f" stroked="f">
          <v:imagedata r:id="rId1" o:title=""/>
          <o:lock v:ext="edit" rotation="t"/>
        </v:shape>
      </w:pict>
    </w:r>
  </w:p>
</w:hdr>
</file>

<file path=word/header2.xml><?xml version="1.0" encoding="utf-8"?>
<w:hdr xmlns:w="http://schemas.openxmlformats.org/wordprocessingml/2006/main">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80"/>
    </w:pPr>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pageBreakBefore/>
      <w:spacing w:before="200" w:after="140" w:line="259" w:lineRule="auto"/>
      <w:outlineLvl w:val="0"/>
    </w:pPr>
    <w:rPr>
      <w:rFonts w:asciiTheme="majorHAnsi" w:eastAsiaTheme="majorEastAsia" w:hAnsiTheme="majorHAnsi" w:cstheme="majorBidi" w:ascii="Aptos" w:hAnsi="Aptos"/>
      <w:b/>
      <w:bCs/>
      <w:color w:val="365F91" w:themeColor="accent1" w:themeShade="BF"/>
      <w:sz w:val="31"/>
      <w:szCs w:val="28"/>
    </w:rPr>
  </w:style>
  <w:style w:type="paragraph" w:styleId="Heading2">
    <w:name w:val="heading 2"/>
    <w:basedOn w:val="Normal"/>
    <w:next w:val="Normal"/>
    <w:link w:val="Heading2Char"/>
    <w:uiPriority w:val="9"/>
    <w:unhideWhenUsed/>
    <w:qFormat/>
    <w:rsid w:val="00FC693F"/>
    <w:pPr>
      <w:keepNext/>
      <w:keepLines/>
      <w:spacing w:before="160" w:after="60" w:line="259" w:lineRule="auto"/>
      <w:outlineLvl w:val="1"/>
    </w:pPr>
    <w:rPr>
      <w:rFonts w:asciiTheme="majorHAnsi" w:eastAsiaTheme="majorEastAsia" w:hAnsiTheme="majorHAnsi" w:cstheme="majorBidi" w:ascii="Aptos" w:hAnsi="Aptos"/>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120" w:after="40" w:line="259" w:lineRule="auto"/>
      <w:outlineLvl w:val="2"/>
    </w:pPr>
    <w:rPr>
      <w:rFonts w:asciiTheme="majorHAnsi" w:eastAsiaTheme="majorEastAsia" w:hAnsiTheme="majorHAnsi" w:cstheme="majorBidi" w:ascii="Aptos" w:hAnsi="Aptos"/>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1"/>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