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Đào tạo cơ bản</w:t>
      </w:r>
    </w:p>
    <w:p>
      <w:pPr>
        <w:spacing w:before="0" w:after="40" w:line="240" w:lineRule="auto"/>
        <w:jc w:val="center"/>
      </w:pPr>
      <w:r>
        <w:rPr>
          <w:rFonts w:ascii="Calibri" w:hAnsi="Calibri" w:eastAsia="Calibri"/>
          <w:b/>
          <w:i w:val="0"/>
          <w:sz w:val="48"/>
        </w:rPr>
        <w:t>Lời khuyên về mõm</w:t>
      </w:r>
    </w:p>
    <w:p>
      <w:pPr>
        <w:spacing w:before="0" w:after="400" w:line="240" w:lineRule="auto"/>
        <w:jc w:val="center"/>
      </w:pPr>
      <w:r>
        <w:rPr>
          <w:rFonts w:ascii="Calibri" w:hAnsi="Calibri" w:eastAsia="Calibri"/>
          <w:b w:val="0"/>
          <w:i w:val="0"/>
          <w:sz w:val="30"/>
        </w:rPr>
        <w:t>Mô-đun 1-8</w:t>
      </w:r>
    </w:p>
    <w:p>
      <w:pPr>
        <w:spacing w:before="0" w:after="360" w:line="240" w:lineRule="auto"/>
        <w:jc w:val="center"/>
      </w:pPr>
      <w:r>
        <w:rPr>
          <w:rFonts w:ascii="Calibri" w:hAnsi="Calibri" w:eastAsia="Calibri"/>
          <w:b w:val="0"/>
          <w:i w:val="0"/>
          <w:sz w:val="22"/>
        </w:rPr>
        <w:t>Công ty: Caniseguros |  Cửa hàng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Tại đây bạn có thể tìm thấy mọi thứ về rọ mõm và đồ DIY trong cửa hàng của chúng tôi.</w:t>
      </w:r>
    </w:p>
    <w:p>
      <w:pPr>
        <w:spacing w:before="0" w:after="0" w:line="240" w:lineRule="auto"/>
      </w:pPr>
      <w:r>
        <w:br w:type="page"/>
      </w:r>
    </w:p>
    <w:p>
      <w:pPr>
        <w:pStyle w:val="Heading1"/>
        <w:pageBreakBefore w:val="0"/>
      </w:pPr>
      <w:r>
        <w:t>Mục lục</w:t>
      </w:r>
    </w:p>
    <w:p>
      <w:pPr>
        <w:spacing w:before="0" w:after="0" w:line="240" w:lineRule="auto"/>
        <w:ind w:left="0"/>
      </w:pPr>
      <w:r>
        <w:rPr>
          <w:b/>
          <w:sz w:val="20"/>
        </w:rPr>
        <w:t>MÔ-ĐUN 1 - Khái niệm cơ bản, lĩnh vực ứng dụng &amp; vai trò của cố vấn đầu nòng</w:t>
      </w:r>
    </w:p>
    <w:p>
      <w:pPr>
        <w:spacing w:before="0" w:after="0" w:line="240" w:lineRule="auto"/>
        <w:ind w:left="283"/>
      </w:pPr>
      <w:r>
        <w:rPr>
          <w:sz w:val="20"/>
        </w:rPr>
        <w:t>1.0 Mục tiêu của học phần</w:t>
      </w:r>
    </w:p>
    <w:p>
      <w:pPr>
        <w:spacing w:before="0" w:after="0" w:line="240" w:lineRule="auto"/>
        <w:ind w:left="283"/>
      </w:pPr>
      <w:r>
        <w:rPr>
          <w:sz w:val="20"/>
        </w:rPr>
        <w:t>1.1 Tại sao lại có mõm?</w:t>
      </w:r>
    </w:p>
    <w:p>
      <w:pPr>
        <w:spacing w:before="0" w:after="0" w:line="240" w:lineRule="auto"/>
        <w:ind w:left="283"/>
      </w:pPr>
      <w:r>
        <w:rPr>
          <w:sz w:val="20"/>
        </w:rPr>
        <w:t>1.2 Các lĩnh vực ứng dụng điển hình</w:t>
      </w:r>
    </w:p>
    <w:p>
      <w:pPr>
        <w:spacing w:before="0" w:after="0" w:line="240" w:lineRule="auto"/>
        <w:ind w:left="567"/>
      </w:pPr>
      <w:r>
        <w:rPr>
          <w:sz w:val="20"/>
        </w:rPr>
        <w:t>1.2.1 Tình huống y tế</w:t>
      </w:r>
    </w:p>
    <w:p>
      <w:pPr>
        <w:spacing w:before="0" w:after="0" w:line="240" w:lineRule="auto"/>
        <w:ind w:left="567"/>
      </w:pPr>
      <w:r>
        <w:rPr>
          <w:sz w:val="20"/>
        </w:rPr>
        <w:t>1.2.2 Cuộc sống đời thường &amp; mồi độc</w:t>
      </w:r>
    </w:p>
    <w:p>
      <w:pPr>
        <w:spacing w:before="0" w:after="0" w:line="240" w:lineRule="auto"/>
        <w:ind w:left="567"/>
      </w:pPr>
      <w:r>
        <w:rPr>
          <w:sz w:val="20"/>
        </w:rPr>
        <w:t>1.2.3 Các vấn đề về đào tạo và hành vi</w:t>
      </w:r>
    </w:p>
    <w:p>
      <w:pPr>
        <w:spacing w:before="0" w:after="0" w:line="240" w:lineRule="auto"/>
        <w:ind w:left="283"/>
      </w:pPr>
      <w:r>
        <w:rPr>
          <w:sz w:val="20"/>
        </w:rPr>
        <w:t>1.3 Phân định: Rọ mõm không phải là công cụ huấn luyện</w:t>
      </w:r>
    </w:p>
    <w:p>
      <w:pPr>
        <w:spacing w:before="0" w:after="0" w:line="240" w:lineRule="auto"/>
        <w:ind w:left="283"/>
      </w:pPr>
      <w:r>
        <w:rPr>
          <w:sz w:val="20"/>
        </w:rPr>
        <w:t>1.4 Vai trò của cố vấn mõm tại Caniseguros</w:t>
      </w:r>
    </w:p>
    <w:p>
      <w:pPr>
        <w:spacing w:before="0" w:after="0" w:line="240" w:lineRule="auto"/>
        <w:ind w:left="283"/>
      </w:pPr>
      <w:r>
        <w:rPr>
          <w:sz w:val="20"/>
        </w:rPr>
        <w:t>1.5 Truyền đạt ranh giới</w:t>
      </w:r>
    </w:p>
    <w:p>
      <w:pPr>
        <w:spacing w:before="0" w:after="0" w:line="240" w:lineRule="auto"/>
        <w:ind w:left="0"/>
      </w:pPr>
      <w:r>
        <w:rPr>
          <w:b/>
          <w:sz w:val="20"/>
        </w:rPr>
        <w:t>MODULE 2 - Các khía cạnh và rủi ro y tế khi đeo rọ mõm</w:t>
      </w:r>
    </w:p>
    <w:p>
      <w:pPr>
        <w:spacing w:before="0" w:after="0" w:line="240" w:lineRule="auto"/>
        <w:ind w:left="283"/>
      </w:pPr>
      <w:r>
        <w:rPr>
          <w:sz w:val="20"/>
        </w:rPr>
        <w:t>2.0 Mục tiêu của học phần</w:t>
      </w:r>
    </w:p>
    <w:p>
      <w:pPr>
        <w:spacing w:before="0" w:after="0" w:line="240" w:lineRule="auto"/>
        <w:ind w:left="283"/>
      </w:pPr>
      <w:r>
        <w:rPr>
          <w:sz w:val="20"/>
        </w:rPr>
        <w:t>2.1 Thở hổn hển &amp; Điều chỉnh nhiệt độ</w:t>
      </w:r>
    </w:p>
    <w:p>
      <w:pPr>
        <w:spacing w:before="0" w:after="0" w:line="240" w:lineRule="auto"/>
        <w:ind w:left="283"/>
      </w:pPr>
      <w:r>
        <w:rPr>
          <w:sz w:val="20"/>
        </w:rPr>
        <w:t>2.2 Điểm áp lực, vết loét da &amp; áp lực</w:t>
      </w:r>
    </w:p>
    <w:p>
      <w:pPr>
        <w:spacing w:before="0" w:after="0" w:line="240" w:lineRule="auto"/>
        <w:ind w:left="283"/>
      </w:pPr>
      <w:r>
        <w:rPr>
          <w:sz w:val="20"/>
        </w:rPr>
        <w:t>2.3 Hệ hô hấp và stress nhiệt</w:t>
      </w:r>
    </w:p>
    <w:p>
      <w:pPr>
        <w:spacing w:before="0" w:after="0" w:line="240" w:lineRule="auto"/>
        <w:ind w:left="283"/>
      </w:pPr>
      <w:r>
        <w:rPr>
          <w:sz w:val="20"/>
        </w:rPr>
        <w:t>2.4 Các khía cạnh y tế khác</w:t>
      </w:r>
    </w:p>
    <w:p>
      <w:pPr>
        <w:spacing w:before="0" w:after="0" w:line="240" w:lineRule="auto"/>
        <w:ind w:left="283"/>
      </w:pPr>
      <w:r>
        <w:rPr>
          <w:sz w:val="20"/>
        </w:rPr>
        <w:t>2.5 Chống chỉ định y tế/yêu cầu thú y</w:t>
      </w:r>
    </w:p>
    <w:p>
      <w:pPr>
        <w:spacing w:before="0" w:after="0" w:line="240" w:lineRule="auto"/>
        <w:ind w:left="283"/>
      </w:pPr>
      <w:r>
        <w:rPr>
          <w:sz w:val="20"/>
        </w:rPr>
        <w:t>2.6 Vai trò của người tư vấn về các vấn đề y tế</w:t>
      </w:r>
    </w:p>
    <w:p>
      <w:pPr>
        <w:spacing w:before="0" w:after="0" w:line="240" w:lineRule="auto"/>
        <w:ind w:left="283"/>
      </w:pPr>
      <w:r>
        <w:rPr>
          <w:sz w:val="20"/>
        </w:rPr>
        <w:t>2.7 Tuyên bố chính Học phần 2</w:t>
      </w:r>
    </w:p>
    <w:p>
      <w:pPr>
        <w:spacing w:before="0" w:after="0" w:line="240" w:lineRule="auto"/>
        <w:ind w:left="0"/>
      </w:pPr>
      <w:r>
        <w:rPr>
          <w:b/>
          <w:sz w:val="20"/>
        </w:rPr>
        <w:t>MODULE 3 - Huyền thoại, giao tiếp &amp; tâm lý chủ sở hữu</w:t>
      </w:r>
    </w:p>
    <w:p>
      <w:pPr>
        <w:spacing w:before="0" w:after="0" w:line="240" w:lineRule="auto"/>
        <w:ind w:left="283"/>
      </w:pPr>
      <w:r>
        <w:rPr>
          <w:sz w:val="20"/>
        </w:rPr>
        <w:t>3.0 Mục tiêu của học phần</w:t>
      </w:r>
    </w:p>
    <w:p>
      <w:pPr>
        <w:spacing w:before="0" w:after="0" w:line="240" w:lineRule="auto"/>
        <w:ind w:left="283"/>
      </w:pPr>
      <w:r>
        <w:rPr>
          <w:sz w:val="20"/>
        </w:rPr>
        <w:t>3.1 Những huyền thoại điển hình về mõm</w:t>
      </w:r>
    </w:p>
    <w:p>
      <w:pPr>
        <w:spacing w:before="0" w:after="0" w:line="240" w:lineRule="auto"/>
        <w:ind w:left="283"/>
      </w:pPr>
      <w:r>
        <w:rPr>
          <w:sz w:val="20"/>
        </w:rPr>
        <w:t>3.2 Phân loại kỹ thuật những huyền thoại quan trọng nhất</w:t>
      </w:r>
    </w:p>
    <w:p>
      <w:pPr>
        <w:spacing w:before="0" w:after="0" w:line="240" w:lineRule="auto"/>
        <w:ind w:left="283"/>
      </w:pPr>
      <w:r>
        <w:rPr>
          <w:sz w:val="20"/>
        </w:rPr>
        <w:t>3.3 Câu trả lời mẫu trong cuộc đối thoại với khách hàng</w:t>
      </w:r>
    </w:p>
    <w:p>
      <w:pPr>
        <w:spacing w:before="0" w:after="0" w:line="240" w:lineRule="auto"/>
        <w:ind w:left="283"/>
      </w:pPr>
      <w:r>
        <w:rPr>
          <w:sz w:val="20"/>
        </w:rPr>
        <w:t>3.4 Xử lý cảm xúc của chủ sở hữu</w:t>
      </w:r>
    </w:p>
    <w:p>
      <w:pPr>
        <w:spacing w:before="0" w:after="0" w:line="240" w:lineRule="auto"/>
        <w:ind w:left="283"/>
      </w:pPr>
      <w:r>
        <w:rPr>
          <w:sz w:val="20"/>
        </w:rPr>
        <w:t>3.5 Phong cách giao tiếp trong tư vấn</w:t>
      </w:r>
    </w:p>
    <w:p>
      <w:pPr>
        <w:spacing w:before="0" w:after="0" w:line="240" w:lineRule="auto"/>
        <w:ind w:left="283"/>
      </w:pPr>
      <w:r>
        <w:rPr>
          <w:sz w:val="20"/>
        </w:rPr>
        <w:t>3.6 Giới hạn giao tiếp</w:t>
      </w:r>
    </w:p>
    <w:p>
      <w:pPr>
        <w:spacing w:before="0" w:after="0" w:line="240" w:lineRule="auto"/>
        <w:ind w:left="283"/>
      </w:pPr>
      <w:r>
        <w:rPr>
          <w:sz w:val="20"/>
        </w:rPr>
        <w:t>3.7 Tuyên bố chính Học phần 3</w:t>
      </w:r>
    </w:p>
    <w:p>
      <w:pPr>
        <w:spacing w:before="0" w:after="0" w:line="240" w:lineRule="auto"/>
        <w:ind w:left="0"/>
      </w:pPr>
      <w:r>
        <w:rPr>
          <w:b/>
          <w:sz w:val="20"/>
        </w:rPr>
        <w:t>MÔ-ĐUN 4 - Đo lường, lập kế hoạch phù hợp và dây đai</w:t>
      </w:r>
    </w:p>
    <w:p>
      <w:pPr>
        <w:spacing w:before="0" w:after="0" w:line="240" w:lineRule="auto"/>
        <w:ind w:left="283"/>
      </w:pPr>
      <w:r>
        <w:rPr>
          <w:sz w:val="20"/>
        </w:rPr>
        <w:t>4.0 Mục tiêu của học phần</w:t>
      </w:r>
    </w:p>
    <w:p>
      <w:pPr>
        <w:spacing w:before="0" w:after="0" w:line="240" w:lineRule="auto"/>
        <w:ind w:left="283"/>
      </w:pPr>
      <w:r>
        <w:rPr>
          <w:sz w:val="20"/>
        </w:rPr>
        <w:t>4.1 Tổng quan &amp; nguyên tắc đo mõm</w:t>
      </w:r>
    </w:p>
    <w:p>
      <w:pPr>
        <w:spacing w:before="0" w:after="0" w:line="240" w:lineRule="auto"/>
        <w:ind w:left="283"/>
      </w:pPr>
      <w:r>
        <w:rPr>
          <w:sz w:val="20"/>
        </w:rPr>
        <w:t>4.2 Dụng cụ đo &amp; chuẩn bị</w:t>
      </w:r>
    </w:p>
    <w:p>
      <w:pPr>
        <w:spacing w:before="0" w:after="0" w:line="240" w:lineRule="auto"/>
        <w:ind w:left="283"/>
      </w:pPr>
      <w:r>
        <w:rPr>
          <w:sz w:val="20"/>
        </w:rPr>
        <w:t>4.3 Điểm đo trên mẻ đánh bắt</w:t>
      </w:r>
    </w:p>
    <w:p>
      <w:pPr>
        <w:spacing w:before="0" w:after="0" w:line="240" w:lineRule="auto"/>
        <w:ind w:left="567"/>
      </w:pPr>
      <w:r>
        <w:rPr>
          <w:sz w:val="20"/>
        </w:rPr>
        <w:t>4.3.1 Chiều dài đánh bắt</w:t>
      </w:r>
    </w:p>
    <w:p>
      <w:pPr>
        <w:spacing w:before="0" w:after="0" w:line="240" w:lineRule="auto"/>
        <w:ind w:left="567"/>
      </w:pPr>
      <w:r>
        <w:rPr>
          <w:sz w:val="20"/>
        </w:rPr>
        <w:t>4.3.2 Phạm vi đánh bắt</w:t>
      </w:r>
    </w:p>
    <w:p>
      <w:pPr>
        <w:spacing w:before="0" w:after="0" w:line="240" w:lineRule="auto"/>
        <w:ind w:left="567"/>
      </w:pPr>
      <w:r>
        <w:rPr>
          <w:sz w:val="20"/>
        </w:rPr>
        <w:t>4.3.3 Chiều rộng đánh bắt</w:t>
      </w:r>
    </w:p>
    <w:p>
      <w:pPr>
        <w:spacing w:before="0" w:after="0" w:line="240" w:lineRule="auto"/>
        <w:ind w:left="567"/>
      </w:pPr>
      <w:r>
        <w:rPr>
          <w:sz w:val="20"/>
        </w:rPr>
        <w:t>4.3.4 Chiều dài đầu/tỷ lệ đầu</w:t>
      </w:r>
    </w:p>
    <w:p>
      <w:pPr>
        <w:spacing w:before="0" w:after="0" w:line="240" w:lineRule="auto"/>
        <w:ind w:left="567"/>
      </w:pPr>
      <w:r>
        <w:rPr>
          <w:sz w:val="20"/>
        </w:rPr>
        <w:t>4.3.5 Trường hợp đặc biệt: Hàm dưới nhô ra</w:t>
      </w:r>
    </w:p>
    <w:p>
      <w:pPr>
        <w:spacing w:before="0" w:after="0" w:line="240" w:lineRule="auto"/>
        <w:ind w:left="567"/>
      </w:pPr>
      <w:r>
        <w:rPr>
          <w:sz w:val="20"/>
        </w:rPr>
        <w:t>4.3.6 Hệ số thở hổn hển (hệ số 1,5/1,3-1,4)</w:t>
      </w:r>
    </w:p>
    <w:p>
      <w:pPr>
        <w:spacing w:before="0" w:after="0" w:line="240" w:lineRule="auto"/>
        <w:ind w:left="283"/>
      </w:pPr>
      <w:r>
        <w:rPr>
          <w:sz w:val="20"/>
        </w:rPr>
        <w:t>4.4 Đo và tính toán chiều dài dây đai</w:t>
      </w:r>
    </w:p>
    <w:p>
      <w:pPr>
        <w:spacing w:before="0" w:after="0" w:line="240" w:lineRule="auto"/>
        <w:ind w:left="567"/>
      </w:pPr>
      <w:r>
        <w:rPr>
          <w:sz w:val="20"/>
        </w:rPr>
        <w:t>4.4.1 Đai họng</w:t>
      </w:r>
    </w:p>
    <w:p>
      <w:pPr>
        <w:spacing w:before="0" w:after="0" w:line="240" w:lineRule="auto"/>
        <w:ind w:left="567"/>
      </w:pPr>
      <w:r>
        <w:rPr>
          <w:sz w:val="20"/>
        </w:rPr>
        <w:t>4.4.2 Dây đeo cổ/đóng</w:t>
      </w:r>
    </w:p>
    <w:p>
      <w:pPr>
        <w:spacing w:before="0" w:after="0" w:line="240" w:lineRule="auto"/>
        <w:ind w:left="567"/>
      </w:pPr>
      <w:r>
        <w:rPr>
          <w:sz w:val="20"/>
        </w:rPr>
        <w:t>4.4.3 Dây đeo trên đầu</w:t>
      </w:r>
    </w:p>
    <w:p>
      <w:pPr>
        <w:spacing w:before="0" w:after="0" w:line="240" w:lineRule="auto"/>
        <w:ind w:left="567"/>
      </w:pPr>
      <w:r>
        <w:rPr>
          <w:sz w:val="20"/>
        </w:rPr>
        <w:t>4.4.4 Vòng cổ an toàn</w:t>
      </w:r>
    </w:p>
    <w:p>
      <w:pPr>
        <w:spacing w:before="0" w:after="0" w:line="240" w:lineRule="auto"/>
        <w:ind w:left="283"/>
      </w:pPr>
      <w:r>
        <w:rPr>
          <w:sz w:val="20"/>
        </w:rPr>
        <w:t>4.5 Miếng đệm mũi và các biến thể</w:t>
      </w:r>
    </w:p>
    <w:p>
      <w:pPr>
        <w:spacing w:before="0" w:after="0" w:line="240" w:lineRule="auto"/>
        <w:ind w:left="283"/>
      </w:pPr>
      <w:r>
        <w:rPr>
          <w:sz w:val="20"/>
        </w:rPr>
        <w:t>4.6 Tài liệu &amp; tài liệu ảnh</w:t>
      </w:r>
    </w:p>
    <w:p>
      <w:pPr>
        <w:spacing w:before="0" w:after="0" w:line="240" w:lineRule="auto"/>
        <w:ind w:left="283"/>
      </w:pPr>
      <w:r>
        <w:rPr>
          <w:sz w:val="20"/>
        </w:rPr>
        <w:t>4.7 Cờ đỏ khi đo</w:t>
      </w:r>
    </w:p>
    <w:p>
      <w:pPr>
        <w:spacing w:before="0" w:after="0" w:line="240" w:lineRule="auto"/>
        <w:ind w:left="283"/>
      </w:pPr>
      <w:r>
        <w:rPr>
          <w:sz w:val="20"/>
        </w:rPr>
        <w:t>4.8 Tuyên bố chính Học phần 4</w:t>
      </w:r>
    </w:p>
    <w:p>
      <w:pPr>
        <w:spacing w:before="0" w:after="0" w:line="240" w:lineRule="auto"/>
        <w:ind w:left="0"/>
      </w:pPr>
      <w:r>
        <w:rPr>
          <w:b/>
          <w:sz w:val="20"/>
        </w:rPr>
        <w:t>MODULE 5 - Sự phù hợp hoàn hảo: sự phù hợp, danh sách kiểm tra &amp; sự phù hợp để sử dụng hàng ngày</w:t>
      </w:r>
    </w:p>
    <w:p>
      <w:pPr>
        <w:spacing w:before="0" w:after="0" w:line="240" w:lineRule="auto"/>
        <w:ind w:left="283"/>
      </w:pPr>
      <w:r>
        <w:rPr>
          <w:sz w:val="20"/>
        </w:rPr>
        <w:t>5.0 Mục tiêu của học phần</w:t>
      </w:r>
    </w:p>
    <w:p>
      <w:pPr>
        <w:spacing w:before="0" w:after="0" w:line="240" w:lineRule="auto"/>
        <w:ind w:left="283"/>
      </w:pPr>
      <w:r>
        <w:rPr>
          <w:sz w:val="20"/>
        </w:rPr>
        <w:t>5.1 Chuẩn bị lắp đặt</w:t>
      </w:r>
    </w:p>
    <w:p>
      <w:pPr>
        <w:spacing w:before="0" w:after="0" w:line="240" w:lineRule="auto"/>
        <w:ind w:left="283"/>
      </w:pPr>
      <w:r>
        <w:rPr>
          <w:sz w:val="20"/>
        </w:rPr>
        <w:t>5.2 Tạo từng bước</w:t>
      </w:r>
    </w:p>
    <w:p>
      <w:pPr>
        <w:spacing w:before="0" w:after="0" w:line="240" w:lineRule="auto"/>
        <w:ind w:left="283"/>
      </w:pPr>
      <w:r>
        <w:rPr>
          <w:sz w:val="20"/>
        </w:rPr>
        <w:t>5.3 Danh sách kiểm tra “Sự phù hợp hoàn hảo”</w:t>
      </w:r>
    </w:p>
    <w:p>
      <w:pPr>
        <w:spacing w:before="0" w:after="0" w:line="240" w:lineRule="auto"/>
        <w:ind w:left="567"/>
      </w:pPr>
      <w:r>
        <w:rPr>
          <w:sz w:val="20"/>
        </w:rPr>
        <w:t>5.3.1 Tầm nhìn và mắt</w:t>
      </w:r>
    </w:p>
    <w:p>
      <w:pPr>
        <w:spacing w:before="0" w:after="0" w:line="240" w:lineRule="auto"/>
        <w:ind w:left="567"/>
      </w:pPr>
      <w:r>
        <w:rPr>
          <w:sz w:val="20"/>
        </w:rPr>
        <w:t>5.3.2 Mũi &amp; sống mũi</w:t>
      </w:r>
    </w:p>
    <w:p>
      <w:pPr>
        <w:spacing w:before="0" w:after="0" w:line="240" w:lineRule="auto"/>
        <w:ind w:left="567"/>
      </w:pPr>
      <w:r>
        <w:rPr>
          <w:sz w:val="20"/>
        </w:rPr>
        <w:t>5.3.3 Má &amp; Môi</w:t>
      </w:r>
    </w:p>
    <w:p>
      <w:pPr>
        <w:spacing w:before="0" w:after="0" w:line="240" w:lineRule="auto"/>
        <w:ind w:left="567"/>
      </w:pPr>
      <w:r>
        <w:rPr>
          <w:sz w:val="20"/>
        </w:rPr>
        <w:t>5.3.4 Họng &amp; chốt cổ họng</w:t>
      </w:r>
    </w:p>
    <w:p>
      <w:pPr>
        <w:spacing w:before="0" w:after="0" w:line="240" w:lineRule="auto"/>
        <w:ind w:left="567"/>
      </w:pPr>
      <w:r>
        <w:rPr>
          <w:sz w:val="20"/>
        </w:rPr>
        <w:t>5.3.5 Không thở hổn hển và há miệng</w:t>
      </w:r>
    </w:p>
    <w:p>
      <w:pPr>
        <w:spacing w:before="0" w:after="0" w:line="240" w:lineRule="auto"/>
        <w:ind w:left="567"/>
      </w:pPr>
      <w:r>
        <w:rPr>
          <w:sz w:val="20"/>
        </w:rPr>
        <w:t>5.3.6 Lắp chắc chắn</w:t>
      </w:r>
    </w:p>
    <w:p>
      <w:pPr>
        <w:spacing w:before="0" w:after="0" w:line="240" w:lineRule="auto"/>
        <w:ind w:left="283"/>
      </w:pPr>
      <w:r>
        <w:rPr>
          <w:sz w:val="20"/>
        </w:rPr>
        <w:t>5.4 Kiểm tra an toàn và kiểm tra chuyển động ngắn</w:t>
      </w:r>
    </w:p>
    <w:p>
      <w:pPr>
        <w:spacing w:before="0" w:after="0" w:line="240" w:lineRule="auto"/>
        <w:ind w:left="283"/>
      </w:pPr>
      <w:r>
        <w:rPr>
          <w:sz w:val="20"/>
        </w:rPr>
        <w:t>5.5 Các vấn đề lắp ráp điển hình và cách khắc phục</w:t>
      </w:r>
    </w:p>
    <w:p>
      <w:pPr>
        <w:spacing w:before="0" w:after="0" w:line="240" w:lineRule="auto"/>
        <w:ind w:left="283"/>
      </w:pPr>
      <w:r>
        <w:rPr>
          <w:sz w:val="20"/>
        </w:rPr>
        <w:t>5.6 Danh sách kiểm tra dành cho chủ sở hữu trong cuộc sống hàng ngày</w:t>
      </w:r>
    </w:p>
    <w:p>
      <w:pPr>
        <w:spacing w:before="0" w:after="0" w:line="240" w:lineRule="auto"/>
        <w:ind w:left="283"/>
      </w:pPr>
      <w:r>
        <w:rPr>
          <w:sz w:val="20"/>
        </w:rPr>
        <w:t>5.7 Kiểm tra 5 giây cho mỗi lần sử dụng</w:t>
      </w:r>
    </w:p>
    <w:p>
      <w:pPr>
        <w:spacing w:before="0" w:after="0" w:line="240" w:lineRule="auto"/>
        <w:ind w:left="283"/>
      </w:pPr>
      <w:r>
        <w:rPr>
          <w:sz w:val="20"/>
        </w:rPr>
        <w:t>5.8 Tuyên bố chính Học phần 5</w:t>
      </w:r>
    </w:p>
    <w:p>
      <w:pPr>
        <w:spacing w:before="0" w:after="0" w:line="240" w:lineRule="auto"/>
        <w:ind w:left="0"/>
      </w:pPr>
      <w:r>
        <w:rPr>
          <w:b/>
          <w:sz w:val="20"/>
        </w:rPr>
        <w:t>MODULE 6 - Huấn luyện, làm quen và xử lý rọ mõm trong cuộc sống hàng ngày</w:t>
      </w:r>
    </w:p>
    <w:p>
      <w:pPr>
        <w:spacing w:before="0" w:after="0" w:line="240" w:lineRule="auto"/>
        <w:ind w:left="283"/>
      </w:pPr>
      <w:r>
        <w:rPr>
          <w:sz w:val="20"/>
        </w:rPr>
        <w:t>6.0 Mục tiêu của học phần</w:t>
      </w:r>
    </w:p>
    <w:p>
      <w:pPr>
        <w:spacing w:before="0" w:after="0" w:line="240" w:lineRule="auto"/>
        <w:ind w:left="283"/>
      </w:pPr>
      <w:r>
        <w:rPr>
          <w:sz w:val="20"/>
        </w:rPr>
        <w:t>6.1 Nguyên tắc cơ bản của huấn luyện mõm</w:t>
      </w:r>
    </w:p>
    <w:p>
      <w:pPr>
        <w:spacing w:before="0" w:after="0" w:line="240" w:lineRule="auto"/>
        <w:ind w:left="283"/>
      </w:pPr>
      <w:r>
        <w:rPr>
          <w:sz w:val="20"/>
        </w:rPr>
        <w:t>6.2 Các giai đoạn đào tạo - từ làm quen đến cuộc sống đời thường</w:t>
      </w:r>
    </w:p>
    <w:p>
      <w:pPr>
        <w:spacing w:before="0" w:after="0" w:line="240" w:lineRule="auto"/>
        <w:ind w:left="567"/>
      </w:pPr>
      <w:r>
        <w:rPr>
          <w:sz w:val="20"/>
        </w:rPr>
        <w:t>6.2.1 Giai đoạn 1 - Làm quen với mõm</w:t>
      </w:r>
    </w:p>
    <w:p>
      <w:pPr>
        <w:spacing w:before="0" w:after="0" w:line="240" w:lineRule="auto"/>
        <w:ind w:left="567"/>
      </w:pPr>
      <w:r>
        <w:rPr>
          <w:sz w:val="20"/>
        </w:rPr>
        <w:t>6.2.2 Giai đoạn 2 - Mũi vào rổ</w:t>
      </w:r>
    </w:p>
    <w:p>
      <w:pPr>
        <w:spacing w:before="0" w:after="0" w:line="240" w:lineRule="auto"/>
        <w:ind w:left="567"/>
      </w:pPr>
      <w:r>
        <w:rPr>
          <w:sz w:val="20"/>
        </w:rPr>
        <w:t>6.2.3 Giai đoạn 3 - Đóng đai nhanh</w:t>
      </w:r>
    </w:p>
    <w:p>
      <w:pPr>
        <w:spacing w:before="0" w:after="0" w:line="240" w:lineRule="auto"/>
        <w:ind w:left="567"/>
      </w:pPr>
      <w:r>
        <w:rPr>
          <w:sz w:val="20"/>
        </w:rPr>
        <w:t>6.2.4 Giai đoạn 4 - Di chuyển bằng mõm</w:t>
      </w:r>
    </w:p>
    <w:p>
      <w:pPr>
        <w:spacing w:before="0" w:after="0" w:line="240" w:lineRule="auto"/>
        <w:ind w:left="567"/>
      </w:pPr>
      <w:r>
        <w:rPr>
          <w:sz w:val="20"/>
        </w:rPr>
        <w:t>6.2.5 Giai đoạn 5 - Chuyển sang các tình huống thực tế hàng ngày</w:t>
      </w:r>
    </w:p>
    <w:p>
      <w:pPr>
        <w:spacing w:before="0" w:after="0" w:line="240" w:lineRule="auto"/>
        <w:ind w:left="283"/>
      </w:pPr>
      <w:r>
        <w:rPr>
          <w:sz w:val="20"/>
        </w:rPr>
        <w:t>6.3 Chiến lược khen thưởng &amp; quản lý thức ăn</w:t>
      </w:r>
    </w:p>
    <w:p>
      <w:pPr>
        <w:spacing w:before="0" w:after="0" w:line="240" w:lineRule="auto"/>
        <w:ind w:left="283"/>
      </w:pPr>
      <w:r>
        <w:rPr>
          <w:sz w:val="20"/>
        </w:rPr>
        <w:t>6.4 “Paws out” – Xử lý vết xước ở mõm</w:t>
      </w:r>
    </w:p>
    <w:p>
      <w:pPr>
        <w:spacing w:before="0" w:after="0" w:line="240" w:lineRule="auto"/>
        <w:ind w:left="283"/>
      </w:pPr>
      <w:r>
        <w:rPr>
          <w:sz w:val="20"/>
        </w:rPr>
        <w:t>6.5 Thời gian đeo, nghỉ giải lao và quan sát</w:t>
      </w:r>
    </w:p>
    <w:p>
      <w:pPr>
        <w:spacing w:before="0" w:after="0" w:line="240" w:lineRule="auto"/>
        <w:ind w:left="283"/>
      </w:pPr>
      <w:r>
        <w:rPr>
          <w:sz w:val="20"/>
        </w:rPr>
        <w:t>6.6 Các trường hợp huấn luyện đặc biệt</w:t>
      </w:r>
    </w:p>
    <w:p>
      <w:pPr>
        <w:spacing w:before="0" w:after="0" w:line="240" w:lineRule="auto"/>
        <w:ind w:left="283"/>
      </w:pPr>
      <w:r>
        <w:rPr>
          <w:sz w:val="20"/>
        </w:rPr>
        <w:t>6.7 Kế hoạch đào tạo &amp; bài tập về nhà cho chủ sở hữu</w:t>
      </w:r>
    </w:p>
    <w:p>
      <w:pPr>
        <w:spacing w:before="0" w:after="0" w:line="240" w:lineRule="auto"/>
        <w:ind w:left="283"/>
      </w:pPr>
      <w:r>
        <w:rPr>
          <w:sz w:val="20"/>
        </w:rPr>
        <w:t>6.8 Tuyên bố chính Học phần 6</w:t>
      </w:r>
    </w:p>
    <w:p>
      <w:pPr>
        <w:spacing w:before="0" w:after="0" w:line="240" w:lineRule="auto"/>
        <w:ind w:left="0"/>
      </w:pPr>
      <w:r>
        <w:rPr>
          <w:b/>
          <w:sz w:val="20"/>
        </w:rPr>
        <w:t>MODULE 7 - Kiểm tra vật liệu &amp; biện pháp chuyển đổi</w:t>
      </w:r>
    </w:p>
    <w:p>
      <w:pPr>
        <w:spacing w:before="0" w:after="0" w:line="240" w:lineRule="auto"/>
        <w:ind w:left="283"/>
      </w:pPr>
      <w:r>
        <w:rPr>
          <w:sz w:val="20"/>
        </w:rPr>
        <w:t>7.0 Mục tiêu của học phần</w:t>
      </w:r>
    </w:p>
    <w:p>
      <w:pPr>
        <w:spacing w:before="0" w:after="0" w:line="240" w:lineRule="auto"/>
        <w:ind w:left="283"/>
      </w:pPr>
      <w:r>
        <w:rPr>
          <w:sz w:val="20"/>
        </w:rPr>
        <w:t>7.1 Vật liệu tiêu chuẩn chung làm mõm</w:t>
      </w:r>
    </w:p>
    <w:p>
      <w:pPr>
        <w:spacing w:before="0" w:after="0" w:line="240" w:lineRule="auto"/>
        <w:ind w:left="283"/>
      </w:pPr>
      <w:r>
        <w:rPr>
          <w:sz w:val="20"/>
        </w:rPr>
        <w:t>7.2 Chất chuẩn Biothane &amp; Caniseguros</w:t>
      </w:r>
    </w:p>
    <w:p>
      <w:pPr>
        <w:spacing w:before="0" w:after="0" w:line="240" w:lineRule="auto"/>
        <w:ind w:left="283"/>
      </w:pPr>
      <w:r>
        <w:rPr>
          <w:sz w:val="20"/>
        </w:rPr>
        <w:t>7.3 Tại sao chuyển đổi lại đáng giá - ngay cả khi nó phù hợp</w:t>
      </w:r>
    </w:p>
    <w:p>
      <w:pPr>
        <w:spacing w:before="0" w:after="0" w:line="240" w:lineRule="auto"/>
        <w:ind w:left="283"/>
      </w:pPr>
      <w:r>
        <w:rPr>
          <w:sz w:val="20"/>
        </w:rPr>
        <w:t>7.4 Biện pháp chuyển đổi điển hình (tổng quan)</w:t>
      </w:r>
    </w:p>
    <w:p>
      <w:pPr>
        <w:spacing w:before="0" w:after="0" w:line="240" w:lineRule="auto"/>
        <w:ind w:left="283"/>
      </w:pPr>
      <w:r>
        <w:rPr>
          <w:sz w:val="20"/>
        </w:rPr>
        <w:t>7.5 Công việc hàn &amp; sơn tĩnh điện</w:t>
      </w:r>
    </w:p>
    <w:p>
      <w:pPr>
        <w:spacing w:before="0" w:after="0" w:line="240" w:lineRule="auto"/>
        <w:ind w:left="283"/>
      </w:pPr>
      <w:r>
        <w:rPr>
          <w:sz w:val="20"/>
        </w:rPr>
        <w:t>7.6 An toàn &amp; Hạn chế Chuyển đổi</w:t>
      </w:r>
    </w:p>
    <w:p>
      <w:pPr>
        <w:spacing w:before="0" w:after="0" w:line="240" w:lineRule="auto"/>
        <w:ind w:left="283"/>
      </w:pPr>
      <w:r>
        <w:rPr>
          <w:sz w:val="20"/>
        </w:rPr>
        <w:t>7.7 Bảo trì, khóa vít và chăm sóc</w:t>
      </w:r>
    </w:p>
    <w:p>
      <w:pPr>
        <w:spacing w:before="0" w:after="0" w:line="240" w:lineRule="auto"/>
        <w:ind w:left="283"/>
      </w:pPr>
      <w:r>
        <w:rPr>
          <w:sz w:val="20"/>
        </w:rPr>
        <w:t>7.8 Tuyên bố chính Học phần 7</w:t>
      </w:r>
    </w:p>
    <w:p>
      <w:pPr>
        <w:spacing w:before="0" w:after="0" w:line="240" w:lineRule="auto"/>
        <w:ind w:left="0"/>
      </w:pPr>
      <w:r>
        <w:rPr>
          <w:b/>
          <w:sz w:val="20"/>
        </w:rPr>
        <w:t>MODULE 8 - Khung pháp lý, trách nhiệm và tài liệu</w:t>
      </w:r>
    </w:p>
    <w:p>
      <w:pPr>
        <w:spacing w:before="0" w:after="0" w:line="240" w:lineRule="auto"/>
        <w:ind w:left="283"/>
      </w:pPr>
      <w:r>
        <w:rPr>
          <w:sz w:val="20"/>
        </w:rPr>
        <w:t>8.0 Mục tiêu của học phần</w:t>
      </w:r>
    </w:p>
    <w:p>
      <w:pPr>
        <w:spacing w:before="0" w:after="0" w:line="240" w:lineRule="auto"/>
        <w:ind w:left="283"/>
      </w:pPr>
      <w:r>
        <w:rPr>
          <w:sz w:val="20"/>
        </w:rPr>
        <w:t>8.1 Lưu ý quan trọng - không phải tư vấn pháp lý</w:t>
      </w:r>
    </w:p>
    <w:p>
      <w:pPr>
        <w:spacing w:before="0" w:after="0" w:line="240" w:lineRule="auto"/>
        <w:ind w:left="283"/>
      </w:pPr>
      <w:r>
        <w:rPr>
          <w:sz w:val="20"/>
        </w:rPr>
        <w:t>8.2 Làm rõ vai trò - nhà tư vấn mõm làm gì (và không làm gì)</w:t>
      </w:r>
    </w:p>
    <w:p>
      <w:pPr>
        <w:spacing w:before="0" w:after="0" w:line="240" w:lineRule="auto"/>
        <w:ind w:left="283"/>
      </w:pPr>
      <w:r>
        <w:rPr>
          <w:sz w:val="20"/>
        </w:rPr>
        <w:t>8.3 Nguyên tắc hợp đồng &amp; mô hình kinh doanh (ngắn gọn)</w:t>
      </w:r>
    </w:p>
    <w:p>
      <w:pPr>
        <w:spacing w:before="0" w:after="0" w:line="240" w:lineRule="auto"/>
        <w:ind w:left="283"/>
      </w:pPr>
      <w:r>
        <w:rPr>
          <w:sz w:val="20"/>
        </w:rPr>
        <w:t>8.4 Trách nhiệm pháp lý và loại trừ trách nhiệm pháp lý</w:t>
      </w:r>
    </w:p>
    <w:p>
      <w:pPr>
        <w:spacing w:before="0" w:after="0" w:line="240" w:lineRule="auto"/>
        <w:ind w:left="283"/>
      </w:pPr>
      <w:r>
        <w:rPr>
          <w:sz w:val="20"/>
        </w:rPr>
        <w:t>8.5 Tài liệu - những gì cần được ghi lại</w:t>
      </w:r>
    </w:p>
    <w:p>
      <w:pPr>
        <w:spacing w:before="0" w:after="0" w:line="240" w:lineRule="auto"/>
        <w:ind w:left="283"/>
      </w:pPr>
      <w:r>
        <w:rPr>
          <w:sz w:val="20"/>
        </w:rPr>
        <w:t>8.6 Khung pháp lý chung</w:t>
      </w:r>
    </w:p>
    <w:p>
      <w:pPr>
        <w:spacing w:before="0" w:after="0" w:line="240" w:lineRule="auto"/>
        <w:ind w:left="283"/>
      </w:pPr>
      <w:r>
        <w:rPr>
          <w:sz w:val="20"/>
        </w:rPr>
        <w:t>8.7 Xử lý sự cố chó cắn &amp; yêu cầu chính thức</w:t>
      </w:r>
    </w:p>
    <w:p>
      <w:pPr>
        <w:spacing w:before="0" w:after="0" w:line="240" w:lineRule="auto"/>
        <w:ind w:left="283"/>
      </w:pPr>
      <w:r>
        <w:rPr>
          <w:sz w:val="20"/>
        </w:rPr>
        <w:t>8.8 Ví dụ về cách diễn đạt ghi chú và tuyên bố miễn trừ trách nhiệm</w:t>
      </w:r>
    </w:p>
    <w:p>
      <w:pPr>
        <w:spacing w:before="0" w:after="0" w:line="240" w:lineRule="auto"/>
        <w:ind w:left="283"/>
      </w:pPr>
      <w:r>
        <w:rPr>
          <w:sz w:val="20"/>
        </w:rPr>
        <w:t>8.9 Tuyên bố chính Học phần 8</w:t>
      </w:r>
    </w:p>
    <w:p>
      <w:r>
        <w:br w:type="page"/>
      </w:r>
    </w:p>
    <w:p>
      <w:pPr>
        <w:pStyle w:val="Heading1"/>
        <w:pageBreakBefore w:val="0"/>
      </w:pPr>
      <w:r>
        <w:t>MÔ-ĐUN 1 - Khái niệm cơ bản, lĩnh vực ứng dụng &amp; vai trò của cố vấn đầu nòng</w:t>
      </w:r>
    </w:p>
    <w:p>
      <w:pPr>
        <w:pStyle w:val="Heading2"/>
      </w:pPr>
      <w:r>
        <w:t>1.0 Mục tiêu của học phần</w:t>
      </w:r>
    </w:p>
    <w:p>
      <w:pPr>
        <w:keepNext/>
        <w:spacing w:after="20"/>
      </w:pPr>
      <w:r>
        <w:rPr>
          <w:b/>
        </w:rPr>
        <w:t>Sau mô-đun này, người tham gia có thể:</w:t>
      </w:r>
    </w:p>
    <w:p>
      <w:pPr>
        <w:pStyle w:val="ListBullet"/>
        <w:spacing w:after="40" w:line="264" w:lineRule="auto"/>
      </w:pPr>
      <w:r>
        <w:t>giải thích tại sao rọ mõm lại có ý nghĩa đối với phúc lợi động vật,</w:t>
      </w:r>
    </w:p>
    <w:p>
      <w:pPr>
        <w:pStyle w:val="ListBullet"/>
        <w:spacing w:after="40" w:line="264" w:lineRule="auto"/>
      </w:pPr>
      <w:r>
        <w:t>kể tên các lĩnh vực ứng dụng điển hình (y học, đào tạo, luật, tình huống hàng ngày),</w:t>
      </w:r>
    </w:p>
    <w:p>
      <w:pPr>
        <w:pStyle w:val="ListBullet"/>
        <w:spacing w:after="40" w:line="264" w:lineRule="auto"/>
      </w:pPr>
      <w:r>
        <w:t>Phân biệt rõ ràng rọ mõm với dụng cụ huấn luyện,</w:t>
      </w:r>
    </w:p>
    <w:p>
      <w:pPr>
        <w:pStyle w:val="ListBullet"/>
        <w:spacing w:after="40" w:line="264" w:lineRule="auto"/>
      </w:pPr>
      <w:r>
        <w:t>Hiểu vai trò của chính bạn với tư cách là nhà tư vấn về mõm tại Caniseguros (đạo đức và trách nhiệm).</w:t>
      </w:r>
    </w:p>
    <w:p>
      <w:pPr>
        <w:pStyle w:val="Heading2"/>
      </w:pPr>
      <w:r>
        <w:t>1.1 Tại sao lại có mõm?</w:t>
      </w:r>
    </w:p>
    <w:p>
      <w:pPr>
        <w:keepNext/>
      </w:pPr>
      <w:r>
        <w:t>Rọ mõm không phải là "công cụ trừng phạt", mà là một công cụ an toàn và bảo vệ:</w:t>
      </w:r>
    </w:p>
    <w:p>
      <w:pPr>
        <w:pStyle w:val="ListBullet"/>
        <w:spacing w:after="40" w:line="264" w:lineRule="auto"/>
      </w:pPr>
      <w:r>
        <w:t>bảo vệ con người và các động vật khác khỏi bị cắn,</w:t>
      </w:r>
    </w:p>
    <w:p>
      <w:pPr>
        <w:pStyle w:val="ListBullet"/>
        <w:spacing w:after="40" w:line="264" w:lineRule="auto"/>
      </w:pPr>
      <w:r>
        <w:t>bảo vệ chó khỏi chính nó (ví dụ: trong trường hợp nghiện thức ăn/mồi độc),</w:t>
      </w:r>
    </w:p>
    <w:p>
      <w:pPr>
        <w:pStyle w:val="ListBullet"/>
        <w:spacing w:after="40" w:line="264" w:lineRule="auto"/>
      </w:pPr>
      <w:r>
        <w:t>tạo ra những tình huống quá nguy hiểm nếu không có rọ mõm.</w:t>
      </w:r>
    </w:p>
    <w:p>
      <w:pPr>
        <w:keepNext/>
        <w:spacing w:after="20"/>
      </w:pPr>
      <w:r>
        <w:rPr>
          <w:b/>
        </w:rPr>
        <w:t>Quan trọng:</w:t>
      </w:r>
    </w:p>
    <w:p>
      <w:pPr/>
      <w:r>
        <w:t>Rọ mõm không thay thế việc huấn luyện, đánh giá y tế và trách nhiệm của chủ sở hữu. Nó chỉ tạo ra một môi trường an toàn để hành động và đào tạo.</w:t>
      </w:r>
    </w:p>
    <w:p>
      <w:pPr>
        <w:pStyle w:val="Heading2"/>
      </w:pPr>
      <w:r>
        <w:t>1.2 Các lĩnh vực ứng dụng điển hình</w:t>
      </w:r>
    </w:p>
    <w:p>
      <w:pPr>
        <w:pStyle w:val="Heading3"/>
      </w:pPr>
      <w:r>
        <w:t>1.2.1 Tình huống y tế</w:t>
      </w:r>
    </w:p>
    <w:p>
      <w:pPr>
        <w:keepNext/>
      </w:pPr>
      <w:r>
        <w:t>Rọ mõm có thể cần thiết và hữu ích trong nhiều tình huống y tế:</w:t>
      </w:r>
    </w:p>
    <w:p>
      <w:pPr>
        <w:keepNext/>
        <w:spacing w:after="20"/>
      </w:pPr>
      <w:r>
        <w:rPr>
          <w:b/>
        </w:rPr>
        <w:t>Điều trị cấp tính:</w:t>
      </w:r>
    </w:p>
    <w:p>
      <w:pPr/>
      <w:r>
        <w:t>Đến bác sĩ thú y, chăm sóc vết thương, tiêm, thay băng, khám đau. Con chó không thể thoát khỏi hoàn cảnh đó và phải chịu đựng sự đau đớn hoặc những thao tác khó chịu. Rọ mõm vừa vặn sẽ bảo vệ nhân viên, chủ và chính con chó.</w:t>
      </w:r>
    </w:p>
    <w:p>
      <w:pPr>
        <w:keepNext/>
        <w:spacing w:after="20"/>
      </w:pPr>
      <w:r>
        <w:rPr>
          <w:b/>
        </w:rPr>
        <w:t>Tình trạng mãn tính/tái phát:</w:t>
      </w:r>
    </w:p>
    <w:p>
      <w:pPr/>
      <w:r>
        <w:t>Chó bị đau mãn tính (ví dụ: viêm xương khớp, các vấn đề về lưng, bệnh thần kinh, động kinh), chó cần thao tác y tế thường xuyên (ví dụ: thay băng, thuốc nhỏ mắt, vệ sinh tai), chó thức dậy sau khi gây mê và mất phương hướng hoặc cáu kỉnh, chó liên tục tháo băng, phễu hoặc áo liền quần. Rọ mõm có thể ngăn chó cắn hoặc làm hại bản thân vì đau đớn, sợ hãi hoặc quá tải. Nó cho phép chăm sóc an toàn mà không cần giữ chặt con chó vĩnh viễn hơn mức cần thiết.</w:t>
      </w:r>
    </w:p>
    <w:p>
      <w:pPr>
        <w:pStyle w:val="Heading3"/>
      </w:pPr>
      <w:r>
        <w:t>1.2.2 Cuộc sống đời thường &amp; mồi độc</w:t>
      </w:r>
    </w:p>
    <w:p>
      <w:pPr>
        <w:keepNext/>
      </w:pPr>
      <w:r>
        <w:t>Một lĩnh vực ứng dụng chính khác là các tình huống hàng ngày và môi trường:</w:t>
      </w:r>
    </w:p>
    <w:p>
      <w:pPr>
        <w:pStyle w:val="ListBullet"/>
        <w:spacing w:after="40" w:line="264" w:lineRule="auto"/>
      </w:pPr>
      <w:r>
        <w:t>Đi bộ ở những khu vực có nguy cơ nhiễm mồi độc,</w:t>
      </w:r>
    </w:p>
    <w:p>
      <w:pPr>
        <w:pStyle w:val="ListBullet"/>
        <w:spacing w:after="40" w:line="264" w:lineRule="auto"/>
      </w:pPr>
      <w:r>
        <w:t>Những chú chó ăn mọi thứ chúng tìm thấy ("chó hút bụi")</w:t>
      </w:r>
    </w:p>
    <w:p>
      <w:pPr>
        <w:pStyle w:val="ListBullet"/>
        <w:spacing w:after="40" w:line="264" w:lineRule="auto"/>
      </w:pPr>
      <w:r>
        <w:t>Chó dễ nuốt phải chất nguy hiểm (rác, xác chết, phân, đá). Với mõm phù hợp (có thể có chuyển đổi chống cho ăn), bạn có thể:</w:t>
      </w:r>
    </w:p>
    <w:p>
      <w:pPr>
        <w:pStyle w:val="ListBullet"/>
        <w:spacing w:after="40" w:line="264" w:lineRule="auto"/>
      </w:pPr>
      <w:r>
        <w:t>sự hấp thụ của các vật thể lạ có thể được giảm bớt hoặc ngăn chặn đáng kể,</w:t>
      </w:r>
    </w:p>
    <w:p>
      <w:pPr>
        <w:pStyle w:val="ListBullet"/>
        <w:spacing w:after="40" w:line="264" w:lineRule="auto"/>
      </w:pPr>
      <w:r>
        <w:t>Song song đó, nên thực hiện huấn luyện chống ăn uống và các tín hiệu dừng đáng tin cậy. Rọ mõm cũng không thay thế việc huấn luyện ở đây, nhưng nó mang lại sự an tâm rằng con chó được bảo vệ tốt hơn trong thời gian chờ đợi.</w:t>
      </w:r>
    </w:p>
    <w:p>
      <w:pPr>
        <w:pStyle w:val="Heading3"/>
      </w:pPr>
      <w:r>
        <w:t>1.2.3 Các vấn đề về đào tạo và hành vi</w:t>
      </w:r>
    </w:p>
    <w:p>
      <w:pPr>
        <w:keepNext/>
        <w:spacing w:after="20"/>
      </w:pPr>
      <w:r>
        <w:rPr>
          <w:b/>
        </w:rPr>
        <w:t>Rọ mõm là một công cụ quan trọng khi giải quyết:</w:t>
      </w:r>
    </w:p>
    <w:p>
      <w:pPr>
        <w:pStyle w:val="ListBullet"/>
        <w:spacing w:after="40" w:line="264" w:lineRule="auto"/>
      </w:pPr>
      <w:r>
        <w:t>những con chó không an toàn, sợ hãi hoặc nhanh chóng bị áp đảo,</w:t>
      </w:r>
    </w:p>
    <w:p>
      <w:pPr>
        <w:pStyle w:val="ListBullet"/>
        <w:spacing w:after="40" w:line="264" w:lineRule="auto"/>
      </w:pPr>
      <w:r>
        <w:t>Chó có tiền sử cắn,</w:t>
      </w:r>
    </w:p>
    <w:p>
      <w:pPr>
        <w:pStyle w:val="ListBullet"/>
        <w:spacing w:after="40" w:line="264" w:lineRule="auto"/>
      </w:pPr>
      <w:r>
        <w:t>Chó có mục đích rõ ràng là gây thiệt hại</w:t>
      </w:r>
    </w:p>
    <w:p>
      <w:pPr>
        <w:pStyle w:val="ListBullet"/>
        <w:spacing w:after="40" w:line="264" w:lineRule="auto"/>
      </w:pPr>
      <w:r>
        <w:t>Những con chó khó kiểm soát trong một số tình huống nhất định (ví dụ: bảo vệ tài nguyên, xung đột giữa chó và chó, xung đột giữa người và chó).</w:t>
      </w:r>
    </w:p>
    <w:p>
      <w:pPr>
        <w:keepNext/>
        <w:spacing w:after="20"/>
      </w:pPr>
      <w:r>
        <w:rPr>
          <w:b/>
        </w:rPr>
        <w:t>Một cái mõm:</w:t>
      </w:r>
    </w:p>
    <w:p>
      <w:pPr>
        <w:pStyle w:val="ListBullet"/>
        <w:spacing w:after="40" w:line="264" w:lineRule="auto"/>
      </w:pPr>
      <w:r>
        <w:t>bảo vệ môi trường (con người, động vật khác),</w:t>
      </w:r>
    </w:p>
    <w:p>
      <w:pPr>
        <w:pStyle w:val="ListBullet"/>
        <w:spacing w:after="40" w:line="264" w:lineRule="auto"/>
      </w:pPr>
      <w:r>
        <w:t>bảo vệ con chó khỏi hậu quả của vết cắn,</w:t>
      </w:r>
    </w:p>
    <w:p>
      <w:pPr>
        <w:pStyle w:val="ListBullet"/>
        <w:spacing w:after="40" w:line="264" w:lineRule="auto"/>
      </w:pPr>
      <w:r>
        <w:t>tạo ra một khuôn khổ an toàn trong đó việc đào tạo có ý nghĩa có thể diễn ra. Quan trọng: Rọ mõm không thể thay thế cho việc đánh giá hoặc huấn luyện y tế về hành vi. Chúng là một thành phần an toàn giúp việc đào tạo trở nên khả thi và an toàn hơn cho mọi người tham gia.</w:t>
      </w:r>
    </w:p>
    <w:p>
      <w:pPr>
        <w:pStyle w:val="Heading2"/>
      </w:pPr>
      <w:r>
        <w:t>1.3 Phân định: Rọ mõm không phải là công cụ huấn luyện</w:t>
      </w:r>
    </w:p>
    <w:p>
      <w:pPr>
        <w:keepNext/>
      </w:pPr>
      <w:r>
        <w:t>Rọ mõm là công cụ bảo vệ và an toàn - chúng không nhằm mục đích trừng phạt hay "dàn xếp" con chó.</w:t>
      </w:r>
    </w:p>
    <w:p>
      <w:pPr>
        <w:keepNext/>
        <w:spacing w:after="20"/>
      </w:pPr>
      <w:r>
        <w:rPr>
          <w:b/>
        </w:rPr>
        <w:t>Các ví dụ không tuân thủ phúc lợi động vật là: Ví dụ:</w:t>
      </w:r>
    </w:p>
    <w:p>
      <w:pPr>
        <w:pStyle w:val="ListBullet"/>
        <w:spacing w:after="40" w:line="264" w:lineRule="auto"/>
      </w:pPr>
      <w:r>
        <w:t>Những chiếc rọ mõm được cố tình điều chỉnh chặt đến mức chó không thể thở hổn hển được nữa,</w:t>
      </w:r>
    </w:p>
    <w:p>
      <w:pPr>
        <w:pStyle w:val="ListBullet"/>
        <w:spacing w:after="40" w:line="264" w:lineRule="auto"/>
      </w:pPr>
      <w:r>
        <w:t>Rọ mõm nhằm mục đích gây đau đớn vĩnh viễn</w:t>
      </w:r>
    </w:p>
    <w:p>
      <w:pPr>
        <w:pStyle w:val="ListBullet"/>
        <w:spacing w:after="40" w:line="264" w:lineRule="auto"/>
      </w:pPr>
      <w:r>
        <w:t>việc sử dụng rọ mõm như một mối đe dọa (“nếu bạn làm vậy, bạn sẽ bị rọ mõm”).</w:t>
      </w:r>
    </w:p>
    <w:p>
      <w:pPr>
        <w:keepNext/>
        <w:spacing w:after="20"/>
      </w:pPr>
      <w:r>
        <w:rPr>
          <w:b/>
        </w:rPr>
        <w:t>Một mõm được sử dụng khá:</w:t>
      </w:r>
    </w:p>
    <w:p>
      <w:pPr>
        <w:pStyle w:val="ListBullet"/>
        <w:spacing w:after="40" w:line="264" w:lineRule="auto"/>
      </w:pPr>
      <w:r>
        <w:t>cho phép thở hổn hển, uống rượu và có hành vi bình thường nhất có thể,</w:t>
      </w:r>
    </w:p>
    <w:p>
      <w:pPr>
        <w:pStyle w:val="ListBullet"/>
        <w:spacing w:after="40" w:line="264" w:lineRule="auto"/>
      </w:pPr>
      <w:r>
        <w:t>được xây dựng dần dần và tích cực,</w:t>
      </w:r>
    </w:p>
    <w:p>
      <w:pPr>
        <w:pStyle w:val="ListBullet"/>
        <w:spacing w:after="40" w:line="264" w:lineRule="auto"/>
      </w:pPr>
      <w:r>
        <w:t>chỉ được đeo trong thời gian thực sự cần thiết cho hoàn cảnh đó.</w:t>
      </w:r>
    </w:p>
    <w:p>
      <w:pPr>
        <w:pStyle w:val="Heading2"/>
      </w:pPr>
      <w:r>
        <w:t>1.4 Vai trò của cố vấn mõm tại Caniseguros</w:t>
      </w:r>
    </w:p>
    <w:p>
      <w:pPr>
        <w:keepNext/>
      </w:pPr>
      <w:r>
        <w:t>Các chuyên gia tư vấn về rọ mõm tại Caniseguros không chỉ là nhân viên bán hàng mà còn là chuyên gia về phúc lợi động vật, sự an toàn và phù hợp.</w:t>
      </w:r>
    </w:p>
    <w:p>
      <w:pPr>
        <w:keepNext/>
        <w:spacing w:after="20"/>
      </w:pPr>
      <w:r>
        <w:rPr>
          <w:b/>
        </w:rPr>
        <w:t>Mục tiêu của bạn luôn là tìm ra giải pháp:</w:t>
      </w:r>
    </w:p>
    <w:p>
      <w:pPr>
        <w:pStyle w:val="ListBullet"/>
        <w:spacing w:after="40" w:line="264" w:lineRule="auto"/>
      </w:pPr>
      <w:r>
        <w:t>bảo vệ chó tốt nhất có thể (thở hổn hển, thở, sức khỏe của da, lựa chọn chất liệu),</w:t>
      </w:r>
    </w:p>
    <w:p>
      <w:pPr>
        <w:pStyle w:val="ListBullet"/>
        <w:spacing w:after="40" w:line="264" w:lineRule="auto"/>
      </w:pPr>
      <w:r>
        <w:t>bảo vệ con người và các động vật khác một cách đáng tin cậy,</w:t>
      </w:r>
    </w:p>
    <w:p>
      <w:pPr>
        <w:pStyle w:val="ListBullet"/>
        <w:spacing w:after="40" w:line="264" w:lineRule="auto"/>
      </w:pPr>
      <w:r>
        <w:t>yêu cầu pháp lý (yêu cầu về mõm, nghĩa vụ của chủ sở hữu) được tính đến,</w:t>
      </w:r>
    </w:p>
    <w:p>
      <w:pPr>
        <w:pStyle w:val="ListBullet"/>
        <w:spacing w:after="40" w:line="264" w:lineRule="auto"/>
      </w:pPr>
      <w:r>
        <w:t>và có thể được triển khai thực tế cho cuộc sống hàng ngày của chủ sở hữu. Bán rọ mõm là kết quả của lời khuyên tốt, không phải là mục tiêu chính. Trọng tâm luôn là: sự an toàn và sức khỏe của chó cũng như sự an toàn của môi trường.</w:t>
      </w:r>
    </w:p>
    <w:p>
      <w:pPr>
        <w:pStyle w:val="Heading2"/>
      </w:pPr>
      <w:r>
        <w:t>1.5 Truyền đạt ranh giới</w:t>
      </w:r>
    </w:p>
    <w:p>
      <w:pPr>
        <w:keepNext/>
        <w:spacing w:after="20"/>
      </w:pPr>
      <w:r>
        <w:rPr>
          <w:b/>
        </w:rPr>
        <w:t>Nhà tư vấn phải truyền đạt rõ ràng và minh bạch:</w:t>
      </w:r>
    </w:p>
    <w:p>
      <w:pPr>
        <w:pStyle w:val="ListBullet"/>
        <w:spacing w:after="40" w:line="264" w:lineRule="auto"/>
      </w:pPr>
      <w:r>
        <w:t>Rọ mõm không giải quyết được vấn đề về hành vi. Nó ngăn ngừa thương tích và tạo ra một khuôn khổ an toàn cho việc đào tạo, quản lý và can thiệp y tế.</w:t>
      </w:r>
    </w:p>
    <w:p>
      <w:pPr>
        <w:pStyle w:val="ListBullet"/>
        <w:spacing w:after="40" w:line="264" w:lineRule="auto"/>
      </w:pPr>
      <w:r>
        <w:t>Không bao giờ được điều chỉnh mõm để chó không thở hổn hển nữa. Điều đó sẽ trái với phúc lợi động vật và nguy hiểm cho sức khỏe.</w:t>
      </w:r>
    </w:p>
    <w:p>
      <w:pPr>
        <w:pStyle w:val="ListBullet"/>
        <w:spacing w:after="40" w:line="264" w:lineRule="auto"/>
      </w:pPr>
      <w:r>
        <w:t>Một số trường hợp yêu cầu hỗ trợ bổ sung, ví dụ: B. bởi người huấn luyện, bác sĩ thú y về hành vi hoặc bác sĩ thú y.</w:t>
      </w:r>
    </w:p>
    <w:p>
      <w:pPr>
        <w:keepNext/>
        <w:spacing w:after="20"/>
      </w:pPr>
      <w:r>
        <w:rPr>
          <w:b/>
        </w:rPr>
        <w:t>Câu ví dụ cho lời khuyên:</w:t>
      </w:r>
    </w:p>
    <w:p>
      <w:pPr>
        <w:pStyle w:val="ListBullet"/>
        <w:spacing w:after="40" w:line="264" w:lineRule="auto"/>
      </w:pPr>
      <w:r>
        <w:t>"Mõm không giải quyết được vấn đề, nó chỉ ngăn ai đó bị thương trong khi bạn giải quyết vấn đề bằng đào tạo và đánh giá y tế."</w:t>
      </w:r>
    </w:p>
    <w:p>
      <w:pPr>
        <w:pStyle w:val="ListBullet"/>
        <w:spacing w:after="40" w:line="264" w:lineRule="auto"/>
      </w:pPr>
      <w:r>
        <w:t>"Rọ mõm không thể ngăn con chó của bạn thở hổn hển. Chúng tôi đảm bảo rằng nó được an toàn - nhưng vẫn có thể thở tốt và cảm thấy thoải mái."</w:t>
      </w:r>
    </w:p>
    <w:p>
      <w:pPr>
        <w:pStyle w:val="ListBullet"/>
        <w:spacing w:after="40" w:line="264" w:lineRule="auto"/>
      </w:pPr>
      <w:r>
        <w:t>"Đối với con chó này, tôi cũng khuyên bạn nên nhờ người huấn luyện và bác sĩ thú y của bạn để chúng tôi thực sự bao quát được mọi khía cạnh." Điều này có nghĩa là vai trò chuyên nghiệp, hướng tới phúc lợi động vật của nhà tư vấn rọ mõm đã được xác định rõ ràng ngay từ đầu.</w:t>
      </w:r>
    </w:p>
    <w:p>
      <w:pPr>
        <w:pStyle w:val="Heading1"/>
      </w:pPr>
      <w:r>
        <w:t>MODULE 2 - Các khía cạnh và rủi ro y tế khi đeo rọ mõm</w:t>
      </w:r>
    </w:p>
    <w:p>
      <w:pPr>
        <w:pStyle w:val="Heading2"/>
      </w:pPr>
      <w:r>
        <w:t>2.0 Mục tiêu của học phần</w:t>
      </w:r>
    </w:p>
    <w:p>
      <w:pPr>
        <w:keepNext/>
        <w:spacing w:after="20"/>
      </w:pPr>
      <w:r>
        <w:rPr>
          <w:b/>
        </w:rPr>
        <w:t>Sau mô-đun này, người tham gia có thể:</w:t>
      </w:r>
    </w:p>
    <w:p>
      <w:pPr>
        <w:pStyle w:val="ListBullet"/>
        <w:spacing w:after="40" w:line="264" w:lineRule="auto"/>
      </w:pPr>
      <w:r>
        <w:t>giải thích tại sao việc thở hổn hển lại quan trọng đối với chó,</w:t>
      </w:r>
    </w:p>
    <w:p>
      <w:pPr>
        <w:pStyle w:val="ListBullet"/>
        <w:spacing w:after="40" w:line="264" w:lineRule="auto"/>
      </w:pPr>
      <w:r>
        <w:t>xác định các rủi ro y tế do rọ mõm không vừa vặn hoặc không phù hợp,</w:t>
      </w:r>
    </w:p>
    <w:p>
      <w:pPr>
        <w:pStyle w:val="ListBullet"/>
        <w:spacing w:after="40" w:line="264" w:lineRule="auto"/>
      </w:pPr>
      <w:r>
        <w:t>phát hiện tổn thương da và mô điển hình do lắp không đúng,</w:t>
      </w:r>
    </w:p>
    <w:p>
      <w:pPr>
        <w:pStyle w:val="ListBullet"/>
        <w:spacing w:after="40" w:line="264" w:lineRule="auto"/>
      </w:pPr>
      <w:r>
        <w:t>biết khi nào cần khám thú y trước khi sử dụng rọ mõm,</w:t>
      </w:r>
    </w:p>
    <w:p>
      <w:pPr>
        <w:pStyle w:val="ListBullet"/>
        <w:spacing w:after="40" w:line="264" w:lineRule="auto"/>
      </w:pPr>
      <w:r>
        <w:t>phân biệt rõ ràng vai trò của họ trong các vấn đề y tế với vai trò của bác sĩ thú y.</w:t>
      </w:r>
    </w:p>
    <w:p>
      <w:pPr>
        <w:pStyle w:val="Heading2"/>
      </w:pPr>
      <w:r>
        <w:t>2.1 Thở hổn hển &amp; Điều chỉnh nhiệt độ</w:t>
      </w:r>
    </w:p>
    <w:p>
      <w:pPr>
        <w:keepNext/>
      </w:pPr>
      <w:r>
        <w:t>Chó điều chỉnh nhiệt độ cơ thể hầu như chỉ bằng cách thở hổn hển. Bằng cách hít vào và thở ra nhanh chóng bằng miệng và lưỡi, hơi ẩm sẽ bay hơi, làm mát cơ thể. Ngược lại với con người, chó chỉ có thể đổ mồ hôi ở mức độ rất hạn chế qua da. Do đó, một chiếc rọ mõm hạn chế nghiêm trọng việc thở hổn hển là một rủi ro đáng kể từ góc độ y tế. Các vấn đề đặc biệt phát sinh nếu con chó:</w:t>
      </w:r>
    </w:p>
    <w:p>
      <w:pPr>
        <w:pStyle w:val="ListBullet"/>
        <w:spacing w:after="40" w:line="264" w:lineRule="auto"/>
      </w:pPr>
      <w:r>
        <w:t>không thể mở miệng đủ rộng,</w:t>
      </w:r>
    </w:p>
    <w:p>
      <w:pPr>
        <w:pStyle w:val="ListBullet"/>
        <w:spacing w:after="40" w:line="264" w:lineRule="auto"/>
      </w:pPr>
      <w:r>
        <w:t>không thể lè lưỡi đúng cách,</w:t>
      </w:r>
    </w:p>
    <w:p>
      <w:pPr>
        <w:pStyle w:val="ListBullet"/>
        <w:spacing w:after="40" w:line="264" w:lineRule="auto"/>
      </w:pPr>
      <w:r>
        <w:t>nhìn chung có quá ít không khí lưu thông.</w:t>
      </w:r>
    </w:p>
    <w:p>
      <w:pPr>
        <w:keepNext/>
        <w:spacing w:after="20"/>
      </w:pPr>
      <w:r>
        <w:rPr>
          <w:b/>
        </w:rPr>
        <w:t>Hậu quả có thể là:</w:t>
      </w:r>
    </w:p>
    <w:p>
      <w:pPr>
        <w:pStyle w:val="ListBullet"/>
        <w:spacing w:after="40" w:line="264" w:lineRule="auto"/>
      </w:pPr>
      <w:r>
        <w:t>quá nóng và thậm chí say nắng,</w:t>
      </w:r>
    </w:p>
    <w:p>
      <w:pPr>
        <w:pStyle w:val="ListBullet"/>
        <w:spacing w:after="40" w:line="264" w:lineRule="auto"/>
      </w:pPr>
      <w:r>
        <w:t>căng thẳng tuần hoàn mạnh mẽ,</w:t>
      </w:r>
    </w:p>
    <w:p>
      <w:pPr>
        <w:pStyle w:val="ListBullet"/>
        <w:spacing w:after="40" w:line="264" w:lineRule="auto"/>
      </w:pPr>
      <w:r>
        <w:t>Mất hiệu suất, yếu đuối, suy sụp. Đó là lý do tại sao việc kiểm tra sức khỏe là điều bắt buộc để kiểm tra xem con chó có thể thở hổn hển và lè lưỡi khi đeo rọ mõm hay không - đặc biệt là khi trời nóng hoặc bị căng thẳng về thể chất.</w:t>
      </w:r>
    </w:p>
    <w:p>
      <w:pPr>
        <w:pStyle w:val="Heading2"/>
      </w:pPr>
      <w:r>
        <w:t>2.2 Điểm áp lực, vết loét da &amp; áp lực</w:t>
      </w:r>
    </w:p>
    <w:p>
      <w:pPr>
        <w:keepNext/>
      </w:pPr>
      <w:r>
        <w:t>Rọ mõm không vừa vặn có thể gây áp lực và trầy xước ở nhiều phần khác nhau của đầu, đặc biệt là ở sống mũi, má, dưới dây đai và ở khu vực chốt cổ họng.</w:t>
      </w:r>
    </w:p>
    <w:p>
      <w:pPr>
        <w:keepNext/>
        <w:spacing w:after="20"/>
      </w:pPr>
      <w:r>
        <w:rPr>
          <w:b/>
        </w:rPr>
        <w:t>Hậu quả có thể xảy ra là:</w:t>
      </w:r>
    </w:p>
    <w:p>
      <w:pPr>
        <w:pStyle w:val="ListBullet"/>
        <w:spacing w:after="40" w:line="264" w:lineRule="auto"/>
      </w:pPr>
      <w:r>
        <w:t>đỏ và kích ứng da,</w:t>
      </w:r>
    </w:p>
    <w:p>
      <w:pPr>
        <w:pStyle w:val="ListBullet"/>
        <w:spacing w:after="40" w:line="264" w:lineRule="auto"/>
      </w:pPr>
      <w:r>
        <w:t>gãy tóc và hói đầu,</w:t>
      </w:r>
    </w:p>
    <w:p>
      <w:pPr>
        <w:pStyle w:val="ListBullet"/>
        <w:spacing w:after="40" w:line="264" w:lineRule="auto"/>
      </w:pPr>
      <w:r>
        <w:t>những vùng bị chà xát, khóc lóc,</w:t>
      </w:r>
    </w:p>
    <w:p>
      <w:pPr>
        <w:pStyle w:val="ListBullet"/>
        <w:spacing w:after="40" w:line="264" w:lineRule="auto"/>
      </w:pPr>
      <w:r>
        <w:t>thay đổi viêm da mãn tính,</w:t>
      </w:r>
    </w:p>
    <w:p>
      <w:pPr>
        <w:pStyle w:val="ListBullet"/>
        <w:spacing w:after="40" w:line="264" w:lineRule="auto"/>
      </w:pPr>
      <w:r>
        <w:t>loét áp lực sâu (decubitus),</w:t>
      </w:r>
    </w:p>
    <w:p>
      <w:pPr>
        <w:pStyle w:val="ListBullet"/>
        <w:spacing w:after="40" w:line="264" w:lineRule="auto"/>
      </w:pPr>
      <w:r>
        <w:t>trong trường hợp cực đoan, mô chết (hoại tử). Độ ẩm (nước bọt, nước, mưa) và bụi bẩn có thể làm vấn đề trở nên trầm trọng hơn. Một khi hàng rào bảo vệ da bị tổn thương, nguy cơ nhiễm trùng do vi khuẩn, nhiễm nấm và cái gọi là bội nhiễm sẽ tăng lên. Do đó, các nhà tư vấn phải luôn ghi lại các điểm áp lực cũ hiện có và đặc biệt chú ý đến chúng khi lựa chọn kiểu dáng, kích thước và chất liệu bọc.</w:t>
      </w:r>
    </w:p>
    <w:p>
      <w:pPr>
        <w:pStyle w:val="Heading2"/>
      </w:pPr>
      <w:r>
        <w:t>2.3 Hệ hô hấp và stress nhiệt</w:t>
      </w:r>
    </w:p>
    <w:p>
      <w:pPr>
        <w:keepNext/>
      </w:pPr>
      <w:r>
        <w:t>Ngoài việc điều chỉnh nhiệt độ thông qua thở hổn hển, bản thân đường hô hấp cũng đóng một vai trò quan trọng. Đặc biệt, những con chó đầu ngắn (các giống chó mõm ngắn như chó pugs hoặc chó bulldog Pháp) thường có khả năng dự trữ hơi thở hạn chế. Một chiếc mõm không phù hợp có thể khiến luồng không khí trở nên khó khăn hơn.</w:t>
      </w:r>
    </w:p>
    <w:p>
      <w:pPr>
        <w:keepNext/>
        <w:spacing w:after="20"/>
      </w:pPr>
      <w:r>
        <w:rPr>
          <w:b/>
        </w:rPr>
        <w:t>Các vấn đề có thể xảy ra:</w:t>
      </w:r>
    </w:p>
    <w:p>
      <w:pPr>
        <w:pStyle w:val="ListBullet"/>
        <w:spacing w:after="40" w:line="264" w:lineRule="auto"/>
      </w:pPr>
      <w:r>
        <w:t>sức đề kháng bổ sung khi hít vào và thở ra,</w:t>
      </w:r>
    </w:p>
    <w:p>
      <w:pPr>
        <w:pStyle w:val="ListBullet"/>
        <w:spacing w:after="40" w:line="264" w:lineRule="auto"/>
      </w:pPr>
      <w:r>
        <w:t>Thu hẹp khu vực mở mũi hoặc miệng,</w:t>
      </w:r>
    </w:p>
    <w:p>
      <w:pPr>
        <w:pStyle w:val="ListBullet"/>
        <w:spacing w:after="40" w:line="264" w:lineRule="auto"/>
      </w:pPr>
      <w:r>
        <w:t>tăng công thở, đặc biệt là khi nóng hoặc căng thẳng. Khi nhiệt độ bên ngoài cao, kim loại hoặc bề mặt của mõm cũng có thể nóng lên đáng kể. Những chiếc mõm tối màu, được bọc cao su hoặc được phủ nhiều lớp thường trở nên ấm hơn đáng kể dưới ánh nắng mặt trời so với các bề mặt kim loại sáng hoặc trần.</w:t>
      </w:r>
    </w:p>
    <w:p>
      <w:pPr>
        <w:keepNext/>
        <w:spacing w:after="20"/>
      </w:pPr>
      <w:r>
        <w:rPr>
          <w:b/>
        </w:rPr>
        <w:t>Do đó, các cố vấn nên chỉ ra cho chủ sở hữu:</w:t>
      </w:r>
    </w:p>
    <w:p>
      <w:pPr>
        <w:pStyle w:val="ListBullet"/>
        <w:spacing w:after="40" w:line="264" w:lineRule="auto"/>
      </w:pPr>
      <w:r>
        <w:t>không để mõm nằm dưới nắng chói chang,</w:t>
      </w:r>
    </w:p>
    <w:p>
      <w:pPr>
        <w:pStyle w:val="ListBullet"/>
        <w:spacing w:after="40" w:line="264" w:lineRule="auto"/>
      </w:pPr>
      <w:r>
        <w:t>Trước khi đeo vào, hãy dùng tay kiểm tra nhanh nhiệt độ của mõm,</w:t>
      </w:r>
    </w:p>
    <w:p>
      <w:pPr>
        <w:pStyle w:val="ListBullet"/>
        <w:spacing w:after="40" w:line="264" w:lineRule="auto"/>
      </w:pPr>
      <w:r>
        <w:t>Đối với những con chó tiếp xúc nhiều với ánh nắng mặt trời, hãy chọn bề mặt nhẹ hơn hoặc ít hấp thụ nhiệt hơn.</w:t>
      </w:r>
    </w:p>
    <w:p>
      <w:pPr>
        <w:pStyle w:val="Heading2"/>
      </w:pPr>
      <w:r>
        <w:t>2.4 Các khía cạnh y tế khác</w:t>
      </w:r>
    </w:p>
    <w:p>
      <w:pPr>
        <w:keepNext/>
      </w:pPr>
      <w:r>
        <w:t>Đau Đau là một yếu tố quan trọng: chó bị đau có nhiều khả năng phản ứng bằng hành vi phòng thủ hoặc cắn. Rọ mõm có thể là một thành phần an toàn quan trọng ở đây, nhưng nó không bao giờ có thể thay thế được việc làm rõ và điều trị nguyên nhân gây ra cơn đau. Bệnh thần kinh Bệnh thần kinh (ví dụ như động kinh, một số bệnh về não) có thể dẫn đến co giật, suy giảm ý thức hoặc mất kiểm soát đột ngột. Trong những giai đoạn như vậy, rọ mõm đôi khi có ý nghĩa để bảo vệ nhân viên, chủ và chính con chó. Đồng thời, căn bệnh tiềm ẩn luôn phải được bác sĩ thú y làm rõ và điều trị. Vấn đề về tuần hoàn Chó có vấn đề về tuần hoàn có thể phản ứng nhạy cảm hơn với căng thẳng, nóng bức và căng thẳng. Một chiếc mõm không vừa vặn có thể làm tăng đáng kể nguy cơ suy tuần hoàn. Trong những trường hợp như vậy, cần phải đặc biệt thận trọng và nên đánh giá thú y.</w:t>
      </w:r>
    </w:p>
    <w:p>
      <w:pPr>
        <w:pStyle w:val="Heading2"/>
      </w:pPr>
      <w:r>
        <w:t>2.5 Chống chỉ định y tế/yêu cầu thú y</w:t>
      </w:r>
    </w:p>
    <w:p>
      <w:pPr>
        <w:keepNext/>
      </w:pPr>
      <w:r>
        <w:t>Trong một số trường hợp nhất định, điều cần thiết là phải được đánh giá thú y trước khi sử dụng rọ mõm. Các cố vấn không được phép đưa ra quyết định rõ ràng hoặc độc lập quyết định rằng rọ mõm là vô hại.</w:t>
      </w:r>
    </w:p>
    <w:p>
      <w:pPr>
        <w:keepNext/>
        <w:spacing w:after="20"/>
      </w:pPr>
      <w:r>
        <w:rPr>
          <w:b/>
        </w:rPr>
        <w:t>Ví dụ về chống chỉ định hoặc yêu cầu thú y:</w:t>
      </w:r>
    </w:p>
    <w:p>
      <w:pPr>
        <w:pStyle w:val="ListBullet"/>
        <w:spacing w:after="40" w:line="264" w:lineRule="auto"/>
      </w:pPr>
      <w:r>
        <w:t>đã biết bệnh tim hoặc bệnh phổi nặng,</w:t>
      </w:r>
    </w:p>
    <w:p>
      <w:pPr>
        <w:pStyle w:val="ListBullet"/>
        <w:spacing w:after="40" w:line="264" w:lineRule="auto"/>
      </w:pPr>
      <w:r>
        <w:t>Nghi ngờ mắc các bệnh về thần kinh có xu hướng suy sụp hoặc co giật,</w:t>
      </w:r>
    </w:p>
    <w:p>
      <w:pPr>
        <w:pStyle w:val="ListBullet"/>
        <w:spacing w:after="40" w:line="264" w:lineRule="auto"/>
      </w:pPr>
      <w:r>
        <w:t>khó thở đáng kể ngay cả khi không có mõm,</w:t>
      </w:r>
    </w:p>
    <w:p>
      <w:pPr>
        <w:pStyle w:val="ListBullet"/>
        <w:spacing w:after="40" w:line="264" w:lineRule="auto"/>
      </w:pPr>
      <w:r>
        <w:t>mới phẫu thuật hoặc bị thương ở đầu, cổ, miệng, mũi hoặc họng,</w:t>
      </w:r>
    </w:p>
    <w:p>
      <w:pPr>
        <w:pStyle w:val="ListBullet"/>
        <w:spacing w:after="40" w:line="264" w:lineRule="auto"/>
      </w:pPr>
      <w:r>
        <w:t>vấn đề hô hấp brachycephalic nghiêm trọng. Trong những trường hợp như vậy, khuyến nghị nên có sự tham gia của bác sĩ thú y điều trị trước khi sử dụng rọ mõm trong cuộc sống hàng ngày hoặc trong quá trình huấn luyện.</w:t>
      </w:r>
    </w:p>
    <w:p>
      <w:pPr>
        <w:keepNext/>
        <w:spacing w:after="20"/>
      </w:pPr>
      <w:r>
        <w:rPr>
          <w:b/>
        </w:rPr>
        <w:t>Một gợi ý từ ngữ có thể áp dụng cho các nhà tư vấn là:</w:t>
      </w:r>
    </w:p>
    <w:p>
      <w:pPr/>
      <w:r>
        <w:t>"Do những bệnh tật trước đây hoặc các vấn đề về hô hấp, điều quan trọng là bác sĩ thú y của bạn phải chấp thuận việc sử dụng rọ mõm. Chỉ khi đó chúng ta mới điều chỉnh được mõm."</w:t>
      </w:r>
    </w:p>
    <w:p>
      <w:pPr>
        <w:pStyle w:val="Heading2"/>
      </w:pPr>
      <w:r>
        <w:t>2.6 Vai trò của người tư vấn về các vấn đề y tế</w:t>
      </w:r>
    </w:p>
    <w:p>
      <w:pPr>
        <w:keepNext/>
      </w:pPr>
      <w:r>
        <w:t>Các nhà tư vấn về mõm làm việc ở mối liên hệ giữa bảo vệ động vật, cuộc sống thực tế hàng ngày và y học mà không phải là bác sĩ thú y. Điều này có nghĩa là:</w:t>
      </w:r>
    </w:p>
    <w:p>
      <w:pPr>
        <w:pStyle w:val="ListBullet"/>
        <w:spacing w:after="40" w:line="264" w:lineRule="auto"/>
      </w:pPr>
      <w:r>
        <w:t>Bạn nhận ra những rủi ro điển hình (thở hổn hển, các điểm áp lực, các vấn đề về hô hấp) và giải quyết chúng,</w:t>
      </w:r>
    </w:p>
    <w:p>
      <w:pPr>
        <w:pStyle w:val="ListBullet"/>
        <w:spacing w:after="40" w:line="264" w:lineRule="auto"/>
      </w:pPr>
      <w:r>
        <w:t>họ điều chỉnh các mô hình và kích cỡ để giảm thiểu rủi ro y tế nhiều nhất có thể,</w:t>
      </w:r>
    </w:p>
    <w:p>
      <w:pPr>
        <w:pStyle w:val="ListBullet"/>
        <w:spacing w:after="40" w:line="264" w:lineRule="auto"/>
      </w:pPr>
      <w:r>
        <w:t>Tuy nhiên, họ không đưa ra bất kỳ chẩn đoán hay quyết định điều trị nào - đó vẫn là trách nhiệm của ngành thú y. Sự hợp tác chặt chẽ với các cơ sở thực hành thú y mang lại nhiều ý nghĩa: các chuyên gia tư vấn có thể tư vấn cho các nhóm thực hành về lựa chọn mõm, độ vừa vặn và huấn luyện, trong khi bác sĩ thú y đưa ra các quyết định y tế.</w:t>
      </w:r>
    </w:p>
    <w:p>
      <w:pPr>
        <w:pStyle w:val="Heading2"/>
      </w:pPr>
      <w:r>
        <w:t>2.7 Tuyên bố chính Học phần 2</w:t>
      </w:r>
    </w:p>
    <w:p>
      <w:pPr>
        <w:pStyle w:val="ListBullet"/>
        <w:spacing w:after="40" w:line="264" w:lineRule="auto"/>
      </w:pPr>
      <w:r>
        <w:t>Thở hổn hển là điều quan trọng đối với chó - rọ mõm không nên hạn chế đáng kể điều đó.</w:t>
      </w:r>
    </w:p>
    <w:p>
      <w:pPr>
        <w:pStyle w:val="ListBullet"/>
        <w:spacing w:after="40" w:line="264" w:lineRule="auto"/>
      </w:pPr>
      <w:r>
        <w:t>Rọ mõm không vừa vặn có thể gây tổn thương da và mô đáng kể, bao gồm lở loét do áp lực và hoại tử.</w:t>
      </w:r>
    </w:p>
    <w:p>
      <w:pPr>
        <w:pStyle w:val="ListBullet"/>
        <w:spacing w:after="40" w:line="264" w:lineRule="auto"/>
      </w:pPr>
      <w:r>
        <w:t>Chó đầu ngắn và chó có vấn đề về sức khỏe cần được chăm sóc đặc biệt và thường được bác sĩ thú y cho phép.</w:t>
      </w:r>
    </w:p>
    <w:p>
      <w:pPr>
        <w:pStyle w:val="ListBullet"/>
        <w:spacing w:after="40" w:line="264" w:lineRule="auto"/>
      </w:pPr>
      <w:r>
        <w:t>Nhiệt độ, việc lựa chọn vật liệu và nhiệt độ bề mặt của mõm phải được tính đến khi tư vấn.</w:t>
      </w:r>
    </w:p>
    <w:p>
      <w:pPr>
        <w:pStyle w:val="ListBullet"/>
        <w:spacing w:after="40" w:line="264" w:lineRule="auto"/>
      </w:pPr>
      <w:r>
        <w:t>Các nhà tư vấn về mõm làm việc với thông tin y tế, nhưng không phải với tư cách là bác sĩ thú y - họ nhận ra rủi ro và giới thiệu mọi người nếu cần thiết.</w:t>
      </w:r>
    </w:p>
    <w:p>
      <w:pPr>
        <w:pStyle w:val="Heading1"/>
      </w:pPr>
      <w:r>
        <w:t>MODULE 3 - Huyền thoại, giao tiếp &amp; tâm lý chủ sở hữu</w:t>
      </w:r>
    </w:p>
    <w:p>
      <w:pPr>
        <w:pStyle w:val="Heading2"/>
      </w:pPr>
      <w:r>
        <w:t>3.0 Mục tiêu của học phần</w:t>
      </w:r>
    </w:p>
    <w:p>
      <w:pPr>
        <w:keepNext/>
        <w:spacing w:after="20"/>
      </w:pPr>
      <w:r>
        <w:rPr>
          <w:b/>
        </w:rPr>
        <w:t>Sau mô-đun này, người tham gia có thể:</w:t>
      </w:r>
    </w:p>
    <w:p>
      <w:pPr>
        <w:pStyle w:val="ListBullet"/>
        <w:spacing w:after="40" w:line="264" w:lineRule="auto"/>
      </w:pPr>
      <w:r>
        <w:t>nhận ra những lầm tưởng và định kiến phổ biến xung quanh rọ mõm,</w:t>
      </w:r>
    </w:p>
    <w:p>
      <w:pPr>
        <w:pStyle w:val="ListBullet"/>
        <w:spacing w:after="40" w:line="264" w:lineRule="auto"/>
      </w:pPr>
      <w:r>
        <w:t>bác bỏ những điều này một cách chính xác về mặt kỹ thuật và đồng thời một cách đồng cảm,</w:t>
      </w:r>
    </w:p>
    <w:p>
      <w:pPr>
        <w:pStyle w:val="ListBullet"/>
        <w:spacing w:after="40" w:line="264" w:lineRule="auto"/>
      </w:pPr>
      <w:r>
        <w:t>phản ứng thích hợp với những cảm xúc và nỗi sợ hãi điển hình của chủ sở hữu,</w:t>
      </w:r>
    </w:p>
    <w:p>
      <w:pPr>
        <w:pStyle w:val="ListBullet"/>
        <w:spacing w:after="40" w:line="264" w:lineRule="auto"/>
      </w:pPr>
      <w:r>
        <w:t>phát triển phong cách giao tiếp rõ ràng, bình tĩnh và chuyên nghiệp,</w:t>
      </w:r>
    </w:p>
    <w:p>
      <w:pPr>
        <w:pStyle w:val="Heading2"/>
      </w:pPr>
      <w:r>
        <w:t>3.1 Những huyền thoại điển hình về mõm</w:t>
      </w:r>
    </w:p>
    <w:p>
      <w:pPr>
        <w:keepNext/>
      </w:pPr>
      <w:r>
        <w:t>Nhiều sự dè dặt về rọ mõm mang tính cảm xúc. Là một nhà tư vấn về mõm, điều quan trọng là phải biết những lầm tưởng này và chuẩn bị sẵn sàng cho chúng.</w:t>
      </w:r>
    </w:p>
    <w:p>
      <w:pPr>
        <w:keepNext/>
        <w:spacing w:after="20"/>
      </w:pPr>
      <w:r>
        <w:rPr>
          <w:b/>
        </w:rPr>
        <w:t>Các ví dụ phổ biến bao gồm:</w:t>
      </w:r>
    </w:p>
    <w:p>
      <w:pPr>
        <w:pStyle w:val="ListBullet"/>
        <w:spacing w:after="40" w:line="264" w:lineRule="auto"/>
      </w:pPr>
      <w:r>
        <w:t>"Chỉ những con chó nguy hiểm mới đeo rọ mõm."</w:t>
      </w:r>
    </w:p>
    <w:p>
      <w:pPr>
        <w:pStyle w:val="ListBullet"/>
        <w:spacing w:after="40" w:line="264" w:lineRule="auto"/>
      </w:pPr>
      <w:r>
        <w:t>"Với rọ mõm, con chó của tôi trở nên hung dữ hơn."</w:t>
      </w:r>
    </w:p>
    <w:p>
      <w:pPr>
        <w:pStyle w:val="ListBullet"/>
        <w:spacing w:after="40" w:line="264" w:lineRule="auto"/>
      </w:pPr>
      <w:r>
        <w:t>“Mõm là sự tàn ác của động vật.”</w:t>
      </w:r>
    </w:p>
    <w:p>
      <w:pPr>
        <w:pStyle w:val="ListBullet"/>
        <w:spacing w:after="40" w:line="264" w:lineRule="auto"/>
      </w:pPr>
      <w:r>
        <w:t>"Con chó của tôi sẽ không chịu đựng những điều như vậy."</w:t>
      </w:r>
    </w:p>
    <w:p>
      <w:pPr>
        <w:pStyle w:val="ListBullet"/>
        <w:spacing w:after="40" w:line="264" w:lineRule="auto"/>
      </w:pPr>
      <w:r>
        <w:t>"Với một cái mõm, mọi người sẽ cười nhạo chúng tôi."</w:t>
      </w:r>
    </w:p>
    <w:p>
      <w:pPr>
        <w:pStyle w:val="ListBullet"/>
        <w:spacing w:after="40" w:line="264" w:lineRule="auto"/>
      </w:pPr>
      <w:r>
        <w:t>“Khi đeo mõm vào, tôi không cần phải tập luyện nữa”. Những câu này hiếm khi có nghĩa là hoàn toàn thực tế. Đằng sau điều này thường là sự xấu hổ, bất an, sợ bị đánh giá và thiếu hiểu biết về những gì một chiếc mõm vừa vặn có thể đạt được.</w:t>
      </w:r>
    </w:p>
    <w:p>
      <w:pPr>
        <w:pStyle w:val="Heading2"/>
      </w:pPr>
      <w:r>
        <w:t>3.2 Phân loại kỹ thuật những huyền thoại quan trọng nhất</w:t>
      </w:r>
    </w:p>
    <w:p>
      <w:pPr>
        <w:keepNext/>
      </w:pPr>
      <w:r>
        <w:t>"Chỉ những con chó nguy hiểm mới đeo rọ mõm." Trên thực tế, nhiều con chó đeo rọ mõm dù chưa từng cắn ai. Ví dụ, các lý do bao gồm các quy định pháp luật, nguy cơ nhiễm mồi độc, các tình huống y tế hoặc trách nhiệm trong cuộc sống hàng ngày (ví dụ: ở khu vực đông dân cư, trên phương tiện giao thông công cộng hoặc trong các cuộc chạm trán không an toàn). Rọ mõm là một công cụ an toàn - không phải là "con dấu nguy hiểm". "Với chiếc rọ mõm, con chó của tôi trở nên hung dữ hơn." Trên thực tế, điều ngược lại lại xảy ra: khi chủ sở hữu cảm thấy an toàn hơn vì không thể cắn được nữa, họ sẽ trở nên bình tĩnh và rõ ràng hơn trong hành động của mình. Chó rất hướng về con người - con người ít căng thẳng hơn thường dẫn đến chó ít căng thẳng hơn. Điều quan trọng là mõm vừa vặn và không bị đau. “Mõm là sự tàn ác của động vật.” Một chiếc mõm kém vừa vặn giúp ngăn cản việc thở hổn hển hoặc gây đau đớn có thể liên quan đến phúc lợi động vật. Mặt khác, một chiếc mõm vừa vặn cho phép bạn thở hổn hển và uống nước.</w:t>
      </w:r>
    </w:p>
    <w:p>
      <w:pPr/>
      <w:r>
        <w:t>và giao tiếp bình thường nhất có thể. Nó bảo vệ chó và môi trường - và do đó nó giống một công cụ bảo vệ động vật hơn là hành vi tàn ác với động vật. "Con chó của tôi sẽ không chịu đựng những điều như vậy." Nhiều con chó ban đầu thấy mõm có vẻ bất thường. Điều đó là bình thường. Với cách tiếp cận bình tĩnh, từng bước nhỏ và sự liên kết tích cực, đại đa số chó đều chấp nhận rọ mõm. Sự phản kháng ngay từ đầu không phải là dấu hiệu cho thấy con chó “không bao giờ có thể học được”, mà là dấu hiệu cho thấy việc huấn luyện và tạo thói quen là cần thiết. "Với một cái mõm, mọi người sẽ cười nhạo chúng tôi." Trọng tâm ở đây là mối quan tâm của chủ sở hữu về việc bị đánh giá hoặc đánh giá sai. Nhưng rọ mõm cũng có thể gửi tín hiệu: “Có ai đó đang chịu trách nhiệm ở đây”. Nhiều người hiện nay coi rọ mõm là dấu hiệu của sự chuyên nghiệp và thận trọng. “Khi đeo mõm vào, tôi không cần phải tập luyện nữa”. Rọ mõm ngăn ngừa thương tích, nhưng nó không tự động thay đổi hành vi cơ bản. Đó là dây an toàn, không phải lái tự động. Việc huấn luyện, quản lý và đánh giá y tế nếu cần thiết vẫn rất quan trọng nếu chó có biểu hiện các vấn đề về hành vi.</w:t>
      </w:r>
    </w:p>
    <w:p>
      <w:pPr>
        <w:pStyle w:val="Heading2"/>
      </w:pPr>
      <w:r>
        <w:t>3.3 Câu trả lời mẫu trong cuộc đối thoại với khách hàng</w:t>
      </w:r>
    </w:p>
    <w:p>
      <w:pPr>
        <w:keepNext/>
      </w:pPr>
      <w:r>
        <w:t>Chỉ đúng về mặt kỹ thuật thôi là chưa đủ - điều quan trọng là chủ sở hữu nhận được thông báo như thế nào. Các công thức sau đây là ví dụ về cách giải đáp những huyền thoại một cách thân thiện và rõ ràng. Chuyện lầm tưởng: “Con chó của tôi sẽ hung dữ hơn khi đeo rọ mõm.”</w:t>
      </w:r>
    </w:p>
    <w:p>
      <w:pPr>
        <w:keepNext/>
        <w:spacing w:after="20"/>
      </w:pPr>
      <w:r>
        <w:rPr>
          <w:b/>
        </w:rPr>
        <w:t>Câu trả lời có thể:</w:t>
      </w:r>
    </w:p>
    <w:p>
      <w:pPr/>
      <w:r>
        <w:t>"Tôi thường nghe thấy điều đó. Trên thực tế thì ngược lại: Nếu bạn biết chó của mình không thể cắn, bạn sẽ thoải mái hơn - và chó của bạn nhận thấy điều đó. Điều quan trọng là rọ mõm vừa vặn và không bị đau. Khi đó, chó của bạn cảm thấy an toàn hơn, không bị đe dọa nhiều hơn." Chuyện hoang đường: “Chỉ những con chó nguy hiểm mới đeo rọ mõm”.</w:t>
      </w:r>
    </w:p>
    <w:p>
      <w:pPr>
        <w:keepNext/>
        <w:spacing w:after="20"/>
      </w:pPr>
      <w:r>
        <w:rPr>
          <w:b/>
        </w:rPr>
        <w:t>Câu trả lời có thể:</w:t>
      </w:r>
    </w:p>
    <w:p>
      <w:pPr/>
      <w:r>
        <w:t>"Nhiều con chó đeo rọ mõm mặc dù chúng chưa bao giờ cắn ai - ví dụ vì bị dính mồi độc, ở bác sĩ thú y hoặc vì việc này là bắt buộc trên xe buýt. Rọ mõm không nói lên điều gì về việc một con chó có 'xấu' hay không. Nó cho thấy bạn đang chịu trách nhiệm." Chuyện lầm tưởng: “Mõm là hành vi tàn ác với động vật.”</w:t>
      </w:r>
    </w:p>
    <w:p>
      <w:pPr>
        <w:keepNext/>
        <w:spacing w:after="20"/>
      </w:pPr>
      <w:r>
        <w:rPr>
          <w:b/>
        </w:rPr>
        <w:t>Câu trả lời có thể:</w:t>
      </w:r>
    </w:p>
    <w:p>
      <w:pPr/>
      <w:r>
        <w:t>"Rọ mõm thực sự có thể gây ra vấn đề nếu nó không vừa vặn hoặc quá chật. Mục tiêu của chúng tôi hoàn toàn ngược lại: chúng tôi điều chỉnh rọ mõm để con chó của bạn có thể thở hổn hển, uống nước và di chuyển bình thường nhất có thể. Sau đó, rọ mõm sẽ bảo vệ - thay vì tra tấn." Chuyện lầm tưởng: “Con chó của tôi sẽ không chịu đựng những điều như vậy.”</w:t>
      </w:r>
    </w:p>
    <w:p>
      <w:pPr>
        <w:keepNext/>
        <w:spacing w:after="20"/>
      </w:pPr>
      <w:r>
        <w:rPr>
          <w:b/>
        </w:rPr>
        <w:t>Câu trả lời có thể:</w:t>
      </w:r>
    </w:p>
    <w:p>
      <w:pPr/>
      <w:r>
        <w:t>"Nhiều con chó ban đầu tỏ ra nghi ngờ - điều đó hoàn toàn bình thường. Chúng tôi xây dựng rọ mõm theo từng bước nhỏ kèm theo nhiều phần thưởng để con chó của bạn học được: rọ mõm = không có gì xấu, thậm chí thường là thứ gì đó tốt. Chúng tôi không chỉ ép buộc nó mà còn đưa nó vào</w:t>
      </w:r>
    </w:p>
    <w:p>
      <w:pPr/>
      <w:r>
        <w:t>"Chúng ta có thời gian để sắp xếp nó." Lầm tưởng: “Nếu đeo rọ mõm thì tôi không cần phải tập luyện nữa”.</w:t>
      </w:r>
    </w:p>
    <w:p>
      <w:pPr>
        <w:keepNext/>
        <w:spacing w:after="20"/>
      </w:pPr>
      <w:r>
        <w:rPr>
          <w:b/>
        </w:rPr>
        <w:t>Câu trả lời có thể:</w:t>
      </w:r>
    </w:p>
    <w:p>
      <w:pPr/>
      <w:r>
        <w:t>"Mõm giống như dây an toàn: nó bảo vệ nếu có chuyện gì xảy ra - nhưng nó không thay thế việc học lái xe. Nó ngăn ngừa thương tích trong khi bạn giải quyết nguyên nhân gốc rễ bằng đào tạo và quản lý."</w:t>
      </w:r>
    </w:p>
    <w:p>
      <w:pPr>
        <w:pStyle w:val="Heading2"/>
      </w:pPr>
      <w:r>
        <w:t>3.4 Xử lý cảm xúc của chủ sở hữu</w:t>
      </w:r>
    </w:p>
    <w:p>
      <w:pPr>
        <w:keepNext/>
      </w:pPr>
      <w:r>
        <w:t>Nhiều ý kiến phản đối ít liên quan đến vấn đề kỹ thuật mà thiên về vấn đề cảm xúc hơn.</w:t>
      </w:r>
    </w:p>
    <w:p>
      <w:pPr>
        <w:keepNext/>
        <w:spacing w:after="20"/>
      </w:pPr>
      <w:r>
        <w:rPr>
          <w:b/>
        </w:rPr>
        <w:t>Cảm xúc điển hình của chủ sở hữu là:</w:t>
      </w:r>
    </w:p>
    <w:p>
      <w:pPr>
        <w:pStyle w:val="ListBullet"/>
        <w:spacing w:after="40" w:line="264" w:lineRule="auto"/>
      </w:pPr>
      <w:r>
        <w:t>Xấu hổ ("Tôi thất bại vì con chó của tôi cần rọ mõm."),</w:t>
      </w:r>
    </w:p>
    <w:p>
      <w:pPr>
        <w:pStyle w:val="ListBullet"/>
        <w:spacing w:after="40" w:line="264" w:lineRule="auto"/>
      </w:pPr>
      <w:r>
        <w:t>Sợ bị người khác đánh giá (“Mọi người đều nghĩ con chó của tôi nguy hiểm.”),</w:t>
      </w:r>
    </w:p>
    <w:p>
      <w:pPr>
        <w:pStyle w:val="ListBullet"/>
        <w:spacing w:after="40" w:line="264" w:lineRule="auto"/>
      </w:pPr>
      <w:r>
        <w:t>Quan tâm đến con chó (“Điều này có làm nó đau không?”),</w:t>
      </w:r>
    </w:p>
    <w:p>
      <w:pPr>
        <w:pStyle w:val="ListBullet"/>
        <w:spacing w:after="40" w:line="264" w:lineRule="auto"/>
      </w:pPr>
      <w:r>
        <w:t>Quá choáng ngợp (“Tôi không biết mình sẽ tự mình làm việc này như thế nào.”). Với tư cách là một nhà tư vấn, điều quan trọng là phải nghiêm túc xem xét những cảm xúc này và không hạ thấp chúng. Đồng cảm ở đây có nghĩa là: lắng nghe, suy ngẫm, thông báo - không bàn cãi ai là người “đúng”.</w:t>
      </w:r>
    </w:p>
    <w:p>
      <w:pPr>
        <w:keepNext/>
        <w:spacing w:after="20"/>
      </w:pPr>
      <w:r>
        <w:rPr>
          <w:b/>
        </w:rPr>
        <w:t>Thái độ cơ bản hữu ích:</w:t>
      </w:r>
    </w:p>
    <w:p>
      <w:pPr>
        <w:pStyle w:val="ListBullet"/>
        <w:spacing w:after="40" w:line="264" w:lineRule="auto"/>
      </w:pPr>
      <w:r>
        <w:t>hỏi một cách cởi mở (“Điều gì khiến bạn lo lắng nhất về chiếc mõm?”),</w:t>
      </w:r>
    </w:p>
    <w:p>
      <w:pPr>
        <w:pStyle w:val="ListBullet"/>
        <w:spacing w:after="40" w:line="264" w:lineRule="auto"/>
      </w:pPr>
      <w:r>
        <w:t>Đặt tên cho cảm xúc (“Tôi nghe nói bạn lo lắng về điều người khác nghĩ.”),</w:t>
      </w:r>
    </w:p>
    <w:p>
      <w:pPr>
        <w:pStyle w:val="ListBullet"/>
        <w:spacing w:after="40" w:line="264" w:lineRule="auto"/>
      </w:pPr>
      <w:r>
        <w:t>hãy diễn giải lại nó một cách tích cực ("Đối với tôi, điều này cho thấy bạn đối xử với con chó của mình rất có trách nhiệm.").</w:t>
      </w:r>
    </w:p>
    <w:p>
      <w:pPr>
        <w:pStyle w:val="Heading2"/>
      </w:pPr>
      <w:r>
        <w:t>3.5 Phong cách giao tiếp trong tư vấn</w:t>
      </w:r>
    </w:p>
    <w:p>
      <w:pPr>
        <w:keepNext/>
      </w:pPr>
      <w:r>
        <w:t>Phong cách giao tiếp chuyên nghiệp giúp xây dựng niềm tin, tránh xung đột</w:t>
      </w:r>
    </w:p>
    <w:p>
      <w:pPr>
        <w:keepNext/>
        <w:spacing w:after="20"/>
      </w:pPr>
      <w:r>
        <w:rPr>
          <w:b/>
        </w:rPr>
        <w:t>tránh. Các yếu tố quan trọng là:</w:t>
      </w:r>
    </w:p>
    <w:p>
      <w:pPr>
        <w:pStyle w:val="ListBullet"/>
        <w:spacing w:after="40" w:line="264" w:lineRule="auto"/>
      </w:pPr>
      <w:r>
        <w:t>ngôn ngữ rõ ràng, đơn giản thay vì thuật ngữ kỹ thuật,</w:t>
      </w:r>
    </w:p>
    <w:p>
      <w:pPr>
        <w:pStyle w:val="ListBullet"/>
        <w:spacing w:after="40" w:line="264" w:lineRule="auto"/>
      </w:pPr>
      <w:r>
        <w:t>Tin nhắn “Tôi” (“Tôi muốn giới thiệu…”) thay vì lời buộc tội “bạn” (“Bạn phải…”),</w:t>
      </w:r>
    </w:p>
    <w:p>
      <w:pPr>
        <w:pStyle w:val="ListBullet"/>
        <w:spacing w:after="40" w:line="264" w:lineRule="auto"/>
      </w:pPr>
      <w:r>
        <w:t>ví dụ và so sánh cụ thể (ví dụ: "dây an toàn", "mũ bảo hiểm"),</w:t>
      </w:r>
    </w:p>
    <w:p>
      <w:pPr>
        <w:pStyle w:val="ListBullet"/>
        <w:spacing w:after="40" w:line="264" w:lineRule="auto"/>
      </w:pPr>
      <w:r>
        <w:t>tư thế bình tĩnh, tán thưởng (không “đứng trên” người cầm),</w:t>
      </w:r>
    </w:p>
    <w:p>
      <w:pPr>
        <w:pStyle w:val="ListBullet"/>
        <w:spacing w:after="40" w:line="264" w:lineRule="auto"/>
      </w:pPr>
      <w:r>
        <w:t>Dành thời gian cho các câu hỏi và mối quan tâm. Mục đích là để chủ sở hữu cảm thấy được coi trọng và được hỗ trợ - chứ không phải bị thuyết giảng hay sa thải.</w:t>
      </w:r>
    </w:p>
    <w:p>
      <w:pPr>
        <w:pStyle w:val="Heading2"/>
      </w:pPr>
      <w:r>
        <w:t>3.6 Giới hạn giao tiếp</w:t>
      </w:r>
    </w:p>
    <w:p>
      <w:pPr>
        <w:keepNext/>
      </w:pPr>
      <w:r>
        <w:t>Ngay cả sự giao tiếp tốt nhất cũng có giới hạn. Một số tình huống yêu cầu bổ sung</w:t>
      </w:r>
    </w:p>
    <w:p>
      <w:pPr>
        <w:keepNext/>
        <w:spacing w:after="20"/>
      </w:pPr>
      <w:r>
        <w:rPr>
          <w:b/>
        </w:rPr>
        <w:t>Chuyên gia:</w:t>
      </w:r>
    </w:p>
    <w:p>
      <w:pPr>
        <w:pStyle w:val="ListBullet"/>
        <w:spacing w:after="40" w:line="264" w:lineRule="auto"/>
      </w:pPr>
      <w:r>
        <w:t>Trong trường hợp có vấn đề nghiêm trọng về hành vi (cắn nhiều lần): Có sự tham gia của huấn luyện viên hoặc bác sĩ thú y về hành vi.</w:t>
      </w:r>
    </w:p>
    <w:p>
      <w:pPr>
        <w:pStyle w:val="ListBullet"/>
        <w:spacing w:after="40" w:line="264" w:lineRule="auto"/>
      </w:pPr>
      <w:r>
        <w:t>Nếu nghi ngờ nguyên nhân y tế (đau, các vấn đề về thần kinh, khó thở): cần phải tham khảo ý kiến ​​bác sĩ thú y.</w:t>
      </w:r>
    </w:p>
    <w:p>
      <w:pPr>
        <w:pStyle w:val="ListBullet"/>
        <w:spacing w:after="40" w:line="264" w:lineRule="auto"/>
      </w:pPr>
      <w:r>
        <w:t>Đối với chủ sở hữu đang bị căng thẳng tinh thần nghiêm trọng (ví dụ: sau sự cố nghiêm trọng): xử lý cẩn thận, nếu cần thiết sẽ tiến hành các bước nhỏ hơn và thực hiện một số cuộc hẹn. Quan trọng: Các chuyên gia tư vấn không có mặt để giải quyết mọi việc một mình mà là một phần của mạng lưới các chuyên gia. Biết giới hạn của chính mình là một dấu hiệu của sự chuyên nghiệp.</w:t>
      </w:r>
    </w:p>
    <w:p>
      <w:pPr>
        <w:pStyle w:val="Heading2"/>
      </w:pPr>
      <w:r>
        <w:t>3.7 Tuyên bố chính Học phần 3</w:t>
      </w:r>
    </w:p>
    <w:p>
      <w:pPr>
        <w:pStyle w:val="ListBullet"/>
        <w:spacing w:after="40" w:line="264" w:lineRule="auto"/>
      </w:pPr>
      <w:r>
        <w:t>Những lầm tưởng về rọ mõm thường bị ảnh hưởng về mặt cảm xúc - chứ không chỉ là sai về mặt thực tế.</w:t>
      </w:r>
    </w:p>
    <w:p>
      <w:pPr>
        <w:pStyle w:val="ListBullet"/>
        <w:spacing w:after="40" w:line="264" w:lineRule="auto"/>
      </w:pPr>
      <w:r>
        <w:t>Nhà tư vấn cần những lập luận chuyên nghiệp và đồng thời là cuộc trò chuyện đồng cảm.</w:t>
      </w:r>
    </w:p>
    <w:p>
      <w:pPr>
        <w:pStyle w:val="ListBullet"/>
        <w:spacing w:after="40" w:line="264" w:lineRule="auto"/>
      </w:pPr>
      <w:r>
        <w:t>Những câu ví dụ và so sánh hay giúp bạn dễ dàng chọn chủ hơn.</w:t>
      </w:r>
    </w:p>
    <w:p>
      <w:pPr>
        <w:pStyle w:val="ListBullet"/>
        <w:spacing w:after="40" w:line="264" w:lineRule="auto"/>
      </w:pPr>
      <w:r>
        <w:t>Những cảm xúc như xấu hổ, sợ hãi và bất an cần được xem xét và giải quyết một cách nghiêm túc.</w:t>
      </w:r>
    </w:p>
    <w:p>
      <w:pPr>
        <w:pStyle w:val="ListBullet"/>
        <w:spacing w:after="40" w:line="264" w:lineRule="auto"/>
      </w:pPr>
      <w:r>
        <w:t>Giao tiếp chuyên nghiệp có nghĩa là biết ranh giới và thu hút sự tham gia của các chuyên gia khác khi cần thiết.</w:t>
      </w:r>
    </w:p>
    <w:p>
      <w:pPr>
        <w:pStyle w:val="Heading1"/>
      </w:pPr>
      <w:r>
        <w:t>MÔ-ĐUN 4 - Đo lường, lập kế hoạch phù hợp và dây đai</w:t>
      </w:r>
    </w:p>
    <w:p>
      <w:pPr>
        <w:pStyle w:val="Heading2"/>
      </w:pPr>
      <w:r>
        <w:t>4.0 Mục tiêu của học phần</w:t>
      </w:r>
    </w:p>
    <w:p>
      <w:pPr>
        <w:keepNext/>
        <w:spacing w:after="20"/>
      </w:pPr>
      <w:r>
        <w:rPr>
          <w:b/>
        </w:rPr>
        <w:t>Sau mô-đun này, người tham gia có thể:</w:t>
      </w:r>
    </w:p>
    <w:p>
      <w:pPr>
        <w:pStyle w:val="ListBullet"/>
        <w:spacing w:after="40" w:line="264" w:lineRule="auto"/>
      </w:pPr>
      <w:r>
        <w:t>lấy chính xác tất cả các chu vi mõm và đầu có liên quan theo hướng dẫn đo của Caniseguros,</w:t>
      </w:r>
    </w:p>
    <w:p>
      <w:pPr>
        <w:pStyle w:val="ListBullet"/>
        <w:spacing w:after="40" w:line="264" w:lineRule="auto"/>
      </w:pPr>
      <w:r>
        <w:t>hiểu cách kết hợp các phép đo này vào việc lựa chọn kiểu dáng và kích thước,</w:t>
      </w:r>
    </w:p>
    <w:p>
      <w:pPr>
        <w:pStyle w:val="ListBullet"/>
        <w:spacing w:after="40" w:line="264" w:lineRule="auto"/>
      </w:pPr>
      <w:r>
        <w:t>Lên kế hoạch cho chốt cổ, dây đeo cổ/đóng cửa, dây đeo trên đầu và vòng cổ an toàn một cách hợp lý,</w:t>
      </w:r>
    </w:p>
    <w:p>
      <w:pPr>
        <w:pStyle w:val="ListBullet"/>
        <w:spacing w:after="40" w:line="264" w:lineRule="auto"/>
      </w:pPr>
      <w:r>
        <w:t>Hãy tính đến các trường hợp đặc biệt (ví dụ: hàm dưới nhô ra, chó rất nhỏ, chó đầu ngắn),</w:t>
      </w:r>
    </w:p>
    <w:p>
      <w:pPr>
        <w:pStyle w:val="ListBullet"/>
        <w:spacing w:after="40" w:line="264" w:lineRule="auto"/>
      </w:pPr>
      <w:r>
        <w:t>Ghi lại các phép đo bằng văn bản và ảnh và tránh các lỗi đo điển hình.</w:t>
      </w:r>
    </w:p>
    <w:p>
      <w:pPr>
        <w:pStyle w:val="Heading2"/>
      </w:pPr>
      <w:r>
        <w:t>4.1 Tổng quan &amp; nguyên tắc đo mõm</w:t>
      </w:r>
    </w:p>
    <w:p>
      <w:pPr>
        <w:keepNext/>
      </w:pPr>
      <w:r>
        <w:t>Độ vừa vặn của mõm phụ thuộc vào việc đo lường cẩn thận. Vấn đề không phải là làm cho "bất kỳ chiếc mõm nào cũng vừa vặn", mà là xác định một cách có hệ thống hình dạng và kích thước mõm nào phù hợp với đầu của từng con chó. Tên giống chỉ là hướng dẫn sơ bộ. Ví dụ, một chú chó đốm có thể rất phù hợp với cái gọi là "mô hình chăn cừu Đức" nếu hình dạng đầu phù hợp với nó. Kích thước và tỷ lệ thực của con chó luôn rất quan trọng - không phải tên giống. Mô-đun này dạy cách thu thập và ghi lại các phép đo này một cách đáng tin cậy.</w:t>
      </w:r>
    </w:p>
    <w:p>
      <w:pPr>
        <w:pStyle w:val="Heading2"/>
      </w:pPr>
      <w:r>
        <w:t>4.2 Dụng cụ đo &amp; chuẩn bị</w:t>
      </w:r>
    </w:p>
    <w:p>
      <w:pPr>
        <w:keepNext/>
      </w:pPr>
      <w:r>
        <w:t>Để đo chính xác, cần có một số dụng cụ phù hợp:</w:t>
      </w:r>
    </w:p>
    <w:p>
      <w:pPr>
        <w:pStyle w:val="ListBullet"/>
        <w:spacing w:after="40" w:line="264" w:lineRule="auto"/>
      </w:pPr>
      <w:r>
        <w:t>thước dây mềm (thước dây của thợ may),</w:t>
      </w:r>
    </w:p>
    <w:p>
      <w:pPr>
        <w:pStyle w:val="ListBullet"/>
        <w:spacing w:after="40" w:line="264" w:lineRule="auto"/>
      </w:pPr>
      <w:r>
        <w:t>thước kẻ hoặc thước dài hơn/quy tắc gấp cho các đường thẳng,</w:t>
      </w:r>
    </w:p>
    <w:p>
      <w:pPr>
        <w:pStyle w:val="ListBullet"/>
        <w:spacing w:after="40" w:line="264" w:lineRule="auto"/>
      </w:pPr>
      <w:r>
        <w:t>Nếu cần thiết, một cây bút và một tờ thước đo để ghi chép trực tiếp các giá trị.</w:t>
      </w:r>
    </w:p>
    <w:p>
      <w:pPr>
        <w:keepNext/>
        <w:spacing w:after="20"/>
      </w:pPr>
      <w:r>
        <w:rPr>
          <w:b/>
        </w:rPr>
        <w:t>Nếu có thể, con chó nên:</w:t>
      </w:r>
    </w:p>
    <w:p>
      <w:pPr>
        <w:pStyle w:val="ListBullet"/>
        <w:spacing w:after="40" w:line="264" w:lineRule="auto"/>
      </w:pPr>
      <w:r>
        <w:t>đứng hoặc ngồi trong một môi trường yên tĩnh,</w:t>
      </w:r>
    </w:p>
    <w:p>
      <w:pPr>
        <w:pStyle w:val="ListBullet"/>
        <w:spacing w:after="40" w:line="264" w:lineRule="auto"/>
      </w:pPr>
      <w:r>
        <w:t>không hẳn là xuất phát từ một tình huống vội vàng hay trò chơi,</w:t>
      </w:r>
    </w:p>
    <w:p>
      <w:pPr>
        <w:pStyle w:val="ListBullet"/>
        <w:spacing w:after="40" w:line="264" w:lineRule="auto"/>
      </w:pPr>
      <w:r>
        <w:t>có thể chạm vào đầu bạn mà không hoảng sợ. Nếu khó có thể chạm vào đầu con chó, đây đã là dấu hiệu cho thấy cần phải huấn luyện và có thể gia tăng rủi ro (xem cảnh báo đỏ ở phần 4.7). Trong những trường hợp như vậy, có thể cần phải làm việc với người huấn luyện và/hoặc bác sĩ thú y.</w:t>
      </w:r>
    </w:p>
    <w:p>
      <w:pPr>
        <w:pStyle w:val="Heading2"/>
      </w:pPr>
      <w:r>
        <w:t>4.3 Điểm đo trên mẻ đánh bắt</w:t>
      </w:r>
    </w:p>
    <w:p>
      <w:pPr>
        <w:keepNext/>
      </w:pPr>
      <w:r>
        <w:t>Cơ sở để chọn kích thước giỏ là một số số đo trên mõm và đầu. Chúng dựa trên hướng dẫn đo lường của Caniseguros ("Guía de medidas").</w:t>
      </w:r>
    </w:p>
    <w:p>
      <w:pPr>
        <w:pStyle w:val="Heading3"/>
      </w:pPr>
      <w:r>
        <w:t>4.3.1 Chiều dài đánh bắt</w:t>
      </w:r>
    </w:p>
    <w:p>
      <w:pPr>
        <w:keepNext/>
      </w:pPr>
      <w:r>
        <w:t>Chiều dài mõm đo khoảng cách từ chóp mũi đến điểm kết thúc của mõm - thường là ngay trước mắt. Các phép đo được thực hiện dọc theo đỉnh mõm (sống mũi).</w:t>
      </w:r>
    </w:p>
    <w:p>
      <w:pPr>
        <w:keepNext/>
        <w:spacing w:after="20"/>
      </w:pPr>
      <w:r>
        <w:rPr>
          <w:b/>
        </w:rPr>
        <w:t>Thủ tục:</w:t>
      </w:r>
    </w:p>
    <w:p>
      <w:pPr>
        <w:pStyle w:val="ListBullet"/>
        <w:spacing w:after="40" w:line="264" w:lineRule="auto"/>
      </w:pPr>
      <w:r>
        <w:t>Thước kẻ hoặc thước dây được đặt ở chóp mũi.</w:t>
      </w:r>
    </w:p>
    <w:p>
      <w:pPr>
        <w:pStyle w:val="ListBullet"/>
        <w:spacing w:after="40" w:line="264" w:lineRule="auto"/>
      </w:pPr>
      <w:r>
        <w:t>Các phép đo được thực hiện dọc theo sống mũi đến điểm kết thúc của mõm - thường là nơi mõm nối vào đầu, ngay trước mắt.</w:t>
      </w:r>
    </w:p>
    <w:p>
      <w:pPr>
        <w:pStyle w:val="ListBullet"/>
        <w:spacing w:after="40" w:line="264" w:lineRule="auto"/>
      </w:pPr>
      <w:r>
        <w:t>Giá trị được ghi bằng cm.</w:t>
      </w:r>
    </w:p>
    <w:p>
      <w:pPr>
        <w:pStyle w:val="Heading3"/>
      </w:pPr>
      <w:r>
        <w:t>4.3.2 Phạm vi đánh bắt</w:t>
      </w:r>
    </w:p>
    <w:p>
      <w:pPr>
        <w:keepNext/>
      </w:pPr>
      <w:r>
        <w:t>Chu vi của mẻ đánh bắt rất quan trọng đối với chiều rộng của mõm. Nó được đo ở phần dày nhất của mõm - thường là khoảng giữa chóp mũi và mắt, nơi mõm mạnh nhất.</w:t>
      </w:r>
    </w:p>
    <w:p>
      <w:pPr>
        <w:keepNext/>
        <w:spacing w:after="20"/>
      </w:pPr>
      <w:r>
        <w:rPr>
          <w:b/>
        </w:rPr>
        <w:t>Thủ tục:</w:t>
      </w:r>
    </w:p>
    <w:p>
      <w:pPr>
        <w:pStyle w:val="ListBullet"/>
        <w:spacing w:after="40" w:line="264" w:lineRule="auto"/>
      </w:pPr>
      <w:r>
        <w:t>Con chó luôn đóng mõm lại.</w:t>
      </w:r>
    </w:p>
    <w:p>
      <w:pPr>
        <w:pStyle w:val="ListBullet"/>
        <w:spacing w:after="40" w:line="264" w:lineRule="auto"/>
      </w:pPr>
      <w:r>
        <w:t>Thước dây được quấn một lần quanh mõm mà không bóp thêm vào miệng.</w:t>
      </w:r>
    </w:p>
    <w:p>
      <w:pPr>
        <w:pStyle w:val="ListBullet"/>
        <w:spacing w:after="40" w:line="264" w:lineRule="auto"/>
      </w:pPr>
      <w:r>
        <w:t>Thước dây phải vừa khít nhưng không cắt vào.</w:t>
      </w:r>
    </w:p>
    <w:p>
      <w:pPr>
        <w:pStyle w:val="ListBullet"/>
        <w:spacing w:after="40" w:line="264" w:lineRule="auto"/>
      </w:pPr>
      <w:r>
        <w:t>Giá trị được ghi bằng cm. Kích thước này sau đó sẽ xác định khoảng trống mà mõm phải cung cấp ở phía trước và sang một bên để con chó có thể thở hổn hển khi đeo rọ mõm.</w:t>
      </w:r>
    </w:p>
    <w:p>
      <w:pPr>
        <w:pStyle w:val="Heading3"/>
      </w:pPr>
      <w:r>
        <w:t>4.3.3 Chiều rộng đánh bắt</w:t>
      </w:r>
    </w:p>
    <w:p>
      <w:pPr>
        <w:keepNext/>
      </w:pPr>
      <w:r>
        <w:t>Chiều rộng mõm cung cấp thông tin về độ rộng của mõm ở khu vực phía trước. Nó được đo ngang qua phần rộng nhất của mõm (từ trái sang phải).</w:t>
      </w:r>
    </w:p>
    <w:p>
      <w:pPr>
        <w:keepNext/>
        <w:spacing w:after="20"/>
      </w:pPr>
      <w:r>
        <w:rPr>
          <w:b/>
        </w:rPr>
        <w:t>Thủ tục:</w:t>
      </w:r>
    </w:p>
    <w:p>
      <w:pPr>
        <w:pStyle w:val="ListBullet"/>
        <w:spacing w:after="40" w:line="264" w:lineRule="auto"/>
      </w:pPr>
      <w:r>
        <w:t>Một thước kẻ hoặc thước dây được đặt ngang qua mõm tại điểm mõm rộng nhất.</w:t>
      </w:r>
    </w:p>
    <w:p>
      <w:pPr>
        <w:pStyle w:val="ListBullet"/>
        <w:spacing w:after="40" w:line="264" w:lineRule="auto"/>
      </w:pPr>
      <w:r>
        <w:t>Giá trị được ghi bằng cm. Chiều rộng mõm đặc biệt quan trọng đối với những con chó có mõm rất rộng (ví dụ: chó Molossers, chó đực rộng), để mõm không trở nên quá hạn chế ở hai bên.</w:t>
      </w:r>
    </w:p>
    <w:p>
      <w:pPr>
        <w:pStyle w:val="Heading3"/>
      </w:pPr>
      <w:r>
        <w:t>4.3.4 Chiều dài đầu/tỷ lệ đầu</w:t>
      </w:r>
    </w:p>
    <w:p>
      <w:pPr>
        <w:keepNext/>
      </w:pPr>
      <w:r>
        <w:t>Việc ghi lại khoảng cách từ điểm dừng (điểm chuyển tiếp giữa trán và sống mũi) đến phía sau đầu cũng có thể hữu ích. Chiều dài đầu này giúp ước tính mõm có thể kéo dài bao xa về phía đầu mà không làm rối mắt.</w:t>
      </w:r>
    </w:p>
    <w:p>
      <w:pPr>
        <w:pStyle w:val="Heading3"/>
      </w:pPr>
      <w:r>
        <w:t>4.3.5 Trường hợp đặc biệt: Hàm dưới nhô ra</w:t>
      </w:r>
    </w:p>
    <w:p>
      <w:pPr>
        <w:keepNext/>
      </w:pPr>
      <w:r>
        <w:t>Đối với những con chó có hàm dưới nhô ra (ví dụ như nhiều giống chó Molossians hoặc giống chó đầu ngắn) thì số đo phải được điều chỉnh. Ở đây chiều dài đánh bắt được đo như thế này,</w:t>
      </w:r>
    </w:p>
    <w:p>
      <w:pPr/>
      <w:r>
        <w:t>rằng hàm dưới nhô ra được tính đến.</w:t>
      </w:r>
    </w:p>
    <w:p>
      <w:pPr>
        <w:keepNext/>
        <w:spacing w:after="20"/>
      </w:pPr>
      <w:r>
        <w:rPr>
          <w:b/>
        </w:rPr>
        <w:t>Thủ tục:</w:t>
      </w:r>
    </w:p>
    <w:p>
      <w:pPr>
        <w:pStyle w:val="ListBullet"/>
        <w:spacing w:after="40" w:line="264" w:lineRule="auto"/>
      </w:pPr>
      <w:r>
        <w:t>Số đo được lấy từ chóp mũi đến điểm hàm dưới nhô ra xa nhất.</w:t>
      </w:r>
    </w:p>
    <w:p>
      <w:pPr>
        <w:pStyle w:val="ListBullet"/>
        <w:spacing w:after="40" w:line="264" w:lineRule="auto"/>
      </w:pPr>
      <w:r>
        <w:t>Theo quy định, khoảng nửa cm (0,5 cm) được thêm vào giá trị này dưới dạng lề bổ sung. Điều này đảm bảo rằng mõm không chèn ép hoặc chà xát vĩnh viễn hàm dưới nhô ra ở phía trước.</w:t>
      </w:r>
    </w:p>
    <w:p>
      <w:pPr>
        <w:pStyle w:val="Heading3"/>
      </w:pPr>
      <w:r>
        <w:t>4.3.6 Hệ số thở hổn hển (hệ số 1,5/1,3-1,4)</w:t>
      </w:r>
    </w:p>
    <w:p>
      <w:pPr>
        <w:keepNext/>
      </w:pPr>
      <w:r>
        <w:t>Để chó thở hổn hển ở mõm, mõm phải có đủ độ sâu và chu vi. Một hướng dẫn đã được chứng minh là cái gọi là yếu tố thở hổn hển.</w:t>
      </w:r>
    </w:p>
    <w:p>
      <w:pPr>
        <w:keepNext/>
        <w:spacing w:after="20"/>
      </w:pPr>
      <w:r>
        <w:rPr>
          <w:b/>
        </w:rPr>
        <w:t>Nguyên tắc cơ bản:</w:t>
      </w:r>
    </w:p>
    <w:p>
      <w:pPr>
        <w:pStyle w:val="ListBullet"/>
        <w:spacing w:after="40" w:line="264" w:lineRule="auto"/>
      </w:pPr>
      <w:r>
        <w:t>Lấy chu vi đo được của mẻ lưới (ngậm miệng).</w:t>
      </w:r>
    </w:p>
    <w:p>
      <w:pPr>
        <w:pStyle w:val="ListBullet"/>
        <w:spacing w:after="40" w:line="264" w:lineRule="auto"/>
      </w:pPr>
      <w:r>
        <w:t>Để không phải thở hổn hển cần thiết, hãy tính khoảng 1,5 lần chu vi này làm khoảng trống mục tiêu trong mõm. Hệ số 1,5 thường đảm bảo có đủ không gian cho con chó há miệng và lè lưỡi. Trong thực tế, hệ số từ 1,3 đến 1,4 đôi khi có thể đủ đối với những con chó rất nhỏ, vì sản lượng đánh bắt của chúng thường nhỏ hơn và khoảng cách tuyệt đối di chuyển ngắn hơn. Ở đây, kinh nghiệm và cái nhìn phê phán về hình dạng đầu và mõm của từng cá nhân là rất quan trọng.</w:t>
      </w:r>
    </w:p>
    <w:p>
      <w:pPr>
        <w:pStyle w:val="Heading2"/>
      </w:pPr>
      <w:r>
        <w:t>4.4 Đo và tính toán chiều dài dây đai</w:t>
      </w:r>
    </w:p>
    <w:p>
      <w:pPr>
        <w:keepNext/>
      </w:pPr>
      <w:r>
        <w:t>Ngoài bản thân chiếc giỏ, dây đai cũng rất quan trọng đối với sự vừa vặn, an toàn và thoải mái của mõm. Chúng luôn được đo trên chó rồi điều chỉnh hoặc điều chỉnh cho phù hợp trên mõm.</w:t>
      </w:r>
    </w:p>
    <w:p>
      <w:pPr>
        <w:pStyle w:val="Heading3"/>
      </w:pPr>
      <w:r>
        <w:t>4.4.1 Đai họng</w:t>
      </w:r>
    </w:p>
    <w:p>
      <w:pPr>
        <w:keepNext/>
      </w:pPr>
      <w:r>
        <w:t>Chốt họng chạy từ gốc dưới tai dưới cổ đến gốc dưới tai kia. Nó ngăn mõm trượt lên mắt nhưng không được ấn vào thanh quản hoặc bị nghẹn.</w:t>
      </w:r>
    </w:p>
    <w:p>
      <w:pPr>
        <w:keepNext/>
        <w:spacing w:after="20"/>
      </w:pPr>
      <w:r>
        <w:rPr>
          <w:b/>
        </w:rPr>
        <w:t>Thủ tục:</w:t>
      </w:r>
    </w:p>
    <w:p>
      <w:pPr>
        <w:pStyle w:val="ListBullet"/>
        <w:spacing w:after="40" w:line="264" w:lineRule="auto"/>
      </w:pPr>
      <w:r>
        <w:t>Khi con chó đứng, đo bằng thước dây từ phần dưới của tai trái dưới cổ đến phần dưới của tai phải.</w:t>
      </w:r>
    </w:p>
    <w:p>
      <w:pPr>
        <w:pStyle w:val="ListBullet"/>
        <w:spacing w:after="40" w:line="264" w:lineRule="auto"/>
      </w:pPr>
      <w:r>
        <w:t>Thước dây phải chạy ở vị trí mà chốt cổ họng sau này sẽ nằm - hơi phía sau thanh quản, không chạm trực tiếp vào vùng nhạy cảm.</w:t>
      </w:r>
    </w:p>
    <w:p>
      <w:pPr>
        <w:pStyle w:val="ListBullet"/>
        <w:spacing w:after="40" w:line="264" w:lineRule="auto"/>
      </w:pPr>
      <w:r>
        <w:t>Giá trị đo được dùng làm hướng dẫn cho chiều dài đai tiếp theo.</w:t>
      </w:r>
    </w:p>
    <w:p>
      <w:pPr>
        <w:pStyle w:val="Heading3"/>
      </w:pPr>
      <w:r>
        <w:t>4.4.2 Dây đeo cổ/đóng</w:t>
      </w:r>
    </w:p>
    <w:p>
      <w:pPr>
        <w:keepNext/>
      </w:pPr>
      <w:r>
        <w:t>Dây đeo cổ hoặc dây buộc chạy sau tai, từ gốc tai này đến gốc tai kia, ngay phía sau vòm sọ. Đây là nơi đặt dây buộc chính giữ mõm vào đầu.</w:t>
      </w:r>
    </w:p>
    <w:p>
      <w:pPr>
        <w:keepNext/>
        <w:spacing w:after="20"/>
      </w:pPr>
      <w:r>
        <w:rPr>
          <w:b/>
        </w:rPr>
        <w:t>Thủ tục:</w:t>
      </w:r>
    </w:p>
    <w:p>
      <w:pPr>
        <w:pStyle w:val="ListBullet"/>
        <w:spacing w:after="40" w:line="264" w:lineRule="auto"/>
      </w:pPr>
      <w:r>
        <w:t>Đo từ dưới tai phía sau đầu đến tận dưới tai kia.</w:t>
      </w:r>
    </w:p>
    <w:p>
      <w:pPr>
        <w:pStyle w:val="ListBullet"/>
        <w:spacing w:after="40" w:line="264" w:lineRule="auto"/>
      </w:pPr>
      <w:r>
        <w:t>Thước dây nằm ở vị trí mà dây buộc sẽ chạy sau này - ngay phía sau tai, không quá xa xuống cổ.</w:t>
      </w:r>
    </w:p>
    <w:p>
      <w:pPr>
        <w:pStyle w:val="ListBullet"/>
        <w:spacing w:after="40" w:line="264" w:lineRule="auto"/>
      </w:pPr>
      <w:r>
        <w:t>Giá trị này được sử dụng làm cơ sở cho chiều dài dây đeo, cộng thêm một chút độ trễ cho khóa.</w:t>
      </w:r>
    </w:p>
    <w:p>
      <w:pPr>
        <w:pStyle w:val="Heading3"/>
      </w:pPr>
      <w:r>
        <w:t>4.4.3 Dây đeo trên đầu</w:t>
      </w:r>
    </w:p>
    <w:p>
      <w:pPr>
        <w:keepNext/>
      </w:pPr>
      <w:r>
        <w:t>Dây đeo trên đầu không được sử dụng chủ yếu để tránh bị tuột mà để nâng nhẹ phần trước của mõm - đặc biệt là ở những con chó có mũi cao (ví dụ như Boxer) để giỏ không nằm trực tiếp trên sống mũi hoặc miếng bọt biển của mũi.</w:t>
      </w:r>
    </w:p>
    <w:p>
      <w:pPr>
        <w:keepNext/>
        <w:spacing w:after="20"/>
      </w:pPr>
      <w:r>
        <w:rPr>
          <w:b/>
        </w:rPr>
        <w:t>Trình tự xác định độ dài:</w:t>
      </w:r>
    </w:p>
    <w:p>
      <w:pPr>
        <w:pStyle w:val="ListBullet"/>
        <w:spacing w:after="40" w:line="264" w:lineRule="auto"/>
      </w:pPr>
      <w:r>
        <w:t>Điểm bắt đầu là khu vực phía trước phía trên của giỏ dây trên khu vực mũi - tức là phần nằm trước mắt.</w:t>
      </w:r>
    </w:p>
    <w:p>
      <w:pPr>
        <w:pStyle w:val="ListBullet"/>
        <w:spacing w:after="40" w:line="264" w:lineRule="auto"/>
      </w:pPr>
      <w:r>
        <w:t>Từ đó, đo dọc theo đường tưởng tượng giữa hai mắt trên đầu lên đến bao gồm cả chiều rộng của dây buộc.</w:t>
      </w:r>
    </w:p>
    <w:p>
      <w:pPr>
        <w:pStyle w:val="ListBullet"/>
        <w:spacing w:after="40" w:line="264" w:lineRule="auto"/>
      </w:pPr>
      <w:r>
        <w:t>Điều này xác định độ dài mà dây đeo trên đầu phải có để nâng giỏ dễ dàng mà không làm căng đầu.</w:t>
      </w:r>
    </w:p>
    <w:p>
      <w:pPr>
        <w:pStyle w:val="Heading3"/>
      </w:pPr>
      <w:r>
        <w:t>4.4.4 Vòng cổ an toàn</w:t>
      </w:r>
    </w:p>
    <w:p>
      <w:pPr>
        <w:keepNext/>
      </w:pPr>
      <w:r>
        <w:t>Vòng cổ an toàn là một vòng cổ riêng biệt được ghép với mõm thông qua các đầu nối. Nó nhằm mục đích ngăn chặn con chó có thể loại bỏ hoàn toàn mõm. Quan trọng: Dây xích không bao giờ được gắn vào chiếc vòng cổ này - nó đóng vai trò như một nút chặn chứ không phải như một chiếc vòng cổ bằng chì.</w:t>
      </w:r>
    </w:p>
    <w:p>
      <w:pPr>
        <w:keepNext/>
        <w:spacing w:after="20"/>
      </w:pPr>
      <w:r>
        <w:rPr>
          <w:b/>
        </w:rPr>
        <w:t>Trình tự xác định độ dài:</w:t>
      </w:r>
    </w:p>
    <w:p>
      <w:pPr>
        <w:pStyle w:val="ListBullet"/>
        <w:spacing w:after="40" w:line="264" w:lineRule="auto"/>
      </w:pPr>
      <w:r>
        <w:t>Phép đo được thực hiện trực tiếp ở đỉnh, mép cao nhất của cổ, tương đối gần phía sau tai.</w:t>
      </w:r>
    </w:p>
    <w:p>
      <w:pPr>
        <w:pStyle w:val="ListBullet"/>
        <w:spacing w:after="40" w:line="264" w:lineRule="auto"/>
      </w:pPr>
      <w:r>
        <w:t>Thước dây chạy ở vị trí mà vòng cổ an toàn sau này sẽ đặt - tương đối cao, chặt hơn so với vòng cổ thông thường nhưng không bị nghẹn.</w:t>
      </w:r>
    </w:p>
    <w:p>
      <w:pPr>
        <w:pStyle w:val="ListBullet"/>
        <w:spacing w:after="40" w:line="264" w:lineRule="auto"/>
      </w:pPr>
      <w:r>
        <w:t>Giá trị được sử dụng để điều chỉnh vòng đai an toàn. Sau đó, phần này được ghép với mõm bằng dây đai hoặc đầu nối ngắn.</w:t>
      </w:r>
    </w:p>
    <w:p>
      <w:pPr>
        <w:pStyle w:val="Heading2"/>
      </w:pPr>
      <w:r>
        <w:t>4.5 Miếng đệm mũi và các biến thể</w:t>
      </w:r>
    </w:p>
    <w:p>
      <w:pPr>
        <w:keepNext/>
      </w:pPr>
      <w:r>
        <w:t>Miếng đệm mũi bảo vệ sống mũi khỏi áp lực và phân bổ bề mặt tiếp xúc. Caniseguros sử dụng miếng đệm mũi được làm bằng bọt phù hợp với từng cá nhân để sử dụng ngoài trời.</w:t>
      </w:r>
    </w:p>
    <w:p>
      <w:pPr>
        <w:keepNext/>
        <w:spacing w:after="20"/>
      </w:pPr>
      <w:r>
        <w:rPr>
          <w:b/>
        </w:rPr>
        <w:t>Các biến thể quan trọng:</w:t>
      </w:r>
    </w:p>
    <w:p>
      <w:pPr>
        <w:pStyle w:val="ListBullet"/>
        <w:spacing w:after="40" w:line="264" w:lineRule="auto"/>
      </w:pPr>
      <w:r>
        <w:t>miếng đệm mũi hẹp - dành cho chó có ít khoảng trống giữa mắt và sống mũi,</w:t>
      </w:r>
    </w:p>
    <w:p>
      <w:pPr>
        <w:pStyle w:val="ListBullet"/>
        <w:spacing w:after="40" w:line="264" w:lineRule="auto"/>
      </w:pPr>
      <w:r>
        <w:t>miếng đệm mũi bình thường - biến thể tiêu chuẩn cho nhiều con chó,</w:t>
      </w:r>
    </w:p>
    <w:p>
      <w:pPr>
        <w:pStyle w:val="ListBullet"/>
        <w:spacing w:after="40" w:line="264" w:lineRule="auto"/>
      </w:pPr>
      <w:r>
        <w:t>Mở rộng miếng đệm mũi - kéo mõm về phía sau một chút, tăng bề mặt tiếp xúc và tạo thêm không gian giữa mũi và rổ.</w:t>
      </w:r>
    </w:p>
    <w:p>
      <w:pPr/>
      <w:r>
        <w:t>Việc mở rộng miếng đệm mũi có thể hữu ích nếu mõm bị chật hoặc sống mũi rất nhạy cảm. Chúng được tùy chỉnh cho từng mô hình.</w:t>
      </w:r>
    </w:p>
    <w:p>
      <w:pPr>
        <w:pStyle w:val="Heading2"/>
      </w:pPr>
      <w:r>
        <w:t>4.6 Tài liệu &amp; tài liệu ảnh</w:t>
      </w:r>
    </w:p>
    <w:p>
      <w:pPr>
        <w:keepNext/>
      </w:pPr>
      <w:r>
        <w:t>Tất cả các giá trị đo được phải được ghi lại trực tiếp trong một quy trình đo (ví dụ: bảng đo Caniseguros). Tài liệu hình ảnh cũng rất hữu ích.</w:t>
      </w:r>
    </w:p>
    <w:p>
      <w:pPr>
        <w:keepNext/>
        <w:spacing w:after="20"/>
      </w:pPr>
      <w:r>
        <w:rPr>
          <w:b/>
        </w:rPr>
        <w:t>Khuyến nghị:</w:t>
      </w:r>
    </w:p>
    <w:p>
      <w:pPr>
        <w:pStyle w:val="ListBullet"/>
        <w:spacing w:after="40" w:line="264" w:lineRule="auto"/>
      </w:pPr>
      <w:r>
        <w:t>Mặt bên của con chó đo chiều dài mõm (có thể nhìn thấy thước dây).</w:t>
      </w:r>
    </w:p>
    <w:p>
      <w:pPr>
        <w:pStyle w:val="ListBullet"/>
        <w:spacing w:after="40" w:line="264" w:lineRule="auto"/>
      </w:pPr>
      <w:r>
        <w:t>Mặt trước trong quá trình đo chu vi (có thể nhìn thấy thước dây).</w:t>
      </w:r>
    </w:p>
    <w:p>
      <w:pPr>
        <w:pStyle w:val="ListBullet"/>
        <w:spacing w:after="40" w:line="264" w:lineRule="auto"/>
      </w:pPr>
      <w:r>
        <w:t>Tùy chọn: Ảnh chụp đầu không có mõm để đánh giá hình dạng sau này. Những bức ảnh này được gán cho giao thức và có thể cung cấp thông tin có giá trị cho những sửa đổi, khiếu nại hoặc điều chỉnh tiếp theo sau này.</w:t>
      </w:r>
    </w:p>
    <w:p>
      <w:pPr>
        <w:pStyle w:val="Heading2"/>
      </w:pPr>
      <w:r>
        <w:t>4.7 Cờ đỏ khi đo</w:t>
      </w:r>
    </w:p>
    <w:p>
      <w:pPr>
        <w:keepNext/>
      </w:pPr>
      <w:r>
        <w:t>Một số quan sát trong quá trình đo lường cần thu hút sự chú ý của chuyên gia tư vấn</w:t>
      </w:r>
    </w:p>
    <w:p>
      <w:pPr>
        <w:keepNext/>
        <w:spacing w:after="20"/>
      </w:pPr>
      <w:r>
        <w:rPr>
          <w:b/>
        </w:rPr>
        <w:t>đặc biệt thức tỉnh:</w:t>
      </w:r>
    </w:p>
    <w:p>
      <w:pPr>
        <w:pStyle w:val="ListBullet"/>
        <w:spacing w:after="40" w:line="264" w:lineRule="auto"/>
      </w:pPr>
      <w:r>
        <w:t>Con chó hoàn toàn không chịu chạm vào đầu và tỏ ra hoảng sợ hoặc căng thẳng tột độ.</w:t>
      </w:r>
    </w:p>
    <w:p>
      <w:pPr>
        <w:pStyle w:val="ListBullet"/>
        <w:spacing w:after="40" w:line="264" w:lineRule="auto"/>
      </w:pPr>
      <w:r>
        <w:t>Đầu có vẻ không đối xứng rõ ràng (một bên có hình dạng khác với bên kia).</w:t>
      </w:r>
    </w:p>
    <w:p>
      <w:pPr>
        <w:pStyle w:val="ListBullet"/>
        <w:spacing w:after="40" w:line="264" w:lineRule="auto"/>
      </w:pPr>
      <w:r>
        <w:t>Các điểm áp lực cũ từ mõm trước đã lộ rõ (đốm hói, sẹo, da đổi màu, vùng dày lên). Những điểm như vậy cần được ghi vào biên bản. Tùy thuộc vào các phát hiện, việc mời bác sĩ thú y hoặc huấn luyện viên tham gia trước khi sử dụng rọ mõm một cách chuyên sâu là điều hợp lý.</w:t>
      </w:r>
    </w:p>
    <w:p>
      <w:pPr>
        <w:pStyle w:val="Heading2"/>
      </w:pPr>
      <w:r>
        <w:t>4.8 Tuyên bố chính Học phần 4</w:t>
      </w:r>
    </w:p>
    <w:p>
      <w:pPr>
        <w:pStyle w:val="ListBullet"/>
        <w:spacing w:after="40" w:line="264" w:lineRule="auto"/>
      </w:pPr>
      <w:r>
        <w:t>Sự phù hợp tốt bắt đầu bằng phép đo chính xác - không phải chỉ định giống.</w:t>
      </w:r>
    </w:p>
    <w:p>
      <w:pPr>
        <w:pStyle w:val="ListBullet"/>
        <w:spacing w:after="40" w:line="264" w:lineRule="auto"/>
      </w:pPr>
      <w:r>
        <w:t>Chiều dài mõm, chu vi mõm, chiều rộng mõm và tỷ lệ đầu quyết định kiểu dáng và kích thước phù hợp.</w:t>
      </w:r>
    </w:p>
    <w:p>
      <w:pPr>
        <w:pStyle w:val="ListBullet"/>
        <w:spacing w:after="40" w:line="264" w:lineRule="auto"/>
      </w:pPr>
      <w:r>
        <w:t>Hệ số thở hổn hển (khoảng 1,5 lần chu vi mõm, có thể là 1,3-1,4 đối với những con chó rất nhỏ) đảm bảo đủ khả năng không thở hổn hển.</w:t>
      </w:r>
    </w:p>
    <w:p>
      <w:pPr>
        <w:pStyle w:val="ListBullet"/>
        <w:spacing w:after="40" w:line="264" w:lineRule="auto"/>
      </w:pPr>
      <w:r>
        <w:t>Dây đai (dây đeo cổ, dây đeo cổ, dây đeo trên đầu, vòng cổ an toàn) được đo trên chó và điều chỉnh riêng.</w:t>
      </w:r>
    </w:p>
    <w:p>
      <w:pPr>
        <w:pStyle w:val="ListBullet"/>
        <w:spacing w:after="40" w:line="264" w:lineRule="auto"/>
      </w:pPr>
      <w:r>
        <w:t>Miếng đệm mũi có thể làm giảm áp lực, “kéo dài” mõm và bảo vệ chiếc mũi nhạy cảm.</w:t>
      </w:r>
    </w:p>
    <w:p>
      <w:pPr>
        <w:pStyle w:val="ListBullet"/>
        <w:spacing w:after="40" w:line="264" w:lineRule="auto"/>
      </w:pPr>
      <w:r>
        <w:t>Tài liệu và tài liệu ảnh là bắt buộc; cờ đỏ phải được xem xét nghiêm túc và làm rõ hơn nếu cần thiết.</w:t>
      </w:r>
    </w:p>
    <w:p>
      <w:pPr>
        <w:pStyle w:val="Heading1"/>
      </w:pPr>
      <w:r>
        <w:t>MODULE 5 - Sự phù hợp hoàn hảo: sự phù hợp, danh sách kiểm tra &amp; sự phù hợp để sử dụng hàng ngày</w:t>
      </w:r>
    </w:p>
    <w:p>
      <w:pPr>
        <w:pStyle w:val="Heading2"/>
      </w:pPr>
      <w:r>
        <w:t>5.0 Mục tiêu của học phần</w:t>
      </w:r>
    </w:p>
    <w:p>
      <w:pPr>
        <w:keepNext/>
        <w:spacing w:after="20"/>
      </w:pPr>
      <w:r>
        <w:rPr>
          <w:b/>
        </w:rPr>
        <w:t>Sau mô-đun này, người tham gia có thể:</w:t>
      </w:r>
    </w:p>
    <w:p>
      <w:pPr>
        <w:pStyle w:val="ListBullet"/>
        <w:spacing w:after="40" w:line="264" w:lineRule="auto"/>
      </w:pPr>
      <w:r>
        <w:t>đeo mõm đúng cách và điều chỉnh dần dần,</w:t>
      </w:r>
    </w:p>
    <w:p>
      <w:pPr>
        <w:pStyle w:val="ListBullet"/>
        <w:spacing w:after="40" w:line="264" w:lineRule="auto"/>
      </w:pPr>
      <w:r>
        <w:t>đánh giá sự phù hợp bằng cách sử dụng danh sách kiểm tra có cấu trúc,</w:t>
      </w:r>
    </w:p>
    <w:p>
      <w:pPr>
        <w:pStyle w:val="ListBullet"/>
        <w:spacing w:after="40" w:line="264" w:lineRule="auto"/>
      </w:pPr>
      <w:r>
        <w:t>Nhận biết các dấu hiệu vấn đề quan trọng (áp lực, trượt chân, thở hổn hển tự do quá ít),</w:t>
      </w:r>
    </w:p>
    <w:p>
      <w:pPr>
        <w:pStyle w:val="ListBullet"/>
        <w:spacing w:after="40" w:line="264" w:lineRule="auto"/>
      </w:pPr>
      <w:r>
        <w:t>Cung cấp cho chủ sở hữu danh sách kiểm tra đơn giản hàng ngày và kiểm tra 5 giây,</w:t>
      </w:r>
    </w:p>
    <w:p>
      <w:pPr>
        <w:pStyle w:val="ListBullet"/>
        <w:spacing w:after="40" w:line="264" w:lineRule="auto"/>
      </w:pPr>
      <w:r>
        <w:t>Quyết định hợp lý khi nào cần thay đổi mẫu mã hoặc kích thước.</w:t>
      </w:r>
    </w:p>
    <w:p>
      <w:pPr>
        <w:pStyle w:val="Heading2"/>
      </w:pPr>
      <w:r>
        <w:t>5.1 Chuẩn bị lắp đặt</w:t>
      </w:r>
    </w:p>
    <w:p>
      <w:pPr>
        <w:keepNext/>
      </w:pPr>
      <w:r>
        <w:t>Việc lắp vừa vặn không chỉ bắt đầu khi bạn đeo mõm mà còn bắt đầu từ quá trình chuẩn bị. Mục đích là để con chó giữ bình tĩnh và thoải mái nhất có thể và để người chủ có thể hiểu được điều gì đang xảy ra từng bước một.</w:t>
      </w:r>
    </w:p>
    <w:p>
      <w:pPr>
        <w:keepNext/>
        <w:spacing w:after="20"/>
      </w:pPr>
      <w:r>
        <w:rPr>
          <w:b/>
        </w:rPr>
        <w:t>Trước khi thử, cần làm rõ những điều sau:</w:t>
      </w:r>
    </w:p>
    <w:p>
      <w:pPr>
        <w:pStyle w:val="ListBullet"/>
        <w:spacing w:after="40" w:line="264" w:lineRule="auto"/>
      </w:pPr>
      <w:r>
        <w:t>con chó đã có trải nghiệm về mõm chưa (tích cực hay tiêu cực),</w:t>
      </w:r>
    </w:p>
    <w:p>
      <w:pPr>
        <w:pStyle w:val="ListBullet"/>
        <w:spacing w:after="40" w:line="264" w:lineRule="auto"/>
      </w:pPr>
      <w:r>
        <w:t>cho dù hiện tại có đau đớn, bệnh tật hay chấn thương gần đây hay không,</w:t>
      </w:r>
    </w:p>
    <w:p>
      <w:pPr>
        <w:pStyle w:val="ListBullet"/>
        <w:spacing w:after="40" w:line="264" w:lineRule="auto"/>
      </w:pPr>
      <w:r>
        <w:t>liệu con chó có được bảo vệ đầy đủ trong tình huống đó hay không (dây xích, người trợ giúp nếu cần thiết). Bản thân mõm phải được điều chỉnh một cách đại khái để có chiều dài dây đeo phù hợp hợp lý trước khi đeo thử để chó không phải nghịch quá nhiều trong khi đeo.</w:t>
      </w:r>
    </w:p>
    <w:p>
      <w:pPr>
        <w:pStyle w:val="Heading2"/>
      </w:pPr>
      <w:r>
        <w:t>5.2 Tạo từng bước</w:t>
      </w:r>
    </w:p>
    <w:p>
      <w:pPr>
        <w:keepNext/>
      </w:pPr>
      <w:r>
        <w:t>Việc lắp ghép phải diễn ra bình tĩnh và thường xuyên nhất có thể. Việc xử lý càng ít bận rộn thì con chó thường càng thoải mái hơn.</w:t>
      </w:r>
    </w:p>
    <w:p>
      <w:pPr>
        <w:keepNext/>
        <w:spacing w:after="20"/>
      </w:pPr>
      <w:r>
        <w:rPr>
          <w:b/>
        </w:rPr>
        <w:t>Thủ tục điển hình:</w:t>
      </w:r>
    </w:p>
    <w:p>
      <w:pPr>
        <w:pStyle w:val="ListBullet"/>
        <w:spacing w:after="40" w:line="264" w:lineRule="auto"/>
      </w:pPr>
      <w:r>
        <w:t>Cho chó đứng hoặc ngồi an toàn.</w:t>
      </w:r>
    </w:p>
    <w:p>
      <w:pPr>
        <w:pStyle w:val="ListBullet"/>
        <w:spacing w:after="40" w:line="264" w:lineRule="auto"/>
      </w:pPr>
      <w:r>
        <w:t>Lúc đầu, chỉ cần đưa mõm ra và để nó ngửi nhẹ (nếu chó cho phép).</w:t>
      </w:r>
    </w:p>
    <w:p>
      <w:pPr>
        <w:pStyle w:val="ListBullet"/>
        <w:spacing w:after="40" w:line="264" w:lineRule="auto"/>
      </w:pPr>
      <w:r>
        <w:t>Bình tĩnh dẫn giỏ đến chỗ đánh bắt từ phía trước và cẩn thận dẫn đường đánh bắt vào giỏ.</w:t>
      </w:r>
    </w:p>
    <w:p>
      <w:pPr>
        <w:pStyle w:val="ListBullet"/>
        <w:spacing w:after="40" w:line="264" w:lineRule="auto"/>
      </w:pPr>
      <w:r>
        <w:t>Giữ giỏ ở đúng vị trí bằng một tay và dùng tay kia đóng dây đeo cổ sau tai.</w:t>
      </w:r>
    </w:p>
    <w:p>
      <w:pPr>
        <w:pStyle w:val="ListBullet"/>
        <w:spacing w:after="40" w:line="264" w:lineRule="auto"/>
      </w:pPr>
      <w:r>
        <w:t>Đóng chốt cổ họng và điều chỉnh sao cho nó có thể hỗ trợ nhưng không bị nghẹt thở.</w:t>
      </w:r>
    </w:p>
    <w:p>
      <w:pPr>
        <w:pStyle w:val="ListBullet"/>
        <w:spacing w:after="40" w:line="264" w:lineRule="auto"/>
      </w:pPr>
      <w:r>
        <w:t>Đóng và điều chỉnh dây đeo trên đầu (nếu có) nếu mõm nằm trên mũi.</w:t>
      </w:r>
    </w:p>
    <w:p>
      <w:pPr>
        <w:pStyle w:val="ListBullet"/>
        <w:spacing w:after="40" w:line="264" w:lineRule="auto"/>
      </w:pPr>
      <w:r>
        <w:t>Cuối cùng, điều chỉnh lại tất cả các dây đai mà không liên tục “kéo” chúng.</w:t>
      </w:r>
    </w:p>
    <w:p>
      <w:pPr/>
      <w:r>
        <w:t>Quan trọng: Tính số lần hiển thị đầu tiên. Nếu có thể, chó nên được làm quen với cảm giác ở mõm trước (xem Mô-đun 6 - Huấn luyện về mõm).</w:t>
      </w:r>
    </w:p>
    <w:p>
      <w:pPr>
        <w:pStyle w:val="Heading2"/>
      </w:pPr>
      <w:r>
        <w:t>5.3 Danh sách kiểm tra “Sự phù hợp hoàn hảo”</w:t>
      </w:r>
    </w:p>
    <w:p>
      <w:pPr>
        <w:keepNext/>
      </w:pPr>
      <w:r>
        <w:t>Sau khi đeo vào, người ta sẽ kiểm tra một cách có hệ thống xem mõm có thực sự vừa vặn hay không. Các điểm sau đây tạo thành danh sách kiểm tra cốt lõi dành cho cố vấn và sau này có thể được sử dụng ở dạng đơn giản hóa làm tài liệu phát tay cho chủ sở hữu.</w:t>
      </w:r>
    </w:p>
    <w:p>
      <w:pPr>
        <w:pStyle w:val="Heading3"/>
      </w:pPr>
      <w:r>
        <w:t>5.3.1 Tầm nhìn và mắt</w:t>
      </w:r>
    </w:p>
    <w:p>
      <w:pPr>
        <w:keepNext/>
      </w:pPr>
      <w:r>
        <w:t>Rọ mõm không được hạn chế tầm nhìn của chó hoặc ấn vào mắt một cách vô lý.</w:t>
      </w:r>
    </w:p>
    <w:p>
      <w:pPr>
        <w:keepNext/>
        <w:spacing w:after="20"/>
      </w:pPr>
      <w:r>
        <w:rPr>
          <w:b/>
        </w:rPr>
        <w:t>Kiểm tra:</w:t>
      </w:r>
    </w:p>
    <w:p>
      <w:pPr>
        <w:pStyle w:val="ListBullet"/>
        <w:spacing w:after="40" w:line="264" w:lineRule="auto"/>
      </w:pPr>
      <w:r>
        <w:t>Nhìn từ phía trước: Cả hai mắt đều có thể nhìn thấy và tự do được?</w:t>
      </w:r>
    </w:p>
    <w:p>
      <w:pPr>
        <w:pStyle w:val="ListBullet"/>
        <w:spacing w:after="40" w:line="264" w:lineRule="auto"/>
      </w:pPr>
      <w:r>
        <w:t>Kiểm tra từ bên cạnh: Mép trên của giỏ có nằm trực tiếp hoặc cố định ở vùng mí mắt không? Nếu giỏ nằm quá cao và trượt vào vùng mắt, dây đeo cổ hoặc dây đeo trên đầu được điều chỉnh chính xác có thể giúp ổn định giỏ thấp hơn một chút.</w:t>
      </w:r>
    </w:p>
    <w:p>
      <w:pPr>
        <w:pStyle w:val="Heading3"/>
      </w:pPr>
      <w:r>
        <w:t>5.3.2 Mũi &amp; sống mũi</w:t>
      </w:r>
    </w:p>
    <w:p>
      <w:pPr>
        <w:keepNext/>
      </w:pPr>
      <w:r>
        <w:t>Mũi và sống mũi rất nhạy cảm. Mõm không được ấn vĩnh viễn hoặc có chọn lọc ở đây.</w:t>
      </w:r>
    </w:p>
    <w:p>
      <w:pPr>
        <w:keepNext/>
        <w:spacing w:after="20"/>
      </w:pPr>
      <w:r>
        <w:rPr>
          <w:b/>
        </w:rPr>
        <w:t>Kiểm tra:</w:t>
      </w:r>
    </w:p>
    <w:p>
      <w:pPr>
        <w:pStyle w:val="ListBullet"/>
        <w:spacing w:after="40" w:line="264" w:lineRule="auto"/>
      </w:pPr>
      <w:r>
        <w:t>Cẩn thận cảm nhận giữa sống mũi và giỏ bằng ngón tay: Có còn chút “không khí” nào không?</w:t>
      </w:r>
    </w:p>
    <w:p>
      <w:pPr>
        <w:pStyle w:val="ListBullet"/>
        <w:spacing w:after="40" w:line="264" w:lineRule="auto"/>
      </w:pPr>
      <w:r>
        <w:t>Có miếng đệm mũi không và có vừa khít, êm ái thay vì chỉ cọ xát một cạnh không?</w:t>
      </w:r>
    </w:p>
    <w:p>
      <w:pPr>
        <w:pStyle w:val="ListBullet"/>
        <w:spacing w:after="40" w:line="264" w:lineRule="auto"/>
      </w:pPr>
      <w:r>
        <w:t>Vùng da quanh sống mũi có bị đỏ hoặc móp sau thời gian ngắn đeo không? Nếu mõm nằm trên sống mũi, miếng đệm mũi dài hơn hoặc có hình dạng khác, dây đeo trên đầu hoặc, trong một số trường hợp, có thể cần một mẫu khác.</w:t>
      </w:r>
    </w:p>
    <w:p>
      <w:pPr>
        <w:pStyle w:val="Heading3"/>
      </w:pPr>
      <w:r>
        <w:t>5.3.3 Má &amp; Môi</w:t>
      </w:r>
    </w:p>
    <w:p>
      <w:pPr>
        <w:keepNext/>
      </w:pPr>
      <w:r>
        <w:t>Mõm không nên bóp má quá mức. Một số tiếp xúc là bình thường, nhưng những vết lõm sâu hoặc nếp nhăn vĩnh viễn có thể cho thấy nó bị chật.</w:t>
      </w:r>
    </w:p>
    <w:p>
      <w:pPr>
        <w:keepNext/>
        <w:spacing w:after="20"/>
      </w:pPr>
      <w:r>
        <w:rPr>
          <w:b/>
        </w:rPr>
        <w:t>Kiểm tra:</w:t>
      </w:r>
    </w:p>
    <w:p>
      <w:pPr>
        <w:pStyle w:val="ListBullet"/>
        <w:spacing w:after="40" w:line="264" w:lineRule="auto"/>
      </w:pPr>
      <w:r>
        <w:t>Nhìn sang bên: Các thanh chống giỏ có tương đối song song với má hay chúng ấn mạnh vào?</w:t>
      </w:r>
    </w:p>
    <w:p>
      <w:pPr>
        <w:pStyle w:val="ListBullet"/>
        <w:spacing w:after="40" w:line="264" w:lineRule="auto"/>
      </w:pPr>
      <w:r>
        <w:t>Môi và da có bị véo hay bị dập nặng khi há miệng không? Nếu có vấn đề nhỏ về áp lực, hãy cẩn thận uốn mõm dây trên thanh má có thể giúp giảm đau. Tuy nhiên, nếu giỏ bị biến dạng rõ ràng thì áp dụng những điều sau: Uốn cong = chuyển đổi → thường loại trừ việc trả lại/trao đổi. Khách hàng phải làm việc này trước</w:t>
      </w:r>
    </w:p>
    <w:p>
      <w:pPr/>
      <w:r>
        <w:t>được giải thích.</w:t>
      </w:r>
    </w:p>
    <w:p>
      <w:pPr>
        <w:pStyle w:val="Heading3"/>
      </w:pPr>
      <w:r>
        <w:t>5.3.4 Họng &amp; chốt cổ họng</w:t>
      </w:r>
    </w:p>
    <w:p>
      <w:pPr>
        <w:keepNext/>
      </w:pPr>
      <w:r>
        <w:t>Chốt họng nhằm mục đích ổn định mõm nhưng không được làm co thắt thanh quản. Vị trí quá thấp hoặc quá hẹp có thể gây ho, nghẹt thở hoặc khó thở.</w:t>
      </w:r>
    </w:p>
    <w:p>
      <w:pPr>
        <w:keepNext/>
        <w:spacing w:after="20"/>
      </w:pPr>
      <w:r>
        <w:rPr>
          <w:b/>
        </w:rPr>
        <w:t>Kiểm tra:</w:t>
      </w:r>
    </w:p>
    <w:p>
      <w:pPr>
        <w:pStyle w:val="ListBullet"/>
        <w:spacing w:after="40" w:line="264" w:lineRule="auto"/>
      </w:pPr>
      <w:r>
        <w:t>Có phải chốt họng ở phía sau khu vực thanh quản chứ không phải ở giữa thanh quản?</w:t>
      </w:r>
    </w:p>
    <w:p>
      <w:pPr>
        <w:pStyle w:val="ListBullet"/>
        <w:spacing w:after="40" w:line="264" w:lineRule="auto"/>
      </w:pPr>
      <w:r>
        <w:t>Có thể đẩy hai ngón tay vào giữa chốt cổ và cổ mà không bị lỏng ra không?</w:t>
      </w:r>
    </w:p>
    <w:p>
      <w:pPr>
        <w:pStyle w:val="ListBullet"/>
        <w:spacing w:after="40" w:line="264" w:lineRule="auto"/>
      </w:pPr>
      <w:r>
        <w:t>Con chó có thể hiện phản ứng phòng thủ (ho, nghẹt thở, giật đầu lên) khi có áp lực lên chốt cổ họng không? Trong một số trường hợp, có thể không có miếng họng hoặc đặt lại vị trí của nó. Tuy nhiên, điều này phải luôn được thực hiện sao cho duy trì được độ ổn định chung của mõm.</w:t>
      </w:r>
    </w:p>
    <w:p>
      <w:pPr>
        <w:pStyle w:val="Heading3"/>
      </w:pPr>
      <w:r>
        <w:t>5.3.5 Không thở hổn hển và há miệng</w:t>
      </w:r>
    </w:p>
    <w:p>
      <w:pPr>
        <w:keepNext/>
      </w:pPr>
      <w:r>
        <w:t>Điểm kiểm tra trọng tâm là không thở hổn hển. Con chó phải có khả năng mở miệng và thè lưỡi khi mõm vẫn đeo.</w:t>
      </w:r>
    </w:p>
    <w:p>
      <w:pPr>
        <w:keepNext/>
        <w:spacing w:after="20"/>
      </w:pPr>
      <w:r>
        <w:rPr>
          <w:b/>
        </w:rPr>
        <w:t>Kiểm tra:</w:t>
      </w:r>
    </w:p>
    <w:p>
      <w:pPr>
        <w:pStyle w:val="ListBullet"/>
        <w:spacing w:after="40" w:line="264" w:lineRule="auto"/>
      </w:pPr>
      <w:r>
        <w:t>Để con chó đi bộ vài bước hoặc khuyến khích nó một chút - nó có bắt đầu thở hổn hển không?</w:t>
      </w:r>
    </w:p>
    <w:p>
      <w:pPr>
        <w:pStyle w:val="ListBullet"/>
        <w:spacing w:after="40" w:line="264" w:lineRule="auto"/>
      </w:pPr>
      <w:r>
        <w:t>Trong hồ sơ có thể thấy rõ hàm dưới có thể tách khỏi hàm trên (há miệng) không?</w:t>
      </w:r>
    </w:p>
    <w:p>
      <w:pPr>
        <w:pStyle w:val="ListBullet"/>
        <w:spacing w:after="40" w:line="264" w:lineRule="auto"/>
      </w:pPr>
      <w:r>
        <w:t>Lưỡi có thể thò ra rõ ràng giữa các thanh chống của giỏ không? Nếu chỉ có thể mở miệng ở mức tối thiểu thì kích thước, kiểu dáng hoặc sửa đổi phải được xem xét lại. Khả năng thở hổn hển đầy đủ là rất quan trọng khi nóng hoặc căng thẳng.</w:t>
      </w:r>
    </w:p>
    <w:p>
      <w:pPr>
        <w:pStyle w:val="Heading3"/>
      </w:pPr>
      <w:r>
        <w:t>5.3.6 Lắp chắc chắn</w:t>
      </w:r>
    </w:p>
    <w:p>
      <w:pPr>
        <w:keepNext/>
      </w:pPr>
      <w:r>
        <w:t>Mõm phải vừa vặn sao cho không thể dễ dàng tháo ra nhưng đồng thời không bị lung lay hoặc xoắn đáng kể.</w:t>
      </w:r>
    </w:p>
    <w:p>
      <w:pPr>
        <w:keepNext/>
        <w:spacing w:after="20"/>
      </w:pPr>
      <w:r>
        <w:rPr>
          <w:b/>
        </w:rPr>
        <w:t>Kiểm tra:</w:t>
      </w:r>
    </w:p>
    <w:p>
      <w:pPr>
        <w:pStyle w:val="ListBullet"/>
        <w:spacing w:after="40" w:line="264" w:lineRule="auto"/>
      </w:pPr>
      <w:r>
        <w:t>Nắm nhẹ mặt trước của giỏ và cẩn thận di chuyển nó lên, xuống và sang ngang - nó thường giữ nguyên vị trí phải không?</w:t>
      </w:r>
    </w:p>
    <w:p>
      <w:pPr>
        <w:pStyle w:val="ListBullet"/>
        <w:spacing w:after="40" w:line="264" w:lineRule="auto"/>
      </w:pPr>
      <w:r>
        <w:t>Con chó có chủ động cố gắng dùng chân kéo chiếc giỏ qua mũi không? Liệu anh ấy có thành công không?</w:t>
      </w:r>
    </w:p>
    <w:p>
      <w:pPr>
        <w:pStyle w:val="ListBullet"/>
        <w:spacing w:after="40" w:line="264" w:lineRule="auto"/>
      </w:pPr>
      <w:r>
        <w:t>Vòng đệm an toàn và các đầu nối có được đặt chính xác không nếu cần có giải pháp an toàn tối đa? Những con chó có ý định rõ ràng là gây thương tích hoặc tình huống rủi ro cao phải luôn được sử dụng với vòng cổ an toàn và các đầu nối thích hợp, do đó việc tước chúng ra trên thực tế là không thể.</w:t>
      </w:r>
    </w:p>
    <w:p>
      <w:pPr>
        <w:pStyle w:val="Heading2"/>
      </w:pPr>
      <w:r>
        <w:t>5.4 Kiểm tra an toàn và kiểm tra chuyển động ngắn</w:t>
      </w:r>
    </w:p>
    <w:p>
      <w:pPr>
        <w:keepNext/>
      </w:pPr>
      <w:r>
        <w:t>Sau khi đã kiểm tra độ vừa vặn cơ bản, bạn sẽ tiến hành kiểm tra chuyển động ngắn.</w:t>
      </w:r>
    </w:p>
    <w:p>
      <w:pPr>
        <w:keepNext/>
        <w:spacing w:after="20"/>
      </w:pPr>
      <w:r>
        <w:rPr>
          <w:b/>
        </w:rPr>
        <w:t>Thủ tục được đề xuất:</w:t>
      </w:r>
    </w:p>
    <w:p>
      <w:pPr>
        <w:pStyle w:val="ListBullet"/>
        <w:spacing w:after="40" w:line="264" w:lineRule="auto"/>
      </w:pPr>
      <w:r>
        <w:t>Để chó đi vài bước với rọ mõm.</w:t>
      </w:r>
    </w:p>
    <w:p>
      <w:pPr>
        <w:pStyle w:val="ListBullet"/>
        <w:spacing w:after="40" w:line="264" w:lineRule="auto"/>
      </w:pPr>
      <w:r>
        <w:t>Thay đổi hướng để xem mõm hoạt động như thế nào khi di chuyển.</w:t>
      </w:r>
    </w:p>
    <w:p>
      <w:pPr>
        <w:pStyle w:val="ListBullet"/>
        <w:spacing w:after="40" w:line="264" w:lineRule="auto"/>
      </w:pPr>
      <w:r>
        <w:t>Ngồi xuống và đứng lên một chút để quan sát vị trí và độ ổn định của dây đai. Mõm không được trượt ồ ạt, không được trượt liên tục về phía mắt và rõ ràng không được làm chó khó chịu khi di chuyển.</w:t>
      </w:r>
    </w:p>
    <w:p>
      <w:pPr>
        <w:pStyle w:val="Heading2"/>
      </w:pPr>
      <w:r>
        <w:t>5.5 Các vấn đề lắp ráp điển hình và cách khắc phục</w:t>
      </w:r>
    </w:p>
    <w:p>
      <w:pPr>
        <w:keepNext/>
        <w:spacing w:after="20"/>
      </w:pPr>
      <w:r>
        <w:rPr>
          <w:b/>
        </w:rPr>
        <w:t>Các vấn đề thường gặp và các hành động có thể thực hiện:</w:t>
      </w:r>
    </w:p>
    <w:p>
      <w:pPr>
        <w:pStyle w:val="ListBullet"/>
        <w:spacing w:after="40" w:line="264" w:lineRule="auto"/>
      </w:pPr>
      <w:r>
        <w:t>Giỏ trượt lên về phía mắt. → Điều chỉnh hoặc bổ sung dây đeo họng cho chính xác, nếu cần thì dùng dây đeo trên đầu, nếu cần thì chọn mẫu khác có kết nối đầu tốt hơn.</w:t>
      </w:r>
    </w:p>
    <w:p>
      <w:pPr>
        <w:pStyle w:val="ListBullet"/>
        <w:spacing w:after="40" w:line="264" w:lineRule="auto"/>
      </w:pPr>
      <w:r>
        <w:t>Mũi bị cắt hoặc rất đỏ. → Điều chỉnh miếng đệm mũi (mở rộng/kéo dài), lắp dây đeo qua đầu, kiểm tra lựa chọn kiểu máy (khoảng hở mũi).</w:t>
      </w:r>
    </w:p>
    <w:p>
      <w:pPr>
        <w:pStyle w:val="ListBullet"/>
        <w:spacing w:after="40" w:line="264" w:lineRule="auto"/>
      </w:pPr>
      <w:r>
        <w:t>Con chó khó có thể thở hổn hển. → Kiểm tra kích thước, nếu cần thay đổi sang hình dạng giỏ lớn hơn hoặc sâu hơn, kiểm tra lại hệ số thở hổn hển (1,5 hoặc 1,3-1,4 đối với chó rất nhỏ).</w:t>
      </w:r>
    </w:p>
    <w:p>
      <w:pPr>
        <w:pStyle w:val="ListBullet"/>
        <w:spacing w:after="40" w:line="264" w:lineRule="auto"/>
      </w:pPr>
      <w:r>
        <w:t>Muỗng có thể được gỡ bỏ dễ dàng. → Tối ưu hóa hướng dẫn dây đeo, điều chỉnh lại dây đeo cổ và họng, thêm vòng cổ an toàn, nếu cần, hãy chọn hình dạng giỏ khác có kết nối đầu tốt hơn cho những chú chó có tính thao túng cao.</w:t>
      </w:r>
    </w:p>
    <w:p>
      <w:pPr>
        <w:pStyle w:val="Heading2"/>
      </w:pPr>
      <w:r>
        <w:t>5.6 Danh sách kiểm tra dành cho chủ sở hữu trong cuộc sống hàng ngày</w:t>
      </w:r>
    </w:p>
    <w:p>
      <w:pPr>
        <w:keepNext/>
      </w:pPr>
      <w:r>
        <w:t>Chủ sở hữu cần một danh sách kiểm tra đơn giản, dễ hiểu để có thể sử dụng trong cuộc sống hàng ngày. Phần này có thể ngắn hơn đáng kể so với danh sách kiểm tra kỹ thuật nhưng phải chứa những điểm quan trọng nhất.</w:t>
      </w:r>
    </w:p>
    <w:p>
      <w:pPr>
        <w:keepNext/>
        <w:spacing w:after="20"/>
      </w:pPr>
      <w:r>
        <w:rPr>
          <w:b/>
        </w:rPr>
        <w:t>Ví dụ về danh sách kiểm tra ngắn:</w:t>
      </w:r>
    </w:p>
    <w:p>
      <w:pPr>
        <w:pStyle w:val="ListBullet"/>
        <w:spacing w:after="40" w:line="264" w:lineRule="auto"/>
      </w:pPr>
      <w:r>
        <w:t>Không có mắt - giỏ không chạm vào mắt và không hạn chế nghiêm trọng tầm nhìn.</w:t>
      </w:r>
    </w:p>
    <w:p>
      <w:pPr>
        <w:pStyle w:val="ListBullet"/>
        <w:spacing w:after="40" w:line="264" w:lineRule="auto"/>
      </w:pPr>
      <w:r>
        <w:t>Không có mũi - vẫn còn một khoảng trống giữa sống mũi và rổ, không có gì gây ra vết nứt vĩnh viễn.</w:t>
      </w:r>
    </w:p>
    <w:p>
      <w:pPr>
        <w:pStyle w:val="ListBullet"/>
        <w:spacing w:after="40" w:line="264" w:lineRule="auto"/>
      </w:pPr>
      <w:r>
        <w:t>Có thể thở hổn hển - con chó có thể mở miệng và thở hổn hển một cách rõ ràng.</w:t>
      </w:r>
    </w:p>
    <w:p>
      <w:pPr>
        <w:pStyle w:val="ListBullet"/>
        <w:spacing w:after="40" w:line="264" w:lineRule="auto"/>
      </w:pPr>
      <w:r>
        <w:t>Không có họng - chốt họng không nằm trên thanh quản và không bị nghẹn.</w:t>
      </w:r>
    </w:p>
    <w:p>
      <w:pPr>
        <w:pStyle w:val="ListBullet"/>
        <w:spacing w:after="40" w:line="264" w:lineRule="auto"/>
      </w:pPr>
      <w:r>
        <w:t>Vừa vặn an toàn - giỏ không thể dễ dàng tháo ra hoặc xoắn.</w:t>
      </w:r>
    </w:p>
    <w:p>
      <w:pPr>
        <w:pStyle w:val="Heading2"/>
      </w:pPr>
      <w:r>
        <w:t>5.7 Kiểm tra 5 giây cho mỗi lần sử dụng</w:t>
      </w:r>
    </w:p>
    <w:p>
      <w:pPr>
        <w:keepNext/>
      </w:pPr>
      <w:r>
        <w:t>Ngoài danh sách kiểm tra chi tiết, chủ sở hữu có thể được kiểm tra định kỳ rất ngắn để họ có thể thực hiện trước mỗi lần sử dụng.</w:t>
      </w:r>
    </w:p>
    <w:p>
      <w:pPr>
        <w:keepNext/>
        <w:spacing w:after="20"/>
      </w:pPr>
      <w:r>
        <w:rPr>
          <w:b/>
        </w:rPr>
        <w:t>Kiểm tra 5 giây:</w:t>
      </w:r>
    </w:p>
    <w:p>
      <w:pPr>
        <w:pStyle w:val="ListBullet"/>
        <w:spacing w:after="40" w:line="264" w:lineRule="auto"/>
      </w:pPr>
      <w:r>
        <w:t>1. Có mắt không? - Nhìn nhanh từ phía trước: Có nhìn rõ cả hai mắt không?</w:t>
      </w:r>
    </w:p>
    <w:p>
      <w:pPr>
        <w:pStyle w:val="ListBullet"/>
        <w:spacing w:after="40" w:line="264" w:lineRule="auto"/>
      </w:pPr>
      <w:r>
        <w:t>2. Không có mũi? - Dùng ngón tay sờ giữa sống mũi và rổ: còn chỗ trống không?</w:t>
      </w:r>
    </w:p>
    <w:p>
      <w:pPr>
        <w:pStyle w:val="ListBullet"/>
        <w:spacing w:after="40" w:line="264" w:lineRule="auto"/>
      </w:pPr>
      <w:r>
        <w:t>3. Có thể thở hổn hển? - Con chó chuyển động nhanh: Nó có thể mở miệng và thở hổn hển không?</w:t>
      </w:r>
    </w:p>
    <w:p>
      <w:pPr>
        <w:pStyle w:val="ListBullet"/>
        <w:spacing w:after="40" w:line="264" w:lineRule="auto"/>
      </w:pPr>
      <w:r>
        <w:t>4. Hết họng? - Cảm giác ngậm họng: Có bị nghẹn ở sau thanh quản không?</w:t>
      </w:r>
    </w:p>
    <w:p>
      <w:pPr>
        <w:pStyle w:val="ListBullet"/>
        <w:spacing w:after="40" w:line="264" w:lineRule="auto"/>
      </w:pPr>
      <w:r>
        <w:t>5. Ngồi có an toàn không? - Lắc nhẹ mặt trước của giỏ: Nhìn chung nó có giữ nguyên vị trí không?</w:t>
      </w:r>
    </w:p>
    <w:p>
      <w:pPr>
        <w:pStyle w:val="Heading2"/>
      </w:pPr>
      <w:r>
        <w:t>5.8 Tuyên bố chính Học phần 5</w:t>
      </w:r>
    </w:p>
    <w:p>
      <w:pPr>
        <w:pStyle w:val="ListBullet"/>
        <w:spacing w:after="40" w:line="264" w:lineRule="auto"/>
      </w:pPr>
      <w:r>
        <w:t>Sự vừa vặn hoàn hảo là sự kết hợp giữa sự an toàn, thoải mái và không bị thở hổn hển.</w:t>
      </w:r>
    </w:p>
    <w:p>
      <w:pPr>
        <w:pStyle w:val="ListBullet"/>
        <w:spacing w:after="40" w:line="264" w:lineRule="auto"/>
      </w:pPr>
      <w:r>
        <w:t>Danh sách kiểm tra có cấu trúc giúp kiểm tra một cách có hệ thống và có thể lặp lại.</w:t>
      </w:r>
    </w:p>
    <w:p>
      <w:pPr>
        <w:pStyle w:val="ListBullet"/>
        <w:spacing w:after="40" w:line="264" w:lineRule="auto"/>
      </w:pPr>
      <w:r>
        <w:t>Các điểm áp lực, tầm nhìn bị hạn chế hoặc thiếu tự do thở hổn hển là những dấu hiệu cảnh báo và phải được xem xét nghiêm túc.</w:t>
      </w:r>
    </w:p>
    <w:p>
      <w:pPr>
        <w:pStyle w:val="ListBullet"/>
        <w:spacing w:after="40" w:line="264" w:lineRule="auto"/>
      </w:pPr>
      <w:r>
        <w:t>Chủ sở hữu cần các danh sách kiểm tra và thói quen hàng ngày đơn giản, rõ ràng như kiểm tra 5 giây.</w:t>
      </w:r>
    </w:p>
    <w:p>
      <w:pPr>
        <w:pStyle w:val="ListBullet"/>
        <w:spacing w:after="40" w:line="264" w:lineRule="auto"/>
      </w:pPr>
      <w:r>
        <w:t>Đối với những con chó có nguy cơ cao, phải luôn sử dụng vòng cổ an toàn và dây đai dẫn hướng phù hợp.</w:t>
      </w:r>
    </w:p>
    <w:p>
      <w:pPr>
        <w:pStyle w:val="Heading1"/>
      </w:pPr>
      <w:r>
        <w:t>MODULE 6 - Huấn luyện, làm quen và xử lý rọ mõm trong cuộc sống hàng ngày</w:t>
      </w:r>
    </w:p>
    <w:p>
      <w:pPr>
        <w:pStyle w:val="Heading2"/>
      </w:pPr>
      <w:r>
        <w:t>6.0 Mục tiêu của học phần</w:t>
      </w:r>
    </w:p>
    <w:p>
      <w:pPr>
        <w:keepNext/>
        <w:spacing w:after="20"/>
      </w:pPr>
      <w:r>
        <w:rPr>
          <w:b/>
        </w:rPr>
        <w:t>Sau mô-đun này, người tham gia có thể:</w:t>
      </w:r>
    </w:p>
    <w:p>
      <w:pPr>
        <w:pStyle w:val="ListBullet"/>
        <w:spacing w:after="40" w:line="264" w:lineRule="auto"/>
      </w:pPr>
      <w:r>
        <w:t>Xây dựng việc huấn luyện mõm theo từng bước nhỏ và tích cực,</w:t>
      </w:r>
    </w:p>
    <w:p>
      <w:pPr>
        <w:pStyle w:val="ListBullet"/>
        <w:spacing w:after="40" w:line="264" w:lineRule="auto"/>
      </w:pPr>
      <w:r>
        <w:t>Cung cấp cho chủ sở hữu các kế hoạch tập thể dục cụ thể ở nhà,</w:t>
      </w:r>
    </w:p>
    <w:p>
      <w:pPr>
        <w:pStyle w:val="ListBullet"/>
        <w:spacing w:after="40" w:line="264" w:lineRule="auto"/>
      </w:pPr>
      <w:r>
        <w:t>đối phó với sự phản kháng, việc sử dụng bàn chân và sự bất an của chó,</w:t>
      </w:r>
    </w:p>
    <w:p>
      <w:pPr>
        <w:pStyle w:val="ListBullet"/>
        <w:spacing w:after="40" w:line="264" w:lineRule="auto"/>
      </w:pPr>
      <w:r>
        <w:t>Lên kế hoạch đeo rọ mõm trong các tình huống hàng ngày (xe buýt, bác sĩ thú y, thành phố, khu vực có mồi độc),</w:t>
      </w:r>
    </w:p>
    <w:p>
      <w:pPr>
        <w:pStyle w:val="ListBullet"/>
        <w:spacing w:after="40" w:line="264" w:lineRule="auto"/>
      </w:pPr>
      <w:r>
        <w:t>đánh giá những câu hỏi đào tạo nào nên được chuyển cho giảng viên hoặc chuyên gia hành vi.</w:t>
      </w:r>
    </w:p>
    <w:p>
      <w:pPr>
        <w:pStyle w:val="Heading2"/>
      </w:pPr>
      <w:r>
        <w:t>6.1 Nguyên tắc cơ bản của huấn luyện mõm</w:t>
      </w:r>
    </w:p>
    <w:p>
      <w:pPr>
        <w:keepNext/>
      </w:pPr>
      <w:r>
        <w:t>Việc huấn luyện rọ mõm không nhằm mục đích “bẻ gãy” chú chó mà nhằm giúp nó chấp nhận rọ mõm như một phần bình thường trong cuộc sống hàng ngày. Các nguyên tắc quan trọng nhất là:</w:t>
      </w:r>
    </w:p>
    <w:p>
      <w:pPr>
        <w:pStyle w:val="ListBullet"/>
        <w:spacing w:after="40" w:line="264" w:lineRule="auto"/>
      </w:pPr>
      <w:r>
        <w:t>các bước nhỏ: theo các bước nhỏ, dễ quản lý thay vì "mọi thứ cùng một lúc",</w:t>
      </w:r>
    </w:p>
    <w:p>
      <w:pPr>
        <w:pStyle w:val="ListBullet"/>
        <w:spacing w:after="40" w:line="264" w:lineRule="auto"/>
      </w:pPr>
      <w:r>
        <w:t>tích cực: mõm báo trước những điều tốt đẹp (thức ăn, đi dạo, thói quen quen thuộc),</w:t>
      </w:r>
    </w:p>
    <w:p>
      <w:pPr>
        <w:pStyle w:val="ListBullet"/>
        <w:spacing w:after="40" w:line="264" w:lineRule="auto"/>
      </w:pPr>
      <w:r>
        <w:t>tự nguyện: bất cứ khi nào có thể, hãy cho con chó cơ hội tự chui vào giỏ,</w:t>
      </w:r>
    </w:p>
    <w:p>
      <w:pPr>
        <w:pStyle w:val="ListBullet"/>
        <w:spacing w:after="40" w:line="264" w:lineRule="auto"/>
      </w:pPr>
      <w:r>
        <w:t>các buổi tập ngắn: tốt hơn nên tập vài buổi ngắn mỗi ngày thay vì tập một buổi dài và quá sức,</w:t>
      </w:r>
    </w:p>
    <w:p>
      <w:pPr>
        <w:pStyle w:val="ListBullet"/>
        <w:spacing w:after="40" w:line="264" w:lineRule="auto"/>
      </w:pPr>
      <w:r>
        <w:t>Dừng lại nếu con chó bị áp đảo: nếu con chó ồ ạt tránh né hoặc đứng im, hãy lùi lại thay vì “vượt qua”.</w:t>
      </w:r>
    </w:p>
    <w:p>
      <w:pPr>
        <w:pStyle w:val="Heading2"/>
      </w:pPr>
      <w:r>
        <w:t>6.2 Các giai đoạn đào tạo - từ làm quen đến cuộc sống đời thường</w:t>
      </w:r>
    </w:p>
    <w:p>
      <w:pPr>
        <w:keepNext/>
      </w:pPr>
      <w:r>
        <w:t>Huấn luyện mõm có thể được chia thành nhiều giai đoạn thô. Tùy thuộc vào con chó, các bước riêng lẻ có thể được hoàn thành nhanh hơn hoặc chậm hơn.</w:t>
      </w:r>
    </w:p>
    <w:p>
      <w:pPr>
        <w:pStyle w:val="Heading3"/>
      </w:pPr>
      <w:r>
        <w:t>6.2.1 Giai đoạn 1 - Làm quen với mõm</w:t>
      </w:r>
    </w:p>
    <w:p>
      <w:pPr>
        <w:keepNext/>
      </w:pPr>
      <w:r>
        <w:t>Mục đích của giai đoạn này là để chó nhận thấy mõm là vô hại và vẫn tò mò.</w:t>
      </w:r>
    </w:p>
    <w:p>
      <w:pPr>
        <w:keepNext/>
        <w:spacing w:after="20"/>
      </w:pPr>
      <w:r>
        <w:rPr>
          <w:b/>
        </w:rPr>
        <w:t>Bài tập điển hình:</w:t>
      </w:r>
    </w:p>
    <w:p>
      <w:pPr>
        <w:pStyle w:val="ListBullet"/>
        <w:spacing w:after="40" w:line="264" w:lineRule="auto"/>
      </w:pPr>
      <w:r>
        <w:t>Có thể nhìn thấy mõm trong phòng và con chó được phép đánh hơi nó mà không có chuyện gì xảy ra.</w:t>
      </w:r>
    </w:p>
    <w:p>
      <w:pPr>
        <w:pStyle w:val="ListBullet"/>
        <w:spacing w:after="40" w:line="264" w:lineRule="auto"/>
      </w:pPr>
      <w:r>
        <w:t>Bất kỳ cách tiếp cận và đánh hơi tự nguyện nào cũng có thể được khen thưởng một cách lặng lẽ (ví dụ: đặt thức ăn gần đó).</w:t>
      </w:r>
    </w:p>
    <w:p>
      <w:pPr>
        <w:pStyle w:val="ListBullet"/>
        <w:spacing w:after="40" w:line="264" w:lineRule="auto"/>
      </w:pPr>
      <w:r>
        <w:t>Không được “tăng tốc” đột ngột trong giai đoạn này - niềm tin đến trước tốc độ.</w:t>
      </w:r>
    </w:p>
    <w:p>
      <w:pPr>
        <w:pStyle w:val="Heading3"/>
      </w:pPr>
      <w:r>
        <w:t>6.2.2 Giai đoạn 2 - Mũi vào rổ</w:t>
      </w:r>
    </w:p>
    <w:p>
      <w:pPr>
        <w:keepNext/>
      </w:pPr>
      <w:r>
        <w:t>Bây giờ con chó nên học cách chủ động thò mũi vào giỏ. Đây là nơi xuất hiện kết nối quan trọng nhất: Muzzle = nó xứng đáng với tôi.</w:t>
      </w:r>
    </w:p>
    <w:p>
      <w:pPr>
        <w:keepNext/>
        <w:spacing w:after="20"/>
      </w:pPr>
      <w:r>
        <w:rPr>
          <w:b/>
        </w:rPr>
        <w:t>Bài tập điển hình:</w:t>
      </w:r>
    </w:p>
    <w:p>
      <w:pPr>
        <w:pStyle w:val="ListBullet"/>
        <w:spacing w:after="40" w:line="264" w:lineRule="auto"/>
      </w:pPr>
      <w:r>
        <w:t>Thức ăn được đựng trong giỏ và chó có thể lấy được.</w:t>
      </w:r>
    </w:p>
    <w:p>
      <w:pPr>
        <w:pStyle w:val="ListBullet"/>
        <w:spacing w:after="40" w:line="264" w:lineRule="auto"/>
      </w:pPr>
      <w:r>
        <w:t>Lúc đầu chỉ rất ngắn, sau đó tăng dần thời lượng bằng cách đưa mũi vào rổ.</w:t>
      </w:r>
    </w:p>
    <w:p>
      <w:pPr>
        <w:pStyle w:val="ListBullet"/>
        <w:spacing w:after="40" w:line="264" w:lineRule="auto"/>
      </w:pPr>
      <w:r>
        <w:t>Giỏ không được giữ ngay ở phía sau mà vẫn có thể di chuyển được để chó cảm thấy an toàn.</w:t>
      </w:r>
    </w:p>
    <w:p>
      <w:pPr>
        <w:pStyle w:val="Heading3"/>
      </w:pPr>
      <w:r>
        <w:t>6.2.3 Giai đoạn 3 - Đóng đai nhanh</w:t>
      </w:r>
    </w:p>
    <w:p>
      <w:pPr>
        <w:keepNext/>
      </w:pPr>
      <w:r>
        <w:t>Chỉ khi chó thả lỏng và thò mũi vào giỏ thì dây đai mới đóng lại cẩn thận trong thời gian rất ngắn.</w:t>
      </w:r>
    </w:p>
    <w:p>
      <w:pPr>
        <w:keepNext/>
        <w:spacing w:after="20"/>
      </w:pPr>
      <w:r>
        <w:rPr>
          <w:b/>
        </w:rPr>
        <w:t>Các bước điển hình:</w:t>
      </w:r>
    </w:p>
    <w:p>
      <w:pPr>
        <w:pStyle w:val="ListBullet"/>
        <w:spacing w:after="40" w:line="264" w:lineRule="auto"/>
      </w:pPr>
      <w:r>
        <w:t>Chó tự nguyện thò mũi vào giỏ, người hướng dẫn hoặc chủ đóng dây đeo cổ trong một đến hai giây.</w:t>
      </w:r>
    </w:p>
    <w:p>
      <w:pPr>
        <w:pStyle w:val="ListBullet"/>
        <w:spacing w:after="40" w:line="264" w:lineRule="auto"/>
      </w:pPr>
      <w:r>
        <w:t>Lập tức mở dây đai lại, tháo mõm, thưởng.</w:t>
      </w:r>
    </w:p>
    <w:p>
      <w:pPr>
        <w:pStyle w:val="ListBullet"/>
        <w:spacing w:after="40" w:line="264" w:lineRule="auto"/>
      </w:pPr>
      <w:r>
        <w:t>Tăng dần thời lượng: giây trở thành 10-20 giây, sau đó là 1-2 phút.</w:t>
      </w:r>
    </w:p>
    <w:p>
      <w:pPr>
        <w:pStyle w:val="Heading3"/>
      </w:pPr>
      <w:r>
        <w:t>6.2.4 Giai đoạn 4 - Di chuyển bằng mõm</w:t>
      </w:r>
    </w:p>
    <w:p>
      <w:pPr>
        <w:keepNext/>
      </w:pPr>
      <w:r>
        <w:t>Trong giai đoạn này, con chó trải nghiệm rằng nó có thể làm những việc hoàn toàn bình thường với rọ mõm: chạy, đánh hơi, nằm, tiếp xúc với con người.</w:t>
      </w:r>
    </w:p>
    <w:p>
      <w:pPr>
        <w:keepNext/>
        <w:spacing w:after="20"/>
      </w:pPr>
      <w:r>
        <w:rPr>
          <w:b/>
        </w:rPr>
        <w:t>Bài tập điển hình:</w:t>
      </w:r>
    </w:p>
    <w:p>
      <w:pPr>
        <w:pStyle w:val="ListBullet"/>
        <w:spacing w:after="40" w:line="264" w:lineRule="auto"/>
      </w:pPr>
      <w:r>
        <w:t>Hãy đi vài bước với rọ mõm, tháo nó ra ngay và thưởng.</w:t>
      </w:r>
    </w:p>
    <w:p>
      <w:pPr>
        <w:pStyle w:val="ListBullet"/>
        <w:spacing w:after="40" w:line="264" w:lineRule="auto"/>
      </w:pPr>
      <w:r>
        <w:t>Các tình huống hàng ngày với cường độ rất thấp: đi bộ ngắn vào sân, trên con phố yên tĩnh, đeo rọ mõm.</w:t>
      </w:r>
    </w:p>
    <w:p>
      <w:pPr>
        <w:pStyle w:val="ListBullet"/>
        <w:spacing w:after="40" w:line="264" w:lineRule="auto"/>
      </w:pPr>
      <w:r>
        <w:t>Chó học: Rọ mõm không có nghĩa là “đứng yên”, mà thậm chí thường báo trước những điều thú vị (đi dạo).</w:t>
      </w:r>
    </w:p>
    <w:p>
      <w:pPr>
        <w:pStyle w:val="Heading3"/>
      </w:pPr>
      <w:r>
        <w:t>6.2.5 Giai đoạn 5 - Chuyển sang các tình huống thực tế hàng ngày</w:t>
      </w:r>
    </w:p>
    <w:p>
      <w:pPr>
        <w:keepNext/>
      </w:pPr>
      <w:r>
        <w:t>Bây giờ, mõm được sử dụng trong các tình huống thực sự được dự định - nhưng chỉ sau khi con chó đã quen với nó lần đầu tiên.</w:t>
      </w:r>
    </w:p>
    <w:p>
      <w:pPr>
        <w:keepNext/>
        <w:spacing w:after="20"/>
      </w:pPr>
      <w:r>
        <w:rPr>
          <w:b/>
        </w:rPr>
        <w:t>Ví dụ:</w:t>
      </w:r>
    </w:p>
    <w:p>
      <w:pPr>
        <w:pStyle w:val="ListBullet"/>
        <w:spacing w:after="40" w:line="264" w:lineRule="auto"/>
      </w:pPr>
      <w:r>
        <w:t>Hãy đến gặp bác sĩ thú y với chiếc rọ mõm đã được chuẩn bị sẵn thay vì “nhanh chóng đeo vào phòng chờ”.</w:t>
      </w:r>
    </w:p>
    <w:p>
      <w:pPr>
        <w:pStyle w:val="ListBullet"/>
        <w:spacing w:after="40" w:line="264" w:lineRule="auto"/>
      </w:pPr>
      <w:r>
        <w:t>Đi xe buýt hoặc xe lửa phải được đào tạo trước, không phải việc đầu tiên vào giờ cao điểm.</w:t>
      </w:r>
    </w:p>
    <w:p>
      <w:pPr>
        <w:pStyle w:val="ListBullet"/>
        <w:spacing w:after="40" w:line="264" w:lineRule="auto"/>
      </w:pPr>
      <w:r>
        <w:t>Đi vào các điểm nóng có mồi độc với khả năng điều chỉnh chống cho ăn, huấn luyện chống cho ăn song song (tín hiệu hủy bỏ).</w:t>
      </w:r>
    </w:p>
    <w:p>
      <w:pPr>
        <w:pStyle w:val="Heading2"/>
      </w:pPr>
      <w:r>
        <w:t>6.3 Chiến lược khen thưởng &amp; quản lý thức ăn</w:t>
      </w:r>
    </w:p>
    <w:p>
      <w:pPr>
        <w:keepNext/>
      </w:pPr>
      <w:r>
        <w:t>Phần thưởng phù hợp giúp việc huấn luyện mõm dễ dàng hơn nhiều. Đồng thời, phải tính đến sự an toàn và mục đích của mõm - đặc biệt là ở</w:t>
      </w:r>
    </w:p>
    <w:p>
      <w:pPr/>
      <w:r>
        <w:t>Chống thu giữ chuyển đổi.</w:t>
      </w:r>
    </w:p>
    <w:p>
      <w:pPr>
        <w:keepNext/>
        <w:spacing w:after="20"/>
      </w:pPr>
      <w:r>
        <w:rPr>
          <w:b/>
        </w:rPr>
        <w:t>Những điểm quan trọng:</w:t>
      </w:r>
    </w:p>
    <w:p>
      <w:pPr>
        <w:pStyle w:val="ListBullet"/>
        <w:spacing w:after="40" w:line="264" w:lineRule="auto"/>
      </w:pPr>
      <w:r>
        <w:t>Sử dụng thức ăn mềm, dễ nuốt, có thể dễ dàng đưa qua giỏ.</w:t>
      </w:r>
    </w:p>
    <w:p>
      <w:pPr>
        <w:pStyle w:val="ListBullet"/>
        <w:spacing w:after="40" w:line="264" w:lineRule="auto"/>
      </w:pPr>
      <w:r>
        <w:t>Lúc đầu, phần thưởng có thể được trao rất thường xuyên (hầu hết mọi cách tiếp cận, mọi cú chạm mũi tự nguyện).</w:t>
      </w:r>
    </w:p>
    <w:p>
      <w:pPr>
        <w:pStyle w:val="ListBullet"/>
        <w:spacing w:after="40" w:line="264" w:lineRule="auto"/>
      </w:pPr>
      <w:r>
        <w:t>Sau này hãy sử dụng phần thưởng theo cách có mục tiêu, ví dụ: Ví dụ. khi đứng lặng lẽ trong khi mặc nó vào.</w:t>
      </w:r>
    </w:p>
    <w:p>
      <w:pPr>
        <w:pStyle w:val="ListBullet"/>
        <w:spacing w:after="40" w:line="264" w:lineRule="auto"/>
      </w:pPr>
      <w:r>
        <w:t>Khi chuyển đổi biện pháp bảo vệ thực phẩm, phải đưa ra quyết định về thời điểm và cách thức thưởng vẫn có thể thực hiện được (ví dụ: thông qua một cửa cho ăn được xác định).</w:t>
      </w:r>
    </w:p>
    <w:p>
      <w:pPr>
        <w:pStyle w:val="Heading2"/>
      </w:pPr>
      <w:r>
        <w:t>6.4 “Paws out” – Xử lý vết xước ở mõm</w:t>
      </w:r>
    </w:p>
    <w:p>
      <w:pPr>
        <w:keepNext/>
      </w:pPr>
      <w:r>
        <w:t>Nhiều con chó ban đầu cố gắng loại bỏ mõm bằng bàn chân của chúng. Đây là một bước phổ biến, bình thường trong quá trình học tập. Điều quan trọng là cách mọi người phản ứng với nó.</w:t>
      </w:r>
    </w:p>
    <w:p>
      <w:pPr>
        <w:keepNext/>
        <w:spacing w:after="20"/>
      </w:pPr>
      <w:r>
        <w:rPr>
          <w:b/>
        </w:rPr>
        <w:t>Mục tiêu:</w:t>
      </w:r>
    </w:p>
    <w:p>
      <w:pPr>
        <w:pStyle w:val="ListBullet"/>
        <w:spacing w:after="40" w:line="264" w:lineRule="auto"/>
      </w:pPr>
      <w:r>
        <w:t>Con chó biết rằng việc đặt bàn chân lên mõm là “không tốt”.</w:t>
      </w:r>
    </w:p>
    <w:p>
      <w:pPr>
        <w:pStyle w:val="ListBullet"/>
        <w:spacing w:after="40" w:line="264" w:lineRule="auto"/>
      </w:pPr>
      <w:r>
        <w:t>Hành vi bình tĩnh với rọ mõm sẽ được khen thưởng.</w:t>
      </w:r>
    </w:p>
    <w:p>
      <w:pPr>
        <w:keepNext/>
        <w:spacing w:after="20"/>
      </w:pPr>
      <w:r>
        <w:rPr>
          <w:b/>
        </w:rPr>
        <w:t>Các chiến lược có thể:</w:t>
      </w:r>
    </w:p>
    <w:p>
      <w:pPr>
        <w:pStyle w:val="ListBullet"/>
        <w:spacing w:after="40" w:line="264" w:lineRule="auto"/>
      </w:pPr>
      <w:r>
        <w:t>Chỉ đeo nó trong thời gian miễn là con chó vẫn còn phản ứng - tốt hơn là nên thực hiện các đợt ngắn hơn trước khi nó gãi quá mức.</w:t>
      </w:r>
    </w:p>
    <w:p>
      <w:pPr>
        <w:pStyle w:val="ListBullet"/>
        <w:spacing w:after="40" w:line="264" w:lineRule="auto"/>
      </w:pPr>
      <w:r>
        <w:t>Dễ dàng phân tâm (tập thể dục ngắn, đi bộ vài bước) ngay khi bàn chân hướng về phía mõm.</w:t>
      </w:r>
    </w:p>
    <w:p>
      <w:pPr>
        <w:pStyle w:val="ListBullet"/>
        <w:spacing w:after="40" w:line="264" w:lineRule="auto"/>
      </w:pPr>
      <w:r>
        <w:t>Xác nhận một cách có ý thức các giai đoạn yên tĩnh bằng giọng nói hoặc thức ăn của bạn (“Tuyệt, tốt quá.”).</w:t>
      </w:r>
    </w:p>
    <w:p>
      <w:pPr>
        <w:pStyle w:val="ListBullet"/>
        <w:spacing w:after="40" w:line="264" w:lineRule="auto"/>
      </w:pPr>
      <w:r>
        <w:t>Đối với những con chó có mục đích gây thương tích lớn: đeo rọ mõm, tiếp tục di chuyển và không để lại chỗ cho tĩnh điện gãi. An toàn là ưu tiên hàng đầu ở đây.</w:t>
      </w:r>
    </w:p>
    <w:p>
      <w:pPr>
        <w:pStyle w:val="Heading2"/>
      </w:pPr>
      <w:r>
        <w:t>6.5 Thời gian đeo, nghỉ giải lao và quan sát</w:t>
      </w:r>
    </w:p>
    <w:p>
      <w:pPr>
        <w:keepNext/>
      </w:pPr>
      <w:r>
        <w:t>Một con chó có thể đeo rọ mõm trong bao lâu tùy thuộc vào sức khỏe, thời tiết, sức căng và độ vừa vặn của chó. Do đó, thời gian cố định chỉ là hướng dẫn sơ bộ.</w:t>
      </w:r>
    </w:p>
    <w:p>
      <w:pPr>
        <w:keepNext/>
        <w:spacing w:after="20"/>
      </w:pPr>
      <w:r>
        <w:rPr>
          <w:b/>
        </w:rPr>
        <w:t>Khuyến nghị chung:</w:t>
      </w:r>
    </w:p>
    <w:p>
      <w:pPr>
        <w:pStyle w:val="ListBullet"/>
        <w:spacing w:after="40" w:line="264" w:lineRule="auto"/>
      </w:pPr>
      <w:r>
        <w:t>Lúc đầu chỉ đeo trong thời gian rất ngắn (vài giây đến vài phút) sau đó tăng dần.</w:t>
      </w:r>
    </w:p>
    <w:p>
      <w:pPr>
        <w:pStyle w:val="ListBullet"/>
        <w:spacing w:after="40" w:line="264" w:lineRule="auto"/>
      </w:pPr>
      <w:r>
        <w:t>Khi trời nóng, tốt hơn là bạn nên thực hiện nhiều nhiệm vụ ngắn hơn là thực hiện một nhiệm vụ dài - hãy luôn để ý đến khả năng thở hổn hển của mình.</w:t>
      </w:r>
    </w:p>
    <w:p>
      <w:pPr>
        <w:pStyle w:val="ListBullet"/>
        <w:spacing w:after="40" w:line="264" w:lineRule="auto"/>
      </w:pPr>
      <w:r>
        <w:t>Sau thời gian sử dụng lâu hơn, hãy kiểm tra da và lông tại các điểm tiếp xúc (đỏ, nứt nẻ).</w:t>
      </w:r>
    </w:p>
    <w:p>
      <w:pPr>
        <w:pStyle w:val="ListBullet"/>
        <w:spacing w:after="40" w:line="264" w:lineRule="auto"/>
      </w:pPr>
      <w:r>
        <w:t>Nếu thấy khó chịu: hãy tạm dừng đeo, kiểm tra nguyên nhân (độ vừa vặn, chất liệu, thời gian sử dụng).</w:t>
      </w:r>
    </w:p>
    <w:p>
      <w:pPr>
        <w:pStyle w:val="Heading2"/>
      </w:pPr>
      <w:r>
        <w:t>6.6 Các trường hợp huấn luyện đặc biệt</w:t>
      </w:r>
    </w:p>
    <w:p>
      <w:pPr>
        <w:keepNext/>
      </w:pPr>
      <w:r>
        <w:t>Một số tình huống đặt ra yêu cầu đặc biệt về việc huấn luyện và sử dụng mõm. Chó có ý định gây thương tích Khi nói đến những con chó có mục đích rõ ràng là gây thương tích thì sự an toàn là trên hết. Điều này có nghĩa là: họng súng và, nếu cần, vòng đai an toàn phải vừa vặn một cách chắc chắn. Quá trình đào tạo diễn ra trong các điều kiện được kiểm soát - thường có sự cộng tác của các huấn luyện viên có trình độ hoặc bác sĩ thú y về hành vi. Các chuyến thăm của bác sĩ thú y Các chuyến thăm của bác sĩ thú y đặc biệt căng thẳng đối với nhiều con chó. Mõm càng được thiết lập trước tốt thì càng ít phát sinh thêm căng thẳng trong thực tế. Nên khuyến khích chủ sở hữu đeo rọ mõm ở nhà trước khi lái xe đến nơi tập luyện. Khu vực có mồi độc Ở những khu vực có nguy cơ bị mồi độc, một chiếc rọ mõm có cải tiến chống cho ăn có thể cứu sống. Đồng thời, bạn phải luôn thực hiện song song tín hiệu dừng và huấn luyện chống ăn để chó học được cách không di chuyển về phía thức ăn trên mặt đất về lâu dài.</w:t>
      </w:r>
    </w:p>
    <w:p>
      <w:pPr>
        <w:pStyle w:val="Heading2"/>
      </w:pPr>
      <w:r>
        <w:t>6.7 Kế hoạch đào tạo &amp; bài tập về nhà cho chủ sở hữu</w:t>
      </w:r>
    </w:p>
    <w:p>
      <w:pPr>
        <w:keepNext/>
      </w:pPr>
      <w:r>
        <w:t>Người nắm giữ được hưởng lợi từ các hướng dẫn rõ ràng bằng văn bản. Một kế hoạch hàng tuần đơn giản có thể giúp bạn đi đúng hướng.</w:t>
      </w:r>
    </w:p>
    <w:p>
      <w:pPr>
        <w:keepNext/>
        <w:spacing w:after="20"/>
      </w:pPr>
      <w:r>
        <w:rPr>
          <w:b/>
        </w:rPr>
        <w:t>Ví dụ "Tuần 1 - Khái niệm cơ bản":</w:t>
      </w:r>
    </w:p>
    <w:p>
      <w:pPr>
        <w:pStyle w:val="ListBullet"/>
        <w:spacing w:after="40" w:line="264" w:lineRule="auto"/>
      </w:pPr>
      <w:r>
        <w:t>Ngày 1-2: Làm quen - lộ rõ mõm, chó đi lấy thức ăn ở gần.</w:t>
      </w:r>
    </w:p>
    <w:p>
      <w:pPr>
        <w:pStyle w:val="ListBullet"/>
        <w:spacing w:after="40" w:line="264" w:lineRule="auto"/>
      </w:pPr>
      <w:r>
        <w:t>Ngày 3-4: Mũi trong giỏ - 5-10 lần lặp lại rất ngắn, mỗi lần có một món ăn trong giỏ.</w:t>
      </w:r>
    </w:p>
    <w:p>
      <w:pPr>
        <w:pStyle w:val="ListBullet"/>
        <w:spacing w:after="40" w:line="264" w:lineRule="auto"/>
      </w:pPr>
      <w:r>
        <w:t>Ngày 5-7: Lần đóng ngắn đầu tiên - đóng dây đeo trong 1-2 giây, sau đó mở lại và thưởng. Các tuần tiếp theo có thể được sắp xếp theo cách mang tính xây dựng (thời gian dài hơn, những bước di chuyển đầu tiên, những chuyến đi bộ ngắn hàng ngày đầu tiên với rọ mõm). Các nhà tư vấn có thể tạo ra các tài liệu được tiêu chuẩn hóa phù hợp với từng tình huống cụ thể.</w:t>
      </w:r>
    </w:p>
    <w:p>
      <w:pPr>
        <w:pStyle w:val="Heading2"/>
      </w:pPr>
      <w:r>
        <w:t>6.8 Tuyên bố chính Học phần 6</w:t>
      </w:r>
    </w:p>
    <w:p>
      <w:pPr>
        <w:pStyle w:val="ListBullet"/>
        <w:spacing w:after="40" w:line="264" w:lineRule="auto"/>
      </w:pPr>
      <w:r>
        <w:t>Việc huấn luyện mõm tốt là thực hiện từng bước nhỏ, tích cực và dựa trên tốc độ của chó.</w:t>
      </w:r>
    </w:p>
    <w:p>
      <w:pPr>
        <w:pStyle w:val="ListBullet"/>
        <w:spacing w:after="40" w:line="264" w:lineRule="auto"/>
      </w:pPr>
      <w:r>
        <w:t>Chó nên coi việc rọ mõm là “bình thường” chứ không phải là một hình phạt.</w:t>
      </w:r>
    </w:p>
    <w:p>
      <w:pPr>
        <w:pStyle w:val="ListBullet"/>
        <w:spacing w:after="40" w:line="264" w:lineRule="auto"/>
      </w:pPr>
      <w:r>
        <w:t>Xử lý các bàn chân và cố gắng loại bỏ chúng là một phần của quá trình huấn luyện - không chỉ là "sự bất tuân".</w:t>
      </w:r>
    </w:p>
    <w:p>
      <w:pPr>
        <w:pStyle w:val="ListBullet"/>
        <w:spacing w:after="40" w:line="264" w:lineRule="auto"/>
      </w:pPr>
      <w:r>
        <w:t>Thời gian đeo, thời tiết và tình trạng sức khỏe quyết định thời gian đeo rọ mõm trong một lần.</w:t>
      </w:r>
    </w:p>
    <w:p>
      <w:pPr>
        <w:pStyle w:val="ListBullet"/>
        <w:spacing w:after="40" w:line="264" w:lineRule="auto"/>
      </w:pPr>
      <w:r>
        <w:t>Chủ sở hữu cần có kế hoạch đào tạo rõ ràng, thực tế và bài tập về nhà để thực hiện những gì họ đã học.</w:t>
      </w:r>
    </w:p>
    <w:p>
      <w:pPr>
        <w:pStyle w:val="Heading1"/>
      </w:pPr>
      <w:r>
        <w:t>MODULE 7 - Kiểm tra vật liệu &amp; biện pháp chuyển đổi</w:t>
      </w:r>
    </w:p>
    <w:p>
      <w:pPr>
        <w:pStyle w:val="Heading2"/>
      </w:pPr>
      <w:r>
        <w:t>7.0 Mục tiêu của học phần</w:t>
      </w:r>
    </w:p>
    <w:p>
      <w:pPr>
        <w:keepNext/>
        <w:spacing w:after="20"/>
      </w:pPr>
      <w:r>
        <w:rPr>
          <w:b/>
        </w:rPr>
        <w:t>Sau mô-đun này, người tham gia có thể:</w:t>
      </w:r>
    </w:p>
    <w:p>
      <w:pPr>
        <w:pStyle w:val="ListBullet"/>
        <w:spacing w:after="40" w:line="264" w:lineRule="auto"/>
      </w:pPr>
      <w:r>
        <w:t>Phân loại ưu nhược điểm của các loại vật liệu làm mõm thông dụng,</w:t>
      </w:r>
    </w:p>
    <w:p>
      <w:pPr>
        <w:pStyle w:val="ListBullet"/>
        <w:spacing w:after="40" w:line="264" w:lineRule="auto"/>
      </w:pPr>
      <w:r>
        <w:t>giải thích tại sao Caniseguros lại dựa vào biotane, đệm và thép không gỉ nguyên bản,</w:t>
      </w:r>
    </w:p>
    <w:p>
      <w:pPr>
        <w:pStyle w:val="ListBullet"/>
        <w:spacing w:after="40" w:line="264" w:lineRule="auto"/>
      </w:pPr>
      <w:r>
        <w:t>Giải thích cho chủ sở hữu một cách dễ hiểu tại sao việc chuyển đổi có thể có ý nghĩa ngay cả với một mô hình cơ bản phù hợp,</w:t>
      </w:r>
    </w:p>
    <w:p>
      <w:pPr>
        <w:pStyle w:val="ListBullet"/>
        <w:spacing w:after="40" w:line="264" w:lineRule="auto"/>
      </w:pPr>
      <w:r>
        <w:t>kể tên các biện pháp chuyển đổi điển hình (đai, đệm, chống co giật, dây đai bổ sung),</w:t>
      </w:r>
    </w:p>
    <w:p>
      <w:pPr>
        <w:pStyle w:val="ListBullet"/>
        <w:spacing w:after="40" w:line="264" w:lineRule="auto"/>
      </w:pPr>
      <w:r>
        <w:t>Biết khi nào bắt buộc phải sơn tĩnh điện sau khi hàn và tại sao Loctite lại quan trọng đối với vít sách.</w:t>
      </w:r>
    </w:p>
    <w:p>
      <w:pPr>
        <w:pStyle w:val="Heading2"/>
      </w:pPr>
      <w:r>
        <w:t>7.1 Vật liệu tiêu chuẩn chung làm mõm</w:t>
      </w:r>
    </w:p>
    <w:p>
      <w:pPr>
        <w:keepNext/>
      </w:pPr>
      <w:r>
        <w:t>Nhiều loại rọ mõm bán trên thị trường có dây đeo bằng da và đệm nỉ. Thoạt nhìn có vẻ “cổ điển” và chất lượng cao - tuy nhiên, những vật liệu này có những nhược điểm rõ ràng trong cuộc sống hàng ngày. Da - vấn đề trong cuộc sống hàng ngày</w:t>
      </w:r>
    </w:p>
    <w:p>
      <w:pPr>
        <w:pStyle w:val="ListBullet"/>
        <w:spacing w:after="40" w:line="264" w:lineRule="auto"/>
      </w:pPr>
      <w:r>
        <w:t>hút nước - khi trời mưa, bơi lội hoặc cỏ ướt, da thấm nước và trở nên nặng hơn,</w:t>
      </w:r>
    </w:p>
    <w:p>
      <w:pPr>
        <w:pStyle w:val="ListBullet"/>
        <w:spacing w:after="40" w:line="264" w:lineRule="auto"/>
      </w:pPr>
      <w:r>
        <w:t>chà xát da nhanh hơn nhiều khi ướt,</w:t>
      </w:r>
    </w:p>
    <w:p>
      <w:pPr>
        <w:pStyle w:val="ListBullet"/>
        <w:spacing w:after="40" w:line="264" w:lineRule="auto"/>
      </w:pPr>
      <w:r>
        <w:t>trở nên giòn do muối (biển, mồ hôi, muối đường) và ánh nắng mặt trời,</w:t>
      </w:r>
    </w:p>
    <w:p>
      <w:pPr>
        <w:pStyle w:val="ListBullet"/>
        <w:spacing w:after="40" w:line="264" w:lineRule="auto"/>
      </w:pPr>
      <w:r>
        <w:t>mòn theo thời gian - độ vừa vặn được điều chỉnh thay đổi, mõm trở nên không an toàn,</w:t>
      </w:r>
    </w:p>
    <w:p>
      <w:pPr>
        <w:pStyle w:val="ListBullet"/>
        <w:spacing w:after="40" w:line="264" w:lineRule="auto"/>
      </w:pPr>
      <w:r>
        <w:t>tốn nhiều công sức bảo trì - cần được bôi trơn/chăm sóc thường xuyên, nếu không nó sẽ bị rách. Nỉ - Các vấn đề đối với vật liệu đệm</w:t>
      </w:r>
    </w:p>
    <w:p>
      <w:pPr>
        <w:pStyle w:val="ListBullet"/>
        <w:spacing w:after="40" w:line="264" w:lineRule="auto"/>
      </w:pPr>
      <w:r>
        <w:t>hấp thụ độ ẩm và bụi bẩn mạnh mẽ,</w:t>
      </w:r>
    </w:p>
    <w:p>
      <w:pPr>
        <w:pStyle w:val="ListBullet"/>
        <w:spacing w:after="40" w:line="264" w:lineRule="auto"/>
      </w:pPr>
      <w:r>
        <w:t>trầy xước khi ướt, đặc biệt là trên da nhạy cảm,</w:t>
      </w:r>
    </w:p>
    <w:p>
      <w:pPr>
        <w:pStyle w:val="ListBullet"/>
        <w:spacing w:after="40" w:line="264" w:lineRule="auto"/>
      </w:pPr>
      <w:r>
        <w:t>khó có thể làm sạch hợp vệ sinh - bụi bẩn, nước bọt và vi khuẩn bị mắc kẹt trong vật liệu,</w:t>
      </w:r>
    </w:p>
    <w:p>
      <w:pPr>
        <w:pStyle w:val="ListBullet"/>
        <w:spacing w:after="40" w:line="264" w:lineRule="auto"/>
      </w:pPr>
      <w:r>
        <w:t>bắt đầu có mùi nhẹ nếu không được để khô hoàn toàn thường xuyên. Điều này có thể được chấp nhận khi sử dụng ngắn hạn hoặc rất hiếm. Tuy nhiên, đối với những con chó đeo rọ mõm thường xuyên hoặc thậm chí hàng ngày, những đặc tính vật liệu này có vấn đề - cả về sự thoải mái, vệ sinh và độ bền.</w:t>
      </w:r>
    </w:p>
    <w:p>
      <w:pPr>
        <w:pStyle w:val="Heading2"/>
      </w:pPr>
      <w:r>
        <w:t>7.2 Chất chuẩn Biothane &amp; Caniseguros</w:t>
      </w:r>
    </w:p>
    <w:p>
      <w:pPr>
        <w:keepNext/>
      </w:pPr>
      <w:r>
        <w:t>Caniseguros cố tình không hoạt động với dây da và dây nỉ mà thay vào đó dựa vào:</w:t>
      </w:r>
    </w:p>
    <w:p>
      <w:pPr>
        <w:pStyle w:val="ListBullet"/>
        <w:spacing w:after="40" w:line="264" w:lineRule="auto"/>
      </w:pPr>
      <w:r>
        <w:t>Dây đeo được làm từ Biothane nguyên bản,</w:t>
      </w:r>
    </w:p>
    <w:p>
      <w:pPr>
        <w:pStyle w:val="ListBullet"/>
        <w:spacing w:after="40" w:line="264" w:lineRule="auto"/>
      </w:pPr>
      <w:r>
        <w:t>miếng đệm mũi làm bằng bọt mềm, phù hợp ngoài trời,</w:t>
      </w:r>
    </w:p>
    <w:p>
      <w:pPr>
        <w:pStyle w:val="ListBullet"/>
        <w:spacing w:after="40" w:line="264" w:lineRule="auto"/>
      </w:pPr>
      <w:r>
        <w:t>Phụ kiện bằng thép không gỉ. Ưu điểm của Biothane gốc</w:t>
      </w:r>
    </w:p>
    <w:p>
      <w:pPr>
        <w:pStyle w:val="ListBullet"/>
        <w:spacing w:after="40" w:line="264" w:lineRule="auto"/>
      </w:pPr>
      <w:r>
        <w:t>không thấm nước - không thấm nước, vẫn ổn định về kích thước ngay cả khi bị ướt,</w:t>
      </w:r>
    </w:p>
    <w:p>
      <w:pPr>
        <w:pStyle w:val="ListBullet"/>
        <w:spacing w:after="40" w:line="264" w:lineRule="auto"/>
      </w:pPr>
      <w:r>
        <w:t>bề mặt nhẵn - chà xát ít hơn đáng kể so với da ướt,</w:t>
      </w:r>
    </w:p>
    <w:p>
      <w:pPr>
        <w:pStyle w:val="ListBullet"/>
        <w:spacing w:after="40" w:line="264" w:lineRule="auto"/>
      </w:pPr>
      <w:r>
        <w:t>rất dễ làm sạch - chỉ cần rửa sạch bằng nước, bụi bẩn không bị dính vào vật liệu,</w:t>
      </w:r>
    </w:p>
    <w:p>
      <w:pPr>
        <w:pStyle w:val="ListBullet"/>
        <w:spacing w:after="40" w:line="264" w:lineRule="auto"/>
      </w:pPr>
      <w:r>
        <w:t>hầu như không hấp thụ bất kỳ mùi nào - hợp vệ sinh hơn khi sử dụng lâu dài,</w:t>
      </w:r>
    </w:p>
    <w:p>
      <w:pPr>
        <w:pStyle w:val="ListBullet"/>
        <w:spacing w:after="40" w:line="264" w:lineRule="auto"/>
      </w:pPr>
      <w:r>
        <w:t>Chống tia cực tím và thời tiết - không bị giòn nhanh như da,</w:t>
      </w:r>
    </w:p>
    <w:p>
      <w:pPr>
        <w:pStyle w:val="ListBullet"/>
        <w:spacing w:after="40" w:line="264" w:lineRule="auto"/>
      </w:pPr>
      <w:r>
        <w:t>Ổn định về kích thước - không bị mòn, độ vừa vặn đã điều chỉnh được giữ lại. Điều quan trọng là phải sử dụng Biothane nguyên bản chứ không phải hàng nhái kém chất lượng hoặc các biến thể “Hexa” kém chất lượng. Chỉ Biothane chất lượng cao mới kết hợp khả năng chống rách cao với bề mặt nhẵn dễ chịu. Miếng đệm mũi &amp; phụ kiện</w:t>
      </w:r>
    </w:p>
    <w:p>
      <w:pPr>
        <w:pStyle w:val="ListBullet"/>
        <w:spacing w:after="40" w:line="264" w:lineRule="auto"/>
      </w:pPr>
      <w:r>
        <w:t>Miếng đệm mũi được điều chỉnh riêng làm bằng bọt mềm, thân thiện với môi trường ngoài trời giúp phân phối áp lực lên sống mũi.</w:t>
      </w:r>
    </w:p>
    <w:p>
      <w:pPr>
        <w:pStyle w:val="ListBullet"/>
        <w:spacing w:after="40" w:line="264" w:lineRule="auto"/>
      </w:pPr>
      <w:r>
        <w:t>Chúng làm giảm đáng kể nguy cơ xuất hiện các điểm áp lực, ma sát và vết loét do áp lực.</w:t>
      </w:r>
    </w:p>
    <w:p>
      <w:pPr>
        <w:pStyle w:val="ListBullet"/>
        <w:spacing w:after="40" w:line="264" w:lineRule="auto"/>
      </w:pPr>
      <w:r>
        <w:t>Các phụ kiện bằng thép không gỉ có khả năng chống gỉ, ổn định và bền bỉ - lý tưởng cho những chú chó di chuyển trong điều kiện ẩm ướt hoặc trên biển.</w:t>
      </w:r>
    </w:p>
    <w:p>
      <w:pPr>
        <w:pStyle w:val="Heading2"/>
      </w:pPr>
      <w:r>
        <w:t>7.3 Tại sao chuyển đổi lại đáng giá - ngay cả khi nó phù hợp</w:t>
      </w:r>
    </w:p>
    <w:p>
      <w:pPr>
        <w:keepNext/>
      </w:pPr>
      <w:r>
        <w:t>Mẫu cơ bản Nhiều chú chó rất hợp với mẫu cơ bản được làm bằng giỏ kim loại và dây đai tiêu chuẩn (da/ nỉ). Tuy nhiên, nó đáng để chuyển đổi</w:t>
      </w:r>
    </w:p>
    <w:p>
      <w:pPr>
        <w:keepNext/>
        <w:spacing w:after="20"/>
      </w:pPr>
      <w:r>
        <w:rPr>
          <w:b/>
        </w:rPr>
        <w:t>Dây đai biotane và lớp đệm hiện đại vì một số lý do:</w:t>
      </w:r>
    </w:p>
    <w:p>
      <w:pPr>
        <w:pStyle w:val="ListBullet"/>
        <w:spacing w:after="40" w:line="264" w:lineRule="auto"/>
      </w:pPr>
      <w:r>
        <w:t>Tiện nghi: Biothane ít cọ xát hơn, vẫn thoải mái ngay cả khi ướt, lớp đệm phân bổ áp lực tốt hơn.</w:t>
      </w:r>
    </w:p>
    <w:p>
      <w:pPr>
        <w:pStyle w:val="ListBullet"/>
        <w:spacing w:after="40" w:line="264" w:lineRule="auto"/>
      </w:pPr>
      <w:r>
        <w:t>Vệ sinh: Dây đeo và lớp đệm dễ lau chùi hơn, khô nhanh hơn và ít hấp thụ mùi hơn.</w:t>
      </w:r>
    </w:p>
    <w:p>
      <w:pPr>
        <w:pStyle w:val="ListBullet"/>
        <w:spacing w:after="40" w:line="264" w:lineRule="auto"/>
      </w:pPr>
      <w:r>
        <w:t>Tuổi thọ: Biothane và thép không gỉ có tuổi thọ cao hơn đáng kể so với da/ nỉ trong cuộc sống hàng ngày (mưa, nắng, muối, bụi bẩn).</w:t>
      </w:r>
    </w:p>
    <w:p>
      <w:pPr>
        <w:pStyle w:val="ListBullet"/>
        <w:spacing w:after="40" w:line="264" w:lineRule="auto"/>
      </w:pPr>
      <w:r>
        <w:t>An toàn: Dây đai có kích thước ổn định và vít sách được cố định chính xác đảm bảo rằng các cài đặt được giữ lại.</w:t>
      </w:r>
    </w:p>
    <w:p>
      <w:pPr>
        <w:pStyle w:val="ListBullet"/>
        <w:spacing w:after="40" w:line="264" w:lineRule="auto"/>
      </w:pPr>
      <w:r>
        <w:t>Ngoại hình: Các sửa đổi có thể làm cho mõm trông hiện đại hơn và được bảo quản tốt hơn - điều quan trọng đối với hình ảnh về sự an toàn và trách nhiệm với thế giới bên ngoài. QUAN TRỌNG: Sau mỗi lần điều chỉnh dây đai và phụ kiện, vít sách phải được cố định bằng khóa vít (ví dụ: Loctite). Điều này giúp chúng không bị lỏng do chuyển động hoặc rung động.</w:t>
      </w:r>
    </w:p>
    <w:p>
      <w:pPr>
        <w:pStyle w:val="Heading2"/>
      </w:pPr>
      <w:r>
        <w:t>7.4 Biện pháp chuyển đổi điển hình (tổng quan)</w:t>
      </w:r>
    </w:p>
    <w:p>
      <w:pPr>
        <w:keepNext/>
      </w:pPr>
      <w:r>
        <w:t>Các biện pháp chuyển đổi sau đây đặc biệt phổ biến và hữu ích trong thực tế. Chúng dựa trên các khả năng như: B. trong những chuyên ngành</w:t>
      </w:r>
    </w:p>
    <w:p>
      <w:pPr/>
      <w:r>
        <w:t>Các chương trình chuyển đổi mõm được cung cấp. 1. Chuyển đổi dây đai sang Biothane</w:t>
      </w:r>
    </w:p>
    <w:p>
      <w:pPr>
        <w:pStyle w:val="ListBullet"/>
        <w:spacing w:after="40" w:line="264" w:lineRule="auto"/>
      </w:pPr>
      <w:r>
        <w:t>Thay thế toàn bộ dây da hoặc dây dệt cho dây Biothane.</w:t>
      </w:r>
    </w:p>
    <w:p>
      <w:pPr>
        <w:pStyle w:val="ListBullet"/>
        <w:spacing w:after="40" w:line="264" w:lineRule="auto"/>
      </w:pPr>
      <w:r>
        <w:t>Điều chỉnh riêng dây đeo cổ, dây đeo cổ/khóa và, nếu cần, dây đeo trên đầu dựa trên số đo đã thực hiện trước đó. 2. Bổ sung hoặc sửa đổi dây đeo cổ và dây đeo trên đầu</w:t>
      </w:r>
    </w:p>
    <w:p>
      <w:pPr>
        <w:pStyle w:val="ListBullet"/>
        <w:spacing w:after="40" w:line="264" w:lineRule="auto"/>
      </w:pPr>
      <w:r>
        <w:t>Trang bị thêm chốt cổ họng nếu mõm trượt lên quá dễ dàng.</w:t>
      </w:r>
    </w:p>
    <w:p>
      <w:pPr>
        <w:pStyle w:val="ListBullet"/>
        <w:spacing w:after="40" w:line="264" w:lineRule="auto"/>
      </w:pPr>
      <w:r>
        <w:t>Lắp dây đeo trên đầu để dễ dàng nâng giỏ cho chó mũi cao (ví dụ Boxer). 3. Lắp vòng cổ an toàn</w:t>
      </w:r>
    </w:p>
    <w:p>
      <w:pPr>
        <w:pStyle w:val="ListBullet"/>
        <w:spacing w:after="40" w:line="264" w:lineRule="auto"/>
      </w:pPr>
      <w:r>
        <w:t>Vòng cổ an toàn nằm cao trên cổ và được nối với mõm thông qua các đầu nối.</w:t>
      </w:r>
    </w:p>
    <w:p>
      <w:pPr>
        <w:pStyle w:val="ListBullet"/>
        <w:spacing w:after="40" w:line="264" w:lineRule="auto"/>
      </w:pPr>
      <w:r>
        <w:t>Đảm bảo rằng mõm không thể bị loại bỏ hoàn toàn - điều quan trọng đối với những con chó có ý định gây thương tích.</w:t>
      </w:r>
    </w:p>
    <w:p>
      <w:pPr>
        <w:pStyle w:val="ListBullet"/>
        <w:spacing w:after="40" w:line="264" w:lineRule="auto"/>
      </w:pPr>
      <w:r>
        <w:t>Dây xích không bao giờ được gắn vào chiếc vòng cổ này - nó đóng vai trò như một nút chặn chứ không phải một chiếc vòng cổ bằng chì. 4. Thay hoặc bổ sung miếng đệm mũi</w:t>
      </w:r>
    </w:p>
    <w:p>
      <w:pPr>
        <w:pStyle w:val="ListBullet"/>
        <w:spacing w:after="40" w:line="264" w:lineRule="auto"/>
      </w:pPr>
      <w:r>
        <w:t>Thay thế miếng đệm mũi tiêu chuẩn bằng miếng đệm mũi hẹp, thông thường hoặc mở rộng.</w:t>
      </w:r>
    </w:p>
    <w:p>
      <w:pPr>
        <w:pStyle w:val="ListBullet"/>
        <w:spacing w:after="40" w:line="264" w:lineRule="auto"/>
      </w:pPr>
      <w:r>
        <w:t>Mục tiêu: khoảng cách giữa sống mũi và rổ nhiều hơn, bề mặt tiếp xúc lớn hơn, ít đỉnh áp suất hơn. 5. Bảo vệ thức ăn &amp; bảo vệ mồi độc</w:t>
      </w:r>
    </w:p>
    <w:p>
      <w:pPr>
        <w:pStyle w:val="ListBullet"/>
        <w:spacing w:after="40" w:line="264" w:lineRule="auto"/>
      </w:pPr>
      <w:r>
        <w:t>Gắn các phần tử hoặc tấm Biothane có mắt lưới chặt vào khu vực giỏ phía trước.</w:t>
      </w:r>
    </w:p>
    <w:p>
      <w:pPr>
        <w:pStyle w:val="ListBullet"/>
        <w:spacing w:after="40" w:line="264" w:lineRule="auto"/>
      </w:pPr>
      <w:r>
        <w:t>Bảo vệ một phần hoặc toàn bộ để chó khó hoặc không thể nhặt bất cứ thứ gì từ mặt đất.</w:t>
      </w:r>
    </w:p>
    <w:p>
      <w:pPr>
        <w:pStyle w:val="ListBullet"/>
        <w:spacing w:after="40" w:line="264" w:lineRule="auto"/>
      </w:pPr>
      <w:r>
        <w:t>Đặc biệt hữu ích cho những con chó có xu hướng ăn phải vật lạ hoặc ở những nơi có mồi độc.</w:t>
      </w:r>
    </w:p>
    <w:p>
      <w:pPr>
        <w:pStyle w:val="Heading2"/>
      </w:pPr>
      <w:r>
        <w:t>7.5 Công việc hàn &amp; sơn tĩnh điện</w:t>
      </w:r>
    </w:p>
    <w:p>
      <w:pPr>
        <w:keepNext/>
      </w:pPr>
      <w:r>
        <w:t>Trong một số trường hợp, việc chuyển đổi dây đeo và đệm không đủ để vừa vặn với mõm một cách tối ưu. Sau đó, có thể cần phải sửa đổi chính giỏ dây - ví dụ bằng cách hàn (ví dụ: di chuyển các thanh chống, sử dụng các thanh chống bổ sung). NGUYÊN TẮC: Khi tiến hành hàn phải tiến hành sơn tĩnh điện sau đó.</w:t>
      </w:r>
    </w:p>
    <w:p>
      <w:pPr>
        <w:keepNext/>
        <w:spacing w:after="20"/>
      </w:pPr>
      <w:r>
        <w:rPr>
          <w:b/>
        </w:rPr>
        <w:t>Lý do cho việc này:</w:t>
      </w:r>
    </w:p>
    <w:p>
      <w:pPr>
        <w:pStyle w:val="ListBullet"/>
        <w:spacing w:after="40" w:line="264" w:lineRule="auto"/>
      </w:pPr>
      <w:r>
        <w:t>Bảo vệ chống ăn mòn - các mối hàn dễ bị rỉ sét hơn.</w:t>
      </w:r>
    </w:p>
    <w:p>
      <w:pPr>
        <w:pStyle w:val="ListBullet"/>
        <w:spacing w:after="40" w:line="264" w:lineRule="auto"/>
      </w:pPr>
      <w:r>
        <w:t>Độ mịn của bề mặt - Sơn tĩnh điện đảm bảo bề mặt đều, mịn, không có cạnh sắc.</w:t>
      </w:r>
    </w:p>
    <w:p>
      <w:pPr>
        <w:pStyle w:val="ListBullet"/>
        <w:spacing w:after="40" w:line="264" w:lineRule="auto"/>
      </w:pPr>
      <w:r>
        <w:t>Vệ sinh - bề mặt nhẵn, được tráng phủ dễ lau chùi hơn, ít bụi bẩn và nước bọt dính hơn.</w:t>
      </w:r>
    </w:p>
    <w:p>
      <w:pPr>
        <w:pStyle w:val="ListBullet"/>
        <w:spacing w:after="40" w:line="264" w:lineRule="auto"/>
      </w:pPr>
      <w:r>
        <w:t>Ngoại hình - mõm trông chuyên nghiệp và chỉn chu ngay cả sau khi sửa đổi. Công việc uốn thuần túy (không hàn) không cần sơn tĩnh điện mới nhưng cần thực hiện cẩn thận. Sau mỗi quy trình, tất cả các lần chạy dây phải được kiểm tra xem có cạnh sắc và các nguồn chấn thương có thể xảy ra không.</w:t>
      </w:r>
    </w:p>
    <w:p>
      <w:pPr>
        <w:pStyle w:val="Heading2"/>
      </w:pPr>
      <w:r>
        <w:t>7.6 An toàn &amp; Hạn chế Chuyển đổi</w:t>
      </w:r>
    </w:p>
    <w:p>
      <w:pPr>
        <w:keepNext/>
      </w:pPr>
      <w:r>
        <w:t>Các sửa đổi có thể không ảnh hưởng đến độ ổn định cơ bản và tác dụng bảo vệ của mõm</w:t>
      </w:r>
    </w:p>
    <w:p>
      <w:pPr>
        <w:keepNext/>
        <w:spacing w:after="20"/>
      </w:pPr>
      <w:r>
        <w:rPr>
          <w:b/>
        </w:rPr>
        <w:t>ảnh hưởng. Những điểm sau đây đặc biệt quan trọng:</w:t>
      </w:r>
    </w:p>
    <w:p>
      <w:pPr>
        <w:pStyle w:val="ListBullet"/>
        <w:spacing w:after="40" w:line="264" w:lineRule="auto"/>
      </w:pPr>
      <w:r>
        <w:t>Các thanh chống không được tháo ra để chó có thể cắn lại hoặc ăn phải những miếng lớn.</w:t>
      </w:r>
    </w:p>
    <w:p>
      <w:pPr>
        <w:pStyle w:val="ListBullet"/>
        <w:spacing w:after="40" w:line="264" w:lineRule="auto"/>
      </w:pPr>
      <w:r>
        <w:t>Sau mỗi lần thay dây hoặc dây đeo, phải kiểm tra xem mõm có còn đủ ổn định hay không.</w:t>
      </w:r>
    </w:p>
    <w:p>
      <w:pPr>
        <w:pStyle w:val="ListBullet"/>
        <w:spacing w:after="40" w:line="264" w:lineRule="auto"/>
      </w:pPr>
      <w:r>
        <w:t>Các sửa đổi phải luôn được ghi lại rõ ràng (ảnh, ghi chú), đặc biệt đối với những con chó có điều kiện hoặc yêu cầu chính thức.</w:t>
      </w:r>
    </w:p>
    <w:p>
      <w:pPr>
        <w:pStyle w:val="ListBullet"/>
        <w:spacing w:after="40" w:line="264" w:lineRule="auto"/>
      </w:pPr>
      <w:r>
        <w:t>Trong một số trường hợp, sẽ hợp lý hơn nếu chọn một mẫu cơ bản khác thay vì “bẻ cong” một chiếc giỏ không phù hợp.</w:t>
      </w:r>
    </w:p>
    <w:p>
      <w:pPr>
        <w:pStyle w:val="Heading2"/>
      </w:pPr>
      <w:r>
        <w:t>7.7 Bảo trì, khóa vít và chăm sóc</w:t>
      </w:r>
    </w:p>
    <w:p>
      <w:pPr>
        <w:keepNext/>
      </w:pPr>
      <w:r>
        <w:t>Ngay cả việc chuyển đổi tốt nhất cũng chỉ an toàn nếu mõm được kiểm tra và bảo trì thường xuyên.</w:t>
      </w:r>
    </w:p>
    <w:p>
      <w:pPr>
        <w:keepNext/>
        <w:spacing w:after="20"/>
      </w:pPr>
      <w:r>
        <w:rPr>
          <w:b/>
        </w:rPr>
        <w:t>Những điểm quan trọng:</w:t>
      </w:r>
    </w:p>
    <w:p>
      <w:pPr>
        <w:pStyle w:val="ListBullet"/>
        <w:spacing w:after="40" w:line="264" w:lineRule="auto"/>
      </w:pPr>
      <w:r>
        <w:t>Cố định vít sách bằng chất khóa vít (ví dụ: Loctite) sau mỗi lần điều chỉnh dây đai - nếu không chúng có thể bị lỏng.</w:t>
      </w:r>
    </w:p>
    <w:p>
      <w:pPr>
        <w:pStyle w:val="ListBullet"/>
        <w:spacing w:after="40" w:line="264" w:lineRule="auto"/>
      </w:pPr>
      <w:r>
        <w:t>Kiểm tra trực quan thường xuyên: tất cả các ốc vít có được siết chặt không, có vết nứt hoặc hư hỏng nào trên dây đai hoặc giỏ không?</w:t>
      </w:r>
    </w:p>
    <w:p>
      <w:pPr>
        <w:pStyle w:val="ListBullet"/>
        <w:spacing w:after="40" w:line="264" w:lineRule="auto"/>
      </w:pPr>
      <w:r>
        <w:t>Nếu dây đeo Biothane bị bẩn, bạn chỉ cần rửa bằng nước (nếu cần, dùng chất tẩy rửa nhẹ), cũng làm sạch lớp đệm xốp và để khô hoàn toàn.</w:t>
      </w:r>
    </w:p>
    <w:p>
      <w:pPr>
        <w:pStyle w:val="ListBullet"/>
        <w:spacing w:after="40" w:line="264" w:lineRule="auto"/>
      </w:pPr>
      <w:r>
        <w:t>Không sử dụng chất tẩy rửa mạnh hoặc bàn chải kim loại trên bề mặt sơn tĩnh điện để tránh làm hỏng lớp phủ.</w:t>
      </w:r>
    </w:p>
    <w:p>
      <w:pPr>
        <w:pStyle w:val="Heading2"/>
      </w:pPr>
      <w:r>
        <w:t>7.8 Tuyên bố chính Học phần 7</w:t>
      </w:r>
    </w:p>
    <w:p>
      <w:pPr>
        <w:pStyle w:val="ListBullet"/>
        <w:spacing w:after="40" w:line="264" w:lineRule="auto"/>
      </w:pPr>
      <w:r>
        <w:t>Da và nỉ thường là vấn đề khó khăn đối với người mặc lâu dài: chúng thấm nước, cọ xát, nhanh cũ và khó giữ vệ sinh.</w:t>
      </w:r>
    </w:p>
    <w:p>
      <w:pPr>
        <w:pStyle w:val="ListBullet"/>
        <w:spacing w:after="40" w:line="264" w:lineRule="auto"/>
      </w:pPr>
      <w:r>
        <w:t>Caniseguros sử dụng Biothane nguyên bản, đệm xốp và thép không gỉ để tối đa hóa sự thoải mái, vệ sinh và độ bền.</w:t>
      </w:r>
    </w:p>
    <w:p>
      <w:pPr>
        <w:pStyle w:val="ListBullet"/>
        <w:spacing w:after="40" w:line="264" w:lineRule="auto"/>
      </w:pPr>
      <w:r>
        <w:t>Việc chuyển đổi vẫn đáng giá ngay cả khi mô hình cơ bản phù hợp - nó làm tăng sự thoải mái, an toàn và độ bền.</w:t>
      </w:r>
    </w:p>
    <w:p>
      <w:pPr>
        <w:pStyle w:val="ListBullet"/>
        <w:spacing w:after="40" w:line="264" w:lineRule="auto"/>
      </w:pPr>
      <w:r>
        <w:t>Các chuyển đổi điển hình bao gồm chuyển đổi dây đeo, miếng đệm mũi, vòng cổ an toàn và giải pháp chống ăn.</w:t>
      </w:r>
    </w:p>
    <w:p>
      <w:pPr>
        <w:pStyle w:val="ListBullet"/>
        <w:spacing w:after="40" w:line="264" w:lineRule="auto"/>
      </w:pPr>
      <w:r>
        <w:t>Sơn tĩnh điện là bắt buộc sau khi hàn; Vít sách được cố định bằng khóa vít.</w:t>
      </w:r>
    </w:p>
    <w:p>
      <w:pPr>
        <w:pStyle w:val="ListBullet"/>
        <w:spacing w:after="40" w:line="264" w:lineRule="auto"/>
      </w:pPr>
      <w:r>
        <w:t>Việc kiểm tra và chăm sóc thường xuyên sẽ giữ cho chiếc mõm đã chuyển đổi này được an toàn và thân thiện với sức khỏe động vật về lâu dài.</w:t>
      </w:r>
    </w:p>
    <w:p>
      <w:pPr>
        <w:pStyle w:val="Heading1"/>
      </w:pPr>
      <w:r>
        <w:t>MODULE 8 - Khung pháp lý, trách nhiệm và tài liệu</w:t>
      </w:r>
    </w:p>
    <w:p>
      <w:pPr>
        <w:pStyle w:val="Heading2"/>
      </w:pPr>
      <w:r>
        <w:t>8.0 Mục tiêu của học phần</w:t>
      </w:r>
    </w:p>
    <w:p>
      <w:pPr>
        <w:keepNext/>
      </w:pPr>
      <w:r>
        <w:t>Sau mô-đun này, người tham gia có thể:</w:t>
      </w:r>
    </w:p>
    <w:p>
      <w:pPr>
        <w:pStyle w:val="ListBullet"/>
        <w:spacing w:after="40" w:line="264" w:lineRule="auto"/>
      </w:pPr>
      <w:r>
        <w:t>đánh giá rõ ràng vai trò và trách nhiệm của bạn với tư cách là cố vấn súng ống,</w:t>
      </w:r>
    </w:p>
    <w:p>
      <w:pPr>
        <w:pStyle w:val="ListBullet"/>
        <w:spacing w:after="40" w:line="264" w:lineRule="auto"/>
      </w:pPr>
      <w:r>
        <w:t>Thông báo cho chủ sở hữu một cách minh bạch về giới hạn của lời khuyên,</w:t>
      </w:r>
    </w:p>
    <w:p>
      <w:pPr>
        <w:pStyle w:val="ListBullet"/>
        <w:spacing w:after="40" w:line="264" w:lineRule="auto"/>
      </w:pPr>
      <w:r>
        <w:t>biết những điểm nào cần được ghi lại bằng văn bản,</w:t>
      </w:r>
    </w:p>
    <w:p>
      <w:pPr>
        <w:pStyle w:val="ListBullet"/>
        <w:spacing w:after="40" w:line="264" w:lineRule="auto"/>
      </w:pPr>
      <w:r>
        <w:t>tính đến các điều kiện khung pháp lý cơ bản liên quan đến tư vấn về súng,</w:t>
      </w:r>
    </w:p>
    <w:p>
      <w:pPr>
        <w:pStyle w:val="ListBullet"/>
        <w:spacing w:after="40" w:line="264" w:lineRule="auto"/>
      </w:pPr>
      <w:r>
        <w:t>Tích hợp các thông báo thông tin và trách nhiệm pháp lý đơn giản vào công việc của bạn mà không thay thế tư vấn pháp lý.</w:t>
      </w:r>
    </w:p>
    <w:p>
      <w:pPr>
        <w:pStyle w:val="Heading2"/>
      </w:pPr>
      <w:r>
        <w:t>8.1 Lưu ý quan trọng - không phải tư vấn pháp lý</w:t>
      </w:r>
    </w:p>
    <w:p>
      <w:pPr>
        <w:keepNext/>
      </w:pPr>
      <w:r>
        <w:t>Mô-đun này cung cấp định hướng về các vấn đề pháp lý điển hình liên quan đến tư vấn về súng. Nó không thay thế tư vấn pháp lý cá nhân từ chuyên gia pháp lý hoặc tư vấn thuế. Luật pháp, quy định và yêu cầu của địa phương có thể thay đổi và khác biệt đáng kể tùy theo quốc gia, khu vực hoặc cộng đồng.</w:t>
      </w:r>
    </w:p>
    <w:p>
      <w:pPr/>
      <w:r>
        <w:t>Nguyên tắc: Các nhà tư vấn về rọ mõm phải luôn chỉ ra cho khách hàng của mình rằng họ có trách nhiệm tuân thủ luật pháp hiện hành, các yêu cầu về rọ mõm và dây xích cũng như các yêu cầu chính thức khác.</w:t>
      </w:r>
    </w:p>
    <w:p>
      <w:pPr>
        <w:pStyle w:val="Heading2"/>
      </w:pPr>
      <w:r>
        <w:t>8.2 Làm rõ vai trò - nhà tư vấn mõm làm gì (và không làm gì)</w:t>
      </w:r>
    </w:p>
    <w:p>
      <w:pPr>
        <w:keepNext/>
      </w:pPr>
      <w:r>
        <w:t>Cố vấn mõm có vai trò được xác định rõ ràng. Họ là những chuyên gia về độ vừa vặn, chất liệu, các khía cạnh an toàn và việc sử dụng rọ mõm thân thiện với sức khỏe động vật. Theo quy định, họ không phải là bác sĩ thú y và không phải luật sư.</w:t>
      </w:r>
    </w:p>
    <w:p>
      <w:pPr/>
      <w:r>
        <w:t>Nhiệm vụ tiêu biểu của chuyên gia tư vấn mõm:</w:t>
      </w:r>
    </w:p>
    <w:p>
      <w:pPr>
        <w:pStyle w:val="ListBullet"/>
        <w:spacing w:after="40" w:line="264" w:lineRule="auto"/>
      </w:pPr>
      <w:r>
        <w:t>Tư vấn về mẫu mã, kích thước và chất liệu (ví dụ: giỏ lưới, dây đai Biothane, bảo vệ thực phẩm),</w:t>
      </w:r>
    </w:p>
    <w:p>
      <w:pPr>
        <w:pStyle w:val="ListBullet"/>
        <w:spacing w:after="40" w:line="264" w:lineRule="auto"/>
      </w:pPr>
      <w:r>
        <w:t>Thực hiện các phép đo và lắp đặt, bao gồm kiểm tra độ vừa khít,</w:t>
      </w:r>
    </w:p>
    <w:p>
      <w:pPr>
        <w:pStyle w:val="ListBullet"/>
        <w:spacing w:after="40" w:line="264" w:lineRule="auto"/>
      </w:pPr>
      <w:r>
        <w:t>Đánh giá xem rọ mõm có hợp lý và có thể được sử dụng theo cách thân thiện với phúc lợi động vật trong một trường hợp cụ thể hay không,</w:t>
      </w:r>
    </w:p>
    <w:p>
      <w:pPr>
        <w:pStyle w:val="ListBullet"/>
        <w:spacing w:after="40" w:line="264" w:lineRule="auto"/>
      </w:pPr>
      <w:r>
        <w:t>Giáo dục về giới hạn của mõm (không thay thế cho việc huấn luyện, y học, quản lý).</w:t>
      </w:r>
    </w:p>
    <w:p>
      <w:pPr/>
      <w:r>
        <w:t>Không có nhiệm vụ tư vấn mõm:</w:t>
      </w:r>
    </w:p>
    <w:p>
      <w:pPr>
        <w:pStyle w:val="ListBullet"/>
        <w:spacing w:after="40" w:line="264" w:lineRule="auto"/>
      </w:pPr>
      <w:r>
        <w:t>không chẩn đoán bệnh tật hoặc rối loạn hành vi,</w:t>
      </w:r>
    </w:p>
    <w:p>
      <w:pPr>
        <w:pStyle w:val="ListBullet"/>
        <w:spacing w:after="40" w:line="264" w:lineRule="auto"/>
      </w:pPr>
      <w:r>
        <w:t>không đưa ra lời hứa chữa lành hoặc đảm bảo thành công,</w:t>
      </w:r>
    </w:p>
    <w:p>
      <w:pPr>
        <w:pStyle w:val="ListBullet"/>
        <w:spacing w:after="40" w:line="264" w:lineRule="auto"/>
      </w:pPr>
      <w:r>
        <w:t>không cung cấp tư vấn pháp lý mang tính ràng buộc đối với các trường hợp cá nhân cụ thể,</w:t>
      </w:r>
    </w:p>
    <w:p>
      <w:pPr>
        <w:pStyle w:val="ListBullet"/>
        <w:spacing w:after="40" w:line="264" w:lineRule="auto"/>
      </w:pPr>
      <w:r>
        <w:t>không thay thế hoặc đánh giá các quyết định chính thức.</w:t>
      </w:r>
    </w:p>
    <w:p>
      <w:pPr>
        <w:pStyle w:val="Heading2"/>
      </w:pPr>
      <w:r>
        <w:t>8.3 Nguyên tắc hợp đồng &amp; mô hình kinh doanh (ngắn gọn)</w:t>
      </w:r>
    </w:p>
    <w:p>
      <w:pPr>
        <w:keepNext/>
      </w:pPr>
      <w:r>
        <w:t>Tùy thuộc vào cách thức hoạt động của các nhà tư vấn mõm, một phân loại pháp lý khác nhau có thể phát sinh, ví dụ như hoạt động tự kinh doanh, hoạt động thương mại, công việc tự do hoặc hoạt động như một phần của hợp tác. Việc đăng ký cụ thể, xử lý thuế và cơ cấu hợp đồng phải luôn được làm rõ riêng lẻ với lời khuyên phù hợp của chuyên gia.</w:t>
      </w:r>
    </w:p>
    <w:p>
      <w:pPr/>
      <w:r>
        <w:t>Điều quan trọng hơn ở đây so với hình thức pháp lý chi tiết là khách hàng phải biết mình đang ký kết hợp đồng với ai và chính xác những dịch vụ nào được thỏa thuận.</w:t>
      </w:r>
    </w:p>
    <w:p>
      <w:pPr>
        <w:pStyle w:val="Heading2"/>
      </w:pPr>
      <w:r>
        <w:t>8.4 Trách nhiệm pháp lý và loại trừ trách nhiệm pháp lý</w:t>
      </w:r>
    </w:p>
    <w:p>
      <w:pPr>
        <w:keepNext/>
      </w:pPr>
      <w:r>
        <w:t>Lời khuyên về mõm luôn là về sự an toàn và nguy cơ thiệt hại, chẳng hạn như vết thương do cắn, thiệt hại về tài sản hoặc thiệt hại do hậu quả. Đó là lý do tại sao việc trao đổi rõ ràng về trách nhiệm pháp lý lại quan trọng.</w:t>
      </w:r>
    </w:p>
    <w:p>
      <w:pPr/>
      <w:r>
        <w:t>Nguyên tắc:</w:t>
      </w:r>
    </w:p>
    <w:p>
      <w:pPr>
        <w:pStyle w:val="ListBullet"/>
        <w:spacing w:after="40" w:line="264" w:lineRule="auto"/>
      </w:pPr>
      <w:r>
        <w:t>Người chủ luôn có trách nhiệm với con chó của mình - ngay cả khi có rọ mõm.</w:t>
      </w:r>
    </w:p>
    <w:p>
      <w:pPr>
        <w:pStyle w:val="ListBullet"/>
        <w:spacing w:after="40" w:line="264" w:lineRule="auto"/>
      </w:pPr>
      <w:r>
        <w:t>Rọ mõm làm giảm nguy cơ chấn thương nhưng không bao giờ có thể loại bỏ được 100%.</w:t>
      </w:r>
    </w:p>
    <w:p>
      <w:pPr>
        <w:pStyle w:val="ListBullet"/>
        <w:spacing w:after="40" w:line="264" w:lineRule="auto"/>
      </w:pPr>
      <w:r>
        <w:t>Các nhà tư vấn cần có những lời khuyên chuyên môn cẩn thận nhưng không đảm bảo thành công trong hành vi của con chó.</w:t>
      </w:r>
    </w:p>
    <w:p>
      <w:pPr>
        <w:pStyle w:val="ListBullet"/>
        <w:spacing w:after="40" w:line="264" w:lineRule="auto"/>
      </w:pPr>
      <w:r>
        <w:t>Trong trường hợp lời khuyên hoàn toàn không chính xác hoặc thiếu sót rõ ràng, trách nhiệm pháp lý vẫn có thể phát sinh - đó là lý do tại sao việc chăm sóc, cung cấp tài liệu và bảo hiểm trách nhiệm nghề nghiệp phù hợp lại quan trọng.</w:t>
      </w:r>
    </w:p>
    <w:p>
      <w:pPr/>
      <w:r>
        <w:t>Sẽ rất hợp lý khi làm việc với các thông báo trách nhiệm pháp lý đơn giản, rõ ràng và được khách hàng xác nhận - đặc biệt đối với những con chó có tiền sử xảy ra sự cố, chẳng hạn như bị cắn hoặc các yêu cầu chính thức.</w:t>
      </w:r>
    </w:p>
    <w:p>
      <w:pPr>
        <w:pStyle w:val="Heading2"/>
      </w:pPr>
      <w:r>
        <w:t>8.5 Tài liệu - những gì cần được ghi lại</w:t>
      </w:r>
    </w:p>
    <w:p>
      <w:pPr>
        <w:keepNext/>
      </w:pPr>
      <w:r>
        <w:t>Tài liệu tốt bảo vệ con chó, chủ sở hữu và cố vấn. Nó đảm bảo khả năng truy xuất nguồn gốc và rất quan trọng trong trường hợp có nghi ngờ để có thể chỉ ra những gì đã được thảo luận và khuyến nghị.</w:t>
      </w:r>
    </w:p>
    <w:p>
      <w:pPr/>
      <w:r>
        <w:t>Các thành phần điển hình của tài liệu:</w:t>
      </w:r>
    </w:p>
    <w:p>
      <w:pPr>
        <w:pStyle w:val="ListBullet"/>
        <w:spacing w:after="40" w:line="264" w:lineRule="auto"/>
      </w:pPr>
      <w:r>
        <w:t>Dữ liệu khách hàng (tên, chi tiết liên hệ) - chỉ khi cần thiết,</w:t>
      </w:r>
    </w:p>
    <w:p>
      <w:pPr>
        <w:pStyle w:val="ListBullet"/>
        <w:spacing w:after="40" w:line="264" w:lineRule="auto"/>
      </w:pPr>
      <w:r>
        <w:t>Dữ liệu về chó (tên, tuổi, giống/hỗn hợp, những bất thường đặc biệt),</w:t>
      </w:r>
    </w:p>
    <w:p>
      <w:pPr>
        <w:pStyle w:val="ListBullet"/>
        <w:spacing w:after="40" w:line="264" w:lineRule="auto"/>
      </w:pPr>
      <w:r>
        <w:t>Lịch sử: các vụ cắn đã biết, các yêu cầu chính thức hiện có, các đặc điểm y tế,</w:t>
      </w:r>
    </w:p>
    <w:p>
      <w:pPr>
        <w:pStyle w:val="ListBullet"/>
        <w:spacing w:after="40" w:line="264" w:lineRule="auto"/>
      </w:pPr>
      <w:r>
        <w:t>Báo cáo đo lường: tất cả các phép đo liên quan (mắt, đầu, dây đeo), lý tưởng nhất là có ngày tháng,</w:t>
      </w:r>
    </w:p>
    <w:p>
      <w:pPr>
        <w:pStyle w:val="ListBullet"/>
        <w:spacing w:after="40" w:line="264" w:lineRule="auto"/>
      </w:pPr>
      <w:r>
        <w:t>Ảnh chụp phần đầu và tình trạng đo nếu được chủ sở hữu đồng ý,</w:t>
      </w:r>
    </w:p>
    <w:p>
      <w:pPr>
        <w:pStyle w:val="ListBullet"/>
        <w:spacing w:after="40" w:line="264" w:lineRule="auto"/>
      </w:pPr>
      <w:r>
        <w:t>mẫu mã, kích thước và sửa đổi được khuyến nghị (ví dụ: dây đeo Biothane, tấm chống ăn, vòng cổ an toàn),</w:t>
      </w:r>
    </w:p>
    <w:p>
      <w:pPr>
        <w:pStyle w:val="ListBullet"/>
        <w:spacing w:after="40" w:line="264" w:lineRule="auto"/>
      </w:pPr>
      <w:r>
        <w:t>Thông tin đã được cung cấp (ví dụ: về việc không thở hổn hển, huấn luyện, nguy cơ sử dụng mồi độc, khuyến nghị của bác sĩ thú y hoặc huấn luyện viên),</w:t>
      </w:r>
    </w:p>
    <w:p>
      <w:pPr>
        <w:pStyle w:val="ListBullet"/>
        <w:spacing w:after="40" w:line="264" w:lineRule="auto"/>
      </w:pPr>
      <w:r>
        <w:t>Chữ ký hoặc xác nhận rằng cuộc tư vấn đã diễn ra và giải thích hướng dẫn sử dụng.</w:t>
      </w:r>
    </w:p>
    <w:p>
      <w:pPr>
        <w:pStyle w:val="Heading2"/>
      </w:pPr>
      <w:r>
        <w:t>8.6 Khung pháp lý chung</w:t>
      </w:r>
    </w:p>
    <w:p>
      <w:pPr>
        <w:keepNext/>
      </w:pPr>
      <w:r>
        <w:t>Tùy thuộc vào quốc gia, khu vực hoặc đô thị, các yêu cầu pháp lý khác nhau có thể áp dụng cho việc tư vấn về rọ mõm. Các chi tiết thường phức tạp và có thể thay đổi. Vì vậy, đây chỉ là một số hướng dẫn chung:</w:t>
      </w:r>
    </w:p>
    <w:p>
      <w:pPr>
        <w:pStyle w:val="ListBullet"/>
        <w:spacing w:after="40" w:line="264" w:lineRule="auto"/>
      </w:pPr>
      <w:r>
        <w:t>Yêu cầu về rọ mõm và dây xích: Tùy thuộc vào địa điểm, có thể có các quy định về thời điểm và địa điểm chó phải đeo rọ mõm hoặc xích, chẳng hạn như trên phương tiện giao thông công cộng, ở một số khu vực công cộng hoặc đối với một số con chó nhất định.</w:t>
      </w:r>
    </w:p>
    <w:p>
      <w:pPr>
        <w:pStyle w:val="ListBullet"/>
        <w:spacing w:after="40" w:line="264" w:lineRule="auto"/>
      </w:pPr>
      <w:r>
        <w:t>Yêu cầu đặc biệt đối với từng con chó hoặc loại chó: Ở một số quốc gia hoặc khu vực có những yêu cầu đặc biệt, ví dụ như sau khi bị cắn, đối với các yêu cầu chính thức hoặc đối với một số nhóm chó nhất định. Các nhà tư vấn cần chỉ ra rằng thông tin cập nhật phải luôn được lấy từ các cơ quan có trách nhiệm hoặc các chuyên gia pháp lý.</w:t>
      </w:r>
    </w:p>
    <w:p>
      <w:pPr>
        <w:pStyle w:val="ListBullet"/>
        <w:spacing w:after="40" w:line="264" w:lineRule="auto"/>
      </w:pPr>
      <w:r>
        <w:t>Bảo hiểm trách nhiệm: Bảo hiểm trách nhiệm nghề nghiệp phù hợp được đặc biệt khuyến khích dành cho những người làm việc với chó vì mục đích thương mại hoặc thường xuyên. Nó bảo vệ bạn khỏi những hậu quả tài chính nếu có chuyện gì xảy ra.</w:t>
      </w:r>
    </w:p>
    <w:p>
      <w:pPr>
        <w:pStyle w:val="ListBullet"/>
        <w:spacing w:after="40" w:line="264" w:lineRule="auto"/>
      </w:pPr>
      <w:r>
        <w:t>Bảo vệ dữ liệu: Dữ liệu cá nhân chỉ được xử lý cho một mục đích cụ thể, không được lưu trữ lâu hơn mức cần thiết và không được truyền đi mà không có cơ sở pháp lý hoặc sự đồng ý. Phải luôn có được sự đồng ý rõ ràng đối với ảnh hoặc dữ liệu đặc biệt.</w:t>
      </w:r>
    </w:p>
    <w:p>
      <w:pPr/>
      <w:r>
        <w:t>Từ ngữ cụ thể cho các văn bản bảo vệ dữ liệu, thông báo pháp lý, hợp đồng và sự đồng ý phải luôn được phối hợp với chuyên gia pháp lý.</w:t>
      </w:r>
    </w:p>
    <w:p>
      <w:pPr>
        <w:pStyle w:val="Heading2"/>
      </w:pPr>
      <w:r>
        <w:t>8.7 Xử lý sự cố chó cắn &amp; yêu cầu chính thức</w:t>
      </w:r>
    </w:p>
    <w:p>
      <w:pPr>
        <w:keepNext/>
      </w:pPr>
      <w:r>
        <w:t>Lời khuyên về những con chó có tiền sử cắn hoặc các yêu cầu chính thức cần được chăm sóc đặc biệt - cả về mặt chuyên môn lẫn pháp lý.</w:t>
      </w:r>
    </w:p>
    <w:p>
      <w:pPr/>
      <w:r>
        <w:t>Những điểm quan trọng:</w:t>
      </w:r>
    </w:p>
    <w:p>
      <w:pPr>
        <w:pStyle w:val="ListBullet"/>
        <w:spacing w:after="40" w:line="264" w:lineRule="auto"/>
      </w:pPr>
      <w:r>
        <w:t>Sự an toàn của chính bạn và sự an toàn của người khác được ưu tiên hàng đầu - rọ mõm và, nếu cần, các thiết bị an ninh khác (ví dụ: bảo mật kép trên dây xích) là bắt buộc.</w:t>
      </w:r>
    </w:p>
    <w:p>
      <w:pPr>
        <w:pStyle w:val="ListBullet"/>
        <w:spacing w:after="40" w:line="264" w:lineRule="auto"/>
      </w:pPr>
      <w:r>
        <w:t>Lịch sử phải được ghi lại rõ ràng trong tài liệu, không kịch tính hóa ngôn ngữ, thực tế và chính xác.</w:t>
      </w:r>
    </w:p>
    <w:p>
      <w:pPr>
        <w:pStyle w:val="ListBullet"/>
        <w:spacing w:after="40" w:line="264" w:lineRule="auto"/>
      </w:pPr>
      <w:r>
        <w:t>Các nhà tư vấn có thể đưa ra lời khuyên về việc loại mõm nào phù hợp về mặt kỹ thuật, nhưng không chịu trách nhiệm đánh giá xem các yêu cầu có được đáp ứng chính thức hay không - việc đó thuộc về các cơ quan có trách nhiệm.</w:t>
      </w:r>
    </w:p>
    <w:p>
      <w:pPr>
        <w:pStyle w:val="ListBullet"/>
        <w:spacing w:after="40" w:line="264" w:lineRule="auto"/>
      </w:pPr>
      <w:r>
        <w:t>Sẽ rất hợp lý nếu chỉ ra cho chủ sở hữu nhu cầu được đào tạo bổ sung và nếu cần thiết là thuốc thú y hành vi.</w:t>
      </w:r>
    </w:p>
    <w:p>
      <w:pPr>
        <w:pStyle w:val="Heading2"/>
      </w:pPr>
      <w:r>
        <w:t>8.8 Ví dụ về cách diễn đạt ghi chú và tuyên bố miễn trừ trách nhiệm</w:t>
      </w:r>
    </w:p>
    <w:p>
      <w:pPr>
        <w:keepNext/>
      </w:pPr>
      <w:r>
        <w:t>Các công thức sau đây là ví dụ về nội dung thông báo gửi đến khách hàng. Chúng không nhằm mục đích trở thành những văn bản pháp lý hoàn chỉnh mà là một khuôn mẫu cần được xem xét và điều chỉnh về mặt pháp lý.</w:t>
      </w:r>
    </w:p>
    <w:p>
      <w:pPr/>
      <w:r>
        <w:t>Ví dụ: Lưu ý về trách nhiệm "Tư vấn về rọ mõm nhằm mục đích lựa chọn và điều chỉnh rọ mõm phù hợp và thân thiện với động vật nhất có thể. Trách nhiệm đối với con chó và hành vi của nó luôn thuộc về người chủ. Rọ mõm có thể làm giảm nguy cơ bị thương nhưng không thể loại bỏ hoàn toàn nguy cơ này."</w:t>
      </w:r>
    </w:p>
    <w:p>
      <w:pPr/>
      <w:r>
        <w:t>Ví dụ: Không hứa hẹn về hành vi hoặc chữa bệnh "Việc sử dụng rọ mõm không đảm bảo bất kỳ thay đổi nào trong hành vi của chó. Lời khuyên không thay thế việc điều trị thú y, trị liệu hành vi hoặc công việc huấn luyện."</w:t>
      </w:r>
    </w:p>
    <w:p>
      <w:pPr/>
      <w:r>
        <w:t>Ví dụ: Lưu ý về rủi ro sức khỏe "Nếu bạn đã từng mắc các bệnh trước đó (ví dụ như bệnh tim, phổi hoặc hô hấp, bệnh thần kinh), việc sử dụng rọ mõm phải được phối hợp với bác sĩ thú y điều trị. Vui lòng thông báo cho chúng tôi về bất kỳ bệnh nào đã biết trước đây mà chó của bạn mắc phải."</w:t>
      </w:r>
    </w:p>
    <w:p>
      <w:pPr/>
      <w:r>
        <w:t>Những văn bản này hoặc những văn bản tương tự có thể được tích hợp vào các mẫu đăng ký, hợp đồng tư vấn hoặc bảng thông tin - sau khi xem xét pháp lý và điều chỉnh cho phù hợp với mô hình kinh doanh cụ thể.</w:t>
      </w:r>
    </w:p>
    <w:p>
      <w:pPr>
        <w:pStyle w:val="Heading2"/>
      </w:pPr>
      <w:r>
        <w:t>8.9 Tuyên bố chính Học phần 8</w:t>
      </w:r>
    </w:p>
    <w:p>
      <w:pPr>
        <w:pStyle w:val="ListBullet"/>
        <w:spacing w:after="40" w:line="264" w:lineRule="auto"/>
      </w:pPr>
      <w:r>
        <w:t>Các nhà tư vấn về mõm có trách nhiệm đưa ra lời khuyên cẩn thận, thân thiện với phúc lợi động vật - không phải về hành vi của mọi con chó.</w:t>
      </w:r>
    </w:p>
    <w:p>
      <w:pPr>
        <w:pStyle w:val="ListBullet"/>
        <w:spacing w:after="40" w:line="264" w:lineRule="auto"/>
      </w:pPr>
      <w:r>
        <w:t>Việc làm rõ vai trò và sự khác biệt giữa bác sĩ thú y, huấn luyện viên và tư vấn pháp lý là rất quan trọng.</w:t>
      </w:r>
    </w:p>
    <w:p>
      <w:pPr>
        <w:pStyle w:val="ListBullet"/>
        <w:spacing w:after="40" w:line="264" w:lineRule="auto"/>
      </w:pPr>
      <w:r>
        <w:t>Tài liệu tốt (dữ liệu, kích thước, đề xuất, ghi chú) bảo vệ tất cả những người có liên quan.</w:t>
      </w:r>
    </w:p>
    <w:p>
      <w:pPr>
        <w:pStyle w:val="ListBullet"/>
        <w:spacing w:after="40" w:line="264" w:lineRule="auto"/>
      </w:pPr>
      <w:r>
        <w:t>Các yêu cầu pháp lý liên quan đến yêu cầu về mõm, trách nhiệm pháp lý, tài liệu và bảo vệ dữ liệu có thể khác nhau tùy thuộc vào quốc gia hoặc khu vực - chủ sở hữu phải chủ động thông báo cho mình.</w:t>
      </w:r>
    </w:p>
    <w:p>
      <w:pPr>
        <w:pStyle w:val="ListBullet"/>
        <w:spacing w:after="40" w:line="264" w:lineRule="auto"/>
      </w:pPr>
      <w:r>
        <w:t>Các ghi chú và tuyên bố từ chối trách nhiệm đơn giản, dễ hiểu giúp làm rõ những kỳ vọng và tránh hiểu lầm.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