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Asosiy trening</w:t>
      </w:r>
    </w:p>
    <w:p>
      <w:pPr>
        <w:spacing w:before="0" w:after="40" w:line="240" w:lineRule="auto"/>
        <w:jc w:val="center"/>
      </w:pPr>
      <w:r>
        <w:rPr>
          <w:rFonts w:ascii="Calibri" w:hAnsi="Calibri" w:eastAsia="Calibri"/>
          <w:b/>
          <w:i w:val="0"/>
          <w:sz w:val="48"/>
        </w:rPr>
        <w:t>Tug'ma maslahati</w:t>
      </w:r>
    </w:p>
    <w:p>
      <w:pPr>
        <w:spacing w:before="0" w:after="400" w:line="240" w:lineRule="auto"/>
        <w:jc w:val="center"/>
      </w:pPr>
      <w:r>
        <w:rPr>
          <w:rFonts w:ascii="Calibri" w:hAnsi="Calibri" w:eastAsia="Calibri"/>
          <w:b w:val="0"/>
          <w:i w:val="0"/>
          <w:sz w:val="30"/>
        </w:rPr>
        <w:t>1-8 modullar</w:t>
      </w:r>
    </w:p>
    <w:p>
      <w:pPr>
        <w:spacing w:before="0" w:after="360" w:line="240" w:lineRule="auto"/>
        <w:jc w:val="center"/>
      </w:pPr>
      <w:r>
        <w:rPr>
          <w:rFonts w:ascii="Calibri" w:hAnsi="Calibri" w:eastAsia="Calibri"/>
          <w:b w:val="0"/>
          <w:i w:val="0"/>
          <w:sz w:val="22"/>
        </w:rPr>
        <w:t>Kompaniya: Caniseguros |  Etsy do'koni: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Bu yerda siz bizning do'konimizda tumshuqlar va DIY haqida hamma narsani topishingiz mumkin.</w:t>
      </w:r>
    </w:p>
    <w:p>
      <w:pPr>
        <w:spacing w:before="0" w:after="0" w:line="240" w:lineRule="auto"/>
      </w:pPr>
      <w:r>
        <w:br w:type="page"/>
      </w:r>
    </w:p>
    <w:p>
      <w:pPr>
        <w:pStyle w:val="Heading1"/>
        <w:pageBreakBefore w:val="0"/>
      </w:pPr>
      <w:r>
        <w:t>Mundarija</w:t>
      </w:r>
    </w:p>
    <w:p>
      <w:pPr>
        <w:spacing w:before="0" w:after="0" w:line="240" w:lineRule="auto"/>
        <w:ind w:left="0"/>
      </w:pPr>
      <w:r>
        <w:rPr>
          <w:b/>
          <w:sz w:val="20"/>
        </w:rPr>
        <w:t>MODUL 1 - Asoslar, qo'llash sohalari va maslahatchining roli</w:t>
      </w:r>
    </w:p>
    <w:p>
      <w:pPr>
        <w:spacing w:before="0" w:after="0" w:line="240" w:lineRule="auto"/>
        <w:ind w:left="283"/>
      </w:pPr>
      <w:r>
        <w:rPr>
          <w:sz w:val="20"/>
        </w:rPr>
        <w:t>1.0 Modulning maqsadi</w:t>
      </w:r>
    </w:p>
    <w:p>
      <w:pPr>
        <w:spacing w:before="0" w:after="0" w:line="240" w:lineRule="auto"/>
        <w:ind w:left="283"/>
      </w:pPr>
      <w:r>
        <w:rPr>
          <w:sz w:val="20"/>
        </w:rPr>
        <w:t>1.1 Nima uchun umuman tumshuq?</w:t>
      </w:r>
    </w:p>
    <w:p>
      <w:pPr>
        <w:spacing w:before="0" w:after="0" w:line="240" w:lineRule="auto"/>
        <w:ind w:left="283"/>
      </w:pPr>
      <w:r>
        <w:rPr>
          <w:sz w:val="20"/>
        </w:rPr>
        <w:t>1.2 Qo'llashning odatiy sohalari</w:t>
      </w:r>
    </w:p>
    <w:p>
      <w:pPr>
        <w:spacing w:before="0" w:after="0" w:line="240" w:lineRule="auto"/>
        <w:ind w:left="567"/>
      </w:pPr>
      <w:r>
        <w:rPr>
          <w:sz w:val="20"/>
        </w:rPr>
        <w:t>1.2.1 Tibbiy vaziyatlar</w:t>
      </w:r>
    </w:p>
    <w:p>
      <w:pPr>
        <w:spacing w:before="0" w:after="0" w:line="240" w:lineRule="auto"/>
        <w:ind w:left="567"/>
      </w:pPr>
      <w:r>
        <w:rPr>
          <w:sz w:val="20"/>
        </w:rPr>
        <w:t>1.2.2 Kundalik hayot va zaharli o'lja</w:t>
      </w:r>
    </w:p>
    <w:p>
      <w:pPr>
        <w:spacing w:before="0" w:after="0" w:line="240" w:lineRule="auto"/>
        <w:ind w:left="567"/>
      </w:pPr>
      <w:r>
        <w:rPr>
          <w:sz w:val="20"/>
        </w:rPr>
        <w:t>1.2.3 Trening va xulq-atvor muammolari</w:t>
      </w:r>
    </w:p>
    <w:p>
      <w:pPr>
        <w:spacing w:before="0" w:after="0" w:line="240" w:lineRule="auto"/>
        <w:ind w:left="283"/>
      </w:pPr>
      <w:r>
        <w:rPr>
          <w:sz w:val="20"/>
        </w:rPr>
        <w:t>1.3 Chegaralash: Muzzle mashg'ulot vositasi emas</w:t>
      </w:r>
    </w:p>
    <w:p>
      <w:pPr>
        <w:spacing w:before="0" w:after="0" w:line="240" w:lineRule="auto"/>
        <w:ind w:left="283"/>
      </w:pPr>
      <w:r>
        <w:rPr>
          <w:sz w:val="20"/>
        </w:rPr>
        <w:t>1.4 Canisegurosdagi og'iz maslahatchisining roli</w:t>
      </w:r>
    </w:p>
    <w:p>
      <w:pPr>
        <w:spacing w:before="0" w:after="0" w:line="240" w:lineRule="auto"/>
        <w:ind w:left="283"/>
      </w:pPr>
      <w:r>
        <w:rPr>
          <w:sz w:val="20"/>
        </w:rPr>
        <w:t>1.5 Chegaralar aloqasi</w:t>
      </w:r>
    </w:p>
    <w:p>
      <w:pPr>
        <w:spacing w:before="0" w:after="0" w:line="240" w:lineRule="auto"/>
        <w:ind w:left="0"/>
      </w:pPr>
      <w:r>
        <w:rPr>
          <w:b/>
          <w:sz w:val="20"/>
        </w:rPr>
        <w:t>MODUL 2 - Tibbiy jihatlar va tumshuq taqishdagi xavflar</w:t>
      </w:r>
    </w:p>
    <w:p>
      <w:pPr>
        <w:spacing w:before="0" w:after="0" w:line="240" w:lineRule="auto"/>
        <w:ind w:left="283"/>
      </w:pPr>
      <w:r>
        <w:rPr>
          <w:sz w:val="20"/>
        </w:rPr>
        <w:t>2.0 Modulning maqsadi</w:t>
      </w:r>
    </w:p>
    <w:p>
      <w:pPr>
        <w:spacing w:before="0" w:after="0" w:line="240" w:lineRule="auto"/>
        <w:ind w:left="283"/>
      </w:pPr>
      <w:r>
        <w:rPr>
          <w:sz w:val="20"/>
        </w:rPr>
        <w:t>2.1 Nafas olish va termoregulyatsiya</w:t>
      </w:r>
    </w:p>
    <w:p>
      <w:pPr>
        <w:spacing w:before="0" w:after="0" w:line="240" w:lineRule="auto"/>
        <w:ind w:left="283"/>
      </w:pPr>
      <w:r>
        <w:rPr>
          <w:sz w:val="20"/>
        </w:rPr>
        <w:t>2.2 Bosim nuqtalari, teri va bosim yaralari</w:t>
      </w:r>
    </w:p>
    <w:p>
      <w:pPr>
        <w:spacing w:before="0" w:after="0" w:line="240" w:lineRule="auto"/>
        <w:ind w:left="283"/>
      </w:pPr>
      <w:r>
        <w:rPr>
          <w:sz w:val="20"/>
        </w:rPr>
        <w:t>2.3 Nafas olish tizimi va issiqlik stressi</w:t>
      </w:r>
    </w:p>
    <w:p>
      <w:pPr>
        <w:spacing w:before="0" w:after="0" w:line="240" w:lineRule="auto"/>
        <w:ind w:left="283"/>
      </w:pPr>
      <w:r>
        <w:rPr>
          <w:sz w:val="20"/>
        </w:rPr>
        <w:t>2.4 Boshqa tibbiy jihatlar</w:t>
      </w:r>
    </w:p>
    <w:p>
      <w:pPr>
        <w:spacing w:before="0" w:after="0" w:line="240" w:lineRule="auto"/>
        <w:ind w:left="283"/>
      </w:pPr>
      <w:r>
        <w:rPr>
          <w:sz w:val="20"/>
        </w:rPr>
        <w:t>2.5 Tibbiy kontrendikatsiyalar / veterinariya talablari</w:t>
      </w:r>
    </w:p>
    <w:p>
      <w:pPr>
        <w:spacing w:before="0" w:after="0" w:line="240" w:lineRule="auto"/>
        <w:ind w:left="283"/>
      </w:pPr>
      <w:r>
        <w:rPr>
          <w:sz w:val="20"/>
        </w:rPr>
        <w:t>2.6 Tibbiy masalalar bo'yicha maslahatchining roli</w:t>
      </w:r>
    </w:p>
    <w:p>
      <w:pPr>
        <w:spacing w:before="0" w:after="0" w:line="240" w:lineRule="auto"/>
        <w:ind w:left="283"/>
      </w:pPr>
      <w:r>
        <w:rPr>
          <w:sz w:val="20"/>
        </w:rPr>
        <w:t>2.7 Asosiy bayonotlar 2-modul</w:t>
      </w:r>
    </w:p>
    <w:p>
      <w:pPr>
        <w:spacing w:before="0" w:after="0" w:line="240" w:lineRule="auto"/>
        <w:ind w:left="0"/>
      </w:pPr>
      <w:r>
        <w:rPr>
          <w:b/>
          <w:sz w:val="20"/>
        </w:rPr>
        <w:t>MODUL 3 - Miflar, aloqa va ega psixologiyasi</w:t>
      </w:r>
    </w:p>
    <w:p>
      <w:pPr>
        <w:spacing w:before="0" w:after="0" w:line="240" w:lineRule="auto"/>
        <w:ind w:left="283"/>
      </w:pPr>
      <w:r>
        <w:rPr>
          <w:sz w:val="20"/>
        </w:rPr>
        <w:t>3.0 Modulning maqsadi</w:t>
      </w:r>
    </w:p>
    <w:p>
      <w:pPr>
        <w:spacing w:before="0" w:after="0" w:line="240" w:lineRule="auto"/>
        <w:ind w:left="283"/>
      </w:pPr>
      <w:r>
        <w:rPr>
          <w:sz w:val="20"/>
        </w:rPr>
        <w:t>3.1 Tuz haqida odatiy afsonalar</w:t>
      </w:r>
    </w:p>
    <w:p>
      <w:pPr>
        <w:spacing w:before="0" w:after="0" w:line="240" w:lineRule="auto"/>
        <w:ind w:left="283"/>
      </w:pPr>
      <w:r>
        <w:rPr>
          <w:sz w:val="20"/>
        </w:rPr>
        <w:t>3.2 Eng muhim miflarning texnik tasnifi</w:t>
      </w:r>
    </w:p>
    <w:p>
      <w:pPr>
        <w:spacing w:before="0" w:after="0" w:line="240" w:lineRule="auto"/>
        <w:ind w:left="283"/>
      </w:pPr>
      <w:r>
        <w:rPr>
          <w:sz w:val="20"/>
        </w:rPr>
        <w:t>3.3 Mijozlar suhbatidagi misol javoblari</w:t>
      </w:r>
    </w:p>
    <w:p>
      <w:pPr>
        <w:spacing w:before="0" w:after="0" w:line="240" w:lineRule="auto"/>
        <w:ind w:left="283"/>
      </w:pPr>
      <w:r>
        <w:rPr>
          <w:sz w:val="20"/>
        </w:rPr>
        <w:t>3.4 Egalarining his-tuyg'ulari bilan shug'ullanish</w:t>
      </w:r>
    </w:p>
    <w:p>
      <w:pPr>
        <w:spacing w:before="0" w:after="0" w:line="240" w:lineRule="auto"/>
        <w:ind w:left="283"/>
      </w:pPr>
      <w:r>
        <w:rPr>
          <w:sz w:val="20"/>
        </w:rPr>
        <w:t>3.5 Konsaltingda muloqot uslubi</w:t>
      </w:r>
    </w:p>
    <w:p>
      <w:pPr>
        <w:spacing w:before="0" w:after="0" w:line="240" w:lineRule="auto"/>
        <w:ind w:left="283"/>
      </w:pPr>
      <w:r>
        <w:rPr>
          <w:sz w:val="20"/>
        </w:rPr>
        <w:t>3.6 Aloqa chegaralari</w:t>
      </w:r>
    </w:p>
    <w:p>
      <w:pPr>
        <w:spacing w:before="0" w:after="0" w:line="240" w:lineRule="auto"/>
        <w:ind w:left="283"/>
      </w:pPr>
      <w:r>
        <w:rPr>
          <w:sz w:val="20"/>
        </w:rPr>
        <w:t>3.7 Asosiy bayonotlar 3-modul</w:t>
      </w:r>
    </w:p>
    <w:p>
      <w:pPr>
        <w:spacing w:before="0" w:after="0" w:line="240" w:lineRule="auto"/>
        <w:ind w:left="0"/>
      </w:pPr>
      <w:r>
        <w:rPr>
          <w:b/>
          <w:sz w:val="20"/>
        </w:rPr>
        <w:t>MODUL 4 - O'lchash, o'rnatish va kamarni rejalashtirish</w:t>
      </w:r>
    </w:p>
    <w:p>
      <w:pPr>
        <w:spacing w:before="0" w:after="0" w:line="240" w:lineRule="auto"/>
        <w:ind w:left="283"/>
      </w:pPr>
      <w:r>
        <w:rPr>
          <w:sz w:val="20"/>
        </w:rPr>
        <w:t>4.0 Modulning maqsadi</w:t>
      </w:r>
    </w:p>
    <w:p>
      <w:pPr>
        <w:spacing w:before="0" w:after="0" w:line="240" w:lineRule="auto"/>
        <w:ind w:left="283"/>
      </w:pPr>
      <w:r>
        <w:rPr>
          <w:sz w:val="20"/>
        </w:rPr>
        <w:t>4.1 Umumiy ko'rinish va tumshuqni o'lchash tamoyillari</w:t>
      </w:r>
    </w:p>
    <w:p>
      <w:pPr>
        <w:spacing w:before="0" w:after="0" w:line="240" w:lineRule="auto"/>
        <w:ind w:left="283"/>
      </w:pPr>
      <w:r>
        <w:rPr>
          <w:sz w:val="20"/>
        </w:rPr>
        <w:t>4.2 O'lchov asboblari va tayyorlash</w:t>
      </w:r>
    </w:p>
    <w:p>
      <w:pPr>
        <w:spacing w:before="0" w:after="0" w:line="240" w:lineRule="auto"/>
        <w:ind w:left="283"/>
      </w:pPr>
      <w:r>
        <w:rPr>
          <w:sz w:val="20"/>
        </w:rPr>
        <w:t>4.3 Tutishdagi o'lchov nuqtalari</w:t>
      </w:r>
    </w:p>
    <w:p>
      <w:pPr>
        <w:spacing w:before="0" w:after="0" w:line="240" w:lineRule="auto"/>
        <w:ind w:left="567"/>
      </w:pPr>
      <w:r>
        <w:rPr>
          <w:sz w:val="20"/>
        </w:rPr>
        <w:t>4.3.1 Tutish uzunligi</w:t>
      </w:r>
    </w:p>
    <w:p>
      <w:pPr>
        <w:spacing w:before="0" w:after="0" w:line="240" w:lineRule="auto"/>
        <w:ind w:left="567"/>
      </w:pPr>
      <w:r>
        <w:rPr>
          <w:sz w:val="20"/>
        </w:rPr>
        <w:t>4.3.2 Tutib olish doirasi</w:t>
      </w:r>
    </w:p>
    <w:p>
      <w:pPr>
        <w:spacing w:before="0" w:after="0" w:line="240" w:lineRule="auto"/>
        <w:ind w:left="567"/>
      </w:pPr>
      <w:r>
        <w:rPr>
          <w:sz w:val="20"/>
        </w:rPr>
        <w:t>4.3.3 Tutish kengligi</w:t>
      </w:r>
    </w:p>
    <w:p>
      <w:pPr>
        <w:spacing w:before="0" w:after="0" w:line="240" w:lineRule="auto"/>
        <w:ind w:left="567"/>
      </w:pPr>
      <w:r>
        <w:rPr>
          <w:sz w:val="20"/>
        </w:rPr>
        <w:t>4.3.4 Bosh uzunligi / bosh nisbati</w:t>
      </w:r>
    </w:p>
    <w:p>
      <w:pPr>
        <w:spacing w:before="0" w:after="0" w:line="240" w:lineRule="auto"/>
        <w:ind w:left="567"/>
      </w:pPr>
      <w:r>
        <w:rPr>
          <w:sz w:val="20"/>
        </w:rPr>
        <w:t>4.3.5 Maxsus holat: Pastki jag'ning chiqib ketishi</w:t>
      </w:r>
    </w:p>
    <w:p>
      <w:pPr>
        <w:spacing w:before="0" w:after="0" w:line="240" w:lineRule="auto"/>
        <w:ind w:left="567"/>
      </w:pPr>
      <w:r>
        <w:rPr>
          <w:sz w:val="20"/>
        </w:rPr>
        <w:t>4.3.6 Nafas olish omili (1,5 / 1,3-1,4 faktor)</w:t>
      </w:r>
    </w:p>
    <w:p>
      <w:pPr>
        <w:spacing w:before="0" w:after="0" w:line="240" w:lineRule="auto"/>
        <w:ind w:left="283"/>
      </w:pPr>
      <w:r>
        <w:rPr>
          <w:sz w:val="20"/>
        </w:rPr>
        <w:t>4.4 Tasma uzunligini o'lchash va rejalashtirish</w:t>
      </w:r>
    </w:p>
    <w:p>
      <w:pPr>
        <w:spacing w:before="0" w:after="0" w:line="240" w:lineRule="auto"/>
        <w:ind w:left="567"/>
      </w:pPr>
      <w:r>
        <w:rPr>
          <w:sz w:val="20"/>
        </w:rPr>
        <w:t>4.4.1 Tomoq kamari</w:t>
      </w:r>
    </w:p>
    <w:p>
      <w:pPr>
        <w:spacing w:before="0" w:after="0" w:line="240" w:lineRule="auto"/>
        <w:ind w:left="567"/>
      </w:pPr>
      <w:r>
        <w:rPr>
          <w:sz w:val="20"/>
        </w:rPr>
        <w:t>4.4.2 Bo'yin/yopiq tasmalar</w:t>
      </w:r>
    </w:p>
    <w:p>
      <w:pPr>
        <w:spacing w:before="0" w:after="0" w:line="240" w:lineRule="auto"/>
        <w:ind w:left="567"/>
      </w:pPr>
      <w:r>
        <w:rPr>
          <w:sz w:val="20"/>
        </w:rPr>
        <w:t>4.4.3 Yuqori tasma</w:t>
      </w:r>
    </w:p>
    <w:p>
      <w:pPr>
        <w:spacing w:before="0" w:after="0" w:line="240" w:lineRule="auto"/>
        <w:ind w:left="567"/>
      </w:pPr>
      <w:r>
        <w:rPr>
          <w:sz w:val="20"/>
        </w:rPr>
        <w:t>4.4.4 Xavfsizlik yoqasi</w:t>
      </w:r>
    </w:p>
    <w:p>
      <w:pPr>
        <w:spacing w:before="0" w:after="0" w:line="240" w:lineRule="auto"/>
        <w:ind w:left="283"/>
      </w:pPr>
      <w:r>
        <w:rPr>
          <w:sz w:val="20"/>
        </w:rPr>
        <w:t>4.5 Burun yostiqchalari va variantlari</w:t>
      </w:r>
    </w:p>
    <w:p>
      <w:pPr>
        <w:spacing w:before="0" w:after="0" w:line="240" w:lineRule="auto"/>
        <w:ind w:left="283"/>
      </w:pPr>
      <w:r>
        <w:rPr>
          <w:sz w:val="20"/>
        </w:rPr>
        <w:t>4.6 Hujjatlar va foto hujjatlari</w:t>
      </w:r>
    </w:p>
    <w:p>
      <w:pPr>
        <w:spacing w:before="0" w:after="0" w:line="240" w:lineRule="auto"/>
        <w:ind w:left="283"/>
      </w:pPr>
      <w:r>
        <w:rPr>
          <w:sz w:val="20"/>
        </w:rPr>
        <w:t>4.7 O'lchashda qizil bayroqlar</w:t>
      </w:r>
    </w:p>
    <w:p>
      <w:pPr>
        <w:spacing w:before="0" w:after="0" w:line="240" w:lineRule="auto"/>
        <w:ind w:left="283"/>
      </w:pPr>
      <w:r>
        <w:rPr>
          <w:sz w:val="20"/>
        </w:rPr>
        <w:t>4.8 Asosiy bayonotlar 4-modul</w:t>
      </w:r>
    </w:p>
    <w:p>
      <w:pPr>
        <w:spacing w:before="0" w:after="0" w:line="240" w:lineRule="auto"/>
        <w:ind w:left="0"/>
      </w:pPr>
      <w:r>
        <w:rPr>
          <w:b/>
          <w:sz w:val="20"/>
        </w:rPr>
        <w:t>MODUL 5 - Zo'r mos: moslash, nazorat ro'yxati va kundalik foydalanish uchun moslik</w:t>
      </w:r>
    </w:p>
    <w:p>
      <w:pPr>
        <w:spacing w:before="0" w:after="0" w:line="240" w:lineRule="auto"/>
        <w:ind w:left="283"/>
      </w:pPr>
      <w:r>
        <w:rPr>
          <w:sz w:val="20"/>
        </w:rPr>
        <w:t>5.0 Modulning maqsadi</w:t>
      </w:r>
    </w:p>
    <w:p>
      <w:pPr>
        <w:spacing w:before="0" w:after="0" w:line="240" w:lineRule="auto"/>
        <w:ind w:left="283"/>
      </w:pPr>
      <w:r>
        <w:rPr>
          <w:sz w:val="20"/>
        </w:rPr>
        <w:t>5.1 O'rnatishga tayyorgarlik</w:t>
      </w:r>
    </w:p>
    <w:p>
      <w:pPr>
        <w:spacing w:before="0" w:after="0" w:line="240" w:lineRule="auto"/>
        <w:ind w:left="283"/>
      </w:pPr>
      <w:r>
        <w:rPr>
          <w:sz w:val="20"/>
        </w:rPr>
        <w:t>5.2 Bosqichma-bosqich yaratish</w:t>
      </w:r>
    </w:p>
    <w:p>
      <w:pPr>
        <w:spacing w:before="0" w:after="0" w:line="240" w:lineRule="auto"/>
        <w:ind w:left="283"/>
      </w:pPr>
      <w:r>
        <w:rPr>
          <w:sz w:val="20"/>
        </w:rPr>
        <w:t>5.3 "Mukammal moslik" nazorat ro'yxati</w:t>
      </w:r>
    </w:p>
    <w:p>
      <w:pPr>
        <w:spacing w:before="0" w:after="0" w:line="240" w:lineRule="auto"/>
        <w:ind w:left="567"/>
      </w:pPr>
      <w:r>
        <w:rPr>
          <w:sz w:val="20"/>
        </w:rPr>
        <w:t>5.3.1 Ko'rish va ko'rish sohasi</w:t>
      </w:r>
    </w:p>
    <w:p>
      <w:pPr>
        <w:spacing w:before="0" w:after="0" w:line="240" w:lineRule="auto"/>
        <w:ind w:left="567"/>
      </w:pPr>
      <w:r>
        <w:rPr>
          <w:sz w:val="20"/>
        </w:rPr>
        <w:t>5.3.2 Burun va burun ko'prigi</w:t>
      </w:r>
    </w:p>
    <w:p>
      <w:pPr>
        <w:spacing w:before="0" w:after="0" w:line="240" w:lineRule="auto"/>
        <w:ind w:left="567"/>
      </w:pPr>
      <w:r>
        <w:rPr>
          <w:sz w:val="20"/>
        </w:rPr>
        <w:t>5.3.3 Yonoqlar va lablar</w:t>
      </w:r>
    </w:p>
    <w:p>
      <w:pPr>
        <w:spacing w:before="0" w:after="0" w:line="240" w:lineRule="auto"/>
        <w:ind w:left="567"/>
      </w:pPr>
      <w:r>
        <w:rPr>
          <w:sz w:val="20"/>
        </w:rPr>
        <w:t>5.3.4 Tomoq va tomoqqa</w:t>
      </w:r>
    </w:p>
    <w:p>
      <w:pPr>
        <w:spacing w:before="0" w:after="0" w:line="240" w:lineRule="auto"/>
        <w:ind w:left="567"/>
      </w:pPr>
      <w:r>
        <w:rPr>
          <w:sz w:val="20"/>
        </w:rPr>
        <w:t>5.3.5 Nafas olish va og'iz ochishdan ozodlik</w:t>
      </w:r>
    </w:p>
    <w:p>
      <w:pPr>
        <w:spacing w:before="0" w:after="0" w:line="240" w:lineRule="auto"/>
        <w:ind w:left="567"/>
      </w:pPr>
      <w:r>
        <w:rPr>
          <w:sz w:val="20"/>
        </w:rPr>
        <w:t>5.3.6 Xavfsiz o'rnatish</w:t>
      </w:r>
    </w:p>
    <w:p>
      <w:pPr>
        <w:spacing w:before="0" w:after="0" w:line="240" w:lineRule="auto"/>
        <w:ind w:left="283"/>
      </w:pPr>
      <w:r>
        <w:rPr>
          <w:sz w:val="20"/>
        </w:rPr>
        <w:t>5.4 Xavfsizlik sinovi va qisqa harakat testi</w:t>
      </w:r>
    </w:p>
    <w:p>
      <w:pPr>
        <w:spacing w:before="0" w:after="0" w:line="240" w:lineRule="auto"/>
        <w:ind w:left="283"/>
      </w:pPr>
      <w:r>
        <w:rPr>
          <w:sz w:val="20"/>
        </w:rPr>
        <w:t>5.5 Odatda moslashish muammolari va tuzatishlar</w:t>
      </w:r>
    </w:p>
    <w:p>
      <w:pPr>
        <w:spacing w:before="0" w:after="0" w:line="240" w:lineRule="auto"/>
        <w:ind w:left="283"/>
      </w:pPr>
      <w:r>
        <w:rPr>
          <w:sz w:val="20"/>
        </w:rPr>
        <w:t>5.6 Kundalik hayotda egalari uchun nazorat ro'yxati</w:t>
      </w:r>
    </w:p>
    <w:p>
      <w:pPr>
        <w:spacing w:before="0" w:after="0" w:line="240" w:lineRule="auto"/>
        <w:ind w:left="283"/>
      </w:pPr>
      <w:r>
        <w:rPr>
          <w:sz w:val="20"/>
        </w:rPr>
        <w:t>5.7 Har bir foydalanish uchun 5 soniyali tekshiruv</w:t>
      </w:r>
    </w:p>
    <w:p>
      <w:pPr>
        <w:spacing w:before="0" w:after="0" w:line="240" w:lineRule="auto"/>
        <w:ind w:left="283"/>
      </w:pPr>
      <w:r>
        <w:rPr>
          <w:sz w:val="20"/>
        </w:rPr>
        <w:t>5.8 Asosiy bayonotlar 5-modul</w:t>
      </w:r>
    </w:p>
    <w:p>
      <w:pPr>
        <w:spacing w:before="0" w:after="0" w:line="240" w:lineRule="auto"/>
        <w:ind w:left="0"/>
      </w:pPr>
      <w:r>
        <w:rPr>
          <w:b/>
          <w:sz w:val="20"/>
        </w:rPr>
        <w:t>MODUL 6 - Kundalik hayotda tumshug'ini o'rgatish, ko'niktirish va ishlov berish</w:t>
      </w:r>
    </w:p>
    <w:p>
      <w:pPr>
        <w:spacing w:before="0" w:after="0" w:line="240" w:lineRule="auto"/>
        <w:ind w:left="283"/>
      </w:pPr>
      <w:r>
        <w:rPr>
          <w:sz w:val="20"/>
        </w:rPr>
        <w:t>6.0 Modulning maqsadi</w:t>
      </w:r>
    </w:p>
    <w:p>
      <w:pPr>
        <w:spacing w:before="0" w:after="0" w:line="240" w:lineRule="auto"/>
        <w:ind w:left="283"/>
      </w:pPr>
      <w:r>
        <w:rPr>
          <w:sz w:val="20"/>
        </w:rPr>
        <w:t>6.1 Tuzni tayyorlashning asosiy tamoyillari</w:t>
      </w:r>
    </w:p>
    <w:p>
      <w:pPr>
        <w:spacing w:before="0" w:after="0" w:line="240" w:lineRule="auto"/>
        <w:ind w:left="283"/>
      </w:pPr>
      <w:r>
        <w:rPr>
          <w:sz w:val="20"/>
        </w:rPr>
        <w:t>6.2 Mashg'ulot bosqichlari - bir-biri bilan tanishishdan tortib kundalik hayotgacha</w:t>
      </w:r>
    </w:p>
    <w:p>
      <w:pPr>
        <w:spacing w:before="0" w:after="0" w:line="240" w:lineRule="auto"/>
        <w:ind w:left="567"/>
      </w:pPr>
      <w:r>
        <w:rPr>
          <w:sz w:val="20"/>
        </w:rPr>
        <w:t>6.2.1 1-bosqich - tumshuq bilan tanishish</w:t>
      </w:r>
    </w:p>
    <w:p>
      <w:pPr>
        <w:spacing w:before="0" w:after="0" w:line="240" w:lineRule="auto"/>
        <w:ind w:left="567"/>
      </w:pPr>
      <w:r>
        <w:rPr>
          <w:sz w:val="20"/>
        </w:rPr>
        <w:t>6.2.2 2-bosqich - savatdagi burun</w:t>
      </w:r>
    </w:p>
    <w:p>
      <w:pPr>
        <w:spacing w:before="0" w:after="0" w:line="240" w:lineRule="auto"/>
        <w:ind w:left="567"/>
      </w:pPr>
      <w:r>
        <w:rPr>
          <w:sz w:val="20"/>
        </w:rPr>
        <w:t>6.2.3 3-bosqich - kamarlarni qisqacha yopish</w:t>
      </w:r>
    </w:p>
    <w:p>
      <w:pPr>
        <w:spacing w:before="0" w:after="0" w:line="240" w:lineRule="auto"/>
        <w:ind w:left="567"/>
      </w:pPr>
      <w:r>
        <w:rPr>
          <w:sz w:val="20"/>
        </w:rPr>
        <w:t>6.2.4 4-bosqich - tumshuq bilan harakat</w:t>
      </w:r>
    </w:p>
    <w:p>
      <w:pPr>
        <w:spacing w:before="0" w:after="0" w:line="240" w:lineRule="auto"/>
        <w:ind w:left="567"/>
      </w:pPr>
      <w:r>
        <w:rPr>
          <w:sz w:val="20"/>
        </w:rPr>
        <w:t>6.2.5 5-bosqich - real kundalik vaziyatlarga o'tish</w:t>
      </w:r>
    </w:p>
    <w:p>
      <w:pPr>
        <w:spacing w:before="0" w:after="0" w:line="240" w:lineRule="auto"/>
        <w:ind w:left="283"/>
      </w:pPr>
      <w:r>
        <w:rPr>
          <w:sz w:val="20"/>
        </w:rPr>
        <w:t>6.3 Mukofot strategiyalari va ozuqani boshqarish</w:t>
      </w:r>
    </w:p>
    <w:p>
      <w:pPr>
        <w:spacing w:before="0" w:after="0" w:line="240" w:lineRule="auto"/>
        <w:ind w:left="283"/>
      </w:pPr>
      <w:r>
        <w:rPr>
          <w:sz w:val="20"/>
        </w:rPr>
        <w:t>6.4 "Panjalari uzoqda" - og'izda tirnash xususiyati bilan kurashish</w:t>
      </w:r>
    </w:p>
    <w:p>
      <w:pPr>
        <w:spacing w:before="0" w:after="0" w:line="240" w:lineRule="auto"/>
        <w:ind w:left="283"/>
      </w:pPr>
      <w:r>
        <w:rPr>
          <w:sz w:val="20"/>
        </w:rPr>
        <w:t>6.5 Kiyish vaqtlari, tanaffuslar va kuzatish</w:t>
      </w:r>
    </w:p>
    <w:p>
      <w:pPr>
        <w:spacing w:before="0" w:after="0" w:line="240" w:lineRule="auto"/>
        <w:ind w:left="283"/>
      </w:pPr>
      <w:r>
        <w:rPr>
          <w:sz w:val="20"/>
        </w:rPr>
        <w:t>6.6 Maxsus tayyorgarlik holatlari</w:t>
      </w:r>
    </w:p>
    <w:p>
      <w:pPr>
        <w:spacing w:before="0" w:after="0" w:line="240" w:lineRule="auto"/>
        <w:ind w:left="283"/>
      </w:pPr>
      <w:r>
        <w:rPr>
          <w:sz w:val="20"/>
        </w:rPr>
        <w:t>6.7 Egalari uchun trening rejalari va uy vazifalari</w:t>
      </w:r>
    </w:p>
    <w:p>
      <w:pPr>
        <w:spacing w:before="0" w:after="0" w:line="240" w:lineRule="auto"/>
        <w:ind w:left="283"/>
      </w:pPr>
      <w:r>
        <w:rPr>
          <w:sz w:val="20"/>
        </w:rPr>
        <w:t>6.8 Asosiy bayonotlar 6-modul</w:t>
      </w:r>
    </w:p>
    <w:p>
      <w:pPr>
        <w:spacing w:before="0" w:after="0" w:line="240" w:lineRule="auto"/>
        <w:ind w:left="0"/>
      </w:pPr>
      <w:r>
        <w:rPr>
          <w:b/>
          <w:sz w:val="20"/>
        </w:rPr>
        <w:t>MODUL 7 - Materiallarni tekshirish va konvertatsiya qilish choralari</w:t>
      </w:r>
    </w:p>
    <w:p>
      <w:pPr>
        <w:spacing w:before="0" w:after="0" w:line="240" w:lineRule="auto"/>
        <w:ind w:left="283"/>
      </w:pPr>
      <w:r>
        <w:rPr>
          <w:sz w:val="20"/>
        </w:rPr>
        <w:t>7.0 Modulning maqsadi</w:t>
      </w:r>
    </w:p>
    <w:p>
      <w:pPr>
        <w:spacing w:before="0" w:after="0" w:line="240" w:lineRule="auto"/>
        <w:ind w:left="283"/>
      </w:pPr>
      <w:r>
        <w:rPr>
          <w:sz w:val="20"/>
        </w:rPr>
        <w:t>7.1 O'qlar uchun umumiy standart materiallar</w:t>
      </w:r>
    </w:p>
    <w:p>
      <w:pPr>
        <w:spacing w:before="0" w:after="0" w:line="240" w:lineRule="auto"/>
        <w:ind w:left="283"/>
      </w:pPr>
      <w:r>
        <w:rPr>
          <w:sz w:val="20"/>
        </w:rPr>
        <w:t>7.2 Biotan &amp; Caniseguros standarti</w:t>
      </w:r>
    </w:p>
    <w:p>
      <w:pPr>
        <w:spacing w:before="0" w:after="0" w:line="240" w:lineRule="auto"/>
        <w:ind w:left="283"/>
      </w:pPr>
      <w:r>
        <w:rPr>
          <w:sz w:val="20"/>
        </w:rPr>
        <w:t>7.3 Nima uchun konvertatsiya qilish foydali bo'lsa ham, u mos bo'lsa ham</w:t>
      </w:r>
    </w:p>
    <w:p>
      <w:pPr>
        <w:spacing w:before="0" w:after="0" w:line="240" w:lineRule="auto"/>
        <w:ind w:left="283"/>
      </w:pPr>
      <w:r>
        <w:rPr>
          <w:sz w:val="20"/>
        </w:rPr>
        <w:t>7.4 Odatda konversiya ko'rsatkichlari (umumiy ko'rinish)</w:t>
      </w:r>
    </w:p>
    <w:p>
      <w:pPr>
        <w:spacing w:before="0" w:after="0" w:line="240" w:lineRule="auto"/>
        <w:ind w:left="283"/>
      </w:pPr>
      <w:r>
        <w:rPr>
          <w:sz w:val="20"/>
        </w:rPr>
        <w:t>7.5 Payvandlash ishlari va chang qoplamasi</w:t>
      </w:r>
    </w:p>
    <w:p>
      <w:pPr>
        <w:spacing w:before="0" w:after="0" w:line="240" w:lineRule="auto"/>
        <w:ind w:left="283"/>
      </w:pPr>
      <w:r>
        <w:rPr>
          <w:sz w:val="20"/>
        </w:rPr>
        <w:t>7.6 Konversiyalarning xavfsizligi va cheklovlari</w:t>
      </w:r>
    </w:p>
    <w:p>
      <w:pPr>
        <w:spacing w:before="0" w:after="0" w:line="240" w:lineRule="auto"/>
        <w:ind w:left="283"/>
      </w:pPr>
      <w:r>
        <w:rPr>
          <w:sz w:val="20"/>
        </w:rPr>
        <w:t>7.7 Xizmat, vintni qulflash va parvarish qilish</w:t>
      </w:r>
    </w:p>
    <w:p>
      <w:pPr>
        <w:spacing w:before="0" w:after="0" w:line="240" w:lineRule="auto"/>
        <w:ind w:left="283"/>
      </w:pPr>
      <w:r>
        <w:rPr>
          <w:sz w:val="20"/>
        </w:rPr>
        <w:t>7.8 Asosiy bayonotlar 7-modul</w:t>
      </w:r>
    </w:p>
    <w:p>
      <w:pPr>
        <w:spacing w:before="0" w:after="0" w:line="240" w:lineRule="auto"/>
        <w:ind w:left="0"/>
      </w:pPr>
      <w:r>
        <w:rPr>
          <w:b/>
          <w:sz w:val="20"/>
        </w:rPr>
        <w:t>MODUL 8 - Huquqiy baza, javobgarlik va hujjatlar</w:t>
      </w:r>
    </w:p>
    <w:p>
      <w:pPr>
        <w:spacing w:before="0" w:after="0" w:line="240" w:lineRule="auto"/>
        <w:ind w:left="283"/>
      </w:pPr>
      <w:r>
        <w:rPr>
          <w:sz w:val="20"/>
        </w:rPr>
        <w:t>8.0 Modulning maqsadi</w:t>
      </w:r>
    </w:p>
    <w:p>
      <w:pPr>
        <w:spacing w:before="0" w:after="0" w:line="240" w:lineRule="auto"/>
        <w:ind w:left="283"/>
      </w:pPr>
      <w:r>
        <w:rPr>
          <w:sz w:val="20"/>
        </w:rPr>
        <w:t>8.1 Muhim eslatma - yuridik maslahat emas</w:t>
      </w:r>
    </w:p>
    <w:p>
      <w:pPr>
        <w:spacing w:before="0" w:after="0" w:line="240" w:lineRule="auto"/>
        <w:ind w:left="283"/>
      </w:pPr>
      <w:r>
        <w:rPr>
          <w:sz w:val="20"/>
        </w:rPr>
        <w:t>8.2 Rolni tushuntirish - maslahatchilar nima qiladi (va nima qilmaydi)</w:t>
      </w:r>
    </w:p>
    <w:p>
      <w:pPr>
        <w:spacing w:before="0" w:after="0" w:line="240" w:lineRule="auto"/>
        <w:ind w:left="283"/>
      </w:pPr>
      <w:r>
        <w:rPr>
          <w:sz w:val="20"/>
        </w:rPr>
        <w:t>8.3 Shartnoma tamoyillari va biznes modellari (qisqacha)</w:t>
      </w:r>
    </w:p>
    <w:p>
      <w:pPr>
        <w:spacing w:before="0" w:after="0" w:line="240" w:lineRule="auto"/>
        <w:ind w:left="283"/>
      </w:pPr>
      <w:r>
        <w:rPr>
          <w:sz w:val="20"/>
        </w:rPr>
        <w:t>8.4 Mas'uliyat va javobgarlikni istisno qilish</w:t>
      </w:r>
    </w:p>
    <w:p>
      <w:pPr>
        <w:spacing w:before="0" w:after="0" w:line="240" w:lineRule="auto"/>
        <w:ind w:left="283"/>
      </w:pPr>
      <w:r>
        <w:rPr>
          <w:sz w:val="20"/>
        </w:rPr>
        <w:t>8.5 Hujjatlar - nima yozilishi kerak</w:t>
      </w:r>
    </w:p>
    <w:p>
      <w:pPr>
        <w:spacing w:before="0" w:after="0" w:line="240" w:lineRule="auto"/>
        <w:ind w:left="283"/>
      </w:pPr>
      <w:r>
        <w:rPr>
          <w:sz w:val="20"/>
        </w:rPr>
        <w:t>8.6 Umumiy qonunchilik bazasi</w:t>
      </w:r>
    </w:p>
    <w:p>
      <w:pPr>
        <w:spacing w:before="0" w:after="0" w:line="240" w:lineRule="auto"/>
        <w:ind w:left="283"/>
      </w:pPr>
      <w:r>
        <w:rPr>
          <w:sz w:val="20"/>
        </w:rPr>
        <w:t>8.7 Tishlash holatlari bo'lgan itlar bilan ishlash va rasmiy talablar</w:t>
      </w:r>
    </w:p>
    <w:p>
      <w:pPr>
        <w:spacing w:before="0" w:after="0" w:line="240" w:lineRule="auto"/>
        <w:ind w:left="283"/>
      </w:pPr>
      <w:r>
        <w:rPr>
          <w:sz w:val="20"/>
        </w:rPr>
        <w:t>8.8 Eslatmalar va rad etishlar uchun misollar</w:t>
      </w:r>
    </w:p>
    <w:p>
      <w:pPr>
        <w:spacing w:before="0" w:after="0" w:line="240" w:lineRule="auto"/>
        <w:ind w:left="283"/>
      </w:pPr>
      <w:r>
        <w:rPr>
          <w:sz w:val="20"/>
        </w:rPr>
        <w:t>8.9 Asosiy bayonotlar 8-modul</w:t>
      </w:r>
    </w:p>
    <w:p>
      <w:r>
        <w:br w:type="page"/>
      </w:r>
    </w:p>
    <w:p>
      <w:pPr>
        <w:pStyle w:val="Heading1"/>
        <w:pageBreakBefore w:val="0"/>
      </w:pPr>
      <w:r>
        <w:t>MODUL 1 - Asoslar, qo'llash sohalari va maslahatchining roli</w:t>
      </w:r>
    </w:p>
    <w:p>
      <w:pPr>
        <w:pStyle w:val="Heading2"/>
      </w:pPr>
      <w:r>
        <w:t>1.0 Modulning maqsadi</w:t>
      </w:r>
    </w:p>
    <w:p>
      <w:pPr>
        <w:keepNext/>
        <w:spacing w:after="20"/>
      </w:pPr>
      <w:r>
        <w:rPr>
          <w:b/>
        </w:rPr>
        <w:t>Ushbu moduldan so'ng ishtirokchilar:</w:t>
      </w:r>
    </w:p>
    <w:p>
      <w:pPr>
        <w:pStyle w:val="ListBullet"/>
        <w:spacing w:after="40" w:line="264" w:lineRule="auto"/>
      </w:pPr>
      <w:r>
        <w:t>nega tumshuqlar hayvonlarning farovonligi nuqtai nazaridan mantiqiy ekanligini tushuntiring,</w:t>
      </w:r>
    </w:p>
    <w:p>
      <w:pPr>
        <w:pStyle w:val="ListBullet"/>
        <w:spacing w:after="40" w:line="264" w:lineRule="auto"/>
      </w:pPr>
      <w:r>
        <w:t>qo'llashning odatiy sohalarini nomlang (tibbiyot, ta'lim, huquq, kundalik vaziyatlar),</w:t>
      </w:r>
    </w:p>
    <w:p>
      <w:pPr>
        <w:pStyle w:val="ListBullet"/>
        <w:spacing w:after="40" w:line="264" w:lineRule="auto"/>
      </w:pPr>
      <w:r>
        <w:t>Og'izlarni mashg'ulot vositalaridan aniq ajratib oling,</w:t>
      </w:r>
    </w:p>
    <w:p>
      <w:pPr>
        <w:pStyle w:val="ListBullet"/>
        <w:spacing w:after="40" w:line="264" w:lineRule="auto"/>
      </w:pPr>
      <w:r>
        <w:t>Caniseguros-da maslahatchi sifatida o'z rolingizni tushuning (axloq va mas'uliyat).</w:t>
      </w:r>
    </w:p>
    <w:p>
      <w:pPr>
        <w:pStyle w:val="Heading2"/>
      </w:pPr>
      <w:r>
        <w:t>1.1 Nima uchun umuman tumshuq?</w:t>
      </w:r>
    </w:p>
    <w:p>
      <w:pPr>
        <w:keepNext/>
      </w:pPr>
      <w:r>
        <w:t>Og'iz "jazolash vositasi" emas, balki xavfsizlik va himoya vositasidir:</w:t>
      </w:r>
    </w:p>
    <w:p>
      <w:pPr>
        <w:pStyle w:val="ListBullet"/>
        <w:spacing w:after="40" w:line="264" w:lineRule="auto"/>
      </w:pPr>
      <w:r>
        <w:t>odamlarni va boshqa hayvonlarni tishlashdan himoya qiladi;</w:t>
      </w:r>
    </w:p>
    <w:p>
      <w:pPr>
        <w:pStyle w:val="ListBullet"/>
        <w:spacing w:after="40" w:line="264" w:lineRule="auto"/>
      </w:pPr>
      <w:r>
        <w:t>itni o'zidan himoya qiladi (masalan, oziq-ovqatga qaramlik / zaharli o'lja bo'lsa),</w:t>
      </w:r>
    </w:p>
    <w:p>
      <w:pPr>
        <w:pStyle w:val="ListBullet"/>
        <w:spacing w:after="40" w:line="264" w:lineRule="auto"/>
      </w:pPr>
      <w:r>
        <w:t>tumshug'isiz juda xavfli bo'lishi mumkin bo'lgan holatlarga imkon beradi.</w:t>
      </w:r>
    </w:p>
    <w:p>
      <w:pPr>
        <w:keepNext/>
        <w:spacing w:after="20"/>
      </w:pPr>
      <w:r>
        <w:rPr>
          <w:b/>
        </w:rPr>
        <w:t>Muhim:</w:t>
      </w:r>
    </w:p>
    <w:p>
      <w:pPr/>
      <w:r>
        <w:t>Og'iz ta'lim, tibbiy baholash va egasining javobgarligini almashtirmaydi. Bu shunchaki harakat qilish va mashq qilish uchun xavfsiz muhit yaratadi.</w:t>
      </w:r>
    </w:p>
    <w:p>
      <w:pPr>
        <w:pStyle w:val="Heading2"/>
      </w:pPr>
      <w:r>
        <w:t>1.2 Qo'llashning odatiy sohalari</w:t>
      </w:r>
    </w:p>
    <w:p>
      <w:pPr>
        <w:pStyle w:val="Heading3"/>
      </w:pPr>
      <w:r>
        <w:t>1.2.1 Tibbiy vaziyatlar</w:t>
      </w:r>
    </w:p>
    <w:p>
      <w:pPr>
        <w:keepNext/>
      </w:pPr>
      <w:r>
        <w:t>Ko'p tibbiy holatlarda og'iz zarur va foydali bo'lishi mumkin:</w:t>
      </w:r>
    </w:p>
    <w:p>
      <w:pPr>
        <w:keepNext/>
        <w:spacing w:after="20"/>
      </w:pPr>
      <w:r>
        <w:rPr>
          <w:b/>
        </w:rPr>
        <w:t>O'tkir davolash:</w:t>
      </w:r>
    </w:p>
    <w:p>
      <w:pPr/>
      <w:r>
        <w:t>Veterinarga tashrif buyurish, yaralarni parvarish qilish, in'ektsiya qilish, bintlarni almashtirish, og'riqli tekshiruvlar. It vaziyatdan qochib qutula olmaydi va og'riq yoki yoqimsiz manipulyatsiyaga dosh berishga to'g'ri keladi. Yaxshi o'rnatilgan tumshuq xodimlarni, egalarini va itning o'zini himoya qiladi.</w:t>
      </w:r>
    </w:p>
    <w:p>
      <w:pPr>
        <w:keepNext/>
        <w:spacing w:after="20"/>
      </w:pPr>
      <w:r>
        <w:rPr>
          <w:b/>
        </w:rPr>
        <w:t>Surunkali/takroriy holatlar:</w:t>
      </w:r>
    </w:p>
    <w:p>
      <w:pPr/>
      <w:r>
        <w:t>Surunkali og'rig'i bo'lgan itlar (masalan, osteoartrit, bel muammolari, nevrologik kasalliklar, epilepsiya), muntazam tibbiy muolajalarni talab qiladigan itlar (masalan, bandajni almashtirish, ko'z tomchilari, quloqlarni tozalash), behushlikdan uyg'ongan va orientatsiya yoki asabiylashuvchi itlar, bintlarni, voronkalarni yoki tana kiyimlarini qayta-qayta olib tashlaydigan itlar. Og'riq, qo'rquv yoki haddan tashqari og'riq tufayli itning urilib ketishi yoki o'ziga zarar etkazishining oldini olish mumkin. Bu itni doimiy ravishda zarur bo'lgandan ko'ra qattiqroq ushlab turmasdan xavfsiz parvarish qilish imkonini beradi.</w:t>
      </w:r>
    </w:p>
    <w:p>
      <w:pPr>
        <w:pStyle w:val="Heading3"/>
      </w:pPr>
      <w:r>
        <w:t>1.2.2 Kundalik hayot va zaharli o'lja</w:t>
      </w:r>
    </w:p>
    <w:p>
      <w:pPr>
        <w:keepNext/>
      </w:pPr>
      <w:r>
        <w:t>Qo'llashning yana bir asosiy sohasi - kundalik va ekologik vaziyatlar:</w:t>
      </w:r>
    </w:p>
    <w:p>
      <w:pPr>
        <w:pStyle w:val="ListBullet"/>
        <w:spacing w:after="40" w:line="264" w:lineRule="auto"/>
      </w:pPr>
      <w:r>
        <w:t>Zaharli o'lja xavfi ma'lum bo'lgan joylarda sayr qilish,</w:t>
      </w:r>
    </w:p>
    <w:p>
      <w:pPr>
        <w:pStyle w:val="ListBullet"/>
        <w:spacing w:after="40" w:line="264" w:lineRule="auto"/>
      </w:pPr>
      <w:r>
        <w:t>Topilgan hamma narsani yeyadigan itlar ("changyutgich itlari")</w:t>
      </w:r>
    </w:p>
    <w:p>
      <w:pPr>
        <w:pStyle w:val="ListBullet"/>
        <w:spacing w:after="40" w:line="264" w:lineRule="auto"/>
      </w:pPr>
      <w:r>
        <w:t>Xavfli yutishga moyil bo'lgan itlar (axlat, o'lik, najas, toshlar). Tegishli tumshuq bilan (ehtimol, oziqlantirishga qarshi konversiya bilan) siz:</w:t>
      </w:r>
    </w:p>
    <w:p>
      <w:pPr>
        <w:pStyle w:val="ListBullet"/>
        <w:spacing w:after="40" w:line="264" w:lineRule="auto"/>
      </w:pPr>
      <w:r>
        <w:t>begona jismlarning so'rilishini sezilarli darajada kamaytirish yoki oldini olish mumkin;</w:t>
      </w:r>
    </w:p>
    <w:p>
      <w:pPr>
        <w:pStyle w:val="ListBullet"/>
        <w:spacing w:after="40" w:line="264" w:lineRule="auto"/>
      </w:pPr>
      <w:r>
        <w:t>Bunga parallel ravishda ovqatlanishga qarshi mashg'ulotlar va ishonchli to'xtash signallari ustida ishlash kerak. Bu yerda ham tumshug‘i mashg‘ulotning o‘rnini bosmaydi, biroq bu orada itning yaxshiroq himoyalanganligi xotirjamlikni ta’minlaydi.</w:t>
      </w:r>
    </w:p>
    <w:p>
      <w:pPr>
        <w:pStyle w:val="Heading3"/>
      </w:pPr>
      <w:r>
        <w:t>1.2.3 Trening va xulq-atvor muammolari</w:t>
      </w:r>
    </w:p>
    <w:p>
      <w:pPr>
        <w:keepNext/>
        <w:spacing w:after="20"/>
      </w:pPr>
      <w:r>
        <w:rPr>
          <w:b/>
        </w:rPr>
        <w:t>Muzzles quyidagilar bilan shug'ullanishda muhim vositadir:</w:t>
      </w:r>
    </w:p>
    <w:p>
      <w:pPr>
        <w:pStyle w:val="ListBullet"/>
        <w:spacing w:after="40" w:line="264" w:lineRule="auto"/>
      </w:pPr>
      <w:r>
        <w:t>ishonchsiz, qo'rqinchli yoki tezda g'azablangan itlar,</w:t>
      </w:r>
    </w:p>
    <w:p>
      <w:pPr>
        <w:pStyle w:val="ListBullet"/>
        <w:spacing w:after="40" w:line="264" w:lineRule="auto"/>
      </w:pPr>
      <w:r>
        <w:t>Tishlash tarixi bo'lgan itlar,</w:t>
      </w:r>
    </w:p>
    <w:p>
      <w:pPr>
        <w:pStyle w:val="ListBullet"/>
        <w:spacing w:after="40" w:line="264" w:lineRule="auto"/>
      </w:pPr>
      <w:r>
        <w:t>Zarar etkazadigan aniq niyatli itlar</w:t>
      </w:r>
    </w:p>
    <w:p>
      <w:pPr>
        <w:pStyle w:val="ListBullet"/>
        <w:spacing w:after="40" w:line="264" w:lineRule="auto"/>
      </w:pPr>
      <w:r>
        <w:t>Muayyan vaziyatlarda nazorat qilish qiyin bo'lgan itlar (masalan, resurslarni himoya qilish, it-it mojarolari, odam-it mojarolari).</w:t>
      </w:r>
    </w:p>
    <w:p>
      <w:pPr>
        <w:keepNext/>
        <w:spacing w:after="20"/>
      </w:pPr>
      <w:r>
        <w:rPr>
          <w:b/>
        </w:rPr>
        <w:t>Og'iz:</w:t>
      </w:r>
    </w:p>
    <w:p>
      <w:pPr>
        <w:pStyle w:val="ListBullet"/>
        <w:spacing w:after="40" w:line="264" w:lineRule="auto"/>
      </w:pPr>
      <w:r>
        <w:t>atrof-muhitni himoya qiladi (odamlar, boshqa hayvonlar),</w:t>
      </w:r>
    </w:p>
    <w:p>
      <w:pPr>
        <w:pStyle w:val="ListBullet"/>
        <w:spacing w:after="40" w:line="264" w:lineRule="auto"/>
      </w:pPr>
      <w:r>
        <w:t>itni tishlash oqibatlaridan himoya qiladi,</w:t>
      </w:r>
    </w:p>
    <w:p>
      <w:pPr>
        <w:pStyle w:val="ListBullet"/>
        <w:spacing w:after="40" w:line="264" w:lineRule="auto"/>
      </w:pPr>
      <w:r>
        <w:t>mazmunli trening o'tkazilishi mumkin bo'lgan xavfsiz asos yaratadi. Muhim: Muzlkalar xulq-atvorni tibbiy baholash yoki trening o'rnini bosa olmaydi. Ular xavfsizlik komponenti bo'lib, mashg'ulotlarni barcha ishtirokchilar uchun xavfsizroq qiladi.</w:t>
      </w:r>
    </w:p>
    <w:p>
      <w:pPr>
        <w:pStyle w:val="Heading2"/>
      </w:pPr>
      <w:r>
        <w:t>1.3 Chegaralash: Muzzle mashg'ulot vositasi emas</w:t>
      </w:r>
    </w:p>
    <w:p>
      <w:pPr>
        <w:keepNext/>
      </w:pPr>
      <w:r>
        <w:t>Og'izlar himoya va xavfsizlik vositalaridir - ular itni jazolash yoki "joylashtirish" uchun mo'ljallanmagan.</w:t>
      </w:r>
    </w:p>
    <w:p>
      <w:pPr>
        <w:keepNext/>
        <w:spacing w:after="20"/>
      </w:pPr>
      <w:r>
        <w:rPr>
          <w:b/>
        </w:rPr>
        <w:t>Hayvonlarning farovonligiga mos kelmaydigan misollar: Masalan:</w:t>
      </w:r>
    </w:p>
    <w:p>
      <w:pPr>
        <w:pStyle w:val="ListBullet"/>
        <w:spacing w:after="40" w:line="264" w:lineRule="auto"/>
      </w:pPr>
      <w:r>
        <w:t>Qasddan shu qadar mahkam o'rnatilgan tumshuqlar, it endi nafas olmaydi,</w:t>
      </w:r>
    </w:p>
    <w:p>
      <w:pPr>
        <w:pStyle w:val="ListBullet"/>
        <w:spacing w:after="40" w:line="264" w:lineRule="auto"/>
      </w:pPr>
      <w:r>
        <w:t>Doimiy og'riqni keltirib chiqarish uchun mo'ljallangan tumshuqlar</w:t>
      </w:r>
    </w:p>
    <w:p>
      <w:pPr>
        <w:pStyle w:val="ListBullet"/>
        <w:spacing w:after="40" w:line="264" w:lineRule="auto"/>
      </w:pPr>
      <w:r>
        <w:t>tumshuqni tahdid sifatida ishlatish ("agar shunday qilsangiz, sizning tumshug'ingiz yopiladi").</w:t>
      </w:r>
    </w:p>
    <w:p>
      <w:pPr>
        <w:keepNext/>
        <w:spacing w:after="20"/>
      </w:pPr>
      <w:r>
        <w:rPr>
          <w:b/>
        </w:rPr>
        <w:t>To'g'ri ishlatilgan tumshuq:</w:t>
      </w:r>
    </w:p>
    <w:p>
      <w:pPr>
        <w:pStyle w:val="ListBullet"/>
        <w:spacing w:after="40" w:line="264" w:lineRule="auto"/>
      </w:pPr>
      <w:r>
        <w:t>nafas olish, ichish va xatti-harakatlarni iloji boricha normal holatga keltirish imkonini beradi;</w:t>
      </w:r>
    </w:p>
    <w:p>
      <w:pPr>
        <w:pStyle w:val="ListBullet"/>
        <w:spacing w:after="40" w:line="264" w:lineRule="auto"/>
      </w:pPr>
      <w:r>
        <w:t>asta-sekin va ijobiy tarzda quriladi,</w:t>
      </w:r>
    </w:p>
    <w:p>
      <w:pPr>
        <w:pStyle w:val="ListBullet"/>
        <w:spacing w:after="40" w:line="264" w:lineRule="auto"/>
      </w:pPr>
      <w:r>
        <w:t>faqat vaziyat uchun zarur bo'lgan vaqt davomida kiyiladi.</w:t>
      </w:r>
    </w:p>
    <w:p>
      <w:pPr>
        <w:pStyle w:val="Heading2"/>
      </w:pPr>
      <w:r>
        <w:t>1.4 Canisegurosdagi og'iz maslahatchisining roli</w:t>
      </w:r>
    </w:p>
    <w:p>
      <w:pPr>
        <w:keepNext/>
      </w:pPr>
      <w:r>
        <w:t>Canisegurosdagi tumshuqlar bo'yicha maslahatchilar nafaqat sotuvchilar, balki hayvonlarning farovonligi, xavfsizligi va mosligi bo'yicha mutaxassislardir.</w:t>
      </w:r>
    </w:p>
    <w:p>
      <w:pPr>
        <w:keepNext/>
        <w:spacing w:after="20"/>
      </w:pPr>
      <w:r>
        <w:rPr>
          <w:b/>
        </w:rPr>
        <w:t>Sizning maqsadingiz har doim yechim topishdir:</w:t>
      </w:r>
    </w:p>
    <w:p>
      <w:pPr>
        <w:pStyle w:val="ListBullet"/>
        <w:spacing w:after="40" w:line="264" w:lineRule="auto"/>
      </w:pPr>
      <w:r>
        <w:t>itni iloji boricha himoya qiladi (hansirash, nafas olish, terining salomatligi, material tanlash),</w:t>
      </w:r>
    </w:p>
    <w:p>
      <w:pPr>
        <w:pStyle w:val="ListBullet"/>
        <w:spacing w:after="40" w:line="264" w:lineRule="auto"/>
      </w:pPr>
      <w:r>
        <w:t>odamlarni va boshqa hayvonlarni ishonchli himoya qiladi;</w:t>
      </w:r>
    </w:p>
    <w:p>
      <w:pPr>
        <w:pStyle w:val="ListBullet"/>
        <w:spacing w:after="40" w:line="264" w:lineRule="auto"/>
      </w:pPr>
      <w:r>
        <w:t>qonuniy talablar (og'iz talabi, egasining majburiyatlari) hisobga olinadi;</w:t>
      </w:r>
    </w:p>
    <w:p>
      <w:pPr>
        <w:pStyle w:val="ListBullet"/>
        <w:spacing w:after="40" w:line="264" w:lineRule="auto"/>
      </w:pPr>
      <w:r>
        <w:t>va egalarining kundalik hayoti uchun real tarzda amalga oshirilishi mumkin. Tuzni sotish asosiy maqsad emas, balki yaxshi maslahat natijasidir. Diqqat doimo: itning xavfsizligi va farovonligi, shuningdek, atrof-muhit xavfsizligi.</w:t>
      </w:r>
    </w:p>
    <w:p>
      <w:pPr>
        <w:pStyle w:val="Heading2"/>
      </w:pPr>
      <w:r>
        <w:t>1.5 Chegaralar aloqasi</w:t>
      </w:r>
    </w:p>
    <w:p>
      <w:pPr>
        <w:keepNext/>
        <w:spacing w:after="20"/>
      </w:pPr>
      <w:r>
        <w:rPr>
          <w:b/>
        </w:rPr>
        <w:t>Maslahatchilar aniq va shaffof muloqot qilishlari kerak:</w:t>
      </w:r>
    </w:p>
    <w:p>
      <w:pPr>
        <w:pStyle w:val="ListBullet"/>
        <w:spacing w:after="40" w:line="264" w:lineRule="auto"/>
      </w:pPr>
      <w:r>
        <w:t>Tug'ma xulq-atvor muammosini davolamaydi. Bu jarohatlarning oldini oladi va o'qitish, boshqarish va tibbiy aralashuvlar uchun xavfsiz asos yaratadi.</w:t>
      </w:r>
    </w:p>
    <w:p>
      <w:pPr>
        <w:pStyle w:val="ListBullet"/>
        <w:spacing w:after="40" w:line="264" w:lineRule="auto"/>
      </w:pPr>
      <w:r>
        <w:t>Tug'izni hech qachon sozlamaslik kerak, shunda it endi shimib keta olmaydi. Bu hayvonlarning farovonligiga zid va sog'liq uchun xavfli bo'ladi.</w:t>
      </w:r>
    </w:p>
    <w:p>
      <w:pPr>
        <w:pStyle w:val="ListBullet"/>
        <w:spacing w:after="40" w:line="264" w:lineRule="auto"/>
      </w:pPr>
      <w:r>
        <w:t>Ba'zi holatlar qo'shimcha yordamni talab qiladi, masalan. B. trenerlar, xulq-atvor veterinarlari yoki veterinarlar tomonidan.</w:t>
      </w:r>
    </w:p>
    <w:p>
      <w:pPr>
        <w:keepNext/>
        <w:spacing w:after="20"/>
      </w:pPr>
      <w:r>
        <w:rPr>
          <w:b/>
        </w:rPr>
        <w:t>Maslahat uchun misol jumlalari:</w:t>
      </w:r>
    </w:p>
    <w:p>
      <w:pPr>
        <w:pStyle w:val="ListBullet"/>
        <w:spacing w:after="40" w:line="264" w:lineRule="auto"/>
      </w:pPr>
      <w:r>
        <w:t>"O'ng'iz muammoni hal qilmaydi, faqat mashg'ulot va tibbiy ko'rikdan o'tish bilan sabab ustida ishlayotganingizda kimdir jarohatlanishining oldini oladi."</w:t>
      </w:r>
    </w:p>
    <w:p>
      <w:pPr>
        <w:pStyle w:val="ListBullet"/>
        <w:spacing w:after="40" w:line="264" w:lineRule="auto"/>
      </w:pPr>
      <w:r>
        <w:t>"Tumoq sizning itingizning nafas olishiga to'sqinlik qilmasligi kerak. Biz uning xavfsiz ekanligiga ishonch hosil qilamiz - lekin baribir yaxshi nafas oladi va o'zini qulay his qiladi."</w:t>
      </w:r>
    </w:p>
    <w:p>
      <w:pPr>
        <w:pStyle w:val="ListBullet"/>
        <w:spacing w:after="40" w:line="264" w:lineRule="auto"/>
      </w:pPr>
      <w:r>
        <w:t>"Ushbu it uchun men barcha jihatlarni qamrab olishimiz uchun murabbiy va veterinarni jalb qilishni tavsiya qilaman." Bu shuni anglatadiki, tumshuq maslahatchisining professional, hayvonlarning farovonligiga yo'naltirilgan roli boshidanoq aniq belgilangan.</w:t>
      </w:r>
    </w:p>
    <w:p>
      <w:pPr>
        <w:pStyle w:val="Heading1"/>
      </w:pPr>
      <w:r>
        <w:t>MODUL 2 - Tibbiy jihatlar va tumshuq taqishdagi xavflar</w:t>
      </w:r>
    </w:p>
    <w:p>
      <w:pPr>
        <w:pStyle w:val="Heading2"/>
      </w:pPr>
      <w:r>
        <w:t>2.0 Modulning maqsadi</w:t>
      </w:r>
    </w:p>
    <w:p>
      <w:pPr>
        <w:keepNext/>
        <w:spacing w:after="20"/>
      </w:pPr>
      <w:r>
        <w:rPr>
          <w:b/>
        </w:rPr>
        <w:t>Ushbu moduldan so'ng ishtirokchilar:</w:t>
      </w:r>
    </w:p>
    <w:p>
      <w:pPr>
        <w:pStyle w:val="ListBullet"/>
        <w:spacing w:after="40" w:line="264" w:lineRule="auto"/>
      </w:pPr>
      <w:r>
        <w:t>Nega itlar uchun nafas olish muhimligini tushuntiring,</w:t>
      </w:r>
    </w:p>
    <w:p>
      <w:pPr>
        <w:pStyle w:val="ListBullet"/>
        <w:spacing w:after="40" w:line="264" w:lineRule="auto"/>
      </w:pPr>
      <w:r>
        <w:t>noto'g'ri o'rnatilgan yoki mos bo'lmagan og'izlarning tibbiy xavfini aniqlash,</w:t>
      </w:r>
    </w:p>
    <w:p>
      <w:pPr>
        <w:pStyle w:val="ListBullet"/>
        <w:spacing w:after="40" w:line="264" w:lineRule="auto"/>
      </w:pPr>
      <w:r>
        <w:t>noto'g'ri moslashish natijasida kelib chiqqan teri va to'qimalarning odatiy shikastlanishini aniqlash;</w:t>
      </w:r>
    </w:p>
    <w:p>
      <w:pPr>
        <w:pStyle w:val="ListBullet"/>
        <w:spacing w:after="40" w:line="264" w:lineRule="auto"/>
      </w:pPr>
      <w:r>
        <w:t>tumshuqni ishlatishdan oldin veterinariya ko'rigidan o'tish kerakligini bilish;</w:t>
      </w:r>
    </w:p>
    <w:p>
      <w:pPr>
        <w:pStyle w:val="ListBullet"/>
        <w:spacing w:after="40" w:line="264" w:lineRule="auto"/>
      </w:pPr>
      <w:r>
        <w:t>ularning tibbiy masalalardagi rolini veterinar rolidan aniq ajratib ko'rsatish.</w:t>
      </w:r>
    </w:p>
    <w:p>
      <w:pPr>
        <w:pStyle w:val="Heading2"/>
      </w:pPr>
      <w:r>
        <w:t>2.1 Nafas olish va termoregulyatsiya</w:t>
      </w:r>
    </w:p>
    <w:p>
      <w:pPr>
        <w:keepNext/>
      </w:pPr>
      <w:r>
        <w:t>Itlar tana haroratini deyarli faqat nafas olish orqali tartibga soladi. Og'iz va til orqali tez nafas olish va chiqarish orqali namlik bug'lanadi, tanani sovutadi. Odamlardan farqli o'laroq, itlar teri orqali juda cheklangan darajada terlashi mumkin. Demak, nafas olishni keskin cheklaydigan tumshuq tibbiy nuqtai nazardan katta xavf hisoblanadi. Muammolar ayniqsa itda paydo bo'ladi:</w:t>
      </w:r>
    </w:p>
    <w:p>
      <w:pPr>
        <w:pStyle w:val="ListBullet"/>
        <w:spacing w:after="40" w:line="264" w:lineRule="auto"/>
      </w:pPr>
      <w:r>
        <w:t>og'izni etarlicha katta ocholmaydi,</w:t>
      </w:r>
    </w:p>
    <w:p>
      <w:pPr>
        <w:pStyle w:val="ListBullet"/>
        <w:spacing w:after="40" w:line="264" w:lineRule="auto"/>
      </w:pPr>
      <w:r>
        <w:t>tilni to'g'ri chiqara olmaydi,</w:t>
      </w:r>
    </w:p>
    <w:p>
      <w:pPr>
        <w:pStyle w:val="ListBullet"/>
        <w:spacing w:after="40" w:line="264" w:lineRule="auto"/>
      </w:pPr>
      <w:r>
        <w:t>umuman havo aylanishi juda kam.</w:t>
      </w:r>
    </w:p>
    <w:p>
      <w:pPr>
        <w:keepNext/>
        <w:spacing w:after="20"/>
      </w:pPr>
      <w:r>
        <w:rPr>
          <w:b/>
        </w:rPr>
        <w:t>Buning oqibatlari quyidagicha bo'lishi mumkin:</w:t>
      </w:r>
    </w:p>
    <w:p>
      <w:pPr>
        <w:pStyle w:val="ListBullet"/>
        <w:spacing w:after="40" w:line="264" w:lineRule="auto"/>
      </w:pPr>
      <w:r>
        <w:t>haddan tashqari issiqlik va hatto issiqlik urishi,</w:t>
      </w:r>
    </w:p>
    <w:p>
      <w:pPr>
        <w:pStyle w:val="ListBullet"/>
        <w:spacing w:after="40" w:line="264" w:lineRule="auto"/>
      </w:pPr>
      <w:r>
        <w:t>qon aylanishining kuchli kuchlanishi,</w:t>
      </w:r>
    </w:p>
    <w:p>
      <w:pPr>
        <w:pStyle w:val="ListBullet"/>
        <w:spacing w:after="40" w:line="264" w:lineRule="auto"/>
      </w:pPr>
      <w:r>
        <w:t>Ishlashning yo'qolishi, zaiflik, qulash. Shuning uchun har qanday holatda itning tumshug'i bilan ko'rinib turadigan va tilini tashqariga chiqarib qo'yishi mumkinmi yoki yo'qligini tekshirish kerak - ayniqsa issiqda yoki jismoniy zo'riqishda.</w:t>
      </w:r>
    </w:p>
    <w:p>
      <w:pPr>
        <w:pStyle w:val="Heading2"/>
      </w:pPr>
      <w:r>
        <w:t>2.2 Bosim nuqtalari, teri va bosim yaralari</w:t>
      </w:r>
    </w:p>
    <w:p>
      <w:pPr>
        <w:keepNext/>
      </w:pPr>
      <w:r>
        <w:t>Noto'g'ri o'rnatilgan tumshuqlar boshning turli qismlarida, ayniqsa burun ko'prigida, yonoqlarda, qayishlar ostida va tomoq tishlash joyida bosim va ishqalanishga olib kelishi mumkin.</w:t>
      </w:r>
    </w:p>
    <w:p>
      <w:pPr>
        <w:keepNext/>
        <w:spacing w:after="20"/>
      </w:pPr>
      <w:r>
        <w:rPr>
          <w:b/>
        </w:rPr>
        <w:t>Mumkin bo'lgan oqibatlar:</w:t>
      </w:r>
    </w:p>
    <w:p>
      <w:pPr>
        <w:pStyle w:val="ListBullet"/>
        <w:spacing w:after="40" w:line="264" w:lineRule="auto"/>
      </w:pPr>
      <w:r>
        <w:t>terining qizarishi va tirnash xususiyati,</w:t>
      </w:r>
    </w:p>
    <w:p>
      <w:pPr>
        <w:pStyle w:val="ListBullet"/>
        <w:spacing w:after="40" w:line="264" w:lineRule="auto"/>
      </w:pPr>
      <w:r>
        <w:t>soch sinishi va kal dog'lar,</w:t>
      </w:r>
    </w:p>
    <w:p>
      <w:pPr>
        <w:pStyle w:val="ListBullet"/>
        <w:spacing w:after="40" w:line="264" w:lineRule="auto"/>
      </w:pPr>
      <w:r>
        <w:t>chayqalgan, yig'layotgan joylar,</w:t>
      </w:r>
    </w:p>
    <w:p>
      <w:pPr>
        <w:pStyle w:val="ListBullet"/>
        <w:spacing w:after="40" w:line="264" w:lineRule="auto"/>
      </w:pPr>
      <w:r>
        <w:t>surunkali yallig'lanishli teri o'zgarishlari,</w:t>
      </w:r>
    </w:p>
    <w:p>
      <w:pPr>
        <w:pStyle w:val="ListBullet"/>
        <w:spacing w:after="40" w:line="264" w:lineRule="auto"/>
      </w:pPr>
      <w:r>
        <w:t>chuqur bosim yaralari (dekubitus),</w:t>
      </w:r>
    </w:p>
    <w:p>
      <w:pPr>
        <w:pStyle w:val="ListBullet"/>
        <w:spacing w:after="40" w:line="264" w:lineRule="auto"/>
      </w:pPr>
      <w:r>
        <w:t>ekstremal holatlarda to'qimalarning o'limi (nekroz). Namlik (tupurik, suv, yomg'ir) va axloqsizlik muammoni yanada kuchaytirishi mumkin. Teri to'sig'i shikastlangandan so'ng, bakterial infektsiyalar, qo'ziqorin infektsiyalari va superinfektsiyalar xavfi ortadi. Shuning uchun maslahatchilar har doim mavjud eski bosim nuqtalarini hujjatlashtirishlari va model, o'lcham va qoplamani tanlashda ularga alohida e'tibor berishlari kerak.</w:t>
      </w:r>
    </w:p>
    <w:p>
      <w:pPr>
        <w:pStyle w:val="Heading2"/>
      </w:pPr>
      <w:r>
        <w:t>2.3 Nafas olish tizimi va issiqlik stressi</w:t>
      </w:r>
    </w:p>
    <w:p>
      <w:pPr>
        <w:keepNext/>
      </w:pPr>
      <w:r>
        <w:t>Nafas olish orqali termoregulyatsiyadan tashqari, nafas olish yo'llarining o'zi ham katta rol o'ynaydi. Ayniqsa, braxitsefal itlar (puglar yoki frantsuz buldoglari kabi kalta tumshuq zotlari) ko'pincha cheklangan nafas olish zaxirasiga ega. Mos bo'lmagan tumshuq havo oqimini yanada qiyinlashtirishi mumkin.</w:t>
      </w:r>
    </w:p>
    <w:p>
      <w:pPr>
        <w:keepNext/>
        <w:spacing w:after="20"/>
      </w:pPr>
      <w:r>
        <w:rPr>
          <w:b/>
        </w:rPr>
        <w:t>Mumkin muammolar:</w:t>
      </w:r>
    </w:p>
    <w:p>
      <w:pPr>
        <w:pStyle w:val="ListBullet"/>
        <w:spacing w:after="40" w:line="264" w:lineRule="auto"/>
      </w:pPr>
      <w:r>
        <w:t>nafas olish va chiqarishda qo'shimcha qarshilik,</w:t>
      </w:r>
    </w:p>
    <w:p>
      <w:pPr>
        <w:pStyle w:val="ListBullet"/>
        <w:spacing w:after="40" w:line="264" w:lineRule="auto"/>
      </w:pPr>
      <w:r>
        <w:t>Burun yoki og'iz teshigi sohasida torayish,</w:t>
      </w:r>
    </w:p>
    <w:p>
      <w:pPr>
        <w:pStyle w:val="ListBullet"/>
        <w:spacing w:after="40" w:line="264" w:lineRule="auto"/>
      </w:pPr>
      <w:r>
        <w:t>nafas olishning kuchayishi, ayniqsa issiqlik yoki stressda. Tashqi harorat yuqori bo'lsa, tumshuqning metalli yoki yuzasi ham sezilarli darajada qizib ketishi mumkin. Qorong'i, rezina yoki qattiq qoplangan tumshuqlar ko'pincha quyoshda engil yoki yalang'och metall yuzalarga qaraganda sezilarli darajada issiqroq bo'ladi.</w:t>
      </w:r>
    </w:p>
    <w:p>
      <w:pPr>
        <w:keepNext/>
        <w:spacing w:after="20"/>
      </w:pPr>
      <w:r>
        <w:rPr>
          <w:b/>
        </w:rPr>
        <w:t>Shuning uchun maslahatchilar egalariga quyidagilarni ta'kidlashlari kerak:</w:t>
      </w:r>
    </w:p>
    <w:p>
      <w:pPr>
        <w:pStyle w:val="ListBullet"/>
        <w:spacing w:after="40" w:line="264" w:lineRule="auto"/>
      </w:pPr>
      <w:r>
        <w:t>tumshug'ini yonayotgan quyoshda qoldirmaslik,</w:t>
      </w:r>
    </w:p>
    <w:p>
      <w:pPr>
        <w:pStyle w:val="ListBullet"/>
        <w:spacing w:after="40" w:line="264" w:lineRule="auto"/>
      </w:pPr>
      <w:r>
        <w:t>Uni qo'yishdan oldin, qo'lingiz bilan tumshuqning haroratini qisqacha tekshiring,</w:t>
      </w:r>
    </w:p>
    <w:p>
      <w:pPr>
        <w:pStyle w:val="ListBullet"/>
        <w:spacing w:after="40" w:line="264" w:lineRule="auto"/>
      </w:pPr>
      <w:r>
        <w:t>Quyoshga juda ta'sir qiladigan itlar uchun engilroq yoki kamroq issiqlikni yutuvchi yuzalarni tanlang.</w:t>
      </w:r>
    </w:p>
    <w:p>
      <w:pPr>
        <w:pStyle w:val="Heading2"/>
      </w:pPr>
      <w:r>
        <w:t>2.4 Boshqa tibbiy jihatlar</w:t>
      </w:r>
    </w:p>
    <w:p>
      <w:pPr>
        <w:keepNext/>
      </w:pPr>
      <w:r>
        <w:t>Og'riq Og'riq muhim omil hisoblanadi: og'riqli itlar mudofaa harakati yoki tishlash bilan reaksiyaga kirishish ehtimoli ko'proq. Og'iz bu erda muhim xavfsizlik komponenti bo'lishi mumkin, ammo u hech qachon og'riq sababini aniqlash va davolashning o'rnini bosa olmaydi. Nevrologik kasalliklar Nevrologik kasalliklar (masalan, epilepsiya, ba'zi miya kasalliklari) soqchilik, ongni buzish yoki to'satdan nazoratni yo'qotishga olib kelishi mumkin. Bunday bosqichlarda tumshuq ba'zan xodimlarni, egalarini va itning o'zini himoya qilish uchun mantiqiy bo'ladi. Shu bilan birga, asosiy kasallik doimo veterinar tomonidan aniqlanishi va davolanishi kerak. Qon aylanishi bilan bog'liq muammolar Qon aylanishi bilan bog'liq muammolar bo'lgan itlar stress, issiqlik va zo'riqishlarga nisbatan sezgirroq bo'lishi mumkin. Noto'g'ri o'rnatilgan tumshuq qon aylanishining buzilishi xavfini sezilarli darajada oshirishi mumkin. Bunday hollarda, ayniqsa ehtiyot bo'lish kerak va veterinariya ekspertizasi tavsiya etiladi.</w:t>
      </w:r>
    </w:p>
    <w:p>
      <w:pPr>
        <w:pStyle w:val="Heading2"/>
      </w:pPr>
      <w:r>
        <w:t>2.5 Tibbiy kontrendikatsiyalar / veterinariya talablari</w:t>
      </w:r>
    </w:p>
    <w:p>
      <w:pPr>
        <w:keepNext/>
      </w:pPr>
      <w:r>
        <w:t>Muayyan holatlarda tumshuqni ishlatishdan oldin veterinariya ekspertizasidan o'tish kerak. Maslahatchilarga tumshug'i zararsiz ekanligini aniq aytish yoki mustaqil ravishda qaror qilish mumkin emas.</w:t>
      </w:r>
    </w:p>
    <w:p>
      <w:pPr>
        <w:keepNext/>
        <w:spacing w:after="20"/>
      </w:pPr>
      <w:r>
        <w:rPr>
          <w:b/>
        </w:rPr>
        <w:t>Qo'llash mumkin bo'lmagan holatlar yoki veterinariya talablari misollari:</w:t>
      </w:r>
    </w:p>
    <w:p>
      <w:pPr>
        <w:pStyle w:val="ListBullet"/>
        <w:spacing w:after="40" w:line="264" w:lineRule="auto"/>
      </w:pPr>
      <w:r>
        <w:t>ma'lum yurak yoki og'ir o'pka kasalliklari,</w:t>
      </w:r>
    </w:p>
    <w:p>
      <w:pPr>
        <w:pStyle w:val="ListBullet"/>
        <w:spacing w:after="40" w:line="264" w:lineRule="auto"/>
      </w:pPr>
      <w:r>
        <w:t>Kollaps yoki tutilish tendentsiyasi bilan nevrologik kasalliklarga shubha qilish,</w:t>
      </w:r>
    </w:p>
    <w:p>
      <w:pPr>
        <w:pStyle w:val="ListBullet"/>
        <w:spacing w:after="40" w:line="264" w:lineRule="auto"/>
      </w:pPr>
      <w:r>
        <w:t>og'iz bo'lmasdan ham sezilarli nafas qisilishi,</w:t>
      </w:r>
    </w:p>
    <w:p>
      <w:pPr>
        <w:pStyle w:val="ListBullet"/>
        <w:spacing w:after="40" w:line="264" w:lineRule="auto"/>
      </w:pPr>
      <w:r>
        <w:t>bosh, bo'yin, og'iz, burun yoki tomoqqa yaqinda qilingan operatsiyalar yoki jarohatlar;</w:t>
      </w:r>
    </w:p>
    <w:p>
      <w:pPr>
        <w:pStyle w:val="ListBullet"/>
        <w:spacing w:after="40" w:line="264" w:lineRule="auto"/>
      </w:pPr>
      <w:r>
        <w:t>og'ir brakisefalik nafas olish muammolari. Bunday hollarda kundalik hayotda yoki mashg'ulot paytida tumshuqni ishlatishdan oldin davolovchi veterinarni jalb qilish tavsiya etiladi.</w:t>
      </w:r>
    </w:p>
    <w:p>
      <w:pPr>
        <w:keepNext/>
        <w:spacing w:after="20"/>
      </w:pPr>
      <w:r>
        <w:rPr>
          <w:b/>
        </w:rPr>
        <w:t>Maslahatchilar uchun mumkin bo'lgan matn taklifi:</w:t>
      </w:r>
    </w:p>
    <w:p>
      <w:pPr/>
      <w:r>
        <w:t>"Avvalgi kasalliklar yoki nafas olish bilan bog'liq muammolar tufayli veterinaringiz tumshug'idan foydalanishga ruxsat berishi muhim. Shundan keyingina biz tumshuqni sozlaymiz."</w:t>
      </w:r>
    </w:p>
    <w:p>
      <w:pPr>
        <w:pStyle w:val="Heading2"/>
      </w:pPr>
      <w:r>
        <w:t>2.6 Tibbiy masalalar bo'yicha maslahatchining roli</w:t>
      </w:r>
    </w:p>
    <w:p>
      <w:pPr>
        <w:keepNext/>
      </w:pPr>
      <w:r>
        <w:t>Muzzle maslahatchilari veterinar bo'lmasdan, hayvonlarni himoya qilish, amaliy kundalik hayot va tibbiyot o'rtasidagi interfeysda ishlaydi. Bu degani:</w:t>
      </w:r>
    </w:p>
    <w:p>
      <w:pPr>
        <w:pStyle w:val="ListBullet"/>
        <w:spacing w:after="40" w:line="264" w:lineRule="auto"/>
      </w:pPr>
      <w:r>
        <w:t>Siz odatiy xavflarni (nafas olish, bosim nuqtalari, nafas olish muammolari) tan olasiz va ularni hal qilasiz,</w:t>
      </w:r>
    </w:p>
    <w:p>
      <w:pPr>
        <w:pStyle w:val="ListBullet"/>
        <w:spacing w:after="40" w:line="264" w:lineRule="auto"/>
      </w:pPr>
      <w:r>
        <w:t>ular modellar va o'lchamlarni tibbiy xavflarni imkon qadar kamaytirish uchun moslashtiradi;</w:t>
      </w:r>
    </w:p>
    <w:p>
      <w:pPr>
        <w:pStyle w:val="ListBullet"/>
        <w:spacing w:after="40" w:line="264" w:lineRule="auto"/>
      </w:pPr>
      <w:r>
        <w:t>Biroq, ular hech qanday tashxis qo'yish yoki davolash qarorlarini qabul qilmaydi - bu veterinariya tibbiyotining mas'uliyati bo'lib qoladi. Veterinariya amaliyotlari bilan yaqin hamkorlik qilish juda mantiqiy: maslahatchilar amaliyot guruhlariga og'izni tanlash, moslashish va mashg'ulotlar bo'yicha maslahat berishlari mumkin, veterinariya shifokorlari esa tibbiy qarorlar qabul qilishadi.</w:t>
      </w:r>
    </w:p>
    <w:p>
      <w:pPr>
        <w:pStyle w:val="Heading2"/>
      </w:pPr>
      <w:r>
        <w:t>2.7 Asosiy bayonotlar 2-modul</w:t>
      </w:r>
    </w:p>
    <w:p>
      <w:pPr>
        <w:pStyle w:val="ListBullet"/>
        <w:spacing w:after="40" w:line="264" w:lineRule="auto"/>
      </w:pPr>
      <w:r>
        <w:t>Itlar uchun nafas olish juda muhim - tumshuqlar uni sezilarli darajada cheklamasligi kerak.</w:t>
      </w:r>
    </w:p>
    <w:p>
      <w:pPr>
        <w:pStyle w:val="ListBullet"/>
        <w:spacing w:after="40" w:line="264" w:lineRule="auto"/>
      </w:pPr>
      <w:r>
        <w:t>Noto'g'ri o'rnatilgan tumshuqlar teri va to'qimalarga sezilarli darajada zarar etkazishi mumkin, shu jumladan bosim yaralari va nekroz.</w:t>
      </w:r>
    </w:p>
    <w:p>
      <w:pPr>
        <w:pStyle w:val="ListBullet"/>
        <w:spacing w:after="40" w:line="264" w:lineRule="auto"/>
      </w:pPr>
      <w:r>
        <w:t>Braxisefalik itlar va sog'lig'i bilan bog'liq muammolar bo'lgan itlar alohida e'tibor va ko'pincha veterinariya tekshiruvini talab qiladi.</w:t>
      </w:r>
    </w:p>
    <w:p>
      <w:pPr>
        <w:pStyle w:val="ListBullet"/>
        <w:spacing w:after="40" w:line="264" w:lineRule="auto"/>
      </w:pPr>
      <w:r>
        <w:t>Maslahatlashuvda issiqlik, materialni tanlash va tumshuqning sirt harorati hisobga olinishi kerak.</w:t>
      </w:r>
    </w:p>
    <w:p>
      <w:pPr>
        <w:pStyle w:val="ListBullet"/>
        <w:spacing w:after="40" w:line="264" w:lineRule="auto"/>
      </w:pPr>
      <w:r>
        <w:t>Muzzle maslahatchilari tibbiy ma'lumotlar bilan ishlaydi, lekin veterinar sifatida emas - ular xavflarni tan olishadi va kerak bo'lganda odamlarga murojaat qilishadi.</w:t>
      </w:r>
    </w:p>
    <w:p>
      <w:pPr>
        <w:pStyle w:val="Heading1"/>
      </w:pPr>
      <w:r>
        <w:t>MODUL 3 - Miflar, aloqa va ega psixologiyasi</w:t>
      </w:r>
    </w:p>
    <w:p>
      <w:pPr>
        <w:pStyle w:val="Heading2"/>
      </w:pPr>
      <w:r>
        <w:t>3.0 Modulning maqsadi</w:t>
      </w:r>
    </w:p>
    <w:p>
      <w:pPr>
        <w:keepNext/>
        <w:spacing w:after="20"/>
      </w:pPr>
      <w:r>
        <w:rPr>
          <w:b/>
        </w:rPr>
        <w:t>Ushbu moduldan so'ng ishtirokchilar:</w:t>
      </w:r>
    </w:p>
    <w:p>
      <w:pPr>
        <w:pStyle w:val="ListBullet"/>
        <w:spacing w:after="40" w:line="264" w:lineRule="auto"/>
      </w:pPr>
      <w:r>
        <w:t>og'iz atrofidagi umumiy afsonalar va noto'g'ri qarashlarni tan olish,</w:t>
      </w:r>
    </w:p>
    <w:p>
      <w:pPr>
        <w:pStyle w:val="ListBullet"/>
        <w:spacing w:after="40" w:line="264" w:lineRule="auto"/>
      </w:pPr>
      <w:r>
        <w:t>ularni texnik jihatdan to'g'ri va ayni paytda empatik tarzda rad etish,</w:t>
      </w:r>
    </w:p>
    <w:p>
      <w:pPr>
        <w:pStyle w:val="ListBullet"/>
        <w:spacing w:after="40" w:line="264" w:lineRule="auto"/>
      </w:pPr>
      <w:r>
        <w:t>egalarining odatiy his-tuyg'ulari va qo'rquvlariga to'g'ri munosabatda bo'lish,</w:t>
      </w:r>
    </w:p>
    <w:p>
      <w:pPr>
        <w:pStyle w:val="ListBullet"/>
        <w:spacing w:after="40" w:line="264" w:lineRule="auto"/>
      </w:pPr>
      <w:r>
        <w:t>aniq, xotirjam va professional muloqot uslubini rivojlantirish,</w:t>
      </w:r>
    </w:p>
    <w:p>
      <w:pPr>
        <w:pStyle w:val="Heading2"/>
      </w:pPr>
      <w:r>
        <w:t>3.1 Tuz haqida odatiy afsonalar</w:t>
      </w:r>
    </w:p>
    <w:p>
      <w:pPr>
        <w:keepNext/>
      </w:pPr>
      <w:r>
        <w:t>Tug'ilishlar haqidagi ko'plab izohlar hissiy jihatdan zaryadlangan. Maslahatchi sifatida bu afsonalarni bilish va ularga tayyor bo'lish muhimdir.</w:t>
      </w:r>
    </w:p>
    <w:p>
      <w:pPr>
        <w:keepNext/>
        <w:spacing w:after="20"/>
      </w:pPr>
      <w:r>
        <w:rPr>
          <w:b/>
        </w:rPr>
        <w:t>Umumiy misollarga quyidagilar kiradi:</w:t>
      </w:r>
    </w:p>
    <w:p>
      <w:pPr>
        <w:pStyle w:val="ListBullet"/>
        <w:spacing w:after="40" w:line="264" w:lineRule="auto"/>
      </w:pPr>
      <w:r>
        <w:t>"Faqat xavfli itlar tumshug'ini kiyishadi."</w:t>
      </w:r>
    </w:p>
    <w:p>
      <w:pPr>
        <w:pStyle w:val="ListBullet"/>
        <w:spacing w:after="40" w:line="264" w:lineRule="auto"/>
      </w:pPr>
      <w:r>
        <w:t>"Mening tumshug'im bilan itim yanada tajovuzkor bo'ladi."</w:t>
      </w:r>
    </w:p>
    <w:p>
      <w:pPr>
        <w:pStyle w:val="ListBullet"/>
        <w:spacing w:after="40" w:line="264" w:lineRule="auto"/>
      </w:pPr>
      <w:r>
        <w:t>"Muzzle - bu hayvonlarning shafqatsizligi."</w:t>
      </w:r>
    </w:p>
    <w:p>
      <w:pPr>
        <w:pStyle w:val="ListBullet"/>
        <w:spacing w:after="40" w:line="264" w:lineRule="auto"/>
      </w:pPr>
      <w:r>
        <w:t>— Mening itim bunaqa narsaga chidamaydi.</w:t>
      </w:r>
    </w:p>
    <w:p>
      <w:pPr>
        <w:pStyle w:val="ListBullet"/>
        <w:spacing w:after="40" w:line="264" w:lineRule="auto"/>
      </w:pPr>
      <w:r>
        <w:t>"Tuzli odamlar bizni kulishadi."</w:t>
      </w:r>
    </w:p>
    <w:p>
      <w:pPr>
        <w:pStyle w:val="ListBullet"/>
        <w:spacing w:after="40" w:line="264" w:lineRule="auto"/>
      </w:pPr>
      <w:r>
        <w:t>"O'z tumshug'i ochiq bo'lsa, men boshqa mashq qilishim shart emas." Bu jumlalar kamdan-kam hollarda faqat faktik bo'lishi kerak. Buning orqasida ko'pincha sharmandalik, ishonchsizlik, baholash qo'rquvi va yaxshi o'rnatilgan tumshuq nimaga erishishi mumkinligini bilmaslik mavjud.</w:t>
      </w:r>
    </w:p>
    <w:p>
      <w:pPr>
        <w:pStyle w:val="Heading2"/>
      </w:pPr>
      <w:r>
        <w:t>3.2 Eng muhim miflarning texnik tasnifi</w:t>
      </w:r>
    </w:p>
    <w:p>
      <w:pPr>
        <w:keepNext/>
      </w:pPr>
      <w:r>
        <w:t>"Faqat xavfli itlar tumshug'ini kiyishadi." Darhaqiqat, ko'plab itlar hech qachon hech kimni tishlamagan bo'lsalar ham, tumshug'ini kiyishadi. Sabablari, masalan, qonuniy qoidalar, zaharli o'lja xavfi, tibbiy vaziyatlar yoki kundalik hayotdagi javobgarlik (masalan, aholi zich joylashgan joylarda, jamoat transportida yoki xavfli uchrashuvlar paytida). Og'iz "xavf muhri" emas, balki xavfsizlik vositasidir. "Mening itim tumshug'i bilan yanada tajovuzkor bo'lib qoladi." Amalda buning aksi bo'lib chiqadi: egalari tishlashning iloji yo'qligi sababli o'zlarini xavfsizroq his qilishganda, ular o'z harakatlarida tinchroq va aniqroq bo'ladi. Itlar odamlarga juda yo'naltirilgan - odamlarda kamroq kuchlanish ko'pincha itlarda kamroq kuchlanishga olib keladi. Muhimi, tumshug'i yaxshi joylashishi va zarar bermasligi. "Muzzle - bu hayvonlarning shafqatsizligi." Nafas olishning oldini oladigan yoki og'riqni keltirib chiqaradigan noto'g'ri tumshuq hayvonlarning farovonligiga taalluqli bo'lishi mumkin. Yaxshi o'rnatilgan tumshuq esa nafas olish va ichish imkonini beradi</w:t>
      </w:r>
    </w:p>
    <w:p>
      <w:pPr/>
      <w:r>
        <w:t>va iloji boricha oddiy muloqot. U itlarni va atrof-muhitni himoya qiladi - va shuning uchun hayvonlarning shafqatsizligidan ko'ra ko'proq hayvonlarni himoya qilish vositasidir. "Mening itim bunday narsaga chidamaydi." Ko'pgina itlar dastlab tumshug'ini g'ayrioddiy deb bilishadi. Bu normal holat. Sokin, kichik qadamli yondashuv va ijobiy munosabat bilan, itlarning aksariyati tumshug'ini yaxshi qabul qiladi. Boshida qarshilik itning "hech qachon o'rgana olmasligi" belgisi emas, balki mashg'ulot va odatlanish zarurligini ko'rsatadi. "Tuzli odamlar bizni kulishadi." Bu erda asosiy e'tibor egasining hukm qilinishi yoki noto'g'ri baholanishi haqidagi tashvishiga qaratilgan. Ammo tumshuq ham signal yuborishi mumkin: "Bu erda kimdir mas'uliyatni o'z zimmasiga oladi". Endi ko'p odamlar tumshug'ini professionallik va ehtiyotkorlik belgisi sifatida ko'rishadi. "O'z tumshug'i ochiq bo'lsa, men boshqa mashq qilishim shart emas." Tug'ma jarohatlarning oldini oladi, lekin u asosiy xatti-harakatni avtomatik ravishda o'zgartirmaydi. Bu avtopilot emas, xavfsizlik kamaridir. Agar itning xatti-harakati bilan bog'liq muammolar bo'lsa, o'qitish, boshqarish va kerak bo'lganda tibbiy baholash muhim bo'lib qoladi.</w:t>
      </w:r>
    </w:p>
    <w:p>
      <w:pPr>
        <w:pStyle w:val="Heading2"/>
      </w:pPr>
      <w:r>
        <w:t>3.3 Mijozlar suhbatidagi misol javoblari</w:t>
      </w:r>
    </w:p>
    <w:p>
      <w:pPr>
        <w:keepNext/>
      </w:pPr>
      <w:r>
        <w:t>Faqat texnik jihatdan to'g'ri bo'lishning o'zi etarli emas - muhimi, xabar egalari tomonidan qanday qabul qilinishi. Quyidagi formulalar afsonalarga qanday qilib do'stona va aniq javob berish mumkinligiga misoldir. Mif: "Mening itim tumshug'i bilan yanada tajovuzkor bo'ladi."</w:t>
      </w:r>
    </w:p>
    <w:p>
      <w:pPr>
        <w:keepNext/>
        <w:spacing w:after="20"/>
      </w:pPr>
      <w:r>
        <w:rPr>
          <w:b/>
        </w:rPr>
        <w:t>Mumkin javob:</w:t>
      </w:r>
    </w:p>
    <w:p>
      <w:pPr/>
      <w:r>
        <w:t>"Men buni tez-tez eshitaman. Amalda esa aksincha: agar siz itingiz tishlay olmasligini bilsangiz, siz bo'shashasiz - va itingiz buni sezadi. Muhimi, tumshug'i yaxshi joylashishi va og'rimasligi. Shunda itingiz o'zini xavfsizroq his qiladi, xavf ostida emas". Mif: "Faqat xavfli itlar tumshug'ini taqadilar."</w:t>
      </w:r>
    </w:p>
    <w:p>
      <w:pPr>
        <w:keepNext/>
        <w:spacing w:after="20"/>
      </w:pPr>
      <w:r>
        <w:rPr>
          <w:b/>
        </w:rPr>
        <w:t>Mumkin javob:</w:t>
      </w:r>
    </w:p>
    <w:p>
      <w:pPr/>
      <w:r>
        <w:t>"Ko'pgina itlar hech kimni tishlamagan bo'lsalar ham, masalan, zaharli o'lja tufayli, veterinarda yoki avtobusda bu majburiy bo'lgani uchun tumshug'ini kiyishadi. Tug'iz itning "yomon" yoki yo'qligi haqida hech narsa aytmaydi. Bu sizning mas'uliyatni o'z zimmangizga olganingizni ko'rsatadi." Mif: "Tuz - bu hayvonlarning shafqatsizligi."</w:t>
      </w:r>
    </w:p>
    <w:p>
      <w:pPr>
        <w:keepNext/>
        <w:spacing w:after="20"/>
      </w:pPr>
      <w:r>
        <w:rPr>
          <w:b/>
        </w:rPr>
        <w:t>Mumkin javob:</w:t>
      </w:r>
    </w:p>
    <w:p>
      <w:pPr/>
      <w:r>
        <w:t>"Agar tumshuq noto'g'ri bo'lsa yoki juda qattiq bo'lsa, aslida muammolarga olib kelishi mumkin. Bizning maqsadimiz buning teskarisi: biz tumshug'ini sizning itingiz iloji boricha nafas olishi, ichishi va harakatlanishi uchun moslashtiramiz. Keyin tumshuq himoya qiladi - qiynoqqa solish o'rniga." Mif: "Mening itim shunga o'xshash narsaga chidamaydi".</w:t>
      </w:r>
    </w:p>
    <w:p>
      <w:pPr>
        <w:keepNext/>
        <w:spacing w:after="20"/>
      </w:pPr>
      <w:r>
        <w:rPr>
          <w:b/>
        </w:rPr>
        <w:t>Mumkin javob:</w:t>
      </w:r>
    </w:p>
    <w:p>
      <w:pPr/>
      <w:r>
        <w:t>"Ko'pchilik itlar boshida shubha bilan qarashadi - bu mutlaqo normal holat. Biz tumshug'ini kichik qadamlar bilan ko'p mukofot bilan quramiz, shunda itingiz o'rganadi: tumshug'i = hech qanday yomon narsa yo'q, ko'pincha yaxshi narsa. Biz uni shunchaki majburlamaymiz, biz uni qabul qilamiz.</w:t>
      </w:r>
    </w:p>
    <w:p>
      <w:pPr/>
      <w:r>
        <w:t>"Uni sozlash uchun vaqtimiz bor." Mif: "Agar tumshuq ochiq bo'lsa, men boshqa mashq qilishim shart emas".</w:t>
      </w:r>
    </w:p>
    <w:p>
      <w:pPr>
        <w:keepNext/>
        <w:spacing w:after="20"/>
      </w:pPr>
      <w:r>
        <w:rPr>
          <w:b/>
        </w:rPr>
        <w:t>Mumkin javob:</w:t>
      </w:r>
    </w:p>
    <w:p>
      <w:pPr/>
      <w:r>
        <w:t>"O'lka xavfsizlik kamariga o'xshaydi: u biror narsa sodir bo'lganda himoya qiladi, lekin u haydashni o'rganishning o'rnini bosa olmaydi. Trening va boshqaruv bilan asosiy sabab ustida ishlayotganingizda, bu jarohatlarning oldini oladi."</w:t>
      </w:r>
    </w:p>
    <w:p>
      <w:pPr>
        <w:pStyle w:val="Heading2"/>
      </w:pPr>
      <w:r>
        <w:t>3.4 Egalarining his-tuyg'ulari bilan shug'ullanish</w:t>
      </w:r>
    </w:p>
    <w:p>
      <w:pPr>
        <w:keepNext/>
      </w:pPr>
      <w:r>
        <w:t>Ko'pgina e'tirozlar texnik muammo haqida emas, balki hissiy muammo haqida.</w:t>
      </w:r>
    </w:p>
    <w:p>
      <w:pPr>
        <w:keepNext/>
        <w:spacing w:after="20"/>
      </w:pPr>
      <w:r>
        <w:rPr>
          <w:b/>
        </w:rPr>
        <w:t>Egasining odatiy his-tuyg'ulari:</w:t>
      </w:r>
    </w:p>
    <w:p>
      <w:pPr>
        <w:pStyle w:val="ListBullet"/>
        <w:spacing w:after="40" w:line="264" w:lineRule="auto"/>
      </w:pPr>
      <w:r>
        <w:t>Sharmandalik ("Men muvaffaqiyatsiz bo'ldim, chunki mening itimga tumshuq kerak."),</w:t>
      </w:r>
    </w:p>
    <w:p>
      <w:pPr>
        <w:pStyle w:val="ListBullet"/>
        <w:spacing w:after="40" w:line="264" w:lineRule="auto"/>
      </w:pPr>
      <w:r>
        <w:t>Boshqalar tomonidan hukm qilinishidan qo'rqish ("Hamma mening itimni xavfli deb o'ylaydi."),</w:t>
      </w:r>
    </w:p>
    <w:p>
      <w:pPr>
        <w:pStyle w:val="ListBullet"/>
        <w:spacing w:after="40" w:line="264" w:lineRule="auto"/>
      </w:pPr>
      <w:r>
        <w:t>It uchun tashvish ("Bu unga zarar keltiradimi?"),</w:t>
      </w:r>
    </w:p>
    <w:p>
      <w:pPr>
        <w:pStyle w:val="ListBullet"/>
        <w:spacing w:after="40" w:line="264" w:lineRule="auto"/>
      </w:pPr>
      <w:r>
        <w:t>Haddan tashqari hayajon ("Men buni o'zim qanday qilishimni bilmayman."). Maslahatchi sifatida bu his-tuyg'ularni jiddiy qabul qilish va ularni kamsitmaslik kerak. Bu erda empatiya degani: tinglash, o'ylash, xabardor qilish - kim "to'g'ri" ekanligini muhokama qilmaslik.</w:t>
      </w:r>
    </w:p>
    <w:p>
      <w:pPr>
        <w:keepNext/>
        <w:spacing w:after="20"/>
      </w:pPr>
      <w:r>
        <w:rPr>
          <w:b/>
        </w:rPr>
        <w:t>Foydali asosiy munosabat:</w:t>
      </w:r>
    </w:p>
    <w:p>
      <w:pPr>
        <w:pStyle w:val="ListBullet"/>
        <w:spacing w:after="40" w:line="264" w:lineRule="auto"/>
      </w:pPr>
      <w:r>
        <w:t>ochiqdan-ochiq so'rang ("Sizni tumshuq haqida nima tashvishlantiradi?"),</w:t>
      </w:r>
    </w:p>
    <w:p>
      <w:pPr>
        <w:pStyle w:val="ListBullet"/>
        <w:spacing w:after="40" w:line="264" w:lineRule="auto"/>
      </w:pPr>
      <w:r>
        <w:t>Tuyg'ularni nomlash ("boshqalar nima deb o'ylayotgani haqida qayg'urayotganingizni eshitaman").</w:t>
      </w:r>
    </w:p>
    <w:p>
      <w:pPr>
        <w:pStyle w:val="ListBullet"/>
        <w:spacing w:after="40" w:line="264" w:lineRule="auto"/>
      </w:pPr>
      <w:r>
        <w:t>uni ijobiy talqin qiling ("Menga bu sizning itingizga juda mas'uliyatli munosabatda ekanligingizni ko'rsatadi.").</w:t>
      </w:r>
    </w:p>
    <w:p>
      <w:pPr>
        <w:pStyle w:val="Heading2"/>
      </w:pPr>
      <w:r>
        <w:t>3.5 Konsaltingda muloqot uslubi</w:t>
      </w:r>
    </w:p>
    <w:p>
      <w:pPr>
        <w:keepNext/>
      </w:pPr>
      <w:r>
        <w:t>Professional muloqot uslubi ishonchni mustahkamlashga va nizolarning oldini olishga yordam beradi</w:t>
      </w:r>
    </w:p>
    <w:p>
      <w:pPr>
        <w:keepNext/>
        <w:spacing w:after="20"/>
      </w:pPr>
      <w:r>
        <w:rPr>
          <w:b/>
        </w:rPr>
        <w:t>qochish. Muhim elementlar quyidagilardir:</w:t>
      </w:r>
    </w:p>
    <w:p>
      <w:pPr>
        <w:pStyle w:val="ListBullet"/>
        <w:spacing w:after="40" w:line="264" w:lineRule="auto"/>
      </w:pPr>
      <w:r>
        <w:t>texnik jargon o'rniga aniq, sodda til,</w:t>
      </w:r>
    </w:p>
    <w:p>
      <w:pPr>
        <w:pStyle w:val="ListBullet"/>
        <w:spacing w:after="40" w:line="264" w:lineRule="auto"/>
      </w:pPr>
      <w:r>
        <w:t>"Siz" ayblovlari o'rniga "men" xabarlari ("Men tavsiya qilaman ...") ("Siz ..."),</w:t>
      </w:r>
    </w:p>
    <w:p>
      <w:pPr>
        <w:pStyle w:val="ListBullet"/>
        <w:spacing w:after="40" w:line="264" w:lineRule="auto"/>
      </w:pPr>
      <w:r>
        <w:t>aniq misollar va taqqoslashlar (masalan, "xavfsizlik kamari", "xavfsizlik dubulg'asi"),</w:t>
      </w:r>
    </w:p>
    <w:p>
      <w:pPr>
        <w:pStyle w:val="ListBullet"/>
        <w:spacing w:after="40" w:line="264" w:lineRule="auto"/>
      </w:pPr>
      <w:r>
        <w:t>xotirjam, minnatdorchilik holati (egasining "ustida turmang"),</w:t>
      </w:r>
    </w:p>
    <w:p>
      <w:pPr>
        <w:pStyle w:val="ListBullet"/>
        <w:spacing w:after="40" w:line="264" w:lineRule="auto"/>
      </w:pPr>
      <w:r>
        <w:t>Savollar va tashvishlar uchun vaqt ajrating. Maqsad, egalari o'zlarini jiddiy qabul qilishlari va qo'llab-quvvatlashlarini his qilishlari - ularga ma'ruza o'qimasliklari yoki ishdan bo'shatilmaydilar.</w:t>
      </w:r>
    </w:p>
    <w:p>
      <w:pPr>
        <w:pStyle w:val="Heading2"/>
      </w:pPr>
      <w:r>
        <w:t>3.6 Aloqa chegaralari</w:t>
      </w:r>
    </w:p>
    <w:p>
      <w:pPr>
        <w:keepNext/>
      </w:pPr>
      <w:r>
        <w:t>Hatto eng yaxshi muloqotning ham chegaralari bor. Ba'zi holatlar qo'shimchalarni talab qiladi</w:t>
      </w:r>
    </w:p>
    <w:p>
      <w:pPr>
        <w:keepNext/>
        <w:spacing w:after="20"/>
      </w:pPr>
      <w:r>
        <w:rPr>
          <w:b/>
        </w:rPr>
        <w:t>Mutaxassislar:</w:t>
      </w:r>
    </w:p>
    <w:p>
      <w:pPr>
        <w:pStyle w:val="ListBullet"/>
        <w:spacing w:after="40" w:line="264" w:lineRule="auto"/>
      </w:pPr>
      <w:r>
        <w:t>Katta xulq-atvor muammolari bo'lsa (takroriy og'ir tishlash): Trener yoki veterinarni jalb qiling.</w:t>
      </w:r>
    </w:p>
    <w:p>
      <w:pPr>
        <w:pStyle w:val="ListBullet"/>
        <w:spacing w:after="40" w:line="264" w:lineRule="auto"/>
      </w:pPr>
      <w:r>
        <w:t>Agar tibbiy sabablarga shubha qilingan bo'lsa (og'riq, nevrologik muammolar, nafas qisilishi): veterinar bilan maslahatlashish zarur.</w:t>
      </w:r>
    </w:p>
    <w:p>
      <w:pPr>
        <w:pStyle w:val="ListBullet"/>
        <w:spacing w:after="40" w:line="264" w:lineRule="auto"/>
      </w:pPr>
      <w:r>
        <w:t>Og'ir hissiy stress ostida bo'lgan egalar uchun (masalan, jiddiy hodisalardan keyin): ehtiyotkorlik bilan ishlash, agar kerak bo'lsa, kichikroq qadamlar va bir nechta uchrashuvlar. Muhim: Maslahatchilar hamma narsani yolg'iz hal qilish uchun emas, balki mutaxassislar tarmog'ining bir qismidir. O'z chegarangizni bilish professionallik belgisidir.</w:t>
      </w:r>
    </w:p>
    <w:p>
      <w:pPr>
        <w:pStyle w:val="Heading2"/>
      </w:pPr>
      <w:r>
        <w:t>3.7 Asosiy bayonotlar 3-modul</w:t>
      </w:r>
    </w:p>
    <w:p>
      <w:pPr>
        <w:pStyle w:val="ListBullet"/>
        <w:spacing w:after="40" w:line="264" w:lineRule="auto"/>
      </w:pPr>
      <w:r>
        <w:t>Og'izlar haqidagi afsonalar ko'pincha hissiy jihatdan ta'sir qiladi - shunchaki noto'g'ri emas.</w:t>
      </w:r>
    </w:p>
    <w:p>
      <w:pPr>
        <w:pStyle w:val="ListBullet"/>
        <w:spacing w:after="40" w:line="264" w:lineRule="auto"/>
      </w:pPr>
      <w:r>
        <w:t>Maslahatchilarga professional dalillar va ayni paytda empatik suhbat kerak.</w:t>
      </w:r>
    </w:p>
    <w:p>
      <w:pPr>
        <w:pStyle w:val="ListBullet"/>
        <w:spacing w:after="40" w:line="264" w:lineRule="auto"/>
      </w:pPr>
      <w:r>
        <w:t>Yaxshi namunali jumlalar va taqqoslashlar egalarni tanlashni osonlashtiradi.</w:t>
      </w:r>
    </w:p>
    <w:p>
      <w:pPr>
        <w:pStyle w:val="ListBullet"/>
        <w:spacing w:after="40" w:line="264" w:lineRule="auto"/>
      </w:pPr>
      <w:r>
        <w:t>Uyat, qo'rquv va ishonchsizlik kabi his-tuyg'ularni jiddiy qabul qilish va ularga murojaat qilish kerak.</w:t>
      </w:r>
    </w:p>
    <w:p>
      <w:pPr>
        <w:pStyle w:val="ListBullet"/>
        <w:spacing w:after="40" w:line="264" w:lineRule="auto"/>
      </w:pPr>
      <w:r>
        <w:t>Professional muloqot chegaralarni bilish va kerak bo'lganda boshqa mutaxassislarni jalb qilishni anglatadi.</w:t>
      </w:r>
    </w:p>
    <w:p>
      <w:pPr>
        <w:pStyle w:val="Heading1"/>
      </w:pPr>
      <w:r>
        <w:t>MODUL 4 - O'lchash, o'rnatish va kamarni rejalashtirish</w:t>
      </w:r>
    </w:p>
    <w:p>
      <w:pPr>
        <w:pStyle w:val="Heading2"/>
      </w:pPr>
      <w:r>
        <w:t>4.0 Modulning maqsadi</w:t>
      </w:r>
    </w:p>
    <w:p>
      <w:pPr>
        <w:keepNext/>
        <w:spacing w:after="20"/>
      </w:pPr>
      <w:r>
        <w:rPr>
          <w:b/>
        </w:rPr>
        <w:t>Ushbu moduldan so'ng ishtirokchilar:</w:t>
      </w:r>
    </w:p>
    <w:p>
      <w:pPr>
        <w:pStyle w:val="ListBullet"/>
        <w:spacing w:after="40" w:line="264" w:lineRule="auto"/>
      </w:pPr>
      <w:r>
        <w:t>Caniseguros o'lchash ko'rsatmalariga muvofiq barcha tegishli og'iz va bosh atrofini to'g'ri oling,</w:t>
      </w:r>
    </w:p>
    <w:p>
      <w:pPr>
        <w:pStyle w:val="ListBullet"/>
        <w:spacing w:after="40" w:line="264" w:lineRule="auto"/>
      </w:pPr>
      <w:r>
        <w:t>model va o'lchamlarni tanlashda ushbu o'lchovlar qanday kiritilganligini tushunish;</w:t>
      </w:r>
    </w:p>
    <w:p>
      <w:pPr>
        <w:pStyle w:val="ListBullet"/>
        <w:spacing w:after="40" w:line="264" w:lineRule="auto"/>
      </w:pPr>
      <w:r>
        <w:t>Tomoq tasmalarini, bo'yin/yopiq tasmalarni, yuqoridagi kamarlarni va himoya bo'yinbog'larini oqilona rejalashtiring,</w:t>
      </w:r>
    </w:p>
    <w:p>
      <w:pPr>
        <w:pStyle w:val="ListBullet"/>
        <w:spacing w:after="40" w:line="264" w:lineRule="auto"/>
      </w:pPr>
      <w:r>
        <w:t>Maxsus holatlarni hisobga oling (masalan, pastki jag'ning chiqib ketishi, juda kichik itlar, braxisefal itlar),</w:t>
      </w:r>
    </w:p>
    <w:p>
      <w:pPr>
        <w:pStyle w:val="ListBullet"/>
        <w:spacing w:after="40" w:line="264" w:lineRule="auto"/>
      </w:pPr>
      <w:r>
        <w:t>O'lchovlarni yozma va fotosuratlar bilan hujjatlang va odatdagi o'lchov xatolaridan qoching.</w:t>
      </w:r>
    </w:p>
    <w:p>
      <w:pPr>
        <w:pStyle w:val="Heading2"/>
      </w:pPr>
      <w:r>
        <w:t>4.1 Umumiy ko'rinish va tumshuqni o'lchash tamoyillari</w:t>
      </w:r>
    </w:p>
    <w:p>
      <w:pPr>
        <w:keepNext/>
      </w:pPr>
      <w:r>
        <w:t>Og'izning mosligi ehtiyotkorlik bilan o'lchashga bog'liq. Gap "har qanday tumshuqni taxminan mos" qilish haqida emas, balki qaysi tumshuq shakli va o'lchami itning boshiga mos kelishini muntazam ravishda aniqlashda. Zot nomlari faqat qo'pol ko'rsatmalardir. Misol uchun, Dalmatian, agar bosh shakli unga mos keladigan bo'lsa, "nemis cho'pon modeli" deb ataladigan narsaga juda mos kelishi mumkin. Itning haqiqiy o'lchamlari va nisbati har doim hal qiluvchi ahamiyatga ega - zotning nomi emas. Ushbu modul ushbu o'lchovlarni qanday qilib ishonchli tarzda to'plash va hujjatlashtirish mumkinligini o'rgatadi.</w:t>
      </w:r>
    </w:p>
    <w:p>
      <w:pPr>
        <w:pStyle w:val="Heading2"/>
      </w:pPr>
      <w:r>
        <w:t>4.2 O'lchov asboblari va tayyorlash</w:t>
      </w:r>
    </w:p>
    <w:p>
      <w:pPr>
        <w:keepNext/>
      </w:pPr>
      <w:r>
        <w:t>Aniq o'lchash uchun bir nechta, ammo mos idishlar kerak bo'ladi:</w:t>
      </w:r>
    </w:p>
    <w:p>
      <w:pPr>
        <w:pStyle w:val="ListBullet"/>
        <w:spacing w:after="40" w:line="264" w:lineRule="auto"/>
      </w:pPr>
      <w:r>
        <w:t>moslashuvchan lenta o'lchovi (tikuvchi lenta o'lchovi),</w:t>
      </w:r>
    </w:p>
    <w:p>
      <w:pPr>
        <w:pStyle w:val="ListBullet"/>
        <w:spacing w:after="40" w:line="264" w:lineRule="auto"/>
      </w:pPr>
      <w:r>
        <w:t>to'g'ri chiziqlar uchun o'lchagich yoki uzunroq o'lchagich/katlama qoidasi,</w:t>
      </w:r>
    </w:p>
    <w:p>
      <w:pPr>
        <w:pStyle w:val="ListBullet"/>
        <w:spacing w:after="40" w:line="264" w:lineRule="auto"/>
      </w:pPr>
      <w:r>
        <w:t>Agar kerak bo'lsa, qiymatlarni to'g'ridan-to'g'ri hujjatlashtirish uchun qalam va o'lchov varag'i.</w:t>
      </w:r>
    </w:p>
    <w:p>
      <w:pPr>
        <w:keepNext/>
        <w:spacing w:after="20"/>
      </w:pPr>
      <w:r>
        <w:rPr>
          <w:b/>
        </w:rPr>
        <w:t>Iloji bo'lsa, it:</w:t>
      </w:r>
    </w:p>
    <w:p>
      <w:pPr>
        <w:pStyle w:val="ListBullet"/>
        <w:spacing w:after="40" w:line="264" w:lineRule="auto"/>
      </w:pPr>
      <w:r>
        <w:t>tinch muhitda tik turish yoki o'tirish,</w:t>
      </w:r>
    </w:p>
    <w:p>
      <w:pPr>
        <w:pStyle w:val="ListBullet"/>
        <w:spacing w:after="40" w:line="264" w:lineRule="auto"/>
      </w:pPr>
      <w:r>
        <w:t>shoshilinch yoki o'yin holatidan kelib chiqmagan,</w:t>
      </w:r>
    </w:p>
    <w:p>
      <w:pPr>
        <w:pStyle w:val="ListBullet"/>
        <w:spacing w:after="40" w:line="264" w:lineRule="auto"/>
      </w:pPr>
      <w:r>
        <w:t>vahima qo'ymasdan boshingizga tegishi mumkin. Agar itni boshiga tegizish qiyin bo'lsa, bu allaqachon mashg'ulot zarurati va ehtimol ortib borayotgan xavfning belgisidir (4.7-bo'limdagi qizil bayroqlarga qarang). Bunday hollarda murabbiy va/yoki veterinar bilan ishlash kerak bo'lishi mumkin.</w:t>
      </w:r>
    </w:p>
    <w:p>
      <w:pPr>
        <w:pStyle w:val="Heading2"/>
      </w:pPr>
      <w:r>
        <w:t>4.3 Tutishdagi o'lchov nuqtalari</w:t>
      </w:r>
    </w:p>
    <w:p>
      <w:pPr>
        <w:keepNext/>
      </w:pPr>
      <w:r>
        <w:t>Savat o'lchamini tanlash uchun asos og'iz va boshdagi bir nechta o'lchovlardir. Ular Caniseguros o'lchov ko'rsatmalariga asoslangan ("Guía de medidas").</w:t>
      </w:r>
    </w:p>
    <w:p>
      <w:pPr>
        <w:pStyle w:val="Heading3"/>
      </w:pPr>
      <w:r>
        <w:t>4.3.1 Tutish uzunligi</w:t>
      </w:r>
    </w:p>
    <w:p>
      <w:pPr>
        <w:keepNext/>
      </w:pPr>
      <w:r>
        <w:t>Og'iz uzunligi burun uchidan tumshuq tugashi kerak bo'lgan nuqtagacha bo'lgan masofani o'lchaydi - odatda ko'z oldida. O'lchovlar og'izning yuqori qismi (burun ko'prigi) bo'ylab olinadi.</w:t>
      </w:r>
    </w:p>
    <w:p>
      <w:pPr>
        <w:keepNext/>
        <w:spacing w:after="20"/>
      </w:pPr>
      <w:r>
        <w:rPr>
          <w:b/>
        </w:rPr>
        <w:t>Jarayon:</w:t>
      </w:r>
    </w:p>
    <w:p>
      <w:pPr>
        <w:pStyle w:val="ListBullet"/>
        <w:spacing w:after="40" w:line="264" w:lineRule="auto"/>
      </w:pPr>
      <w:r>
        <w:t>O'lchagich yoki lenta o'lchovi burun uchiga o'rnatiladi.</w:t>
      </w:r>
    </w:p>
    <w:p>
      <w:pPr>
        <w:pStyle w:val="ListBullet"/>
        <w:spacing w:after="40" w:line="264" w:lineRule="auto"/>
      </w:pPr>
      <w:r>
        <w:t>O'lchovlar burun ko'prigi bo'ylab tumshuq tugashi kerak bo'lgan nuqtagacha - odatda tumshuq boshga birikadigan joyda, ko'z oldida amalga oshiriladi.</w:t>
      </w:r>
    </w:p>
    <w:p>
      <w:pPr>
        <w:pStyle w:val="ListBullet"/>
        <w:spacing w:after="40" w:line="264" w:lineRule="auto"/>
      </w:pPr>
      <w:r>
        <w:t>Qiymat santimetrda qayd etiladi.</w:t>
      </w:r>
    </w:p>
    <w:p>
      <w:pPr>
        <w:pStyle w:val="Heading3"/>
      </w:pPr>
      <w:r>
        <w:t>4.3.2 Tutib olish doirasi</w:t>
      </w:r>
    </w:p>
    <w:p>
      <w:pPr>
        <w:keepNext/>
      </w:pPr>
      <w:r>
        <w:t>Tutqichning atrofi og'izning kengligi uchun juda muhimdir. U og'izning eng qalin qismida o'lchanadi - odatda burun uchi va ko'zlar o'rtasida, tumshuq eng kuchli bo'lgan joyda.</w:t>
      </w:r>
    </w:p>
    <w:p>
      <w:pPr>
        <w:keepNext/>
        <w:spacing w:after="20"/>
      </w:pPr>
      <w:r>
        <w:rPr>
          <w:b/>
        </w:rPr>
        <w:t>Jarayon:</w:t>
      </w:r>
    </w:p>
    <w:p>
      <w:pPr>
        <w:pStyle w:val="ListBullet"/>
        <w:spacing w:after="40" w:line="264" w:lineRule="auto"/>
      </w:pPr>
      <w:r>
        <w:t>It tumshug'ini yopiq holda ushlab turadi.</w:t>
      </w:r>
    </w:p>
    <w:p>
      <w:pPr>
        <w:pStyle w:val="ListBullet"/>
        <w:spacing w:after="40" w:line="264" w:lineRule="auto"/>
      </w:pPr>
      <w:r>
        <w:t>O'lchov lentasi og'iz bo'shlig'ini qo'shimcha qisib qo'ymasdan, tumshuq atrofida bir marta o'rnatiladi.</w:t>
      </w:r>
    </w:p>
    <w:p>
      <w:pPr>
        <w:pStyle w:val="ListBullet"/>
        <w:spacing w:after="40" w:line="264" w:lineRule="auto"/>
      </w:pPr>
      <w:r>
        <w:t>Lenta o'lchovi mahkam o'rnatilishi kerak, lekin unga kesilmasligi kerak.</w:t>
      </w:r>
    </w:p>
    <w:p>
      <w:pPr>
        <w:pStyle w:val="ListBullet"/>
        <w:spacing w:after="40" w:line="264" w:lineRule="auto"/>
      </w:pPr>
      <w:r>
        <w:t>Qiymat santimetrda qayd etiladi. Bu o'lcham keyinroq tumshuqning old va yon tomonlarida qancha joy ajratishi kerakligini aniqlaydi, shunda it tumshug'ida nafas olishi mumkin.</w:t>
      </w:r>
    </w:p>
    <w:p>
      <w:pPr>
        <w:pStyle w:val="Heading3"/>
      </w:pPr>
      <w:r>
        <w:t>4.3.3 Tutish kengligi</w:t>
      </w:r>
    </w:p>
    <w:p>
      <w:pPr>
        <w:keepNext/>
      </w:pPr>
      <w:r>
        <w:t>Og'izning kengligi old sohada og'iz qanchalik keng bo'lishi kerakligi haqida ma'lumot beradi. U og'izning eng keng qismi bo'ylab (chapdan o'ngga) o'lchanadi.</w:t>
      </w:r>
    </w:p>
    <w:p>
      <w:pPr>
        <w:keepNext/>
        <w:spacing w:after="20"/>
      </w:pPr>
      <w:r>
        <w:rPr>
          <w:b/>
        </w:rPr>
        <w:t>Jarayon:</w:t>
      </w:r>
    </w:p>
    <w:p>
      <w:pPr>
        <w:pStyle w:val="ListBullet"/>
        <w:spacing w:after="40" w:line="264" w:lineRule="auto"/>
      </w:pPr>
      <w:r>
        <w:t>O‘lchagich yoki lenta o‘lchovi tumshuq bo‘ylab tumshuqning eng keng bo‘lgan joyiga o‘rnatiladi.</w:t>
      </w:r>
    </w:p>
    <w:p>
      <w:pPr>
        <w:pStyle w:val="ListBullet"/>
        <w:spacing w:after="40" w:line="264" w:lineRule="auto"/>
      </w:pPr>
      <w:r>
        <w:t>Qiymat santimetrda qayd etiladi. Og'izning kengligi, ayniqsa, tumshug'i juda keng bo'lgan itlar uchun (masalan, molosserlar, keng erkak itlar) uchun juda muhimdir, shunda tumshug'i yon tomonlarda juda qattiq bo'lib qolmaydi.</w:t>
      </w:r>
    </w:p>
    <w:p>
      <w:pPr>
        <w:pStyle w:val="Heading3"/>
      </w:pPr>
      <w:r>
        <w:t>4.3.4 Bosh uzunligi / bosh nisbati</w:t>
      </w:r>
    </w:p>
    <w:p>
      <w:pPr>
        <w:keepNext/>
      </w:pPr>
      <w:r>
        <w:t>To'xtash joyidan (peshona va burun ko'prigi orasidagi o'tish) boshning orqa qismigacha bo'lgan masofani qayd etish ham foydali bo'lishi mumkin. Bu bosh uzunligi tumshuqning ko'zni bezovta qilmasdan bosh tomonga qanchalik uzoqqa cho'zilishi mumkinligini aniqlashga yordam beradi.</w:t>
      </w:r>
    </w:p>
    <w:p>
      <w:pPr>
        <w:pStyle w:val="Heading3"/>
      </w:pPr>
      <w:r>
        <w:t>4.3.5 Maxsus holat: Pastki jag'ning chiqib ketishi</w:t>
      </w:r>
    </w:p>
    <w:p>
      <w:pPr>
        <w:keepNext/>
      </w:pPr>
      <w:r>
        <w:t>Pastki jag'i chiqadigan itlar uchun (masalan, ko'plab molossianlar yoki braxisefal zotlari) o'lchovni sozlash kerak. Bu erda ushlash uzunligi quyidagicha o'lchanadi,</w:t>
      </w:r>
    </w:p>
    <w:p>
      <w:pPr/>
      <w:r>
        <w:t>chiqib turgan pastki jag'ning hisobga olinishi.</w:t>
      </w:r>
    </w:p>
    <w:p>
      <w:pPr>
        <w:keepNext/>
        <w:spacing w:after="20"/>
      </w:pPr>
      <w:r>
        <w:rPr>
          <w:b/>
        </w:rPr>
        <w:t>Jarayon:</w:t>
      </w:r>
    </w:p>
    <w:p>
      <w:pPr>
        <w:pStyle w:val="ListBullet"/>
        <w:spacing w:after="40" w:line="264" w:lineRule="auto"/>
      </w:pPr>
      <w:r>
        <w:t>O'lchovlar burunning uchidan pastki jag'ning eng uzoqqa chiqadigan nuqtasiga qadar amalga oshiriladi.</w:t>
      </w:r>
    </w:p>
    <w:p>
      <w:pPr>
        <w:pStyle w:val="ListBullet"/>
        <w:spacing w:after="40" w:line="264" w:lineRule="auto"/>
      </w:pPr>
      <w:r>
        <w:t>Qoida tariqasida, qo'shimcha chegara sifatida bu qiymatga taxminan yarim santimetr (0,5 sm) qo'shiladi. Bu tumshuqning old tomondan chiqadigan pastki jag'ni doimiy ravishda chimchilab qo'ymasligini ta'minlaydi.</w:t>
      </w:r>
    </w:p>
    <w:p>
      <w:pPr>
        <w:pStyle w:val="Heading3"/>
      </w:pPr>
      <w:r>
        <w:t>4.3.6 Nafas olish omili (1,5 / 1,3-1,4 faktor)</w:t>
      </w:r>
    </w:p>
    <w:p>
      <w:pPr>
        <w:keepNext/>
      </w:pPr>
      <w:r>
        <w:t>Itlar tumshug'ida nafas olishlari uchun tumshug'i etarlicha chuqurlik va atrofga ega bo'lishi kerak. Tasdiqlangan qo'llanma nafas olish omili deb ataladi.</w:t>
      </w:r>
    </w:p>
    <w:p>
      <w:pPr>
        <w:keepNext/>
        <w:spacing w:after="20"/>
      </w:pPr>
      <w:r>
        <w:rPr>
          <w:b/>
        </w:rPr>
        <w:t>Asosiy printsip:</w:t>
      </w:r>
    </w:p>
    <w:p>
      <w:pPr>
        <w:pStyle w:val="ListBullet"/>
        <w:spacing w:after="40" w:line="264" w:lineRule="auto"/>
      </w:pPr>
      <w:r>
        <w:t>Tutqichning o'lchangan atrofini oling (yopiq og'iz).</w:t>
      </w:r>
    </w:p>
    <w:p>
      <w:pPr>
        <w:pStyle w:val="ListBullet"/>
        <w:spacing w:after="40" w:line="264" w:lineRule="auto"/>
      </w:pPr>
      <w:r>
        <w:t>Nafas olishdan zarur bo'lgan erkinlik uchun, tumshuqdagi maqsadli bo'shliq sifatida bu aylananing taxminan 1,5 barobarini hisoblang. 1,5 koeffitsient odatda itning og'zini ochishi va tilini chiqarishi uchun etarli joy mavjudligini ta'minlaydi. Amalda, 1,3 dan 1,4 gacha bo'lgan koeffitsient ba'zan juda kichik itlar uchun etarli bo'lishi mumkin, chunki ularning tutilishi ko'pincha kichikroq va bosib o'tgan mutlaq masofalar qisqaroq. Bu erda tajriba va individual bosh va tumshuq shakliga tanqidiy qarash muhimdir.</w:t>
      </w:r>
    </w:p>
    <w:p>
      <w:pPr>
        <w:pStyle w:val="Heading2"/>
      </w:pPr>
      <w:r>
        <w:t>4.4 Tasma uzunligini o'lchash va rejalashtirish</w:t>
      </w:r>
    </w:p>
    <w:p>
      <w:pPr>
        <w:keepNext/>
      </w:pPr>
      <w:r>
        <w:t>Savatning o'ziga qo'shimcha ravishda, kayışlar tumshuqning mosligi, xavfsizligi va qulayligi uchun juda muhimdir. Ular har doim itda o'lchanadi va keyin tumshug'ida mos ravishda o'rnatiladi yoki moslashtiriladi.</w:t>
      </w:r>
    </w:p>
    <w:p>
      <w:pPr>
        <w:pStyle w:val="Heading3"/>
      </w:pPr>
      <w:r>
        <w:t>4.4.1 Tomoq kamari</w:t>
      </w:r>
    </w:p>
    <w:p>
      <w:pPr>
        <w:keepNext/>
      </w:pPr>
      <w:r>
        <w:t>Tomoq tutqichi quloqning bir pastki tagidan bo‘yin ostidan quloqning ikkinchi pastki tagiga o‘tadi. Bu og'izning ko'zlarga siljishini oldini oladi, lekin halqumni bosmasligi yoki bo'g'ilib qolmasligi kerak.</w:t>
      </w:r>
    </w:p>
    <w:p>
      <w:pPr>
        <w:keepNext/>
        <w:spacing w:after="20"/>
      </w:pPr>
      <w:r>
        <w:rPr>
          <w:b/>
        </w:rPr>
        <w:t>Jarayon:</w:t>
      </w:r>
    </w:p>
    <w:p>
      <w:pPr>
        <w:pStyle w:val="ListBullet"/>
        <w:spacing w:after="40" w:line="264" w:lineRule="auto"/>
      </w:pPr>
      <w:r>
        <w:t>It tik turgan holda, lenta o'lchovi bilan chap quloqning pastki tagidan bo'yin ostidan o'ng quloqning pastki tagiga qadar o'lchang.</w:t>
      </w:r>
    </w:p>
    <w:p>
      <w:pPr>
        <w:pStyle w:val="ListBullet"/>
        <w:spacing w:after="40" w:line="264" w:lineRule="auto"/>
      </w:pPr>
      <w:r>
        <w:t>Lenta o'lchovi tomoqqa tutqich keyinchalik yotadigan joyda - to'g'ridan-to'g'ri sezgir hududda emas, balki halqumning orqasida joylashgan bo'lishi kerak.</w:t>
      </w:r>
    </w:p>
    <w:p>
      <w:pPr>
        <w:pStyle w:val="ListBullet"/>
        <w:spacing w:after="40" w:line="264" w:lineRule="auto"/>
      </w:pPr>
      <w:r>
        <w:t>O'lchangan qiymat keyingi kamar uzunligi uchun qo'llanma bo'lib xizmat qiladi.</w:t>
      </w:r>
    </w:p>
    <w:p>
      <w:pPr>
        <w:pStyle w:val="Heading3"/>
      </w:pPr>
      <w:r>
        <w:t>4.4.2 Bo'yin/yopiq tasmalar</w:t>
      </w:r>
    </w:p>
    <w:p>
      <w:pPr>
        <w:keepNext/>
      </w:pPr>
      <w:r>
        <w:t>Bo'yin yoki mahkamlash tasmasi quloqlarning orqasida, quloqning bir pastki tagidan ikkinchisiga, to'g'ridan-to'g'ri bosh suyagi tomining orqasida ishlaydi. Bu erda tumshuqni boshga ushlab turadigan asosiy mahkamlagich joylashgan.</w:t>
      </w:r>
    </w:p>
    <w:p>
      <w:pPr>
        <w:keepNext/>
        <w:spacing w:after="20"/>
      </w:pPr>
      <w:r>
        <w:rPr>
          <w:b/>
        </w:rPr>
        <w:t>Jarayon:</w:t>
      </w:r>
    </w:p>
    <w:p>
      <w:pPr>
        <w:pStyle w:val="ListBullet"/>
        <w:spacing w:after="40" w:line="264" w:lineRule="auto"/>
      </w:pPr>
      <w:r>
        <w:t>Boshning orqasidagi quloqning pastki qismidan boshqa quloqning pastki qismiga qadar o'lchang.</w:t>
      </w:r>
    </w:p>
    <w:p>
      <w:pPr>
        <w:pStyle w:val="ListBullet"/>
        <w:spacing w:after="40" w:line="264" w:lineRule="auto"/>
      </w:pPr>
      <w:r>
        <w:t>O'lchov tasmasi mahkamlash tasmasi keyinroq ishlaydigan joyda - to'g'ridan-to'g'ri quloqlarning orqasida, bo'ynidan unchalik uzoq bo'lmagan joyda joylashgan.</w:t>
      </w:r>
    </w:p>
    <w:p>
      <w:pPr>
        <w:pStyle w:val="ListBullet"/>
        <w:spacing w:after="40" w:line="264" w:lineRule="auto"/>
      </w:pPr>
      <w:r>
        <w:t>Qiymat tasma uzunligi uchun asos sifatida ishlatiladi, shuningdek, toka uchun biroz bo'sh joy.</w:t>
      </w:r>
    </w:p>
    <w:p>
      <w:pPr>
        <w:pStyle w:val="Heading3"/>
      </w:pPr>
      <w:r>
        <w:t>4.4.3 Yuqori tasma</w:t>
      </w:r>
    </w:p>
    <w:p>
      <w:pPr>
        <w:keepNext/>
      </w:pPr>
      <w:r>
        <w:t>Yuqori tasma, birinchi navbatda, yechishning oldini olish uchun emas, balki tumshuqning old qismini biroz ko'tarish uchun ishlatiladi - ayniqsa, baland burunli itlarda (masalan, Boxer) savat to'g'ridan-to'g'ri burun ko'prigida yoki burun shimgichida yotmasligi uchun.</w:t>
      </w:r>
    </w:p>
    <w:p>
      <w:pPr>
        <w:keepNext/>
        <w:spacing w:after="20"/>
      </w:pPr>
      <w:r>
        <w:rPr>
          <w:b/>
        </w:rPr>
        <w:t>Uzunlikni aniqlash tartibi:</w:t>
      </w:r>
    </w:p>
    <w:p>
      <w:pPr>
        <w:pStyle w:val="ListBullet"/>
        <w:spacing w:after="40" w:line="264" w:lineRule="auto"/>
      </w:pPr>
      <w:r>
        <w:t>Boshlanish nuqtasi - burun sohasidagi simli savatning yuqori old qismi - ya'ni ko'zlar oldida yotadigan qism.</w:t>
      </w:r>
    </w:p>
    <w:p>
      <w:pPr>
        <w:pStyle w:val="ListBullet"/>
        <w:spacing w:after="40" w:line="264" w:lineRule="auto"/>
      </w:pPr>
      <w:r>
        <w:t>U yerdan bosh ustidagi ko'zlar orasidagi xayoliy chiziq bo'ylab mahkamlash tasmasining kengligigacha o'lchang.</w:t>
      </w:r>
    </w:p>
    <w:p>
      <w:pPr>
        <w:pStyle w:val="ListBullet"/>
        <w:spacing w:after="40" w:line="264" w:lineRule="auto"/>
      </w:pPr>
      <w:r>
        <w:t>Bu boshni zo'riqtirmasdan savatni osongina ko'tarish uchun ustki tasmaning uzunligini aniqlaydi.</w:t>
      </w:r>
    </w:p>
    <w:p>
      <w:pPr>
        <w:pStyle w:val="Heading3"/>
      </w:pPr>
      <w:r>
        <w:t>4.4.4 Xavfsizlik yoqasi</w:t>
      </w:r>
    </w:p>
    <w:p>
      <w:pPr>
        <w:keepNext/>
      </w:pPr>
      <w:r>
        <w:t>Xavfsizlik bo'yinbog'i alohida bo'yinbog' bo'lib, ulagichlar orqali tumshug'iga ulanadi. Bu itning tumshug'ini butunlay olib tashlashiga yo'l qo'ymaslik uchun mo'ljallangan. Muhim: bog'ich hech qachon bu yoqaga biriktirilmaydi - u qo'rg'oshin yoqasi sifatida emas, balki to'xtatuvchi sifatida xizmat qiladi.</w:t>
      </w:r>
    </w:p>
    <w:p>
      <w:pPr>
        <w:keepNext/>
        <w:spacing w:after="20"/>
      </w:pPr>
      <w:r>
        <w:rPr>
          <w:b/>
        </w:rPr>
        <w:t>Uzunlikni aniqlash tartibi:</w:t>
      </w:r>
    </w:p>
    <w:p>
      <w:pPr>
        <w:pStyle w:val="ListBullet"/>
        <w:spacing w:after="40" w:line="264" w:lineRule="auto"/>
      </w:pPr>
      <w:r>
        <w:t>O'lchov to'g'ridan-to'g'ri bo'yinning yuqori qismida, eng yuqori chetida, nisbatan quloq orqasida olinadi.</w:t>
      </w:r>
    </w:p>
    <w:p>
      <w:pPr>
        <w:pStyle w:val="ListBullet"/>
        <w:spacing w:after="40" w:line="264" w:lineRule="auto"/>
      </w:pPr>
      <w:r>
        <w:t>O'lchov lentasi xavfsizlik yoqasi keyinchalik o'tiradigan joyda ishlaydi - nisbatan balandroq, oddiy yoqaga qaraganda qattiqroq, lekin bo'g'ilmasdan.</w:t>
      </w:r>
    </w:p>
    <w:p>
      <w:pPr>
        <w:pStyle w:val="ListBullet"/>
        <w:spacing w:after="40" w:line="264" w:lineRule="auto"/>
      </w:pPr>
      <w:r>
        <w:t>Qiymat xavfsizlik yoqasini sozlash uchun ishlatiladi. Bu keyinchalik qisqa kayışlar yoki ulagichlar yordamida tumshug'iga ulanadi.</w:t>
      </w:r>
    </w:p>
    <w:p>
      <w:pPr>
        <w:pStyle w:val="Heading2"/>
      </w:pPr>
      <w:r>
        <w:t>4.5 Burun yostiqchalari va variantlari</w:t>
      </w:r>
    </w:p>
    <w:p>
      <w:pPr>
        <w:keepNext/>
      </w:pPr>
      <w:r>
        <w:t>Burun yostiqchalari burun ko'prigini bosimdan himoya qiladi va aloqa joyini taqsimlaydi. Caniseguros tashqi makon uchun mos keladigan ko'pikdan tayyorlangan individual moslashtirilgan burun yostiqchalaridan foydalanadi.</w:t>
      </w:r>
    </w:p>
    <w:p>
      <w:pPr>
        <w:keepNext/>
        <w:spacing w:after="20"/>
      </w:pPr>
      <w:r>
        <w:rPr>
          <w:b/>
        </w:rPr>
        <w:t>Muhim variantlar:</w:t>
      </w:r>
    </w:p>
    <w:p>
      <w:pPr>
        <w:pStyle w:val="ListBullet"/>
        <w:spacing w:after="40" w:line="264" w:lineRule="auto"/>
      </w:pPr>
      <w:r>
        <w:t>tor burun yostiqchalari - ko'zlari va burun ko'prigi o'rtasida kam joy bo'lgan itlar uchun,</w:t>
      </w:r>
    </w:p>
    <w:p>
      <w:pPr>
        <w:pStyle w:val="ListBullet"/>
        <w:spacing w:after="40" w:line="264" w:lineRule="auto"/>
      </w:pPr>
      <w:r>
        <w:t>oddiy burun yostiqchalari - ko'plab itlar uchun standart variant,</w:t>
      </w:r>
    </w:p>
    <w:p>
      <w:pPr>
        <w:pStyle w:val="ListBullet"/>
        <w:spacing w:after="40" w:line="264" w:lineRule="auto"/>
      </w:pPr>
      <w:r>
        <w:t>Burun yostiqchalarini kengaytiring - tumshug'ini bir oz orqaga cho'zing, aloqa yuzasini oshiring va burun va savat o'rtasida ko'proq joy yarating.</w:t>
      </w:r>
    </w:p>
    <w:p>
      <w:pPr/>
      <w:r>
        <w:t>Agar tumshuq qattiq bo'lsa yoki burun ko'prigi juda sezgir bo'lsa, burun yostiqchalarini kengaytirish yordam beradi. Ular har bir model uchun moslashtirilgan.</w:t>
      </w:r>
    </w:p>
    <w:p>
      <w:pPr>
        <w:pStyle w:val="Heading2"/>
      </w:pPr>
      <w:r>
        <w:t>4.6 Hujjatlar va foto hujjatlari</w:t>
      </w:r>
    </w:p>
    <w:p>
      <w:pPr>
        <w:keepNext/>
      </w:pPr>
      <w:r>
        <w:t>Barcha o'lchangan qiymatlar to'g'ridan-to'g'ri o'lchov protokoliga yozilishi kerak (masalan, Caniseguros o'lchov varag'i). Fotosurat hujjatlari ham juda foydali.</w:t>
      </w:r>
    </w:p>
    <w:p>
      <w:pPr>
        <w:keepNext/>
        <w:spacing w:after="20"/>
      </w:pPr>
      <w:r>
        <w:rPr>
          <w:b/>
        </w:rPr>
        <w:t>Tavsiya:</w:t>
      </w:r>
    </w:p>
    <w:p>
      <w:pPr>
        <w:pStyle w:val="ListBullet"/>
        <w:spacing w:after="40" w:line="264" w:lineRule="auto"/>
      </w:pPr>
      <w:r>
        <w:t>Tug'ma uzunligini o'lchaydigan itning yon ko'rinishi (o'lchov lentasi ko'rinadi).</w:t>
      </w:r>
    </w:p>
    <w:p>
      <w:pPr>
        <w:pStyle w:val="ListBullet"/>
        <w:spacing w:after="40" w:line="264" w:lineRule="auto"/>
      </w:pPr>
      <w:r>
        <w:t>Atrofni o'lchash paytida oldingi ko'rinish (lenta o'lchovi ko'rinadi).</w:t>
      </w:r>
    </w:p>
    <w:p>
      <w:pPr>
        <w:pStyle w:val="ListBullet"/>
        <w:spacing w:after="40" w:line="264" w:lineRule="auto"/>
      </w:pPr>
      <w:r>
        <w:t>Majburiy emas: Shaklni keyinroq baholash uchun boshning tumshug'isiz fotosurati. Ushbu fotosuratlar protokolga tayinlangan va keyinchalik o'zgartirishlar, shikoyatlar yoki keyingi tuzatishlar uchun qimmatli ma'lumotlarni taqdim etishi mumkin.</w:t>
      </w:r>
    </w:p>
    <w:p>
      <w:pPr>
        <w:pStyle w:val="Heading2"/>
      </w:pPr>
      <w:r>
        <w:t>4.7 O'lchashda qizil bayroqlar</w:t>
      </w:r>
    </w:p>
    <w:p>
      <w:pPr>
        <w:keepNext/>
      </w:pPr>
      <w:r>
        <w:t>O'lchov paytida ba'zi kuzatishlar maslahatchilarning e'tiborini jalb qilishi kerak</w:t>
      </w:r>
    </w:p>
    <w:p>
      <w:pPr>
        <w:keepNext/>
        <w:spacing w:after="20"/>
      </w:pPr>
      <w:r>
        <w:rPr>
          <w:b/>
        </w:rPr>
        <w:t>ayniqsa uyg'onish:</w:t>
      </w:r>
    </w:p>
    <w:p>
      <w:pPr>
        <w:pStyle w:val="ListBullet"/>
        <w:spacing w:after="40" w:line="264" w:lineRule="auto"/>
      </w:pPr>
      <w:r>
        <w:t>It umuman boshiga tegishdan bosh tortadi va vahima yoki katta stressni ko'rsatadi.</w:t>
      </w:r>
    </w:p>
    <w:p>
      <w:pPr>
        <w:pStyle w:val="ListBullet"/>
        <w:spacing w:after="40" w:line="264" w:lineRule="auto"/>
      </w:pPr>
      <w:r>
        <w:t>Bosh aniq assimetrik ko'rinadi (bir tomoni boshqasidan farqli o'laroq shakllangan).</w:t>
      </w:r>
    </w:p>
    <w:p>
      <w:pPr>
        <w:pStyle w:val="ListBullet"/>
        <w:spacing w:after="40" w:line="264" w:lineRule="auto"/>
      </w:pPr>
      <w:r>
        <w:t>Oldingi tumshuqlardagi eski bosim nuqtalari allaqachon ko'rinadi (taqir dog'lar, chandiqlar, rangi o'zgargan teri, qalinlashgan joylar). Bunday fikrlar bayonnomada qayd etilishi kerak. Topilmalarga qarab, tumshuqni intensiv ishlatishdan oldin veterinar yoki murabbiylarni ham jalb qilish mantiqan.</w:t>
      </w:r>
    </w:p>
    <w:p>
      <w:pPr>
        <w:pStyle w:val="Heading2"/>
      </w:pPr>
      <w:r>
        <w:t>4.8 Asosiy bayonotlar 4-modul</w:t>
      </w:r>
    </w:p>
    <w:p>
      <w:pPr>
        <w:pStyle w:val="ListBullet"/>
        <w:spacing w:after="40" w:line="264" w:lineRule="auto"/>
      </w:pPr>
      <w:r>
        <w:t>Yaxshi moslashish aniq o'lchov bilan boshlanadi - zot belgilari emas.</w:t>
      </w:r>
    </w:p>
    <w:p>
      <w:pPr>
        <w:pStyle w:val="ListBullet"/>
        <w:spacing w:after="40" w:line="264" w:lineRule="auto"/>
      </w:pPr>
      <w:r>
        <w:t>Tug'iz uzunligi, tumshuq atrofi, og'iz kengligi va boshning nisbati qaysi model va o'lchamga mos kelishini aniqlaydi.</w:t>
      </w:r>
    </w:p>
    <w:p>
      <w:pPr>
        <w:pStyle w:val="ListBullet"/>
        <w:spacing w:after="40" w:line="264" w:lineRule="auto"/>
      </w:pPr>
      <w:r>
        <w:t>Nafas olish omili (og'iz atrofidan taxminan 1,5 barobar, juda kichik itlar uchun 1,3-1,4 bo'lishi mumkin) nafas olishdan etarli darajada erkinlikni ta'minlaydi.</w:t>
      </w:r>
    </w:p>
    <w:p>
      <w:pPr>
        <w:pStyle w:val="ListBullet"/>
        <w:spacing w:after="40" w:line="264" w:lineRule="auto"/>
      </w:pPr>
      <w:r>
        <w:t>Kayışlar (bo'yinbog', bo'yinbog', tepa tasma, xavfsizlik yoqasi) itda o'lchanadi va alohida sozlanadi.</w:t>
      </w:r>
    </w:p>
    <w:p>
      <w:pPr>
        <w:pStyle w:val="ListBullet"/>
        <w:spacing w:after="40" w:line="264" w:lineRule="auto"/>
      </w:pPr>
      <w:r>
        <w:t>Burun yostiqchalari bosimni pasaytiradi, tumshug'ini "uzaytiradi" va sezgir burunlarni himoya qiladi.</w:t>
      </w:r>
    </w:p>
    <w:p>
      <w:pPr>
        <w:pStyle w:val="ListBullet"/>
        <w:spacing w:after="40" w:line="264" w:lineRule="auto"/>
      </w:pPr>
      <w:r>
        <w:t>Hujjatlar va foto hujjatlari majburiydir; qizil bayroqlar jiddiy qabul qilinishi va agar kerak bo'lsa, qo'shimcha ravishda aniqlanishi kerak.</w:t>
      </w:r>
    </w:p>
    <w:p>
      <w:pPr>
        <w:pStyle w:val="Heading1"/>
      </w:pPr>
      <w:r>
        <w:t>MODUL 5 - Zo'r mos: moslash, nazorat ro'yxati va kundalik foydalanish uchun moslik</w:t>
      </w:r>
    </w:p>
    <w:p>
      <w:pPr>
        <w:pStyle w:val="Heading2"/>
      </w:pPr>
      <w:r>
        <w:t>5.0 Modulning maqsadi</w:t>
      </w:r>
    </w:p>
    <w:p>
      <w:pPr>
        <w:keepNext/>
        <w:spacing w:after="20"/>
      </w:pPr>
      <w:r>
        <w:rPr>
          <w:b/>
        </w:rPr>
        <w:t>Ushbu moduldan so'ng ishtirokchilar:</w:t>
      </w:r>
    </w:p>
    <w:p>
      <w:pPr>
        <w:pStyle w:val="ListBullet"/>
        <w:spacing w:after="40" w:line="264" w:lineRule="auto"/>
      </w:pPr>
      <w:r>
        <w:t>tumshug'ini to'g'ri qo'ying va uni asta-sekin sozlang,</w:t>
      </w:r>
    </w:p>
    <w:p>
      <w:pPr>
        <w:pStyle w:val="ListBullet"/>
        <w:spacing w:after="40" w:line="264" w:lineRule="auto"/>
      </w:pPr>
      <w:r>
        <w:t>tuzilgan nazorat ro'yxati yordamida muvofiqlikni baholash,</w:t>
      </w:r>
    </w:p>
    <w:p>
      <w:pPr>
        <w:pStyle w:val="ListBullet"/>
        <w:spacing w:after="40" w:line="264" w:lineRule="auto"/>
      </w:pPr>
      <w:r>
        <w:t>Muhim muammo belgilarini tan oling (bosim, sirpanish, juda kam nafas olish erkinligi),</w:t>
      </w:r>
    </w:p>
    <w:p>
      <w:pPr>
        <w:pStyle w:val="ListBullet"/>
        <w:spacing w:after="40" w:line="264" w:lineRule="auto"/>
      </w:pPr>
      <w:r>
        <w:t>Egalarni oddiy kundalik nazorat ro'yxati va 5 soniyalik tekshiruv bilan ta'minlang,</w:t>
      </w:r>
    </w:p>
    <w:p>
      <w:pPr>
        <w:pStyle w:val="ListBullet"/>
        <w:spacing w:after="40" w:line="264" w:lineRule="auto"/>
      </w:pPr>
      <w:r>
        <w:t>Model yoki o'lchamni qachon o'zgartirish kerakligini oqilona hal qiling.</w:t>
      </w:r>
    </w:p>
    <w:p>
      <w:pPr>
        <w:pStyle w:val="Heading2"/>
      </w:pPr>
      <w:r>
        <w:t>5.1 O'rnatishga tayyorgarlik</w:t>
      </w:r>
    </w:p>
    <w:p>
      <w:pPr>
        <w:keepNext/>
      </w:pPr>
      <w:r>
        <w:t>Yaxshi o'rnatish nafaqat tumshuqni kiyganingizda, balki tayyorgarlikda ham boshlanadi. Maqsad, itning iloji boricha xotirjam va bo'shashishi va egasi nima sodir bo'layotganini bosqichma-bosqich tushuna olishidir.</w:t>
      </w:r>
    </w:p>
    <w:p>
      <w:pPr>
        <w:keepNext/>
        <w:spacing w:after="20"/>
      </w:pPr>
      <w:r>
        <w:rPr>
          <w:b/>
        </w:rPr>
        <w:t>Urinishdan oldin quyidagilarni aniqlashtirish kerak:</w:t>
      </w:r>
    </w:p>
    <w:p>
      <w:pPr>
        <w:pStyle w:val="ListBullet"/>
        <w:spacing w:after="40" w:line="264" w:lineRule="auto"/>
      </w:pPr>
      <w:r>
        <w:t>itning tumshug'i bormi (ijobiy yoki salbiy),</w:t>
      </w:r>
    </w:p>
    <w:p>
      <w:pPr>
        <w:pStyle w:val="ListBullet"/>
        <w:spacing w:after="40" w:line="264" w:lineRule="auto"/>
      </w:pPr>
      <w:r>
        <w:t>hozirgi og'riq, kasallik yoki yaqinda jarohat bormi,</w:t>
      </w:r>
    </w:p>
    <w:p>
      <w:pPr>
        <w:pStyle w:val="ListBullet"/>
        <w:spacing w:after="40" w:line="264" w:lineRule="auto"/>
      </w:pPr>
      <w:r>
        <w:t>itning vaziyatda etarli darajada ta'minlanganligi (agar kerak bo'lsa, tasma, yordamchi). Og'izning o'zi uni sinab ko'rishdan oldin taxminan mos keladigan tasma uzunligiga moslashtirilishi kerak, shunda itni bu bilan juda ko'p ovora qilmaslik kerak.</w:t>
      </w:r>
    </w:p>
    <w:p>
      <w:pPr>
        <w:pStyle w:val="Heading2"/>
      </w:pPr>
      <w:r>
        <w:t>5.2 Bosqichma-bosqich yaratish</w:t>
      </w:r>
    </w:p>
    <w:p>
      <w:pPr>
        <w:keepNext/>
      </w:pPr>
      <w:r>
        <w:t>Docking iloji boricha tinch va muntazam bo'lishi kerak. Qanchalik bezovta bo'lmasa, it odatda shunchalik xotirjam bo'ladi.</w:t>
      </w:r>
    </w:p>
    <w:p>
      <w:pPr>
        <w:keepNext/>
        <w:spacing w:after="20"/>
      </w:pPr>
      <w:r>
        <w:rPr>
          <w:b/>
        </w:rPr>
        <w:t>Oddiy protsedura:</w:t>
      </w:r>
    </w:p>
    <w:p>
      <w:pPr>
        <w:pStyle w:val="ListBullet"/>
        <w:spacing w:after="40" w:line="264" w:lineRule="auto"/>
      </w:pPr>
      <w:r>
        <w:t>Itni tik turing yoki xavfsiz o'tiring.</w:t>
      </w:r>
    </w:p>
    <w:p>
      <w:pPr>
        <w:pStyle w:val="ListBullet"/>
        <w:spacing w:after="40" w:line="264" w:lineRule="auto"/>
      </w:pPr>
      <w:r>
        <w:t>Avvaliga faqat tumshug'ini ko'rsating va uni qisqa hidlashiga ruxsat bering (agar it bunga ruxsat bersa).</w:t>
      </w:r>
    </w:p>
    <w:p>
      <w:pPr>
        <w:pStyle w:val="ListBullet"/>
        <w:spacing w:after="40" w:line="264" w:lineRule="auto"/>
      </w:pPr>
      <w:r>
        <w:t>Savatni old tomondan ushlagichga xotirjamlik bilan yo'naltiring va ovni savatga ehtiyotkorlik bilan yo'naltiring.</w:t>
      </w:r>
    </w:p>
    <w:p>
      <w:pPr>
        <w:pStyle w:val="ListBullet"/>
        <w:spacing w:after="40" w:line="264" w:lineRule="auto"/>
      </w:pPr>
      <w:r>
        <w:t>Bir qo'lingiz bilan savatni joyida ushlab turing, ikkinchi qo'lingiz bilan bo'yinbog'ni quloqlaringiz orqasida yoping.</w:t>
      </w:r>
    </w:p>
    <w:p>
      <w:pPr>
        <w:pStyle w:val="ListBullet"/>
        <w:spacing w:after="40" w:line="264" w:lineRule="auto"/>
      </w:pPr>
      <w:r>
        <w:t>Tomoq qulfini yoping va uni qo'llab-quvvatlovchi, lekin bo'g'ib qo'ymaydigan qilib sozlang.</w:t>
      </w:r>
    </w:p>
    <w:p>
      <w:pPr>
        <w:pStyle w:val="ListBullet"/>
        <w:spacing w:after="40" w:line="264" w:lineRule="auto"/>
      </w:pPr>
      <w:r>
        <w:t>Agar tumshuq burun ustida bo'lsa, yuqoridagi tasmani (agar mavjud bo'lsa) yoping va sozlang.</w:t>
      </w:r>
    </w:p>
    <w:p>
      <w:pPr>
        <w:pStyle w:val="ListBullet"/>
        <w:spacing w:after="40" w:line="264" w:lineRule="auto"/>
      </w:pPr>
      <w:r>
        <w:t>Nihoyat, barcha tasmalarni doimiy ravishda "tortmasdan" qayta sozlang.</w:t>
      </w:r>
    </w:p>
    <w:p>
      <w:pPr/>
      <w:r>
        <w:t>Muhim: Birinchi taassurotlar hisobga olinadi. Agar iloji bo'lsa, itni tumshug'i hissi bilan oldindan tanishtirish kerak edi (6-modulga qarang - Tug'ilishni o'rgatish).</w:t>
      </w:r>
    </w:p>
    <w:p>
      <w:pPr>
        <w:pStyle w:val="Heading2"/>
      </w:pPr>
      <w:r>
        <w:t>5.3 "Mukammal moslik" nazorat ro'yxati</w:t>
      </w:r>
    </w:p>
    <w:p>
      <w:pPr>
        <w:keepNext/>
      </w:pPr>
      <w:r>
        <w:t>Uni kiygandan so'ng, tumshuq haqiqatan ham mos keladimi yoki yo'qmi, muntazam ravishda tekshiriladi. Quyidagi fikrlar maslahatchilar uchun asosiy nazorat ro'yxatini tashkil qiladi va keyinchalik soddalashtirilgan shaklda egalari uchun tarqatma material sifatida ishlatilishi mumkin.</w:t>
      </w:r>
    </w:p>
    <w:p>
      <w:pPr>
        <w:pStyle w:val="Heading3"/>
      </w:pPr>
      <w:r>
        <w:t>5.3.1 Ko'rish va ko'rish sohasi</w:t>
      </w:r>
    </w:p>
    <w:p>
      <w:pPr>
        <w:keepNext/>
      </w:pPr>
      <w:r>
        <w:t>Og'iz itning ko'rish maydonini asossiz ravishda cheklamasligi yoki ko'zlariga bosmasligi kerak.</w:t>
      </w:r>
    </w:p>
    <w:p>
      <w:pPr>
        <w:keepNext/>
        <w:spacing w:after="20"/>
      </w:pPr>
      <w:r>
        <w:rPr>
          <w:b/>
        </w:rPr>
        <w:t>Tekshirish:</w:t>
      </w:r>
    </w:p>
    <w:p>
      <w:pPr>
        <w:pStyle w:val="ListBullet"/>
        <w:spacing w:after="40" w:line="264" w:lineRule="auto"/>
      </w:pPr>
      <w:r>
        <w:t>Oldindan qarab: ikkala ko'z ham ko'rinadigan va erkinmi?</w:t>
      </w:r>
    </w:p>
    <w:p>
      <w:pPr>
        <w:pStyle w:val="ListBullet"/>
        <w:spacing w:after="40" w:line="264" w:lineRule="auto"/>
      </w:pPr>
      <w:r>
        <w:t>Yon tomondan tekshiring: savatning yuqori qirrasi to'g'ridan-to'g'ri yoki doimiy ravishda ko'z qovoqlari sohasida emasmi? Agar savat juda baland o'tirsa va ko'z atrofiga sirg'alib ketsa, to'g'ri sozlangan tomoq tasma yoki tepa tasma savatni biroz pastroq barqarorlashtirishga yordam beradi.</w:t>
      </w:r>
    </w:p>
    <w:p>
      <w:pPr>
        <w:pStyle w:val="Heading3"/>
      </w:pPr>
      <w:r>
        <w:t>5.3.2 Burun va burun ko'prigi</w:t>
      </w:r>
    </w:p>
    <w:p>
      <w:pPr>
        <w:keepNext/>
      </w:pPr>
      <w:r>
        <w:t>Burun va burun ko'prigi juda sezgir. Bu yerda tumshuq doimiy yoki tanlab bosilmasligi kerak.</w:t>
      </w:r>
    </w:p>
    <w:p>
      <w:pPr>
        <w:keepNext/>
        <w:spacing w:after="20"/>
      </w:pPr>
      <w:r>
        <w:rPr>
          <w:b/>
        </w:rPr>
        <w:t>Tekshirish:</w:t>
      </w:r>
    </w:p>
    <w:p>
      <w:pPr>
        <w:pStyle w:val="ListBullet"/>
        <w:spacing w:after="40" w:line="264" w:lineRule="auto"/>
      </w:pPr>
      <w:r>
        <w:t>Barmog'ingiz bilan burun ko'prigi va savat o'rtasida ehtiyotkorlik bilan his eting: "havo" hali ham bormi?</w:t>
      </w:r>
    </w:p>
    <w:p>
      <w:pPr>
        <w:pStyle w:val="ListBullet"/>
        <w:spacing w:after="40" w:line="264" w:lineRule="auto"/>
      </w:pPr>
      <w:r>
        <w:t>Burun yostig'i bormi va u faqat bir chetini ishqalash o'rniga to'liq va yumshoq tarzda mos keladimi?</w:t>
      </w:r>
    </w:p>
    <w:p>
      <w:pPr>
        <w:pStyle w:val="ListBullet"/>
        <w:spacing w:after="40" w:line="264" w:lineRule="auto"/>
      </w:pPr>
      <w:r>
        <w:t>Burun ko'prigi atrofidagi teri qisqa vaqtdan keyin qizarib ketadimi yoki egilib qoladimi? Agar tumshuq burun ko'prigiga tayansa, cho'zilgan yoki boshqa shakldagi burun yostig'i, yuqori tasma yoki alohida hollarda boshqa model kerak bo'lishi mumkin.</w:t>
      </w:r>
    </w:p>
    <w:p>
      <w:pPr>
        <w:pStyle w:val="Heading3"/>
      </w:pPr>
      <w:r>
        <w:t>5.3.3 Yonoqlar va lablar</w:t>
      </w:r>
    </w:p>
    <w:p>
      <w:pPr>
        <w:keepNext/>
      </w:pPr>
      <w:r>
        <w:t>Og'iz yonoqlarini haddan tashqari siqmasligi kerak. Ba'zi aloqalar odatiy holdir, ammo chuqur chuqurliklar yoki doimiy ajinlar mahkam o'rnatilganligini ko'rsatishi mumkin.</w:t>
      </w:r>
    </w:p>
    <w:p>
      <w:pPr>
        <w:keepNext/>
        <w:spacing w:after="20"/>
      </w:pPr>
      <w:r>
        <w:rPr>
          <w:b/>
        </w:rPr>
        <w:t>Tekshirish:</w:t>
      </w:r>
    </w:p>
    <w:p>
      <w:pPr>
        <w:pStyle w:val="ListBullet"/>
        <w:spacing w:after="40" w:line="264" w:lineRule="auto"/>
      </w:pPr>
      <w:r>
        <w:t>Yon tomonga qarang: savat tirgaklari yonoqlarga nisbatan parallelmi yoki ular qattiq bosadimi?</w:t>
      </w:r>
    </w:p>
    <w:p>
      <w:pPr>
        <w:pStyle w:val="ListBullet"/>
        <w:spacing w:after="40" w:line="264" w:lineRule="auto"/>
      </w:pPr>
      <w:r>
        <w:t>Og'iz ochilganda lablar va terilar chimchiladimi yoki qattiq eziladimi? Agar ozgina bosim bilan bog'liq muammolar mavjud bo'lsa, yonoq panjaralariga simli tumshug'ni ehtiyotkorlik bilan egish engillashtirishi mumkin. Biroq, savat ko'rinadigan darajada deformatsiyalangan bo'lsa, quyidagilar qo'llaniladi: Bükme = konvertatsiya → odatda qaytarish/almashtirishni istisno qilish. Mijozlar buni oldindan qilishlari kerak</w:t>
      </w:r>
    </w:p>
    <w:p>
      <w:pPr/>
      <w:r>
        <w:t>tushuntiriladi.</w:t>
      </w:r>
    </w:p>
    <w:p>
      <w:pPr>
        <w:pStyle w:val="Heading3"/>
      </w:pPr>
      <w:r>
        <w:t>5.3.4 Tomoq va tomoqqa</w:t>
      </w:r>
    </w:p>
    <w:p>
      <w:pPr>
        <w:keepNext/>
      </w:pPr>
      <w:r>
        <w:t>Tomoq tutqichi og'iz bo'shlig'ini barqarorlashtirish uchun mo'ljallangan, lekin halqumni toraytirmasligi kerak. Juda past yoki juda tor pozitsiya yo'talish, bo'g'ilish yoki nafas olish muammolariga olib kelishi mumkin.</w:t>
      </w:r>
    </w:p>
    <w:p>
      <w:pPr>
        <w:keepNext/>
        <w:spacing w:after="20"/>
      </w:pPr>
      <w:r>
        <w:rPr>
          <w:b/>
        </w:rPr>
        <w:t>Tekshirish:</w:t>
      </w:r>
    </w:p>
    <w:p>
      <w:pPr>
        <w:pStyle w:val="ListBullet"/>
        <w:spacing w:after="40" w:line="264" w:lineRule="auto"/>
      </w:pPr>
      <w:r>
        <w:t>Tomoq tiqilishi gırtlak sohasining orqasida, uning o'rtasida emasmi?</w:t>
      </w:r>
    </w:p>
    <w:p>
      <w:pPr>
        <w:pStyle w:val="ListBullet"/>
        <w:spacing w:after="40" w:line="264" w:lineRule="auto"/>
      </w:pPr>
      <w:r>
        <w:t>Ikki barmoqni tomoq va bo'yin o'rtasida bo'shashmasdan surish mumkinmi?</w:t>
      </w:r>
    </w:p>
    <w:p>
      <w:pPr>
        <w:pStyle w:val="ListBullet"/>
        <w:spacing w:after="40" w:line="264" w:lineRule="auto"/>
      </w:pPr>
      <w:r>
        <w:t>Tomoqqa bosim o'tkazilganda it himoya reaktsiyalarini (yo'tal, bo'g'ilish, boshini silkitadi) ko'rsatadimi? Ba'zi hollarda tomoq bo'lagisiz qilish yoki uning o'rnini o'zgartirish mantiqiy bo'lishi mumkin. Biroq, bu har doim tumshuqning umumiy barqarorligi saqlanib qoladigan tarzda amalga oshirilishi kerak.</w:t>
      </w:r>
    </w:p>
    <w:p>
      <w:pPr>
        <w:pStyle w:val="Heading3"/>
      </w:pPr>
      <w:r>
        <w:t>5.3.5 Nafas olish va og'iz ochishdan ozodlik</w:t>
      </w:r>
    </w:p>
    <w:p>
      <w:pPr>
        <w:keepNext/>
      </w:pPr>
      <w:r>
        <w:t>Asosiy sinov nuqtasi nafas olishdan ozod qilishdir. It og'zini ochishi va tumshug'i bilan tilini chiqarishi kerak.</w:t>
      </w:r>
    </w:p>
    <w:p>
      <w:pPr>
        <w:keepNext/>
        <w:spacing w:after="20"/>
      </w:pPr>
      <w:r>
        <w:rPr>
          <w:b/>
        </w:rPr>
        <w:t>Tekshirish:</w:t>
      </w:r>
    </w:p>
    <w:p>
      <w:pPr>
        <w:pStyle w:val="ListBullet"/>
        <w:spacing w:after="40" w:line="264" w:lineRule="auto"/>
      </w:pPr>
      <w:r>
        <w:t>Itga bir necha qadam yurishiga ruxsat bering yoki uni biroz rag'batlantiring - u nafas olishni boshlaydimi?</w:t>
      </w:r>
    </w:p>
    <w:p>
      <w:pPr>
        <w:pStyle w:val="ListBullet"/>
        <w:spacing w:after="40" w:line="264" w:lineRule="auto"/>
      </w:pPr>
      <w:r>
        <w:t>Profilda pastki jagning yuqori jag'dan (og'iz ochilishi) ajralishi mumkinligi aniq ko'rinadimi?</w:t>
      </w:r>
    </w:p>
    <w:p>
      <w:pPr>
        <w:pStyle w:val="ListBullet"/>
        <w:spacing w:after="40" w:line="264" w:lineRule="auto"/>
      </w:pPr>
      <w:r>
        <w:t>Til savat ustunlari orasidan ko'rinadigan darajada chiqib ketishi mumkinmi? Agar og'izning ochilishi minimal bo'lsa, o'lcham, model yoki modifikatsiyani qayta ko'rib chiqish kerak. Issiqlik yoki stressda etarli nafas olish qobiliyati juda muhimdir.</w:t>
      </w:r>
    </w:p>
    <w:p>
      <w:pPr>
        <w:pStyle w:val="Heading3"/>
      </w:pPr>
      <w:r>
        <w:t>5.3.6 Xavfsiz o'rnatish</w:t>
      </w:r>
    </w:p>
    <w:p>
      <w:pPr>
        <w:keepNext/>
      </w:pPr>
      <w:r>
        <w:t>Og'iz shunday bo'lishi kerakki, uni osongina olib tashlab bo'lmaydi, lekin ayni paytda sezilarli darajada chayqalmaydi yoki burilmaydi.</w:t>
      </w:r>
    </w:p>
    <w:p>
      <w:pPr>
        <w:keepNext/>
        <w:spacing w:after="20"/>
      </w:pPr>
      <w:r>
        <w:rPr>
          <w:b/>
        </w:rPr>
        <w:t>Tekshirish:</w:t>
      </w:r>
    </w:p>
    <w:p>
      <w:pPr>
        <w:pStyle w:val="ListBullet"/>
        <w:spacing w:after="40" w:line="264" w:lineRule="auto"/>
      </w:pPr>
      <w:r>
        <w:t>Savatning old qismini engil ushlang va ehtiyotkorlik bilan yuqoriga, pastga va yon tomonga siljiting - u odatda joyida qoladimi?</w:t>
      </w:r>
    </w:p>
    <w:p>
      <w:pPr>
        <w:pStyle w:val="ListBullet"/>
        <w:spacing w:after="40" w:line="264" w:lineRule="auto"/>
      </w:pPr>
      <w:r>
        <w:t>It faol ravishda savatni panjalari bilan buruniga tortib olishga harakat qilmoqdami? U muvaffaqiyatga erishadimi?</w:t>
      </w:r>
    </w:p>
    <w:p>
      <w:pPr>
        <w:pStyle w:val="ListBullet"/>
        <w:spacing w:after="40" w:line="264" w:lineRule="auto"/>
      </w:pPr>
      <w:r>
        <w:t>Maksimal xavfsizlik yechimi zarur bo'lsa, xavfsizlik yoqasi va ulagichlar to'g'ri o'rnatilganmi? Zarar yoki yuqori xavfli vaziyatga olib kelishi aniq niyatida bo'lgan itlar har doim xavfsizlik yoqasi va tegishli ulagichlar bilan ishlatilishi kerak, shuning uchun ularni echib olish deyarli mumkin emas.</w:t>
      </w:r>
    </w:p>
    <w:p>
      <w:pPr>
        <w:pStyle w:val="Heading2"/>
      </w:pPr>
      <w:r>
        <w:t>5.4 Xavfsizlik sinovi va qisqa harakat testi</w:t>
      </w:r>
    </w:p>
    <w:p>
      <w:pPr>
        <w:keepNext/>
      </w:pPr>
      <w:r>
        <w:t>Asosiy moslik tekshirilgandan so'ng, qisqa harakat testi o'tkaziladi.</w:t>
      </w:r>
    </w:p>
    <w:p>
      <w:pPr>
        <w:keepNext/>
        <w:spacing w:after="20"/>
      </w:pPr>
      <w:r>
        <w:rPr>
          <w:b/>
        </w:rPr>
        <w:t>Tavsiya etilgan tartib:</w:t>
      </w:r>
    </w:p>
    <w:p>
      <w:pPr>
        <w:pStyle w:val="ListBullet"/>
        <w:spacing w:after="40" w:line="264" w:lineRule="auto"/>
      </w:pPr>
      <w:r>
        <w:t>Itga tumshug'i bilan bir necha qadam yurishiga ruxsat bering.</w:t>
      </w:r>
    </w:p>
    <w:p>
      <w:pPr>
        <w:pStyle w:val="ListBullet"/>
        <w:spacing w:after="40" w:line="264" w:lineRule="auto"/>
      </w:pPr>
      <w:r>
        <w:t>Harakat paytida tumshuq qanday harakat qilishini ko'rish uchun yo'nalishni o'zgartiring.</w:t>
      </w:r>
    </w:p>
    <w:p>
      <w:pPr>
        <w:pStyle w:val="ListBullet"/>
        <w:spacing w:after="40" w:line="264" w:lineRule="auto"/>
      </w:pPr>
      <w:r>
        <w:t>Kamar holatini va barqarorligini kuzatish uchun o'tiring va biroz turing. Og'iz katta sirpanib ketmasligi, ko'zlarga qayta-qayta sirpanmasligi va harakatlanayotganda itni aniq bezovta qilmasligi kerak.</w:t>
      </w:r>
    </w:p>
    <w:p>
      <w:pPr>
        <w:pStyle w:val="Heading2"/>
      </w:pPr>
      <w:r>
        <w:t>5.5 Odatda moslashish muammolari va tuzatishlar</w:t>
      </w:r>
    </w:p>
    <w:p>
      <w:pPr>
        <w:keepNext/>
        <w:spacing w:after="20"/>
      </w:pPr>
      <w:r>
        <w:rPr>
          <w:b/>
        </w:rPr>
        <w:t>Umumiy muammolar va mumkin bo'lgan harakatlar:</w:t>
      </w:r>
    </w:p>
    <w:p>
      <w:pPr>
        <w:pStyle w:val="ListBullet"/>
        <w:spacing w:after="40" w:line="264" w:lineRule="auto"/>
      </w:pPr>
      <w:r>
        <w:t>Savat ko'zlar tomon siljiydi. → Tomoq tasmasini to'g'ri sozlang yoki to'ldiring, agar kerak bo'lsa, yuqori tasmadan foydalaning, agar kerak bo'lsa, boshi yaxshiroq bog'langan boshqa modelni tanlang.</w:t>
      </w:r>
    </w:p>
    <w:p>
      <w:pPr>
        <w:pStyle w:val="ListBullet"/>
        <w:spacing w:after="40" w:line="264" w:lineRule="auto"/>
      </w:pPr>
      <w:r>
        <w:t>Burun kesilgan yoki juda qizarib ketgan. → Burun yostiqchasini sozlang (kengaytiring/uzaytiring), ustki tasmasini joylashtiring, model tanlashni tekshiring (burun bo'shlig'i).</w:t>
      </w:r>
    </w:p>
    <w:p>
      <w:pPr>
        <w:pStyle w:val="ListBullet"/>
        <w:spacing w:after="40" w:line="264" w:lineRule="auto"/>
      </w:pPr>
      <w:r>
        <w:t>It zo'rg'a nafas oladi. → O'lchamni tekshiring, agar kerak bo'lsa, savatning kattaroq yoki chuqurroq shakliga o'zgartiring, nafas olish koeffitsientini qayta tekshiring (juda kichik itlar uchun 1,5 yoki 1,3-1,4).</w:t>
      </w:r>
    </w:p>
    <w:p>
      <w:pPr>
        <w:pStyle w:val="ListBullet"/>
        <w:spacing w:after="40" w:line="264" w:lineRule="auto"/>
      </w:pPr>
      <w:r>
        <w:t>Muzni osongina olib tashlash mumkin. → Tasma yo'riqnomasini optimallashtiring, bo'yin va tomoq tasmalarini o'zgartiring, himoya yoqasi qo'shing, agar kerak bo'lsa, yuqori manipulyatsiyaga ega bo'lgan itlar uchun yaxshi bosh ulanishi bilan boshqa savat shaklini tanlang.</w:t>
      </w:r>
    </w:p>
    <w:p>
      <w:pPr>
        <w:pStyle w:val="Heading2"/>
      </w:pPr>
      <w:r>
        <w:t>5.6 Kundalik hayotda egalari uchun nazorat ro'yxati</w:t>
      </w:r>
    </w:p>
    <w:p>
      <w:pPr>
        <w:keepNext/>
      </w:pPr>
      <w:r>
        <w:t>Egalari kundalik hayotda foydalanishlari mumkin bo'lgan oddiy, tushunarli nazorat ro'yxatiga muhtoj. Bu texnik nazorat ro'yxatidan sezilarli darajada qisqaroq bo'lishi mumkin, lekin eng muhim fikrlarni o'z ichiga olishi kerak.</w:t>
      </w:r>
    </w:p>
    <w:p>
      <w:pPr>
        <w:keepNext/>
        <w:spacing w:after="20"/>
      </w:pPr>
      <w:r>
        <w:rPr>
          <w:b/>
        </w:rPr>
        <w:t>Qisqa nazorat ro'yxatiga misol:</w:t>
      </w:r>
    </w:p>
    <w:p>
      <w:pPr>
        <w:pStyle w:val="ListBullet"/>
        <w:spacing w:after="40" w:line="264" w:lineRule="auto"/>
      </w:pPr>
      <w:r>
        <w:t>Ko'zlar bepul - savat ko'zlarga tegmaydi va ko'rish maydonini qattiq cheklamaydi.</w:t>
      </w:r>
    </w:p>
    <w:p>
      <w:pPr>
        <w:pStyle w:val="ListBullet"/>
        <w:spacing w:after="40" w:line="264" w:lineRule="auto"/>
      </w:pPr>
      <w:r>
        <w:t>Burun bo'sh - burun ko'prigi va savat o'rtasida hali ham bo'sh joy bor, hech narsa doimiy ishqalanishga olib kelmaydi.</w:t>
      </w:r>
    </w:p>
    <w:p>
      <w:pPr>
        <w:pStyle w:val="ListBullet"/>
        <w:spacing w:after="40" w:line="264" w:lineRule="auto"/>
      </w:pPr>
      <w:r>
        <w:t>Nafas olish mumkin - it og'zini ochishi va nafas olishi mumkin.</w:t>
      </w:r>
    </w:p>
    <w:p>
      <w:pPr>
        <w:pStyle w:val="ListBullet"/>
        <w:spacing w:after="40" w:line="264" w:lineRule="auto"/>
      </w:pPr>
      <w:r>
        <w:t>Tomoq bo'sh - bo'g'iz bo'shlig'i halqumga o'tirmaydi va bo'g'ilib qolmaydi.</w:t>
      </w:r>
    </w:p>
    <w:p>
      <w:pPr>
        <w:pStyle w:val="ListBullet"/>
        <w:spacing w:after="40" w:line="264" w:lineRule="auto"/>
      </w:pPr>
      <w:r>
        <w:t>Xavfsiz joylashadi - savatni osongina olib tashlash yoki burish mumkin emas.</w:t>
      </w:r>
    </w:p>
    <w:p>
      <w:pPr>
        <w:pStyle w:val="Heading2"/>
      </w:pPr>
      <w:r>
        <w:t>5.7 Har bir foydalanish uchun 5 soniyali tekshiruv</w:t>
      </w:r>
    </w:p>
    <w:p>
      <w:pPr>
        <w:keepNext/>
      </w:pPr>
      <w:r>
        <w:t>Batafsil nazorat ro'yxatiga qo'shimcha ravishda, egalariga har foydalanishdan oldin amalga oshirishi mumkin bo'lgan juda qisqa muntazam tekshiruv berilishi mumkin.</w:t>
      </w:r>
    </w:p>
    <w:p>
      <w:pPr>
        <w:keepNext/>
        <w:spacing w:after="20"/>
      </w:pPr>
      <w:r>
        <w:rPr>
          <w:b/>
        </w:rPr>
        <w:t>5 soniya tekshirish:</w:t>
      </w:r>
    </w:p>
    <w:p>
      <w:pPr>
        <w:pStyle w:val="ListBullet"/>
        <w:spacing w:after="40" w:line="264" w:lineRule="auto"/>
      </w:pPr>
      <w:r>
        <w:t>1. Ko'zlar bepulmi? - Old tomondan tez qarang: ikkala ko'z ham aniq ko'rinyaptimi?</w:t>
      </w:r>
    </w:p>
    <w:p>
      <w:pPr>
        <w:pStyle w:val="ListBullet"/>
        <w:spacing w:after="40" w:line="264" w:lineRule="auto"/>
      </w:pPr>
      <w:r>
        <w:t>2. Burun bepulmi? - Burun ko'prigi va savat o'rtasida his qilish uchun barmoqdan foydalaning: hali ham bo'sh joy bormi?</w:t>
      </w:r>
    </w:p>
    <w:p>
      <w:pPr>
        <w:pStyle w:val="ListBullet"/>
        <w:spacing w:after="40" w:line="264" w:lineRule="auto"/>
      </w:pPr>
      <w:r>
        <w:t>3. Nafas olish mumkinmi? - It qisqa harakatda: U og'zini ochib, ishton qila oladimi?</w:t>
      </w:r>
    </w:p>
    <w:p>
      <w:pPr>
        <w:pStyle w:val="ListBullet"/>
        <w:spacing w:after="40" w:line="264" w:lineRule="auto"/>
      </w:pPr>
      <w:r>
        <w:t>4. Tomoq bepulmi? - Tomoq tutqichini his eting: bo'g'ilmasdan halqum orqasidami?</w:t>
      </w:r>
    </w:p>
    <w:p>
      <w:pPr>
        <w:pStyle w:val="ListBullet"/>
        <w:spacing w:after="40" w:line="264" w:lineRule="auto"/>
      </w:pPr>
      <w:r>
        <w:t>5. Xavfsiz o'tirasizmi? - Savatning old qismini biroz silkiting: u odatda o'z joyida qoladimi?</w:t>
      </w:r>
    </w:p>
    <w:p>
      <w:pPr>
        <w:pStyle w:val="Heading2"/>
      </w:pPr>
      <w:r>
        <w:t>5.8 Asosiy bayonotlar 5-modul</w:t>
      </w:r>
    </w:p>
    <w:p>
      <w:pPr>
        <w:pStyle w:val="ListBullet"/>
        <w:spacing w:after="40" w:line="264" w:lineRule="auto"/>
      </w:pPr>
      <w:r>
        <w:t>Mukammal moslik - bu xavfsizlik, qulaylik va nafas olishdan ozodlikning kombinatsiyasi.</w:t>
      </w:r>
    </w:p>
    <w:p>
      <w:pPr>
        <w:pStyle w:val="ListBullet"/>
        <w:spacing w:after="40" w:line="264" w:lineRule="auto"/>
      </w:pPr>
      <w:r>
        <w:t>Tuzilgan nazorat ro'yxati tizimli va takroriy tekshirishga yordam beradi.</w:t>
      </w:r>
    </w:p>
    <w:p>
      <w:pPr>
        <w:pStyle w:val="ListBullet"/>
        <w:spacing w:after="40" w:line="264" w:lineRule="auto"/>
      </w:pPr>
      <w:r>
        <w:t>Bosim nuqtalari, cheklangan ko'rinish yoki nafas olish erkinligining yo'qligi ogohlantiruvchi belgilar va jiddiy qabul qilinishi kerak.</w:t>
      </w:r>
    </w:p>
    <w:p>
      <w:pPr>
        <w:pStyle w:val="ListBullet"/>
        <w:spacing w:after="40" w:line="264" w:lineRule="auto"/>
      </w:pPr>
      <w:r>
        <w:t>Egalari oddiy, aniq kundalik nazorat roʻyxatlari va 5 soniyalik tekshiruv kabi tartiblarga muhtoj.</w:t>
      </w:r>
    </w:p>
    <w:p>
      <w:pPr>
        <w:pStyle w:val="ListBullet"/>
        <w:spacing w:after="40" w:line="264" w:lineRule="auto"/>
      </w:pPr>
      <w:r>
        <w:t>Yuqori xavf ostida bo'lgan itlar uchun har doim xavfsizlik yoqasi va tegishli kamar yo'riqnomasidan foydalanish kerak.</w:t>
      </w:r>
    </w:p>
    <w:p>
      <w:pPr>
        <w:pStyle w:val="Heading1"/>
      </w:pPr>
      <w:r>
        <w:t>MODUL 6 - Kundalik hayotda tumshug'ini o'rgatish, ko'niktirish va ishlov berish</w:t>
      </w:r>
    </w:p>
    <w:p>
      <w:pPr>
        <w:pStyle w:val="Heading2"/>
      </w:pPr>
      <w:r>
        <w:t>6.0 Modulning maqsadi</w:t>
      </w:r>
    </w:p>
    <w:p>
      <w:pPr>
        <w:keepNext/>
        <w:spacing w:after="20"/>
      </w:pPr>
      <w:r>
        <w:rPr>
          <w:b/>
        </w:rPr>
        <w:t>Ushbu moduldan so'ng ishtirokchilar:</w:t>
      </w:r>
    </w:p>
    <w:p>
      <w:pPr>
        <w:pStyle w:val="ListBullet"/>
        <w:spacing w:after="40" w:line="264" w:lineRule="auto"/>
      </w:pPr>
      <w:r>
        <w:t>Kichkina bosqichlarda va ijobiy tarzda og'iz bo'shlig'ini mashq qiling,</w:t>
      </w:r>
    </w:p>
    <w:p>
      <w:pPr>
        <w:pStyle w:val="ListBullet"/>
        <w:spacing w:after="40" w:line="264" w:lineRule="auto"/>
      </w:pPr>
      <w:r>
        <w:t>Egalarni uyda mashq qilish uchun aniq rejalar bilan ta'minlash,</w:t>
      </w:r>
    </w:p>
    <w:p>
      <w:pPr>
        <w:pStyle w:val="ListBullet"/>
        <w:spacing w:after="40" w:line="264" w:lineRule="auto"/>
      </w:pPr>
      <w:r>
        <w:t>itlarning qarshiligi, panjasidan foydalanish va ishonchsizlik bilan kurashish,</w:t>
      </w:r>
    </w:p>
    <w:p>
      <w:pPr>
        <w:pStyle w:val="ListBullet"/>
        <w:spacing w:after="40" w:line="264" w:lineRule="auto"/>
      </w:pPr>
      <w:r>
        <w:t>Kundalik vaziyatlarda (avtobus, veterinar, shahar, zaharli o'lja joylari) tumshug'ini kiyishni rejalashtiring.</w:t>
      </w:r>
    </w:p>
    <w:p>
      <w:pPr>
        <w:pStyle w:val="ListBullet"/>
        <w:spacing w:after="40" w:line="264" w:lineRule="auto"/>
      </w:pPr>
      <w:r>
        <w:t>qaysi o'quv savollari murabbiylarga yoki xulq-atvor bo'yicha mutaxassislarga berilishi kerakligini baholang.</w:t>
      </w:r>
    </w:p>
    <w:p>
      <w:pPr>
        <w:pStyle w:val="Heading2"/>
      </w:pPr>
      <w:r>
        <w:t>6.1 Tuzni tayyorlashning asosiy tamoyillari</w:t>
      </w:r>
    </w:p>
    <w:p>
      <w:pPr>
        <w:keepNext/>
      </w:pPr>
      <w:r>
        <w:t>Tug'ilishni mashq qilish itni "sindirish" uchun emas, balki unga tumshug'ini kundalik hayotning odatiy qismi sifatida qabul qilishga yordam berish uchun mo'ljallangan. Eng muhim tamoyillar:</w:t>
      </w:r>
    </w:p>
    <w:p>
      <w:pPr>
        <w:pStyle w:val="ListBullet"/>
        <w:spacing w:after="40" w:line="264" w:lineRule="auto"/>
      </w:pPr>
      <w:r>
        <w:t>kichik qadamlar: "hammasini birdaniga" o'rniga kichik, oson boshqariladigan qadamlar bilan,</w:t>
      </w:r>
    </w:p>
    <w:p>
      <w:pPr>
        <w:pStyle w:val="ListBullet"/>
        <w:spacing w:after="40" w:line="264" w:lineRule="auto"/>
      </w:pPr>
      <w:r>
        <w:t>ijobiy: og'iz yaxshi narsalarni (ovqat, yurish, tanish tartib-qoidalar) va'da qiladi.</w:t>
      </w:r>
    </w:p>
    <w:p>
      <w:pPr>
        <w:pStyle w:val="ListBullet"/>
        <w:spacing w:after="40" w:line="264" w:lineRule="auto"/>
      </w:pPr>
      <w:r>
        <w:t>ixtiyoriy: iloji bo'lsa, itga savatga tushish imkoniyatini bering;</w:t>
      </w:r>
    </w:p>
    <w:p>
      <w:pPr>
        <w:pStyle w:val="ListBullet"/>
        <w:spacing w:after="40" w:line="264" w:lineRule="auto"/>
      </w:pPr>
      <w:r>
        <w:t>qisqa seanslar: bitta uzoq va og'ir seansdan ko'ra kuniga bir nechta qisqa seanslarni bajarish yaxshiroqdir;</w:t>
      </w:r>
    </w:p>
    <w:p>
      <w:pPr>
        <w:pStyle w:val="ListBullet"/>
        <w:spacing w:after="40" w:line="264" w:lineRule="auto"/>
      </w:pPr>
      <w:r>
        <w:t>Agar it to'lib ketgan bo'lsa, to'xtating: agar it ommaviy ravishda qochib ketsa yoki qotib qolsa, "itarish" o'rniga orqaga qadam qo'ying.</w:t>
      </w:r>
    </w:p>
    <w:p>
      <w:pPr>
        <w:pStyle w:val="Heading2"/>
      </w:pPr>
      <w:r>
        <w:t>6.2 Mashg'ulot bosqichlari - bir-biri bilan tanishishdan tortib kundalik hayotgacha</w:t>
      </w:r>
    </w:p>
    <w:p>
      <w:pPr>
        <w:keepNext/>
      </w:pPr>
      <w:r>
        <w:t>Muzzle mashg'ulotlarini bir necha qo'pol bosqichlarga bo'lish mumkin. Itga qarab, individual qadamlar tezroq yoki sekinroq bajarilishi mumkin.</w:t>
      </w:r>
    </w:p>
    <w:p>
      <w:pPr>
        <w:pStyle w:val="Heading3"/>
      </w:pPr>
      <w:r>
        <w:t>6.2.1 1-bosqich - tumshuq bilan tanishish</w:t>
      </w:r>
    </w:p>
    <w:p>
      <w:pPr>
        <w:keepNext/>
      </w:pPr>
      <w:r>
        <w:t>Ushbu bosqichning maqsadi itning tumshug'ini zararsiz deb bilishi va unga qiziquvchan bo'lishidir.</w:t>
      </w:r>
    </w:p>
    <w:p>
      <w:pPr>
        <w:keepNext/>
        <w:spacing w:after="20"/>
      </w:pPr>
      <w:r>
        <w:rPr>
          <w:b/>
        </w:rPr>
        <w:t>Oddiy mashqlar:</w:t>
      </w:r>
    </w:p>
    <w:p>
      <w:pPr>
        <w:pStyle w:val="ListBullet"/>
        <w:spacing w:after="40" w:line="264" w:lineRule="auto"/>
      </w:pPr>
      <w:r>
        <w:t>Xonada tumshuq ko'rinadi va itga hech narsa bo'lmasdan uni hidlashiga ruxsat beriladi.</w:t>
      </w:r>
    </w:p>
    <w:p>
      <w:pPr>
        <w:pStyle w:val="ListBullet"/>
        <w:spacing w:after="40" w:line="264" w:lineRule="auto"/>
      </w:pPr>
      <w:r>
        <w:t>Har qanday ixtiyoriy yondashuv va hidlash jimgina mukofotlanishi mumkin (masalan, yaqin atrofdagi ovqatni joylashtirish).</w:t>
      </w:r>
    </w:p>
    <w:p>
      <w:pPr>
        <w:pStyle w:val="ListBullet"/>
        <w:spacing w:after="40" w:line="264" w:lineRule="auto"/>
      </w:pPr>
      <w:r>
        <w:t>Ushbu bosqichda to'satdan "itarish" yo'q - ishonch tezlikdan oldin keladi.</w:t>
      </w:r>
    </w:p>
    <w:p>
      <w:pPr>
        <w:pStyle w:val="Heading3"/>
      </w:pPr>
      <w:r>
        <w:t>6.2.2 2-bosqich - savatdagi burun</w:t>
      </w:r>
    </w:p>
    <w:p>
      <w:pPr>
        <w:keepNext/>
      </w:pPr>
      <w:r>
        <w:t>Endi it burnini savatga faol ravishda yopishtirishni o'rganishi kerak. Bu erda eng muhim aloqa paydo bo'ladi: Muzzle = men uchun bunga arziydi.</w:t>
      </w:r>
    </w:p>
    <w:p>
      <w:pPr>
        <w:keepNext/>
        <w:spacing w:after="20"/>
      </w:pPr>
      <w:r>
        <w:rPr>
          <w:b/>
        </w:rPr>
        <w:t>Oddiy mashqlar:</w:t>
      </w:r>
    </w:p>
    <w:p>
      <w:pPr>
        <w:pStyle w:val="ListBullet"/>
        <w:spacing w:after="40" w:line="264" w:lineRule="auto"/>
      </w:pPr>
      <w:r>
        <w:t>Oziq-ovqat savatda saqlanadi va it uni olishi mumkin.</w:t>
      </w:r>
    </w:p>
    <w:p>
      <w:pPr>
        <w:pStyle w:val="ListBullet"/>
        <w:spacing w:after="40" w:line="264" w:lineRule="auto"/>
      </w:pPr>
      <w:r>
        <w:t>Avvaliga juda qisqa, so'ngra savatdagi burun bilan davomiyligini asta-sekin oshiring.</w:t>
      </w:r>
    </w:p>
    <w:p>
      <w:pPr>
        <w:pStyle w:val="ListBullet"/>
        <w:spacing w:after="40" w:line="264" w:lineRule="auto"/>
      </w:pPr>
      <w:r>
        <w:t>Savat darhol orqa tomonda ushlab turilmaydi, lekin it o'zini xavfsiz his qilishi uchun harakatlanuvchi bo'lib qoladi.</w:t>
      </w:r>
    </w:p>
    <w:p>
      <w:pPr>
        <w:pStyle w:val="Heading3"/>
      </w:pPr>
      <w:r>
        <w:t>6.2.3 3-bosqich - kamarlarni qisqacha yopish</w:t>
      </w:r>
    </w:p>
    <w:p>
      <w:pPr>
        <w:keepNext/>
      </w:pPr>
      <w:r>
        <w:t>Faqat it bo'shashib, burnini savatga solganda, kayışlar juda qisqa vaqt davomida ehtiyotkorlik bilan yopiladi.</w:t>
      </w:r>
    </w:p>
    <w:p>
      <w:pPr>
        <w:keepNext/>
        <w:spacing w:after="20"/>
      </w:pPr>
      <w:r>
        <w:rPr>
          <w:b/>
        </w:rPr>
        <w:t>Oddiy qadamlar:</w:t>
      </w:r>
    </w:p>
    <w:p>
      <w:pPr>
        <w:pStyle w:val="ListBullet"/>
        <w:spacing w:after="40" w:line="264" w:lineRule="auto"/>
      </w:pPr>
      <w:r>
        <w:t>It ixtiyoriy ravishda burnini savatga solib qo'yadi, maslahatchi yoki egasi bo'yinbog'ini bir-ikki soniya davomida yopadi.</w:t>
      </w:r>
    </w:p>
    <w:p>
      <w:pPr>
        <w:pStyle w:val="ListBullet"/>
        <w:spacing w:after="40" w:line="264" w:lineRule="auto"/>
      </w:pPr>
      <w:r>
        <w:t>Darhol kayışlarni yana oching, tumshug'ini echib oling, mukofotlang.</w:t>
      </w:r>
    </w:p>
    <w:p>
      <w:pPr>
        <w:pStyle w:val="ListBullet"/>
        <w:spacing w:after="40" w:line="264" w:lineRule="auto"/>
      </w:pPr>
      <w:r>
        <w:t>Davomiylikni asta-sekin oshiring: soniyalar 10-20 soniya, keyinroq 1-2 daqiqaga aylanadi.</w:t>
      </w:r>
    </w:p>
    <w:p>
      <w:pPr>
        <w:pStyle w:val="Heading3"/>
      </w:pPr>
      <w:r>
        <w:t>6.2.4 4-bosqich - tumshuq bilan harakat</w:t>
      </w:r>
    </w:p>
    <w:p>
      <w:pPr>
        <w:keepNext/>
      </w:pPr>
      <w:r>
        <w:t>Ushbu bosqichda it tumshug'i bilan mutlaqo normal ishlarni qila olishini his qiladi: yugurish, hidlash, yotish, odamlar bilan aloqa qilish.</w:t>
      </w:r>
    </w:p>
    <w:p>
      <w:pPr>
        <w:keepNext/>
        <w:spacing w:after="20"/>
      </w:pPr>
      <w:r>
        <w:rPr>
          <w:b/>
        </w:rPr>
        <w:t>Oddiy mashqlar:</w:t>
      </w:r>
    </w:p>
    <w:p>
      <w:pPr>
        <w:pStyle w:val="ListBullet"/>
        <w:spacing w:after="40" w:line="264" w:lineRule="auto"/>
      </w:pPr>
      <w:r>
        <w:t>Tug'ma bilan bir necha qadam yuring, darhol uni echib oling va mukofotlang.</w:t>
      </w:r>
    </w:p>
    <w:p>
      <w:pPr>
        <w:pStyle w:val="ListBullet"/>
        <w:spacing w:after="40" w:line="264" w:lineRule="auto"/>
      </w:pPr>
      <w:r>
        <w:t>Juda past intensivlikdagi kundalik vaziyatlar: hovliga qisqa yurish, sokin ko'chada, tumshug'i bilan.</w:t>
      </w:r>
    </w:p>
    <w:p>
      <w:pPr>
        <w:pStyle w:val="ListBullet"/>
        <w:spacing w:after="40" w:line="264" w:lineRule="auto"/>
      </w:pPr>
      <w:r>
        <w:t>It o'rganadi: tumshuq "to'xtab turish" degani emas, lekin ko'pincha hayajonli narsalarni (yurish) xabar qiladi.</w:t>
      </w:r>
    </w:p>
    <w:p>
      <w:pPr>
        <w:pStyle w:val="Heading3"/>
      </w:pPr>
      <w:r>
        <w:t>6.2.5 5-bosqich - real kundalik vaziyatlarga o'tish</w:t>
      </w:r>
    </w:p>
    <w:p>
      <w:pPr>
        <w:keepNext/>
      </w:pPr>
      <w:r>
        <w:t>Endi tumshuq aslida mo'ljallangan holatlarda qo'llaniladi - lekin faqat it birinchi marta unga ijobiy o'rganganidan keyin.</w:t>
      </w:r>
    </w:p>
    <w:p>
      <w:pPr>
        <w:keepNext/>
        <w:spacing w:after="20"/>
      </w:pPr>
      <w:r>
        <w:rPr>
          <w:b/>
        </w:rPr>
        <w:t>Misollar:</w:t>
      </w:r>
    </w:p>
    <w:p>
      <w:pPr>
        <w:pStyle w:val="ListBullet"/>
        <w:spacing w:after="40" w:line="264" w:lineRule="auto"/>
      </w:pPr>
      <w:r>
        <w:t>"Tezda kutish xonasiga qo'yish" o'rniga tayyorlangan tumshug'i bilan veterinarga tashrif buyuring.</w:t>
      </w:r>
    </w:p>
    <w:p>
      <w:pPr>
        <w:pStyle w:val="ListBullet"/>
        <w:spacing w:after="40" w:line="264" w:lineRule="auto"/>
      </w:pPr>
      <w:r>
        <w:t>Avtobus yoki poyezdda sayohat qilish, shoshilinch soatlarda emas, balki oldingi mashg'ulot bilan.</w:t>
      </w:r>
    </w:p>
    <w:p>
      <w:pPr>
        <w:pStyle w:val="ListBullet"/>
        <w:spacing w:after="40" w:line="264" w:lineRule="auto"/>
      </w:pPr>
      <w:r>
        <w:t>Oziqlantirishga qarshi sozlash, oziqlantirishga qarshi parallel trening (to'xtatish signali) bilan zaharli o'ljaning faol joylarida yuradi.</w:t>
      </w:r>
    </w:p>
    <w:p>
      <w:pPr>
        <w:pStyle w:val="Heading2"/>
      </w:pPr>
      <w:r>
        <w:t>6.3 Mukofot strategiyalari va ozuqani boshqarish</w:t>
      </w:r>
    </w:p>
    <w:p>
      <w:pPr>
        <w:keepNext/>
      </w:pPr>
      <w:r>
        <w:t>To'g'ri mukofot tumshug'ini mashq qilishni ancha osonlashtiradi. Shu bilan birga, tumshuqning xavfsizligi va maqsadini hisobga olish kerak - ayniqsa</w:t>
      </w:r>
    </w:p>
    <w:p>
      <w:pPr/>
      <w:r>
        <w:t>Qabul qilishga qarshi konversiyalar.</w:t>
      </w:r>
    </w:p>
    <w:p>
      <w:pPr>
        <w:keepNext/>
        <w:spacing w:after="20"/>
      </w:pPr>
      <w:r>
        <w:rPr>
          <w:b/>
        </w:rPr>
        <w:t>Muhim nuqtalar:</w:t>
      </w:r>
    </w:p>
    <w:p>
      <w:pPr>
        <w:pStyle w:val="ListBullet"/>
        <w:spacing w:after="40" w:line="264" w:lineRule="auto"/>
      </w:pPr>
      <w:r>
        <w:t>Savatdan osongina o'tib ketadigan yumshoq, yutish oson ovqatdan foydalaning.</w:t>
      </w:r>
    </w:p>
    <w:p>
      <w:pPr>
        <w:pStyle w:val="ListBullet"/>
        <w:spacing w:after="40" w:line="264" w:lineRule="auto"/>
      </w:pPr>
      <w:r>
        <w:t>Boshida mukofotlar juda tez-tez berilishi mumkin (deyarli har bir yondashuv, har bir ixtiyoriy burun bilan aloqa qilish).</w:t>
      </w:r>
    </w:p>
    <w:p>
      <w:pPr>
        <w:pStyle w:val="ListBullet"/>
        <w:spacing w:after="40" w:line="264" w:lineRule="auto"/>
      </w:pPr>
      <w:r>
        <w:t>Mukofotlarni keyinchalik maqsadli tarzda foydalaning, masalan. Masalan, uni qo'yish paytida jim turganda.</w:t>
      </w:r>
    </w:p>
    <w:p>
      <w:pPr>
        <w:pStyle w:val="ListBullet"/>
        <w:spacing w:after="40" w:line="264" w:lineRule="auto"/>
      </w:pPr>
      <w:r>
        <w:t>Oziq-ovqat himoyasini o'zgartirganda, qachon va qanday qilib mukofot olish mumkinligi haqida qaror qabul qilish kerak (masalan, belgilangan oziqlantirish lyuk orqali).</w:t>
      </w:r>
    </w:p>
    <w:p>
      <w:pPr>
        <w:pStyle w:val="Heading2"/>
      </w:pPr>
      <w:r>
        <w:t>6.4 "Panjalari uzoqda" - og'izda tirnash xususiyati bilan kurashish</w:t>
      </w:r>
    </w:p>
    <w:p>
      <w:pPr>
        <w:keepNext/>
      </w:pPr>
      <w:r>
        <w:t>Ko'pgina itlar dastlab panjalari bilan og'zini olib tashlashga harakat qilishadi. Bu o'quv jarayonidagi odatiy, odatiy qadamdir. Muhimi, odamlar bunga qanday munosabatda bo'lishadi.</w:t>
      </w:r>
    </w:p>
    <w:p>
      <w:pPr>
        <w:keepNext/>
        <w:spacing w:after="20"/>
      </w:pPr>
      <w:r>
        <w:rPr>
          <w:b/>
        </w:rPr>
        <w:t>Maqsadlar:</w:t>
      </w:r>
    </w:p>
    <w:p>
      <w:pPr>
        <w:pStyle w:val="ListBullet"/>
        <w:spacing w:after="40" w:line="264" w:lineRule="auto"/>
      </w:pPr>
      <w:r>
        <w:t>It tumshug'idagi panjalari "yaxshilik qilmasligini" bilib oladi.</w:t>
      </w:r>
    </w:p>
    <w:p>
      <w:pPr>
        <w:pStyle w:val="ListBullet"/>
        <w:spacing w:after="40" w:line="264" w:lineRule="auto"/>
      </w:pPr>
      <w:r>
        <w:t>Og'iz bilan xotirjam xatti-harakatlar mukofotlanadi.</w:t>
      </w:r>
    </w:p>
    <w:p>
      <w:pPr>
        <w:keepNext/>
        <w:spacing w:after="20"/>
      </w:pPr>
      <w:r>
        <w:rPr>
          <w:b/>
        </w:rPr>
        <w:t>Mumkin strategiyalar:</w:t>
      </w:r>
    </w:p>
    <w:p>
      <w:pPr>
        <w:pStyle w:val="ListBullet"/>
        <w:spacing w:after="40" w:line="264" w:lineRule="auto"/>
      </w:pPr>
      <w:r>
        <w:t>Faqat it hali ham sezgir bo'lguncha kiyinishga ruxsat bering - u haddan tashqari tirnash xususiyati keltirguncha qisqaroq seanslarni o'tkazish yaxshiroqdir.</w:t>
      </w:r>
    </w:p>
    <w:p>
      <w:pPr>
        <w:pStyle w:val="ListBullet"/>
        <w:spacing w:after="40" w:line="264" w:lineRule="auto"/>
      </w:pPr>
      <w:r>
        <w:t>Osonlik bilan chalg'itish (qisqa mashq qilish, bir necha qadam yurish) panjaning og'ziga qarab ketishi bilan.</w:t>
      </w:r>
    </w:p>
    <w:p>
      <w:pPr>
        <w:pStyle w:val="ListBullet"/>
        <w:spacing w:after="40" w:line="264" w:lineRule="auto"/>
      </w:pPr>
      <w:r>
        <w:t>Ovozingiz yoki ovqatingiz bilan sokin bosqichlarni ongli ravishda tasdiqlang ("Ajoyib, bu yaxshi.").</w:t>
      </w:r>
    </w:p>
    <w:p>
      <w:pPr>
        <w:pStyle w:val="ListBullet"/>
        <w:spacing w:after="40" w:line="264" w:lineRule="auto"/>
      </w:pPr>
      <w:r>
        <w:t>Katta zarar etkazmoqchi bo'lgan itlar uchun: tumshug'ini qo'ying, harakatda davom eting va statik tirnash xususiyati uchun joy qoldirmang. Bu erda xavfsizlik birinchi o'rinda turadi.</w:t>
      </w:r>
    </w:p>
    <w:p>
      <w:pPr>
        <w:pStyle w:val="Heading2"/>
      </w:pPr>
      <w:r>
        <w:t>6.5 Kiyish vaqtlari, tanaffuslar va kuzatish</w:t>
      </w:r>
    </w:p>
    <w:p>
      <w:pPr>
        <w:keepNext/>
      </w:pPr>
      <w:r>
        <w:t>Itning bir vaqtning o'zida tumshug'ini qancha vaqt kiyishi sog'lig'iga, ob-havoga, zo'riqish va mosligiga bog'liq. Shuning uchun bir tekis tarif vaqtlari faqat qo'pol ko'rsatmalardir.</w:t>
      </w:r>
    </w:p>
    <w:p>
      <w:pPr>
        <w:keepNext/>
        <w:spacing w:after="20"/>
      </w:pPr>
      <w:r>
        <w:rPr>
          <w:b/>
        </w:rPr>
        <w:t>Umumiy tavsiyalar:</w:t>
      </w:r>
    </w:p>
    <w:p>
      <w:pPr>
        <w:pStyle w:val="ListBullet"/>
        <w:spacing w:after="40" w:line="264" w:lineRule="auto"/>
      </w:pPr>
      <w:r>
        <w:t>Boshida faqat juda qisqa muddatlarda (bir necha soniyadan bir necha daqiqagacha) kiying va keyin asta-sekin oshiring.</w:t>
      </w:r>
    </w:p>
    <w:p>
      <w:pPr>
        <w:pStyle w:val="ListBullet"/>
        <w:spacing w:after="40" w:line="264" w:lineRule="auto"/>
      </w:pPr>
      <w:r>
        <w:t>Issiq bo'lganda, bitta juda uzoq emas, balki bir nechta qisqa missiyalarni bajarish yaxshiroqdir - doimo nafas olish qobiliyatingizni kuzatib boring.</w:t>
      </w:r>
    </w:p>
    <w:p>
      <w:pPr>
        <w:pStyle w:val="ListBullet"/>
        <w:spacing w:after="40" w:line="264" w:lineRule="auto"/>
      </w:pPr>
      <w:r>
        <w:t>Uzoq muddatli foydalanishdan keyin terini va mo'ynani aloqa joylarida tekshiring (qizarish, ishqalanish).</w:t>
      </w:r>
    </w:p>
    <w:p>
      <w:pPr>
        <w:pStyle w:val="ListBullet"/>
        <w:spacing w:after="40" w:line="264" w:lineRule="auto"/>
      </w:pPr>
      <w:r>
        <w:t>Agar tirnash xususiyati ko'rinsa: kiyishdan tanaffus qiling, sababini tekshiring (mos, material, muddat).</w:t>
      </w:r>
    </w:p>
    <w:p>
      <w:pPr>
        <w:pStyle w:val="Heading2"/>
      </w:pPr>
      <w:r>
        <w:t>6.6 Maxsus tayyorgarlik holatlari</w:t>
      </w:r>
    </w:p>
    <w:p>
      <w:pPr>
        <w:keepNext/>
      </w:pPr>
      <w:r>
        <w:t>Ba'zi holatlar tumshug'ini o'rgatish va ishlatishga alohida talablarni qo'yadi. Zarar etkazmoqchi bo'lgan itlar. Zarar etkazmoqchi bo'lgan itlar haqida gap ketganda, xavfsizlik birinchi o'rinda turadi. Buning ma'nosi: tumshuq va agar kerak bo'lsa, xavfsizlik yoqasi ishonchli tarzda o'rnatilishi kerak. Trening nazorat ostida bo'lgan sharoitlarda - ko'pincha malakali murabbiylar yoki xulq-atvor veterinarlari bilan hamkorlikda o'tkaziladi. Veterinar tashrifi Ko'pgina itlar uchun veterinar tashrifi ayniqsa stressli hisoblanadi. Oldindan tumshuq qanchalik yaxshi o'rnatilgan bo'lsa, amalda kamroq qo'shimcha stress paydo bo'ladi. Egalarini amaliyotga haydashdan oldin uyda tumshug'ini qo'yishni rag'batlantirish kerak. Zaharli o'lja joylari Zaharli o'lja paydo bo'lish xavfi ma'lum bo'lgan joylarda, oziqlantirishga qarshi modifikatsiyalangan tumshuq hayotni saqlab qolishi mumkin. Shu bilan birga, siz doimo to'xtash signali va ovqatlanishga qarshi mashg'ulotlar bilan parallel ravishda ishlashingiz kerak, shunda it uzoq muddatda erdagi ovqat tomon harakat qilmaslikni o'rganadi.</w:t>
      </w:r>
    </w:p>
    <w:p>
      <w:pPr>
        <w:pStyle w:val="Heading2"/>
      </w:pPr>
      <w:r>
        <w:t>6.7 Egalari uchun trening rejalari va uy vazifalari</w:t>
      </w:r>
    </w:p>
    <w:p>
      <w:pPr>
        <w:keepNext/>
      </w:pPr>
      <w:r>
        <w:t>Egalari aniq, yozma ko'rsatmalardan foyda ko'radi. Oddiy haftalik reja yo'lda qolishingizga yordam beradi.</w:t>
      </w:r>
    </w:p>
    <w:p>
      <w:pPr>
        <w:keepNext/>
        <w:spacing w:after="20"/>
      </w:pPr>
      <w:r>
        <w:rPr>
          <w:b/>
        </w:rPr>
        <w:t>Misol "1-hafta - Asoslar":</w:t>
      </w:r>
    </w:p>
    <w:p>
      <w:pPr>
        <w:pStyle w:val="ListBullet"/>
        <w:spacing w:after="40" w:line="264" w:lineRule="auto"/>
      </w:pPr>
      <w:r>
        <w:t>1-2 kun: Bir-biringiz bilan tanishish - tumshug'i ko'rinadi, it yaqin joyda ovqat oladi.</w:t>
      </w:r>
    </w:p>
    <w:p>
      <w:pPr>
        <w:pStyle w:val="ListBullet"/>
        <w:spacing w:after="40" w:line="264" w:lineRule="auto"/>
      </w:pPr>
      <w:r>
        <w:t>3-4 kun: Savatdagi burun - 5-10 ta juda qisqa takrorlash, har birida savatdagi muomala.</w:t>
      </w:r>
    </w:p>
    <w:p>
      <w:pPr>
        <w:pStyle w:val="ListBullet"/>
        <w:spacing w:after="40" w:line="264" w:lineRule="auto"/>
      </w:pPr>
      <w:r>
        <w:t>5-7 kun: Birinchi qisqa yopilish urinishlari - tasmani 1-2 soniya davomida yoping, keyin uni qayta oching, mukofotlang. Keyingi haftalar konstruktiv tarzda tuzilishi mumkin (uzoqroq davom etish, harakatdagi birinchi qadamlar, og'iz bilan birinchi qisqa kundalik yurishlar). Maslahatchilar individual vaziyatga moslashtirilgan standartlashtirilgan tarqatma materiallarni yaratishi mumkin.</w:t>
      </w:r>
    </w:p>
    <w:p>
      <w:pPr>
        <w:pStyle w:val="Heading2"/>
      </w:pPr>
      <w:r>
        <w:t>6.8 Asosiy bayonotlar 6-modul</w:t>
      </w:r>
    </w:p>
    <w:p>
      <w:pPr>
        <w:pStyle w:val="ListBullet"/>
        <w:spacing w:after="40" w:line="264" w:lineRule="auto"/>
      </w:pPr>
      <w:r>
        <w:t>Yaxshi tumshuq mashqlari kichik bosqichli, ijobiy va itning tezligiga asoslangan.</w:t>
      </w:r>
    </w:p>
    <w:p>
      <w:pPr>
        <w:pStyle w:val="ListBullet"/>
        <w:spacing w:after="40" w:line="264" w:lineRule="auto"/>
      </w:pPr>
      <w:r>
        <w:t>Itlar tumshug'ini jazo sifatida emas, balki "normal" sifatida his qilishlari kerak.</w:t>
      </w:r>
    </w:p>
    <w:p>
      <w:pPr>
        <w:pStyle w:val="ListBullet"/>
        <w:spacing w:after="40" w:line="264" w:lineRule="auto"/>
      </w:pPr>
      <w:r>
        <w:t>Panjalar bilan kurashish va ularni tozalashga urinishlar mashg'ulotning bir qismidir - bu nafaqat "itoatsizlik".</w:t>
      </w:r>
    </w:p>
    <w:p>
      <w:pPr>
        <w:pStyle w:val="ListBullet"/>
        <w:spacing w:after="40" w:line="264" w:lineRule="auto"/>
      </w:pPr>
      <w:r>
        <w:t>Kiyinish vaqti, ob-havo va sog'liq sharoitlari tumshuqni bir vaqtning o'zida qancha vaqt kiyish mumkinligini aniqlaydi.</w:t>
      </w:r>
    </w:p>
    <w:p>
      <w:pPr>
        <w:pStyle w:val="ListBullet"/>
        <w:spacing w:after="40" w:line="264" w:lineRule="auto"/>
      </w:pPr>
      <w:r>
        <w:t>Egalari o'rganganlarini amalga oshirish uchun aniq, amaliy mashg'ulotlar rejalari va uy vazifalariga muhtoj.</w:t>
      </w:r>
    </w:p>
    <w:p>
      <w:pPr>
        <w:pStyle w:val="Heading1"/>
      </w:pPr>
      <w:r>
        <w:t>MODUL 7 - Materiallarni tekshirish va konvertatsiya qilish choralari</w:t>
      </w:r>
    </w:p>
    <w:p>
      <w:pPr>
        <w:pStyle w:val="Heading2"/>
      </w:pPr>
      <w:r>
        <w:t>7.0 Modulning maqsadi</w:t>
      </w:r>
    </w:p>
    <w:p>
      <w:pPr>
        <w:keepNext/>
        <w:spacing w:after="20"/>
      </w:pPr>
      <w:r>
        <w:rPr>
          <w:b/>
        </w:rPr>
        <w:t>Ushbu moduldan so'ng ishtirokchilar:</w:t>
      </w:r>
    </w:p>
    <w:p>
      <w:pPr>
        <w:pStyle w:val="ListBullet"/>
        <w:spacing w:after="40" w:line="264" w:lineRule="auto"/>
      </w:pPr>
      <w:r>
        <w:t>Umumiy og'iz materiallarining afzalliklari va kamchiliklarini tasniflang,</w:t>
      </w:r>
    </w:p>
    <w:p>
      <w:pPr>
        <w:pStyle w:val="ListBullet"/>
        <w:spacing w:after="40" w:line="264" w:lineRule="auto"/>
      </w:pPr>
      <w:r>
        <w:t>Caniseguros nega asl biotan, plomba va zanglamaydigan po'latga tayanishini tushuntiring,</w:t>
      </w:r>
    </w:p>
    <w:p>
      <w:pPr>
        <w:pStyle w:val="ListBullet"/>
        <w:spacing w:after="40" w:line="264" w:lineRule="auto"/>
      </w:pPr>
      <w:r>
        <w:t>Egalarga tushunarli tarzda tushuntiring, nima uchun konvertatsiya hatto mos asosiy model bilan ham mantiqiy bo'lishi mumkin,</w:t>
      </w:r>
    </w:p>
    <w:p>
      <w:pPr>
        <w:pStyle w:val="ListBullet"/>
        <w:spacing w:after="40" w:line="264" w:lineRule="auto"/>
      </w:pPr>
      <w:r>
        <w:t>tipik konvertatsiya choralarini nomlang (kamarlar, to'ldirishlar, tutilishdan himoyalanish, qo'shimcha tasmalar),</w:t>
      </w:r>
    </w:p>
    <w:p>
      <w:pPr>
        <w:pStyle w:val="ListBullet"/>
        <w:spacing w:after="40" w:line="264" w:lineRule="auto"/>
      </w:pPr>
      <w:r>
        <w:t>Payvandlash ishlaridan keyin chang qoplamasi qachon majburiy ekanligini va kitob vintlarida nima uchun Loctite muhimligini bilib oling.</w:t>
      </w:r>
    </w:p>
    <w:p>
      <w:pPr>
        <w:pStyle w:val="Heading2"/>
      </w:pPr>
      <w:r>
        <w:t>7.1 O'qlar uchun umumiy standart materiallar</w:t>
      </w:r>
    </w:p>
    <w:p>
      <w:pPr>
        <w:keepNext/>
      </w:pPr>
      <w:r>
        <w:t>Savdoda mavjud bo'lgan ko'plab tumshuqlar charm tasma va kigiz bilan to'ldirilgan. Bir qarashda bu "klassik" va yuqori sifatli ko'rinadi - ammo, bu materiallar kundalik hayotda aniq kamchiliklarga ega. Teri - kundalik hayotdagi muammolar</w:t>
      </w:r>
    </w:p>
    <w:p>
      <w:pPr>
        <w:pStyle w:val="ListBullet"/>
        <w:spacing w:after="40" w:line="264" w:lineRule="auto"/>
      </w:pPr>
      <w:r>
        <w:t>suvni shimib oladi - yomg'ir yog'ganda, suzganda yoki ho'l o'tlarda teri shimib oladi va og'irlashadi;</w:t>
      </w:r>
    </w:p>
    <w:p>
      <w:pPr>
        <w:pStyle w:val="ListBullet"/>
        <w:spacing w:after="40" w:line="264" w:lineRule="auto"/>
      </w:pPr>
      <w:r>
        <w:t>ho'l bo'lganda terini tezroq ishqalaydi;</w:t>
      </w:r>
    </w:p>
    <w:p>
      <w:pPr>
        <w:pStyle w:val="ListBullet"/>
        <w:spacing w:after="40" w:line="264" w:lineRule="auto"/>
      </w:pPr>
      <w:r>
        <w:t>tuz (dengiz, ter, yo'l tuzi) va quyosh ta'sirida mo'rt bo'ladi;</w:t>
      </w:r>
    </w:p>
    <w:p>
      <w:pPr>
        <w:pStyle w:val="ListBullet"/>
        <w:spacing w:after="40" w:line="264" w:lineRule="auto"/>
      </w:pPr>
      <w:r>
        <w:t>vaqt o'tishi bilan eskiradi - moslashtirilgan moslama o'zgaradi, tumshuq xavfli bo'ladi,</w:t>
      </w:r>
    </w:p>
    <w:p>
      <w:pPr>
        <w:pStyle w:val="ListBullet"/>
        <w:spacing w:after="40" w:line="264" w:lineRule="auto"/>
      </w:pPr>
      <w:r>
        <w:t>texnik xizmat ko'rsatishni talab qiladi - muntazam ravishda moylash / parvarish qilish kerak, aks holda u yirtilib ketadi. Kigiz - Yostiqsimon material sifatida muammolar</w:t>
      </w:r>
    </w:p>
    <w:p>
      <w:pPr>
        <w:pStyle w:val="ListBullet"/>
        <w:spacing w:after="40" w:line="264" w:lineRule="auto"/>
      </w:pPr>
      <w:r>
        <w:t>namlik va kirni kuchli singdiradi,</w:t>
      </w:r>
    </w:p>
    <w:p>
      <w:pPr>
        <w:pStyle w:val="ListBullet"/>
        <w:spacing w:after="40" w:line="264" w:lineRule="auto"/>
      </w:pPr>
      <w:r>
        <w:t>ho'l bo'lganda, ayniqsa nozik terida qichishish;</w:t>
      </w:r>
    </w:p>
    <w:p>
      <w:pPr>
        <w:pStyle w:val="ListBullet"/>
        <w:spacing w:after="40" w:line="264" w:lineRule="auto"/>
      </w:pPr>
      <w:r>
        <w:t>gigienik tozalash qiyin - axloqsizlik, tupurik va bakteriyalar materialga yopishib qoladi,</w:t>
      </w:r>
    </w:p>
    <w:p>
      <w:pPr>
        <w:pStyle w:val="ListBullet"/>
        <w:spacing w:after="40" w:line="264" w:lineRule="auto"/>
      </w:pPr>
      <w:r>
        <w:t>muntazam ravishda to'liq quritishga ruxsat etilmasa, ozgina hidlana boshlaydi. Bu qisqa muddatli yoki juda kamdan-kam foydalanish uchun toqat qilinishi mumkin. Biroq, muntazam yoki hatto har kuni tumshuq kiygan itlar uchun bu moddiy xususiyatlar muammoli - qulaylik, gigiena va chidamlilik nuqtai nazaridan.</w:t>
      </w:r>
    </w:p>
    <w:p>
      <w:pPr>
        <w:pStyle w:val="Heading2"/>
      </w:pPr>
      <w:r>
        <w:t>7.2 Biotan &amp; Caniseguros standarti</w:t>
      </w:r>
    </w:p>
    <w:p>
      <w:pPr>
        <w:keepNext/>
      </w:pPr>
      <w:r>
        <w:t>Caniseguros ataylab charm va kigiz tasmalari bilan ishlamaydi, aksincha quyidagilarga tayanadi:</w:t>
      </w:r>
    </w:p>
    <w:p>
      <w:pPr>
        <w:pStyle w:val="ListBullet"/>
        <w:spacing w:after="40" w:line="264" w:lineRule="auto"/>
      </w:pPr>
      <w:r>
        <w:t>Asl biotandan tayyorlangan kayışlar,</w:t>
      </w:r>
    </w:p>
    <w:p>
      <w:pPr>
        <w:pStyle w:val="ListBullet"/>
        <w:spacing w:after="40" w:line="264" w:lineRule="auto"/>
      </w:pPr>
      <w:r>
        <w:t>yumshoq, tashqi makon uchun mos ko'pikdan tayyorlangan burun yostiqchalari,</w:t>
      </w:r>
    </w:p>
    <w:p>
      <w:pPr>
        <w:pStyle w:val="ListBullet"/>
        <w:spacing w:after="40" w:line="264" w:lineRule="auto"/>
      </w:pPr>
      <w:r>
        <w:t>Zanglamaydigan po'latdan yasalgan armatura. Original biotanning afzalliklari</w:t>
      </w:r>
    </w:p>
    <w:p>
      <w:pPr>
        <w:pStyle w:val="ListBullet"/>
        <w:spacing w:after="40" w:line="264" w:lineRule="auto"/>
      </w:pPr>
      <w:r>
        <w:t>suv o'tkazmaydigan - singib ketmaydi, ho'l bo'lganda ham o'lchamli barqaror bo'lib qoladi;</w:t>
      </w:r>
    </w:p>
    <w:p>
      <w:pPr>
        <w:pStyle w:val="ListBullet"/>
        <w:spacing w:after="40" w:line="264" w:lineRule="auto"/>
      </w:pPr>
      <w:r>
        <w:t>silliq sirt - nam teriga qaraganda sezilarli darajada kamroq ishqalanadi,</w:t>
      </w:r>
    </w:p>
    <w:p>
      <w:pPr>
        <w:pStyle w:val="ListBullet"/>
        <w:spacing w:after="40" w:line="264" w:lineRule="auto"/>
      </w:pPr>
      <w:r>
        <w:t>tozalash juda oson - shunchaki suv bilan yuvib tashlang, axloqsizlik materialga yopishib qolmaydi,</w:t>
      </w:r>
    </w:p>
    <w:p>
      <w:pPr>
        <w:pStyle w:val="ListBullet"/>
        <w:spacing w:after="40" w:line="264" w:lineRule="auto"/>
      </w:pPr>
      <w:r>
        <w:t>hech qanday hidni deyarli o'zlashtirmaydi - uzoq muddatli foydalanishda ko'proq gigienik,</w:t>
      </w:r>
    </w:p>
    <w:p>
      <w:pPr>
        <w:pStyle w:val="ListBullet"/>
        <w:spacing w:after="40" w:line="264" w:lineRule="auto"/>
      </w:pPr>
      <w:r>
        <w:t>UV va ob-havoga chidamli - teri kabi tez mo'rt bo'lmaydi,</w:t>
      </w:r>
    </w:p>
    <w:p>
      <w:pPr>
        <w:pStyle w:val="ListBullet"/>
        <w:spacing w:after="40" w:line="264" w:lineRule="auto"/>
      </w:pPr>
      <w:r>
        <w:t>O'lchovli barqaror - eskirmaydi, sozlangan moslik saqlanib qoladi. Asl Biotandan foydalanish muhim, ammo past taqlid yoki sifatsiz "Hexa" variantlari emas. Faqat yuqori sifatli Biotan yuqori yirtiqqa chidamlilikni yoqimli silliq sirt bilan birlashtiradi. Burun yostiqchalari va armatura</w:t>
      </w:r>
    </w:p>
    <w:p>
      <w:pPr>
        <w:pStyle w:val="ListBullet"/>
        <w:spacing w:after="40" w:line="264" w:lineRule="auto"/>
      </w:pPr>
      <w:r>
        <w:t>Yumshoq, tashqi muhitga mos keladigan ko'pikdan tayyorlangan individual moslashtirilgan burun yostiqchalari burun ko'prigidagi bosimni taqsimlaydi.</w:t>
      </w:r>
    </w:p>
    <w:p>
      <w:pPr>
        <w:pStyle w:val="ListBullet"/>
        <w:spacing w:after="40" w:line="264" w:lineRule="auto"/>
      </w:pPr>
      <w:r>
        <w:t>Ular bosim nuqtalari, ishqalanish va bosim yaralari xavfini sezilarli darajada kamaytiradi.</w:t>
      </w:r>
    </w:p>
    <w:p>
      <w:pPr>
        <w:pStyle w:val="ListBullet"/>
        <w:spacing w:after="40" w:line="264" w:lineRule="auto"/>
      </w:pPr>
      <w:r>
        <w:t>Zanglamaydigan po'latdan yasalgan armatura zangga chidamli, barqaror va bardoshli - nam sharoitda yoki dengizda sayohat qiladigan itlar uchun ideal.</w:t>
      </w:r>
    </w:p>
    <w:p>
      <w:pPr>
        <w:pStyle w:val="Heading2"/>
      </w:pPr>
      <w:r>
        <w:t>7.3 Nima uchun konvertatsiya qilish foydali bo'lsa ham, u mos bo'lsa ham</w:t>
      </w:r>
    </w:p>
    <w:p>
      <w:pPr>
        <w:keepNext/>
      </w:pPr>
      <w:r>
        <w:t>Asosiy model Ko'pgina itlar metall savat va standart kayışlardan (charm / namat) tayyorlangan asosiy model bilan yaxshi munosabatda bo'lishadi. Shunga qaramay, uni aylantirishga arziydi</w:t>
      </w:r>
    </w:p>
    <w:p>
      <w:pPr>
        <w:keepNext/>
        <w:spacing w:after="20"/>
      </w:pPr>
      <w:r>
        <w:rPr>
          <w:b/>
        </w:rPr>
        <w:t>Bir necha sabablarga ko'ra biotan tasmalar va zamonaviy qoplamalar:</w:t>
      </w:r>
    </w:p>
    <w:p>
      <w:pPr>
        <w:pStyle w:val="ListBullet"/>
        <w:spacing w:after="40" w:line="264" w:lineRule="auto"/>
      </w:pPr>
      <w:r>
        <w:t>Konfor: Biotan kamroq siqiladi, ho'l bo'lganda ham qulay bo'lib qoladi, plomba bosimni yaxshiroq taqsimlaydi.</w:t>
      </w:r>
    </w:p>
    <w:p>
      <w:pPr>
        <w:pStyle w:val="ListBullet"/>
        <w:spacing w:after="40" w:line="264" w:lineRule="auto"/>
      </w:pPr>
      <w:r>
        <w:t>Gigiena: tasma va to'ldirgichlarni tozalash osonroq, tezroq quriydi va kamroq hidlarni o'zlashtiradi.</w:t>
      </w:r>
    </w:p>
    <w:p>
      <w:pPr>
        <w:pStyle w:val="ListBullet"/>
        <w:spacing w:after="40" w:line="264" w:lineRule="auto"/>
      </w:pPr>
      <w:r>
        <w:t>Uzoq umr ko'rish: Biotan va zanglamaydigan po'lat kundalik hayotda (yomg'ir, quyosh, tuz, axloqsizlik) teridan / namatdan sezilarli darajada uzoqroq davom etadi.</w:t>
      </w:r>
    </w:p>
    <w:p>
      <w:pPr>
        <w:pStyle w:val="ListBullet"/>
        <w:spacing w:after="40" w:line="264" w:lineRule="auto"/>
      </w:pPr>
      <w:r>
        <w:t>Xavfsizlik: o'lchovli barqaror tasmalar va to'g'ri mahkamlangan kitob vintlari sozlamalarning saqlanishini ta'minlaydi.</w:t>
      </w:r>
    </w:p>
    <w:p>
      <w:pPr>
        <w:pStyle w:val="ListBullet"/>
        <w:spacing w:after="40" w:line="264" w:lineRule="auto"/>
      </w:pPr>
      <w:r>
        <w:t>Tashqi ko'rinish: O'zgartirishlar tumshuqni yanada zamonaviy va yaxshi saqlangan ko'rinishga olib kelishi mumkin - bu xavfsizlik va tashqi dunyo oldidagi mas'uliyat imidji uchun muhimdir. MUHIM: Tasma va armatura har bir sozlanganidan so'ng, kitob vintlarini vintli qulf bilan mahkamlash kerak (masalan, Loctite). Bu ularning harakat yoki tebranish tufayli bo'shashishiga yo'l qo'ymaydi.</w:t>
      </w:r>
    </w:p>
    <w:p>
      <w:pPr>
        <w:pStyle w:val="Heading2"/>
      </w:pPr>
      <w:r>
        <w:t>7.4 Odatda konversiya ko'rsatkichlari (umumiy ko'rinish)</w:t>
      </w:r>
    </w:p>
    <w:p>
      <w:pPr>
        <w:keepNext/>
      </w:pPr>
      <w:r>
        <w:t>Quyidagi konvertatsiya choralari ayniqsa keng tarqalgan va amalda foydalidir. Ular quyidagi imkoniyatlarga asoslanadi: B. ixtisoslashganlarda</w:t>
      </w:r>
    </w:p>
    <w:p>
      <w:pPr/>
      <w:r>
        <w:t>Muzzle konvertatsiya dasturlari taklif etiladi. 1. Tasmani biotanga aylantirish</w:t>
      </w:r>
    </w:p>
    <w:p>
      <w:pPr>
        <w:pStyle w:val="ListBullet"/>
        <w:spacing w:after="40" w:line="264" w:lineRule="auto"/>
      </w:pPr>
      <w:r>
        <w:t>Biotan tasmalar uchun barcha charm yoki to'qimachilik tasmalarini almashtirish.</w:t>
      </w:r>
    </w:p>
    <w:p>
      <w:pPr>
        <w:pStyle w:val="ListBullet"/>
        <w:spacing w:after="40" w:line="264" w:lineRule="auto"/>
      </w:pPr>
      <w:r>
        <w:t>Oldindan olingan o'lchovlar asosida tomoq tasmalari, bo'yin/yopiq tasmalar va kerak bo'lganda yuqoridagi tasmalarni individual sozlash. 2. Tomoq va ustki tasmalarni qo'shish yoki o'zgartirish</w:t>
      </w:r>
    </w:p>
    <w:p>
      <w:pPr>
        <w:pStyle w:val="ListBullet"/>
        <w:spacing w:after="40" w:line="264" w:lineRule="auto"/>
      </w:pPr>
      <w:r>
        <w:t>Agar tumshuq juda oson sirpanib ketsa, tomoq qulfini qayta jihozlash.</w:t>
      </w:r>
    </w:p>
    <w:p>
      <w:pPr>
        <w:pStyle w:val="ListBullet"/>
        <w:spacing w:after="40" w:line="264" w:lineRule="auto"/>
      </w:pPr>
      <w:r>
        <w:t>Yuqori burunli itlar (masalan, bokschilar) uchun savatni osongina ko'tarish uchun yuqori tasmani o'rnatish. 3. Xavfsizlik bo'yinbog'ini o'rnatish</w:t>
      </w:r>
    </w:p>
    <w:p>
      <w:pPr>
        <w:pStyle w:val="ListBullet"/>
        <w:spacing w:after="40" w:line="264" w:lineRule="auto"/>
      </w:pPr>
      <w:r>
        <w:t>Bo'yinga baland o'tiradigan va ulagichlar orqali tumshug'iga bog'langan himoya yoqasi.</w:t>
      </w:r>
    </w:p>
    <w:p>
      <w:pPr>
        <w:pStyle w:val="ListBullet"/>
        <w:spacing w:after="40" w:line="264" w:lineRule="auto"/>
      </w:pPr>
      <w:r>
        <w:t>Tug'umni butunlay olib tashlab bo'lmasligini ta'minlaydi - zarar etkazmoqchi bo'lgan itlar uchun muhimdir.</w:t>
      </w:r>
    </w:p>
    <w:p>
      <w:pPr>
        <w:pStyle w:val="ListBullet"/>
        <w:spacing w:after="40" w:line="264" w:lineRule="auto"/>
      </w:pPr>
      <w:r>
        <w:t>Bu yoqaga hech qachon bog'ich bog'lanmaydi - u qo'rg'oshin yoqasi emas, to'xtatuvchi vazifasini bajaradi. 4. Burun yostiqchalarini almashtirish yoki qo'shish</w:t>
      </w:r>
    </w:p>
    <w:p>
      <w:pPr>
        <w:pStyle w:val="ListBullet"/>
        <w:spacing w:after="40" w:line="264" w:lineRule="auto"/>
      </w:pPr>
      <w:r>
        <w:t>Standart burun yostiqchalarini tor, oddiy yoki kengaytirilgan prokladkalar bilan almashtiring.</w:t>
      </w:r>
    </w:p>
    <w:p>
      <w:pPr>
        <w:pStyle w:val="ListBullet"/>
        <w:spacing w:after="40" w:line="264" w:lineRule="auto"/>
      </w:pPr>
      <w:r>
        <w:t>Maqsad: burun ko'prigi va savat o'rtasida ko'proq masofa, kattaroq aloqa yuzasi, kamroq bosim cho'qqilari. 5. Oziqlantirishdan himoya qilish va zaharli o'ljadan himoya qilish</w:t>
      </w:r>
    </w:p>
    <w:p>
      <w:pPr>
        <w:pStyle w:val="ListBullet"/>
        <w:spacing w:after="40" w:line="264" w:lineRule="auto"/>
      </w:pPr>
      <w:r>
        <w:t>Old savat maydoniga yaqin o'ralgan biotan elementlari yoki panellarni biriktirish.</w:t>
      </w:r>
    </w:p>
    <w:p>
      <w:pPr>
        <w:pStyle w:val="ListBullet"/>
        <w:spacing w:after="40" w:line="264" w:lineRule="auto"/>
      </w:pPr>
      <w:r>
        <w:t>Qisman yoki to'liq himoya qilish, itning erdan hech narsa ololmasligi yoki ololmasligi uchun.</w:t>
      </w:r>
    </w:p>
    <w:p>
      <w:pPr>
        <w:pStyle w:val="ListBullet"/>
        <w:spacing w:after="40" w:line="264" w:lineRule="auto"/>
      </w:pPr>
      <w:r>
        <w:t>Ayniqsa, begona jismlarni yutishga moyil bo'lgan itlar yoki zaharli o'ljalarning faol joylarida foydalidir.</w:t>
      </w:r>
    </w:p>
    <w:p>
      <w:pPr>
        <w:pStyle w:val="Heading2"/>
      </w:pPr>
      <w:r>
        <w:t>7.5 Payvandlash ishlari va chang qoplamasi</w:t>
      </w:r>
    </w:p>
    <w:p>
      <w:pPr>
        <w:keepNext/>
      </w:pPr>
      <w:r>
        <w:t>Ba'zi hollarda, tasma va to'ldiruvchi konvertatsiya tumshug'ini optimal tarzda joylashtirish uchun etarli emas. Keyinchalik simli savatning o'zini o'zgartirish kerak bo'lishi mumkin - masalan, payvandlash ishlari (masalan, qo'shimcha tirgaklar yordamida harakatlanuvchi tirgaklar). PRINSİP: Payvandlash har doim sodir bo'lganda, chang qoplamasi keyin amalga oshirilishi kerak.</w:t>
      </w:r>
    </w:p>
    <w:p>
      <w:pPr>
        <w:keepNext/>
        <w:spacing w:after="20"/>
      </w:pPr>
      <w:r>
        <w:rPr>
          <w:b/>
        </w:rPr>
        <w:t>Buning sabablari:</w:t>
      </w:r>
    </w:p>
    <w:p>
      <w:pPr>
        <w:pStyle w:val="ListBullet"/>
        <w:spacing w:after="40" w:line="264" w:lineRule="auto"/>
      </w:pPr>
      <w:r>
        <w:t>Korroziyadan himoya qilish - payvand choklari aks holda zangga ko'proq moyil bo'ladi.</w:t>
      </w:r>
    </w:p>
    <w:p>
      <w:pPr>
        <w:pStyle w:val="ListBullet"/>
        <w:spacing w:after="40" w:line="264" w:lineRule="auto"/>
      </w:pPr>
      <w:r>
        <w:t>Sirtning silliqligi - chang qoplamasi o'tkir qirralarsiz tekis, silliq sirtni ta'minlaydi.</w:t>
      </w:r>
    </w:p>
    <w:p>
      <w:pPr>
        <w:pStyle w:val="ListBullet"/>
        <w:spacing w:after="40" w:line="264" w:lineRule="auto"/>
      </w:pPr>
      <w:r>
        <w:t>Gigiena - silliq, qoplangan sirtlarni tozalash osonroq, axloqsizlik va tupurik kamroq yopishadi.</w:t>
      </w:r>
    </w:p>
    <w:p>
      <w:pPr>
        <w:pStyle w:val="ListBullet"/>
        <w:spacing w:after="40" w:line="264" w:lineRule="auto"/>
      </w:pPr>
      <w:r>
        <w:t>Tashqi ko'rinishi - tumshug'i o'zgartirilgandan keyin ham professional va yaxshi ishlangan ko'rinadi. Sof bükme ishlari (payvandlashsiz) yangi chang qoplamasini talab qilmaydi, lekin ehtiyotkorlik bilan bajarilishi kerak. Har bir protseduradan so'ng, barcha simlarning o'tkir qirralari va mumkin bo'lgan shikastlanish manbalari uchun tekshirilishi kerak.</w:t>
      </w:r>
    </w:p>
    <w:p>
      <w:pPr>
        <w:pStyle w:val="Heading2"/>
      </w:pPr>
      <w:r>
        <w:t>7.6 Konversiyalarning xavfsizligi va cheklovlari</w:t>
      </w:r>
    </w:p>
    <w:p>
      <w:pPr>
        <w:keepNext/>
      </w:pPr>
      <w:r>
        <w:t>O'zgartirishlar og'izning asosiy barqarorligi va himoya ta'sirini buzmasligi mumkin</w:t>
      </w:r>
    </w:p>
    <w:p>
      <w:pPr>
        <w:keepNext/>
        <w:spacing w:after="20"/>
      </w:pPr>
      <w:r>
        <w:rPr>
          <w:b/>
        </w:rPr>
        <w:t>ta'sir qilish. Quyidagi fikrlar ayniqsa muhimdir:</w:t>
      </w:r>
    </w:p>
    <w:p>
      <w:pPr>
        <w:pStyle w:val="ListBullet"/>
        <w:spacing w:after="40" w:line="264" w:lineRule="auto"/>
      </w:pPr>
      <w:r>
        <w:t>Strutsni it yana tishlashi yoki katta bo'laklarni yutib yuborishi mumkin bo'lgan tarzda olib tashlamaslik kerak.</w:t>
      </w:r>
    </w:p>
    <w:p>
      <w:pPr>
        <w:pStyle w:val="ListBullet"/>
        <w:spacing w:after="40" w:line="264" w:lineRule="auto"/>
      </w:pPr>
      <w:r>
        <w:t>Har bir sim yoki tasmani o'zgartirgandan so'ng, tumshuq hali ham etarlicha barqaror yoki yo'qligini tekshirish kerak.</w:t>
      </w:r>
    </w:p>
    <w:p>
      <w:pPr>
        <w:pStyle w:val="ListBullet"/>
        <w:spacing w:after="40" w:line="264" w:lineRule="auto"/>
      </w:pPr>
      <w:r>
        <w:t>O'zgartirishlar har doim aniq hujjatlashtirilgan bo'lishi kerak (fotosuratlar, eslatmalar), ayniqsa shartlar yoki rasmiy talablarga ega itlar uchun.</w:t>
      </w:r>
    </w:p>
    <w:p>
      <w:pPr>
        <w:pStyle w:val="ListBullet"/>
        <w:spacing w:after="40" w:line="264" w:lineRule="auto"/>
      </w:pPr>
      <w:r>
        <w:t>Ba'zi hollarda mos bo'lmagan savatni "egish" o'rniga boshqa asosiy modelni tanlash mantiqan to'g'ri keladi.</w:t>
      </w:r>
    </w:p>
    <w:p>
      <w:pPr>
        <w:pStyle w:val="Heading2"/>
      </w:pPr>
      <w:r>
        <w:t>7.7 Xizmat, vintni qulflash va parvarish qilish</w:t>
      </w:r>
    </w:p>
    <w:p>
      <w:pPr>
        <w:keepNext/>
      </w:pPr>
      <w:r>
        <w:t>Hatto eng yaxshi konversiya faqat tumshug'i muntazam tekshirilgan va parvarish qilingan taqdirdagina xavfsiz bo'lib qoladi.</w:t>
      </w:r>
    </w:p>
    <w:p>
      <w:pPr>
        <w:keepNext/>
        <w:spacing w:after="20"/>
      </w:pPr>
      <w:r>
        <w:rPr>
          <w:b/>
        </w:rPr>
        <w:t>Muhim nuqtalar:</w:t>
      </w:r>
    </w:p>
    <w:p>
      <w:pPr>
        <w:pStyle w:val="ListBullet"/>
        <w:spacing w:after="40" w:line="264" w:lineRule="auto"/>
      </w:pPr>
      <w:r>
        <w:t>Har bir kamarni sozlagandan so'ng vintlarni qulflash vositasi (masalan, Loctite) bilan mahkamlang - aks holda ular bo'shashib qolishi mumkin.</w:t>
      </w:r>
    </w:p>
    <w:p>
      <w:pPr>
        <w:pStyle w:val="ListBullet"/>
        <w:spacing w:after="40" w:line="264" w:lineRule="auto"/>
      </w:pPr>
      <w:r>
        <w:t>Muntazam vizual tekshirish: barcha vintlar mahkamlanganmi, kamar yoki savatda yoriqlar yoki shikastlanishlar ko'rinmaydimi?</w:t>
      </w:r>
    </w:p>
    <w:p>
      <w:pPr>
        <w:pStyle w:val="ListBullet"/>
        <w:spacing w:after="40" w:line="264" w:lineRule="auto"/>
      </w:pPr>
      <w:r>
        <w:t>Agar Biotan tasmasi iflos bo'lsa, uni oddiygina suv bilan yuving (agar kerak bo'lsa, yumshoq tozalagich), shuningdek, ko'pikli qoplamani tozalang va yaxshilab quriting.</w:t>
      </w:r>
    </w:p>
    <w:p>
      <w:pPr>
        <w:pStyle w:val="ListBullet"/>
        <w:spacing w:after="40" w:line="264" w:lineRule="auto"/>
      </w:pPr>
      <w:r>
        <w:t>Qoplamaga zarar bermaslik uchun chang bilan qoplangan yuzalarda qattiq tozalagichlar yoki metall cho'tkalarni ishlatmang.</w:t>
      </w:r>
    </w:p>
    <w:p>
      <w:pPr>
        <w:pStyle w:val="Heading2"/>
      </w:pPr>
      <w:r>
        <w:t>7.8 Asosiy bayonotlar 7-modul</w:t>
      </w:r>
    </w:p>
    <w:p>
      <w:pPr>
        <w:pStyle w:val="ListBullet"/>
        <w:spacing w:after="40" w:line="264" w:lineRule="auto"/>
      </w:pPr>
      <w:r>
        <w:t>Teri va kigiz ko'pincha uzoq muddat kiyganlar uchun muammo tug'diradi: ular suvni o'zlashtiradi, chayqaladi, tez qariydi va gigiena qoidalariga rioya qilish qiyin.</w:t>
      </w:r>
    </w:p>
    <w:p>
      <w:pPr>
        <w:pStyle w:val="ListBullet"/>
        <w:spacing w:after="40" w:line="264" w:lineRule="auto"/>
      </w:pPr>
      <w:r>
        <w:t>Caniseguros qulaylik, gigiena va chidamlilikni maksimal darajada oshirish uchun original Biotan, ko'pikli qoplama va zanglamaydigan po'latdan foydalanadi.</w:t>
      </w:r>
    </w:p>
    <w:p>
      <w:pPr>
        <w:pStyle w:val="ListBullet"/>
        <w:spacing w:after="40" w:line="264" w:lineRule="auto"/>
      </w:pPr>
      <w:r>
        <w:t>Asosiy model mos bo'lsa ham, konvertatsiya qilish foydalidir - bu qulaylik, xavfsizlik va chidamlilikni oshiradi.</w:t>
      </w:r>
    </w:p>
    <w:p>
      <w:pPr>
        <w:pStyle w:val="ListBullet"/>
        <w:spacing w:after="40" w:line="264" w:lineRule="auto"/>
      </w:pPr>
      <w:r>
        <w:t>Odatiy konversiyalarga tasma konvertatsiyasi, burun yostiqchalari, xavfsizlik yoqalari va oziqlantirishga qarshi echimlar kiradi.</w:t>
      </w:r>
    </w:p>
    <w:p>
      <w:pPr>
        <w:pStyle w:val="ListBullet"/>
        <w:spacing w:after="40" w:line="264" w:lineRule="auto"/>
      </w:pPr>
      <w:r>
        <w:t>Payvandlash ishlaridan keyin chang qoplamasi majburiydir; Kitob vintlari vintli qulf bilan mahkamlanadi.</w:t>
      </w:r>
    </w:p>
    <w:p>
      <w:pPr>
        <w:pStyle w:val="ListBullet"/>
        <w:spacing w:after="40" w:line="264" w:lineRule="auto"/>
      </w:pPr>
      <w:r>
        <w:t>Muntazam tekshiruvlar va g'amxo'rlik o'zgartirilgan tumshuqni uzoq muddatda xavfsiz va hayvonlarning farovonligini ta'minlaydi.</w:t>
      </w:r>
    </w:p>
    <w:p>
      <w:pPr>
        <w:pStyle w:val="Heading1"/>
      </w:pPr>
      <w:r>
        <w:t>MODUL 8 - Huquqiy baza, javobgarlik va hujjatlar</w:t>
      </w:r>
    </w:p>
    <w:p>
      <w:pPr>
        <w:pStyle w:val="Heading2"/>
      </w:pPr>
      <w:r>
        <w:t>8.0 Modulning maqsadi</w:t>
      </w:r>
    </w:p>
    <w:p>
      <w:pPr>
        <w:keepNext/>
      </w:pPr>
      <w:r>
        <w:t>Ushbu moduldan so'ng ishtirokchilar:</w:t>
      </w:r>
    </w:p>
    <w:p>
      <w:pPr>
        <w:pStyle w:val="ListBullet"/>
        <w:spacing w:after="40" w:line="264" w:lineRule="auto"/>
      </w:pPr>
      <w:r>
        <w:t>maslahatchi sifatidagi rolingiz va mas'uliyatingizni aniq baholang,</w:t>
      </w:r>
    </w:p>
    <w:p>
      <w:pPr>
        <w:pStyle w:val="ListBullet"/>
        <w:spacing w:after="40" w:line="264" w:lineRule="auto"/>
      </w:pPr>
      <w:r>
        <w:t>Maslahat chegaralari to'g'risida egalarni shaffof ravishda xabardor qilish,</w:t>
      </w:r>
    </w:p>
    <w:p>
      <w:pPr>
        <w:pStyle w:val="ListBullet"/>
        <w:spacing w:after="40" w:line="264" w:lineRule="auto"/>
      </w:pPr>
      <w:r>
        <w:t>qaysi fikrlarni yozma ravishda hujjatlashtirish kerakligini bilish;</w:t>
      </w:r>
    </w:p>
    <w:p>
      <w:pPr>
        <w:pStyle w:val="ListBullet"/>
        <w:spacing w:after="40" w:line="264" w:lineRule="auto"/>
      </w:pPr>
      <w:r>
        <w:t>og'iz maslahati bilan bog'liq asosiy qonunchilik shartlarini hisobga olish,</w:t>
      </w:r>
    </w:p>
    <w:p>
      <w:pPr>
        <w:pStyle w:val="ListBullet"/>
        <w:spacing w:after="40" w:line="264" w:lineRule="auto"/>
      </w:pPr>
      <w:r>
        <w:t>Yuridik maslahatni almashtirmasdan, oddiy javobgarlik va ma'lumot bildirishnomalarini ishingizga integratsiya qiling.</w:t>
      </w:r>
    </w:p>
    <w:p>
      <w:pPr>
        <w:pStyle w:val="Heading2"/>
      </w:pPr>
      <w:r>
        <w:t>8.1 Muhim eslatma - yuridik maslahat emas</w:t>
      </w:r>
    </w:p>
    <w:p>
      <w:pPr>
        <w:keepNext/>
      </w:pPr>
      <w:r>
        <w:t>Ushbu modul og'iz maslahati bilan bog'liq odatiy huquqiy masalalar bo'yicha yo'nalishni taklif qiladi. U yuridik mutaxassis yoki soliq maslahatining individual yuridik maslahatini almashtirmaydi. Qonunlar, qoidalar va mahalliy talablar mamlakat, mintaqa yoki jamoaga qarab o'zgarishi va sezilarli darajada farq qilishi mumkin.</w:t>
      </w:r>
    </w:p>
    <w:p>
      <w:pPr/>
      <w:r>
        <w:t>Prinsip: Muzzle bo'yicha maslahatchilar har doim o'z mijozlariga amaldagi qonunlar, tumshuq va tasma talablari va boshqa rasmiy talablarga rioya qilish uchun mas'ul ekanliklarini ta'kidlashlari kerak.</w:t>
      </w:r>
    </w:p>
    <w:p>
      <w:pPr>
        <w:pStyle w:val="Heading2"/>
      </w:pPr>
      <w:r>
        <w:t>8.2 Rolni tushuntirish - maslahatchilar nima qiladi (va nima qilmaydi)</w:t>
      </w:r>
    </w:p>
    <w:p>
      <w:pPr>
        <w:keepNext/>
      </w:pPr>
      <w:r>
        <w:t>Muzzle maslahatchilari aniq belgilangan rolga ega. Ular tumshuqlarning mosligi, materiali, xavfsizlik jihatlari va hayvonlar uchun qulay foydalanish bo'yicha mutaxassislardir. Qoida tariqasida, ular veterinar va advokat emas.</w:t>
      </w:r>
    </w:p>
    <w:p>
      <w:pPr/>
      <w:r>
        <w:t>Maslahatchilarning odatiy vazifalari:</w:t>
      </w:r>
    </w:p>
    <w:p>
      <w:pPr>
        <w:pStyle w:val="ListBullet"/>
        <w:spacing w:after="40" w:line="264" w:lineRule="auto"/>
      </w:pPr>
      <w:r>
        <w:t>Modellar, o'lchamlar va materiallar bo'yicha maslahatlar (masalan, simli savat, biotan tasmalar, oziq-ovqat himoyasi),</w:t>
      </w:r>
    </w:p>
    <w:p>
      <w:pPr>
        <w:pStyle w:val="ListBullet"/>
        <w:spacing w:after="40" w:line="264" w:lineRule="auto"/>
      </w:pPr>
      <w:r>
        <w:t>O'lchovlar va armaturalarni, shu jumladan muvofiqlikni tekshirishni o'tkazish,</w:t>
      </w:r>
    </w:p>
    <w:p>
      <w:pPr>
        <w:pStyle w:val="ListBullet"/>
        <w:spacing w:after="40" w:line="264" w:lineRule="auto"/>
      </w:pPr>
      <w:r>
        <w:t>Og'izning mantiqiyligini va ma'lum bir holatda hayvonlarning farovonligi uchun ishlatilishi mumkinligini baholash,</w:t>
      </w:r>
    </w:p>
    <w:p>
      <w:pPr>
        <w:pStyle w:val="ListBullet"/>
        <w:spacing w:after="40" w:line="264" w:lineRule="auto"/>
      </w:pPr>
      <w:r>
        <w:t>Muz chegaralari haqida ta'lim (ta'lim, tibbiyot, boshqaruv o'rnini bosmaydi).</w:t>
      </w:r>
    </w:p>
    <w:p>
      <w:pPr/>
      <w:r>
        <w:t>Og'iz bo'ylab maslahat vazifalari yo'q:</w:t>
      </w:r>
    </w:p>
    <w:p>
      <w:pPr>
        <w:pStyle w:val="ListBullet"/>
        <w:spacing w:after="40" w:line="264" w:lineRule="auto"/>
      </w:pPr>
      <w:r>
        <w:t>kasalliklar yoki xulq-atvor buzilishlariga tashxis qo'ymang,</w:t>
      </w:r>
    </w:p>
    <w:p>
      <w:pPr>
        <w:pStyle w:val="ListBullet"/>
        <w:spacing w:after="40" w:line="264" w:lineRule="auto"/>
      </w:pPr>
      <w:r>
        <w:t>shifo va muvaffaqiyat kafolatlarini bermang,</w:t>
      </w:r>
    </w:p>
    <w:p>
      <w:pPr>
        <w:pStyle w:val="ListBullet"/>
        <w:spacing w:after="40" w:line="264" w:lineRule="auto"/>
      </w:pPr>
      <w:r>
        <w:t>muayyan individual ishlar bo'yicha majburiy yuridik maslahat bermaslik;</w:t>
      </w:r>
    </w:p>
    <w:p>
      <w:pPr>
        <w:pStyle w:val="ListBullet"/>
        <w:spacing w:after="40" w:line="264" w:lineRule="auto"/>
      </w:pPr>
      <w:r>
        <w:t>rasmiy qarorlarni almashtirmang yoki baholamang.</w:t>
      </w:r>
    </w:p>
    <w:p>
      <w:pPr>
        <w:pStyle w:val="Heading2"/>
      </w:pPr>
      <w:r>
        <w:t>8.3 Shartnoma tamoyillari va biznes modellari (qisqacha)</w:t>
      </w:r>
    </w:p>
    <w:p>
      <w:pPr>
        <w:keepNext/>
      </w:pPr>
      <w:r>
        <w:t>Maslahatchilar qanday ishlashiga qarab, boshqa huquqiy tasnif paydo bo'lishi mumkin, masalan, o'z-o'zini ish bilan ta'minlash, tijorat faoliyati, mustaqil ish yoki hamkorlikning bir qismi sifatidagi faoliyat. Muayyan ro'yxatga olish, soliq rejimi va shartnoma tuzilmasi har doim tegishli mutaxassis maslahati bilan individual ravishda aniqlanishi kerak.</w:t>
      </w:r>
    </w:p>
    <w:p>
      <w:pPr/>
      <w:r>
        <w:t>Bu erda batafsil huquqiy shakldan ko'ra muhimroq narsa shundaki, mijozlar kim bilan shartnoma tuzayotgani va aynan qanday xizmatlar kelishilganligini bilishi kerak.</w:t>
      </w:r>
    </w:p>
    <w:p>
      <w:pPr>
        <w:pStyle w:val="Heading2"/>
      </w:pPr>
      <w:r>
        <w:t>8.4 Mas'uliyat va javobgarlikni istisno qilish</w:t>
      </w:r>
    </w:p>
    <w:p>
      <w:pPr>
        <w:keepNext/>
      </w:pPr>
      <w:r>
        <w:t>Muzzle maslahati har doim xavfsizlik va shikastlanish xavfi, masalan, tishlash jarohati, mulkka zarar yetkazish yoki natijada etkazilgan zarar haqidadir. Shuning uchun javobgarlik haqida aniq muloqot muhim ahamiyatga ega.</w:t>
      </w:r>
    </w:p>
    <w:p>
      <w:pPr/>
      <w:r>
        <w:t>Printsiplar:</w:t>
      </w:r>
    </w:p>
    <w:p>
      <w:pPr>
        <w:pStyle w:val="ListBullet"/>
        <w:spacing w:after="40" w:line="264" w:lineRule="auto"/>
      </w:pPr>
      <w:r>
        <w:t>Egalari har doim o'z itlari uchun mas'ul bo'lib qoladilar - hatto tumshug'i bilan ham.</w:t>
      </w:r>
    </w:p>
    <w:p>
      <w:pPr>
        <w:pStyle w:val="ListBullet"/>
        <w:spacing w:after="40" w:line="264" w:lineRule="auto"/>
      </w:pPr>
      <w:r>
        <w:t>Og'iz jarohati xavfini kamaytiradi, lekin uni hech qachon 100% bartaraf eta olmaydi.</w:t>
      </w:r>
    </w:p>
    <w:p>
      <w:pPr>
        <w:pStyle w:val="ListBullet"/>
        <w:spacing w:after="40" w:line="264" w:lineRule="auto"/>
      </w:pPr>
      <w:r>
        <w:t>Maslahatchilar ehtiyotkorlik bilan professional maslahat berishlari kerak, ammo itning xatti-harakatlarida muvaffaqiyat kafolatlanmaydi.</w:t>
      </w:r>
    </w:p>
    <w:p>
      <w:pPr>
        <w:pStyle w:val="ListBullet"/>
        <w:spacing w:after="40" w:line="264" w:lineRule="auto"/>
      </w:pPr>
      <w:r>
        <w:t>Qo'pol noto'g'ri maslahat yoki aniq kamchiliklar bo'lsa, javobgarlik hali ham paydo bo'lishi mumkin - shuning uchun parvarish, hujjatlar va tegishli kasbiy javobgarlik sug'urtasi muhim ahamiyatga ega.</w:t>
      </w:r>
    </w:p>
    <w:p>
      <w:pPr/>
      <w:r>
        <w:t>Oddiy, aniq javobgarlik to'g'risidagi bildirishnomalar bilan ishlash va ularni mijozlar tomonidan tasdiqlash mantiqiy - ayniqsa tishlash yoki rasmiy talablar kabi voqealar tarixi bo'lgan itlar uchun.</w:t>
      </w:r>
    </w:p>
    <w:p>
      <w:pPr>
        <w:pStyle w:val="Heading2"/>
      </w:pPr>
      <w:r>
        <w:t>8.5 Hujjatlar - nima yozilishi kerak</w:t>
      </w:r>
    </w:p>
    <w:p>
      <w:pPr>
        <w:keepNext/>
      </w:pPr>
      <w:r>
        <w:t>Yaxshi hujjatlar itni, egasini va maslahatchisini himoya qiladi. Bu kuzatuvni ta'minlaydi va muhokama qilingan va tavsiya etilgan narsalarni ko'rsatish uchun shubha tug'ilganda muhimdir.</w:t>
      </w:r>
    </w:p>
    <w:p>
      <w:pPr/>
      <w:r>
        <w:t>Hujjatlarning odatiy komponentlari:</w:t>
      </w:r>
    </w:p>
    <w:p>
      <w:pPr>
        <w:pStyle w:val="ListBullet"/>
        <w:spacing w:after="40" w:line="264" w:lineRule="auto"/>
      </w:pPr>
      <w:r>
        <w:t>Mijoz ma'lumotlari (ismi, aloqa ma'lumotlari) - faqat kerak bo'lganda,</w:t>
      </w:r>
    </w:p>
    <w:p>
      <w:pPr>
        <w:pStyle w:val="ListBullet"/>
        <w:spacing w:after="40" w:line="264" w:lineRule="auto"/>
      </w:pPr>
      <w:r>
        <w:t>It ma'lumotlari (nomi, yoshi, zoti/aralashmasi, maxsus anomaliyalar),</w:t>
      </w:r>
    </w:p>
    <w:p>
      <w:pPr>
        <w:pStyle w:val="ListBullet"/>
        <w:spacing w:after="40" w:line="264" w:lineRule="auto"/>
      </w:pPr>
      <w:r>
        <w:t>Tarix: ma'lum bo'lgan tishlash hodisalari, mavjud rasmiy talablar, tibbiy xususiyatlar,</w:t>
      </w:r>
    </w:p>
    <w:p>
      <w:pPr>
        <w:pStyle w:val="ListBullet"/>
        <w:spacing w:after="40" w:line="264" w:lineRule="auto"/>
      </w:pPr>
      <w:r>
        <w:t>O'lchov hisoboti: barcha tegishli o'lchovlar (qo'lga olish, bosh, tasma), ideal sana bilan,</w:t>
      </w:r>
    </w:p>
    <w:p>
      <w:pPr>
        <w:pStyle w:val="ListBullet"/>
        <w:spacing w:after="40" w:line="264" w:lineRule="auto"/>
      </w:pPr>
      <w:r>
        <w:t>Boshning fotosuratlari va agar mavjud bo'lsa, o'lchov holati, agar egasi rozi bo'lsa,</w:t>
      </w:r>
    </w:p>
    <w:p>
      <w:pPr>
        <w:pStyle w:val="ListBullet"/>
        <w:spacing w:after="40" w:line="264" w:lineRule="auto"/>
      </w:pPr>
      <w:r>
        <w:t>tavsiya etilgan model, o'lcham va modifikatsiyalar (masalan, biotan tasmasi, oziqlantirishga qarshi plastinka, himoya yoqasi),</w:t>
      </w:r>
    </w:p>
    <w:p>
      <w:pPr>
        <w:pStyle w:val="ListBullet"/>
        <w:spacing w:after="40" w:line="264" w:lineRule="auto"/>
      </w:pPr>
      <w:r>
        <w:t>Berilgan ma'lumotlar (masalan, nafas olishdan ozod qilish, mashq qilish, zaharli o'lja xavfi, veterinar yoki murabbiy tavsiyasi),</w:t>
      </w:r>
    </w:p>
    <w:p>
      <w:pPr>
        <w:pStyle w:val="ListBullet"/>
        <w:spacing w:after="40" w:line="264" w:lineRule="auto"/>
      </w:pPr>
      <w:r>
        <w:t>Imzo yoki maslahat bo'lib o'tganligini tasdiqlash va foydalanish bo'yicha ko'rsatmalar tushuntirildi.</w:t>
      </w:r>
    </w:p>
    <w:p>
      <w:pPr>
        <w:pStyle w:val="Heading2"/>
      </w:pPr>
      <w:r>
        <w:t>8.6 Umumiy qonunchilik bazasi</w:t>
      </w:r>
    </w:p>
    <w:p>
      <w:pPr>
        <w:keepNext/>
      </w:pPr>
      <w:r>
        <w:t>Mamlakatga, mintaqaga yoki munitsipalitetga qarab, og'iz bo'shlig'i bo'yicha maslahat uchun turli xil qonuniy talablar tegishli bo'lishi mumkin. Tafsilotlar ko'pincha murakkab va o'zgarishi mumkin. Shunday qilib, bu erda faqat bir nechta umumiy ko'rsatmalar mavjud:</w:t>
      </w:r>
    </w:p>
    <w:p>
      <w:pPr>
        <w:pStyle w:val="ListBullet"/>
        <w:spacing w:after="40" w:line="264" w:lineRule="auto"/>
      </w:pPr>
      <w:r>
        <w:t>Tug'ma va bog'ichga bo'lgan talab: Joylashuvga qarab, itlar qachon va qayerda tumshuq taqishlari yoki bog'lab turishlari kerakligi, masalan, jamoat transportida, ayrim jamoat joylarida yoki ba'zi itlar uchun qoidalar bo'lishi mumkin.</w:t>
      </w:r>
    </w:p>
    <w:p>
      <w:pPr>
        <w:pStyle w:val="ListBullet"/>
        <w:spacing w:after="40" w:line="264" w:lineRule="auto"/>
      </w:pPr>
      <w:r>
        <w:t>Alohida itlar yoki itlar toifalari uchun maxsus talablar: Ba'zi mamlakatlarda yoki mintaqalarda, masalan, tishlashdan keyin, rasmiy talablar yoki itlarning ayrim guruhlari uchun maxsus talablar mavjud. Maslahatchilar shuni ta'kidlashlari kerakki, joriy ma'lumotlar har doim mas'ul organlar yoki yuridik mutaxassislardan olinishi kerak.</w:t>
      </w:r>
    </w:p>
    <w:p>
      <w:pPr>
        <w:pStyle w:val="ListBullet"/>
        <w:spacing w:after="40" w:line="264" w:lineRule="auto"/>
      </w:pPr>
      <w:r>
        <w:t>Mas'uliyatni sug'urtalash: Tijoriy yoki muntazam ravishda itlar bilan ishlaydigan odamlar uchun tegishli professional javobgarlik sug'urtasi tavsiya etiladi. Agar biror narsa yuz bersa, sizni moliyaviy oqibatlardan himoya qiladi.</w:t>
      </w:r>
    </w:p>
    <w:p>
      <w:pPr>
        <w:pStyle w:val="ListBullet"/>
        <w:spacing w:after="40" w:line="264" w:lineRule="auto"/>
      </w:pPr>
      <w:r>
        <w:t>Ma'lumotlarni himoya qilish: Shaxsiy ma'lumotlar faqat ma'lum bir maqsadda qayta ishlanishi kerak, zarur bo'lgandan ko'proq vaqt saqlanmasligi va qonuniy asos yoki roziliksiz uzatilmasligi kerak. Rasmlar yoki maxsus ma'lumotlar uchun har doim ochiq rozilik olinishi kerak.</w:t>
      </w:r>
    </w:p>
    <w:p>
      <w:pPr/>
      <w:r>
        <w:t>Ma'lumotlarni himoya qilish matnlari, huquqiy ogohlantirishlar, shartnomalar va roziliklar uchun maxsus matnlar har doim huquqshunos bilan kelishilgan bo'lishi kerak.</w:t>
      </w:r>
    </w:p>
    <w:p>
      <w:pPr>
        <w:pStyle w:val="Heading2"/>
      </w:pPr>
      <w:r>
        <w:t>8.7 Tishlash holatlari bo'lgan itlar bilan ishlash va rasmiy talablar</w:t>
      </w:r>
    </w:p>
    <w:p>
      <w:pPr>
        <w:keepNext/>
      </w:pPr>
      <w:r>
        <w:t>Tishlash tarixi yoki rasmiy talablarga ega bo'lgan itlarga maslahat berish alohida e'tibor talab qiladi - ham professional, ham qonuniy.</w:t>
      </w:r>
    </w:p>
    <w:p>
      <w:pPr/>
      <w:r>
        <w:t>Muhim nuqtalar:</w:t>
      </w:r>
    </w:p>
    <w:p>
      <w:pPr>
        <w:pStyle w:val="ListBullet"/>
        <w:spacing w:after="40" w:line="264" w:lineRule="auto"/>
      </w:pPr>
      <w:r>
        <w:t>O'zingizning va boshqa odamlarning xavfsizligi birinchi o'rinda turadi - tumshuq va kerak bo'lganda boshqa xavfsizlik moslamalari (masalan, bog'ichda ikki tomonlama xavfsizlik) majburiydir.</w:t>
      </w:r>
    </w:p>
    <w:p>
      <w:pPr>
        <w:pStyle w:val="ListBullet"/>
        <w:spacing w:after="40" w:line="264" w:lineRule="auto"/>
      </w:pPr>
      <w:r>
        <w:t>Tarix hujjatlarda aniq, tilni dramatizatsiya qilmasdan, faktik va qisqacha qayd etilishi kerak.</w:t>
      </w:r>
    </w:p>
    <w:p>
      <w:pPr>
        <w:pStyle w:val="ListBullet"/>
        <w:spacing w:after="40" w:line="264" w:lineRule="auto"/>
      </w:pPr>
      <w:r>
        <w:t>Maslahatchilar qaysi tumshuqning texnik jihatdan mos kelishi haqida maslahat berishlari mumkin, ammo talablar rasmiy ravishda bajarilganligini baholash uchun javobgar emaslar - bu mas'ul organlarga tegishli.</w:t>
      </w:r>
    </w:p>
    <w:p>
      <w:pPr>
        <w:pStyle w:val="ListBullet"/>
        <w:spacing w:after="40" w:line="264" w:lineRule="auto"/>
      </w:pPr>
      <w:r>
        <w:t>Egalariga qo'shimcha ta'lim va agar kerak bo'lsa, xulq-atvor veterinariya tibbiyoti zarurligini ko'rsatish mantiqan.</w:t>
      </w:r>
    </w:p>
    <w:p>
      <w:pPr>
        <w:pStyle w:val="Heading2"/>
      </w:pPr>
      <w:r>
        <w:t>8.8 Eslatmalar va rad etishlar uchun misollar</w:t>
      </w:r>
    </w:p>
    <w:p>
      <w:pPr>
        <w:keepNext/>
      </w:pPr>
      <w:r>
        <w:t>Quyidagi formulalar mijozlarga bildirishnomalar qanday ko'rinishi mumkinligiga misollardir. Ular to'liq huquqiy hujjatlar bo'lish uchun mo'ljallanmagan, balki qonuniy ravishda ko'rib chiqilishi va tuzatilishi kerak bo'lgan shablon sifatida.</w:t>
      </w:r>
    </w:p>
    <w:p>
      <w:pPr/>
      <w:r>
        <w:t>Misol: Mas'uliyat to'g'risida eslatma "Og'iz bo'shlig'i bilan maslahatlashish imkon qadar mos va hayvonlar uchun qulay bo'lgan tumshuqni tanlash va moslashtirishga xizmat qiladi. It va uning xatti-harakati uchun javobgarlik har doim egasidadir. Tug'iz jarohatlar xavfini kamaytirishi mumkin, ammo uni butunlay yo'q qila olmaydi."</w:t>
      </w:r>
    </w:p>
    <w:p>
      <w:pPr/>
      <w:r>
        <w:t>Misol: Xulq-atvor yoki shifo berish va'dalari yo'q "Tuzdan foydalanish itning xatti-harakatlaridagi hech qanday o'zgarishlarni kafolatlamaydi. Maslahat veterinariya davolash, xulq-atvor terapiyasi yoki o'quv ishlarini almashtirmaydi."</w:t>
      </w:r>
    </w:p>
    <w:p>
      <w:pPr/>
      <w:r>
        <w:t>Misol: Sog'liq uchun xavflar haqida eslatma "Agar sizda ilgari ma'lum bo'lgan kasalliklar (masalan, yurak, o'pka yoki nafas olish kasalliklari, nevrologik kasalliklar) bo'lsa, tumshuqdan foydalanish davolayotgan veterinar bilan kelishilgan bo'lishi kerak. Iltimos, itingizning oldingi ma'lum bo'lgan kasalliklari haqida bizga xabar bering."</w:t>
      </w:r>
    </w:p>
    <w:p>
      <w:pPr/>
      <w:r>
        <w:t>Ushbu yoki shunga o'xshash matnlar ro'yxatga olish shakllariga, konsalting shartnomalariga yoki ma'lumot varaqalariga - yuridik ko'rib chiqish va muayyan biznes modeliga moslashtirishdan so'ng birlashtirilishi mumkin.</w:t>
      </w:r>
    </w:p>
    <w:p>
      <w:pPr>
        <w:pStyle w:val="Heading2"/>
      </w:pPr>
      <w:r>
        <w:t>8.9 Asosiy bayonotlar 8-modul</w:t>
      </w:r>
    </w:p>
    <w:p>
      <w:pPr>
        <w:pStyle w:val="ListBullet"/>
        <w:spacing w:after="40" w:line="264" w:lineRule="auto"/>
      </w:pPr>
      <w:r>
        <w:t>Muzzle maslahatchilari hayvonlarning farovonligi bo'yicha ehtiyotkorlik bilan maslahat berish uchun javobgardir - har bir itning xatti-harakati uchun emas.</w:t>
      </w:r>
    </w:p>
    <w:p>
      <w:pPr>
        <w:pStyle w:val="ListBullet"/>
        <w:spacing w:after="40" w:line="264" w:lineRule="auto"/>
      </w:pPr>
      <w:r>
        <w:t>Veterinariya shifokorlari, murabbiylar va huquqiy maslahatlarning rolini aniq tushuntirish va farqlash muhimdir.</w:t>
      </w:r>
    </w:p>
    <w:p>
      <w:pPr>
        <w:pStyle w:val="ListBullet"/>
        <w:spacing w:after="40" w:line="264" w:lineRule="auto"/>
      </w:pPr>
      <w:r>
        <w:t>Yaxshi hujjatlar (ma'lumotlar, o'lchamlar, tavsiyalar, eslatmalar) barcha ishtirokchilarni himoya qiladi.</w:t>
      </w:r>
    </w:p>
    <w:p>
      <w:pPr>
        <w:pStyle w:val="ListBullet"/>
        <w:spacing w:after="40" w:line="264" w:lineRule="auto"/>
      </w:pPr>
      <w:r>
        <w:t>Mulk talablari, javobgarlik, hujjatlar va ma'lumotlarni himoya qilish bo'yicha qonuniy talablar mamlakat yoki mintaqaga qarab farq qilishi mumkin - egalar o'zlarini faol ravishda xabardor qilishlari kerak.</w:t>
      </w:r>
    </w:p>
    <w:p>
      <w:pPr>
        <w:pStyle w:val="ListBullet"/>
        <w:spacing w:after="40" w:line="264" w:lineRule="auto"/>
      </w:pPr>
      <w:r>
        <w:t>Oddiy, tushunarli eslatmalar va rad etishlar umidlarni aniqlashtirishga va tushunmovchiliklarning oldini olishga yordam beradi.</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