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بنیادی تربیت</w:t>
      </w:r>
    </w:p>
    <w:p>
      <w:pPr>
        <w:spacing w:before="0" w:after="40" w:line="240" w:lineRule="auto"/>
        <w:jc w:val="center"/>
      </w:pPr>
      <w:r>
        <w:rPr>
          <w:rFonts w:ascii="Calibri" w:hAnsi="Calibri" w:eastAsia="Calibri"/>
          <w:b/>
          <w:i w:val="0"/>
          <w:sz w:val="48"/>
        </w:rPr>
        <w:t>مغز مشورہ</w:t>
      </w:r>
    </w:p>
    <w:p>
      <w:pPr>
        <w:spacing w:before="0" w:after="400" w:line="240" w:lineRule="auto"/>
        <w:jc w:val="center"/>
      </w:pPr>
      <w:r>
        <w:rPr>
          <w:rFonts w:ascii="Calibri" w:hAnsi="Calibri" w:eastAsia="Calibri"/>
          <w:b w:val="0"/>
          <w:i w:val="0"/>
          <w:sz w:val="30"/>
        </w:rPr>
        <w:t>ماڈیولز 1-8</w:t>
      </w:r>
    </w:p>
    <w:p>
      <w:pPr>
        <w:spacing w:before="0" w:after="360" w:line="240" w:lineRule="auto"/>
        <w:jc w:val="center"/>
      </w:pPr>
      <w:r>
        <w:rPr>
          <w:rFonts w:ascii="Calibri" w:hAnsi="Calibri" w:eastAsia="Calibri"/>
          <w:b w:val="0"/>
          <w:i w:val="0"/>
          <w:sz w:val="22"/>
        </w:rPr>
        <w:t>کمپنی: Caniseguros |  Etsy دکان: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یہاں آپ کو ہماری دکان میں muzzles اور DIY کے بارے میں سب کچھ مل سکتا ہے۔</w:t>
      </w:r>
    </w:p>
    <w:p>
      <w:pPr>
        <w:spacing w:before="0" w:after="0" w:line="240" w:lineRule="auto"/>
      </w:pPr>
      <w:r>
        <w:br w:type="page"/>
      </w:r>
    </w:p>
    <w:p>
      <w:pPr>
        <w:pStyle w:val="Heading1"/>
        <w:pageBreakBefore w:val="0"/>
      </w:pPr>
      <w:r>
        <w:t>مندرجات کا جدول</w:t>
      </w:r>
    </w:p>
    <w:p>
      <w:pPr>
        <w:spacing w:before="0" w:after="0" w:line="240" w:lineRule="auto"/>
        <w:ind w:left="0"/>
      </w:pPr>
      <w:r>
        <w:rPr>
          <w:b/>
          <w:sz w:val="20"/>
        </w:rPr>
        <w:t>ماڈیول 1 - بنیادی باتیں، اطلاق کے شعبے اور توتن کے مشیر کا کردار</w:t>
      </w:r>
    </w:p>
    <w:p>
      <w:pPr>
        <w:spacing w:before="0" w:after="0" w:line="240" w:lineRule="auto"/>
        <w:ind w:left="283"/>
      </w:pPr>
      <w:r>
        <w:rPr>
          <w:sz w:val="20"/>
        </w:rPr>
        <w:t>1.0 ماڈیول کا مقصد</w:t>
      </w:r>
    </w:p>
    <w:p>
      <w:pPr>
        <w:spacing w:before="0" w:after="0" w:line="240" w:lineRule="auto"/>
        <w:ind w:left="283"/>
      </w:pPr>
      <w:r>
        <w:rPr>
          <w:sz w:val="20"/>
        </w:rPr>
        <w:t>1.1 بالکل ہی کیوں؟</w:t>
      </w:r>
    </w:p>
    <w:p>
      <w:pPr>
        <w:spacing w:before="0" w:after="0" w:line="240" w:lineRule="auto"/>
        <w:ind w:left="283"/>
      </w:pPr>
      <w:r>
        <w:rPr>
          <w:sz w:val="20"/>
        </w:rPr>
        <w:t>1.2 درخواست کے مخصوص علاقے</w:t>
      </w:r>
    </w:p>
    <w:p>
      <w:pPr>
        <w:spacing w:before="0" w:after="0" w:line="240" w:lineRule="auto"/>
        <w:ind w:left="567"/>
      </w:pPr>
      <w:r>
        <w:rPr>
          <w:sz w:val="20"/>
        </w:rPr>
        <w:t>1.2.1 طبی حالات</w:t>
      </w:r>
    </w:p>
    <w:p>
      <w:pPr>
        <w:spacing w:before="0" w:after="0" w:line="240" w:lineRule="auto"/>
        <w:ind w:left="567"/>
      </w:pPr>
      <w:r>
        <w:rPr>
          <w:sz w:val="20"/>
        </w:rPr>
        <w:t>1.2.2 روزمرہ کی زندگی اور زہریلے بیت</w:t>
      </w:r>
    </w:p>
    <w:p>
      <w:pPr>
        <w:spacing w:before="0" w:after="0" w:line="240" w:lineRule="auto"/>
        <w:ind w:left="567"/>
      </w:pPr>
      <w:r>
        <w:rPr>
          <w:sz w:val="20"/>
        </w:rPr>
        <w:t>1.2.3 تربیت اور طرز عمل کے مسائل</w:t>
      </w:r>
    </w:p>
    <w:p>
      <w:pPr>
        <w:spacing w:before="0" w:after="0" w:line="240" w:lineRule="auto"/>
        <w:ind w:left="283"/>
      </w:pPr>
      <w:r>
        <w:rPr>
          <w:sz w:val="20"/>
        </w:rPr>
        <w:t>1.3 حد بندی: Muzzle تربیت کا آلہ نہیں ہے۔</w:t>
      </w:r>
    </w:p>
    <w:p>
      <w:pPr>
        <w:spacing w:before="0" w:after="0" w:line="240" w:lineRule="auto"/>
        <w:ind w:left="283"/>
      </w:pPr>
      <w:r>
        <w:rPr>
          <w:sz w:val="20"/>
        </w:rPr>
        <w:t>1.4 Caniseguros میں توتن کے مشیر کا کردار</w:t>
      </w:r>
    </w:p>
    <w:p>
      <w:pPr>
        <w:spacing w:before="0" w:after="0" w:line="240" w:lineRule="auto"/>
        <w:ind w:left="283"/>
      </w:pPr>
      <w:r>
        <w:rPr>
          <w:sz w:val="20"/>
        </w:rPr>
        <w:t>1.5 حدود کا مواصلت</w:t>
      </w:r>
    </w:p>
    <w:p>
      <w:pPr>
        <w:spacing w:before="0" w:after="0" w:line="240" w:lineRule="auto"/>
        <w:ind w:left="0"/>
      </w:pPr>
      <w:r>
        <w:rPr>
          <w:b/>
          <w:sz w:val="20"/>
        </w:rPr>
        <w:t>ماڈیول 2 - توتن پہننے پر طبی پہلو اور خطرات</w:t>
      </w:r>
    </w:p>
    <w:p>
      <w:pPr>
        <w:spacing w:before="0" w:after="0" w:line="240" w:lineRule="auto"/>
        <w:ind w:left="283"/>
      </w:pPr>
      <w:r>
        <w:rPr>
          <w:sz w:val="20"/>
        </w:rPr>
        <w:t>2.0 ماڈیول کا مقصد</w:t>
      </w:r>
    </w:p>
    <w:p>
      <w:pPr>
        <w:spacing w:before="0" w:after="0" w:line="240" w:lineRule="auto"/>
        <w:ind w:left="283"/>
      </w:pPr>
      <w:r>
        <w:rPr>
          <w:sz w:val="20"/>
        </w:rPr>
        <w:t>2.1 ہانپنا اور تھرمورگولیشن</w:t>
      </w:r>
    </w:p>
    <w:p>
      <w:pPr>
        <w:spacing w:before="0" w:after="0" w:line="240" w:lineRule="auto"/>
        <w:ind w:left="283"/>
      </w:pPr>
      <w:r>
        <w:rPr>
          <w:sz w:val="20"/>
        </w:rPr>
        <w:t>2.2 پریشر پوائنٹس، جلد اور دباؤ کے زخم</w:t>
      </w:r>
    </w:p>
    <w:p>
      <w:pPr>
        <w:spacing w:before="0" w:after="0" w:line="240" w:lineRule="auto"/>
        <w:ind w:left="283"/>
      </w:pPr>
      <w:r>
        <w:rPr>
          <w:sz w:val="20"/>
        </w:rPr>
        <w:t>2.3 نظام تنفس اور گرمی کا تناؤ</w:t>
      </w:r>
    </w:p>
    <w:p>
      <w:pPr>
        <w:spacing w:before="0" w:after="0" w:line="240" w:lineRule="auto"/>
        <w:ind w:left="283"/>
      </w:pPr>
      <w:r>
        <w:rPr>
          <w:sz w:val="20"/>
        </w:rPr>
        <w:t>2.4 دیگر طبی پہلو</w:t>
      </w:r>
    </w:p>
    <w:p>
      <w:pPr>
        <w:spacing w:before="0" w:after="0" w:line="240" w:lineRule="auto"/>
        <w:ind w:left="283"/>
      </w:pPr>
      <w:r>
        <w:rPr>
          <w:sz w:val="20"/>
        </w:rPr>
        <w:t>2.5 طبی تضادات / ویٹرنری ضرورت</w:t>
      </w:r>
    </w:p>
    <w:p>
      <w:pPr>
        <w:spacing w:before="0" w:after="0" w:line="240" w:lineRule="auto"/>
        <w:ind w:left="283"/>
      </w:pPr>
      <w:r>
        <w:rPr>
          <w:sz w:val="20"/>
        </w:rPr>
        <w:t>2.6 طبی امور پر مشیر کا کردار</w:t>
      </w:r>
    </w:p>
    <w:p>
      <w:pPr>
        <w:spacing w:before="0" w:after="0" w:line="240" w:lineRule="auto"/>
        <w:ind w:left="283"/>
      </w:pPr>
      <w:r>
        <w:rPr>
          <w:sz w:val="20"/>
        </w:rPr>
        <w:t>2.7 کلیدی بیانات ماڈیول 2</w:t>
      </w:r>
    </w:p>
    <w:p>
      <w:pPr>
        <w:spacing w:before="0" w:after="0" w:line="240" w:lineRule="auto"/>
        <w:ind w:left="0"/>
      </w:pPr>
      <w:r>
        <w:rPr>
          <w:b/>
          <w:sz w:val="20"/>
        </w:rPr>
        <w:t>ماڈیول 3 - خرافات، مواصلات اور مالک کی نفسیات</w:t>
      </w:r>
    </w:p>
    <w:p>
      <w:pPr>
        <w:spacing w:before="0" w:after="0" w:line="240" w:lineRule="auto"/>
        <w:ind w:left="283"/>
      </w:pPr>
      <w:r>
        <w:rPr>
          <w:sz w:val="20"/>
        </w:rPr>
        <w:t>3.0 ماڈیول کا مقصد</w:t>
      </w:r>
    </w:p>
    <w:p>
      <w:pPr>
        <w:spacing w:before="0" w:after="0" w:line="240" w:lineRule="auto"/>
        <w:ind w:left="283"/>
      </w:pPr>
      <w:r>
        <w:rPr>
          <w:sz w:val="20"/>
        </w:rPr>
        <w:t>3.1 توتن کے بارے میں عام خرافات</w:t>
      </w:r>
    </w:p>
    <w:p>
      <w:pPr>
        <w:spacing w:before="0" w:after="0" w:line="240" w:lineRule="auto"/>
        <w:ind w:left="283"/>
      </w:pPr>
      <w:r>
        <w:rPr>
          <w:sz w:val="20"/>
        </w:rPr>
        <w:t>3.2 اہم ترین خرافات کی تکنیکی درجہ بندی</w:t>
      </w:r>
    </w:p>
    <w:p>
      <w:pPr>
        <w:spacing w:before="0" w:after="0" w:line="240" w:lineRule="auto"/>
        <w:ind w:left="283"/>
      </w:pPr>
      <w:r>
        <w:rPr>
          <w:sz w:val="20"/>
        </w:rPr>
        <w:t>3.3 کسٹمر ڈائیلاگ میں مثال کے جوابات</w:t>
      </w:r>
    </w:p>
    <w:p>
      <w:pPr>
        <w:spacing w:before="0" w:after="0" w:line="240" w:lineRule="auto"/>
        <w:ind w:left="283"/>
      </w:pPr>
      <w:r>
        <w:rPr>
          <w:sz w:val="20"/>
        </w:rPr>
        <w:t>3.4 مالکان کے جذبات سے نمٹنا</w:t>
      </w:r>
    </w:p>
    <w:p>
      <w:pPr>
        <w:spacing w:before="0" w:after="0" w:line="240" w:lineRule="auto"/>
        <w:ind w:left="283"/>
      </w:pPr>
      <w:r>
        <w:rPr>
          <w:sz w:val="20"/>
        </w:rPr>
        <w:t>3.5 مشاورت میں مواصلات کا انداز</w:t>
      </w:r>
    </w:p>
    <w:p>
      <w:pPr>
        <w:spacing w:before="0" w:after="0" w:line="240" w:lineRule="auto"/>
        <w:ind w:left="283"/>
      </w:pPr>
      <w:r>
        <w:rPr>
          <w:sz w:val="20"/>
        </w:rPr>
        <w:t>3.6 مواصلات کی حدود</w:t>
      </w:r>
    </w:p>
    <w:p>
      <w:pPr>
        <w:spacing w:before="0" w:after="0" w:line="240" w:lineRule="auto"/>
        <w:ind w:left="283"/>
      </w:pPr>
      <w:r>
        <w:rPr>
          <w:sz w:val="20"/>
        </w:rPr>
        <w:t>3.7 کلیدی بیانات ماڈیول 3</w:t>
      </w:r>
    </w:p>
    <w:p>
      <w:pPr>
        <w:spacing w:before="0" w:after="0" w:line="240" w:lineRule="auto"/>
        <w:ind w:left="0"/>
      </w:pPr>
      <w:r>
        <w:rPr>
          <w:b/>
          <w:sz w:val="20"/>
        </w:rPr>
        <w:t>ماڈیول 4 - پیمائش، فٹ اور بیلٹ کی منصوبہ بندی</w:t>
      </w:r>
    </w:p>
    <w:p>
      <w:pPr>
        <w:spacing w:before="0" w:after="0" w:line="240" w:lineRule="auto"/>
        <w:ind w:left="283"/>
      </w:pPr>
      <w:r>
        <w:rPr>
          <w:sz w:val="20"/>
        </w:rPr>
        <w:t>4.0 ماڈیول کا مقصد</w:t>
      </w:r>
    </w:p>
    <w:p>
      <w:pPr>
        <w:spacing w:before="0" w:after="0" w:line="240" w:lineRule="auto"/>
        <w:ind w:left="283"/>
      </w:pPr>
      <w:r>
        <w:rPr>
          <w:sz w:val="20"/>
        </w:rPr>
        <w:t>4.1 توتن کی پیمائش کا جائزہ اور اصول</w:t>
      </w:r>
    </w:p>
    <w:p>
      <w:pPr>
        <w:spacing w:before="0" w:after="0" w:line="240" w:lineRule="auto"/>
        <w:ind w:left="283"/>
      </w:pPr>
      <w:r>
        <w:rPr>
          <w:sz w:val="20"/>
        </w:rPr>
        <w:t>4.2 پیمائش کے اوزار اور تیاری</w:t>
      </w:r>
    </w:p>
    <w:p>
      <w:pPr>
        <w:spacing w:before="0" w:after="0" w:line="240" w:lineRule="auto"/>
        <w:ind w:left="283"/>
      </w:pPr>
      <w:r>
        <w:rPr>
          <w:sz w:val="20"/>
        </w:rPr>
        <w:t>4.3 کیچ پر پوائنٹس کی پیمائش</w:t>
      </w:r>
    </w:p>
    <w:p>
      <w:pPr>
        <w:spacing w:before="0" w:after="0" w:line="240" w:lineRule="auto"/>
        <w:ind w:left="567"/>
      </w:pPr>
      <w:r>
        <w:rPr>
          <w:sz w:val="20"/>
        </w:rPr>
        <w:t>4.3.1 کیچ کی لمبائی</w:t>
      </w:r>
    </w:p>
    <w:p>
      <w:pPr>
        <w:spacing w:before="0" w:after="0" w:line="240" w:lineRule="auto"/>
        <w:ind w:left="567"/>
      </w:pPr>
      <w:r>
        <w:rPr>
          <w:sz w:val="20"/>
        </w:rPr>
        <w:t>4.3.2 کیچ اسکوپ</w:t>
      </w:r>
    </w:p>
    <w:p>
      <w:pPr>
        <w:spacing w:before="0" w:after="0" w:line="240" w:lineRule="auto"/>
        <w:ind w:left="567"/>
      </w:pPr>
      <w:r>
        <w:rPr>
          <w:sz w:val="20"/>
        </w:rPr>
        <w:t>4.3.3 کیچ چوڑائی</w:t>
      </w:r>
    </w:p>
    <w:p>
      <w:pPr>
        <w:spacing w:before="0" w:after="0" w:line="240" w:lineRule="auto"/>
        <w:ind w:left="567"/>
      </w:pPr>
      <w:r>
        <w:rPr>
          <w:sz w:val="20"/>
        </w:rPr>
        <w:t>4.3.4 سر کی لمبائی / سر کا تناسب</w:t>
      </w:r>
    </w:p>
    <w:p>
      <w:pPr>
        <w:spacing w:before="0" w:after="0" w:line="240" w:lineRule="auto"/>
        <w:ind w:left="567"/>
      </w:pPr>
      <w:r>
        <w:rPr>
          <w:sz w:val="20"/>
        </w:rPr>
        <w:t>4.3.5 خصوصی کیس: نچلا جبڑا پھیلا ہوا ہے۔</w:t>
      </w:r>
    </w:p>
    <w:p>
      <w:pPr>
        <w:spacing w:before="0" w:after="0" w:line="240" w:lineRule="auto"/>
        <w:ind w:left="567"/>
      </w:pPr>
      <w:r>
        <w:rPr>
          <w:sz w:val="20"/>
        </w:rPr>
        <w:t>4.3.6 پینٹنگ فیکٹر (فیکٹر 1.5 / 1.3-1.4)</w:t>
      </w:r>
    </w:p>
    <w:p>
      <w:pPr>
        <w:spacing w:before="0" w:after="0" w:line="240" w:lineRule="auto"/>
        <w:ind w:left="283"/>
      </w:pPr>
      <w:r>
        <w:rPr>
          <w:sz w:val="20"/>
        </w:rPr>
        <w:t>4.4 بیلٹ کی لمبائی کی پیمائش اور منصوبہ بندی کریں۔</w:t>
      </w:r>
    </w:p>
    <w:p>
      <w:pPr>
        <w:spacing w:before="0" w:after="0" w:line="240" w:lineRule="auto"/>
        <w:ind w:left="567"/>
      </w:pPr>
      <w:r>
        <w:rPr>
          <w:sz w:val="20"/>
        </w:rPr>
        <w:t>4.4.1 گلے کی پٹی</w:t>
      </w:r>
    </w:p>
    <w:p>
      <w:pPr>
        <w:spacing w:before="0" w:after="0" w:line="240" w:lineRule="auto"/>
        <w:ind w:left="567"/>
      </w:pPr>
      <w:r>
        <w:rPr>
          <w:sz w:val="20"/>
        </w:rPr>
        <w:t>4.4.2 گردن/بندی کے پٹے۔</w:t>
      </w:r>
    </w:p>
    <w:p>
      <w:pPr>
        <w:spacing w:before="0" w:after="0" w:line="240" w:lineRule="auto"/>
        <w:ind w:left="567"/>
      </w:pPr>
      <w:r>
        <w:rPr>
          <w:sz w:val="20"/>
        </w:rPr>
        <w:t>4.4.3 اوور ہیڈ پٹا</w:t>
      </w:r>
    </w:p>
    <w:p>
      <w:pPr>
        <w:spacing w:before="0" w:after="0" w:line="240" w:lineRule="auto"/>
        <w:ind w:left="567"/>
      </w:pPr>
      <w:r>
        <w:rPr>
          <w:sz w:val="20"/>
        </w:rPr>
        <w:t>4.4.4 حفاظتی کالر</w:t>
      </w:r>
    </w:p>
    <w:p>
      <w:pPr>
        <w:spacing w:before="0" w:after="0" w:line="240" w:lineRule="auto"/>
        <w:ind w:left="283"/>
      </w:pPr>
      <w:r>
        <w:rPr>
          <w:sz w:val="20"/>
        </w:rPr>
        <w:t>4.5 ناک کے پیڈ اور مختلف قسمیں۔</w:t>
      </w:r>
    </w:p>
    <w:p>
      <w:pPr>
        <w:spacing w:before="0" w:after="0" w:line="240" w:lineRule="auto"/>
        <w:ind w:left="283"/>
      </w:pPr>
      <w:r>
        <w:rPr>
          <w:sz w:val="20"/>
        </w:rPr>
        <w:t>4.6 دستاویزی اور تصویری دستاویزات</w:t>
      </w:r>
    </w:p>
    <w:p>
      <w:pPr>
        <w:spacing w:before="0" w:after="0" w:line="240" w:lineRule="auto"/>
        <w:ind w:left="283"/>
      </w:pPr>
      <w:r>
        <w:rPr>
          <w:sz w:val="20"/>
        </w:rPr>
        <w:t>4.7 پیمائش کرتے وقت سرخ جھنڈے</w:t>
      </w:r>
    </w:p>
    <w:p>
      <w:pPr>
        <w:spacing w:before="0" w:after="0" w:line="240" w:lineRule="auto"/>
        <w:ind w:left="283"/>
      </w:pPr>
      <w:r>
        <w:rPr>
          <w:sz w:val="20"/>
        </w:rPr>
        <w:t>4.8 کلیدی بیانات ماڈیول 4</w:t>
      </w:r>
    </w:p>
    <w:p>
      <w:pPr>
        <w:spacing w:before="0" w:after="0" w:line="240" w:lineRule="auto"/>
        <w:ind w:left="0"/>
      </w:pPr>
      <w:r>
        <w:rPr>
          <w:b/>
          <w:sz w:val="20"/>
        </w:rPr>
        <w:t>ماڈیول 5 - بہترین فٹ: فٹنگ، چیک لسٹ اور روزمرہ کے استعمال کے لیے موزوں</w:t>
      </w:r>
    </w:p>
    <w:p>
      <w:pPr>
        <w:spacing w:before="0" w:after="0" w:line="240" w:lineRule="auto"/>
        <w:ind w:left="283"/>
      </w:pPr>
      <w:r>
        <w:rPr>
          <w:sz w:val="20"/>
        </w:rPr>
        <w:t>5.0 ماڈیول کا مقصد</w:t>
      </w:r>
    </w:p>
    <w:p>
      <w:pPr>
        <w:spacing w:before="0" w:after="0" w:line="240" w:lineRule="auto"/>
        <w:ind w:left="283"/>
      </w:pPr>
      <w:r>
        <w:rPr>
          <w:sz w:val="20"/>
        </w:rPr>
        <w:t>5.1 فٹنگ کی تیاری</w:t>
      </w:r>
    </w:p>
    <w:p>
      <w:pPr>
        <w:spacing w:before="0" w:after="0" w:line="240" w:lineRule="auto"/>
        <w:ind w:left="283"/>
      </w:pPr>
      <w:r>
        <w:rPr>
          <w:sz w:val="20"/>
        </w:rPr>
        <w:t>5.2 مرحلہ وار تخلیق کرنا</w:t>
      </w:r>
    </w:p>
    <w:p>
      <w:pPr>
        <w:spacing w:before="0" w:after="0" w:line="240" w:lineRule="auto"/>
        <w:ind w:left="283"/>
      </w:pPr>
      <w:r>
        <w:rPr>
          <w:sz w:val="20"/>
        </w:rPr>
        <w:t>5.3 "کامل فٹ" چیک لسٹ</w:t>
      </w:r>
    </w:p>
    <w:p>
      <w:pPr>
        <w:spacing w:before="0" w:after="0" w:line="240" w:lineRule="auto"/>
        <w:ind w:left="567"/>
      </w:pPr>
      <w:r>
        <w:rPr>
          <w:sz w:val="20"/>
        </w:rPr>
        <w:t>5.3.1 بینائی اور آنکھوں کا میدان</w:t>
      </w:r>
    </w:p>
    <w:p>
      <w:pPr>
        <w:spacing w:before="0" w:after="0" w:line="240" w:lineRule="auto"/>
        <w:ind w:left="567"/>
      </w:pPr>
      <w:r>
        <w:rPr>
          <w:sz w:val="20"/>
        </w:rPr>
        <w:t>5.3.2 ناک اور ناک کا پل</w:t>
      </w:r>
    </w:p>
    <w:p>
      <w:pPr>
        <w:spacing w:before="0" w:after="0" w:line="240" w:lineRule="auto"/>
        <w:ind w:left="567"/>
      </w:pPr>
      <w:r>
        <w:rPr>
          <w:sz w:val="20"/>
        </w:rPr>
        <w:t>5.3.3 گال اور ہونٹ</w:t>
      </w:r>
    </w:p>
    <w:p>
      <w:pPr>
        <w:spacing w:before="0" w:after="0" w:line="240" w:lineRule="auto"/>
        <w:ind w:left="567"/>
      </w:pPr>
      <w:r>
        <w:rPr>
          <w:sz w:val="20"/>
        </w:rPr>
        <w:t>5.3.4 گلا اور گلے کی چوٹ</w:t>
      </w:r>
    </w:p>
    <w:p>
      <w:pPr>
        <w:spacing w:before="0" w:after="0" w:line="240" w:lineRule="auto"/>
        <w:ind w:left="567"/>
      </w:pPr>
      <w:r>
        <w:rPr>
          <w:sz w:val="20"/>
        </w:rPr>
        <w:t>5.3.5 ہانپنے اور منہ کھولنے سے آزادی</w:t>
      </w:r>
    </w:p>
    <w:p>
      <w:pPr>
        <w:spacing w:before="0" w:after="0" w:line="240" w:lineRule="auto"/>
        <w:ind w:left="567"/>
      </w:pPr>
      <w:r>
        <w:rPr>
          <w:sz w:val="20"/>
        </w:rPr>
        <w:t>5.3.6 محفوظ فٹ</w:t>
      </w:r>
    </w:p>
    <w:p>
      <w:pPr>
        <w:spacing w:before="0" w:after="0" w:line="240" w:lineRule="auto"/>
        <w:ind w:left="283"/>
      </w:pPr>
      <w:r>
        <w:rPr>
          <w:sz w:val="20"/>
        </w:rPr>
        <w:t>5.4 حفاظتی ٹیسٹ اور مختصر حرکت کا ٹیسٹ</w:t>
      </w:r>
    </w:p>
    <w:p>
      <w:pPr>
        <w:spacing w:before="0" w:after="0" w:line="240" w:lineRule="auto"/>
        <w:ind w:left="283"/>
      </w:pPr>
      <w:r>
        <w:rPr>
          <w:sz w:val="20"/>
        </w:rPr>
        <w:t>5.5 عام فٹ مسائل اور اصلاحات</w:t>
      </w:r>
    </w:p>
    <w:p>
      <w:pPr>
        <w:spacing w:before="0" w:after="0" w:line="240" w:lineRule="auto"/>
        <w:ind w:left="283"/>
      </w:pPr>
      <w:r>
        <w:rPr>
          <w:sz w:val="20"/>
        </w:rPr>
        <w:t>5.6 روزمرہ کی زندگی میں مالکان کے لیے چیک لسٹ</w:t>
      </w:r>
    </w:p>
    <w:p>
      <w:pPr>
        <w:spacing w:before="0" w:after="0" w:line="240" w:lineRule="auto"/>
        <w:ind w:left="283"/>
      </w:pPr>
      <w:r>
        <w:rPr>
          <w:sz w:val="20"/>
        </w:rPr>
        <w:t>ہر استعمال کے لیے 5.7 5 سیکنڈ کا چیک</w:t>
      </w:r>
    </w:p>
    <w:p>
      <w:pPr>
        <w:spacing w:before="0" w:after="0" w:line="240" w:lineRule="auto"/>
        <w:ind w:left="283"/>
      </w:pPr>
      <w:r>
        <w:rPr>
          <w:sz w:val="20"/>
        </w:rPr>
        <w:t>5.8 کلیدی بیانات ماڈیول 5</w:t>
      </w:r>
    </w:p>
    <w:p>
      <w:pPr>
        <w:spacing w:before="0" w:after="0" w:line="240" w:lineRule="auto"/>
        <w:ind w:left="0"/>
      </w:pPr>
      <w:r>
        <w:rPr>
          <w:b/>
          <w:sz w:val="20"/>
        </w:rPr>
        <w:t>ماڈیول 6 - روزمرہ کی زندگی میں توتن کی تربیت، عادت اور ہینڈلنگ</w:t>
      </w:r>
    </w:p>
    <w:p>
      <w:pPr>
        <w:spacing w:before="0" w:after="0" w:line="240" w:lineRule="auto"/>
        <w:ind w:left="283"/>
      </w:pPr>
      <w:r>
        <w:rPr>
          <w:sz w:val="20"/>
        </w:rPr>
        <w:t>6.0 ماڈیول کا مقصد</w:t>
      </w:r>
    </w:p>
    <w:p>
      <w:pPr>
        <w:spacing w:before="0" w:after="0" w:line="240" w:lineRule="auto"/>
        <w:ind w:left="283"/>
      </w:pPr>
      <w:r>
        <w:rPr>
          <w:sz w:val="20"/>
        </w:rPr>
        <w:t>6.1 توتن کی تربیت کے بنیادی اصول</w:t>
      </w:r>
    </w:p>
    <w:p>
      <w:pPr>
        <w:spacing w:before="0" w:after="0" w:line="240" w:lineRule="auto"/>
        <w:ind w:left="283"/>
      </w:pPr>
      <w:r>
        <w:rPr>
          <w:sz w:val="20"/>
        </w:rPr>
        <w:t>6.2 تربیت کے مراحل - ایک دوسرے کو جاننے سے لے کر روزمرہ کی زندگی تک</w:t>
      </w:r>
    </w:p>
    <w:p>
      <w:pPr>
        <w:spacing w:before="0" w:after="0" w:line="240" w:lineRule="auto"/>
        <w:ind w:left="567"/>
      </w:pPr>
      <w:r>
        <w:rPr>
          <w:sz w:val="20"/>
        </w:rPr>
        <w:t>6.2.1 فیز 1 - توتن کو جاننا</w:t>
      </w:r>
    </w:p>
    <w:p>
      <w:pPr>
        <w:spacing w:before="0" w:after="0" w:line="240" w:lineRule="auto"/>
        <w:ind w:left="567"/>
      </w:pPr>
      <w:r>
        <w:rPr>
          <w:sz w:val="20"/>
        </w:rPr>
        <w:t>6.2.2 فیز 2 - ٹوکری میں ناک</w:t>
      </w:r>
    </w:p>
    <w:p>
      <w:pPr>
        <w:spacing w:before="0" w:after="0" w:line="240" w:lineRule="auto"/>
        <w:ind w:left="567"/>
      </w:pPr>
      <w:r>
        <w:rPr>
          <w:sz w:val="20"/>
        </w:rPr>
        <w:t>6.2.3 فیز 3 - بیلٹ کو مختصر طور پر بند کرنا</w:t>
      </w:r>
    </w:p>
    <w:p>
      <w:pPr>
        <w:spacing w:before="0" w:after="0" w:line="240" w:lineRule="auto"/>
        <w:ind w:left="567"/>
      </w:pPr>
      <w:r>
        <w:rPr>
          <w:sz w:val="20"/>
        </w:rPr>
        <w:t>6.2.4 فیز 4 - ایک توتن کے ساتھ حرکت</w:t>
      </w:r>
    </w:p>
    <w:p>
      <w:pPr>
        <w:spacing w:before="0" w:after="0" w:line="240" w:lineRule="auto"/>
        <w:ind w:left="567"/>
      </w:pPr>
      <w:r>
        <w:rPr>
          <w:sz w:val="20"/>
        </w:rPr>
        <w:t>6.2.5 فیز 5 - روزمرہ کے حقیقی حالات میں منتقلی</w:t>
      </w:r>
    </w:p>
    <w:p>
      <w:pPr>
        <w:spacing w:before="0" w:after="0" w:line="240" w:lineRule="auto"/>
        <w:ind w:left="283"/>
      </w:pPr>
      <w:r>
        <w:rPr>
          <w:sz w:val="20"/>
        </w:rPr>
        <w:t>6.3 انعام کی حکمت عملی اور فیڈ کا انتظام</w:t>
      </w:r>
    </w:p>
    <w:p>
      <w:pPr>
        <w:spacing w:before="0" w:after="0" w:line="240" w:lineRule="auto"/>
        <w:ind w:left="283"/>
      </w:pPr>
      <w:r>
        <w:rPr>
          <w:sz w:val="20"/>
        </w:rPr>
        <w:t>6.4 "پاز دور" - منہ پر کھرچنے سے نمٹنا</w:t>
      </w:r>
    </w:p>
    <w:p>
      <w:pPr>
        <w:spacing w:before="0" w:after="0" w:line="240" w:lineRule="auto"/>
        <w:ind w:left="283"/>
      </w:pPr>
      <w:r>
        <w:rPr>
          <w:sz w:val="20"/>
        </w:rPr>
        <w:t>6.5 پہننے کے اوقات، وقفے اور مشاہدہ</w:t>
      </w:r>
    </w:p>
    <w:p>
      <w:pPr>
        <w:spacing w:before="0" w:after="0" w:line="240" w:lineRule="auto"/>
        <w:ind w:left="283"/>
      </w:pPr>
      <w:r>
        <w:rPr>
          <w:sz w:val="20"/>
        </w:rPr>
        <w:t>6.6 خصوصی تربیت کے معاملات</w:t>
      </w:r>
    </w:p>
    <w:p>
      <w:pPr>
        <w:spacing w:before="0" w:after="0" w:line="240" w:lineRule="auto"/>
        <w:ind w:left="283"/>
      </w:pPr>
      <w:r>
        <w:rPr>
          <w:sz w:val="20"/>
        </w:rPr>
        <w:t>6.7 مالکان کے لیے تربیتی منصوبے اور ہوم ورک</w:t>
      </w:r>
    </w:p>
    <w:p>
      <w:pPr>
        <w:spacing w:before="0" w:after="0" w:line="240" w:lineRule="auto"/>
        <w:ind w:left="283"/>
      </w:pPr>
      <w:r>
        <w:rPr>
          <w:sz w:val="20"/>
        </w:rPr>
        <w:t>6.8 کلیدی بیانات ماڈیول 6</w:t>
      </w:r>
    </w:p>
    <w:p>
      <w:pPr>
        <w:spacing w:before="0" w:after="0" w:line="240" w:lineRule="auto"/>
        <w:ind w:left="0"/>
      </w:pPr>
      <w:r>
        <w:rPr>
          <w:b/>
          <w:sz w:val="20"/>
        </w:rPr>
        <w:t>ماڈیول 7 - مواد کی جانچ اور تبدیلی کے اقدامات</w:t>
      </w:r>
    </w:p>
    <w:p>
      <w:pPr>
        <w:spacing w:before="0" w:after="0" w:line="240" w:lineRule="auto"/>
        <w:ind w:left="283"/>
      </w:pPr>
      <w:r>
        <w:rPr>
          <w:sz w:val="20"/>
        </w:rPr>
        <w:t>7.0 ماڈیول کا مقصد</w:t>
      </w:r>
    </w:p>
    <w:p>
      <w:pPr>
        <w:spacing w:before="0" w:after="0" w:line="240" w:lineRule="auto"/>
        <w:ind w:left="283"/>
      </w:pPr>
      <w:r>
        <w:rPr>
          <w:sz w:val="20"/>
        </w:rPr>
        <w:t>7.1 توتن کے لیے عام معیاری مواد</w:t>
      </w:r>
    </w:p>
    <w:p>
      <w:pPr>
        <w:spacing w:before="0" w:after="0" w:line="240" w:lineRule="auto"/>
        <w:ind w:left="283"/>
      </w:pPr>
      <w:r>
        <w:rPr>
          <w:sz w:val="20"/>
        </w:rPr>
        <w:t>7.2 بائیوتھین اور کینیزیگورس سٹینڈرڈ</w:t>
      </w:r>
    </w:p>
    <w:p>
      <w:pPr>
        <w:spacing w:before="0" w:after="0" w:line="240" w:lineRule="auto"/>
        <w:ind w:left="283"/>
      </w:pPr>
      <w:r>
        <w:rPr>
          <w:sz w:val="20"/>
        </w:rPr>
        <w:t>7.3 تبدیلی کیوں قابل قدر ہے - چاہے یہ مناسب ہو۔</w:t>
      </w:r>
    </w:p>
    <w:p>
      <w:pPr>
        <w:spacing w:before="0" w:after="0" w:line="240" w:lineRule="auto"/>
        <w:ind w:left="283"/>
      </w:pPr>
      <w:r>
        <w:rPr>
          <w:sz w:val="20"/>
        </w:rPr>
        <w:t>7.4 عام تبدیلی کے اقدامات (جائزہ)</w:t>
      </w:r>
    </w:p>
    <w:p>
      <w:pPr>
        <w:spacing w:before="0" w:after="0" w:line="240" w:lineRule="auto"/>
        <w:ind w:left="283"/>
      </w:pPr>
      <w:r>
        <w:rPr>
          <w:sz w:val="20"/>
        </w:rPr>
        <w:t>7.5 ویلڈنگ کا کام اور پاؤڈر کوٹنگ</w:t>
      </w:r>
    </w:p>
    <w:p>
      <w:pPr>
        <w:spacing w:before="0" w:after="0" w:line="240" w:lineRule="auto"/>
        <w:ind w:left="283"/>
      </w:pPr>
      <w:r>
        <w:rPr>
          <w:sz w:val="20"/>
        </w:rPr>
        <w:t>7.6 تبادلوں کی حفاظت اور حدود</w:t>
      </w:r>
    </w:p>
    <w:p>
      <w:pPr>
        <w:spacing w:before="0" w:after="0" w:line="240" w:lineRule="auto"/>
        <w:ind w:left="283"/>
      </w:pPr>
      <w:r>
        <w:rPr>
          <w:sz w:val="20"/>
        </w:rPr>
        <w:t>7.7 دیکھ بھال، سکرو لاکنگ اور دیکھ بھال</w:t>
      </w:r>
    </w:p>
    <w:p>
      <w:pPr>
        <w:spacing w:before="0" w:after="0" w:line="240" w:lineRule="auto"/>
        <w:ind w:left="283"/>
      </w:pPr>
      <w:r>
        <w:rPr>
          <w:sz w:val="20"/>
        </w:rPr>
        <w:t>7.8 کلیدی بیانات ماڈیول 7</w:t>
      </w:r>
    </w:p>
    <w:p>
      <w:pPr>
        <w:spacing w:before="0" w:after="0" w:line="240" w:lineRule="auto"/>
        <w:ind w:left="0"/>
      </w:pPr>
      <w:r>
        <w:rPr>
          <w:b/>
          <w:sz w:val="20"/>
        </w:rPr>
        <w:t>ماڈیول 8 - قانونی فریم ورک، ذمہ داری اور دستاویزات</w:t>
      </w:r>
    </w:p>
    <w:p>
      <w:pPr>
        <w:spacing w:before="0" w:after="0" w:line="240" w:lineRule="auto"/>
        <w:ind w:left="283"/>
      </w:pPr>
      <w:r>
        <w:rPr>
          <w:sz w:val="20"/>
        </w:rPr>
        <w:t>8.0 ماڈیول کا مقصد</w:t>
      </w:r>
    </w:p>
    <w:p>
      <w:pPr>
        <w:spacing w:before="0" w:after="0" w:line="240" w:lineRule="auto"/>
        <w:ind w:left="283"/>
      </w:pPr>
      <w:r>
        <w:rPr>
          <w:sz w:val="20"/>
        </w:rPr>
        <w:t>8.1 اہم نوٹ - قانونی مشورہ نہیں۔</w:t>
      </w:r>
    </w:p>
    <w:p>
      <w:pPr>
        <w:spacing w:before="0" w:after="0" w:line="240" w:lineRule="auto"/>
        <w:ind w:left="283"/>
      </w:pPr>
      <w:r>
        <w:rPr>
          <w:sz w:val="20"/>
        </w:rPr>
        <w:t>8.2 کردار کی وضاحت - مزل کنسلٹنٹس کیا کرتے ہیں (اور کیا نہیں)</w:t>
      </w:r>
    </w:p>
    <w:p>
      <w:pPr>
        <w:spacing w:before="0" w:after="0" w:line="240" w:lineRule="auto"/>
        <w:ind w:left="283"/>
      </w:pPr>
      <w:r>
        <w:rPr>
          <w:sz w:val="20"/>
        </w:rPr>
        <w:t>8.3 معاہدہ کے اصول اور کاروباری ماڈل (مختصر طور پر)</w:t>
      </w:r>
    </w:p>
    <w:p>
      <w:pPr>
        <w:spacing w:before="0" w:after="0" w:line="240" w:lineRule="auto"/>
        <w:ind w:left="283"/>
      </w:pPr>
      <w:r>
        <w:rPr>
          <w:sz w:val="20"/>
        </w:rPr>
        <w:t>8.4 ذمہ داری اور ذمہ داری کے اخراج</w:t>
      </w:r>
    </w:p>
    <w:p>
      <w:pPr>
        <w:spacing w:before="0" w:after="0" w:line="240" w:lineRule="auto"/>
        <w:ind w:left="283"/>
      </w:pPr>
      <w:r>
        <w:rPr>
          <w:sz w:val="20"/>
        </w:rPr>
        <w:t>8.5 دستاویزات - کیا ریکارڈ کیا جانا چاہئے۔</w:t>
      </w:r>
    </w:p>
    <w:p>
      <w:pPr>
        <w:spacing w:before="0" w:after="0" w:line="240" w:lineRule="auto"/>
        <w:ind w:left="283"/>
      </w:pPr>
      <w:r>
        <w:rPr>
          <w:sz w:val="20"/>
        </w:rPr>
        <w:t>8.6 عمومی قانونی فریم ورک</w:t>
      </w:r>
    </w:p>
    <w:p>
      <w:pPr>
        <w:spacing w:before="0" w:after="0" w:line="240" w:lineRule="auto"/>
        <w:ind w:left="283"/>
      </w:pPr>
      <w:r>
        <w:rPr>
          <w:sz w:val="20"/>
        </w:rPr>
        <w:t>8.7 کتوں کے کاٹنے کے واقعات اور سرکاری تقاضوں سے نمٹنا</w:t>
      </w:r>
    </w:p>
    <w:p>
      <w:pPr>
        <w:spacing w:before="0" w:after="0" w:line="240" w:lineRule="auto"/>
        <w:ind w:left="283"/>
      </w:pPr>
      <w:r>
        <w:rPr>
          <w:sz w:val="20"/>
        </w:rPr>
        <w:t>8.8 نوٹوں اور دستبرداریوں کے لیے الفاظ کی مثال</w:t>
      </w:r>
    </w:p>
    <w:p>
      <w:pPr>
        <w:spacing w:before="0" w:after="0" w:line="240" w:lineRule="auto"/>
        <w:ind w:left="283"/>
      </w:pPr>
      <w:r>
        <w:rPr>
          <w:sz w:val="20"/>
        </w:rPr>
        <w:t>8.9 کلیدی بیانات ماڈیول 8</w:t>
      </w:r>
    </w:p>
    <w:p>
      <w:r>
        <w:br w:type="page"/>
      </w:r>
    </w:p>
    <w:p>
      <w:pPr>
        <w:pStyle w:val="Heading1"/>
        <w:pageBreakBefore w:val="0"/>
      </w:pPr>
      <w:r>
        <w:t>ماڈیول 1 - بنیادی باتیں، اطلاق کے شعبے اور توتن کے مشیر کا کردار</w:t>
      </w:r>
    </w:p>
    <w:p>
      <w:pPr>
        <w:pStyle w:val="Heading2"/>
      </w:pPr>
      <w:r>
        <w:t>1.0 ماڈیول کا مقصد</w:t>
      </w:r>
    </w:p>
    <w:p>
      <w:pPr>
        <w:keepNext/>
        <w:spacing w:after="20"/>
      </w:pPr>
      <w:r>
        <w:rPr>
          <w:b/>
        </w:rPr>
        <w:t>اس ماڈیول کے بعد، شرکاء کر سکتے ہیں:</w:t>
      </w:r>
    </w:p>
    <w:p>
      <w:pPr>
        <w:pStyle w:val="ListBullet"/>
        <w:spacing w:after="40" w:line="264" w:lineRule="auto"/>
      </w:pPr>
      <w:r>
        <w:t>وضاحت کریں کہ جانوروں کی فلاح و بہبود کے معاملے میں توتن کیوں معنی خیز ہے،</w:t>
      </w:r>
    </w:p>
    <w:p>
      <w:pPr>
        <w:pStyle w:val="ListBullet"/>
        <w:spacing w:after="40" w:line="264" w:lineRule="auto"/>
      </w:pPr>
      <w:r>
        <w:t>درخواست کے مخصوص علاقوں کو نام دیں (طب، تربیت، قانون، روزمرہ کے حالات)</w:t>
      </w:r>
    </w:p>
    <w:p>
      <w:pPr>
        <w:pStyle w:val="ListBullet"/>
        <w:spacing w:after="40" w:line="264" w:lineRule="auto"/>
      </w:pPr>
      <w:r>
        <w:t>واضح طور پر توتن کو تربیتی اوزاروں سے الگ کرنا،</w:t>
      </w:r>
    </w:p>
    <w:p>
      <w:pPr>
        <w:pStyle w:val="ListBullet"/>
        <w:spacing w:after="40" w:line="264" w:lineRule="auto"/>
      </w:pPr>
      <w:r>
        <w:t>Caniseguros (اخلاقیات اور ذمہ داری) میں ایک مزل کنسلٹنٹ کے طور پر اپنے کردار کو سمجھیں۔</w:t>
      </w:r>
    </w:p>
    <w:p>
      <w:pPr>
        <w:pStyle w:val="Heading2"/>
      </w:pPr>
      <w:r>
        <w:t>1.1 بالکل ہی کیوں؟</w:t>
      </w:r>
    </w:p>
    <w:p>
      <w:pPr>
        <w:keepNext/>
      </w:pPr>
      <w:r>
        <w:t>ایک توتن ایک "تعزیتی آلہ" نہیں ہے، لیکن ایک حفاظت اور تحفظ کا آلہ ہے:</w:t>
      </w:r>
    </w:p>
    <w:p>
      <w:pPr>
        <w:pStyle w:val="ListBullet"/>
        <w:spacing w:after="40" w:line="264" w:lineRule="auto"/>
      </w:pPr>
      <w:r>
        <w:t>لوگوں اور دوسرے جانوروں کو کاٹنے سے بچاتا ہے،</w:t>
      </w:r>
    </w:p>
    <w:p>
      <w:pPr>
        <w:pStyle w:val="ListBullet"/>
        <w:spacing w:after="40" w:line="264" w:lineRule="auto"/>
      </w:pPr>
      <w:r>
        <w:t>کتے کو اپنے آپ سے بچاتا ہے (مثال کے طور پر کھانے کی لت / زہر کے چارے کی صورت میں)</w:t>
      </w:r>
    </w:p>
    <w:p>
      <w:pPr>
        <w:pStyle w:val="ListBullet"/>
        <w:spacing w:after="40" w:line="264" w:lineRule="auto"/>
      </w:pPr>
      <w:r>
        <w:t>ایسے حالات کو قابل بناتا ہے جو بغیر توتن کے بہت خطرناک ہوں گے۔</w:t>
      </w:r>
    </w:p>
    <w:p>
      <w:pPr>
        <w:keepNext/>
        <w:spacing w:after="20"/>
      </w:pPr>
      <w:r>
        <w:rPr>
          <w:b/>
        </w:rPr>
        <w:t>اہم:</w:t>
      </w:r>
    </w:p>
    <w:p>
      <w:pPr/>
      <w:r>
        <w:t>ایک توتن تربیت، طبی تشخیص اور مالک کی ذمہ داری کی جگہ نہیں لیتا۔ یہ صرف ایک محفوظ ماحول پیدا کرتا ہے جس میں عمل کرنا اور تربیت کرنا۔</w:t>
      </w:r>
    </w:p>
    <w:p>
      <w:pPr>
        <w:pStyle w:val="Heading2"/>
      </w:pPr>
      <w:r>
        <w:t>1.2 درخواست کے مخصوص علاقے</w:t>
      </w:r>
    </w:p>
    <w:p>
      <w:pPr>
        <w:pStyle w:val="Heading3"/>
      </w:pPr>
      <w:r>
        <w:t>1.2.1 طبی حالات</w:t>
      </w:r>
    </w:p>
    <w:p>
      <w:pPr>
        <w:keepNext/>
      </w:pPr>
      <w:r>
        <w:t>ایک توتن بہت سے طبی حالات میں ضروری اور مفید ہو سکتا ہے:</w:t>
      </w:r>
    </w:p>
    <w:p>
      <w:pPr>
        <w:keepNext/>
        <w:spacing w:after="20"/>
      </w:pPr>
      <w:r>
        <w:rPr>
          <w:b/>
        </w:rPr>
        <w:t>شدید علاج:</w:t>
      </w:r>
    </w:p>
    <w:p>
      <w:pPr/>
      <w:r>
        <w:t>ڈاکٹر کے پاس جانا، زخم کی دیکھ بھال، انجیکشن، پٹیاں بدلنا، تکلیف دہ امتحانات۔ کتا صورت حال سے بچ نہیں سکتا اور اسے درد یا ناخوشگوار ہیرا پھیری کو برداشت کرنا پڑتا ہے۔ ایک اچھی طرح سے فٹ ہونے والا منہ عملے، مالکان اور کتے کی حفاظت کرتا ہے۔</w:t>
      </w:r>
    </w:p>
    <w:p>
      <w:pPr>
        <w:keepNext/>
        <w:spacing w:after="20"/>
      </w:pPr>
      <w:r>
        <w:rPr>
          <w:b/>
        </w:rPr>
        <w:t>دائمی/بار بار آنے والے حالات:</w:t>
      </w:r>
    </w:p>
    <w:p>
      <w:pPr/>
      <w:r>
        <w:t>دائمی درد والے کتے (مثلاً اوسٹیو ارتھرائٹس، کمر کے مسائل، اعصابی بیماریاں، مرگی)، کتے جن کو باقاعدہ طبی ہیرا پھیری کی ضرورت ہوتی ہے (مثلاً بینڈیج میں تبدیلی، آنکھوں کے قطرے، کان کی صفائی)، کتے جو بے ہوشی سے بیدار ہوتے ہیں اور بے ہوش یا چڑچڑے ہوتے ہیں، کتے جو بار بار جسم سے پٹیاں نکالتے ہیں۔ ایک توتن کتے کو درد، خوف یا مغلوب ہونے سے خود کو پھٹنے یا نقصان پہنچانے سے روک سکتا ہے۔ یہ کتے کو ضرورت سے زیادہ سختی سے مستقل طور پر روکے بغیر محفوظ دیکھ بھال کے قابل بناتا ہے۔</w:t>
      </w:r>
    </w:p>
    <w:p>
      <w:pPr>
        <w:pStyle w:val="Heading3"/>
      </w:pPr>
      <w:r>
        <w:t>1.2.2 روزمرہ کی زندگی اور زہریلے بیت</w:t>
      </w:r>
    </w:p>
    <w:p>
      <w:pPr>
        <w:keepNext/>
      </w:pPr>
      <w:r>
        <w:t>اطلاق کا ایک اور بڑا شعبہ روزمرہ اور ماحولیاتی حالات ہیں:</w:t>
      </w:r>
    </w:p>
    <w:p>
      <w:pPr>
        <w:pStyle w:val="ListBullet"/>
        <w:spacing w:after="40" w:line="264" w:lineRule="auto"/>
      </w:pPr>
      <w:r>
        <w:t>زہریلے بیت کے معلوم خطرے والے علاقوں میں چلنا،</w:t>
      </w:r>
    </w:p>
    <w:p>
      <w:pPr>
        <w:pStyle w:val="ListBullet"/>
        <w:spacing w:after="40" w:line="264" w:lineRule="auto"/>
      </w:pPr>
      <w:r>
        <w:t>کتے جو ہر چیز کھاتے ہیں جو انہیں ملتے ہیں ("ویکیوم کلینر کتے")</w:t>
      </w:r>
    </w:p>
    <w:p>
      <w:pPr>
        <w:pStyle w:val="ListBullet"/>
        <w:spacing w:after="40" w:line="264" w:lineRule="auto"/>
      </w:pPr>
      <w:r>
        <w:t>کتے خطرناک ادخال کا شکار ہوتے ہیں (کچرا، مردار، پاخانہ، پتھر)۔ مناسب توتن کے ساتھ (ممکنہ طور پر اینٹی فیڈنگ کنورژن کے ساتھ) آپ یہ کر سکتے ہیں:</w:t>
      </w:r>
    </w:p>
    <w:p>
      <w:pPr>
        <w:pStyle w:val="ListBullet"/>
        <w:spacing w:after="40" w:line="264" w:lineRule="auto"/>
      </w:pPr>
      <w:r>
        <w:t>غیر ملکی اداروں کے جذب کو نمایاں طور پر کم یا روکا جا سکتا ہے،</w:t>
      </w:r>
    </w:p>
    <w:p>
      <w:pPr>
        <w:pStyle w:val="ListBullet"/>
        <w:spacing w:after="40" w:line="264" w:lineRule="auto"/>
      </w:pPr>
      <w:r>
        <w:t>متوازی طور پر، مخالف کھانے کی تربیت اور قابل اعتماد سٹاپ سگنل پر کام کیا جانا چاہئے. توتن یہاں بھی تربیت کی جگہ نہیں لیتا، لیکن یہ ذہنی سکون فراہم کرتا ہے کہ اس دوران کتے کی بہتر حفاظت کی جاتی ہے۔</w:t>
      </w:r>
    </w:p>
    <w:p>
      <w:pPr>
        <w:pStyle w:val="Heading3"/>
      </w:pPr>
      <w:r>
        <w:t>1.2.3 تربیت اور طرز عمل کے مسائل</w:t>
      </w:r>
    </w:p>
    <w:p>
      <w:pPr>
        <w:keepNext/>
        <w:spacing w:after="20"/>
      </w:pPr>
      <w:r>
        <w:rPr>
          <w:b/>
        </w:rPr>
        <w:t>اس کے ساتھ نمٹنے کے دوران Muzzles ایک اہم ذریعہ ہیں:</w:t>
      </w:r>
    </w:p>
    <w:p>
      <w:pPr>
        <w:pStyle w:val="ListBullet"/>
        <w:spacing w:after="40" w:line="264" w:lineRule="auto"/>
      </w:pPr>
      <w:r>
        <w:t>غیر محفوظ، خوفزدہ یا جلدی سے مغلوب کتے،</w:t>
      </w:r>
    </w:p>
    <w:p>
      <w:pPr>
        <w:pStyle w:val="ListBullet"/>
        <w:spacing w:after="40" w:line="264" w:lineRule="auto"/>
      </w:pPr>
      <w:r>
        <w:t>کتوں کے کاٹنے کے واقعات کی تاریخ ہے،</w:t>
      </w:r>
    </w:p>
    <w:p>
      <w:pPr>
        <w:pStyle w:val="ListBullet"/>
        <w:spacing w:after="40" w:line="264" w:lineRule="auto"/>
      </w:pPr>
      <w:r>
        <w:t>نقصان پہنچانے کے واضح ارادے والے کتے</w:t>
      </w:r>
    </w:p>
    <w:p>
      <w:pPr>
        <w:pStyle w:val="ListBullet"/>
        <w:spacing w:after="40" w:line="264" w:lineRule="auto"/>
      </w:pPr>
      <w:r>
        <w:t>کتے جن کو بعض حالات میں کنٹرول کرنا مشکل ہوتا ہے (مثلاً وسائل کا دفاع، کتے اور کتے کا تنازعہ، انسان کتے کا تنازعہ)۔</w:t>
      </w:r>
    </w:p>
    <w:p>
      <w:pPr>
        <w:keepNext/>
        <w:spacing w:after="20"/>
      </w:pPr>
      <w:r>
        <w:rPr>
          <w:b/>
        </w:rPr>
        <w:t>ایک منہ:</w:t>
      </w:r>
    </w:p>
    <w:p>
      <w:pPr>
        <w:pStyle w:val="ListBullet"/>
        <w:spacing w:after="40" w:line="264" w:lineRule="auto"/>
      </w:pPr>
      <w:r>
        <w:t>ماحول کی حفاظت کرتا ہے (لوگ، دوسرے جانور)،</w:t>
      </w:r>
    </w:p>
    <w:p>
      <w:pPr>
        <w:pStyle w:val="ListBullet"/>
        <w:spacing w:after="40" w:line="264" w:lineRule="auto"/>
      </w:pPr>
      <w:r>
        <w:t>کتے کو کاٹنے کے نتائج سے بچاتا ہے،</w:t>
      </w:r>
    </w:p>
    <w:p>
      <w:pPr>
        <w:pStyle w:val="ListBullet"/>
        <w:spacing w:after="40" w:line="264" w:lineRule="auto"/>
      </w:pPr>
      <w:r>
        <w:t>ایک محفوظ فریم ورک بناتا ہے جس میں بامعنی تربیت ہو سکتی ہے۔ اہم: Muzzles رویے کی طبی تشخیص یا تربیت کا متبادل نہیں ہیں۔ یہ ایک حفاظتی جزو ہیں جو اس میں شامل ہر فرد کے لیے تربیت کو ممکن اور محفوظ بناتا ہے۔</w:t>
      </w:r>
    </w:p>
    <w:p>
      <w:pPr>
        <w:pStyle w:val="Heading2"/>
      </w:pPr>
      <w:r>
        <w:t>1.3 حد بندی: Muzzle تربیت کا آلہ نہیں ہے۔</w:t>
      </w:r>
    </w:p>
    <w:p>
      <w:pPr>
        <w:keepNext/>
      </w:pPr>
      <w:r>
        <w:t>Muzzles تحفظ اور حفاظت کے اوزار ہیں - ان کا مقصد کتے کو سزا دینا یا "حفاظت" کرنا نہیں ہے۔</w:t>
      </w:r>
    </w:p>
    <w:p>
      <w:pPr>
        <w:keepNext/>
        <w:spacing w:after="20"/>
      </w:pPr>
      <w:r>
        <w:rPr>
          <w:b/>
        </w:rPr>
        <w:t>وہ مثالیں جو جانوروں کی بہبود کی تعمیل نہیں کرتی ہیں: جیسے:</w:t>
      </w:r>
    </w:p>
    <w:p>
      <w:pPr>
        <w:pStyle w:val="ListBullet"/>
        <w:spacing w:after="40" w:line="264" w:lineRule="auto"/>
      </w:pPr>
      <w:r>
        <w:t>مغزیں جو جان بوجھ کر اتنی مضبوطی سے ایڈجسٹ کی جاتی ہیں کہ کتا مزید ہانپ نہیں سکتا،</w:t>
      </w:r>
    </w:p>
    <w:p>
      <w:pPr>
        <w:pStyle w:val="ListBullet"/>
        <w:spacing w:after="40" w:line="264" w:lineRule="auto"/>
      </w:pPr>
      <w:r>
        <w:t>مسلز جو مستقل درد کا باعث بنتے ہیں۔</w:t>
      </w:r>
    </w:p>
    <w:p>
      <w:pPr>
        <w:pStyle w:val="ListBullet"/>
        <w:spacing w:after="40" w:line="264" w:lineRule="auto"/>
      </w:pPr>
      <w:r>
        <w:t>ایک دھمکی کے طور پر توتن کا استعمال ("اگر آپ ایسا کرتے ہیں، تو آپ کو مسل دیا جائے گا")۔</w:t>
      </w:r>
    </w:p>
    <w:p>
      <w:pPr>
        <w:keepNext/>
        <w:spacing w:after="20"/>
      </w:pPr>
      <w:r>
        <w:rPr>
          <w:b/>
        </w:rPr>
        <w:t>ایک توتن منصفانہ استعمال کیا جاتا ہے:</w:t>
      </w:r>
    </w:p>
    <w:p>
      <w:pPr>
        <w:pStyle w:val="ListBullet"/>
        <w:spacing w:after="40" w:line="264" w:lineRule="auto"/>
      </w:pPr>
      <w:r>
        <w:t>ہانپنے، پینے اور ایسے رویے کو قابل بناتا ہے جو ممکن حد تک نارمل ہو،</w:t>
      </w:r>
    </w:p>
    <w:p>
      <w:pPr>
        <w:pStyle w:val="ListBullet"/>
        <w:spacing w:after="40" w:line="264" w:lineRule="auto"/>
      </w:pPr>
      <w:r>
        <w:t>آہستہ آہستہ اور مثبت انداز میں تیار ہوتا ہے،</w:t>
      </w:r>
    </w:p>
    <w:p>
      <w:pPr>
        <w:pStyle w:val="ListBullet"/>
        <w:spacing w:after="40" w:line="264" w:lineRule="auto"/>
      </w:pPr>
      <w:r>
        <w:t>صرف اس وقت تک پہنا جاتا ہے جب تک کہ یہ واقعی صورتحال کے لئے ضروری ہو۔</w:t>
      </w:r>
    </w:p>
    <w:p>
      <w:pPr>
        <w:pStyle w:val="Heading2"/>
      </w:pPr>
      <w:r>
        <w:t>1.4 Caniseguros میں توتن کے مشیر کا کردار</w:t>
      </w:r>
    </w:p>
    <w:p>
      <w:pPr>
        <w:keepNext/>
      </w:pPr>
      <w:r>
        <w:t>Caniseguros میں Muzzle Consultants صرف فروخت کرنے والے نہیں ہیں، بلکہ جانوروں کی فلاح و بہبود، حفاظت اور فٹ کے ماہر ہیں۔</w:t>
      </w:r>
    </w:p>
    <w:p>
      <w:pPr>
        <w:keepNext/>
        <w:spacing w:after="20"/>
      </w:pPr>
      <w:r>
        <w:rPr>
          <w:b/>
        </w:rPr>
        <w:t>آپ کا مقصد ہمیشہ ایسا حل تلاش کرنا ہوتا ہے جو:</w:t>
      </w:r>
    </w:p>
    <w:p>
      <w:pPr>
        <w:pStyle w:val="ListBullet"/>
        <w:spacing w:after="40" w:line="264" w:lineRule="auto"/>
      </w:pPr>
      <w:r>
        <w:t>کتے کی ہر ممکن حد تک بہترین حفاظت کرتا ہے (ہانپنا، سانس لینا، جلد کی صحت، مواد کا انتخاب)</w:t>
      </w:r>
    </w:p>
    <w:p>
      <w:pPr>
        <w:pStyle w:val="ListBullet"/>
        <w:spacing w:after="40" w:line="264" w:lineRule="auto"/>
      </w:pPr>
      <w:r>
        <w:t>قابل اعتماد طریقے سے لوگوں اور دوسرے جانوروں کی حفاظت کرتا ہے،</w:t>
      </w:r>
    </w:p>
    <w:p>
      <w:pPr>
        <w:pStyle w:val="ListBullet"/>
        <w:spacing w:after="40" w:line="264" w:lineRule="auto"/>
      </w:pPr>
      <w:r>
        <w:t>قانونی تقاضوں (توتن کی ضرورت، مالک کی ذمہ داریوں) کو مدنظر رکھا جاتا ہے،</w:t>
      </w:r>
    </w:p>
    <w:p>
      <w:pPr>
        <w:pStyle w:val="ListBullet"/>
        <w:spacing w:after="40" w:line="264" w:lineRule="auto"/>
      </w:pPr>
      <w:r>
        <w:t>اور مالکان کی روزمرہ زندگی کے لیے حقیقت پسندانہ طور پر لاگو کیا جا سکتا ہے۔ توتن بیچنا اچھے مشورے کا نتیجہ ہے، اصل مقصد نہیں۔ توجہ ہمیشہ اس پر ہوتی ہے: کتے کی حفاظت اور بہبود کے ساتھ ساتھ ماحول کی حفاظت۔</w:t>
      </w:r>
    </w:p>
    <w:p>
      <w:pPr>
        <w:pStyle w:val="Heading2"/>
      </w:pPr>
      <w:r>
        <w:t>1.5 حدود کا مواصلت</w:t>
      </w:r>
    </w:p>
    <w:p>
      <w:pPr>
        <w:keepNext/>
        <w:spacing w:after="20"/>
      </w:pPr>
      <w:r>
        <w:rPr>
          <w:b/>
        </w:rPr>
        <w:t>کنسلٹنٹس کو واضح اور شفاف طریقے سے بات چیت کرنی چاہیے:</w:t>
      </w:r>
    </w:p>
    <w:p>
      <w:pPr>
        <w:pStyle w:val="ListBullet"/>
        <w:spacing w:after="40" w:line="264" w:lineRule="auto"/>
      </w:pPr>
      <w:r>
        <w:t>ایک توتن کسی رویے کے مسئلے کا علاج نہیں کرتا ہے۔ یہ چوٹوں کو روکتا ہے اور تربیت، انتظام اور طبی مداخلتوں کے لیے ایک محفوظ فریم ورک بناتا ہے۔</w:t>
      </w:r>
    </w:p>
    <w:p>
      <w:pPr>
        <w:pStyle w:val="ListBullet"/>
        <w:spacing w:after="40" w:line="264" w:lineRule="auto"/>
      </w:pPr>
      <w:r>
        <w:t>منہ کو کبھی بھی ایڈجسٹ نہیں کرنا چاہئے تاکہ کتا مزید ہانپ نہ سکے۔ یہ جانوروں کی فلاح و بہبود کے خلاف اور صحت کے لیے خطرناک ہوگا۔</w:t>
      </w:r>
    </w:p>
    <w:p>
      <w:pPr>
        <w:pStyle w:val="ListBullet"/>
        <w:spacing w:after="40" w:line="264" w:lineRule="auto"/>
      </w:pPr>
      <w:r>
        <w:t>کچھ معاملات میں اضافی مدد کی ضرورت ہوتی ہے، جیسے B. ٹرینرز، رویے سے متعلق جانوروں کے ڈاکٹروں یا جانوروں کے ڈاکٹروں کے ذریعے۔</w:t>
      </w:r>
    </w:p>
    <w:p>
      <w:pPr>
        <w:keepNext/>
        <w:spacing w:after="20"/>
      </w:pPr>
      <w:r>
        <w:rPr>
          <w:b/>
        </w:rPr>
        <w:t>نصیحت کے لیے مثالی جملے:</w:t>
      </w:r>
    </w:p>
    <w:p>
      <w:pPr>
        <w:pStyle w:val="ListBullet"/>
        <w:spacing w:after="40" w:line="264" w:lineRule="auto"/>
      </w:pPr>
      <w:r>
        <w:t>"توتن مسئلہ کو حل نہیں کرتا، یہ صرف کسی کو چوٹ پہنچنے سے روکتا ہے جب آپ تربیت اور طبی تشخیص کے ساتھ وجہ پر کام کرتے ہیں۔"</w:t>
      </w:r>
    </w:p>
    <w:p>
      <w:pPr>
        <w:pStyle w:val="ListBullet"/>
        <w:spacing w:after="40" w:line="264" w:lineRule="auto"/>
      </w:pPr>
      <w:r>
        <w:t>"توپ کو آپ کے کتے کو ہانپنے سے نہیں روکنا چاہیے۔ ہم اس بات کو یقینی بناتے ہیں کہ وہ محفوظ ہے - لیکن پھر بھی اچھی طرح سانس لے سکتا ہے اور آرام محسوس کر سکتا ہے۔"</w:t>
      </w:r>
    </w:p>
    <w:p>
      <w:pPr>
        <w:pStyle w:val="ListBullet"/>
        <w:spacing w:after="40" w:line="264" w:lineRule="auto"/>
      </w:pPr>
      <w:r>
        <w:t>"اس کتے کے لئے، میں ایک ٹرینر اور آپ کے جانوروں کے ڈاکٹر کو بھی شامل کرنے کی سفارش کرتا ہوں تاکہ ہم واقعی تمام پہلوؤں کا احاطہ کریں۔" اس کا مطلب یہ ہے کہ مزل کنسلٹنٹ کے پیشہ ورانہ، جانوروں کی فلاح و بہبود پر مبنی کردار کو شروع سے ہی واضح طور پر بیان کیا گیا ہے۔</w:t>
      </w:r>
    </w:p>
    <w:p>
      <w:pPr>
        <w:pStyle w:val="Heading1"/>
      </w:pPr>
      <w:r>
        <w:t>ماڈیول 2 - توتن پہننے پر طبی پہلو اور خطرات</w:t>
      </w:r>
    </w:p>
    <w:p>
      <w:pPr>
        <w:pStyle w:val="Heading2"/>
      </w:pPr>
      <w:r>
        <w:t>2.0 ماڈیول کا مقصد</w:t>
      </w:r>
    </w:p>
    <w:p>
      <w:pPr>
        <w:keepNext/>
        <w:spacing w:after="20"/>
      </w:pPr>
      <w:r>
        <w:rPr>
          <w:b/>
        </w:rPr>
        <w:t>اس ماڈیول کے بعد، شرکاء کر سکتے ہیں:</w:t>
      </w:r>
    </w:p>
    <w:p>
      <w:pPr>
        <w:pStyle w:val="ListBullet"/>
        <w:spacing w:after="40" w:line="264" w:lineRule="auto"/>
      </w:pPr>
      <w:r>
        <w:t>وضاحت کریں کہ کتوں کے لیے ہانپنا کیوں ضروری ہے،</w:t>
      </w:r>
    </w:p>
    <w:p>
      <w:pPr>
        <w:pStyle w:val="ListBullet"/>
        <w:spacing w:after="40" w:line="264" w:lineRule="auto"/>
      </w:pPr>
      <w:r>
        <w:t>ناقص فٹنگ یا غیر موزوں توتن کے طبی خطرات کی نشاندہی کرنا،</w:t>
      </w:r>
    </w:p>
    <w:p>
      <w:pPr>
        <w:pStyle w:val="ListBullet"/>
        <w:spacing w:after="40" w:line="264" w:lineRule="auto"/>
      </w:pPr>
      <w:r>
        <w:t>غلط فٹ کی وجہ سے عام جلد اور بافتوں کو پہنچنے والے نقصان کا پتہ لگانا،</w:t>
      </w:r>
    </w:p>
    <w:p>
      <w:pPr>
        <w:pStyle w:val="ListBullet"/>
        <w:spacing w:after="40" w:line="264" w:lineRule="auto"/>
      </w:pPr>
      <w:r>
        <w:t>یہ جانیں کہ توتن استعمال کرنے سے پہلے ویٹرنری معائنہ کب ضروری ہے،</w:t>
      </w:r>
    </w:p>
    <w:p>
      <w:pPr>
        <w:pStyle w:val="ListBullet"/>
        <w:spacing w:after="40" w:line="264" w:lineRule="auto"/>
      </w:pPr>
      <w:r>
        <w:t>طبی مسائل میں ان کے کردار کو جانوروں کے ڈاکٹر کے کردار سے واضح طور پر ممتاز کریں۔</w:t>
      </w:r>
    </w:p>
    <w:p>
      <w:pPr>
        <w:pStyle w:val="Heading2"/>
      </w:pPr>
      <w:r>
        <w:t>2.1 ہانپنا اور تھرمورگولیشن</w:t>
      </w:r>
    </w:p>
    <w:p>
      <w:pPr>
        <w:keepNext/>
      </w:pPr>
      <w:r>
        <w:t>کتے اپنے جسم کے درجہ حرارت کو تقریباً خصوصی طور پر ہانپتے ہوئے کنٹرول کرتے ہیں۔ منہ اور زبان کے ذریعے جلدی سے سانس لینے اور باہر نکالنے سے، نمی بخارات بن جاتی ہے، جسم کو ٹھنڈا کرتی ہے۔ انسانوں کے برعکس، کتے صرف اپنی جلد کے ذریعے بہت محدود حد تک پسینہ کر سکتے ہیں۔ ایک مغز جو ہانپنے پر سخت پابندی لگاتا ہے اس لیے طبی نقطہ نظر سے ایک اہم خطرہ ہے۔ مسائل خاص طور پر پیدا ہوتے ہیں اگر کتا:</w:t>
      </w:r>
    </w:p>
    <w:p>
      <w:pPr>
        <w:pStyle w:val="ListBullet"/>
        <w:spacing w:after="40" w:line="264" w:lineRule="auto"/>
      </w:pPr>
      <w:r>
        <w:t>منہ اتنا چوڑا نہیں کھول سکتا،</w:t>
      </w:r>
    </w:p>
    <w:p>
      <w:pPr>
        <w:pStyle w:val="ListBullet"/>
        <w:spacing w:after="40" w:line="264" w:lineRule="auto"/>
      </w:pPr>
      <w:r>
        <w:t>زبان کو ٹھیک طرح سے باہر نہیں نکال سکتا،</w:t>
      </w:r>
    </w:p>
    <w:p>
      <w:pPr>
        <w:pStyle w:val="ListBullet"/>
        <w:spacing w:after="40" w:line="264" w:lineRule="auto"/>
      </w:pPr>
      <w:r>
        <w:t>مجموعی طور پر ہوا کی گردش بہت کم ہے۔</w:t>
      </w:r>
    </w:p>
    <w:p>
      <w:pPr>
        <w:keepNext/>
        <w:spacing w:after="20"/>
      </w:pPr>
      <w:r>
        <w:rPr>
          <w:b/>
        </w:rPr>
        <w:t>اس کے نتائج ہو سکتے ہیں:</w:t>
      </w:r>
    </w:p>
    <w:p>
      <w:pPr>
        <w:pStyle w:val="ListBullet"/>
        <w:spacing w:after="40" w:line="264" w:lineRule="auto"/>
      </w:pPr>
      <w:r>
        <w:t>زیادہ گرمی اور یہاں تک کہ ہیٹ اسٹروک،</w:t>
      </w:r>
    </w:p>
    <w:p>
      <w:pPr>
        <w:pStyle w:val="ListBullet"/>
        <w:spacing w:after="40" w:line="264" w:lineRule="auto"/>
      </w:pPr>
      <w:r>
        <w:t>مضبوط گردشی تناؤ،</w:t>
      </w:r>
    </w:p>
    <w:p>
      <w:pPr>
        <w:pStyle w:val="ListBullet"/>
        <w:spacing w:after="40" w:line="264" w:lineRule="auto"/>
      </w:pPr>
      <w:r>
        <w:t>کارکردگی کا نقصان، کمزوری، گرنا۔ اس لیے ہر فٹ چیک میں یہ چیک کرنا ضروری ہے کہ آیا کتا بظاہر ہانپ سکتا ہے اور منہ کے ساتھ اپنی زبان چپکا سکتا ہے - خاص طور پر جب وہ گرم ہو یا جسمانی دباؤ میں ہو۔</w:t>
      </w:r>
    </w:p>
    <w:p>
      <w:pPr>
        <w:pStyle w:val="Heading2"/>
      </w:pPr>
      <w:r>
        <w:t>2.2 پریشر پوائنٹس، جلد اور دباؤ کے زخم</w:t>
      </w:r>
    </w:p>
    <w:p>
      <w:pPr>
        <w:keepNext/>
      </w:pPr>
      <w:r>
        <w:t>ناقص موزلز سر کے مختلف حصوں، خاص طور پر ناک کے پُل پر، گالوں پر، پٹے کے نیچے اور گلے کی چوٹ کے حصے میں دباؤ اور چبھنے کا سبب بن سکتے ہیں۔</w:t>
      </w:r>
    </w:p>
    <w:p>
      <w:pPr>
        <w:keepNext/>
        <w:spacing w:after="20"/>
      </w:pPr>
      <w:r>
        <w:rPr>
          <w:b/>
        </w:rPr>
        <w:t>ممکنہ نتائج یہ ہیں:</w:t>
      </w:r>
    </w:p>
    <w:p>
      <w:pPr>
        <w:pStyle w:val="ListBullet"/>
        <w:spacing w:after="40" w:line="264" w:lineRule="auto"/>
      </w:pPr>
      <w:r>
        <w:t>جلد کی لالی اور جلن،</w:t>
      </w:r>
    </w:p>
    <w:p>
      <w:pPr>
        <w:pStyle w:val="ListBullet"/>
        <w:spacing w:after="40" w:line="264" w:lineRule="auto"/>
      </w:pPr>
      <w:r>
        <w:t>بال ٹوٹنا اور گنجے دھبے</w:t>
      </w:r>
    </w:p>
    <w:p>
      <w:pPr>
        <w:pStyle w:val="ListBullet"/>
        <w:spacing w:after="40" w:line="264" w:lineRule="auto"/>
      </w:pPr>
      <w:r>
        <w:t>رونے والے علاقے،</w:t>
      </w:r>
    </w:p>
    <w:p>
      <w:pPr>
        <w:pStyle w:val="ListBullet"/>
        <w:spacing w:after="40" w:line="264" w:lineRule="auto"/>
      </w:pPr>
      <w:r>
        <w:t>دائمی سوزش والی جلد کی تبدیلیاں،</w:t>
      </w:r>
    </w:p>
    <w:p>
      <w:pPr>
        <w:pStyle w:val="ListBullet"/>
        <w:spacing w:after="40" w:line="264" w:lineRule="auto"/>
      </w:pPr>
      <w:r>
        <w:t>گہرے دباؤ کے السر (decubitus)،</w:t>
      </w:r>
    </w:p>
    <w:p>
      <w:pPr>
        <w:pStyle w:val="ListBullet"/>
        <w:spacing w:after="40" w:line="264" w:lineRule="auto"/>
      </w:pPr>
      <w:r>
        <w:t>انتہائی صورتوں میں، ٹشو کی موت (necrosis). نمی (لعاب، پانی، بارش) اور گندگی مسئلہ کو بڑھا سکتی ہے۔ جلد کی رکاوٹ کو نقصان پہنچانے کے بعد، بیکٹیریل انفیکشن، فنگل انفیکشن اور نام نہاد سپر انفیکشن کا خطرہ بڑھ جاتا ہے. اس لیے کنسلٹنٹس کو ہمیشہ موجودہ پرانے پریشر پوائنٹس کو دستاویز کرنا چاہیے اور ماڈل، سائز اور اپولسٹری کا انتخاب کرتے وقت ان پر خاص توجہ دینا چاہیے۔</w:t>
      </w:r>
    </w:p>
    <w:p>
      <w:pPr>
        <w:pStyle w:val="Heading2"/>
      </w:pPr>
      <w:r>
        <w:t>2.3 نظام تنفس اور گرمی کا تناؤ</w:t>
      </w:r>
    </w:p>
    <w:p>
      <w:pPr>
        <w:keepNext/>
      </w:pPr>
      <w:r>
        <w:t>ہانپنے کے ذریعے تھرمورگولیشن کے علاوہ، سانس کی نالی خود ایک اہم کردار ادا کرتی ہے۔ خاص طور پر بریکیسیفالک کتوں (پگ یا فرانسیسی بلڈوگ جیسی چھوٹی چھوٹی نسلیں) اکثر ویسے بھی سانس لینے کا محدود ذخیرہ رکھتے ہیں۔ ایک غیر موزوں توتن ہوا کے بہاؤ کو مزید مشکل بنا سکتا ہے۔</w:t>
      </w:r>
    </w:p>
    <w:p>
      <w:pPr>
        <w:keepNext/>
        <w:spacing w:after="20"/>
      </w:pPr>
      <w:r>
        <w:rPr>
          <w:b/>
        </w:rPr>
        <w:t>ممکنہ مسائل:</w:t>
      </w:r>
    </w:p>
    <w:p>
      <w:pPr>
        <w:pStyle w:val="ListBullet"/>
        <w:spacing w:after="40" w:line="264" w:lineRule="auto"/>
      </w:pPr>
      <w:r>
        <w:t>سانس لینے اور خارج کرتے وقت اضافی مزاحمت،</w:t>
      </w:r>
    </w:p>
    <w:p>
      <w:pPr>
        <w:pStyle w:val="ListBullet"/>
        <w:spacing w:after="40" w:line="264" w:lineRule="auto"/>
      </w:pPr>
      <w:r>
        <w:t>ناک یا منہ کھولنے کے علاقے میں تنگ ہونا،</w:t>
      </w:r>
    </w:p>
    <w:p>
      <w:pPr>
        <w:pStyle w:val="ListBullet"/>
        <w:spacing w:after="40" w:line="264" w:lineRule="auto"/>
      </w:pPr>
      <w:r>
        <w:t>سانس لینے کے کام میں اضافہ، خاص طور پر گرمی یا تناؤ میں۔ جب باہر کا درجہ حرارت زیادہ ہوتا ہے تو، دھات یا توتن کی سطح بھی نمایاں طور پر گرم ہو سکتی ہے۔ گہرے، ربڑ کے بنے ہوئے یا بھاری لیپت والے مغز اکثر دھوپ میں ہلکی یا ننگی دھات کی سطحوں کے مقابلے میں نمایاں طور پر گرم ہو جاتے ہیں۔</w:t>
      </w:r>
    </w:p>
    <w:p>
      <w:pPr>
        <w:keepNext/>
        <w:spacing w:after="20"/>
      </w:pPr>
      <w:r>
        <w:rPr>
          <w:b/>
        </w:rPr>
        <w:t>لہذا مشیروں کو مالکان کی طرف اشارہ کرنا چاہئے:</w:t>
      </w:r>
    </w:p>
    <w:p>
      <w:pPr>
        <w:pStyle w:val="ListBullet"/>
        <w:spacing w:after="40" w:line="264" w:lineRule="auto"/>
      </w:pPr>
      <w:r>
        <w:t>تپتی دھوپ میں پڑے توتن کو نہ چھوڑنا،</w:t>
      </w:r>
    </w:p>
    <w:p>
      <w:pPr>
        <w:pStyle w:val="ListBullet"/>
        <w:spacing w:after="40" w:line="264" w:lineRule="auto"/>
      </w:pPr>
      <w:r>
        <w:t>اسے لگانے سے پہلے، اپنے ہاتھ سے توتن کا درجہ حرارت مختصر طور پر چیک کریں،</w:t>
      </w:r>
    </w:p>
    <w:p>
      <w:pPr>
        <w:pStyle w:val="ListBullet"/>
        <w:spacing w:after="40" w:line="264" w:lineRule="auto"/>
      </w:pPr>
      <w:r>
        <w:t>ایسے کتوں کے لیے جو سورج کی روشنی میں بہت زیادہ آتے ہیں، ہلکی یا کم گرمی جذب کرنے والی سطحوں کا انتخاب کریں۔</w:t>
      </w:r>
    </w:p>
    <w:p>
      <w:pPr>
        <w:pStyle w:val="Heading2"/>
      </w:pPr>
      <w:r>
        <w:t>2.4 دیگر طبی پہلو</w:t>
      </w:r>
    </w:p>
    <w:p>
      <w:pPr>
        <w:keepNext/>
      </w:pPr>
      <w:r>
        <w:t>درد درد ایک اہم عنصر ہے: درد میں مبتلا کتے دفاعی رویے یا کاٹنے کے ساتھ رد عمل ظاہر کرنے کا زیادہ امکان رکھتے ہیں۔ ایک توتن یہاں ایک اہم حفاظتی جزو ہو سکتا ہے، لیکن یہ کبھی بھی درد کی وجہ کی وضاحت اور علاج کی جگہ نہیں لے سکتا۔ اعصابی بیماریاں اعصابی بیماریاں (مثلاً مرگی، دماغ کی بعض بیماریاں) دورے پڑنے، شعور کی کمزوری یا اچانک کنٹرول میں کمی کا باعث بن سکتی ہیں۔ اس طرح کے مراحل میں، ایک توتن بعض اوقات عملے، مالکان اور خود کتے کی حفاظت کے لیے سمجھ میں آتا ہے۔ ایک ہی وقت میں، بنیادی بیماری کو ہمیشہ جانوروں کے ڈاکٹر کے ذریعہ واضح اور علاج کرنا چاہئے۔ دوران خون کے مسائل دوران خون کے مسائل والے کتے تناؤ، گرمی اور تناؤ کے لیے زیادہ حساس ردعمل ظاہر کر سکتے ہیں۔ ایک ناقص فٹنگ توتن گردش کے خاتمے کے خطرے کو نمایاں طور پر بڑھا سکتا ہے۔ ایسے معاملات میں، خاص احتیاط کی ضرورت ہوتی ہے اور ویٹرنری تشخیص کا مشورہ دیا جاتا ہے۔</w:t>
      </w:r>
    </w:p>
    <w:p>
      <w:pPr>
        <w:pStyle w:val="Heading2"/>
      </w:pPr>
      <w:r>
        <w:t>2.5 طبی تضادات / ویٹرنری ضرورت</w:t>
      </w:r>
    </w:p>
    <w:p>
      <w:pPr>
        <w:keepNext/>
      </w:pPr>
      <w:r>
        <w:t>بعض حالات میں توتن استعمال کرنے سے پہلے ویٹرنری تشخیص حاصل کرنا ضروری ہے۔ مشیروں کو مکمل طور پر واضح کرنے یا آزادانہ طور پر فیصلہ کرنے کی اجازت نہیں ہے کہ ایک منہ بے ضرر ہے۔</w:t>
      </w:r>
    </w:p>
    <w:p>
      <w:pPr>
        <w:keepNext/>
        <w:spacing w:after="20"/>
      </w:pPr>
      <w:r>
        <w:rPr>
          <w:b/>
        </w:rPr>
        <w:t>contraindications یا ویٹرنری ضروریات کی مثالیں:</w:t>
      </w:r>
    </w:p>
    <w:p>
      <w:pPr>
        <w:pStyle w:val="ListBullet"/>
        <w:spacing w:after="40" w:line="264" w:lineRule="auto"/>
      </w:pPr>
      <w:r>
        <w:t>معلوم دل یا پھیپھڑوں کی شدید بیماریاں،</w:t>
      </w:r>
    </w:p>
    <w:p>
      <w:pPr>
        <w:pStyle w:val="ListBullet"/>
        <w:spacing w:after="40" w:line="264" w:lineRule="auto"/>
      </w:pPr>
      <w:r>
        <w:t>گرنے یا دوروں کے رجحان کے ساتھ اعصابی بیماریوں کا شبہ،</w:t>
      </w:r>
    </w:p>
    <w:p>
      <w:pPr>
        <w:pStyle w:val="ListBullet"/>
        <w:spacing w:after="40" w:line="264" w:lineRule="auto"/>
      </w:pPr>
      <w:r>
        <w:t>منہ کے بغیر بھی سانس کی شدید قلت،</w:t>
      </w:r>
    </w:p>
    <w:p>
      <w:pPr>
        <w:pStyle w:val="ListBullet"/>
        <w:spacing w:after="40" w:line="264" w:lineRule="auto"/>
      </w:pPr>
      <w:r>
        <w:t>سر، گردن، منہ، ناک یا گلے میں حالیہ آپریشن یا چوٹیں،</w:t>
      </w:r>
    </w:p>
    <w:p>
      <w:pPr>
        <w:pStyle w:val="ListBullet"/>
        <w:spacing w:after="40" w:line="264" w:lineRule="auto"/>
      </w:pPr>
      <w:r>
        <w:t>شدید brachycephalic سانس کے مسائل. ایسے معاملات میں، روزمرہ کی زندگی میں یا تربیت کے دوران توتن کا استعمال کرنے سے پہلے علاج کرنے والے جانوروں کے ڈاکٹر کو شامل کرنے کی سفارش کی جانی چاہئے۔</w:t>
      </w:r>
    </w:p>
    <w:p>
      <w:pPr>
        <w:keepNext/>
        <w:spacing w:after="20"/>
      </w:pPr>
      <w:r>
        <w:rPr>
          <w:b/>
        </w:rPr>
        <w:t>کنسلٹنٹس کے لیے ممکنہ الفاظ کی تجویز یہ ہے:</w:t>
      </w:r>
    </w:p>
    <w:p>
      <w:pPr/>
      <w:r>
        <w:t>"پچھلی بیماریوں یا سانس لینے میں دشواریوں کی وجہ سے، یہ ضروری ہے کہ آپ کا جانوروں کا ڈاکٹر منہ کے استعمال کی منظوری دے، تب ہی ہم آخر میں توتن کو ایڈجسٹ کرتے ہیں۔"</w:t>
      </w:r>
    </w:p>
    <w:p>
      <w:pPr>
        <w:pStyle w:val="Heading2"/>
      </w:pPr>
      <w:r>
        <w:t>2.6 طبی امور پر مشیر کا کردار</w:t>
      </w:r>
    </w:p>
    <w:p>
      <w:pPr>
        <w:keepNext/>
      </w:pPr>
      <w:r>
        <w:t>Muzzle کنسلٹنٹس جانوروں کے تحفظ، عملی روزمرہ کی زندگی اور ادویات کے درمیان انٹرفیس پر کام کرتے ہیں، بغیر کسی ویٹرنریرینز کے۔ اس کا مطلب ہے:</w:t>
      </w:r>
    </w:p>
    <w:p>
      <w:pPr>
        <w:pStyle w:val="ListBullet"/>
        <w:spacing w:after="40" w:line="264" w:lineRule="auto"/>
      </w:pPr>
      <w:r>
        <w:t>آپ عام خطرات کو پہچانتے ہیں (ہانپتے، پریشر پوائنٹس، سانس لینے میں دشواری) اور ان سے نمٹتے ہیں،</w:t>
      </w:r>
    </w:p>
    <w:p>
      <w:pPr>
        <w:pStyle w:val="ListBullet"/>
        <w:spacing w:after="40" w:line="264" w:lineRule="auto"/>
      </w:pPr>
      <w:r>
        <w:t>وہ ماڈلز اور سائز کو اپناتے ہیں تاکہ طبی خطرات کو ہر ممکن حد تک کم کیا جائے،</w:t>
      </w:r>
    </w:p>
    <w:p>
      <w:pPr>
        <w:pStyle w:val="ListBullet"/>
        <w:spacing w:after="40" w:line="264" w:lineRule="auto"/>
      </w:pPr>
      <w:r>
        <w:t>تاہم، وہ کوئی تشخیص یا علاج کے فیصلے نہیں کرتے ہیں - یہ ویٹرنری میڈیسن کی ذمہ داری بنی ہوئی ہے۔ ویٹرنری طریقوں کے ساتھ قریبی تعاون بہت معنی رکھتا ہے: کنسلٹنٹس پریکٹس ٹیموں کو منہ کے انتخاب، فٹ اور تربیت کے بارے میں مشورہ دے سکتے ہیں، جبکہ ویٹرنری ڈاکٹر طبی فیصلے کرتے ہیں۔</w:t>
      </w:r>
    </w:p>
    <w:p>
      <w:pPr>
        <w:pStyle w:val="Heading2"/>
      </w:pPr>
      <w:r>
        <w:t>2.7 کلیدی بیانات ماڈیول 2</w:t>
      </w:r>
    </w:p>
    <w:p>
      <w:pPr>
        <w:pStyle w:val="ListBullet"/>
        <w:spacing w:after="40" w:line="264" w:lineRule="auto"/>
      </w:pPr>
      <w:r>
        <w:t>کتوں کے لیے ہانپنا بہت ضروری ہے - منہ کو اس پر خاصی پابندی نہیں لگنی چاہیے۔</w:t>
      </w:r>
    </w:p>
    <w:p>
      <w:pPr>
        <w:pStyle w:val="ListBullet"/>
        <w:spacing w:after="40" w:line="264" w:lineRule="auto"/>
      </w:pPr>
      <w:r>
        <w:t>ناقص فٹنگ مسلز جلد اور بافتوں کو نمایاں نقصان پہنچا سکتے ہیں، بشمول پریشر کے زخم اور نیکروسس۔</w:t>
      </w:r>
    </w:p>
    <w:p>
      <w:pPr>
        <w:pStyle w:val="ListBullet"/>
        <w:spacing w:after="40" w:line="264" w:lineRule="auto"/>
      </w:pPr>
      <w:r>
        <w:t>بریکیسیفالک کتوں اور صحت کے مسائل والے کتوں کو خصوصی دیکھ بھال اور اکثر ویٹرنری کلیئرنس کی ضرورت ہوتی ہے۔</w:t>
      </w:r>
    </w:p>
    <w:p>
      <w:pPr>
        <w:pStyle w:val="ListBullet"/>
        <w:spacing w:after="40" w:line="264" w:lineRule="auto"/>
      </w:pPr>
      <w:r>
        <w:t>مشاورت میں حرارت، مواد کا انتخاب اور توتن کی سطح کے درجہ حرارت کو مدنظر رکھا جانا چاہیے۔</w:t>
      </w:r>
    </w:p>
    <w:p>
      <w:pPr>
        <w:pStyle w:val="ListBullet"/>
        <w:spacing w:after="40" w:line="264" w:lineRule="auto"/>
      </w:pPr>
      <w:r>
        <w:t>Muzzle کنسلٹنٹس طبی معلومات کے ساتھ کام کرتے ہیں، لیکن جانوروں کے ڈاکٹر کے طور پر نہیں - وہ خطرات کو پہچانتے ہیں اور اگر ضروری ہو تو لوگوں کو ریفر کرتے ہیں۔</w:t>
      </w:r>
    </w:p>
    <w:p>
      <w:pPr>
        <w:pStyle w:val="Heading1"/>
      </w:pPr>
      <w:r>
        <w:t>ماڈیول 3 - خرافات، مواصلات اور مالک کی نفسیات</w:t>
      </w:r>
    </w:p>
    <w:p>
      <w:pPr>
        <w:pStyle w:val="Heading2"/>
      </w:pPr>
      <w:r>
        <w:t>3.0 ماڈیول کا مقصد</w:t>
      </w:r>
    </w:p>
    <w:p>
      <w:pPr>
        <w:keepNext/>
        <w:spacing w:after="20"/>
      </w:pPr>
      <w:r>
        <w:rPr>
          <w:b/>
        </w:rPr>
        <w:t>اس ماڈیول کے بعد، شرکاء کر سکتے ہیں:</w:t>
      </w:r>
    </w:p>
    <w:p>
      <w:pPr>
        <w:pStyle w:val="ListBullet"/>
        <w:spacing w:after="40" w:line="264" w:lineRule="auto"/>
      </w:pPr>
      <w:r>
        <w:t>توتن کے گرد عام خرافات اور تعصبات کو پہچانیں،</w:t>
      </w:r>
    </w:p>
    <w:p>
      <w:pPr>
        <w:pStyle w:val="ListBullet"/>
        <w:spacing w:after="40" w:line="264" w:lineRule="auto"/>
      </w:pPr>
      <w:r>
        <w:t>تکنیکی طور پر درست طریقے سے اور ایک ہی وقت میں ہمدردی کے ساتھ ان کی تردید کریں،</w:t>
      </w:r>
    </w:p>
    <w:p>
      <w:pPr>
        <w:pStyle w:val="ListBullet"/>
        <w:spacing w:after="40" w:line="264" w:lineRule="auto"/>
      </w:pPr>
      <w:r>
        <w:t>عام جذبات اور مالکان کے خوف پر مناسب ردعمل ظاہر کرنا،</w:t>
      </w:r>
    </w:p>
    <w:p>
      <w:pPr>
        <w:pStyle w:val="ListBullet"/>
        <w:spacing w:after="40" w:line="264" w:lineRule="auto"/>
      </w:pPr>
      <w:r>
        <w:t>ایک واضح، پرسکون اور پیشہ ورانہ مواصلاتی انداز تیار کریں،</w:t>
      </w:r>
    </w:p>
    <w:p>
      <w:pPr>
        <w:pStyle w:val="Heading2"/>
      </w:pPr>
      <w:r>
        <w:t>3.1 توتن کے بارے میں عام خرافات</w:t>
      </w:r>
    </w:p>
    <w:p>
      <w:pPr>
        <w:keepNext/>
      </w:pPr>
      <w:r>
        <w:t>muzzles کے بارے میں بہت سے تحفظات جذباتی طور پر چارج کیے جاتے ہیں۔ ایک توتن کنسلٹنٹ کے طور پر، ان خرافات کو جاننا اور ان کے لیے تیار رہنا ضروری ہے۔</w:t>
      </w:r>
    </w:p>
    <w:p>
      <w:pPr>
        <w:keepNext/>
        <w:spacing w:after="20"/>
      </w:pPr>
      <w:r>
        <w:rPr>
          <w:b/>
        </w:rPr>
        <w:t>عام مثالوں میں شامل ہیں:</w:t>
      </w:r>
    </w:p>
    <w:p>
      <w:pPr>
        <w:pStyle w:val="ListBullet"/>
        <w:spacing w:after="40" w:line="264" w:lineRule="auto"/>
      </w:pPr>
      <w:r>
        <w:t>"صرف خطرناک کتے ہی منہ پہنتے ہیں۔"</w:t>
      </w:r>
    </w:p>
    <w:p>
      <w:pPr>
        <w:pStyle w:val="ListBullet"/>
        <w:spacing w:after="40" w:line="264" w:lineRule="auto"/>
      </w:pPr>
      <w:r>
        <w:t>"توتھن سے میرا کتا زیادہ جارحانہ ہو جاتا ہے۔"</w:t>
      </w:r>
    </w:p>
    <w:p>
      <w:pPr>
        <w:pStyle w:val="ListBullet"/>
        <w:spacing w:after="40" w:line="264" w:lineRule="auto"/>
      </w:pPr>
      <w:r>
        <w:t>"توپ جانوروں پر ظلم ہے۔"</w:t>
      </w:r>
    </w:p>
    <w:p>
      <w:pPr>
        <w:pStyle w:val="ListBullet"/>
        <w:spacing w:after="40" w:line="264" w:lineRule="auto"/>
      </w:pPr>
      <w:r>
        <w:t>"میرا کتا ایسی چیز کو برداشت نہیں کرے گا۔"</w:t>
      </w:r>
    </w:p>
    <w:p>
      <w:pPr>
        <w:pStyle w:val="ListBullet"/>
        <w:spacing w:after="40" w:line="264" w:lineRule="auto"/>
      </w:pPr>
      <w:r>
        <w:t>"توپ کے ساتھ، لوگ ہم پر ہنستے ہیں."</w:t>
      </w:r>
    </w:p>
    <w:p>
      <w:pPr>
        <w:pStyle w:val="ListBullet"/>
        <w:spacing w:after="40" w:line="264" w:lineRule="auto"/>
      </w:pPr>
      <w:r>
        <w:t>"جب توتن چل رہا ہے، مجھے مزید تربیت نہیں کرنی پڑے گی۔" یہ جملے شاذ و نادر ہی خالص حقیقت پر مبنی ہوتے ہیں۔ اس کے پیچھے اکثر شرم، عدم تحفظ، تشخیص کا خوف اور اس بارے میں علم کا فقدان ہوتا ہے کہ ایک اچھی طرح سے نصب توتن کیا حاصل کر سکتا ہے۔</w:t>
      </w:r>
    </w:p>
    <w:p>
      <w:pPr>
        <w:pStyle w:val="Heading2"/>
      </w:pPr>
      <w:r>
        <w:t>3.2 اہم ترین خرافات کی تکنیکی درجہ بندی</w:t>
      </w:r>
    </w:p>
    <w:p>
      <w:pPr>
        <w:keepNext/>
      </w:pPr>
      <w:r>
        <w:t>"صرف خطرناک کتے ہی منہ پہنتے ہیں۔" درحقیقت، بہت سے کتے منہ پہنتے ہیں حالانکہ انہوں نے کبھی کسی کو نہیں کاٹا۔ وجوہات میں شامل ہیں، مثال کے طور پر، قانونی ضابطے، زہریلے چارے کا خطرہ، طبی حالات یا روزمرہ کی زندگی میں ذمہ داری (مثلاً گنجان آباد علاقوں میں، پبلک ٹرانسپورٹ پر یا غیر محفوظ مقابلوں کے دوران)۔ توتن ایک حفاظتی آلہ ہے - "خطرے کی مہر" نہیں ہے۔ "توتھن سے میرا کتا زیادہ جارحانہ ہو جاتا ہے۔" عملی طور پر، معاملہ اس کے برعکس نکلتا ہے: جب مالکان اپنے آپ کو محفوظ محسوس کرتے ہیں کیونکہ کاٹنا اب ممکن نہیں ہے، تو وہ اپنے اعمال میں پرسکون اور واضح ہو جاتے ہیں۔ کتے لوگوں کی طرف بہت زیادہ توجہ دیتے ہیں - انسانوں میں کم تناؤ اکثر کتوں میں کم تناؤ کا باعث بنتا ہے۔ یہ بہت ضروری ہے کہ توتن اچھی طرح سے فٹ ہو اور تکلیف نہ ہو۔ "توپ جانوروں پر ظلم ہے۔" ایک ناقص فٹنگ مزل جو ہانپنے سے روکتا ہے یا درد کا سبب بنتا ہے جانوروں کی فلاح و بہبود سے متعلق ہو سکتا ہے۔ دوسری طرف ایک اچھی طرح سے لیس توتن ہانپنے اور پینے کی اجازت دیتا ہے۔</w:t>
      </w:r>
    </w:p>
    <w:p>
      <w:pPr/>
      <w:r>
        <w:t>اور جتنا ممکن ہو عام مواصلات۔ یہ کتوں اور ماحول کی حفاظت کرتا ہے - اور اس وجہ سے جانوروں کے ظلم سے زیادہ جانوروں کے تحفظ کا آلہ ہے۔ "میرا کتا ایسی چیز کو برداشت نہیں کرے گا۔" بہت سے کتے ابتدائی طور پر توتن کو غیر معمولی سمجھتے ہیں۔ یہ عام بات ہے۔ پرسکون، چھوٹے قدم کے نقطہ نظر اور مثبت رفاقت کے ساتھ، کتے کی اکثریت توتن کو اچھی طرح سے قبول کرتی ہے۔ شروع میں مزاحمت اس بات کی علامت نہیں ہے کہ کتا "کبھی نہیں سیکھ سکتا"، بلکہ اس بات کا اشارہ ہے کہ تربیت اور عادت ضروری ہے۔ "توپ کے ساتھ، لوگ ہم پر ہنستے ہیں." یہاں پر توجہ مالک کی اس فکر پر ہے کہ وہ فیصلہ یا غلط اندازہ لگائے جانے کے بارے میں ہے۔ لیکن ایک توتن یہ سگنل بھی بھیج سکتا ہے: "کوئی یہاں ذمہ داری لے رہا ہے۔" بہت سے لوگ اب توتن کو پیشہ ورانہ مہارت اور احتیاط کی علامت کے طور پر دیکھتے ہیں۔ "جب توتن چل رہا ہے، مجھے مزید تربیت نہیں کرنی پڑے گی۔" مغز زخموں کو روکتا ہے، لیکن یہ خود بخود بنیادی رویے کو تبدیل نہیں کرتا ہے۔ یہ سیٹ بیلٹ ہے، آٹو پائلٹ نہیں۔ تربیت، انتظام اور، اگر ضروری ہو تو، طبی تشخیص اہم رہے گا اگر کتا رویے کے مسائل کو ظاہر کرتا ہے۔</w:t>
      </w:r>
    </w:p>
    <w:p>
      <w:pPr>
        <w:pStyle w:val="Heading2"/>
      </w:pPr>
      <w:r>
        <w:t>3.3 کسٹمر ڈائیلاگ میں مثال کے جوابات</w:t>
      </w:r>
    </w:p>
    <w:p>
      <w:pPr>
        <w:keepNext/>
      </w:pPr>
      <w:r>
        <w:t>صرف تکنیکی طور پر درست ہونا کافی نہیں ہے - اہم بات یہ ہے کہ ہولڈرز کو پیغام کیسے موصول ہوتا ہے۔ درج ذیل فارمولیشن اس بات کی مثالیں ہیں کہ کس طرح خرافات کا جواب دوستانہ اور واضح انداز میں دیا جا سکتا ہے۔ افسانہ: "میرا کتا تھپکی کے ساتھ زیادہ جارحانہ ہوگا۔"</w:t>
      </w:r>
    </w:p>
    <w:p>
      <w:pPr>
        <w:keepNext/>
        <w:spacing w:after="20"/>
      </w:pPr>
      <w:r>
        <w:rPr>
          <w:b/>
        </w:rPr>
        <w:t>ممکنہ جواب:</w:t>
      </w:r>
    </w:p>
    <w:p>
      <w:pPr/>
      <w:r>
        <w:t>"میں یہ اکثر سنتا ہوں۔ عملی طور پر، یہ اس کے برعکس ہے: اگر آپ جانتے ہیں کہ آپ کا کتا کاٹ نہیں سکتا، تو آپ زیادہ پر سکون ہیں - اور آپ کا کتا اس بات کو نوٹ کرتا ہے۔ یہ ضروری ہے کہ منہ اچھی طرح فٹ ہو اور تکلیف نہ ہو۔ تب آپ کا کتا زیادہ محفوظ محسوس کرتا ہے، زیادہ خطرہ نہیں۔" افسانہ: "صرف خطرناک کتے ہی منہ پہنتے ہیں۔"</w:t>
      </w:r>
    </w:p>
    <w:p>
      <w:pPr>
        <w:keepNext/>
        <w:spacing w:after="20"/>
      </w:pPr>
      <w:r>
        <w:rPr>
          <w:b/>
        </w:rPr>
        <w:t>ممکنہ جواب:</w:t>
      </w:r>
    </w:p>
    <w:p>
      <w:pPr/>
      <w:r>
        <w:t>"بہت سے کتے منہ پہنتے ہیں حالانکہ انہوں نے کبھی کسی کو نہیں کاٹا ہے - مثال کے طور پر زہر کے چارے کی وجہ سے، ڈاکٹر کے پاس یا بس میں یہ لازمی ہے۔ ایک منہ اس بارے میں کچھ نہیں کہتا کہ آیا کتا 'خراب' ہے۔ یہ ظاہر کرتا ہے کہ آپ ذمہ داری لے رہے ہیں۔" افسانہ: "توپ جانوروں پر ظلم ہے۔"</w:t>
      </w:r>
    </w:p>
    <w:p>
      <w:pPr>
        <w:keepNext/>
        <w:spacing w:after="20"/>
      </w:pPr>
      <w:r>
        <w:rPr>
          <w:b/>
        </w:rPr>
        <w:t>ممکنہ جواب:</w:t>
      </w:r>
    </w:p>
    <w:p>
      <w:pPr/>
      <w:r>
        <w:t>"اگر تھپتھنی خراب فٹ بیٹھتی ہے یا بہت تنگ ہوتی ہے تو درحقیقت مسائل پیدا کر سکتی ہے۔ ہمارا مقصد اس کے بالکل برعکس ہے: ہم توتن کو ایڈجسٹ کرتے ہیں تاکہ آپ کا کتا عام طور پر ہانپ سکے، پی سکے اور حرکت کر سکے۔ افسانہ: "میرا کتا ایسی چیز کو برداشت نہیں کرے گا۔"</w:t>
      </w:r>
    </w:p>
    <w:p>
      <w:pPr>
        <w:keepNext/>
        <w:spacing w:after="20"/>
      </w:pPr>
      <w:r>
        <w:rPr>
          <w:b/>
        </w:rPr>
        <w:t>ممکنہ جواب:</w:t>
      </w:r>
    </w:p>
    <w:p>
      <w:pPr/>
      <w:r>
        <w:t>"بہت سے کتے شروع میں شکوک و شبہات کا شکار ہوتے ہیں - یہ بالکل عام بات ہے۔ ہم بہت سارے انعامات کے ساتھ تھپتھن کو چھوٹے قدموں میں بناتے ہیں، تاکہ آپ کا کتا سیکھے: توتن = کچھ برا نہیں، اکثر کچھ اچھا بھی۔ ہم صرف اسے زبردستی اندر نہیں لاتے، ہم اسے لے جاتے ہیں۔</w:t>
      </w:r>
    </w:p>
    <w:p>
      <w:pPr/>
      <w:r>
        <w:t>"ہمارے پاس اسے ترتیب دینے کا وقت ہے۔" متک: "اگر توتن آن ہے، مجھے مزید تربیت نہیں کرنی پڑے گی۔"</w:t>
      </w:r>
    </w:p>
    <w:p>
      <w:pPr>
        <w:keepNext/>
        <w:spacing w:after="20"/>
      </w:pPr>
      <w:r>
        <w:rPr>
          <w:b/>
        </w:rPr>
        <w:t>ممکنہ جواب:</w:t>
      </w:r>
    </w:p>
    <w:p>
      <w:pPr/>
      <w:r>
        <w:t>"توتن سیٹ بیلٹ کی طرح ہے: اگر کچھ ہوتا ہے تو یہ حفاظت کرتا ہے - لیکن یہ ڈرائیونگ سیکھنے کی جگہ نہیں لیتا۔ جب آپ تربیت اور انتظام کے ساتھ بنیادی وجہ پر کام کرتے ہیں تو یہ زخموں کو روکتا ہے۔"</w:t>
      </w:r>
    </w:p>
    <w:p>
      <w:pPr>
        <w:pStyle w:val="Heading2"/>
      </w:pPr>
      <w:r>
        <w:t>3.4 مالکان کے جذبات سے نمٹنا</w:t>
      </w:r>
    </w:p>
    <w:p>
      <w:pPr>
        <w:keepNext/>
      </w:pPr>
      <w:r>
        <w:t>بہت سے اعتراضات تکنیکی مسئلے پر کم اور جذباتی مسئلے پر زیادہ ہوتے ہیں۔</w:t>
      </w:r>
    </w:p>
    <w:p>
      <w:pPr>
        <w:keepNext/>
        <w:spacing w:after="20"/>
      </w:pPr>
      <w:r>
        <w:rPr>
          <w:b/>
        </w:rPr>
        <w:t>مالک کی طرف سے عام احساسات ہیں:</w:t>
      </w:r>
    </w:p>
    <w:p>
      <w:pPr>
        <w:pStyle w:val="ListBullet"/>
        <w:spacing w:after="40" w:line="264" w:lineRule="auto"/>
      </w:pPr>
      <w:r>
        <w:t>شرم ("میں ناکام ہو گیا کیونکہ میرے کتے کو منہ کی ضرورت ہے۔")</w:t>
      </w:r>
    </w:p>
    <w:p>
      <w:pPr>
        <w:pStyle w:val="ListBullet"/>
        <w:spacing w:after="40" w:line="264" w:lineRule="auto"/>
      </w:pPr>
      <w:r>
        <w:t>دوسروں کے ذریعہ فیصلہ کیے جانے کا خوف ("ہر کوئی سوچتا ہے کہ میرا کتا خطرناک ہے۔")</w:t>
      </w:r>
    </w:p>
    <w:p>
      <w:pPr>
        <w:pStyle w:val="ListBullet"/>
        <w:spacing w:after="40" w:line="264" w:lineRule="auto"/>
      </w:pPr>
      <w:r>
        <w:t>کتے کے لیے تشویش ("کیا اس سے اسے تکلیف ہوتی ہے؟")،</w:t>
      </w:r>
    </w:p>
    <w:p>
      <w:pPr>
        <w:pStyle w:val="ListBullet"/>
        <w:spacing w:after="40" w:line="264" w:lineRule="auto"/>
      </w:pPr>
      <w:r>
        <w:t>مغلوب ("مجھے نہیں معلوم کہ میں یہ خود کیسے کروں گا۔")۔ ایک مشیر کے طور پر، یہ ضروری ہے کہ ان احساسات کو سنجیدگی سے لیا جائے اور انہیں کم نہ کیا جائے۔ یہاں ہمدردی کا مطلب ہے: سننا، غور کرنا، مطلع کرنا - اس بات پر بحث نہیں کرنا کہ کون "صحیح" ہے۔</w:t>
      </w:r>
    </w:p>
    <w:p>
      <w:pPr>
        <w:keepNext/>
        <w:spacing w:after="20"/>
      </w:pPr>
      <w:r>
        <w:rPr>
          <w:b/>
        </w:rPr>
        <w:t>مددگار بنیادی رویہ:</w:t>
      </w:r>
    </w:p>
    <w:p>
      <w:pPr>
        <w:pStyle w:val="ListBullet"/>
        <w:spacing w:after="40" w:line="264" w:lineRule="auto"/>
      </w:pPr>
      <w:r>
        <w:t>کھلے دل سے پوچھیں ("آپ کو منہ کے بارے میں سب سے زیادہ کیا فکر ہے؟")</w:t>
      </w:r>
    </w:p>
    <w:p>
      <w:pPr>
        <w:pStyle w:val="ListBullet"/>
        <w:spacing w:after="40" w:line="264" w:lineRule="auto"/>
      </w:pPr>
      <w:r>
        <w:t>نام دینے کے احساسات ("میں نے سنا ہے کہ آپ پریشان ہیں کہ دوسرے کیا سوچتے ہیں۔")</w:t>
      </w:r>
    </w:p>
    <w:p>
      <w:pPr>
        <w:pStyle w:val="ListBullet"/>
        <w:spacing w:after="40" w:line="264" w:lineRule="auto"/>
      </w:pPr>
      <w:r>
        <w:t>اس کی مثبت تشریح کریں ("میرے نزدیک، یہ ظاہر کرتا ہے کہ آپ اپنے کتے کے ساتھ بہت ذمہ داری سے پیش آتے ہیں۔")۔</w:t>
      </w:r>
    </w:p>
    <w:p>
      <w:pPr>
        <w:pStyle w:val="Heading2"/>
      </w:pPr>
      <w:r>
        <w:t>3.5 مشاورت میں مواصلات کا انداز</w:t>
      </w:r>
    </w:p>
    <w:p>
      <w:pPr>
        <w:keepNext/>
      </w:pPr>
      <w:r>
        <w:t>ایک پیشہ ور مواصلاتی انداز اعتماد پیدا کرنے اور تنازعات سے بچنے میں مدد کرتا ہے۔</w:t>
      </w:r>
    </w:p>
    <w:p>
      <w:pPr>
        <w:keepNext/>
        <w:spacing w:after="20"/>
      </w:pPr>
      <w:r>
        <w:rPr>
          <w:b/>
        </w:rPr>
        <w:t>بچنا اہم عناصر ہیں:</w:t>
      </w:r>
    </w:p>
    <w:p>
      <w:pPr>
        <w:pStyle w:val="ListBullet"/>
        <w:spacing w:after="40" w:line="264" w:lineRule="auto"/>
      </w:pPr>
      <w:r>
        <w:t>تکنیکی اصطلاح کے بجائے صاف، سادہ زبان،</w:t>
      </w:r>
    </w:p>
    <w:p>
      <w:pPr>
        <w:pStyle w:val="ListBullet"/>
        <w:spacing w:after="40" w:line="264" w:lineRule="auto"/>
      </w:pPr>
      <w:r>
        <w:t>"آپ" الزامات کی بجائے "میں" پیغامات ("میں تجویز کروں گا...")،</w:t>
      </w:r>
    </w:p>
    <w:p>
      <w:pPr>
        <w:pStyle w:val="ListBullet"/>
        <w:spacing w:after="40" w:line="264" w:lineRule="auto"/>
      </w:pPr>
      <w:r>
        <w:t>ٹھوس مثالیں اور موازنہ (مثلاً "سیٹ بیلٹ"، "حفاظتی ہیلمٹ")،</w:t>
      </w:r>
    </w:p>
    <w:p>
      <w:pPr>
        <w:pStyle w:val="ListBullet"/>
        <w:spacing w:after="40" w:line="264" w:lineRule="auto"/>
      </w:pPr>
      <w:r>
        <w:t>پرسکون، تعریفی کرنسی (ہولڈر کے اوپر "کھڑے" نہ ہوں)،</w:t>
      </w:r>
    </w:p>
    <w:p>
      <w:pPr>
        <w:pStyle w:val="ListBullet"/>
        <w:spacing w:after="40" w:line="264" w:lineRule="auto"/>
      </w:pPr>
      <w:r>
        <w:t>سوالات اور خدشات کے لیے وقت دیں۔ اس کا مقصد یہ ہے کہ مالکان محسوس کریں کہ انہیں سنجیدگی سے لیا گیا ہے اور ان کی حمایت کی گئی ہے - نہ کہ انہیں لیکچر دیا گیا اور نہ ہی برخاست کیا گیا۔</w:t>
      </w:r>
    </w:p>
    <w:p>
      <w:pPr>
        <w:pStyle w:val="Heading2"/>
      </w:pPr>
      <w:r>
        <w:t>3.6 مواصلات کی حدود</w:t>
      </w:r>
    </w:p>
    <w:p>
      <w:pPr>
        <w:keepNext/>
      </w:pPr>
      <w:r>
        <w:t>یہاں تک کہ بہترین مواصلات کی بھی حدود ہوتی ہیں۔ کچھ حالات میں اضافی کی ضرورت ہوتی ہے۔</w:t>
      </w:r>
    </w:p>
    <w:p>
      <w:pPr>
        <w:keepNext/>
        <w:spacing w:after="20"/>
      </w:pPr>
      <w:r>
        <w:rPr>
          <w:b/>
        </w:rPr>
        <w:t>ماہرین:</w:t>
      </w:r>
    </w:p>
    <w:p>
      <w:pPr>
        <w:pStyle w:val="ListBullet"/>
        <w:spacing w:after="40" w:line="264" w:lineRule="auto"/>
      </w:pPr>
      <w:r>
        <w:t>بڑے پیمانے پر رویے کے مسائل کی صورت میں (بار بار شدید کاٹنے): ایک ٹرینر یا رویے کے جانوروں کے ڈاکٹر کو شامل کریں۔</w:t>
      </w:r>
    </w:p>
    <w:p>
      <w:pPr>
        <w:pStyle w:val="ListBullet"/>
        <w:spacing w:after="40" w:line="264" w:lineRule="auto"/>
      </w:pPr>
      <w:r>
        <w:t>اگر طبی وجوہات پر شبہ ہے (درد، اعصابی مسائل، سانس کی قلت): جانوروں کے ڈاکٹر سے مشورہ کرنا ضروری ہے۔</w:t>
      </w:r>
    </w:p>
    <w:p>
      <w:pPr>
        <w:pStyle w:val="ListBullet"/>
        <w:spacing w:after="40" w:line="264" w:lineRule="auto"/>
      </w:pPr>
      <w:r>
        <w:t>ان مالکان کے لیے جو شدید جذباتی دباؤ میں ہیں (مثلاً سنگین واقعات کے بعد): احتیاط سے ہینڈلنگ، اگر ضروری ہو تو چھوٹے اقدامات اور کئی ملاقاتیں اہم: کنسلٹنٹس اکیلے ہر چیز کو حل کرنے کے لیے نہیں ہیں، بلکہ ماہرین کے نیٹ ورک کا حصہ ہیں۔ اپنی حدود کو جاننا پیشہ ورانہ مہارت کی علامت ہے۔</w:t>
      </w:r>
    </w:p>
    <w:p>
      <w:pPr>
        <w:pStyle w:val="Heading2"/>
      </w:pPr>
      <w:r>
        <w:t>3.7 کلیدی بیانات ماڈیول 3</w:t>
      </w:r>
    </w:p>
    <w:p>
      <w:pPr>
        <w:pStyle w:val="ListBullet"/>
        <w:spacing w:after="40" w:line="264" w:lineRule="auto"/>
      </w:pPr>
      <w:r>
        <w:t>توتن کے بارے میں خرافات اکثر جذباتی طور پر متاثر ہوتے ہیں - نہ صرف حقیقت میں غلط۔</w:t>
      </w:r>
    </w:p>
    <w:p>
      <w:pPr>
        <w:pStyle w:val="ListBullet"/>
        <w:spacing w:after="40" w:line="264" w:lineRule="auto"/>
      </w:pPr>
      <w:r>
        <w:t>کنسلٹنٹس کو پیشہ ورانہ دلائل اور ایک ہی وقت میں ہمدردانہ گفتگو کی ضرورت ہوتی ہے۔</w:t>
      </w:r>
    </w:p>
    <w:p>
      <w:pPr>
        <w:pStyle w:val="ListBullet"/>
        <w:spacing w:after="40" w:line="264" w:lineRule="auto"/>
      </w:pPr>
      <w:r>
        <w:t>اچھے مثال کے جملے اور موازنہ مالکان کو چننا آسان بناتے ہیں۔</w:t>
      </w:r>
    </w:p>
    <w:p>
      <w:pPr>
        <w:pStyle w:val="ListBullet"/>
        <w:spacing w:after="40" w:line="264" w:lineRule="auto"/>
      </w:pPr>
      <w:r>
        <w:t>شرم، خوف اور عدم تحفظ جیسے جذبات کو سنجیدگی سے لیا جانا چاہیے اور ان پر توجہ دی جانی چاہیے۔</w:t>
      </w:r>
    </w:p>
    <w:p>
      <w:pPr>
        <w:pStyle w:val="ListBullet"/>
        <w:spacing w:after="40" w:line="264" w:lineRule="auto"/>
      </w:pPr>
      <w:r>
        <w:t>پیشہ ورانہ مواصلات کا مطلب ہے حدود کو جاننا اور ضرورت پڑنے پر دوسرے ماہرین کو شامل کرنا۔</w:t>
      </w:r>
    </w:p>
    <w:p>
      <w:pPr>
        <w:pStyle w:val="Heading1"/>
      </w:pPr>
      <w:r>
        <w:t>ماڈیول 4 - پیمائش، فٹ اور بیلٹ کی منصوبہ بندی</w:t>
      </w:r>
    </w:p>
    <w:p>
      <w:pPr>
        <w:pStyle w:val="Heading2"/>
      </w:pPr>
      <w:r>
        <w:t>4.0 ماڈیول کا مقصد</w:t>
      </w:r>
    </w:p>
    <w:p>
      <w:pPr>
        <w:keepNext/>
        <w:spacing w:after="20"/>
      </w:pPr>
      <w:r>
        <w:rPr>
          <w:b/>
        </w:rPr>
        <w:t>اس ماڈیول کے بعد، شرکاء کر سکتے ہیں:</w:t>
      </w:r>
    </w:p>
    <w:p>
      <w:pPr>
        <w:pStyle w:val="ListBullet"/>
        <w:spacing w:after="40" w:line="264" w:lineRule="auto"/>
      </w:pPr>
      <w:r>
        <w:t>Caniseguros پیمائش کی ہدایات کے مطابق تمام متعلقہ توتن اور سر کے طواف کو صحیح طریقے سے لیں،</w:t>
      </w:r>
    </w:p>
    <w:p>
      <w:pPr>
        <w:pStyle w:val="ListBullet"/>
        <w:spacing w:after="40" w:line="264" w:lineRule="auto"/>
      </w:pPr>
      <w:r>
        <w:t>سمجھیں کہ ان پیمائشوں کو ماڈل اور سائز کے انتخاب میں کیسے شامل کیا جاتا ہے،</w:t>
      </w:r>
    </w:p>
    <w:p>
      <w:pPr>
        <w:pStyle w:val="ListBullet"/>
        <w:spacing w:after="40" w:line="264" w:lineRule="auto"/>
      </w:pPr>
      <w:r>
        <w:t>گلے کی پٹیاں، گردن/بند کرنے والے پٹے، اوور ہیڈ پٹے اور حفاظتی کالر کو سمجھداری سے پلان کریں،</w:t>
      </w:r>
    </w:p>
    <w:p>
      <w:pPr>
        <w:pStyle w:val="ListBullet"/>
        <w:spacing w:after="40" w:line="264" w:lineRule="auto"/>
      </w:pPr>
      <w:r>
        <w:t>خاص معاملات کو مدنظر رکھیں (مثلاً نچلا جبڑا پھیلا ہوا، بہت چھوٹے کتے، بریکیسیفالک کتے)،</w:t>
      </w:r>
    </w:p>
    <w:p>
      <w:pPr>
        <w:pStyle w:val="ListBullet"/>
        <w:spacing w:after="40" w:line="264" w:lineRule="auto"/>
      </w:pPr>
      <w:r>
        <w:t>تحریری اور تصاویر کے ساتھ دستاویز کی پیمائش کریں اور پیمائش کی عام غلطیوں سے بچیں۔</w:t>
      </w:r>
    </w:p>
    <w:p>
      <w:pPr>
        <w:pStyle w:val="Heading2"/>
      </w:pPr>
      <w:r>
        <w:t>4.1 توتن کی پیمائش کا جائزہ اور اصول</w:t>
      </w:r>
    </w:p>
    <w:p>
      <w:pPr>
        <w:keepNext/>
      </w:pPr>
      <w:r>
        <w:t>توتن کا فٹ ہونا محتاط پیمائش پر منحصر ہے۔ یہ "کسی بھی توتن کو موٹے طور پر فٹ" بنانے کے بارے میں نہیں ہے، بلکہ منظم طریقے سے اس بات کا تعین کرنا ہے کہ کتے کے سر پر کون سی توتن کی شکل اور سائز فٹ بیٹھتا ہے۔ نسل کے نام صرف معمولی ہدایات ہیں۔ مثال کے طور پر، اگر سر کی شکل اس کے مطابق ہوتی ہے تو ایک ڈالمیشین نام نہاد "جرمن شیفرڈ ماڈل" میں بہت اچھی طرح فٹ ہو سکتا ہے۔ کتے کے اصل سائز اور تناسب ہمیشہ اہم ہوتے ہیں - نسل کا نام نہیں۔ یہ ماڈیول سکھاتا ہے کہ کس طرح ان پیمائشوں کو قابل اعتماد طریقے سے جمع اور دستاویز کیا جا سکتا ہے۔</w:t>
      </w:r>
    </w:p>
    <w:p>
      <w:pPr>
        <w:pStyle w:val="Heading2"/>
      </w:pPr>
      <w:r>
        <w:t>4.2 پیمائش کے اوزار اور تیاری</w:t>
      </w:r>
    </w:p>
    <w:p>
      <w:pPr>
        <w:keepNext/>
      </w:pPr>
      <w:r>
        <w:t>درست پیمائش کے لیے چند لیکن مناسب برتن درکار ہیں:</w:t>
      </w:r>
    </w:p>
    <w:p>
      <w:pPr>
        <w:pStyle w:val="ListBullet"/>
        <w:spacing w:after="40" w:line="264" w:lineRule="auto"/>
      </w:pPr>
      <w:r>
        <w:t>ایک لچکدار ٹیپ پیمائش (درزی کے ٹیپ کی پیمائش)،</w:t>
      </w:r>
    </w:p>
    <w:p>
      <w:pPr>
        <w:pStyle w:val="ListBullet"/>
        <w:spacing w:after="40" w:line="264" w:lineRule="auto"/>
      </w:pPr>
      <w:r>
        <w:t>سیدھی لکیروں کے لیے ایک حکمران یا لمبا حکمران/ فولڈنگ اصول،</w:t>
      </w:r>
    </w:p>
    <w:p>
      <w:pPr>
        <w:pStyle w:val="ListBullet"/>
        <w:spacing w:after="40" w:line="264" w:lineRule="auto"/>
      </w:pPr>
      <w:r>
        <w:t>اگر ضروری ہو تو، اقدار کی براہ راست دستاویزات کے لیے ایک قلم اور ماپنے والی شیٹ۔</w:t>
      </w:r>
    </w:p>
    <w:p>
      <w:pPr>
        <w:keepNext/>
        <w:spacing w:after="20"/>
      </w:pPr>
      <w:r>
        <w:rPr>
          <w:b/>
        </w:rPr>
        <w:t>اگر ممکن ہو تو، کتے کو چاہئے:</w:t>
      </w:r>
    </w:p>
    <w:p>
      <w:pPr>
        <w:pStyle w:val="ListBullet"/>
        <w:spacing w:after="40" w:line="264" w:lineRule="auto"/>
      </w:pPr>
      <w:r>
        <w:t>خاموش ماحول میں کھڑے یا بیٹھے،</w:t>
      </w:r>
    </w:p>
    <w:p>
      <w:pPr>
        <w:pStyle w:val="ListBullet"/>
        <w:spacing w:after="40" w:line="264" w:lineRule="auto"/>
      </w:pPr>
      <w:r>
        <w:t>بالکل جلدی یا کھیل کی صورتحال سے نہیں آرہا،</w:t>
      </w:r>
    </w:p>
    <w:p>
      <w:pPr>
        <w:pStyle w:val="ListBullet"/>
        <w:spacing w:after="40" w:line="264" w:lineRule="auto"/>
      </w:pPr>
      <w:r>
        <w:t>گھبرائے بغیر اپنے سر کو چھونے کے قابل۔ اگر کتے کے سر پر مشکل سے ہاتھ لگایا جا سکتا ہے، تو یہ پہلے سے ہی تربیت کی ضرورت اور ممکنہ طور پر بڑھتے ہوئے خطرے کا اشارہ ہے (سیکشن 4.7 میں سرخ جھنڈے دیکھیں)۔ ایسے معاملات میں، ٹرینر اور/یا جانوروں کے ڈاکٹر کے ساتھ کام کرنا ضروری ہو سکتا ہے۔</w:t>
      </w:r>
    </w:p>
    <w:p>
      <w:pPr>
        <w:pStyle w:val="Heading2"/>
      </w:pPr>
      <w:r>
        <w:t>4.3 کیچ پر پوائنٹس کی پیمائش</w:t>
      </w:r>
    </w:p>
    <w:p>
      <w:pPr>
        <w:keepNext/>
      </w:pPr>
      <w:r>
        <w:t>ٹوکری کے سائز کو منتخب کرنے کی بنیاد توتن اور سر پر کئی پیمائشیں ہیں۔ وہ Caniseguros پیمائش کی ہدایات ("Guía de Medidas") پر مبنی ہیں۔</w:t>
      </w:r>
    </w:p>
    <w:p>
      <w:pPr>
        <w:pStyle w:val="Heading3"/>
      </w:pPr>
      <w:r>
        <w:t>4.3.1 کیچ کی لمبائی</w:t>
      </w:r>
    </w:p>
    <w:p>
      <w:pPr>
        <w:keepNext/>
      </w:pPr>
      <w:r>
        <w:t>تھن کی لمبائی ناک کی نوک سے اس مقام تک فاصلے کی پیمائش کرتی ہے جہاں منہ ختم ہونا چاہئے - عام طور پر آنکھوں کے بالکل سامنے۔ پیمائش توتن کے اوپری حصے (ناک کے پل) کے ساتھ کی جاتی ہے۔</w:t>
      </w:r>
    </w:p>
    <w:p>
      <w:pPr>
        <w:keepNext/>
        <w:spacing w:after="20"/>
      </w:pPr>
      <w:r>
        <w:rPr>
          <w:b/>
        </w:rPr>
        <w:t>طریقہ کار:</w:t>
      </w:r>
    </w:p>
    <w:p>
      <w:pPr>
        <w:pStyle w:val="ListBullet"/>
        <w:spacing w:after="40" w:line="264" w:lineRule="auto"/>
      </w:pPr>
      <w:r>
        <w:t>حکمران یا ٹیپ کی پیمائش ناک کی نوک پر رکھی جاتی ہے۔</w:t>
      </w:r>
    </w:p>
    <w:p>
      <w:pPr>
        <w:pStyle w:val="ListBullet"/>
        <w:spacing w:after="40" w:line="264" w:lineRule="auto"/>
      </w:pPr>
      <w:r>
        <w:t>ناک کے پل کے ساتھ اس مقام تک پیمائش کی جاتی ہے جہاں تھپتھن ختم ہونا چاہئے - عام طور پر جہاں آنکھوں کے سامنے توتن سر میں ضم ہوجاتا ہے۔</w:t>
      </w:r>
    </w:p>
    <w:p>
      <w:pPr>
        <w:pStyle w:val="ListBullet"/>
        <w:spacing w:after="40" w:line="264" w:lineRule="auto"/>
      </w:pPr>
      <w:r>
        <w:t>قدر سینٹی میٹر میں ریکارڈ کی جاتی ہے۔</w:t>
      </w:r>
    </w:p>
    <w:p>
      <w:pPr>
        <w:pStyle w:val="Heading3"/>
      </w:pPr>
      <w:r>
        <w:t>4.3.2 کیچ اسکوپ</w:t>
      </w:r>
    </w:p>
    <w:p>
      <w:pPr>
        <w:keepNext/>
      </w:pPr>
      <w:r>
        <w:t>کیچ کا طواف توتن کی چوڑائی کے لیے اہم ہے۔ اس کی پیمائش تھن کے سب سے گھنے حصے پر کی جاتی ہے - عام طور پر ناک اور آنکھوں کے درمیان تقریباً آدھے راستے پر، جہاں توتن سب سے زیادہ مضبوط ہوتا ہے۔</w:t>
      </w:r>
    </w:p>
    <w:p>
      <w:pPr>
        <w:keepNext/>
        <w:spacing w:after="20"/>
      </w:pPr>
      <w:r>
        <w:rPr>
          <w:b/>
        </w:rPr>
        <w:t>طریقہ کار:</w:t>
      </w:r>
    </w:p>
    <w:p>
      <w:pPr>
        <w:pStyle w:val="ListBullet"/>
        <w:spacing w:after="40" w:line="264" w:lineRule="auto"/>
      </w:pPr>
      <w:r>
        <w:t>کتا اپنا منہ بند رکھتا ہے۔</w:t>
      </w:r>
    </w:p>
    <w:p>
      <w:pPr>
        <w:pStyle w:val="ListBullet"/>
        <w:spacing w:after="40" w:line="264" w:lineRule="auto"/>
      </w:pPr>
      <w:r>
        <w:t>ماپنے والی ٹیپ منہ کو نچوڑنے کے بغیر ایک بار توتن کے ارد گرد رکھی جاتی ہے۔</w:t>
      </w:r>
    </w:p>
    <w:p>
      <w:pPr>
        <w:pStyle w:val="ListBullet"/>
        <w:spacing w:after="40" w:line="264" w:lineRule="auto"/>
      </w:pPr>
      <w:r>
        <w:t>ٹیپ کی پیمائش کو اچھی طرح سے فٹ ہونا چاہئے، لیکن اس میں کاٹا نہیں جانا چاہئے.</w:t>
      </w:r>
    </w:p>
    <w:p>
      <w:pPr>
        <w:pStyle w:val="ListBullet"/>
        <w:spacing w:after="40" w:line="264" w:lineRule="auto"/>
      </w:pPr>
      <w:r>
        <w:t>قدر سینٹی میٹر میں ریکارڈ کی جاتی ہے۔ یہ سائز بعد میں اس بات کا تعین کرے گا کہ توتن کو سامنے اور سائیڈ پر کتنا کمرہ دینا چاہیے تاکہ کتا منہ کے ساتھ ہانپ سکے۔</w:t>
      </w:r>
    </w:p>
    <w:p>
      <w:pPr>
        <w:pStyle w:val="Heading3"/>
      </w:pPr>
      <w:r>
        <w:t>4.3.3 کیچ چوڑائی</w:t>
      </w:r>
    </w:p>
    <w:p>
      <w:pPr>
        <w:keepNext/>
      </w:pPr>
      <w:r>
        <w:t>توتن کی چوڑائی اس بارے میں معلومات فراہم کرتی ہے کہ سامنے والے حصے میں توتن کو کتنا چوڑا ہونا ضروری ہے۔ یہ توتن کے چوڑے حصے میں (بائیں سے دائیں) ناپا جاتا ہے۔</w:t>
      </w:r>
    </w:p>
    <w:p>
      <w:pPr>
        <w:keepNext/>
        <w:spacing w:after="20"/>
      </w:pPr>
      <w:r>
        <w:rPr>
          <w:b/>
        </w:rPr>
        <w:t>طریقہ کار:</w:t>
      </w:r>
    </w:p>
    <w:p>
      <w:pPr>
        <w:pStyle w:val="ListBullet"/>
        <w:spacing w:after="40" w:line="264" w:lineRule="auto"/>
      </w:pPr>
      <w:r>
        <w:t>ایک حکمران یا ٹیپ کی پیمائش توتن کے پار اس مقام پر رکھی جاتی ہے جہاں توتن سب سے زیادہ چوڑا ہوتا ہے۔</w:t>
      </w:r>
    </w:p>
    <w:p>
      <w:pPr>
        <w:pStyle w:val="ListBullet"/>
        <w:spacing w:after="40" w:line="264" w:lineRule="auto"/>
      </w:pPr>
      <w:r>
        <w:t>قدر سینٹی میٹر میں ریکارڈ کی جاتی ہے۔ توتن کی چوڑائی خاص طور پر ان کتوں کے لیے بہت اہم ہے جن کی چوڑی چوڑی ہوتی ہے (مثلاً مولسر، چوڑے نر کتے)، تاکہ توتن اطراف میں زیادہ محدود نہ ہو۔</w:t>
      </w:r>
    </w:p>
    <w:p>
      <w:pPr>
        <w:pStyle w:val="Heading3"/>
      </w:pPr>
      <w:r>
        <w:t>4.3.4 سر کی لمبائی / سر کا تناسب</w:t>
      </w:r>
    </w:p>
    <w:p>
      <w:pPr>
        <w:keepNext/>
      </w:pPr>
      <w:r>
        <w:t>سٹاپ سے سر کے پچھلے حصے تک فاصلہ ریکارڈ کرنا بھی مددگار ثابت ہو سکتا ہے۔ سر کی یہ لمبائی اس بات کا اندازہ لگانے میں مدد کرتی ہے کہ آنکھوں کو پریشان کیے بغیر توتن کس حد تک سر کی طرف بڑھ سکتا ہے۔</w:t>
      </w:r>
    </w:p>
    <w:p>
      <w:pPr>
        <w:pStyle w:val="Heading3"/>
      </w:pPr>
      <w:r>
        <w:t>4.3.5 خصوصی کیس: نچلا جبڑا پھیلا ہوا ہے۔</w:t>
      </w:r>
    </w:p>
    <w:p>
      <w:pPr>
        <w:keepNext/>
      </w:pPr>
      <w:r>
        <w:t>نچلے جبڑے کے پھیلے ہوئے کتوں کے لیے (مثلاً بہت سے مولوسیئن یا بریکیسیفالک نسلیں) پیمائش کو ایڈجسٹ کرنا چاہیے۔ یہاں کیچ کی لمبائی اس طرح ناپی جاتی ہے،</w:t>
      </w:r>
    </w:p>
    <w:p>
      <w:pPr/>
      <w:r>
        <w:t>کہ پھیلے ہوئے نچلے جبڑے کو مدنظر رکھا جاتا ہے۔</w:t>
      </w:r>
    </w:p>
    <w:p>
      <w:pPr>
        <w:keepNext/>
        <w:spacing w:after="20"/>
      </w:pPr>
      <w:r>
        <w:rPr>
          <w:b/>
        </w:rPr>
        <w:t>طریقہ کار:</w:t>
      </w:r>
    </w:p>
    <w:p>
      <w:pPr>
        <w:pStyle w:val="ListBullet"/>
        <w:spacing w:after="40" w:line="264" w:lineRule="auto"/>
      </w:pPr>
      <w:r>
        <w:t>ناک کی نوک سے اس مقام تک پیمائش کی جاتی ہے جہاں نچلا جبڑا سب سے آگے نکل جاتا ہے۔</w:t>
      </w:r>
    </w:p>
    <w:p>
      <w:pPr>
        <w:pStyle w:val="ListBullet"/>
        <w:spacing w:after="40" w:line="264" w:lineRule="auto"/>
      </w:pPr>
      <w:r>
        <w:t>ایک اصول کے طور پر، تقریباً آدھا سینٹی میٹر (0.5 سینٹی میٹر) اضافی مارجن کے طور پر اس قدر میں شامل کیا جاتا ہے۔ یہ اس بات کو یقینی بناتا ہے کہ مغز مستقل طور پر سامنے والے نچلے جبڑے کو چٹکی یا چٹکی نہ لگائے۔</w:t>
      </w:r>
    </w:p>
    <w:p>
      <w:pPr>
        <w:pStyle w:val="Heading3"/>
      </w:pPr>
      <w:r>
        <w:t>4.3.6 پینٹنگ فیکٹر (فیکٹر 1.5 / 1.3-1.4)</w:t>
      </w:r>
    </w:p>
    <w:p>
      <w:pPr>
        <w:keepNext/>
      </w:pPr>
      <w:r>
        <w:t>کتے کو تھپتھپانے کے لیے، توتن میں کافی گہرائی اور گہرائی ہونی چاہیے۔ ایک ثابت شدہ گائیڈ نام نہاد پینٹنگ فیکٹر ہے۔</w:t>
      </w:r>
    </w:p>
    <w:p>
      <w:pPr>
        <w:keepNext/>
        <w:spacing w:after="20"/>
      </w:pPr>
      <w:r>
        <w:rPr>
          <w:b/>
        </w:rPr>
        <w:t>بنیادی اصول:</w:t>
      </w:r>
    </w:p>
    <w:p>
      <w:pPr>
        <w:pStyle w:val="ListBullet"/>
        <w:spacing w:after="40" w:line="264" w:lineRule="auto"/>
      </w:pPr>
      <w:r>
        <w:t>کیچ (بند منہ) کا ناپا ہوا فریم لیں۔</w:t>
      </w:r>
    </w:p>
    <w:p>
      <w:pPr>
        <w:pStyle w:val="ListBullet"/>
        <w:spacing w:after="40" w:line="264" w:lineRule="auto"/>
      </w:pPr>
      <w:r>
        <w:t>ہانپنے سے ضروری آزادی کے لیے، اس فریم کا تقریباً 1.5 گنا طواف میں ہدف کی جگہ کے حساب سے حساب لگائیں۔ 1.5 کا عنصر عام طور پر اس بات کو یقینی بناتا ہے کہ کتے کے لیے منہ کھولنے اور زبان نکالنے کے لیے کافی جگہ موجود ہے۔ عملی طور پر، 1.3 سے 1.4 کا عنصر بعض اوقات بہت چھوٹے کتوں کے لیے کافی ہو سکتا ہے، کیونکہ ان کے کیچ اکثر چھوٹے ہوتے ہیں اور طے شدہ فاصلہ کم ہوتا ہے۔ انفرادی سر اور منہ کی شکل پر تجربہ اور ایک تنقیدی نظر یہاں اہم ہے۔</w:t>
      </w:r>
    </w:p>
    <w:p>
      <w:pPr>
        <w:pStyle w:val="Heading2"/>
      </w:pPr>
      <w:r>
        <w:t>4.4 بیلٹ کی لمبائی کی پیمائش اور منصوبہ بندی کریں۔</w:t>
      </w:r>
    </w:p>
    <w:p>
      <w:pPr>
        <w:keepNext/>
      </w:pPr>
      <w:r>
        <w:t>ٹوکری کے علاوہ، پٹے توتن کے فٹ، حفاظت اور آرام کے لیے بہت اہم ہیں۔ وہ ہمیشہ کتے پر ماپا جاتا ہے اور پھر منہ پر اس کے مطابق ایڈجسٹ یا ایڈجسٹ کیا جاتا ہے۔</w:t>
      </w:r>
    </w:p>
    <w:p>
      <w:pPr>
        <w:pStyle w:val="Heading3"/>
      </w:pPr>
      <w:r>
        <w:t>4.4.1 گلے کی پٹی</w:t>
      </w:r>
    </w:p>
    <w:p>
      <w:pPr>
        <w:keepNext/>
      </w:pPr>
      <w:r>
        <w:t>گلے کی پٹی گردن کے نیچے کان کے ایک نچلے حصے سے کان کے دوسرے نچلے حصے تک جاتی ہے۔ یہ منہ کو آنکھوں کی طرف پھسلنے سے روکتا ہے، لیکن اسے larynx یا گلا دبانا نہیں چاہیے۔</w:t>
      </w:r>
    </w:p>
    <w:p>
      <w:pPr>
        <w:keepNext/>
        <w:spacing w:after="20"/>
      </w:pPr>
      <w:r>
        <w:rPr>
          <w:b/>
        </w:rPr>
        <w:t>طریقہ کار:</w:t>
      </w:r>
    </w:p>
    <w:p>
      <w:pPr>
        <w:pStyle w:val="ListBullet"/>
        <w:spacing w:after="40" w:line="264" w:lineRule="auto"/>
      </w:pPr>
      <w:r>
        <w:t>کتے کے کھڑے ہونے پر، گردن کے نیچے بائیں کان کے نچلے حصے سے دائیں کان کے نچلے حصے تک ٹیپ کی پیمائش سے پیمائش کریں۔</w:t>
      </w:r>
    </w:p>
    <w:p>
      <w:pPr>
        <w:pStyle w:val="ListBullet"/>
        <w:spacing w:after="40" w:line="264" w:lineRule="auto"/>
      </w:pPr>
      <w:r>
        <w:t>ٹیپ کی پیمائش کو چلنا چاہئے جہاں گلے کی پٹی بعد میں پڑے گی - larynx کے پیچھے تھوڑا سا، براہ راست حساس جگہ پر نہیں۔</w:t>
      </w:r>
    </w:p>
    <w:p>
      <w:pPr>
        <w:pStyle w:val="ListBullet"/>
        <w:spacing w:after="40" w:line="264" w:lineRule="auto"/>
      </w:pPr>
      <w:r>
        <w:t>ناپی گئی قدر بعد میں بیلٹ کی لمبائی کے لیے رہنما کے طور پر کام کرتی ہے۔</w:t>
      </w:r>
    </w:p>
    <w:p>
      <w:pPr>
        <w:pStyle w:val="Heading3"/>
      </w:pPr>
      <w:r>
        <w:t>4.4.2 گردن/بندی کے پٹے۔</w:t>
      </w:r>
    </w:p>
    <w:p>
      <w:pPr>
        <w:keepNext/>
      </w:pPr>
      <w:r>
        <w:t>گردن یا باندھنے والا پٹا کانوں کے پیچھے، کان کے ایک نچلے حصے سے دوسرے تک، سیدھے کھوپڑی کی چھت کے پیچھے چلتا ہے۔ یہ وہ جگہ ہے جہاں مین فاسٹنر جو توتن کو سر پر رکھتا ہے واقع ہے۔</w:t>
      </w:r>
    </w:p>
    <w:p>
      <w:pPr>
        <w:keepNext/>
        <w:spacing w:after="20"/>
      </w:pPr>
      <w:r>
        <w:rPr>
          <w:b/>
        </w:rPr>
        <w:t>طریقہ کار:</w:t>
      </w:r>
    </w:p>
    <w:p>
      <w:pPr>
        <w:pStyle w:val="ListBullet"/>
        <w:spacing w:after="40" w:line="264" w:lineRule="auto"/>
      </w:pPr>
      <w:r>
        <w:t>سر کے پیچھے کان کے نیچے سے دوسرے کان کے نیچے تک پیمائش کریں۔</w:t>
      </w:r>
    </w:p>
    <w:p>
      <w:pPr>
        <w:pStyle w:val="ListBullet"/>
        <w:spacing w:after="40" w:line="264" w:lineRule="auto"/>
      </w:pPr>
      <w:r>
        <w:t>ماپنے والی ٹیپ وہیں واقع ہے جہاں باندھنے والا پٹا بعد میں چلے گا - براہ راست کانوں کے پیچھے، گردن سے زیادہ دور نہیں۔</w:t>
      </w:r>
    </w:p>
    <w:p>
      <w:pPr>
        <w:pStyle w:val="ListBullet"/>
        <w:spacing w:after="40" w:line="264" w:lineRule="auto"/>
      </w:pPr>
      <w:r>
        <w:t>قدر کو پٹے کی لمبائی کے لیے بنیاد کے طور پر استعمال کیا جاتا ہے، نیز بکسوا کے لیے کچھ چھوٹ۔</w:t>
      </w:r>
    </w:p>
    <w:p>
      <w:pPr>
        <w:pStyle w:val="Heading3"/>
      </w:pPr>
      <w:r>
        <w:t>4.4.3 اوور ہیڈ پٹا</w:t>
      </w:r>
    </w:p>
    <w:p>
      <w:pPr>
        <w:keepNext/>
      </w:pPr>
      <w:r>
        <w:t>اوور ہیڈ اسٹریپ کا استعمال بنیادی طور پر سٹرپنگ کو روکنے کے لیے نہیں کیا جاتا ہے، بلکہ اس کا استعمال منہ کے اگلے حصے کو تھوڑا سا اونچا کرنے کے لیے کیا جاتا ہے - خاص طور پر اونچی ناک والے کتوں پر (مثلاً باکسر) تاکہ ٹوکری براہ راست ناک کے پل یا ناک کے اسفنج پر نہ پڑے۔</w:t>
      </w:r>
    </w:p>
    <w:p>
      <w:pPr>
        <w:keepNext/>
        <w:spacing w:after="20"/>
      </w:pPr>
      <w:r>
        <w:rPr>
          <w:b/>
        </w:rPr>
        <w:t>لمبائی کا تعین کرنے کا طریقہ کار:</w:t>
      </w:r>
    </w:p>
    <w:p>
      <w:pPr>
        <w:pStyle w:val="ListBullet"/>
        <w:spacing w:after="40" w:line="264" w:lineRule="auto"/>
      </w:pPr>
      <w:r>
        <w:t>نقطہ آغاز ناک کے حصے پر تار کی ٹوکری کا اوپری سامنے کا حصہ ہے - یعنی وہ ٹکڑا جو آنکھوں کے سامنے ہوتا ہے۔</w:t>
      </w:r>
    </w:p>
    <w:p>
      <w:pPr>
        <w:pStyle w:val="ListBullet"/>
        <w:spacing w:after="40" w:line="264" w:lineRule="auto"/>
      </w:pPr>
      <w:r>
        <w:t>وہاں سے، سر کے اوپر کی آنکھوں کے درمیان خیالی لکیر کے ساتھ پیمائش کریں اور اس میں باندھنے والے پٹے کی چوڑائی بھی شامل ہے۔</w:t>
      </w:r>
    </w:p>
    <w:p>
      <w:pPr>
        <w:pStyle w:val="ListBullet"/>
        <w:spacing w:after="40" w:line="264" w:lineRule="auto"/>
      </w:pPr>
      <w:r>
        <w:t>اس سے سر پر دباؤ ڈالے بغیر ٹوکری کو آسانی سے اٹھانے کے لیے اوور ہیڈ پٹا کی لمبائی کا تعین ہوتا ہے۔</w:t>
      </w:r>
    </w:p>
    <w:p>
      <w:pPr>
        <w:pStyle w:val="Heading3"/>
      </w:pPr>
      <w:r>
        <w:t>4.4.4 حفاظتی کالر</w:t>
      </w:r>
    </w:p>
    <w:p>
      <w:pPr>
        <w:keepNext/>
      </w:pPr>
      <w:r>
        <w:t>حفاظتی کالر ایک علیحدہ کالر ہے جو کنیکٹر کے ذریعے توتن کے ساتھ جوڑا جاتا ہے۔ اس کا مقصد کتے کو منہ کو مکمل طور پر ہٹانے کے قابل ہونے سے روکنا ہے۔ اہم: پٹا اس کالر کے ساتھ کبھی نہیں منسلک ہوتا ہے - یہ ایک سٹاپ کے طور پر کام کرتا ہے، نہ کہ لیڈ کالر کے طور پر۔</w:t>
      </w:r>
    </w:p>
    <w:p>
      <w:pPr>
        <w:keepNext/>
        <w:spacing w:after="20"/>
      </w:pPr>
      <w:r>
        <w:rPr>
          <w:b/>
        </w:rPr>
        <w:t>لمبائی کا تعین کرنے کا طریقہ کار:</w:t>
      </w:r>
    </w:p>
    <w:p>
      <w:pPr>
        <w:pStyle w:val="ListBullet"/>
        <w:spacing w:after="40" w:line="264" w:lineRule="auto"/>
      </w:pPr>
      <w:r>
        <w:t>پیمائش براہ راست سب سے اوپر، گردن کے سب سے اونچے کنارے پر لی جاتی ہے، نسبتاً کانوں کے پیچھے۔</w:t>
      </w:r>
    </w:p>
    <w:p>
      <w:pPr>
        <w:pStyle w:val="ListBullet"/>
        <w:spacing w:after="40" w:line="264" w:lineRule="auto"/>
      </w:pPr>
      <w:r>
        <w:t>ماپنے والی ٹیپ چلتی ہے جہاں حفاظتی کالر بعد میں بیٹھ جائے گا - نسبتاً اونچا، عام کالر سے سخت، لیکن گھٹن کے بغیر۔</w:t>
      </w:r>
    </w:p>
    <w:p>
      <w:pPr>
        <w:pStyle w:val="ListBullet"/>
        <w:spacing w:after="40" w:line="264" w:lineRule="auto"/>
      </w:pPr>
      <w:r>
        <w:t>قیمت حفاظتی کالر کو ایڈجسٹ کرنے کے لئے استعمال کیا جاتا ہے. اسے بعد میں مختصر پٹے یا کنیکٹر کا استعمال کرتے ہوئے توتن کے ساتھ جوڑا جاتا ہے۔</w:t>
      </w:r>
    </w:p>
    <w:p>
      <w:pPr>
        <w:pStyle w:val="Heading2"/>
      </w:pPr>
      <w:r>
        <w:t>4.5 ناک کے پیڈ اور مختلف قسمیں۔</w:t>
      </w:r>
    </w:p>
    <w:p>
      <w:pPr>
        <w:keepNext/>
      </w:pPr>
      <w:r>
        <w:t>ناک کے پیڈ ناک کے پل کو دباؤ سے بچاتے ہیں اور رابطے کی سطح کو تقسیم کرتے ہیں۔ Caniseguros بیرونی استعمال کے لیے موزوں فوم سے بنے انفرادی طور پر موافق ناک پیڈ استعمال کرتے ہیں۔</w:t>
      </w:r>
    </w:p>
    <w:p>
      <w:pPr>
        <w:keepNext/>
        <w:spacing w:after="20"/>
      </w:pPr>
      <w:r>
        <w:rPr>
          <w:b/>
        </w:rPr>
        <w:t>اہم متغیرات:</w:t>
      </w:r>
    </w:p>
    <w:p>
      <w:pPr>
        <w:pStyle w:val="ListBullet"/>
        <w:spacing w:after="40" w:line="264" w:lineRule="auto"/>
      </w:pPr>
      <w:r>
        <w:t>تنگ ناک کے پیڈ - ان کتوں کے لیے جن کی آنکھوں اور ناک کے پل کے درمیان تھوڑی جگہ ہوتی ہے،</w:t>
      </w:r>
    </w:p>
    <w:p>
      <w:pPr>
        <w:pStyle w:val="ListBullet"/>
        <w:spacing w:after="40" w:line="264" w:lineRule="auto"/>
      </w:pPr>
      <w:r>
        <w:t>عام ناک پیڈ - بہت سے کتوں کے لیے معیاری قسم،</w:t>
      </w:r>
    </w:p>
    <w:p>
      <w:pPr>
        <w:pStyle w:val="ListBullet"/>
        <w:spacing w:after="40" w:line="264" w:lineRule="auto"/>
      </w:pPr>
      <w:r>
        <w:t>ناک کے پیڈ کو بڑھانا - تھن کو تھوڑا پیچھے کی طرف بڑھائیں، رابطے کی سطح کو بڑھائیں اور ناک اور ٹوکری کے درمیان مزید جگہ بنائیں۔</w:t>
      </w:r>
    </w:p>
    <w:p>
      <w:pPr/>
      <w:r>
        <w:t>ناک کے پیڈ کو پھیلانے سے مدد مل سکتی ہے اگر منہ تنگ ہو یا ناک کا پل بہت حساس ہو۔ وہ ہر ماڈل کے لئے اپنی مرضی کے مطابق ہیں.</w:t>
      </w:r>
    </w:p>
    <w:p>
      <w:pPr>
        <w:pStyle w:val="Heading2"/>
      </w:pPr>
      <w:r>
        <w:t>4.6 دستاویزی اور تصویری دستاویزات</w:t>
      </w:r>
    </w:p>
    <w:p>
      <w:pPr>
        <w:keepNext/>
      </w:pPr>
      <w:r>
        <w:t>تمام ناپے گئے اقدار کو براہ راست پیمائش کے پروٹوکول میں ریکارڈ کیا جانا چاہیے (جیسے Caniseguros پیمائشی شیٹ)۔ تصویری دستاویزات بھی بہت مددگار ہیں۔</w:t>
      </w:r>
    </w:p>
    <w:p>
      <w:pPr>
        <w:keepNext/>
        <w:spacing w:after="20"/>
      </w:pPr>
      <w:r>
        <w:rPr>
          <w:b/>
        </w:rPr>
        <w:t>سفارش:</w:t>
      </w:r>
    </w:p>
    <w:p>
      <w:pPr>
        <w:pStyle w:val="ListBullet"/>
        <w:spacing w:after="40" w:line="264" w:lineRule="auto"/>
      </w:pPr>
      <w:r>
        <w:t>منہ کی لمبائی کی پیمائش کرنے والے کتے کا سائیڈ ویو (نپنے والا ٹیپ نظر آتا ہے)۔</w:t>
      </w:r>
    </w:p>
    <w:p>
      <w:pPr>
        <w:pStyle w:val="ListBullet"/>
        <w:spacing w:after="40" w:line="264" w:lineRule="auto"/>
      </w:pPr>
      <w:r>
        <w:t>فریم کی پیمائش کے دوران سامنے کا منظر (ٹیپ کی پیمائش دکھائی دے رہی ہے)۔</w:t>
      </w:r>
    </w:p>
    <w:p>
      <w:pPr>
        <w:pStyle w:val="ListBullet"/>
        <w:spacing w:after="40" w:line="264" w:lineRule="auto"/>
      </w:pPr>
      <w:r>
        <w:t>اختیاری: شکل کے بعد کے جائزے کے لیے بغیر توتن کے سر کی تصویر۔ یہ تصاویر پروٹوکول کے لیے تفویض کی گئی ہیں اور بعد میں ترمیم، شکایات یا بعد میں ہونے والی ایڈجسٹمنٹ کے لیے قیمتی معلومات فراہم کر سکتی ہیں۔</w:t>
      </w:r>
    </w:p>
    <w:p>
      <w:pPr>
        <w:pStyle w:val="Heading2"/>
      </w:pPr>
      <w:r>
        <w:t>4.7 پیمائش کرتے وقت سرخ جھنڈے</w:t>
      </w:r>
    </w:p>
    <w:p>
      <w:pPr>
        <w:keepNext/>
      </w:pPr>
      <w:r>
        <w:t>پیمائش کے دوران کچھ مشاہدات کو کنسلٹنٹس کی توجہ مبذول کرنی چاہیے۔</w:t>
      </w:r>
    </w:p>
    <w:p>
      <w:pPr>
        <w:keepNext/>
        <w:spacing w:after="20"/>
      </w:pPr>
      <w:r>
        <w:rPr>
          <w:b/>
        </w:rPr>
        <w:t>خاص طور پر بیدار:</w:t>
      </w:r>
    </w:p>
    <w:p>
      <w:pPr>
        <w:pStyle w:val="ListBullet"/>
        <w:spacing w:after="40" w:line="264" w:lineRule="auto"/>
      </w:pPr>
      <w:r>
        <w:t>کتا سر کو چھونے سے بالکل انکار کرتا ہے اور گھبراہٹ یا بڑے دباؤ کو ظاہر کرتا ہے۔</w:t>
      </w:r>
    </w:p>
    <w:p>
      <w:pPr>
        <w:pStyle w:val="ListBullet"/>
        <w:spacing w:after="40" w:line="264" w:lineRule="auto"/>
      </w:pPr>
      <w:r>
        <w:t>سر واضح طور پر غیر متناسب دکھائی دیتا ہے (ایک طرف کی شکل دوسرے سے مختلف ہوتی ہے)۔</w:t>
      </w:r>
    </w:p>
    <w:p>
      <w:pPr>
        <w:pStyle w:val="ListBullet"/>
        <w:spacing w:after="40" w:line="264" w:lineRule="auto"/>
      </w:pPr>
      <w:r>
        <w:t>پچھلی مغزوں سے پرانے پریشر پوائنٹس پہلے ہی نظر آتے ہیں (گنجے کے دھبے، نشانات، جلد کی رنگت، گاڑھی ہوئی جگہیں)۔ اس طرح کے نکات کو منٹوں میں نوٹ کرنا چاہیے۔ نتائج پر منحصر ہے، یہ سمجھ میں آتا ہے کہ مزل کو شدت سے استعمال کرنے سے پہلے جانوروں کے ڈاکٹروں یا ٹرینرز کو بھی شامل کیا جائے۔</w:t>
      </w:r>
    </w:p>
    <w:p>
      <w:pPr>
        <w:pStyle w:val="Heading2"/>
      </w:pPr>
      <w:r>
        <w:t>4.8 کلیدی بیانات ماڈیول 4</w:t>
      </w:r>
    </w:p>
    <w:p>
      <w:pPr>
        <w:pStyle w:val="ListBullet"/>
        <w:spacing w:after="40" w:line="264" w:lineRule="auto"/>
      </w:pPr>
      <w:r>
        <w:t>اچھی فٹ کا آغاز درست پیمائش سے ہوتا ہے - نسل کے عہدوں سے نہیں۔</w:t>
      </w:r>
    </w:p>
    <w:p>
      <w:pPr>
        <w:pStyle w:val="ListBullet"/>
        <w:spacing w:after="40" w:line="264" w:lineRule="auto"/>
      </w:pPr>
      <w:r>
        <w:t>تھن کی لمبائی، تھپکی کا طواف، توتن کی چوڑائی اور سر کا تناسب یہ طے کرتا ہے کہ کون سا ماڈل اور سائز فٹ ہے۔</w:t>
      </w:r>
    </w:p>
    <w:p>
      <w:pPr>
        <w:pStyle w:val="ListBullet"/>
        <w:spacing w:after="40" w:line="264" w:lineRule="auto"/>
      </w:pPr>
      <w:r>
        <w:t>ہانپنے کا عنصر (توتن کے طواف کا تقریباً 1.5 گنا، ممکنہ طور پر بہت چھوٹے کتوں کے لیے 1.3-1.4) ہانپنے سے کافی آزادی کو یقینی بناتا ہے۔</w:t>
      </w:r>
    </w:p>
    <w:p>
      <w:pPr>
        <w:pStyle w:val="ListBullet"/>
        <w:spacing w:after="40" w:line="264" w:lineRule="auto"/>
      </w:pPr>
      <w:r>
        <w:t>پٹے (گلے کا پٹا، گردن کا پٹا، اوپری پٹا، حفاظتی کالر) کتے پر ماپا جاتا ہے اور انفرادی طور پر ایڈجسٹ کیا جاتا ہے۔</w:t>
      </w:r>
    </w:p>
    <w:p>
      <w:pPr>
        <w:pStyle w:val="ListBullet"/>
        <w:spacing w:after="40" w:line="264" w:lineRule="auto"/>
      </w:pPr>
      <w:r>
        <w:t>ناک کے پیڈ دباؤ کو کم کر سکتے ہیں، منہ کو "لمبا" کر سکتے ہیں اور حساس ناک کی حفاظت کر سکتے ہیں۔</w:t>
      </w:r>
    </w:p>
    <w:p>
      <w:pPr>
        <w:pStyle w:val="ListBullet"/>
        <w:spacing w:after="40" w:line="264" w:lineRule="auto"/>
      </w:pPr>
      <w:r>
        <w:t>دستاویزی اور تصویری دستاویزات لازمی ہیں؛ سرخ جھنڈوں کو سنجیدگی سے لیا جانا چاہیے اور اگر ضروری ہو تو مزید واضح کیا جائے۔</w:t>
      </w:r>
    </w:p>
    <w:p>
      <w:pPr>
        <w:pStyle w:val="Heading1"/>
      </w:pPr>
      <w:r>
        <w:t>ماڈیول 5 - بہترین فٹ: فٹنگ، چیک لسٹ اور روزمرہ کے استعمال کے لیے موزوں</w:t>
      </w:r>
    </w:p>
    <w:p>
      <w:pPr>
        <w:pStyle w:val="Heading2"/>
      </w:pPr>
      <w:r>
        <w:t>5.0 ماڈیول کا مقصد</w:t>
      </w:r>
    </w:p>
    <w:p>
      <w:pPr>
        <w:keepNext/>
        <w:spacing w:after="20"/>
      </w:pPr>
      <w:r>
        <w:rPr>
          <w:b/>
        </w:rPr>
        <w:t>اس ماڈیول کے بعد، شرکاء کر سکتے ہیں:</w:t>
      </w:r>
    </w:p>
    <w:p>
      <w:pPr>
        <w:pStyle w:val="ListBullet"/>
        <w:spacing w:after="40" w:line="264" w:lineRule="auto"/>
      </w:pPr>
      <w:r>
        <w:t>ایک توتن کو صحیح طریقے سے لگائیں اور اسے آہستہ آہستہ ایڈجسٹ کریں،</w:t>
      </w:r>
    </w:p>
    <w:p>
      <w:pPr>
        <w:pStyle w:val="ListBullet"/>
        <w:spacing w:after="40" w:line="264" w:lineRule="auto"/>
      </w:pPr>
      <w:r>
        <w:t>ایک منظم چیک لسٹ کا استعمال کرتے ہوئے فٹ کا اندازہ لگائیں،</w:t>
      </w:r>
    </w:p>
    <w:p>
      <w:pPr>
        <w:pStyle w:val="ListBullet"/>
        <w:spacing w:after="40" w:line="264" w:lineRule="auto"/>
      </w:pPr>
      <w:r>
        <w:t>اہم مسئلے کی علامات کو پہچانیں (دباؤ، پھسلنا، بہت کم ہانپنے کی آزادی)،</w:t>
      </w:r>
    </w:p>
    <w:p>
      <w:pPr>
        <w:pStyle w:val="ListBullet"/>
        <w:spacing w:after="40" w:line="264" w:lineRule="auto"/>
      </w:pPr>
      <w:r>
        <w:t>ہولڈرز کو روزمرہ کی ایک سادہ چیک لسٹ اور 5 سیکنڈ کا چیک فراہم کریں،</w:t>
      </w:r>
    </w:p>
    <w:p>
      <w:pPr>
        <w:pStyle w:val="ListBullet"/>
        <w:spacing w:after="40" w:line="264" w:lineRule="auto"/>
      </w:pPr>
      <w:r>
        <w:t>سمجھداری سے فیصلہ کریں کہ کب کسی ماڈل یا سائز کو تبدیل کرنے کی ضرورت ہے۔</w:t>
      </w:r>
    </w:p>
    <w:p>
      <w:pPr>
        <w:pStyle w:val="Heading2"/>
      </w:pPr>
      <w:r>
        <w:t>5.1 فٹنگ کی تیاری</w:t>
      </w:r>
    </w:p>
    <w:p>
      <w:pPr>
        <w:keepNext/>
      </w:pPr>
      <w:r>
        <w:t>ایک اچھی فٹنگ صرف اس وقت شروع نہیں ہوتی جب آپ توتن لگاتے ہیں، بلکہ تیاری میں۔ اس کا مقصد یہ ہے کہ کتا ہر ممکن حد تک پرسکون اور پر سکون رہے اور مالک یہ سمجھ سکے کہ کیا ہو رہا ہے قدم بہ قدم۔</w:t>
      </w:r>
    </w:p>
    <w:p>
      <w:pPr>
        <w:keepNext/>
        <w:spacing w:after="20"/>
      </w:pPr>
      <w:r>
        <w:rPr>
          <w:b/>
        </w:rPr>
        <w:t>کوشش کرنے سے پہلے، درج ذیل کو واضح کیا جانا چاہیے:</w:t>
      </w:r>
    </w:p>
    <w:p>
      <w:pPr>
        <w:pStyle w:val="ListBullet"/>
        <w:spacing w:after="40" w:line="264" w:lineRule="auto"/>
      </w:pPr>
      <w:r>
        <w:t>چاہے کتے کو پہلے سے ہی منہ کا تجربہ ہو (مثبت یا منفی)،</w:t>
      </w:r>
    </w:p>
    <w:p>
      <w:pPr>
        <w:pStyle w:val="ListBullet"/>
        <w:spacing w:after="40" w:line="264" w:lineRule="auto"/>
      </w:pPr>
      <w:r>
        <w:t>چاہے موجودہ درد ہو، بیماری ہو یا حالیہ چوٹ،</w:t>
      </w:r>
    </w:p>
    <w:p>
      <w:pPr>
        <w:pStyle w:val="ListBullet"/>
        <w:spacing w:after="40" w:line="264" w:lineRule="auto"/>
      </w:pPr>
      <w:r>
        <w:t>آیا کتے کو اس صورت حال میں مناسب طور پر محفوظ کیا گیا ہے (اگر ضروری ہو تو پٹا، مددگار)۔ اس کو آزمانے سے پہلے توتن کو ہی مناسب طور پر مناسب پٹے کی لمبائی میں ایڈجسٹ کیا جانا چاہئے تاکہ ایسا کرتے وقت کتے کو بہت زیادہ ہلچل نہ کرنا پڑے۔</w:t>
      </w:r>
    </w:p>
    <w:p>
      <w:pPr>
        <w:pStyle w:val="Heading2"/>
      </w:pPr>
      <w:r>
        <w:t>5.2 مرحلہ وار تخلیق کرنا</w:t>
      </w:r>
    </w:p>
    <w:p>
      <w:pPr>
        <w:keepNext/>
      </w:pPr>
      <w:r>
        <w:t>ڈاکنگ ہر ممکن حد تک پرسکون اور معمول کے مطابق ہونی چاہیے۔ کم ہینڈلنگ، کتا عام طور پر زیادہ آرام دہ رہتا ہے.</w:t>
      </w:r>
    </w:p>
    <w:p>
      <w:pPr>
        <w:keepNext/>
        <w:spacing w:after="20"/>
      </w:pPr>
      <w:r>
        <w:rPr>
          <w:b/>
        </w:rPr>
        <w:t>عام طریقہ کار:</w:t>
      </w:r>
    </w:p>
    <w:p>
      <w:pPr>
        <w:pStyle w:val="ListBullet"/>
        <w:spacing w:after="40" w:line="264" w:lineRule="auto"/>
      </w:pPr>
      <w:r>
        <w:t>کتے کو محفوظ طریقے سے کھڑے ہونے یا بیٹھنے دیں۔</w:t>
      </w:r>
    </w:p>
    <w:p>
      <w:pPr>
        <w:pStyle w:val="ListBullet"/>
        <w:spacing w:after="40" w:line="264" w:lineRule="auto"/>
      </w:pPr>
      <w:r>
        <w:t>پہلے تو صرف منہ دکھائیں اور اسے مختصر طور پر سونگھنے دیں (اگر کتا اجازت دے)۔</w:t>
      </w:r>
    </w:p>
    <w:p>
      <w:pPr>
        <w:pStyle w:val="ListBullet"/>
        <w:spacing w:after="40" w:line="264" w:lineRule="auto"/>
      </w:pPr>
      <w:r>
        <w:t>آرام سے ٹوکری کو سامنے سے پکڑنے کی رہنمائی کریں اور احتیاط سے کیچ کو ٹوکری میں لے جائیں۔</w:t>
      </w:r>
    </w:p>
    <w:p>
      <w:pPr>
        <w:pStyle w:val="ListBullet"/>
        <w:spacing w:after="40" w:line="264" w:lineRule="auto"/>
      </w:pPr>
      <w:r>
        <w:t>ایک ہاتھ سے ٹوکری کو پوزیشن میں رکھیں اور دوسرے ہاتھ سے اپنے کانوں کے پیچھے گردن کا پٹا بند کریں۔</w:t>
      </w:r>
    </w:p>
    <w:p>
      <w:pPr>
        <w:pStyle w:val="ListBullet"/>
        <w:spacing w:after="40" w:line="264" w:lineRule="auto"/>
      </w:pPr>
      <w:r>
        <w:t>تھروٹلچ کو بند کریں اور اسے ایڈجسٹ کریں تاکہ یہ معاون ہو لیکن دم گھٹنے والا نہ ہو۔</w:t>
      </w:r>
    </w:p>
    <w:p>
      <w:pPr>
        <w:pStyle w:val="ListBullet"/>
        <w:spacing w:after="40" w:line="264" w:lineRule="auto"/>
      </w:pPr>
      <w:r>
        <w:t>اگر منہ ناک پر ٹکی ہوئی ہے تو اوور ہیڈ پٹا (اگر موجود ہو) بند کریں اور ایڈجسٹ کریں۔</w:t>
      </w:r>
    </w:p>
    <w:p>
      <w:pPr>
        <w:pStyle w:val="ListBullet"/>
        <w:spacing w:after="40" w:line="264" w:lineRule="auto"/>
      </w:pPr>
      <w:r>
        <w:t>آخر میں، تمام پٹے کو مسلسل "کھینچنے" کے بغیر دوبارہ ایڈجسٹ کریں۔</w:t>
      </w:r>
    </w:p>
    <w:p>
      <w:pPr/>
      <w:r>
        <w:t>اہم: پہلے نقوش شمار ہوتے ہیں۔ اگر ممکن ہو تو، کتے کو منہ کے احساس سے پہلے ہی متعارف کرایا جانا چاہیے تھا (ماڈیول 6 دیکھیں - توتن کی تربیت)۔</w:t>
      </w:r>
    </w:p>
    <w:p>
      <w:pPr>
        <w:pStyle w:val="Heading2"/>
      </w:pPr>
      <w:r>
        <w:t>5.3 "کامل فٹ" چیک لسٹ</w:t>
      </w:r>
    </w:p>
    <w:p>
      <w:pPr>
        <w:keepNext/>
      </w:pPr>
      <w:r>
        <w:t>اسے لگانے کے بعد، یہ منظم طریقے سے جانچ پڑتال کی جاتی ہے کہ آیا توتن واقعی ٹھیک ہے یا نہیں۔ مندرجہ ذیل نکات مشیروں کے لیے ایک بنیادی چیک لسٹ بناتے ہیں اور بعد میں مالکان کے لیے ایک ہینڈ آؤٹ کے طور پر آسان شکل میں استعمال کیے جا سکتے ہیں۔</w:t>
      </w:r>
    </w:p>
    <w:p>
      <w:pPr>
        <w:pStyle w:val="Heading3"/>
      </w:pPr>
      <w:r>
        <w:t>5.3.1 بینائی اور آنکھوں کا میدان</w:t>
      </w:r>
    </w:p>
    <w:p>
      <w:pPr>
        <w:keepNext/>
      </w:pPr>
      <w:r>
        <w:t>منہ کو غیر معقول طور پر کتے کے نقطہ نظر کو محدود نہیں کرنا چاہئے یا آنکھوں میں دبانا نہیں چاہئے۔</w:t>
      </w:r>
    </w:p>
    <w:p>
      <w:pPr>
        <w:keepNext/>
        <w:spacing w:after="20"/>
      </w:pPr>
      <w:r>
        <w:rPr>
          <w:b/>
        </w:rPr>
        <w:t>چیک کریں:</w:t>
      </w:r>
    </w:p>
    <w:p>
      <w:pPr>
        <w:pStyle w:val="ListBullet"/>
        <w:spacing w:after="40" w:line="264" w:lineRule="auto"/>
      </w:pPr>
      <w:r>
        <w:t>سامنے سے دیکھنا: کیا دونوں آنکھیں نظر آتی ہیں اور آزاد؟</w:t>
      </w:r>
    </w:p>
    <w:p>
      <w:pPr>
        <w:pStyle w:val="ListBullet"/>
        <w:spacing w:after="40" w:line="264" w:lineRule="auto"/>
      </w:pPr>
      <w:r>
        <w:t>سائیڈ سے چیک کریں: کیا ٹوکری کا اوپری کنارہ براہ راست یا مستقل طور پر پلک کے حصے میں نہیں ہے؟ اگر ٹوکری بہت اونچی بیٹھتی ہے اور آنکھ کے حصے میں پھسل جاتی ہے، تو صحیح طریقے سے ایڈجسٹ شدہ گلے کا پٹا یا اوور ہیڈ اسٹریپ ٹوکری کو تھوڑا سا نیچے رکھنے میں مدد کر سکتا ہے۔</w:t>
      </w:r>
    </w:p>
    <w:p>
      <w:pPr>
        <w:pStyle w:val="Heading3"/>
      </w:pPr>
      <w:r>
        <w:t>5.3.2 ناک اور ناک کا پل</w:t>
      </w:r>
    </w:p>
    <w:p>
      <w:pPr>
        <w:keepNext/>
      </w:pPr>
      <w:r>
        <w:t>ناک اور ناک کا پل بہت حساس ہوتا ہے۔ توتن کو یہاں مستقل یا منتخب طور پر نہیں دبانا چاہئے۔</w:t>
      </w:r>
    </w:p>
    <w:p>
      <w:pPr>
        <w:keepNext/>
        <w:spacing w:after="20"/>
      </w:pPr>
      <w:r>
        <w:rPr>
          <w:b/>
        </w:rPr>
        <w:t>چیک کریں:</w:t>
      </w:r>
    </w:p>
    <w:p>
      <w:pPr>
        <w:pStyle w:val="ListBullet"/>
        <w:spacing w:after="40" w:line="264" w:lineRule="auto"/>
      </w:pPr>
      <w:r>
        <w:t>اپنی ناک کے پل اور ٹوکری کے درمیان انگلی سے احتیاط سے محسوس کریں: کیا اب بھی کچھ "ہوا" باقی ہے؟</w:t>
      </w:r>
    </w:p>
    <w:p>
      <w:pPr>
        <w:pStyle w:val="ListBullet"/>
        <w:spacing w:after="40" w:line="264" w:lineRule="auto"/>
      </w:pPr>
      <w:r>
        <w:t>کیا کوئی ناک پیڈ ہے اور کیا یہ صرف ایک کنارے پر رگڑنے کے بجائے پوری طرح اور نرمی سے فٹ بیٹھتا ہے؟</w:t>
      </w:r>
    </w:p>
    <w:p>
      <w:pPr>
        <w:pStyle w:val="ListBullet"/>
        <w:spacing w:after="40" w:line="264" w:lineRule="auto"/>
      </w:pPr>
      <w:r>
        <w:t>کیا ناک کے پل کے ارد گرد کی جلد تھوڑی دیر تک پہننے کے بعد سرخ یا دھندلی نظر آتی ہے؟ اگر منہ ناک کے پل پر ٹکی ہوئی ہے تو، ایک بڑھا ہوا یا مختلف شکل والا ناک پیڈ، ایک اوپری پٹا یا، انفرادی صورتوں میں، ایک مختلف ماڈل کی ضرورت ہو سکتی ہے۔</w:t>
      </w:r>
    </w:p>
    <w:p>
      <w:pPr>
        <w:pStyle w:val="Heading3"/>
      </w:pPr>
      <w:r>
        <w:t>5.3.3 گال اور ہونٹ</w:t>
      </w:r>
    </w:p>
    <w:p>
      <w:pPr>
        <w:keepNext/>
      </w:pPr>
      <w:r>
        <w:t>توتن کو گالوں کو ضرورت سے زیادہ نچوڑنا نہیں چاہئے۔ کچھ رابطہ معمول کی بات ہے، لیکن گہرے انڈینٹیشن یا مستقل جھریاں سخت فٹ ہونے کی نشاندہی کر سکتی ہیں۔</w:t>
      </w:r>
    </w:p>
    <w:p>
      <w:pPr>
        <w:keepNext/>
        <w:spacing w:after="20"/>
      </w:pPr>
      <w:r>
        <w:rPr>
          <w:b/>
        </w:rPr>
        <w:t>چیک کریں:</w:t>
      </w:r>
    </w:p>
    <w:p>
      <w:pPr>
        <w:pStyle w:val="ListBullet"/>
        <w:spacing w:after="40" w:line="264" w:lineRule="auto"/>
      </w:pPr>
      <w:r>
        <w:t>ایک طرف دیکھو: کیا ٹوکری کے سٹرٹس نسبتاً گالوں کے متوازی ہیں یا وہ مضبوطی سے دباتے ہیں؟</w:t>
      </w:r>
    </w:p>
    <w:p>
      <w:pPr>
        <w:pStyle w:val="ListBullet"/>
        <w:spacing w:after="40" w:line="264" w:lineRule="auto"/>
      </w:pPr>
      <w:r>
        <w:t>کیا ہونٹ اور جلد چٹکی ہوئی ہے یا جب منہ کھولا جاتا ہے تو وہ شدید طور پر کچلے جاتے ہیں؟ اگر دباؤ کے معمولی مسائل ہیں، تو احتیاط سے گال کی سلاخوں پر تار کے تھن کو موڑنے سے آرام مل سکتا ہے۔ تاہم، اگر ٹوکری واضح طور پر بگڑی ہوئی ہے، تو درج ذیل کا اطلاق ہوتا ہے: موڑنے = تبدیلی → عام طور پر واپسی/متبادلوں کا اخراج۔ صارفین کو یہ کام پہلے سے کرنا ہوگا۔</w:t>
      </w:r>
    </w:p>
    <w:p>
      <w:pPr/>
      <w:r>
        <w:t>وضاحت کی جائے.</w:t>
      </w:r>
    </w:p>
    <w:p>
      <w:pPr>
        <w:pStyle w:val="Heading3"/>
      </w:pPr>
      <w:r>
        <w:t>5.3.4 گلا اور گلے کی چوٹ</w:t>
      </w:r>
    </w:p>
    <w:p>
      <w:pPr>
        <w:keepNext/>
      </w:pPr>
      <w:r>
        <w:t>تھروٹلیچ کا مقصد تھپتھن کو مستحکم کرنا ہے، لیکن اسے larynx کو تنگ نہیں کرنا چاہیے۔ ایسی پوزیشن جو بہت کم یا بہت تنگ ہو کھانسی، دم گھٹنے یا سانس لینے میں دشواری کا باعث بن سکتی ہے۔</w:t>
      </w:r>
    </w:p>
    <w:p>
      <w:pPr>
        <w:keepNext/>
        <w:spacing w:after="20"/>
      </w:pPr>
      <w:r>
        <w:rPr>
          <w:b/>
        </w:rPr>
        <w:t>چیک کریں:</w:t>
      </w:r>
    </w:p>
    <w:p>
      <w:pPr>
        <w:pStyle w:val="ListBullet"/>
        <w:spacing w:after="40" w:line="264" w:lineRule="auto"/>
      </w:pPr>
      <w:r>
        <w:t>کیا گلے کی پٹی larynx کے پیچھے ہے اور اس کے بیچ میں نہیں ہے؟</w:t>
      </w:r>
    </w:p>
    <w:p>
      <w:pPr>
        <w:pStyle w:val="ListBullet"/>
        <w:spacing w:after="40" w:line="264" w:lineRule="auto"/>
      </w:pPr>
      <w:r>
        <w:t>کیا دو انگلیوں کو گلے کی پٹی اور گردن کے درمیان دھکیلا جا سکتا ہے بغیر ظاہری طور پر ڈھیلے لٹکائے؟</w:t>
      </w:r>
    </w:p>
    <w:p>
      <w:pPr>
        <w:pStyle w:val="ListBullet"/>
        <w:spacing w:after="40" w:line="264" w:lineRule="auto"/>
      </w:pPr>
      <w:r>
        <w:t>جب گلے کی پٹی پر دباؤ ڈالا جاتا ہے تو کیا کتا دفاعی ردعمل ظاہر کرتا ہے (کھانسنا، دم گھٹنا، سر کو جھٹکنا)؟ کچھ معاملات میں گلے کے ٹکڑے کے بغیر کرنا یا اس کی جگہ تبدیل کرنا سمجھ میں آتا ہے۔ تاہم، یہ ہمیشہ اس طرح کیا جانا چاہئے کہ توتن کا مجموعی استحکام برقرار رہے۔</w:t>
      </w:r>
    </w:p>
    <w:p>
      <w:pPr>
        <w:pStyle w:val="Heading3"/>
      </w:pPr>
      <w:r>
        <w:t>5.3.5 ہانپنے اور منہ کھولنے سے آزادی</w:t>
      </w:r>
    </w:p>
    <w:p>
      <w:pPr>
        <w:keepNext/>
      </w:pPr>
      <w:r>
        <w:t>ایک مرکزی امتحانی نقطہ ہانپنے سے آزادی ہے۔ کتے کو اس قابل ہونا چاہیے کہ وہ اپنا منہ کھول سکے اور منہ کے ساتھ اپنی زبان باہر نکال سکے۔</w:t>
      </w:r>
    </w:p>
    <w:p>
      <w:pPr>
        <w:keepNext/>
        <w:spacing w:after="20"/>
      </w:pPr>
      <w:r>
        <w:rPr>
          <w:b/>
        </w:rPr>
        <w:t>چیک کریں:</w:t>
      </w:r>
    </w:p>
    <w:p>
      <w:pPr>
        <w:pStyle w:val="ListBullet"/>
        <w:spacing w:after="40" w:line="264" w:lineRule="auto"/>
      </w:pPr>
      <w:r>
        <w:t>کتے کو چند قدم چلنے دیں یا اسے ہلکا سا حوصلہ دیں - کیا وہ ہانپنا شروع کر دیتا ہے؟</w:t>
      </w:r>
    </w:p>
    <w:p>
      <w:pPr>
        <w:pStyle w:val="ListBullet"/>
        <w:spacing w:after="40" w:line="264" w:lineRule="auto"/>
      </w:pPr>
      <w:r>
        <w:t>کیا پروفائل میں یہ واضح طور پر نظر آتا ہے کہ نچلا جبڑا اوپری جبڑے (منہ کھولنے) سے الگ ہوسکتا ہے؟</w:t>
      </w:r>
    </w:p>
    <w:p>
      <w:pPr>
        <w:pStyle w:val="ListBullet"/>
        <w:spacing w:after="40" w:line="264" w:lineRule="auto"/>
      </w:pPr>
      <w:r>
        <w:t>کیا ٹوکری کے ٹکڑوں کے درمیان زبان بظاہر باہر آ سکتی ہے؟ اگر منہ کھولنا صرف کم از کم ممکن ہے تو سائز، ماڈل یا ترمیم پر دوبارہ غور کیا جانا چاہیے۔ گرمی یا تناؤ میں ہانپنے کی مناسب صلاحیت بہت ضروری ہے۔</w:t>
      </w:r>
    </w:p>
    <w:p>
      <w:pPr>
        <w:pStyle w:val="Heading3"/>
      </w:pPr>
      <w:r>
        <w:t>5.3.6 محفوظ فٹ</w:t>
      </w:r>
    </w:p>
    <w:p>
      <w:pPr>
        <w:keepNext/>
      </w:pPr>
      <w:r>
        <w:t>توتن کو اس طرح فٹ ہونا چاہیے کہ اسے آسانی سے ہٹایا نہ جا سکے، لیکن اس کے ساتھ ہی وہ نہ ہلے اور نہ ہی نمایاں طور پر مڑے۔</w:t>
      </w:r>
    </w:p>
    <w:p>
      <w:pPr>
        <w:keepNext/>
        <w:spacing w:after="20"/>
      </w:pPr>
      <w:r>
        <w:rPr>
          <w:b/>
        </w:rPr>
        <w:t>چیک کریں:</w:t>
      </w:r>
    </w:p>
    <w:p>
      <w:pPr>
        <w:pStyle w:val="ListBullet"/>
        <w:spacing w:after="40" w:line="264" w:lineRule="auto"/>
      </w:pPr>
      <w:r>
        <w:t>ٹوکری کے اگلے حصے کو ہلکے سے پکڑیں اور احتیاط سے اسے اوپر، نیچے اور بغل میں لے جائیں - کیا یہ عام طور پر اپنی جگہ پر رہتا ہے؟</w:t>
      </w:r>
    </w:p>
    <w:p>
      <w:pPr>
        <w:pStyle w:val="ListBullet"/>
        <w:spacing w:after="40" w:line="264" w:lineRule="auto"/>
      </w:pPr>
      <w:r>
        <w:t>کیا کتا اپنے پنجوں سے ٹوکری کو ناک پر کھینچنے کی کوشش کر رہا ہے؟ کیا وہ کامیاب ہوتا ہے؟</w:t>
      </w:r>
    </w:p>
    <w:p>
      <w:pPr>
        <w:pStyle w:val="ListBullet"/>
        <w:spacing w:after="40" w:line="264" w:lineRule="auto"/>
      </w:pPr>
      <w:r>
        <w:t>کیا حفاظتی کالر اور کنیکٹر درست طریقے سے سیٹ کیے گئے ہیں اگر زیادہ سے زیادہ حفاظتی حل درکار ہو؟ نقصان پہنچانے کے واضح ارادے والے کتوں کو ہمیشہ حفاظتی کالر اور مناسب کنیکٹر کے ساتھ استعمال کیا جانا چاہیے، تاکہ ان کو اتارنا عملی طور پر ناممکن ہو۔</w:t>
      </w:r>
    </w:p>
    <w:p>
      <w:pPr>
        <w:pStyle w:val="Heading2"/>
      </w:pPr>
      <w:r>
        <w:t>5.4 حفاظتی ٹیسٹ اور مختصر حرکت کا ٹیسٹ</w:t>
      </w:r>
    </w:p>
    <w:p>
      <w:pPr>
        <w:keepNext/>
      </w:pPr>
      <w:r>
        <w:t>ایک بار بنیادی فٹ کی جانچ پڑتال کے بعد، ایک مختصر نقل و حرکت کا امتحان ہوتا ہے۔</w:t>
      </w:r>
    </w:p>
    <w:p>
      <w:pPr>
        <w:keepNext/>
        <w:spacing w:after="20"/>
      </w:pPr>
      <w:r>
        <w:rPr>
          <w:b/>
        </w:rPr>
        <w:t>تجویز کردہ طریقہ کار:</w:t>
      </w:r>
    </w:p>
    <w:p>
      <w:pPr>
        <w:pStyle w:val="ListBullet"/>
        <w:spacing w:after="40" w:line="264" w:lineRule="auto"/>
      </w:pPr>
      <w:r>
        <w:t>کتے کو منہ کے ساتھ چند قدم چلنے دیں۔</w:t>
      </w:r>
    </w:p>
    <w:p>
      <w:pPr>
        <w:pStyle w:val="ListBullet"/>
        <w:spacing w:after="40" w:line="264" w:lineRule="auto"/>
      </w:pPr>
      <w:r>
        <w:t>یہ دیکھنے کے لیے سمت تبدیل کریں کہ حرکت کرتے وقت توتن کیسا برتاؤ کرتا ہے۔</w:t>
      </w:r>
    </w:p>
    <w:p>
      <w:pPr>
        <w:pStyle w:val="ListBullet"/>
        <w:spacing w:after="40" w:line="264" w:lineRule="auto"/>
      </w:pPr>
      <w:r>
        <w:t>بیلٹ کی پوزیشن اور استحکام کا مشاہدہ کرنے کے لیے نیچے بیٹھیں اور تھوڑا سا کھڑے ہوں۔ منہ کو بڑے پیمانے پر نہیں پھسلنا چاہئے، بار بار آنکھوں کی طرف نہیں پھسلنا چاہئے اور حرکت کرتے وقت کتے کو واضح طور پر پریشان نہیں کرنا چاہئے۔</w:t>
      </w:r>
    </w:p>
    <w:p>
      <w:pPr>
        <w:pStyle w:val="Heading2"/>
      </w:pPr>
      <w:r>
        <w:t>5.5 عام فٹ مسائل اور اصلاحات</w:t>
      </w:r>
    </w:p>
    <w:p>
      <w:pPr>
        <w:keepNext/>
        <w:spacing w:after="20"/>
      </w:pPr>
      <w:r>
        <w:rPr>
          <w:b/>
        </w:rPr>
        <w:t>عام مسائل اور ممکنہ اقدامات:</w:t>
      </w:r>
    </w:p>
    <w:p>
      <w:pPr>
        <w:pStyle w:val="ListBullet"/>
        <w:spacing w:after="40" w:line="264" w:lineRule="auto"/>
      </w:pPr>
      <w:r>
        <w:t>ٹوکری آنکھوں کی طرف اوپر پھسلتی ہے۔ → گلے کے پٹے کو درست طریقے سے ایڈجسٹ کریں یا اس کی تکمیل کریں، اگر ضروری ہو تو اوور ہیڈ اسٹریپ استعمال کریں، اگر ضروری ہو تو بہتر ہیڈ کنکشن کے ساتھ دوسرا ماڈل منتخب کریں۔</w:t>
      </w:r>
    </w:p>
    <w:p>
      <w:pPr>
        <w:pStyle w:val="ListBullet"/>
        <w:spacing w:after="40" w:line="264" w:lineRule="auto"/>
      </w:pPr>
      <w:r>
        <w:t>ناک کٹی ہوئی یا بہت سرخ ہو جاتی ہے۔ → ناک کے پیڈ کو ایڈجسٹ کریں (چوڑا/لمبا کریں)، اوپری پٹا ڈالیں، ماڈل کا انتخاب چیک کریں (ناک کلیئرنس)۔</w:t>
      </w:r>
    </w:p>
    <w:p>
      <w:pPr>
        <w:pStyle w:val="ListBullet"/>
        <w:spacing w:after="40" w:line="264" w:lineRule="auto"/>
      </w:pPr>
      <w:r>
        <w:t>کتا مشکل سے ہانپ سکتا ہے۔ → سائز کو چیک کریں، اگر ضروری ہو تو بڑی یا گہری ٹوکری کی شکل میں تبدیلی کریں، ہانپنے والے عنصر کو دوبارہ چیک کریں (بہت چھوٹے کتوں کے لیے 1.5 یا 1.3-1.4)۔</w:t>
      </w:r>
    </w:p>
    <w:p>
      <w:pPr>
        <w:pStyle w:val="ListBullet"/>
        <w:spacing w:after="40" w:line="264" w:lineRule="auto"/>
      </w:pPr>
      <w:r>
        <w:t>توتن آسانی سے ہٹایا جا سکتا ہے. → پٹے کی رہنمائی کو بہتر بنائیں، گردن اور گلے کے پٹے کو درست کریں، حفاظتی کالر شامل کریں، اگر ضروری ہو تو ان کتوں کے لیے ایک مختلف ٹوکری کی شکل کا انتخاب کریں جو بہت زیادہ جوڑ توڑ کرتے ہیں۔</w:t>
      </w:r>
    </w:p>
    <w:p>
      <w:pPr>
        <w:pStyle w:val="Heading2"/>
      </w:pPr>
      <w:r>
        <w:t>5.6 روزمرہ کی زندگی میں مالکان کے لیے چیک لسٹ</w:t>
      </w:r>
    </w:p>
    <w:p>
      <w:pPr>
        <w:keepNext/>
      </w:pPr>
      <w:r>
        <w:t>مالکان کو ایک سادہ، قابل فہم چیک لسٹ کی ضرورت ہے جسے وہ روزمرہ کی زندگی میں استعمال کر سکیں۔ یہ تکنیکی چیک لسٹ سے نمایاں طور پر چھوٹا ہوسکتا ہے، لیکن اس میں سب سے اہم نکات ہونے چاہئیں۔</w:t>
      </w:r>
    </w:p>
    <w:p>
      <w:pPr>
        <w:keepNext/>
        <w:spacing w:after="20"/>
      </w:pPr>
      <w:r>
        <w:rPr>
          <w:b/>
        </w:rPr>
        <w:t>ایک مختصر چیک لسٹ کی مثال:</w:t>
      </w:r>
    </w:p>
    <w:p>
      <w:pPr>
        <w:pStyle w:val="ListBullet"/>
        <w:spacing w:after="40" w:line="264" w:lineRule="auto"/>
      </w:pPr>
      <w:r>
        <w:t>آنکھیں مفت - ٹوکری آنکھوں کو نہیں چھوتی ہے اور نقطہ نظر کے میدان کو سختی سے محدود نہیں کرتی ہے۔</w:t>
      </w:r>
    </w:p>
    <w:p>
      <w:pPr>
        <w:pStyle w:val="ListBullet"/>
        <w:spacing w:after="40" w:line="264" w:lineRule="auto"/>
      </w:pPr>
      <w:r>
        <w:t>ناک سے پاک - ناک کے پل اور ٹوکری کے درمیان ابھی بھی کچھ جگہ ہے، کوئی بھی چیز مستقل چپکنے کا سبب نہیں بنتی۔</w:t>
      </w:r>
    </w:p>
    <w:p>
      <w:pPr>
        <w:pStyle w:val="ListBullet"/>
        <w:spacing w:after="40" w:line="264" w:lineRule="auto"/>
      </w:pPr>
      <w:r>
        <w:t>ہانپنا ممکن ہے - کتا اپنا منہ کھول سکتا ہے اور واضح طور پر ہانپ سکتا ہے۔</w:t>
      </w:r>
    </w:p>
    <w:p>
      <w:pPr>
        <w:pStyle w:val="ListBullet"/>
        <w:spacing w:after="40" w:line="264" w:lineRule="auto"/>
      </w:pPr>
      <w:r>
        <w:t>گلے سے پاک - گلے کی پٹی larynx پر نہیں بیٹھتی اور دم گھٹتی نہیں ہے۔</w:t>
      </w:r>
    </w:p>
    <w:p>
      <w:pPr>
        <w:pStyle w:val="ListBullet"/>
        <w:spacing w:after="40" w:line="264" w:lineRule="auto"/>
      </w:pPr>
      <w:r>
        <w:t>محفوظ طریقے سے فٹ بیٹھتا ہے - ٹوکری کو آسانی سے ہٹایا یا مڑا نہیں جا سکتا۔</w:t>
      </w:r>
    </w:p>
    <w:p>
      <w:pPr>
        <w:pStyle w:val="Heading2"/>
      </w:pPr>
      <w:r>
        <w:t>ہر استعمال کے لیے 5.7 5 سیکنڈ کا چیک</w:t>
      </w:r>
    </w:p>
    <w:p>
      <w:pPr>
        <w:keepNext/>
      </w:pPr>
      <w:r>
        <w:t>تفصیلی چیک لسٹ کے علاوہ، مالکان کو ایک بہت ہی مختصر روٹین چیک دیا جا سکتا ہے جسے وہ ہر استعمال سے پہلے انجام دے سکتے ہیں۔</w:t>
      </w:r>
    </w:p>
    <w:p>
      <w:pPr>
        <w:keepNext/>
        <w:spacing w:after="20"/>
      </w:pPr>
      <w:r>
        <w:rPr>
          <w:b/>
        </w:rPr>
        <w:t>5 سیکنڈ چیک:</w:t>
      </w:r>
    </w:p>
    <w:p>
      <w:pPr>
        <w:pStyle w:val="ListBullet"/>
        <w:spacing w:after="40" w:line="264" w:lineRule="auto"/>
      </w:pPr>
      <w:r>
        <w:t>1. آنکھیں مفت؟ - سامنے سے سرسری نظر ڈالیں: کیا دونوں آنکھیں صاف دکھائی دے رہی ہیں؟</w:t>
      </w:r>
    </w:p>
    <w:p>
      <w:pPr>
        <w:pStyle w:val="ListBullet"/>
        <w:spacing w:after="40" w:line="264" w:lineRule="auto"/>
      </w:pPr>
      <w:r>
        <w:t>2. ناک مفت؟ - اپنی ناک کے پل اور ٹوکری کے درمیان محسوس کرنے کے لیے انگلی کا استعمال کریں: ابھی بھی کچھ جگہ ہے؟</w:t>
      </w:r>
    </w:p>
    <w:p>
      <w:pPr>
        <w:pStyle w:val="ListBullet"/>
        <w:spacing w:after="40" w:line="264" w:lineRule="auto"/>
      </w:pPr>
      <w:r>
        <w:t>3. ہانپنا ممکن ہے؟ - کتا مختصر طور پر حرکت میں: کیا وہ اپنا منہ کھول کر ہانپ سکتا ہے؟</w:t>
      </w:r>
    </w:p>
    <w:p>
      <w:pPr>
        <w:pStyle w:val="ListBullet"/>
        <w:spacing w:after="40" w:line="264" w:lineRule="auto"/>
      </w:pPr>
      <w:r>
        <w:t>4. گلا مفت؟ - گلے کی کنڈی محسوس کریں: کیا یہ گلے کے پیچھے بغیر گھٹن کے ہے؟</w:t>
      </w:r>
    </w:p>
    <w:p>
      <w:pPr>
        <w:pStyle w:val="ListBullet"/>
        <w:spacing w:after="40" w:line="264" w:lineRule="auto"/>
      </w:pPr>
      <w:r>
        <w:t>5. محفوظ طریقے سے بیٹھیں؟ - ٹوکری کے اگلے حصے کو ہلکا سا ہلائیں: کیا یہ عام طور پر اپنی پوزیشن پر رہتی ہے؟</w:t>
      </w:r>
    </w:p>
    <w:p>
      <w:pPr>
        <w:pStyle w:val="Heading2"/>
      </w:pPr>
      <w:r>
        <w:t>5.8 کلیدی بیانات ماڈیول 5</w:t>
      </w:r>
    </w:p>
    <w:p>
      <w:pPr>
        <w:pStyle w:val="ListBullet"/>
        <w:spacing w:after="40" w:line="264" w:lineRule="auto"/>
      </w:pPr>
      <w:r>
        <w:t>کامل فٹ حفاظت، آرام اور ہانپنے سے آزادی کا مجموعہ ہے۔</w:t>
      </w:r>
    </w:p>
    <w:p>
      <w:pPr>
        <w:pStyle w:val="ListBullet"/>
        <w:spacing w:after="40" w:line="264" w:lineRule="auto"/>
      </w:pPr>
      <w:r>
        <w:t>ایک منظم چیک لسٹ منظم اور تولیدی طور پر چیک کرنے میں مدد کرتی ہے۔</w:t>
      </w:r>
    </w:p>
    <w:p>
      <w:pPr>
        <w:pStyle w:val="ListBullet"/>
        <w:spacing w:after="40" w:line="264" w:lineRule="auto"/>
      </w:pPr>
      <w:r>
        <w:t>پریشر پوائنٹس، محدود مرئیت یا ہانپنے کی آزادی کی کمی انتباہی علامات ہیں اور انہیں سنجیدگی سے لیا جانا چاہیے۔</w:t>
      </w:r>
    </w:p>
    <w:p>
      <w:pPr>
        <w:pStyle w:val="ListBullet"/>
        <w:spacing w:after="40" w:line="264" w:lineRule="auto"/>
      </w:pPr>
      <w:r>
        <w:t>مالکان کو سادہ، صاف روزمرہ کی چیک لسٹ اور معمولات کی ضرورت ہوتی ہے جیسے 5 سیکنڈ کا چیک۔</w:t>
      </w:r>
    </w:p>
    <w:p>
      <w:pPr>
        <w:pStyle w:val="ListBullet"/>
        <w:spacing w:after="40" w:line="264" w:lineRule="auto"/>
      </w:pPr>
      <w:r>
        <w:t>زیادہ خطرہ والے کتوں کے لیے، حفاظتی کالر اور مناسب بیلٹ رہنمائی ہمیشہ استعمال کی جانی چاہیے۔</w:t>
      </w:r>
    </w:p>
    <w:p>
      <w:pPr>
        <w:pStyle w:val="Heading1"/>
      </w:pPr>
      <w:r>
        <w:t>ماڈیول 6 - روزمرہ کی زندگی میں توتن کی تربیت، عادت اور ہینڈلنگ</w:t>
      </w:r>
    </w:p>
    <w:p>
      <w:pPr>
        <w:pStyle w:val="Heading2"/>
      </w:pPr>
      <w:r>
        <w:t>6.0 ماڈیول کا مقصد</w:t>
      </w:r>
    </w:p>
    <w:p>
      <w:pPr>
        <w:keepNext/>
        <w:spacing w:after="20"/>
      </w:pPr>
      <w:r>
        <w:rPr>
          <w:b/>
        </w:rPr>
        <w:t>اس ماڈیول کے بعد، شرکاء کر سکتے ہیں:</w:t>
      </w:r>
    </w:p>
    <w:p>
      <w:pPr>
        <w:pStyle w:val="ListBullet"/>
        <w:spacing w:after="40" w:line="264" w:lineRule="auto"/>
      </w:pPr>
      <w:r>
        <w:t>چھوٹے قدموں اور مثبت انداز میں توتن کی تربیت تیار کریں،</w:t>
      </w:r>
    </w:p>
    <w:p>
      <w:pPr>
        <w:pStyle w:val="ListBullet"/>
        <w:spacing w:after="40" w:line="264" w:lineRule="auto"/>
      </w:pPr>
      <w:r>
        <w:t>ہولڈرز کو گھر پر ورزش کے ٹھوس منصوبے فراہم کریں،</w:t>
      </w:r>
    </w:p>
    <w:p>
      <w:pPr>
        <w:pStyle w:val="ListBullet"/>
        <w:spacing w:after="40" w:line="264" w:lineRule="auto"/>
      </w:pPr>
      <w:r>
        <w:t>مزاحمت، پنجوں کے استعمال اور کتوں کی عدم تحفظ سے نمٹنا،</w:t>
      </w:r>
    </w:p>
    <w:p>
      <w:pPr>
        <w:pStyle w:val="ListBullet"/>
        <w:spacing w:after="40" w:line="264" w:lineRule="auto"/>
      </w:pPr>
      <w:r>
        <w:t>روزمرہ کے حالات میں مغز پہننے کا منصوبہ بنائیں (بس، ڈاکٹر، شہر، زہریلے بیت الخلاء)،</w:t>
      </w:r>
    </w:p>
    <w:p>
      <w:pPr>
        <w:pStyle w:val="ListBullet"/>
        <w:spacing w:after="40" w:line="264" w:lineRule="auto"/>
      </w:pPr>
      <w:r>
        <w:t>اندازہ لگائیں کہ کون سے تربیتی سوالات ٹرینرز یا رویے کے ماہرین کو بھیجے جائیں۔</w:t>
      </w:r>
    </w:p>
    <w:p>
      <w:pPr>
        <w:pStyle w:val="Heading2"/>
      </w:pPr>
      <w:r>
        <w:t>6.1 توتن کی تربیت کے بنیادی اصول</w:t>
      </w:r>
    </w:p>
    <w:p>
      <w:pPr>
        <w:keepNext/>
      </w:pPr>
      <w:r>
        <w:t>توتن کی تربیت کا مقصد کتے کو "توڑنے" نہیں ہے، بلکہ اس کی مدد کرنا ہے کہ وہ روزمرہ کی زندگی کے ایک عام حصے کے طور پر توتن کو قبول کرے۔ سب سے اہم اصول یہ ہیں:</w:t>
      </w:r>
    </w:p>
    <w:p>
      <w:pPr>
        <w:pStyle w:val="ListBullet"/>
        <w:spacing w:after="40" w:line="264" w:lineRule="auto"/>
      </w:pPr>
      <w:r>
        <w:t>چھوٹے اقدامات: "ایک ساتھ سب کچھ" کے بجائے چھوٹے، آسانی سے قابل انتظام اقدامات میں</w:t>
      </w:r>
    </w:p>
    <w:p>
      <w:pPr>
        <w:pStyle w:val="ListBullet"/>
        <w:spacing w:after="40" w:line="264" w:lineRule="auto"/>
      </w:pPr>
      <w:r>
        <w:t>مثبت: مغز اچھی چیزوں کا اعلان کرتا ہے (کھانا، چہل قدمی، مانوس معمولات)،</w:t>
      </w:r>
    </w:p>
    <w:p>
      <w:pPr>
        <w:pStyle w:val="ListBullet"/>
        <w:spacing w:after="40" w:line="264" w:lineRule="auto"/>
      </w:pPr>
      <w:r>
        <w:t>رضاکارانہ: جہاں بھی ممکن ہو، کتے کو خود ٹوکری میں پھسلنے کا موقع دیں،</w:t>
      </w:r>
    </w:p>
    <w:p>
      <w:pPr>
        <w:pStyle w:val="ListBullet"/>
        <w:spacing w:after="40" w:line="264" w:lineRule="auto"/>
      </w:pPr>
      <w:r>
        <w:t>مختصر سیشنز: ایک طویل، زبردست سیشن کے بجائے ایک دن میں کئی مختصر سیشن کرنا بہتر ہے،</w:t>
      </w:r>
    </w:p>
    <w:p>
      <w:pPr>
        <w:pStyle w:val="ListBullet"/>
        <w:spacing w:after="40" w:line="264" w:lineRule="auto"/>
      </w:pPr>
      <w:r>
        <w:t>اگر کتا مغلوب ہو جائے تو روکنا: اگر کتا بڑے پیمانے پر گریز کرتا ہے یا جم جاتا ہے، تو "دھکیلنے" کے بجائے پیچھے ہٹنا۔</w:t>
      </w:r>
    </w:p>
    <w:p>
      <w:pPr>
        <w:pStyle w:val="Heading2"/>
      </w:pPr>
      <w:r>
        <w:t>6.2 تربیت کے مراحل - ایک دوسرے کو جاننے سے لے کر روزمرہ کی زندگی تک</w:t>
      </w:r>
    </w:p>
    <w:p>
      <w:pPr>
        <w:keepNext/>
      </w:pPr>
      <w:r>
        <w:t>توتن کی تربیت کو کئی مشکل مراحل میں تقسیم کیا جا سکتا ہے۔ کتے پر منحصر ہے، انفرادی اقدامات تیز یا آہستہ مکمل کیے جا سکتے ہیں۔</w:t>
      </w:r>
    </w:p>
    <w:p>
      <w:pPr>
        <w:pStyle w:val="Heading3"/>
      </w:pPr>
      <w:r>
        <w:t>6.2.1 فیز 1 - توتن کو جاننا</w:t>
      </w:r>
    </w:p>
    <w:p>
      <w:pPr>
        <w:keepNext/>
      </w:pPr>
      <w:r>
        <w:t>اس مرحلے کا مقصد کتے کے لیے یہ ہے کہ وہ منہ کو بے ضرر سمجھے اور متجسس رہے۔</w:t>
      </w:r>
    </w:p>
    <w:p>
      <w:pPr>
        <w:keepNext/>
        <w:spacing w:after="20"/>
      </w:pPr>
      <w:r>
        <w:rPr>
          <w:b/>
        </w:rPr>
        <w:t>عام مشقیں:</w:t>
      </w:r>
    </w:p>
    <w:p>
      <w:pPr>
        <w:pStyle w:val="ListBullet"/>
        <w:spacing w:after="40" w:line="264" w:lineRule="auto"/>
      </w:pPr>
      <w:r>
        <w:t>منہ کمرے میں نظر آتا ہے اور کتے کو بغیر کچھ ہوئے اسے سونگھنے کی اجازت ہے۔</w:t>
      </w:r>
    </w:p>
    <w:p>
      <w:pPr>
        <w:pStyle w:val="ListBullet"/>
        <w:spacing w:after="40" w:line="264" w:lineRule="auto"/>
      </w:pPr>
      <w:r>
        <w:t>کسی بھی رضاکارانہ انداز اور سونگھنے پر خاموشی سے انعام دیا جا سکتا ہے (مثلاً کھانا قریب میں رکھنا)۔</w:t>
      </w:r>
    </w:p>
    <w:p>
      <w:pPr>
        <w:pStyle w:val="ListBullet"/>
        <w:spacing w:after="40" w:line="264" w:lineRule="auto"/>
      </w:pPr>
      <w:r>
        <w:t>اس مرحلے میں اچانک "پش آن" نہیں - اعتماد رفتار سے پہلے آتا ہے۔</w:t>
      </w:r>
    </w:p>
    <w:p>
      <w:pPr>
        <w:pStyle w:val="Heading3"/>
      </w:pPr>
      <w:r>
        <w:t>6.2.2 فیز 2 - ٹوکری میں ناک</w:t>
      </w:r>
    </w:p>
    <w:p>
      <w:pPr>
        <w:keepNext/>
      </w:pPr>
      <w:r>
        <w:t>اب کتے کو اپنی ناک کو ٹوکری میں چسپاں کرنا سیکھنا چاہیے۔ یہ وہ جگہ ہے جہاں سب سے اہم کنکشن ابھرتا ہے: Muzzle = یہ میرے لیے قابل قدر ہے۔</w:t>
      </w:r>
    </w:p>
    <w:p>
      <w:pPr>
        <w:keepNext/>
        <w:spacing w:after="20"/>
      </w:pPr>
      <w:r>
        <w:rPr>
          <w:b/>
        </w:rPr>
        <w:t>عام مشقیں:</w:t>
      </w:r>
    </w:p>
    <w:p>
      <w:pPr>
        <w:pStyle w:val="ListBullet"/>
        <w:spacing w:after="40" w:line="264" w:lineRule="auto"/>
      </w:pPr>
      <w:r>
        <w:t>کھانا ٹوکری میں رکھا جاتا ہے اور کتا اسے حاصل کر سکتا ہے۔</w:t>
      </w:r>
    </w:p>
    <w:p>
      <w:pPr>
        <w:pStyle w:val="ListBullet"/>
        <w:spacing w:after="40" w:line="264" w:lineRule="auto"/>
      </w:pPr>
      <w:r>
        <w:t>سب سے پہلے صرف بہت مختصر طور پر، پھر آہستہ آہستہ ٹوکری میں اپنی ناک کے ساتھ مدت میں اضافہ کریں.</w:t>
      </w:r>
    </w:p>
    <w:p>
      <w:pPr>
        <w:pStyle w:val="ListBullet"/>
        <w:spacing w:after="40" w:line="264" w:lineRule="auto"/>
      </w:pPr>
      <w:r>
        <w:t>ٹوکری کو فوری طور پر پیچھے نہیں رکھا جاتا، لیکن یہ حرکت پذیر رہتی ہے تاکہ کتا محفوظ محسوس کرے۔</w:t>
      </w:r>
    </w:p>
    <w:p>
      <w:pPr>
        <w:pStyle w:val="Heading3"/>
      </w:pPr>
      <w:r>
        <w:t>6.2.3 فیز 3 - بیلٹ کو مختصر طور پر بند کرنا</w:t>
      </w:r>
    </w:p>
    <w:p>
      <w:pPr>
        <w:keepNext/>
      </w:pPr>
      <w:r>
        <w:t>صرف اس وقت جب کتا آرام کرتا ہے اور اپنی ناک ٹوکری میں ڈالتا ہے تو پٹے بہت کم وقت کے لیے احتیاط سے بند ہوجاتے ہیں۔</w:t>
      </w:r>
    </w:p>
    <w:p>
      <w:pPr>
        <w:keepNext/>
        <w:spacing w:after="20"/>
      </w:pPr>
      <w:r>
        <w:rPr>
          <w:b/>
        </w:rPr>
        <w:t>عام اقدامات:</w:t>
      </w:r>
    </w:p>
    <w:p>
      <w:pPr>
        <w:pStyle w:val="ListBullet"/>
        <w:spacing w:after="40" w:line="264" w:lineRule="auto"/>
      </w:pPr>
      <w:r>
        <w:t>کتا رضاکارانہ طور پر اپنی ناک کو ٹوکری میں ڈالتا ہے، مشیر یا مالک گردن کا پٹا ایک سے دو سیکنڈ کے لیے بند کر دیتا ہے۔</w:t>
      </w:r>
    </w:p>
    <w:p>
      <w:pPr>
        <w:pStyle w:val="ListBullet"/>
        <w:spacing w:after="40" w:line="264" w:lineRule="auto"/>
      </w:pPr>
      <w:r>
        <w:t>فوری طور پر پٹے دوبارہ کھولیں، منہ ہٹا دیں، انعام.</w:t>
      </w:r>
    </w:p>
    <w:p>
      <w:pPr>
        <w:pStyle w:val="ListBullet"/>
        <w:spacing w:after="40" w:line="264" w:lineRule="auto"/>
      </w:pPr>
      <w:r>
        <w:t>دھیرے دھیرے دورانیہ میں اضافہ کریں: سیکنڈ 10-20 سیکنڈ بن جاتے ہیں، بعد میں 1-2 منٹ۔</w:t>
      </w:r>
    </w:p>
    <w:p>
      <w:pPr>
        <w:pStyle w:val="Heading3"/>
      </w:pPr>
      <w:r>
        <w:t>6.2.4 فیز 4 - ایک توتن کے ساتھ حرکت</w:t>
      </w:r>
    </w:p>
    <w:p>
      <w:pPr>
        <w:keepNext/>
      </w:pPr>
      <w:r>
        <w:t>اس مرحلے میں، کتے کو تجربہ ہوتا ہے کہ وہ تھپکی کے ساتھ مکمل طور پر عام کام کر سکتا ہے: دوڑنا، سونگھنا، لیٹنا، لوگوں سے رابطہ کرنا۔</w:t>
      </w:r>
    </w:p>
    <w:p>
      <w:pPr>
        <w:keepNext/>
        <w:spacing w:after="20"/>
      </w:pPr>
      <w:r>
        <w:rPr>
          <w:b/>
        </w:rPr>
        <w:t>عام مشقیں:</w:t>
      </w:r>
    </w:p>
    <w:p>
      <w:pPr>
        <w:pStyle w:val="ListBullet"/>
        <w:spacing w:after="40" w:line="264" w:lineRule="auto"/>
      </w:pPr>
      <w:r>
        <w:t>تھن آن کے ساتھ چند قدم چلیں، اسے فوراً اتاریں اور انعام دیں۔</w:t>
      </w:r>
    </w:p>
    <w:p>
      <w:pPr>
        <w:pStyle w:val="ListBullet"/>
        <w:spacing w:after="40" w:line="264" w:lineRule="auto"/>
      </w:pPr>
      <w:r>
        <w:t>روزمرہ کے حالات بہت کم شدت میں: صحن میں تھوڑی سی چہل قدمی، ایک پُرسکون سڑک پر، تھپکی کے ساتھ۔</w:t>
      </w:r>
    </w:p>
    <w:p>
      <w:pPr>
        <w:pStyle w:val="ListBullet"/>
        <w:spacing w:after="40" w:line="264" w:lineRule="auto"/>
      </w:pPr>
      <w:r>
        <w:t>کتا سیکھتا ہے: توتن کا مطلب "رکاوٹ" نہیں ہے، بلکہ اکثر دلچسپ چیزوں (چہل قدمی) کا بھی اعلان کرتا ہے۔</w:t>
      </w:r>
    </w:p>
    <w:p>
      <w:pPr>
        <w:pStyle w:val="Heading3"/>
      </w:pPr>
      <w:r>
        <w:t>6.2.5 فیز 5 - روزمرہ کے حقیقی حالات میں منتقلی</w:t>
      </w:r>
    </w:p>
    <w:p>
      <w:pPr>
        <w:keepNext/>
      </w:pPr>
      <w:r>
        <w:t>اب توتن کو ان حالات میں استعمال کیا جاتا ہے جن کے لیے اس کا اصل ارادہ ہے - لیکن صرف اس کے بعد جب کتا پہلی بار اس کا مثبت طور پر عادی ہو جائے۔</w:t>
      </w:r>
    </w:p>
    <w:p>
      <w:pPr>
        <w:keepNext/>
        <w:spacing w:after="20"/>
      </w:pPr>
      <w:r>
        <w:rPr>
          <w:b/>
        </w:rPr>
        <w:t>مثالیں:</w:t>
      </w:r>
    </w:p>
    <w:p>
      <w:pPr>
        <w:pStyle w:val="ListBullet"/>
        <w:spacing w:after="40" w:line="264" w:lineRule="auto"/>
      </w:pPr>
      <w:r>
        <w:t>"جلدی سے ویٹنگ روم میں لگائیں" کے بجائے تیار شدہ توتن کے ساتھ ڈاکٹر کے پاس جائیں۔</w:t>
      </w:r>
    </w:p>
    <w:p>
      <w:pPr>
        <w:pStyle w:val="ListBullet"/>
        <w:spacing w:after="40" w:line="264" w:lineRule="auto"/>
      </w:pPr>
      <w:r>
        <w:t>پیشگی تربیت کے ساتھ بس یا ٹرین کی سواری، رش کے اوقات میں پہلی چیز نہیں۔</w:t>
      </w:r>
    </w:p>
    <w:p>
      <w:pPr>
        <w:pStyle w:val="ListBullet"/>
        <w:spacing w:after="40" w:line="264" w:lineRule="auto"/>
      </w:pPr>
      <w:r>
        <w:t>اینٹی فیڈنگ ایڈجسٹمنٹ، متوازی اینٹی فیڈنگ ٹریننگ (اسقاط حمل) کے ساتھ زہریلے بیت کے ہاٹ سپاٹ میں چلتا ہے۔</w:t>
      </w:r>
    </w:p>
    <w:p>
      <w:pPr>
        <w:pStyle w:val="Heading2"/>
      </w:pPr>
      <w:r>
        <w:t>6.3 انعام کی حکمت عملی اور فیڈ کا انتظام</w:t>
      </w:r>
    </w:p>
    <w:p>
      <w:pPr>
        <w:keepNext/>
      </w:pPr>
      <w:r>
        <w:t>صحیح اجر توتن کی تربیت کو بہت آسان بنا دیتا ہے۔ ایک ہی وقت میں، توتن کی حفاظت اور مقصد کو بھی مدنظر رکھا جانا چاہیے - خاص طور پر</w:t>
      </w:r>
    </w:p>
    <w:p>
      <w:pPr/>
      <w:r>
        <w:t>اینٹی سیز تبادلوں۔</w:t>
      </w:r>
    </w:p>
    <w:p>
      <w:pPr>
        <w:keepNext/>
        <w:spacing w:after="20"/>
      </w:pPr>
      <w:r>
        <w:rPr>
          <w:b/>
        </w:rPr>
        <w:t>اہم نکات:</w:t>
      </w:r>
    </w:p>
    <w:p>
      <w:pPr>
        <w:pStyle w:val="ListBullet"/>
        <w:spacing w:after="40" w:line="264" w:lineRule="auto"/>
      </w:pPr>
      <w:r>
        <w:t>نرم، آسانی سے نگلنے والا کھانا استعمال کریں جو آسانی سے ٹوکری سے گزر سکے۔</w:t>
      </w:r>
    </w:p>
    <w:p>
      <w:pPr>
        <w:pStyle w:val="ListBullet"/>
        <w:spacing w:after="40" w:line="264" w:lineRule="auto"/>
      </w:pPr>
      <w:r>
        <w:t>شروع میں، انعامات بہت کثرت سے دیئے جا سکتے ہیں (تقریباً ہر نقطہ نظر، ہر رضاکارانہ ناک سے رابطہ)۔</w:t>
      </w:r>
    </w:p>
    <w:p>
      <w:pPr>
        <w:pStyle w:val="ListBullet"/>
        <w:spacing w:after="40" w:line="264" w:lineRule="auto"/>
      </w:pPr>
      <w:r>
        <w:t>انعامات کو بعد میں ہدفی انداز میں استعمال کریں، جیسے جیسے جب اسے لگاتے وقت خاموشی سے کھڑے ہوتے ہیں۔</w:t>
      </w:r>
    </w:p>
    <w:p>
      <w:pPr>
        <w:pStyle w:val="ListBullet"/>
        <w:spacing w:after="40" w:line="264" w:lineRule="auto"/>
      </w:pPr>
      <w:r>
        <w:t>خوراک کے تحفظ کو تبدیل کرتے وقت، یہ فیصلہ کرنا چاہیے کہ انعام کب اور کیسے ممکن ہے (مثلاً ایک متعین فیڈنگ ہیچ کے ذریعے)۔</w:t>
      </w:r>
    </w:p>
    <w:p>
      <w:pPr>
        <w:pStyle w:val="Heading2"/>
      </w:pPr>
      <w:r>
        <w:t>6.4 "پاز دور" - منہ پر کھرچنے سے نمٹنا</w:t>
      </w:r>
    </w:p>
    <w:p>
      <w:pPr>
        <w:keepNext/>
      </w:pPr>
      <w:r>
        <w:t>بہت سے کتے شروع میں اپنے پنجوں سے توتن کو ہٹانے کی کوشش کرتے ہیں۔ یہ سیکھنے کے عمل میں ایک عام، عام قدم ہے۔ اہم یہ ہے کہ لوگ اس پر کیا ردعمل ظاہر کرتے ہیں۔</w:t>
      </w:r>
    </w:p>
    <w:p>
      <w:pPr>
        <w:keepNext/>
        <w:spacing w:after="20"/>
      </w:pPr>
      <w:r>
        <w:rPr>
          <w:b/>
        </w:rPr>
        <w:t>مقاصد:</w:t>
      </w:r>
    </w:p>
    <w:p>
      <w:pPr>
        <w:pStyle w:val="ListBullet"/>
        <w:spacing w:after="40" w:line="264" w:lineRule="auto"/>
      </w:pPr>
      <w:r>
        <w:t>کتے کو معلوم ہوتا ہے کہ منہ پر پنجے "کوئی اچھا نہیں کرتے"۔</w:t>
      </w:r>
    </w:p>
    <w:p>
      <w:pPr>
        <w:pStyle w:val="ListBullet"/>
        <w:spacing w:after="40" w:line="264" w:lineRule="auto"/>
      </w:pPr>
      <w:r>
        <w:t>ایک توتن کے ساتھ پرسکون سلوک کا اجر ملتا ہے۔</w:t>
      </w:r>
    </w:p>
    <w:p>
      <w:pPr>
        <w:keepNext/>
        <w:spacing w:after="20"/>
      </w:pPr>
      <w:r>
        <w:rPr>
          <w:b/>
        </w:rPr>
        <w:t>ممکنہ حکمت عملی:</w:t>
      </w:r>
    </w:p>
    <w:p>
      <w:pPr>
        <w:pStyle w:val="ListBullet"/>
        <w:spacing w:after="40" w:line="264" w:lineRule="auto"/>
      </w:pPr>
      <w:r>
        <w:t>اسے صرف اس وقت تک پہننے دیں جب تک کہ کتا اب بھی جوابدہ ہے - اس سے پہلے کہ وہ ضرورت سے زیادہ کھرچنے کا سہارا لے کر چھوٹے سیشن کرنا بہتر ہے۔</w:t>
      </w:r>
    </w:p>
    <w:p>
      <w:pPr>
        <w:pStyle w:val="ListBullet"/>
        <w:spacing w:after="40" w:line="264" w:lineRule="auto"/>
      </w:pPr>
      <w:r>
        <w:t>جیسے ہی پنجا منہ کی طرف جاتا ہے آسانی سے مشغول ہوجائیں (مختصر ورزش، چند قدم چلیں)۔</w:t>
      </w:r>
    </w:p>
    <w:p>
      <w:pPr>
        <w:pStyle w:val="ListBullet"/>
        <w:spacing w:after="40" w:line="264" w:lineRule="auto"/>
      </w:pPr>
      <w:r>
        <w:t>اپنی آواز یا کھانے کے ساتھ خاموش مراحل کی شعوری طور پر تصدیق کریں ("بہت اچھا، یہ اچھا ہے۔")۔</w:t>
      </w:r>
    </w:p>
    <w:p>
      <w:pPr>
        <w:pStyle w:val="ListBullet"/>
        <w:spacing w:after="40" w:line="264" w:lineRule="auto"/>
      </w:pPr>
      <w:r>
        <w:t>بڑے پیمانے پر نقصان پہنچانے کے ارادے والے کتوں کے لیے: ایک توتن لگائیں، حرکت کرتے رہیں، اور جامد خراش کے لیے کوئی جگہ نہ چھوڑیں۔ سیفٹی یہاں اولین ترجیح ہے۔</w:t>
      </w:r>
    </w:p>
    <w:p>
      <w:pPr>
        <w:pStyle w:val="Heading2"/>
      </w:pPr>
      <w:r>
        <w:t>6.5 پہننے کے اوقات، وقفے اور مشاہدہ</w:t>
      </w:r>
    </w:p>
    <w:p>
      <w:pPr>
        <w:keepNext/>
      </w:pPr>
      <w:r>
        <w:t>ایک وقت میں کتا کتنی دیر تک توتن پہن سکتا ہے اس کا انحصار صحت، موسم، تناؤ اور فٹ پر ہے۔ فلیٹ ریٹ کے اوقات اس لیے صرف معمولی ہدایات ہیں۔</w:t>
      </w:r>
    </w:p>
    <w:p>
      <w:pPr>
        <w:keepNext/>
        <w:spacing w:after="20"/>
      </w:pPr>
      <w:r>
        <w:rPr>
          <w:b/>
        </w:rPr>
        <w:t>عمومی سفارشات:</w:t>
      </w:r>
    </w:p>
    <w:p>
      <w:pPr>
        <w:pStyle w:val="ListBullet"/>
        <w:spacing w:after="40" w:line="264" w:lineRule="auto"/>
      </w:pPr>
      <w:r>
        <w:t>شروع میں صرف بہت مختصر وقت کے لیے پہنیں (سیکنڈ سے چند منٹ) اور پھر آہستہ آہستہ بڑھائیں۔</w:t>
      </w:r>
    </w:p>
    <w:p>
      <w:pPr>
        <w:pStyle w:val="ListBullet"/>
        <w:spacing w:after="40" w:line="264" w:lineRule="auto"/>
      </w:pPr>
      <w:r>
        <w:t>جب یہ گرم ہو، تو ایک بہت طویل مشن کے بجائے کئی مختصر مشن کرنا بہتر ہے - ہمیشہ اپنی ہانپنے کی صلاحیت پر نظر رکھیں۔</w:t>
      </w:r>
    </w:p>
    <w:p>
      <w:pPr>
        <w:pStyle w:val="ListBullet"/>
        <w:spacing w:after="40" w:line="264" w:lineRule="auto"/>
      </w:pPr>
      <w:r>
        <w:t>طویل عرصے تک استعمال کے بعد، جلد اور کھال کو رابطے کے مقامات پر چیک کریں (سرخ ہونا، چھلکا ہونا)۔</w:t>
      </w:r>
    </w:p>
    <w:p>
      <w:pPr>
        <w:pStyle w:val="ListBullet"/>
        <w:spacing w:after="40" w:line="264" w:lineRule="auto"/>
      </w:pPr>
      <w:r>
        <w:t>اگر جلن نظر آتی ہے: پہننے سے وقفہ لیں، وجہ (فٹ، مواد، مدت) کی جانچ کریں۔</w:t>
      </w:r>
    </w:p>
    <w:p>
      <w:pPr>
        <w:pStyle w:val="Heading2"/>
      </w:pPr>
      <w:r>
        <w:t>6.6 خصوصی تربیت کے معاملات</w:t>
      </w:r>
    </w:p>
    <w:p>
      <w:pPr>
        <w:keepNext/>
      </w:pPr>
      <w:r>
        <w:t>کچھ حالات توتن کی تربیت اور استعمال پر خصوصی مطالبات کرتے ہیں۔ نقصان پہنچانے کے ارادے والے کتے جب نقصان پہنچانے کے واضح ارادے والے کتوں کی بات آتی ہے تو حفاظت سب سے پہلے آتی ہے۔ اس کا مطلب ہے: منہ اور، اگر ضروری ہو تو، حفاظتی کالر قابل اعتماد طریقے سے فٹ ہونا ضروری ہے. تربیت کنٹرول شدہ حالات میں ہوتی ہے - اکثر اہل ٹرینرز یا رویے سے متعلق جانوروں کے ڈاکٹروں کے تعاون سے۔ ڈاکٹر کے دورے بہت سے کتوں کے لیے ڈاکٹر کے دورے خاص طور پر دباؤ کا باعث ہوتے ہیں۔ جتنا بہتر توتن کو پہلے سے ترتیب دیا جاتا ہے، عملی طور پر کم اضافی تناؤ پیدا ہوتا ہے۔ مالکان کی حوصلہ افزائی کی جانی چاہیے کہ وہ پریکٹس کے لیے گاڑی چلانے سے پہلے گھر پر توتن لگائیں۔ زہر کے چارے والے علاقے ایسے علاقوں میں جن میں زہر کے چارے کا خطرہ معلوم ہوتا ہے، کھانا کھلانے کے خلاف ترمیم کے ساتھ ایک تھپکی جان بچانے والی ہو سکتی ہے۔ ایک ہی وقت میں، آپ کو ہمیشہ ایک سٹاپ سگنل اور مخالف کھانے کی تربیت پر متوازی طور پر کام کرنا چاہیے تاکہ کتا طویل مدت میں سیکھے کہ وہ زمین پر کھانے کی طرف نہ بڑھے۔</w:t>
      </w:r>
    </w:p>
    <w:p>
      <w:pPr>
        <w:pStyle w:val="Heading2"/>
      </w:pPr>
      <w:r>
        <w:t>6.7 مالکان کے لیے تربیتی منصوبے اور ہوم ورک</w:t>
      </w:r>
    </w:p>
    <w:p>
      <w:pPr>
        <w:keepNext/>
      </w:pPr>
      <w:r>
        <w:t>ہولڈرز واضح، تحریری ہدایات سے فائدہ اٹھاتے ہیں۔ ایک سادہ ہفتہ وار منصوبہ آپ کو ٹریک پر رہنے میں مدد کر سکتا ہے۔</w:t>
      </w:r>
    </w:p>
    <w:p>
      <w:pPr>
        <w:keepNext/>
        <w:spacing w:after="20"/>
      </w:pPr>
      <w:r>
        <w:rPr>
          <w:b/>
        </w:rPr>
        <w:t>مثال "ہفتہ 1 - بنیادی باتیں":</w:t>
      </w:r>
    </w:p>
    <w:p>
      <w:pPr>
        <w:pStyle w:val="ListBullet"/>
        <w:spacing w:after="40" w:line="264" w:lineRule="auto"/>
      </w:pPr>
      <w:r>
        <w:t>دن 1-2: ایک دوسرے کو جاننا - منہ دکھائی دیتا ہے، کتے کو قریب ہی کھانا ملتا ہے۔</w:t>
      </w:r>
    </w:p>
    <w:p>
      <w:pPr>
        <w:pStyle w:val="ListBullet"/>
        <w:spacing w:after="40" w:line="264" w:lineRule="auto"/>
      </w:pPr>
      <w:r>
        <w:t>دن 3-4: ٹوکری میں ناک - 5-10 بہت مختصر تکرار، ہر ایک ٹوکری میں ایک دعوت کے ساتھ۔</w:t>
      </w:r>
    </w:p>
    <w:p>
      <w:pPr>
        <w:pStyle w:val="ListBullet"/>
        <w:spacing w:after="40" w:line="264" w:lineRule="auto"/>
      </w:pPr>
      <w:r>
        <w:t>دن 5-7: پہلی مختصر بند کرنے کی کوششیں - 1-2 سیکنڈ کے لیے پٹا بند کریں، پھر اسے دوبارہ کھولیں، انعام۔ مزید ہفتوں کو تعمیری انداز میں ترتیب دیا جا سکتا ہے (طویل دورانیہ، حرکت میں پہلے قدم، تھپڑ کے ساتھ روزمرہ کی پہلی مختصر سیر)۔ کنسلٹنٹس معیاری ہینڈ آؤٹ بنا سکتے ہیں جو انفرادی صورت حال کے مطابق ہوتے ہیں۔</w:t>
      </w:r>
    </w:p>
    <w:p>
      <w:pPr>
        <w:pStyle w:val="Heading2"/>
      </w:pPr>
      <w:r>
        <w:t>6.8 کلیدی بیانات ماڈیول 6</w:t>
      </w:r>
    </w:p>
    <w:p>
      <w:pPr>
        <w:pStyle w:val="ListBullet"/>
        <w:spacing w:after="40" w:line="264" w:lineRule="auto"/>
      </w:pPr>
      <w:r>
        <w:t>اچھی توتن کی تربیت چھوٹے قدم، مثبت اور کتے کی رفتار پر مبنی ہوتی ہے۔</w:t>
      </w:r>
    </w:p>
    <w:p>
      <w:pPr>
        <w:pStyle w:val="ListBullet"/>
        <w:spacing w:after="40" w:line="264" w:lineRule="auto"/>
      </w:pPr>
      <w:r>
        <w:t>کتوں کو توتن کا تجربہ "عام" کے طور پر کرنا چاہئے، سزا کے طور پر نہیں۔</w:t>
      </w:r>
    </w:p>
    <w:p>
      <w:pPr>
        <w:pStyle w:val="ListBullet"/>
        <w:spacing w:after="40" w:line="264" w:lineRule="auto"/>
      </w:pPr>
      <w:r>
        <w:t>پنجوں سے نمٹنا اور انہیں ختم کرنے کی کوشش کرنا تربیت کا حصہ ہے - نہ صرف "نافرمانی"۔</w:t>
      </w:r>
    </w:p>
    <w:p>
      <w:pPr>
        <w:pStyle w:val="ListBullet"/>
        <w:spacing w:after="40" w:line="264" w:lineRule="auto"/>
      </w:pPr>
      <w:r>
        <w:t>پہننے کے اوقات، موسم اور صحت کے حالات اس بات کا تعین کرتے ہیں کہ ایک وقت میں توتن کتنی دیر تک پہنا جا سکتا ہے۔</w:t>
      </w:r>
    </w:p>
    <w:p>
      <w:pPr>
        <w:pStyle w:val="ListBullet"/>
        <w:spacing w:after="40" w:line="264" w:lineRule="auto"/>
      </w:pPr>
      <w:r>
        <w:t>مالکان کو واضح، عملی تربیتی منصوبوں اور ہوم ورک کی ضرورت ہوتی ہے تاکہ وہ جو کچھ سیکھ چکے ہیں اس پر عمل درآمد کریں۔</w:t>
      </w:r>
    </w:p>
    <w:p>
      <w:pPr>
        <w:pStyle w:val="Heading1"/>
      </w:pPr>
      <w:r>
        <w:t>ماڈیول 7 - مواد کی جانچ اور تبدیلی کے اقدامات</w:t>
      </w:r>
    </w:p>
    <w:p>
      <w:pPr>
        <w:pStyle w:val="Heading2"/>
      </w:pPr>
      <w:r>
        <w:t>7.0 ماڈیول کا مقصد</w:t>
      </w:r>
    </w:p>
    <w:p>
      <w:pPr>
        <w:keepNext/>
        <w:spacing w:after="20"/>
      </w:pPr>
      <w:r>
        <w:rPr>
          <w:b/>
        </w:rPr>
        <w:t>اس ماڈیول کے بعد، شرکاء کر سکتے ہیں:</w:t>
      </w:r>
    </w:p>
    <w:p>
      <w:pPr>
        <w:pStyle w:val="ListBullet"/>
        <w:spacing w:after="40" w:line="264" w:lineRule="auto"/>
      </w:pPr>
      <w:r>
        <w:t>عام توتن کے مواد کے فوائد اور نقصانات کی درجہ بندی کریں،</w:t>
      </w:r>
    </w:p>
    <w:p>
      <w:pPr>
        <w:pStyle w:val="ListBullet"/>
        <w:spacing w:after="40" w:line="264" w:lineRule="auto"/>
      </w:pPr>
      <w:r>
        <w:t>وضاحت کریں کہ Caniseguros اصل بائیوتھین، پیڈنگ اور سٹینلیس سٹیل پر کیوں انحصار کرتے ہیں،</w:t>
      </w:r>
    </w:p>
    <w:p>
      <w:pPr>
        <w:pStyle w:val="ListBullet"/>
        <w:spacing w:after="40" w:line="264" w:lineRule="auto"/>
      </w:pPr>
      <w:r>
        <w:t>ہولڈرز کو قابل فہم طریقے سے سمجھائیں کہ ایک مناسب بنیادی ماڈل کے ساتھ بھی تبدیلی کیوں معنی رکھتی ہے،</w:t>
      </w:r>
    </w:p>
    <w:p>
      <w:pPr>
        <w:pStyle w:val="ListBullet"/>
        <w:spacing w:after="40" w:line="264" w:lineRule="auto"/>
      </w:pPr>
      <w:r>
        <w:t>تبادلوں کے مخصوص اقدامات کا نام دیں (بیلٹ، پیڈنگ، قبضے سے تحفظ، اضافی پٹے)</w:t>
      </w:r>
    </w:p>
    <w:p>
      <w:pPr>
        <w:pStyle w:val="ListBullet"/>
        <w:spacing w:after="40" w:line="264" w:lineRule="auto"/>
      </w:pPr>
      <w:r>
        <w:t>جانیں کہ ویلڈنگ کے کام کے بعد پاؤڈر کوٹنگ کب لازمی ہوتی ہے اور کتاب کے پیچ پر لوکیٹائٹ کیوں ضروری ہے۔</w:t>
      </w:r>
    </w:p>
    <w:p>
      <w:pPr>
        <w:pStyle w:val="Heading2"/>
      </w:pPr>
      <w:r>
        <w:t>7.1 توتن کے لیے عام معیاری مواد</w:t>
      </w:r>
    </w:p>
    <w:p>
      <w:pPr>
        <w:keepNext/>
      </w:pPr>
      <w:r>
        <w:t>بہت سے تجارتی طور پر دستیاب موزلز چمڑے کے پٹے اور محسوس شدہ پیڈنگ کے ساتھ آتے ہیں۔ پہلی نظر میں یہ "کلاسیکی" اور اعلی معیار لگتا ہے - تاہم، ان مواد کو روزمرہ کی زندگی میں واضح نقصانات ہیں. چمڑے - روزمرہ کی زندگی میں مسائل</w:t>
      </w:r>
    </w:p>
    <w:p>
      <w:pPr>
        <w:pStyle w:val="ListBullet"/>
        <w:spacing w:after="40" w:line="264" w:lineRule="auto"/>
      </w:pPr>
      <w:r>
        <w:t>پانی جذب کرتا ہے - جب بارش ہوتی ہے، تیرنا یا گیلی گھاس، چمڑا بھیگ جاتا ہے اور بھاری ہو جاتا ہے،</w:t>
      </w:r>
    </w:p>
    <w:p>
      <w:pPr>
        <w:pStyle w:val="ListBullet"/>
        <w:spacing w:after="40" w:line="264" w:lineRule="auto"/>
      </w:pPr>
      <w:r>
        <w:t>گیلے ہونے پر جلد کو زیادہ تیزی سے رگڑتا ہے،</w:t>
      </w:r>
    </w:p>
    <w:p>
      <w:pPr>
        <w:pStyle w:val="ListBullet"/>
        <w:spacing w:after="40" w:line="264" w:lineRule="auto"/>
      </w:pPr>
      <w:r>
        <w:t>نمک (سمندر، پسینہ، سڑک کا نمک) اور سورج کی وجہ سے ٹوٹنے والا ہو جاتا ہے،</w:t>
      </w:r>
    </w:p>
    <w:p>
      <w:pPr>
        <w:pStyle w:val="ListBullet"/>
        <w:spacing w:after="40" w:line="264" w:lineRule="auto"/>
      </w:pPr>
      <w:r>
        <w:t>وقت کے ساتھ ختم ہو جاتا ہے - ایڈجسٹ فٹ بدل جاتا ہے، منہ غیر محفوظ ہو جاتا ہے،</w:t>
      </w:r>
    </w:p>
    <w:p>
      <w:pPr>
        <w:pStyle w:val="ListBullet"/>
        <w:spacing w:after="40" w:line="264" w:lineRule="auto"/>
      </w:pPr>
      <w:r>
        <w:t>دیکھ بھال پر مبنی ہے - باقاعدگی سے چکنائی کرنے / دیکھ بھال کرنے کی ضرورت ہے، ورنہ یہ پھٹ جائے گا۔ محسوس کیا - ایک تکیا مواد کے طور پر مسائل</w:t>
      </w:r>
    </w:p>
    <w:p>
      <w:pPr>
        <w:pStyle w:val="ListBullet"/>
        <w:spacing w:after="40" w:line="264" w:lineRule="auto"/>
      </w:pPr>
      <w:r>
        <w:t>نمی اور گندگی کو مضبوطی سے جذب کرتا ہے،</w:t>
      </w:r>
    </w:p>
    <w:p>
      <w:pPr>
        <w:pStyle w:val="ListBullet"/>
        <w:spacing w:after="40" w:line="264" w:lineRule="auto"/>
      </w:pPr>
      <w:r>
        <w:t>گیلے ہونے پر، خاص طور پر حساس جلد پر،</w:t>
      </w:r>
    </w:p>
    <w:p>
      <w:pPr>
        <w:pStyle w:val="ListBullet"/>
        <w:spacing w:after="40" w:line="264" w:lineRule="auto"/>
      </w:pPr>
      <w:r>
        <w:t>حفظان صحت سے صاف کرنا مشکل ہے - مٹی، تھوک اور بیکٹیریا مواد میں پھنس جاتے ہیں،</w:t>
      </w:r>
    </w:p>
    <w:p>
      <w:pPr>
        <w:pStyle w:val="ListBullet"/>
        <w:spacing w:after="40" w:line="264" w:lineRule="auto"/>
      </w:pPr>
      <w:r>
        <w:t>اگر اسے مستقل بنیادوں پر مکمل طور پر خشک نہ ہونے دیا جائے تو اس سے ہلکی بو آنے لگتی ہے۔ یہ قلیل مدتی یا انتہائی نایاب استعمال کے لیے قابل برداشت ہو سکتا ہے۔ تاہم، ان کتوں کے لیے جو باقاعدگی سے یا روزانہ منہ پہنتے ہیں، یہ مادی خصوصیات پریشانی کا باعث ہیں - آرام، حفظان صحت اور استحکام دونوں لحاظ سے۔</w:t>
      </w:r>
    </w:p>
    <w:p>
      <w:pPr>
        <w:pStyle w:val="Heading2"/>
      </w:pPr>
      <w:r>
        <w:t>7.2 بائیوتھین اور کینیزیگورس سٹینڈرڈ</w:t>
      </w:r>
    </w:p>
    <w:p>
      <w:pPr>
        <w:keepNext/>
      </w:pPr>
      <w:r>
        <w:t>Caniseguros جان بوجھ کر چمڑے اور محسوس شدہ پٹے کے ساتھ کام نہیں کرتا ہے، بلکہ اس پر انحصار کرتا ہے:</w:t>
      </w:r>
    </w:p>
    <w:p>
      <w:pPr>
        <w:pStyle w:val="ListBullet"/>
        <w:spacing w:after="40" w:line="264" w:lineRule="auto"/>
      </w:pPr>
      <w:r>
        <w:t>اصل بایوتھین سے بنے پٹے،</w:t>
      </w:r>
    </w:p>
    <w:p>
      <w:pPr>
        <w:pStyle w:val="ListBullet"/>
        <w:spacing w:after="40" w:line="264" w:lineRule="auto"/>
      </w:pPr>
      <w:r>
        <w:t>نرم، بیرونی موزوں جھاگ سے بنے ناک کے پیڈ،</w:t>
      </w:r>
    </w:p>
    <w:p>
      <w:pPr>
        <w:pStyle w:val="ListBullet"/>
        <w:spacing w:after="40" w:line="264" w:lineRule="auto"/>
      </w:pPr>
      <w:r>
        <w:t>سٹینلیس سٹیل کی متعلقہ اشیاء. اصل بایوتھین کے فوائد</w:t>
      </w:r>
    </w:p>
    <w:p>
      <w:pPr>
        <w:pStyle w:val="ListBullet"/>
        <w:spacing w:after="40" w:line="264" w:lineRule="auto"/>
      </w:pPr>
      <w:r>
        <w:t>واٹر پروف - بھیگتا نہیں ہے، گیلے ہونے پر بھی جہتی طور پر مستحکم رہتا ہے،</w:t>
      </w:r>
    </w:p>
    <w:p>
      <w:pPr>
        <w:pStyle w:val="ListBullet"/>
        <w:spacing w:after="40" w:line="264" w:lineRule="auto"/>
      </w:pPr>
      <w:r>
        <w:t>ہموار سطح - گیلے چمڑے سے نمایاں طور پر کم رگڑنا،</w:t>
      </w:r>
    </w:p>
    <w:p>
      <w:pPr>
        <w:pStyle w:val="ListBullet"/>
        <w:spacing w:after="40" w:line="264" w:lineRule="auto"/>
      </w:pPr>
      <w:r>
        <w:t>صاف کرنے کے لئے بہت آسان - صرف پانی سے کللا کریں، گندگی مواد میں پھنس نہیں جاتی ہے،</w:t>
      </w:r>
    </w:p>
    <w:p>
      <w:pPr>
        <w:pStyle w:val="ListBullet"/>
        <w:spacing w:after="40" w:line="264" w:lineRule="auto"/>
      </w:pPr>
      <w:r>
        <w:t>مشکل سے کوئی بدبو جذب کرتا ہے - طویل مدتی استعمال میں زیادہ حفظان صحت،</w:t>
      </w:r>
    </w:p>
    <w:p>
      <w:pPr>
        <w:pStyle w:val="ListBullet"/>
        <w:spacing w:after="40" w:line="264" w:lineRule="auto"/>
      </w:pPr>
      <w:r>
        <w:t>UV اور موسم مزاحم - چمڑے کی طرح جلد ٹوٹنے والا نہیں ہوتا ہے،</w:t>
      </w:r>
    </w:p>
    <w:p>
      <w:pPr>
        <w:pStyle w:val="ListBullet"/>
        <w:spacing w:after="40" w:line="264" w:lineRule="auto"/>
      </w:pPr>
      <w:r>
        <w:t>جہتی طور پر مستحکم - ختم نہیں ہوتا، ایڈجسٹ فٹ برقرار رہتا ہے۔ یہ ضروری ہے کہ اصل بایوتھین کا استعمال کیا جائے نہ کہ کمتر مشابہت یا ناقص معیار کے "Hexa" کے مختلف قسم کے۔ صرف اعلیٰ معیار کا بائیوتھین ہی آنسوؤں کی اعلیٰ مزاحمت کو خوشگوار ہموار سطح کے ساتھ جوڑتا ہے۔ ناک پیڈ اور متعلقہ اشیاء</w:t>
      </w:r>
    </w:p>
    <w:p>
      <w:pPr>
        <w:pStyle w:val="ListBullet"/>
        <w:spacing w:after="40" w:line="264" w:lineRule="auto"/>
      </w:pPr>
      <w:r>
        <w:t>نرم، بیرونی دوستانہ جھاگ سے بنے انفرادی طور پر موافق ناک پیڈ ناک کے پل پر دباؤ کو تقسیم کرتے ہیں۔</w:t>
      </w:r>
    </w:p>
    <w:p>
      <w:pPr>
        <w:pStyle w:val="ListBullet"/>
        <w:spacing w:after="40" w:line="264" w:lineRule="auto"/>
      </w:pPr>
      <w:r>
        <w:t>وہ پریشر پوائنٹس، رگڑ اور دباؤ کے زخموں کے خطرے کو نمایاں طور پر کم کرتے ہیں۔</w:t>
      </w:r>
    </w:p>
    <w:p>
      <w:pPr>
        <w:pStyle w:val="ListBullet"/>
        <w:spacing w:after="40" w:line="264" w:lineRule="auto"/>
      </w:pPr>
      <w:r>
        <w:t>سٹینلیس سٹیل کی متعلقہ اشیاء زنگ آلود، مستحکم اور پائیدار ہیں - ان کتوں کے لیے مثالی جو گیلے حالات یا سمندر میں سفر کرتے ہیں۔</w:t>
      </w:r>
    </w:p>
    <w:p>
      <w:pPr>
        <w:pStyle w:val="Heading2"/>
      </w:pPr>
      <w:r>
        <w:t>7.3 تبدیلی کیوں قابل قدر ہے - چاہے یہ مناسب ہو۔</w:t>
      </w:r>
    </w:p>
    <w:p>
      <w:pPr>
        <w:keepNext/>
      </w:pPr>
      <w:r>
        <w:t>بنیادی ماڈل بہت سے کتے دھات کی ٹوکری اور معیاری پٹے (چمڑے/محسوس) سے بنے بنیادی ماڈل کے ساتھ اچھی طرح مل جاتے ہیں۔ اس کے باوجود، یہ تبدیل کرنے کے قابل ہے</w:t>
      </w:r>
    </w:p>
    <w:p>
      <w:pPr>
        <w:keepNext/>
        <w:spacing w:after="20"/>
      </w:pPr>
      <w:r>
        <w:rPr>
          <w:b/>
        </w:rPr>
        <w:t>بائیوتھین پٹے اور جدید پیڈنگ کئی وجوہات کی بناء پر:</w:t>
      </w:r>
    </w:p>
    <w:p>
      <w:pPr>
        <w:pStyle w:val="ListBullet"/>
        <w:spacing w:after="40" w:line="264" w:lineRule="auto"/>
      </w:pPr>
      <w:r>
        <w:t>کمفرٹ: بایوتھین کم چاف کرتا ہے، گیلے ہونے پر بھی آرام دہ رہتا ہے، پیڈنگ دباؤ کو بہتر طریقے سے تقسیم کرتی ہے۔</w:t>
      </w:r>
    </w:p>
    <w:p>
      <w:pPr>
        <w:pStyle w:val="ListBullet"/>
        <w:spacing w:after="40" w:line="264" w:lineRule="auto"/>
      </w:pPr>
      <w:r>
        <w:t>حفظان صحت: پٹے اور پیڈنگ کو صاف کرنا، تیزی سے خشک کرنا اور کم بدبو جذب کرنا آسان ہے۔</w:t>
      </w:r>
    </w:p>
    <w:p>
      <w:pPr>
        <w:pStyle w:val="ListBullet"/>
        <w:spacing w:after="40" w:line="264" w:lineRule="auto"/>
      </w:pPr>
      <w:r>
        <w:t>لمبی عمر: بایوتھین اور سٹینلیس سٹیل چمڑے/روزمرہ کی زندگی میں محسوس ہونے والے (بارش، دھوپ، نمک، مٹی) کے مقابلے میں نمایاں طور پر زیادہ دیر تک رہتے ہیں۔</w:t>
      </w:r>
    </w:p>
    <w:p>
      <w:pPr>
        <w:pStyle w:val="ListBullet"/>
        <w:spacing w:after="40" w:line="264" w:lineRule="auto"/>
      </w:pPr>
      <w:r>
        <w:t>حفاظت: جہتی طور پر مستحکم پٹے اور صحیح طریقے سے محفوظ کتاب کے پیچ اس بات کو یقینی بناتے ہیں کہ ترتیبات برقرار ہیں۔</w:t>
      </w:r>
    </w:p>
    <w:p>
      <w:pPr>
        <w:pStyle w:val="ListBullet"/>
        <w:spacing w:after="40" w:line="264" w:lineRule="auto"/>
      </w:pPr>
      <w:r>
        <w:t>ظاہری شکل: تبدیلیوں سے توتن کو زیادہ جدید اور اچھی طرح سے رکھا جا سکتا ہے - بیرونی دنیا کے لیے حفاظت اور ذمہ داری کی تصویر کے لیے اہم۔ اہم: پٹے اور فٹنگز کی ہر ایڈجسٹمنٹ کے بعد، بک اسکرو کو سکرو لاک (جیسے لوکٹائٹ) سے محفوظ کیا جانا چاہیے۔ یہ حرکت یا کمپن کی وجہ سے انہیں ڈھیلے ہونے سے روکتا ہے۔</w:t>
      </w:r>
    </w:p>
    <w:p>
      <w:pPr>
        <w:pStyle w:val="Heading2"/>
      </w:pPr>
      <w:r>
        <w:t>7.4 عام تبدیلی کے اقدامات (جائزہ)</w:t>
      </w:r>
    </w:p>
    <w:p>
      <w:pPr>
        <w:keepNext/>
      </w:pPr>
      <w:r>
        <w:t>مندرجہ ذیل تبادلوں کے اقدامات خاص طور پر عام اور عملی طور پر مفید ہیں۔ وہ امکانات پر مبنی ہیں جیسے: B. خصوصی افراد میں</w:t>
      </w:r>
    </w:p>
    <w:p>
      <w:pPr/>
      <w:r>
        <w:t>Muzzle کنورژن پروگرام پیش کیے جاتے ہیں۔ 1. بیلٹ کو بائیوتھین میں تبدیل کرنا</w:t>
      </w:r>
    </w:p>
    <w:p>
      <w:pPr>
        <w:pStyle w:val="ListBullet"/>
        <w:spacing w:after="40" w:line="264" w:lineRule="auto"/>
      </w:pPr>
      <w:r>
        <w:t>بائیوتھین کے پٹے کے لیے چمڑے یا ٹیکسٹائل کے تمام پٹے تبدیل کرنا۔</w:t>
      </w:r>
    </w:p>
    <w:p>
      <w:pPr>
        <w:pStyle w:val="ListBullet"/>
        <w:spacing w:after="40" w:line="264" w:lineRule="auto"/>
      </w:pPr>
      <w:r>
        <w:t>گلے کے پٹے، گردن/بند ہونے والے پٹے اور اگر ضروری ہو تو، پہلے کی گئی پیمائشوں کی بنیاد پر اوور ہیڈ پٹے کی انفرادی ایڈجسٹمنٹ۔ 2. گلے اور اوور ہیڈ پٹے کا اضافہ یا ترمیم</w:t>
      </w:r>
    </w:p>
    <w:p>
      <w:pPr>
        <w:pStyle w:val="ListBullet"/>
        <w:spacing w:after="40" w:line="264" w:lineRule="auto"/>
      </w:pPr>
      <w:r>
        <w:t>گلے کی کنڈی کو دوبارہ بنانا اگر توتن بصورت دیگر بہت آسانی سے اوپر پھسل جائے۔</w:t>
      </w:r>
    </w:p>
    <w:p>
      <w:pPr>
        <w:pStyle w:val="ListBullet"/>
        <w:spacing w:after="40" w:line="264" w:lineRule="auto"/>
      </w:pPr>
      <w:r>
        <w:t>اونچی ناک والے کتوں (مثلاً باکسر) کے لیے ٹوکری کو آسانی سے اٹھانے کے لیے اوور ہیڈ اسٹریپ کی تنصیب۔ 3. حفاظتی کالر نصب کرنا</w:t>
      </w:r>
    </w:p>
    <w:p>
      <w:pPr>
        <w:pStyle w:val="ListBullet"/>
        <w:spacing w:after="40" w:line="264" w:lineRule="auto"/>
      </w:pPr>
      <w:r>
        <w:t>حفاظتی کالر جو گردن پر اونچا بیٹھتا ہے اور کنیکٹر کے ذریعے توتن سے جوڑا جاتا ہے۔</w:t>
      </w:r>
    </w:p>
    <w:p>
      <w:pPr>
        <w:pStyle w:val="ListBullet"/>
        <w:spacing w:after="40" w:line="264" w:lineRule="auto"/>
      </w:pPr>
      <w:r>
        <w:t>اس بات کو یقینی بناتا ہے کہ مغز کو مکمل طور پر ہٹایا نہیں جا سکتا - ان کتوں کے لیے اہم ہے جو نقصان پہنچانے کا ارادہ رکھتے ہیں۔</w:t>
      </w:r>
    </w:p>
    <w:p>
      <w:pPr>
        <w:pStyle w:val="ListBullet"/>
        <w:spacing w:after="40" w:line="264" w:lineRule="auto"/>
      </w:pPr>
      <w:r>
        <w:t>پٹا اس کالر کے ساتھ کبھی نہیں جڑا ہوتا ہے - یہ ایک سٹاپ کے طور پر کام کرتا ہے، نہ کہ لیڈ کالر۔ 4. ناک کے پیڈ کو تبدیل کرنا یا شامل کرنا</w:t>
      </w:r>
    </w:p>
    <w:p>
      <w:pPr>
        <w:pStyle w:val="ListBullet"/>
        <w:spacing w:after="40" w:line="264" w:lineRule="auto"/>
      </w:pPr>
      <w:r>
        <w:t>معیاری ناک پیڈ کو تنگ، باقاعدہ یا توسیعی پیڈ سے بدل دیں۔</w:t>
      </w:r>
    </w:p>
    <w:p>
      <w:pPr>
        <w:pStyle w:val="ListBullet"/>
        <w:spacing w:after="40" w:line="264" w:lineRule="auto"/>
      </w:pPr>
      <w:r>
        <w:t>مقصد: ناک کے پل اور ٹوکری کے درمیان زیادہ فاصلہ، رابطے کی بڑی سطح، کم دباؤ کی چوٹیاں۔ 5. فیڈنگ تحفظ اور زہر بیت تحفظ</w:t>
      </w:r>
    </w:p>
    <w:p>
      <w:pPr>
        <w:pStyle w:val="ListBullet"/>
        <w:spacing w:after="40" w:line="264" w:lineRule="auto"/>
      </w:pPr>
      <w:r>
        <w:t>ٹوکری کے سامنے والے حصے میں قریبی میشڈ بائیوتھین عناصر یا پینل منسلک کرنا۔</w:t>
      </w:r>
    </w:p>
    <w:p>
      <w:pPr>
        <w:pStyle w:val="ListBullet"/>
        <w:spacing w:after="40" w:line="264" w:lineRule="auto"/>
      </w:pPr>
      <w:r>
        <w:t>جزوی یا مکمل تحفظ تاکہ کتا مشکل سے زمین سے کچھ نہ اٹھا سکے یا نہ اٹھا سکے۔</w:t>
      </w:r>
    </w:p>
    <w:p>
      <w:pPr>
        <w:pStyle w:val="ListBullet"/>
        <w:spacing w:after="40" w:line="264" w:lineRule="auto"/>
      </w:pPr>
      <w:r>
        <w:t>خاص طور پر ان کتوں کے لیے مفید ہے جن میں غیر ملکی جسموں کو کھانے کے شدید رجحان یا زہریلے بیت کے ہاٹ سپاٹ ہیں۔</w:t>
      </w:r>
    </w:p>
    <w:p>
      <w:pPr>
        <w:pStyle w:val="Heading2"/>
      </w:pPr>
      <w:r>
        <w:t>7.5 ویلڈنگ کا کام اور پاؤڈر کوٹنگ</w:t>
      </w:r>
    </w:p>
    <w:p>
      <w:pPr>
        <w:keepNext/>
      </w:pPr>
      <w:r>
        <w:t>بعض صورتوں میں، پٹا اور پیڈنگ کے تبادلے ایک توتن کو بہترین طور پر فٹ کرنے کے لیے کافی نہیں ہوتے ہیں۔ اس کے بعد تار کی ٹوکری میں ہی ترمیم کرنا ضروری ہو سکتا ہے - مثال کے طور پر ویلڈنگ کا کام (مثلاً سٹرٹس کو حرکت دینا، اضافی اسٹرٹس کا استعمال کرتے ہوئے)۔ اصول: جب بھی ویلڈنگ ہوتی ہے، پاؤڈر کی کوٹنگ بعد میں کرنی چاہیے۔</w:t>
      </w:r>
    </w:p>
    <w:p>
      <w:pPr>
        <w:keepNext/>
        <w:spacing w:after="20"/>
      </w:pPr>
      <w:r>
        <w:rPr>
          <w:b/>
        </w:rPr>
        <w:t>اس کی وجوہات:</w:t>
      </w:r>
    </w:p>
    <w:p>
      <w:pPr>
        <w:pStyle w:val="ListBullet"/>
        <w:spacing w:after="40" w:line="264" w:lineRule="auto"/>
      </w:pPr>
      <w:r>
        <w:t>سنکنرن سے تحفظ - ویلڈز دوسری صورت میں زنگ کے لیے زیادہ حساس ہوتے ہیں۔</w:t>
      </w:r>
    </w:p>
    <w:p>
      <w:pPr>
        <w:pStyle w:val="ListBullet"/>
        <w:spacing w:after="40" w:line="264" w:lineRule="auto"/>
      </w:pPr>
      <w:r>
        <w:t>سطح کی ہمواری - پاؤڈر کوٹنگ تیز کناروں کے بغیر ہموار سطح کو یقینی بناتی ہے۔</w:t>
      </w:r>
    </w:p>
    <w:p>
      <w:pPr>
        <w:pStyle w:val="ListBullet"/>
        <w:spacing w:after="40" w:line="264" w:lineRule="auto"/>
      </w:pPr>
      <w:r>
        <w:t>حفظان صحت - ہموار، لیپت سطحوں کو صاف کرنا آسان ہے، گندگی اور تھوک کم چپکتے ہیں۔</w:t>
      </w:r>
    </w:p>
    <w:p>
      <w:pPr>
        <w:pStyle w:val="ListBullet"/>
        <w:spacing w:after="40" w:line="264" w:lineRule="auto"/>
      </w:pPr>
      <w:r>
        <w:t>ظاہری شکل - توتن ترمیم کے بعد بھی پیشہ ور اور اچھی طرح سے تیار نظر آتا ہے۔ خالص موڑنے والے کام (ویلڈنگ کے بغیر) کو نئی پاؤڈر کوٹنگ کی ضرورت نہیں ہے، لیکن اسے احتیاط سے انجام دیا جانا چاہیے۔ ہر طریقہ کار کے بعد، تمام تاروں کو تیز کناروں اور چوٹ کے ممکنہ ذرائع کے لیے چیک کیا جانا چاہیے۔</w:t>
      </w:r>
    </w:p>
    <w:p>
      <w:pPr>
        <w:pStyle w:val="Heading2"/>
      </w:pPr>
      <w:r>
        <w:t>7.6 تبادلوں کی حفاظت اور حدود</w:t>
      </w:r>
    </w:p>
    <w:p>
      <w:pPr>
        <w:keepNext/>
      </w:pPr>
      <w:r>
        <w:t>ترامیم سے توتن کے بنیادی استحکام اور حفاظتی اثر سے سمجھوتہ نہیں ہو سکتا</w:t>
      </w:r>
    </w:p>
    <w:p>
      <w:pPr>
        <w:keepNext/>
        <w:spacing w:after="20"/>
      </w:pPr>
      <w:r>
        <w:rPr>
          <w:b/>
        </w:rPr>
        <w:t>متاثر مندرجہ ذیل نکات خاص طور پر اہم ہیں:</w:t>
      </w:r>
    </w:p>
    <w:p>
      <w:pPr>
        <w:pStyle w:val="ListBullet"/>
        <w:spacing w:after="40" w:line="264" w:lineRule="auto"/>
      </w:pPr>
      <w:r>
        <w:t>اسٹرٹس کو اس طرح نہیں ہٹانا چاہئے کہ کتا دوبارہ کاٹ لے یا بڑے ٹکڑوں کو کھا سکے۔</w:t>
      </w:r>
    </w:p>
    <w:p>
      <w:pPr>
        <w:pStyle w:val="ListBullet"/>
        <w:spacing w:after="40" w:line="264" w:lineRule="auto"/>
      </w:pPr>
      <w:r>
        <w:t>تار یا پٹا میں ہر تبدیلی کے بعد، یہ چیک کرنا ضروری ہے کہ توتن اب بھی کافی مستحکم ہے.</w:t>
      </w:r>
    </w:p>
    <w:p>
      <w:pPr>
        <w:pStyle w:val="ListBullet"/>
        <w:spacing w:after="40" w:line="264" w:lineRule="auto"/>
      </w:pPr>
      <w:r>
        <w:t>تبدیلیوں کو ہمیشہ واضح طور پر دستاویزی ہونا چاہئے (تصاویر، نوٹ)، خاص طور پر شرائط یا سرکاری ضروریات کے ساتھ کتوں کے لئے۔</w:t>
      </w:r>
    </w:p>
    <w:p>
      <w:pPr>
        <w:pStyle w:val="ListBullet"/>
        <w:spacing w:after="40" w:line="264" w:lineRule="auto"/>
      </w:pPr>
      <w:r>
        <w:t>کچھ معاملات میں غیر موزوں ٹوکری کو "موڑنے" کے بجائے ایک مختلف بنیادی ماڈل کا انتخاب کرنا زیادہ سمجھ میں آتا ہے۔</w:t>
      </w:r>
    </w:p>
    <w:p>
      <w:pPr>
        <w:pStyle w:val="Heading2"/>
      </w:pPr>
      <w:r>
        <w:t>7.7 دیکھ بھال، سکرو لاکنگ اور دیکھ بھال</w:t>
      </w:r>
    </w:p>
    <w:p>
      <w:pPr>
        <w:keepNext/>
      </w:pPr>
      <w:r>
        <w:t>یہاں تک کہ بہترین تبدیلی صرف تب ہی محفوظ رہتی ہے جب توتن کو باقاعدگی سے چیک کیا جائے اور اسے برقرار رکھا جائے۔</w:t>
      </w:r>
    </w:p>
    <w:p>
      <w:pPr>
        <w:keepNext/>
        <w:spacing w:after="20"/>
      </w:pPr>
      <w:r>
        <w:rPr>
          <w:b/>
        </w:rPr>
        <w:t>اہم نکات:</w:t>
      </w:r>
    </w:p>
    <w:p>
      <w:pPr>
        <w:pStyle w:val="ListBullet"/>
        <w:spacing w:after="40" w:line="264" w:lineRule="auto"/>
      </w:pPr>
      <w:r>
        <w:t>ہر بیلٹ ایڈجسٹمنٹ کے بعد سکرو لاکنگ ایجنٹ (مثلاً لوکٹائٹ) کے ساتھ کتاب کے پیچ کو محفوظ کریں - بصورت دیگر وہ ڈھیلے پڑ سکتے ہیں۔</w:t>
      </w:r>
    </w:p>
    <w:p>
      <w:pPr>
        <w:pStyle w:val="ListBullet"/>
        <w:spacing w:after="40" w:line="264" w:lineRule="auto"/>
      </w:pPr>
      <w:r>
        <w:t>باقاعدہ بصری معائنہ: کیا تمام پیچ سخت ہیں، کیا بیلٹ یا ٹوکری پر کوئی دراڑ یا نقصان نظر نہیں آتا؟</w:t>
      </w:r>
    </w:p>
    <w:p>
      <w:pPr>
        <w:pStyle w:val="ListBullet"/>
        <w:spacing w:after="40" w:line="264" w:lineRule="auto"/>
      </w:pPr>
      <w:r>
        <w:t>اگر بایوتھین کا پٹا گندا ہے، تو اسے صرف پانی سے دھوئیں (اگر ضروری ہو تو ہلکے کلینر)، فوم پیڈنگ کو بھی صاف کریں اور اسے اچھی طرح خشک ہونے دیں۔</w:t>
      </w:r>
    </w:p>
    <w:p>
      <w:pPr>
        <w:pStyle w:val="ListBullet"/>
        <w:spacing w:after="40" w:line="264" w:lineRule="auto"/>
      </w:pPr>
      <w:r>
        <w:t>کوٹنگ کو نقصان پہنچانے سے بچنے کے لیے پاؤڈر لیپت سطحوں پر سخت کلینر یا دھاتی برش کا استعمال نہ کریں۔</w:t>
      </w:r>
    </w:p>
    <w:p>
      <w:pPr>
        <w:pStyle w:val="Heading2"/>
      </w:pPr>
      <w:r>
        <w:t>7.8 کلیدی بیانات ماڈیول 7</w:t>
      </w:r>
    </w:p>
    <w:p>
      <w:pPr>
        <w:pStyle w:val="ListBullet"/>
        <w:spacing w:after="40" w:line="264" w:lineRule="auto"/>
      </w:pPr>
      <w:r>
        <w:t>طویل المیعاد پہننے والوں کے لیے چمڑا اور فیلٹ اکثر پریشانی کا باعث ہوتے ہیں: وہ پانی، چاف، عمر کو جلدی جذب کرتے ہیں اور حفظان صحت کو برقرار رکھنا مشکل ہے۔</w:t>
      </w:r>
    </w:p>
    <w:p>
      <w:pPr>
        <w:pStyle w:val="ListBullet"/>
        <w:spacing w:after="40" w:line="264" w:lineRule="auto"/>
      </w:pPr>
      <w:r>
        <w:t>Caniseguros آرام، حفظان صحت اور استحکام کو زیادہ سے زیادہ کرنے کے لیے اصل بایوتھین، فوم پیڈنگ اور سٹینلیس سٹیل کا استعمال کرتا ہے۔</w:t>
      </w:r>
    </w:p>
    <w:p>
      <w:pPr>
        <w:pStyle w:val="ListBullet"/>
        <w:spacing w:after="40" w:line="264" w:lineRule="auto"/>
      </w:pPr>
      <w:r>
        <w:t>تبدیلی قابل قدر ہے یہاں تک کہ اگر بنیادی ماڈل فٹ بیٹھتا ہے - یہ آرام، حفاظت اور استحکام کو بڑھاتا ہے۔</w:t>
      </w:r>
    </w:p>
    <w:p>
      <w:pPr>
        <w:pStyle w:val="ListBullet"/>
        <w:spacing w:after="40" w:line="264" w:lineRule="auto"/>
      </w:pPr>
      <w:r>
        <w:t>عام تبادلوں میں پٹے کی تبدیلی، ناک پیڈ، حفاظتی کالر اور اینٹی فیڈنگ حل شامل ہیں۔</w:t>
      </w:r>
    </w:p>
    <w:p>
      <w:pPr>
        <w:pStyle w:val="ListBullet"/>
        <w:spacing w:after="40" w:line="264" w:lineRule="auto"/>
      </w:pPr>
      <w:r>
        <w:t>ویلڈنگ کے کام کے بعد پاؤڈر کوٹنگ لازمی ہے۔ کتاب کے پیچ سکرو لاکنگ کے ساتھ محفوظ ہیں۔</w:t>
      </w:r>
    </w:p>
    <w:p>
      <w:pPr>
        <w:pStyle w:val="ListBullet"/>
        <w:spacing w:after="40" w:line="264" w:lineRule="auto"/>
      </w:pPr>
      <w:r>
        <w:t>باقاعدگی سے چیک اور دیکھ بھال تبدیل شدہ توتن کو طویل مدت میں محفوظ اور جانوروں کی فلاح و بہبود کے لیے موزوں رکھتی ہے۔</w:t>
      </w:r>
    </w:p>
    <w:p>
      <w:pPr>
        <w:pStyle w:val="Heading1"/>
      </w:pPr>
      <w:r>
        <w:t>ماڈیول 8 - قانونی فریم ورک، ذمہ داری اور دستاویزات</w:t>
      </w:r>
    </w:p>
    <w:p>
      <w:pPr>
        <w:pStyle w:val="Heading2"/>
      </w:pPr>
      <w:r>
        <w:t>8.0 ماڈیول کا مقصد</w:t>
      </w:r>
    </w:p>
    <w:p>
      <w:pPr>
        <w:keepNext/>
      </w:pPr>
      <w:r>
        <w:t>اس ماڈیول کے بعد، شرکاء کر سکتے ہیں:</w:t>
      </w:r>
    </w:p>
    <w:p>
      <w:pPr>
        <w:pStyle w:val="ListBullet"/>
        <w:spacing w:after="40" w:line="264" w:lineRule="auto"/>
      </w:pPr>
      <w:r>
        <w:t>ایک مغز مشیر کے طور پر اپنے کردار اور ذمہ داری کا واضح طور پر اندازہ لگانا،</w:t>
      </w:r>
    </w:p>
    <w:p>
      <w:pPr>
        <w:pStyle w:val="ListBullet"/>
        <w:spacing w:after="40" w:line="264" w:lineRule="auto"/>
      </w:pPr>
      <w:r>
        <w:t>ہولڈرز کو مشورے کی حدود کے بارے میں شفافیت سے آگاہ کریں،</w:t>
      </w:r>
    </w:p>
    <w:p>
      <w:pPr>
        <w:pStyle w:val="ListBullet"/>
        <w:spacing w:after="40" w:line="264" w:lineRule="auto"/>
      </w:pPr>
      <w:r>
        <w:t>جانئے کہ کن نکات کو تحریری طور پر درج کیا جانا چاہئے،</w:t>
      </w:r>
    </w:p>
    <w:p>
      <w:pPr>
        <w:pStyle w:val="ListBullet"/>
        <w:spacing w:after="40" w:line="264" w:lineRule="auto"/>
      </w:pPr>
      <w:r>
        <w:t>منہ کے مشورے کے سلسلے میں بنیادی قانونی فریم ورک کی شرائط کو مدنظر رکھیں،</w:t>
      </w:r>
    </w:p>
    <w:p>
      <w:pPr>
        <w:pStyle w:val="ListBullet"/>
        <w:spacing w:after="40" w:line="264" w:lineRule="auto"/>
      </w:pPr>
      <w:r>
        <w:t>قانونی مشورے کو بدلے بغیر سادہ ذمہ داری اور معلوماتی نوٹس کو اپنے کام میں ضم کریں۔</w:t>
      </w:r>
    </w:p>
    <w:p>
      <w:pPr>
        <w:pStyle w:val="Heading2"/>
      </w:pPr>
      <w:r>
        <w:t>8.1 اہم نوٹ - قانونی مشورہ نہیں۔</w:t>
      </w:r>
    </w:p>
    <w:p>
      <w:pPr>
        <w:keepNext/>
      </w:pPr>
      <w:r>
        <w:t>یہ ماڈیول توتن کے مشورے کے سلسلے میں عام قانونی مسائل پر واقفیت پیش کرتا ہے۔ یہ کسی قانونی پیشہ ور یا ٹیکس کے مشورے سے انفرادی قانونی مشورے کی جگہ نہیں لیتا ہے۔ قوانین، ضوابط اور مقامی تقاضے بدل سکتے ہیں اور ملک، علاقے یا کمیونٹی کے لحاظ سے نمایاں طور پر مختلف ہو سکتے ہیں۔</w:t>
      </w:r>
    </w:p>
    <w:p>
      <w:pPr/>
      <w:r>
        <w:t>اصول: Muzzle کنسلٹنٹس کو ہمیشہ اپنے صارفین کو بتانا چاہیے کہ وہ قابل اطلاق قوانین، Muzzle and Leash کی ضروریات اور دیگر سرکاری تقاضوں کی تعمیل کے ذمہ دار ہیں۔</w:t>
      </w:r>
    </w:p>
    <w:p>
      <w:pPr>
        <w:pStyle w:val="Heading2"/>
      </w:pPr>
      <w:r>
        <w:t>8.2 کردار کی وضاحت - مزل کنسلٹنٹس کیا کرتے ہیں (اور کیا نہیں)</w:t>
      </w:r>
    </w:p>
    <w:p>
      <w:pPr>
        <w:keepNext/>
      </w:pPr>
      <w:r>
        <w:t>Muzzle مشیروں کا ایک واضح کردار ہوتا ہے۔ وہ توتن کے فٹ، مواد، حفاظتی پہلوؤں اور جانوروں کی بہبود کے لیے دوستانہ استعمال کے ماہر ہیں۔ ایک اصول کے طور پر، وہ جانوروں کے ڈاکٹر نہیں ہیں اور وکیل نہیں ہیں۔</w:t>
      </w:r>
    </w:p>
    <w:p>
      <w:pPr/>
      <w:r>
        <w:t>توتن کنسلٹنٹس کے مخصوص کام:</w:t>
      </w:r>
    </w:p>
    <w:p>
      <w:pPr>
        <w:pStyle w:val="ListBullet"/>
        <w:spacing w:after="40" w:line="264" w:lineRule="auto"/>
      </w:pPr>
      <w:r>
        <w:t>ماڈلز، سائز اور مواد پر مشورہ</w:t>
      </w:r>
    </w:p>
    <w:p>
      <w:pPr>
        <w:pStyle w:val="ListBullet"/>
        <w:spacing w:after="40" w:line="264" w:lineRule="auto"/>
      </w:pPr>
      <w:r>
        <w:t>پیمائش اور متعلقہ اشیاء کو انجام دینا، بشمول فٹ چیک،</w:t>
      </w:r>
    </w:p>
    <w:p>
      <w:pPr>
        <w:pStyle w:val="ListBullet"/>
        <w:spacing w:after="40" w:line="264" w:lineRule="auto"/>
      </w:pPr>
      <w:r>
        <w:t>اس بات کا اندازہ لگانا کہ آیا ایک توتن معنی خیز ہے اور اسے کسی مخصوص معاملے میں جانوروں کی فلاح و بہبود کے لیے استعمال کیا جا سکتا ہے،</w:t>
      </w:r>
    </w:p>
    <w:p>
      <w:pPr>
        <w:pStyle w:val="ListBullet"/>
        <w:spacing w:after="40" w:line="264" w:lineRule="auto"/>
      </w:pPr>
      <w:r>
        <w:t>توتن کی حدود کے بارے میں تعلیم (تربیت، دوا، انتظام کا متبادل نہیں)۔</w:t>
      </w:r>
    </w:p>
    <w:p>
      <w:pPr/>
      <w:r>
        <w:t>کوئی توتن مشورے کے کام نہیں:</w:t>
      </w:r>
    </w:p>
    <w:p>
      <w:pPr>
        <w:pStyle w:val="ListBullet"/>
        <w:spacing w:after="40" w:line="264" w:lineRule="auto"/>
      </w:pPr>
      <w:r>
        <w:t>بیماریوں یا طرز عمل کی خرابیوں کی تشخیص نہ کریں،</w:t>
      </w:r>
    </w:p>
    <w:p>
      <w:pPr>
        <w:pStyle w:val="ListBullet"/>
        <w:spacing w:after="40" w:line="264" w:lineRule="auto"/>
      </w:pPr>
      <w:r>
        <w:t>شفا یابی کا کوئی وعدہ یا کامیابی کی ضمانت نہ دیں،</w:t>
      </w:r>
    </w:p>
    <w:p>
      <w:pPr>
        <w:pStyle w:val="ListBullet"/>
        <w:spacing w:after="40" w:line="264" w:lineRule="auto"/>
      </w:pPr>
      <w:r>
        <w:t>مخصوص انفرادی مقدمات پر پابند قانونی مشورہ فراہم نہ کریں،</w:t>
      </w:r>
    </w:p>
    <w:p>
      <w:pPr>
        <w:pStyle w:val="ListBullet"/>
        <w:spacing w:after="40" w:line="264" w:lineRule="auto"/>
      </w:pPr>
      <w:r>
        <w:t>سرکاری فیصلوں کو تبدیل یا ان کا جائزہ نہ لیں۔</w:t>
      </w:r>
    </w:p>
    <w:p>
      <w:pPr>
        <w:pStyle w:val="Heading2"/>
      </w:pPr>
      <w:r>
        <w:t>8.3 معاہدہ کے اصول اور کاروباری ماڈل (مختصر طور پر)</w:t>
      </w:r>
    </w:p>
    <w:p>
      <w:pPr>
        <w:keepNext/>
      </w:pPr>
      <w:r>
        <w:t>مزل کنسلٹنٹس کے کام کرنے کے طریقے پر منحصر ہے، ایک مختلف قانونی درجہ بندی پیدا ہو سکتی ہے، مثال کے طور پر خود ملازمت کی سرگرمی، تجارتی سرگرمی، فری لانس کام یا تعاون کے حصے کے طور پر سرگرمی۔ مخصوص رجسٹریشن، ٹیکس کے علاج اور معاہدے کے ڈھانچے کو ہمیشہ مناسب ماہر کے مشورے کے ساتھ انفرادی طور پر واضح کیا جانا چاہیے۔</w:t>
      </w:r>
    </w:p>
    <w:p>
      <w:pPr/>
      <w:r>
        <w:t>یہاں قانونی شکل کی تفصیل سے زیادہ اہم بات یہ ہے کہ صارفین کو معلوم ہونا چاہیے کہ وہ کس کے ساتھ معاہدہ کر رہے ہیں اور بالکل کن خدمات سے اتفاق کیا گیا ہے۔</w:t>
      </w:r>
    </w:p>
    <w:p>
      <w:pPr>
        <w:pStyle w:val="Heading2"/>
      </w:pPr>
      <w:r>
        <w:t>8.4 ذمہ داری اور ذمہ داری کے اخراج</w:t>
      </w:r>
    </w:p>
    <w:p>
      <w:pPr>
        <w:keepNext/>
      </w:pPr>
      <w:r>
        <w:t>Muzzle مشورہ ہمیشہ حفاظت اور نقصان کے خطرے کے بارے میں ہوتا ہے، جیسے کاٹنے کی چوٹیں، املاک کو نقصان یا نتیجہ خیز نقصان۔ اسی لیے ذمہ داری کے بارے میں واضح مواصلت ضروری ہے۔</w:t>
      </w:r>
    </w:p>
    <w:p>
      <w:pPr/>
      <w:r>
        <w:t>اصول:</w:t>
      </w:r>
    </w:p>
    <w:p>
      <w:pPr>
        <w:pStyle w:val="ListBullet"/>
        <w:spacing w:after="40" w:line="264" w:lineRule="auto"/>
      </w:pPr>
      <w:r>
        <w:t>مالکان اپنے کتے کے لیے ہمیشہ ذمہ دار رہتے ہیں - یہاں تک کہ ایک توتن کے ساتھ۔</w:t>
      </w:r>
    </w:p>
    <w:p>
      <w:pPr>
        <w:pStyle w:val="ListBullet"/>
        <w:spacing w:after="40" w:line="264" w:lineRule="auto"/>
      </w:pPr>
      <w:r>
        <w:t>ایک توتن چوٹ کے خطرے کو کم کرتا ہے، لیکن اسے کبھی بھی 100٪ ختم نہیں کر سکتا۔</w:t>
      </w:r>
    </w:p>
    <w:p>
      <w:pPr>
        <w:pStyle w:val="ListBullet"/>
        <w:spacing w:after="40" w:line="264" w:lineRule="auto"/>
      </w:pPr>
      <w:r>
        <w:t>کنسلٹنٹ محتاط پیشہ ورانہ مشورہ کے مقروض ہیں، لیکن کتے کے رویے میں کامیابی کی ضمانت نہیں ہے۔</w:t>
      </w:r>
    </w:p>
    <w:p>
      <w:pPr>
        <w:pStyle w:val="ListBullet"/>
        <w:spacing w:after="40" w:line="264" w:lineRule="auto"/>
      </w:pPr>
      <w:r>
        <w:t>مکمل طور پر غلط مشورے یا واضح کوتاہی کی صورت میں، ذمہ داری اب بھی پیدا ہو سکتی ہے - یہی وجہ ہے کہ دیکھ بھال، دستاویزات اور مناسب پیشہ ورانہ ذمہ داری انشورنس اہم ہیں۔</w:t>
      </w:r>
    </w:p>
    <w:p>
      <w:pPr/>
      <w:r>
        <w:t>آسان، واضح ذمہ داری نوٹسز کے ساتھ کام کرنا اور ان کی تصدیق گاہکوں سے کرانا سمجھ میں آتا ہے - خاص طور پر ایسے کتوں کے لیے جن کے کاٹنے یا سرکاری تقاضوں جیسے واقعات کی تاریخ ہے۔</w:t>
      </w:r>
    </w:p>
    <w:p>
      <w:pPr>
        <w:pStyle w:val="Heading2"/>
      </w:pPr>
      <w:r>
        <w:t>8.5 دستاویزات - کیا ریکارڈ کیا جانا چاہئے۔</w:t>
      </w:r>
    </w:p>
    <w:p>
      <w:pPr>
        <w:keepNext/>
      </w:pPr>
      <w:r>
        <w:t>اچھی دستاویزات کتے، مالک اور مشیر کی حفاظت کرتی ہیں۔ یہ سراغ رسانی کو یقینی بناتا ہے اور شک کی صورت میں اہم ہے تاکہ یہ ظاہر کیا جا سکے کہ کیا بات کی گئی تھی اور کیا تجویز کیا گیا تھا۔</w:t>
      </w:r>
    </w:p>
    <w:p>
      <w:pPr/>
      <w:r>
        <w:t>دستاویزات کے عام اجزاء:</w:t>
      </w:r>
    </w:p>
    <w:p>
      <w:pPr>
        <w:pStyle w:val="ListBullet"/>
        <w:spacing w:after="40" w:line="264" w:lineRule="auto"/>
      </w:pPr>
      <w:r>
        <w:t>کسٹمر ڈیٹا (نام، رابطے کی تفصیلات) - صرف اتنا ہی جتنا ضروری ہو،</w:t>
      </w:r>
    </w:p>
    <w:p>
      <w:pPr>
        <w:pStyle w:val="ListBullet"/>
        <w:spacing w:after="40" w:line="264" w:lineRule="auto"/>
      </w:pPr>
      <w:r>
        <w:t>کتے کا ڈیٹا (نام، عمر، نسل/مکس، خصوصی اسامانیتا)</w:t>
      </w:r>
    </w:p>
    <w:p>
      <w:pPr>
        <w:pStyle w:val="ListBullet"/>
        <w:spacing w:after="40" w:line="264" w:lineRule="auto"/>
      </w:pPr>
      <w:r>
        <w:t>تاریخ: کاٹنے کے معروف واقعات، موجودہ سرکاری تقاضے، طبی خصوصیات،</w:t>
      </w:r>
    </w:p>
    <w:p>
      <w:pPr>
        <w:pStyle w:val="ListBullet"/>
        <w:spacing w:after="40" w:line="264" w:lineRule="auto"/>
      </w:pPr>
      <w:r>
        <w:t>پیمائش کی رپورٹ: تمام متعلقہ پیمائشیں (کیچ، سر، پٹا)، مثالی طور پر تاریخ کے ساتھ،</w:t>
      </w:r>
    </w:p>
    <w:p>
      <w:pPr>
        <w:pStyle w:val="ListBullet"/>
        <w:spacing w:after="40" w:line="264" w:lineRule="auto"/>
      </w:pPr>
      <w:r>
        <w:t>سر کی تصاویر اور، اگر قابل اطلاق ہو، پیمائش کی صورت حال، بشرطیکہ مالک راضی ہو،</w:t>
      </w:r>
    </w:p>
    <w:p>
      <w:pPr>
        <w:pStyle w:val="ListBullet"/>
        <w:spacing w:after="40" w:line="264" w:lineRule="auto"/>
      </w:pPr>
      <w:r>
        <w:t>تجویز کردہ ماڈل، سائز اور ترمیمات (مثال کے طور پر بائیوتھین کا پٹا، اینٹی فیڈنگ پلیٹ، حفاظتی کالر)،</w:t>
      </w:r>
    </w:p>
    <w:p>
      <w:pPr>
        <w:pStyle w:val="ListBullet"/>
        <w:spacing w:after="40" w:line="264" w:lineRule="auto"/>
      </w:pPr>
      <w:r>
        <w:t>وہ معلومات جو دی گئی تھیں (مثلاً ہانپنے سے آزادی، تربیت، زہر کے چارے کا خطرہ، ڈاکٹر یا ٹرینر کی سفارش)</w:t>
      </w:r>
    </w:p>
    <w:p>
      <w:pPr>
        <w:pStyle w:val="ListBullet"/>
        <w:spacing w:after="40" w:line="264" w:lineRule="auto"/>
      </w:pPr>
      <w:r>
        <w:t>دستخط یا تصدیق کہ مشاورت ہوئی اور استعمال کے لیے ہدایات کی وضاحت کی گئی۔</w:t>
      </w:r>
    </w:p>
    <w:p>
      <w:pPr>
        <w:pStyle w:val="Heading2"/>
      </w:pPr>
      <w:r>
        <w:t>8.6 عمومی قانونی فریم ورک</w:t>
      </w:r>
    </w:p>
    <w:p>
      <w:pPr>
        <w:keepNext/>
      </w:pPr>
      <w:r>
        <w:t>ملک، علاقے یا میونسپلٹی کے لحاظ سے، مختلف قانونی تقاضے منہ کے مشورے کے لیے متعلقہ ہو سکتے ہیں۔ تفصیلات اکثر پیچیدہ ہوتی ہیں اور تبدیلی کے تابع ہوتی ہیں۔ تو یہاں صرف کچھ عمومی رہنما خطوط ہیں:</w:t>
      </w:r>
    </w:p>
    <w:p>
      <w:pPr>
        <w:pStyle w:val="ListBullet"/>
        <w:spacing w:after="40" w:line="264" w:lineRule="auto"/>
      </w:pPr>
      <w:r>
        <w:t>منہ اور پٹا کی ضرورت: مقام پر منحصر ہے، اس بات کے ضابطے ہوسکتے ہیں کہ کتوں کو کب اور کہاں منہ پہننا چاہیے یا پٹے پر ہونا چاہیے، مثال کے طور پر پبلک ٹرانسپورٹ پر، مخصوص عوامی علاقوں میں یا کچھ کتوں کے لیے۔</w:t>
      </w:r>
    </w:p>
    <w:p>
      <w:pPr>
        <w:pStyle w:val="ListBullet"/>
        <w:spacing w:after="40" w:line="264" w:lineRule="auto"/>
      </w:pPr>
      <w:r>
        <w:t>انفرادی کتوں یا کتوں کے زمرے کے لیے خصوصی تقاضے: کچھ ممالک یا خطوں میں خاص تقاضے ہوتے ہیں، مثال کے طور پر کاٹنے کے واقعات کے بعد، سرکاری تقاضوں کے لیے یا کتوں کے مخصوص گروہوں کے لیے۔ کنسلٹنٹس کو یہ بتانا چاہیے کہ موجودہ معلومات ہمیشہ ذمہ دار حکام یا قانونی ماہرین سے حاصل کی جانی چاہیے۔</w:t>
      </w:r>
    </w:p>
    <w:p>
      <w:pPr>
        <w:pStyle w:val="ListBullet"/>
        <w:spacing w:after="40" w:line="264" w:lineRule="auto"/>
      </w:pPr>
      <w:r>
        <w:t>ذمہ داری انشورنس: مناسب پیشہ ورانہ ذمہ داری انشورنس ان لوگوں کے لئے سختی سے سفارش کی جاتی ہے جو کتوں کے ساتھ تجارتی یا باقاعدگی سے کام کرتے ہیں۔ اگر کچھ ہوتا ہے تو یہ آپ کو مالی نتائج سے بچاتا ہے۔</w:t>
      </w:r>
    </w:p>
    <w:p>
      <w:pPr>
        <w:pStyle w:val="ListBullet"/>
        <w:spacing w:after="40" w:line="264" w:lineRule="auto"/>
      </w:pPr>
      <w:r>
        <w:t>ڈیٹا کا تحفظ: ذاتی ڈیٹا پر صرف ایک خاص مقصد کے لیے کارروائی کی جانی چاہیے، ضرورت سے زیادہ دیر تک ذخیرہ نہیں کیا جانا چاہیے اور قانونی بنیاد یا رضامندی کے بغیر اسے منتقل نہیں کیا جانا چاہیے۔ تصاویر یا خصوصی ڈیٹا کے لیے ہمیشہ اظہار رضامندی حاصل کی جانی چاہیے۔</w:t>
      </w:r>
    </w:p>
    <w:p>
      <w:pPr/>
      <w:r>
        <w:t>ڈیٹا کے تحفظ کے متن، قانونی نوٹس، معاہدوں اور رضامندیوں کے لیے مخصوص الفاظ کو ہمیشہ قانونی پیشہ ور کے ساتھ مربوط کیا جانا چاہیے۔</w:t>
      </w:r>
    </w:p>
    <w:p>
      <w:pPr>
        <w:pStyle w:val="Heading2"/>
      </w:pPr>
      <w:r>
        <w:t>8.7 کتوں کے کاٹنے کے واقعات اور سرکاری تقاضوں سے نمٹنا</w:t>
      </w:r>
    </w:p>
    <w:p>
      <w:pPr>
        <w:keepNext/>
      </w:pPr>
      <w:r>
        <w:t>کاٹنے کی تاریخ یا سرکاری تقاضوں کے ساتھ کتوں کے بارے میں مشورے کے لیے خصوصی دیکھ بھال کی ضرورت ہوتی ہے - پیشہ ورانہ اور قانونی طور پر۔</w:t>
      </w:r>
    </w:p>
    <w:p>
      <w:pPr/>
      <w:r>
        <w:t>اہم نکات:</w:t>
      </w:r>
    </w:p>
    <w:p>
      <w:pPr>
        <w:pStyle w:val="ListBullet"/>
        <w:spacing w:after="40" w:line="264" w:lineRule="auto"/>
      </w:pPr>
      <w:r>
        <w:t>آپ کی اپنی حفاظت اور دوسرے لوگوں کی حفاظت اولین ترجیح ہے - ایک توتن اور، اگر ضروری ہو تو، دیگر حفاظتی آلات (مثلاً پٹے پر دوہری حفاظت) لازمی ہیں۔</w:t>
      </w:r>
    </w:p>
    <w:p>
      <w:pPr>
        <w:pStyle w:val="ListBullet"/>
        <w:spacing w:after="40" w:line="264" w:lineRule="auto"/>
      </w:pPr>
      <w:r>
        <w:t>تاریخ کو دستاویزات میں واضح طور پر ریکارڈ کیا جانا چاہیے، زبان کو ڈرامائی انداز میں کیے بغیر، حقیقت میں اور اختصار کے ساتھ۔</w:t>
      </w:r>
    </w:p>
    <w:p>
      <w:pPr>
        <w:pStyle w:val="ListBullet"/>
        <w:spacing w:after="40" w:line="264" w:lineRule="auto"/>
      </w:pPr>
      <w:r>
        <w:t>کنسلٹنٹس مشورہ دے سکتے ہیں کہ تکنیکی طور پر کون سا مزل موزوں ہے، لیکن یہ جانچنے کے لیے ذمہ دار نہیں ہیں کہ آیا تقاضوں کو باضابطہ طور پر پورا کیا گیا ہے - یہ ذمہ دار حکام کے پاس ہے۔</w:t>
      </w:r>
    </w:p>
    <w:p>
      <w:pPr>
        <w:pStyle w:val="ListBullet"/>
        <w:spacing w:after="40" w:line="264" w:lineRule="auto"/>
      </w:pPr>
      <w:r>
        <w:t>یہ سمجھ میں آتا ہے کہ مالکان کو اضافی تربیت کی ضرورت اور، اگر ضروری ہو تو، رویے سے متعلق ویٹرنری ادویات کی ضرورت ہے۔</w:t>
      </w:r>
    </w:p>
    <w:p>
      <w:pPr>
        <w:pStyle w:val="Heading2"/>
      </w:pPr>
      <w:r>
        <w:t>8.8 نوٹوں اور دستبرداریوں کے لیے الفاظ کی مثال</w:t>
      </w:r>
    </w:p>
    <w:p>
      <w:pPr>
        <w:keepNext/>
      </w:pPr>
      <w:r>
        <w:t>مندرجہ ذیل فارمولیشن اس بات کی مثالیں ہیں کہ صارفین کو نوٹس کیسا نظر آتا ہے۔ ان کا مقصد مکمل قانونی دستاویزات نہیں ہیں، بلکہ ایک ٹیمپلیٹ کے طور پر جس کا قانونی طور پر جائزہ لیا جانا چاہیے اور اسے ایڈجسٹ کیا جانا چاہیے۔</w:t>
      </w:r>
    </w:p>
    <w:p>
      <w:pPr/>
      <w:r>
        <w:t>مثال: ذمہ داری پر نوٹ "توتن کی مشاورت سے ممکن حد تک موزوں اور جانوروں کی فلاح و بہبود کے لیے موزوں مغز کو منتخب کرنے اور اسے ڈھالنے میں مدد ملتی ہے۔ کتے اور اس کے رویے کی ذمہ داری ہر وقت مالک پر عائد ہوتی ہے۔ ایک توتن زخموں کے خطرے کو کم کر سکتا ہے، لیکن اسے مکمل طور پر ختم نہیں کر سکتا۔"</w:t>
      </w:r>
    </w:p>
    <w:p>
      <w:pPr/>
      <w:r>
        <w:t>مثال: کوئی رویہ یا شفا یابی کا وعدہ نہیں ہے "توتن کا استعمال کتے کے رویے میں کسی تبدیلی کی ضمانت نہیں دیتا۔ مشورہ ویٹرنری علاج، رویے کی تھراپی یا تربیتی کام کی جگہ نہیں لیتا۔"</w:t>
      </w:r>
    </w:p>
    <w:p>
      <w:pPr/>
      <w:r>
        <w:t>مثال: صحت کے خطرات پر نوٹ "اگر آپ کو پچھلی بیماریاں معلوم ہیں (مثلاً دل، پھیپھڑوں یا سانس کی بیماریاں، اعصابی بیماریاں)، توتھنی کا استعمال علاج کرنے والے جانوروں کے ڈاکٹر کے ساتھ ہم آہنگ ہونا چاہیے۔ براہ کرم ہمیں اپنے کتے کو ہونے والی پچھلی بیماریوں کے بارے میں مطلع کریں۔"</w:t>
      </w:r>
    </w:p>
    <w:p>
      <w:pPr/>
      <w:r>
        <w:t>یہ یا اس سے ملتی جلتی تحریروں کو رجسٹریشن فارم، مشاورتی معاہدوں یا معلوماتی شیٹس میں ضم کیا جا سکتا ہے - قانونی جائزہ لینے اور مخصوص کاروباری ماڈل کے مطابق موافقت کے بعد۔</w:t>
      </w:r>
    </w:p>
    <w:p>
      <w:pPr>
        <w:pStyle w:val="Heading2"/>
      </w:pPr>
      <w:r>
        <w:t>8.9 کلیدی بیانات ماڈیول 8</w:t>
      </w:r>
    </w:p>
    <w:p>
      <w:pPr>
        <w:pStyle w:val="ListBullet"/>
        <w:spacing w:after="40" w:line="264" w:lineRule="auto"/>
      </w:pPr>
      <w:r>
        <w:t>Muzzle کنسلٹنٹس محتاط، جانوروں کی بہبود کے لیے دوستانہ مشورہ فراہم کرنے کے ذمہ دار ہیں - ہر کتے کے رویے کے لیے نہیں۔</w:t>
      </w:r>
    </w:p>
    <w:p>
      <w:pPr>
        <w:pStyle w:val="ListBullet"/>
        <w:spacing w:after="40" w:line="264" w:lineRule="auto"/>
      </w:pPr>
      <w:r>
        <w:t>واضح کردار کی وضاحت اور جانوروں کے ڈاکٹروں، ٹرینرز اور قانونی مشورہ سے تفریق اہم ہے۔</w:t>
      </w:r>
    </w:p>
    <w:p>
      <w:pPr>
        <w:pStyle w:val="ListBullet"/>
        <w:spacing w:after="40" w:line="264" w:lineRule="auto"/>
      </w:pPr>
      <w:r>
        <w:t>اچھی دستاویزات (ڈیٹا، طول و عرض، سفارشات، نوٹس) اس میں شامل ہر فرد کی حفاظت کرتی ہے۔</w:t>
      </w:r>
    </w:p>
    <w:p>
      <w:pPr>
        <w:pStyle w:val="ListBullet"/>
        <w:spacing w:after="40" w:line="264" w:lineRule="auto"/>
      </w:pPr>
      <w:r>
        <w:t>مزل کی ضروریات، ذمہ داری، دستاویزات اور ڈیٹا کے تحفظ سے متعلق قانونی تقاضے ملک یا علاقے کے لحاظ سے مختلف ہو سکتے ہیں - مالکان کو خود کو فعال طور پر آگاہ کرنا چاہیے۔</w:t>
      </w:r>
    </w:p>
    <w:p>
      <w:pPr>
        <w:pStyle w:val="ListBullet"/>
        <w:spacing w:after="40" w:line="264" w:lineRule="auto"/>
      </w:pPr>
      <w:r>
        <w:t>سادہ، قابل فہم نوٹ اور دستبرداری توقعات کو واضح کرنے اور غلط فہمیوں سے بچنے میں مدد کرتی ہے۔</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