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Pangunahing pagsasanay</w:t>
      </w:r>
    </w:p>
    <w:p>
      <w:pPr>
        <w:spacing w:before="0" w:after="40" w:line="240" w:lineRule="auto"/>
        <w:jc w:val="center"/>
      </w:pPr>
      <w:r>
        <w:rPr>
          <w:rFonts w:ascii="Calibri" w:hAnsi="Calibri" w:eastAsia="Calibri"/>
          <w:b/>
          <w:i w:val="0"/>
          <w:sz w:val="48"/>
        </w:rPr>
        <w:t>Payo ng busal</w:t>
      </w:r>
    </w:p>
    <w:p>
      <w:pPr>
        <w:spacing w:before="0" w:after="400" w:line="240" w:lineRule="auto"/>
        <w:jc w:val="center"/>
      </w:pPr>
      <w:r>
        <w:rPr>
          <w:rFonts w:ascii="Calibri" w:hAnsi="Calibri" w:eastAsia="Calibri"/>
          <w:b w:val="0"/>
          <w:i w:val="0"/>
          <w:sz w:val="30"/>
        </w:rPr>
        <w:t>Modyul 1-8</w:t>
      </w:r>
    </w:p>
    <w:p>
      <w:pPr>
        <w:spacing w:before="0" w:after="360" w:line="240" w:lineRule="auto"/>
        <w:jc w:val="center"/>
      </w:pPr>
      <w:r>
        <w:rPr>
          <w:rFonts w:ascii="Calibri" w:hAnsi="Calibri" w:eastAsia="Calibri"/>
          <w:b w:val="0"/>
          <w:i w:val="0"/>
          <w:sz w:val="22"/>
        </w:rPr>
        <w:t>Kumpanya: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Dito mahahanap mo ang lahat tungkol sa muzzles at DIY sa aming shop.</w:t>
      </w:r>
    </w:p>
    <w:p>
      <w:pPr>
        <w:spacing w:before="0" w:after="0" w:line="240" w:lineRule="auto"/>
      </w:pPr>
      <w:r>
        <w:br w:type="page"/>
      </w:r>
    </w:p>
    <w:p>
      <w:pPr>
        <w:pStyle w:val="Heading1"/>
        <w:pageBreakBefore w:val="0"/>
      </w:pPr>
      <w:r>
        <w:t>Talaan ng mga Nilalaman</w:t>
      </w:r>
    </w:p>
    <w:p>
      <w:pPr>
        <w:spacing w:before="0" w:after="0" w:line="240" w:lineRule="auto"/>
        <w:ind w:left="0"/>
      </w:pPr>
      <w:r>
        <w:rPr>
          <w:b/>
          <w:sz w:val="20"/>
        </w:rPr>
        <w:t>MODULE 1 - Mga pangunahing kaalaman, lugar ng aplikasyon at papel ng tagapayo ng muzzle</w:t>
      </w:r>
    </w:p>
    <w:p>
      <w:pPr>
        <w:spacing w:before="0" w:after="0" w:line="240" w:lineRule="auto"/>
        <w:ind w:left="283"/>
      </w:pPr>
      <w:r>
        <w:rPr>
          <w:sz w:val="20"/>
        </w:rPr>
        <w:t>1.0 Layunin ng modyul</w:t>
      </w:r>
    </w:p>
    <w:p>
      <w:pPr>
        <w:spacing w:before="0" w:after="0" w:line="240" w:lineRule="auto"/>
        <w:ind w:left="283"/>
      </w:pPr>
      <w:r>
        <w:rPr>
          <w:sz w:val="20"/>
        </w:rPr>
        <w:t>1.1 Bakit isang nguso sa lahat?</w:t>
      </w:r>
    </w:p>
    <w:p>
      <w:pPr>
        <w:spacing w:before="0" w:after="0" w:line="240" w:lineRule="auto"/>
        <w:ind w:left="283"/>
      </w:pPr>
      <w:r>
        <w:rPr>
          <w:sz w:val="20"/>
        </w:rPr>
        <w:t>1.2 Karaniwang mga lugar ng aplikasyon</w:t>
      </w:r>
    </w:p>
    <w:p>
      <w:pPr>
        <w:spacing w:before="0" w:after="0" w:line="240" w:lineRule="auto"/>
        <w:ind w:left="567"/>
      </w:pPr>
      <w:r>
        <w:rPr>
          <w:sz w:val="20"/>
        </w:rPr>
        <w:t>1.2.1 Mga sitwasyong medikal</w:t>
      </w:r>
    </w:p>
    <w:p>
      <w:pPr>
        <w:spacing w:before="0" w:after="0" w:line="240" w:lineRule="auto"/>
        <w:ind w:left="567"/>
      </w:pPr>
      <w:r>
        <w:rPr>
          <w:sz w:val="20"/>
        </w:rPr>
        <w:t>1.2.2 Araw-araw na buhay at lason na pain</w:t>
      </w:r>
    </w:p>
    <w:p>
      <w:pPr>
        <w:spacing w:before="0" w:after="0" w:line="240" w:lineRule="auto"/>
        <w:ind w:left="567"/>
      </w:pPr>
      <w:r>
        <w:rPr>
          <w:sz w:val="20"/>
        </w:rPr>
        <w:t>1.2.3 Mga Problema sa Pagsasanay at Pag-uugali</w:t>
      </w:r>
    </w:p>
    <w:p>
      <w:pPr>
        <w:spacing w:before="0" w:after="0" w:line="240" w:lineRule="auto"/>
        <w:ind w:left="283"/>
      </w:pPr>
      <w:r>
        <w:rPr>
          <w:sz w:val="20"/>
        </w:rPr>
        <w:t>1.3 Delimitation: Ang muzzle ay hindi isang tool sa pagsasanay</w:t>
      </w:r>
    </w:p>
    <w:p>
      <w:pPr>
        <w:spacing w:before="0" w:after="0" w:line="240" w:lineRule="auto"/>
        <w:ind w:left="283"/>
      </w:pPr>
      <w:r>
        <w:rPr>
          <w:sz w:val="20"/>
        </w:rPr>
        <w:t>1.4 Tungkulin ng tagapayo ng muzzle sa Caniseguros</w:t>
      </w:r>
    </w:p>
    <w:p>
      <w:pPr>
        <w:spacing w:before="0" w:after="0" w:line="240" w:lineRule="auto"/>
        <w:ind w:left="283"/>
      </w:pPr>
      <w:r>
        <w:rPr>
          <w:sz w:val="20"/>
        </w:rPr>
        <w:t>1.5 Komunikasyon ng mga hangganan</w:t>
      </w:r>
    </w:p>
    <w:p>
      <w:pPr>
        <w:spacing w:before="0" w:after="0" w:line="240" w:lineRule="auto"/>
        <w:ind w:left="0"/>
      </w:pPr>
      <w:r>
        <w:rPr>
          <w:b/>
          <w:sz w:val="20"/>
        </w:rPr>
        <w:t>MODULE 2 - Mga aspetong medikal at panganib kapag may suot na nguso</w:t>
      </w:r>
    </w:p>
    <w:p>
      <w:pPr>
        <w:spacing w:before="0" w:after="0" w:line="240" w:lineRule="auto"/>
        <w:ind w:left="283"/>
      </w:pPr>
      <w:r>
        <w:rPr>
          <w:sz w:val="20"/>
        </w:rPr>
        <w:t>2.0 Layunin ng modyul</w:t>
      </w:r>
    </w:p>
    <w:p>
      <w:pPr>
        <w:spacing w:before="0" w:after="0" w:line="240" w:lineRule="auto"/>
        <w:ind w:left="283"/>
      </w:pPr>
      <w:r>
        <w:rPr>
          <w:sz w:val="20"/>
        </w:rPr>
        <w:t>2.1 Humihingal at Thermoregulation</w:t>
      </w:r>
    </w:p>
    <w:p>
      <w:pPr>
        <w:spacing w:before="0" w:after="0" w:line="240" w:lineRule="auto"/>
        <w:ind w:left="283"/>
      </w:pPr>
      <w:r>
        <w:rPr>
          <w:sz w:val="20"/>
        </w:rPr>
        <w:t>2.2 Mga pressure point, balat at pressure sores</w:t>
      </w:r>
    </w:p>
    <w:p>
      <w:pPr>
        <w:spacing w:before="0" w:after="0" w:line="240" w:lineRule="auto"/>
        <w:ind w:left="283"/>
      </w:pPr>
      <w:r>
        <w:rPr>
          <w:sz w:val="20"/>
        </w:rPr>
        <w:t>2.3 Sistema ng paghinga at stress sa init</w:t>
      </w:r>
    </w:p>
    <w:p>
      <w:pPr>
        <w:spacing w:before="0" w:after="0" w:line="240" w:lineRule="auto"/>
        <w:ind w:left="283"/>
      </w:pPr>
      <w:r>
        <w:rPr>
          <w:sz w:val="20"/>
        </w:rPr>
        <w:t>2.4 Iba pang aspetong medikal</w:t>
      </w:r>
    </w:p>
    <w:p>
      <w:pPr>
        <w:spacing w:before="0" w:after="0" w:line="240" w:lineRule="auto"/>
        <w:ind w:left="283"/>
      </w:pPr>
      <w:r>
        <w:rPr>
          <w:sz w:val="20"/>
        </w:rPr>
        <w:t>2.5 Medikal na kontraindiksyon / kinakailangan sa beterinaryo</w:t>
      </w:r>
    </w:p>
    <w:p>
      <w:pPr>
        <w:spacing w:before="0" w:after="0" w:line="240" w:lineRule="auto"/>
        <w:ind w:left="283"/>
      </w:pPr>
      <w:r>
        <w:rPr>
          <w:sz w:val="20"/>
        </w:rPr>
        <w:t>2.6 Tungkulin ng consultant sa mga isyung medikal</w:t>
      </w:r>
    </w:p>
    <w:p>
      <w:pPr>
        <w:spacing w:before="0" w:after="0" w:line="240" w:lineRule="auto"/>
        <w:ind w:left="283"/>
      </w:pPr>
      <w:r>
        <w:rPr>
          <w:sz w:val="20"/>
        </w:rPr>
        <w:t>2.7 Mahahalagang pahayag Modyul 2</w:t>
      </w:r>
    </w:p>
    <w:p>
      <w:pPr>
        <w:spacing w:before="0" w:after="0" w:line="240" w:lineRule="auto"/>
        <w:ind w:left="0"/>
      </w:pPr>
      <w:r>
        <w:rPr>
          <w:b/>
          <w:sz w:val="20"/>
        </w:rPr>
        <w:t>MODULE 3 - Mga alamat, komunikasyon at sikolohiya ng may-ari</w:t>
      </w:r>
    </w:p>
    <w:p>
      <w:pPr>
        <w:spacing w:before="0" w:after="0" w:line="240" w:lineRule="auto"/>
        <w:ind w:left="283"/>
      </w:pPr>
      <w:r>
        <w:rPr>
          <w:sz w:val="20"/>
        </w:rPr>
        <w:t>3.0 Layunin ng modyul</w:t>
      </w:r>
    </w:p>
    <w:p>
      <w:pPr>
        <w:spacing w:before="0" w:after="0" w:line="240" w:lineRule="auto"/>
        <w:ind w:left="283"/>
      </w:pPr>
      <w:r>
        <w:rPr>
          <w:sz w:val="20"/>
        </w:rPr>
        <w:t>3.1 Mga karaniwang alamat tungkol sa nguso</w:t>
      </w:r>
    </w:p>
    <w:p>
      <w:pPr>
        <w:spacing w:before="0" w:after="0" w:line="240" w:lineRule="auto"/>
        <w:ind w:left="283"/>
      </w:pPr>
      <w:r>
        <w:rPr>
          <w:sz w:val="20"/>
        </w:rPr>
        <w:t>3.2 Teknikal na pag-uuri ng pinakamahalagang alamat</w:t>
      </w:r>
    </w:p>
    <w:p>
      <w:pPr>
        <w:spacing w:before="0" w:after="0" w:line="240" w:lineRule="auto"/>
        <w:ind w:left="283"/>
      </w:pPr>
      <w:r>
        <w:rPr>
          <w:sz w:val="20"/>
        </w:rPr>
        <w:t>3.3 Mga halimbawang sagot sa diyalogo ng customer</w:t>
      </w:r>
    </w:p>
    <w:p>
      <w:pPr>
        <w:spacing w:before="0" w:after="0" w:line="240" w:lineRule="auto"/>
        <w:ind w:left="283"/>
      </w:pPr>
      <w:r>
        <w:rPr>
          <w:sz w:val="20"/>
        </w:rPr>
        <w:t>3.4 Pagharap sa mga damdamin ng mga may-ari</w:t>
      </w:r>
    </w:p>
    <w:p>
      <w:pPr>
        <w:spacing w:before="0" w:after="0" w:line="240" w:lineRule="auto"/>
        <w:ind w:left="283"/>
      </w:pPr>
      <w:r>
        <w:rPr>
          <w:sz w:val="20"/>
        </w:rPr>
        <w:t>3.5 Estilo ng komunikasyon sa pagkonsulta</w:t>
      </w:r>
    </w:p>
    <w:p>
      <w:pPr>
        <w:spacing w:before="0" w:after="0" w:line="240" w:lineRule="auto"/>
        <w:ind w:left="283"/>
      </w:pPr>
      <w:r>
        <w:rPr>
          <w:sz w:val="20"/>
        </w:rPr>
        <w:t>3.6 Mga limitasyon ng komunikasyon</w:t>
      </w:r>
    </w:p>
    <w:p>
      <w:pPr>
        <w:spacing w:before="0" w:after="0" w:line="240" w:lineRule="auto"/>
        <w:ind w:left="283"/>
      </w:pPr>
      <w:r>
        <w:rPr>
          <w:sz w:val="20"/>
        </w:rPr>
        <w:t>3.7 Mahahalagang pahayag Modyul 3</w:t>
      </w:r>
    </w:p>
    <w:p>
      <w:pPr>
        <w:spacing w:before="0" w:after="0" w:line="240" w:lineRule="auto"/>
        <w:ind w:left="0"/>
      </w:pPr>
      <w:r>
        <w:rPr>
          <w:b/>
          <w:sz w:val="20"/>
        </w:rPr>
        <w:t>MODULE 4 - Pagpaplano ng pagsukat, fit at sinturon</w:t>
      </w:r>
    </w:p>
    <w:p>
      <w:pPr>
        <w:spacing w:before="0" w:after="0" w:line="240" w:lineRule="auto"/>
        <w:ind w:left="283"/>
      </w:pPr>
      <w:r>
        <w:rPr>
          <w:sz w:val="20"/>
        </w:rPr>
        <w:t>4.0 Layunin ng modyul</w:t>
      </w:r>
    </w:p>
    <w:p>
      <w:pPr>
        <w:spacing w:before="0" w:after="0" w:line="240" w:lineRule="auto"/>
        <w:ind w:left="283"/>
      </w:pPr>
      <w:r>
        <w:rPr>
          <w:sz w:val="20"/>
        </w:rPr>
        <w:t>4.1 Pangkalahatang-ideya at mga prinsipyo ng pagsukat ng muzzle</w:t>
      </w:r>
    </w:p>
    <w:p>
      <w:pPr>
        <w:spacing w:before="0" w:after="0" w:line="240" w:lineRule="auto"/>
        <w:ind w:left="283"/>
      </w:pPr>
      <w:r>
        <w:rPr>
          <w:sz w:val="20"/>
        </w:rPr>
        <w:t>4.2 Mga tool sa pagsukat at paghahanda</w:t>
      </w:r>
    </w:p>
    <w:p>
      <w:pPr>
        <w:spacing w:before="0" w:after="0" w:line="240" w:lineRule="auto"/>
        <w:ind w:left="283"/>
      </w:pPr>
      <w:r>
        <w:rPr>
          <w:sz w:val="20"/>
        </w:rPr>
        <w:t>4.3 Pagsukat ng mga puntos sa catch</w:t>
      </w:r>
    </w:p>
    <w:p>
      <w:pPr>
        <w:spacing w:before="0" w:after="0" w:line="240" w:lineRule="auto"/>
        <w:ind w:left="567"/>
      </w:pPr>
      <w:r>
        <w:rPr>
          <w:sz w:val="20"/>
        </w:rPr>
        <w:t>4.3.1 Haba ng catch</w:t>
      </w:r>
    </w:p>
    <w:p>
      <w:pPr>
        <w:spacing w:before="0" w:after="0" w:line="240" w:lineRule="auto"/>
        <w:ind w:left="567"/>
      </w:pPr>
      <w:r>
        <w:rPr>
          <w:sz w:val="20"/>
        </w:rPr>
        <w:t>4.3.2 Saklaw ng catch</w:t>
      </w:r>
    </w:p>
    <w:p>
      <w:pPr>
        <w:spacing w:before="0" w:after="0" w:line="240" w:lineRule="auto"/>
        <w:ind w:left="567"/>
      </w:pPr>
      <w:r>
        <w:rPr>
          <w:sz w:val="20"/>
        </w:rPr>
        <w:t>4.3.3 Lapad ng catch</w:t>
      </w:r>
    </w:p>
    <w:p>
      <w:pPr>
        <w:spacing w:before="0" w:after="0" w:line="240" w:lineRule="auto"/>
        <w:ind w:left="567"/>
      </w:pPr>
      <w:r>
        <w:rPr>
          <w:sz w:val="20"/>
        </w:rPr>
        <w:t>4.3.4 Haba ng ulo / proporsyon ng ulo</w:t>
      </w:r>
    </w:p>
    <w:p>
      <w:pPr>
        <w:spacing w:before="0" w:after="0" w:line="240" w:lineRule="auto"/>
        <w:ind w:left="567"/>
      </w:pPr>
      <w:r>
        <w:rPr>
          <w:sz w:val="20"/>
        </w:rPr>
        <w:t>4.3.5 Espesyal na kaso: Nakausli sa ibabang panga</w:t>
      </w:r>
    </w:p>
    <w:p>
      <w:pPr>
        <w:spacing w:before="0" w:after="0" w:line="240" w:lineRule="auto"/>
        <w:ind w:left="567"/>
      </w:pPr>
      <w:r>
        <w:rPr>
          <w:sz w:val="20"/>
        </w:rPr>
        <w:t>4.3.6 Panting factor (factor 1.5 / 1.3-1.4)</w:t>
      </w:r>
    </w:p>
    <w:p>
      <w:pPr>
        <w:spacing w:before="0" w:after="0" w:line="240" w:lineRule="auto"/>
        <w:ind w:left="283"/>
      </w:pPr>
      <w:r>
        <w:rPr>
          <w:sz w:val="20"/>
        </w:rPr>
        <w:t>4.4 Sukatin at planuhin ang mga haba ng sinturon</w:t>
      </w:r>
    </w:p>
    <w:p>
      <w:pPr>
        <w:spacing w:before="0" w:after="0" w:line="240" w:lineRule="auto"/>
        <w:ind w:left="567"/>
      </w:pPr>
      <w:r>
        <w:rPr>
          <w:sz w:val="20"/>
        </w:rPr>
        <w:t>4.4.1 Sinturon sa lalamunan</w:t>
      </w:r>
    </w:p>
    <w:p>
      <w:pPr>
        <w:spacing w:before="0" w:after="0" w:line="240" w:lineRule="auto"/>
        <w:ind w:left="567"/>
      </w:pPr>
      <w:r>
        <w:rPr>
          <w:sz w:val="20"/>
        </w:rPr>
        <w:t>4.4.2 Mga strap sa leeg/pagsasara</w:t>
      </w:r>
    </w:p>
    <w:p>
      <w:pPr>
        <w:spacing w:before="0" w:after="0" w:line="240" w:lineRule="auto"/>
        <w:ind w:left="567"/>
      </w:pPr>
      <w:r>
        <w:rPr>
          <w:sz w:val="20"/>
        </w:rPr>
        <w:t>4.4.3 Overhead strap</w:t>
      </w:r>
    </w:p>
    <w:p>
      <w:pPr>
        <w:spacing w:before="0" w:after="0" w:line="240" w:lineRule="auto"/>
        <w:ind w:left="567"/>
      </w:pPr>
      <w:r>
        <w:rPr>
          <w:sz w:val="20"/>
        </w:rPr>
        <w:t>4.4.4 Pangkaligtasang kwelyo</w:t>
      </w:r>
    </w:p>
    <w:p>
      <w:pPr>
        <w:spacing w:before="0" w:after="0" w:line="240" w:lineRule="auto"/>
        <w:ind w:left="283"/>
      </w:pPr>
      <w:r>
        <w:rPr>
          <w:sz w:val="20"/>
        </w:rPr>
        <w:t>4.5 Mga nose pad at variant</w:t>
      </w:r>
    </w:p>
    <w:p>
      <w:pPr>
        <w:spacing w:before="0" w:after="0" w:line="240" w:lineRule="auto"/>
        <w:ind w:left="283"/>
      </w:pPr>
      <w:r>
        <w:rPr>
          <w:sz w:val="20"/>
        </w:rPr>
        <w:t>4.6 Dokumentasyon at dokumentasyon ng larawan</w:t>
      </w:r>
    </w:p>
    <w:p>
      <w:pPr>
        <w:spacing w:before="0" w:after="0" w:line="240" w:lineRule="auto"/>
        <w:ind w:left="283"/>
      </w:pPr>
      <w:r>
        <w:rPr>
          <w:sz w:val="20"/>
        </w:rPr>
        <w:t>4.7 Mga pulang bandila kapag nagsusukat</w:t>
      </w:r>
    </w:p>
    <w:p>
      <w:pPr>
        <w:spacing w:before="0" w:after="0" w:line="240" w:lineRule="auto"/>
        <w:ind w:left="283"/>
      </w:pPr>
      <w:r>
        <w:rPr>
          <w:sz w:val="20"/>
        </w:rPr>
        <w:t>4.8 Mahahalagang pahayag Modyul 4</w:t>
      </w:r>
    </w:p>
    <w:p>
      <w:pPr>
        <w:spacing w:before="0" w:after="0" w:line="240" w:lineRule="auto"/>
        <w:ind w:left="0"/>
      </w:pPr>
      <w:r>
        <w:rPr>
          <w:b/>
          <w:sz w:val="20"/>
        </w:rPr>
        <w:t>MODULE 5 - Ang perpektong akma: angkop, checklist at kaangkupan para sa pang-araw-araw na paggamit</w:t>
      </w:r>
    </w:p>
    <w:p>
      <w:pPr>
        <w:spacing w:before="0" w:after="0" w:line="240" w:lineRule="auto"/>
        <w:ind w:left="283"/>
      </w:pPr>
      <w:r>
        <w:rPr>
          <w:sz w:val="20"/>
        </w:rPr>
        <w:t>5.0 Layunin ng modyul</w:t>
      </w:r>
    </w:p>
    <w:p>
      <w:pPr>
        <w:spacing w:before="0" w:after="0" w:line="240" w:lineRule="auto"/>
        <w:ind w:left="283"/>
      </w:pPr>
      <w:r>
        <w:rPr>
          <w:sz w:val="20"/>
        </w:rPr>
        <w:t>5.1 Paghahanda para sa angkop</w:t>
      </w:r>
    </w:p>
    <w:p>
      <w:pPr>
        <w:spacing w:before="0" w:after="0" w:line="240" w:lineRule="auto"/>
        <w:ind w:left="283"/>
      </w:pPr>
      <w:r>
        <w:rPr>
          <w:sz w:val="20"/>
        </w:rPr>
        <w:t>5.2 Paglikha ng hakbang-hakbang</w:t>
      </w:r>
    </w:p>
    <w:p>
      <w:pPr>
        <w:spacing w:before="0" w:after="0" w:line="240" w:lineRule="auto"/>
        <w:ind w:left="283"/>
      </w:pPr>
      <w:r>
        <w:rPr>
          <w:sz w:val="20"/>
        </w:rPr>
        <w:t>5.3 "Ang perpektong akma" na checklist</w:t>
      </w:r>
    </w:p>
    <w:p>
      <w:pPr>
        <w:spacing w:before="0" w:after="0" w:line="240" w:lineRule="auto"/>
        <w:ind w:left="567"/>
      </w:pPr>
      <w:r>
        <w:rPr>
          <w:sz w:val="20"/>
        </w:rPr>
        <w:t>5.3.1 Larangan ng paningin at mata</w:t>
      </w:r>
    </w:p>
    <w:p>
      <w:pPr>
        <w:spacing w:before="0" w:after="0" w:line="240" w:lineRule="auto"/>
        <w:ind w:left="567"/>
      </w:pPr>
      <w:r>
        <w:rPr>
          <w:sz w:val="20"/>
        </w:rPr>
        <w:t>5.3.2 Ilong at tulay ng ilong</w:t>
      </w:r>
    </w:p>
    <w:p>
      <w:pPr>
        <w:spacing w:before="0" w:after="0" w:line="240" w:lineRule="auto"/>
        <w:ind w:left="567"/>
      </w:pPr>
      <w:r>
        <w:rPr>
          <w:sz w:val="20"/>
        </w:rPr>
        <w:t>5.3.3 Pisngi at Labi</w:t>
      </w:r>
    </w:p>
    <w:p>
      <w:pPr>
        <w:spacing w:before="0" w:after="0" w:line="240" w:lineRule="auto"/>
        <w:ind w:left="567"/>
      </w:pPr>
      <w:r>
        <w:rPr>
          <w:sz w:val="20"/>
        </w:rPr>
        <w:t>5.3.4 Lalamunan at panakip sa lalamunan</w:t>
      </w:r>
    </w:p>
    <w:p>
      <w:pPr>
        <w:spacing w:before="0" w:after="0" w:line="240" w:lineRule="auto"/>
        <w:ind w:left="567"/>
      </w:pPr>
      <w:r>
        <w:rPr>
          <w:sz w:val="20"/>
        </w:rPr>
        <w:t>5.3.5 Kalayaan mula sa paghingal at pagbuka ng bibig</w:t>
      </w:r>
    </w:p>
    <w:p>
      <w:pPr>
        <w:spacing w:before="0" w:after="0" w:line="240" w:lineRule="auto"/>
        <w:ind w:left="567"/>
      </w:pPr>
      <w:r>
        <w:rPr>
          <w:sz w:val="20"/>
        </w:rPr>
        <w:t>5.3.6 Secure fit</w:t>
      </w:r>
    </w:p>
    <w:p>
      <w:pPr>
        <w:spacing w:before="0" w:after="0" w:line="240" w:lineRule="auto"/>
        <w:ind w:left="283"/>
      </w:pPr>
      <w:r>
        <w:rPr>
          <w:sz w:val="20"/>
        </w:rPr>
        <w:t>5.4 Pagsusuri sa kaligtasan at pagsubok sa maikling paggalaw</w:t>
      </w:r>
    </w:p>
    <w:p>
      <w:pPr>
        <w:spacing w:before="0" w:after="0" w:line="240" w:lineRule="auto"/>
        <w:ind w:left="283"/>
      </w:pPr>
      <w:r>
        <w:rPr>
          <w:sz w:val="20"/>
        </w:rPr>
        <w:t>5.5 Mga karaniwang problema at pagwawasto sa angkop</w:t>
      </w:r>
    </w:p>
    <w:p>
      <w:pPr>
        <w:spacing w:before="0" w:after="0" w:line="240" w:lineRule="auto"/>
        <w:ind w:left="283"/>
      </w:pPr>
      <w:r>
        <w:rPr>
          <w:sz w:val="20"/>
        </w:rPr>
        <w:t>5.6 Checklist para sa mga may-ari sa pang-araw-araw na buhay</w:t>
      </w:r>
    </w:p>
    <w:p>
      <w:pPr>
        <w:spacing w:before="0" w:after="0" w:line="240" w:lineRule="auto"/>
        <w:ind w:left="283"/>
      </w:pPr>
      <w:r>
        <w:rPr>
          <w:sz w:val="20"/>
        </w:rPr>
        <w:t>5.7 5 segundong pagsusuri para sa bawat paggamit</w:t>
      </w:r>
    </w:p>
    <w:p>
      <w:pPr>
        <w:spacing w:before="0" w:after="0" w:line="240" w:lineRule="auto"/>
        <w:ind w:left="283"/>
      </w:pPr>
      <w:r>
        <w:rPr>
          <w:sz w:val="20"/>
        </w:rPr>
        <w:t>5.8 Mahahalagang pahayag Modyul 5</w:t>
      </w:r>
    </w:p>
    <w:p>
      <w:pPr>
        <w:spacing w:before="0" w:after="0" w:line="240" w:lineRule="auto"/>
        <w:ind w:left="0"/>
      </w:pPr>
      <w:r>
        <w:rPr>
          <w:b/>
          <w:sz w:val="20"/>
        </w:rPr>
        <w:t>MODULE 6 - Pagsasanay sa muzzle, habituation at paghawak sa pang-araw-araw na buhay</w:t>
      </w:r>
    </w:p>
    <w:p>
      <w:pPr>
        <w:spacing w:before="0" w:after="0" w:line="240" w:lineRule="auto"/>
        <w:ind w:left="283"/>
      </w:pPr>
      <w:r>
        <w:rPr>
          <w:sz w:val="20"/>
        </w:rPr>
        <w:t>6.0 Layunin ng modyul</w:t>
      </w:r>
    </w:p>
    <w:p>
      <w:pPr>
        <w:spacing w:before="0" w:after="0" w:line="240" w:lineRule="auto"/>
        <w:ind w:left="283"/>
      </w:pPr>
      <w:r>
        <w:rPr>
          <w:sz w:val="20"/>
        </w:rPr>
        <w:t>6.1 Pangunahing mga prinsipyo ng pagsasanay ng muzzle</w:t>
      </w:r>
    </w:p>
    <w:p>
      <w:pPr>
        <w:spacing w:before="0" w:after="0" w:line="240" w:lineRule="auto"/>
        <w:ind w:left="283"/>
      </w:pPr>
      <w:r>
        <w:rPr>
          <w:sz w:val="20"/>
        </w:rPr>
        <w:t>6.2 Mga yugto ng pagsasanay - mula sa pagkakakilala sa isa't isa hanggang sa pang-araw-araw na buhay</w:t>
      </w:r>
    </w:p>
    <w:p>
      <w:pPr>
        <w:spacing w:before="0" w:after="0" w:line="240" w:lineRule="auto"/>
        <w:ind w:left="567"/>
      </w:pPr>
      <w:r>
        <w:rPr>
          <w:sz w:val="20"/>
        </w:rPr>
        <w:t>6.2.1 Phase 1 - Pagkilala sa muzzle</w:t>
      </w:r>
    </w:p>
    <w:p>
      <w:pPr>
        <w:spacing w:before="0" w:after="0" w:line="240" w:lineRule="auto"/>
        <w:ind w:left="567"/>
      </w:pPr>
      <w:r>
        <w:rPr>
          <w:sz w:val="20"/>
        </w:rPr>
        <w:t>6.2.2 Phase 2 - Ilong sa basket</w:t>
      </w:r>
    </w:p>
    <w:p>
      <w:pPr>
        <w:spacing w:before="0" w:after="0" w:line="240" w:lineRule="auto"/>
        <w:ind w:left="567"/>
      </w:pPr>
      <w:r>
        <w:rPr>
          <w:sz w:val="20"/>
        </w:rPr>
        <w:t>6.2.3 Phase 3 - Maikling pagsasara ng mga sinturon</w:t>
      </w:r>
    </w:p>
    <w:p>
      <w:pPr>
        <w:spacing w:before="0" w:after="0" w:line="240" w:lineRule="auto"/>
        <w:ind w:left="567"/>
      </w:pPr>
      <w:r>
        <w:rPr>
          <w:sz w:val="20"/>
        </w:rPr>
        <w:t>6.2.4 Phase 4 - Paggalaw na may nguso</w:t>
      </w:r>
    </w:p>
    <w:p>
      <w:pPr>
        <w:spacing w:before="0" w:after="0" w:line="240" w:lineRule="auto"/>
        <w:ind w:left="567"/>
      </w:pPr>
      <w:r>
        <w:rPr>
          <w:sz w:val="20"/>
        </w:rPr>
        <w:t>6.2.5 Phase 5 - Ilipat sa totoong pang-araw-araw na sitwasyon</w:t>
      </w:r>
    </w:p>
    <w:p>
      <w:pPr>
        <w:spacing w:before="0" w:after="0" w:line="240" w:lineRule="auto"/>
        <w:ind w:left="283"/>
      </w:pPr>
      <w:r>
        <w:rPr>
          <w:sz w:val="20"/>
        </w:rPr>
        <w:t>6.3 Mga diskarte sa reward at pamamahala ng feed</w:t>
      </w:r>
    </w:p>
    <w:p>
      <w:pPr>
        <w:spacing w:before="0" w:after="0" w:line="240" w:lineRule="auto"/>
        <w:ind w:left="283"/>
      </w:pPr>
      <w:r>
        <w:rPr>
          <w:sz w:val="20"/>
        </w:rPr>
        <w:t>6.4 "Paws away" - Pagharap sa scratching sa muzzle</w:t>
      </w:r>
    </w:p>
    <w:p>
      <w:pPr>
        <w:spacing w:before="0" w:after="0" w:line="240" w:lineRule="auto"/>
        <w:ind w:left="283"/>
      </w:pPr>
      <w:r>
        <w:rPr>
          <w:sz w:val="20"/>
        </w:rPr>
        <w:t>6.5 Mga oras ng pagsusuot, pahinga at pagmamasid</w:t>
      </w:r>
    </w:p>
    <w:p>
      <w:pPr>
        <w:spacing w:before="0" w:after="0" w:line="240" w:lineRule="auto"/>
        <w:ind w:left="283"/>
      </w:pPr>
      <w:r>
        <w:rPr>
          <w:sz w:val="20"/>
        </w:rPr>
        <w:t>6.6 Mga kaso ng espesyal na pagsasanay</w:t>
      </w:r>
    </w:p>
    <w:p>
      <w:pPr>
        <w:spacing w:before="0" w:after="0" w:line="240" w:lineRule="auto"/>
        <w:ind w:left="283"/>
      </w:pPr>
      <w:r>
        <w:rPr>
          <w:sz w:val="20"/>
        </w:rPr>
        <w:t>6.7 Mga plano sa pagsasanay at takdang-aralin para sa mga may-ari</w:t>
      </w:r>
    </w:p>
    <w:p>
      <w:pPr>
        <w:spacing w:before="0" w:after="0" w:line="240" w:lineRule="auto"/>
        <w:ind w:left="283"/>
      </w:pPr>
      <w:r>
        <w:rPr>
          <w:sz w:val="20"/>
        </w:rPr>
        <w:t>6.8 Mahahalagang pahayag Modyul 6</w:t>
      </w:r>
    </w:p>
    <w:p>
      <w:pPr>
        <w:spacing w:before="0" w:after="0" w:line="240" w:lineRule="auto"/>
        <w:ind w:left="0"/>
      </w:pPr>
      <w:r>
        <w:rPr>
          <w:b/>
          <w:sz w:val="20"/>
        </w:rPr>
        <w:t>MODULE 7 - Pagsusuri ng materyal at mga hakbang sa conversion</w:t>
      </w:r>
    </w:p>
    <w:p>
      <w:pPr>
        <w:spacing w:before="0" w:after="0" w:line="240" w:lineRule="auto"/>
        <w:ind w:left="283"/>
      </w:pPr>
      <w:r>
        <w:rPr>
          <w:sz w:val="20"/>
        </w:rPr>
        <w:t>7.0 Layunin ng modyul</w:t>
      </w:r>
    </w:p>
    <w:p>
      <w:pPr>
        <w:spacing w:before="0" w:after="0" w:line="240" w:lineRule="auto"/>
        <w:ind w:left="283"/>
      </w:pPr>
      <w:r>
        <w:rPr>
          <w:sz w:val="20"/>
        </w:rPr>
        <w:t>7.1 Mga karaniwang karaniwang materyales para sa mga muzzle</w:t>
      </w:r>
    </w:p>
    <w:p>
      <w:pPr>
        <w:spacing w:before="0" w:after="0" w:line="240" w:lineRule="auto"/>
        <w:ind w:left="283"/>
      </w:pPr>
      <w:r>
        <w:rPr>
          <w:sz w:val="20"/>
        </w:rPr>
        <w:t>7.2 Biothane at Caniseguros Standard</w:t>
      </w:r>
    </w:p>
    <w:p>
      <w:pPr>
        <w:spacing w:before="0" w:after="0" w:line="240" w:lineRule="auto"/>
        <w:ind w:left="283"/>
      </w:pPr>
      <w:r>
        <w:rPr>
          <w:sz w:val="20"/>
        </w:rPr>
        <w:t>7.3 Bakit sulit ang isang conversion - kahit na angkop ito</w:t>
      </w:r>
    </w:p>
    <w:p>
      <w:pPr>
        <w:spacing w:before="0" w:after="0" w:line="240" w:lineRule="auto"/>
        <w:ind w:left="283"/>
      </w:pPr>
      <w:r>
        <w:rPr>
          <w:sz w:val="20"/>
        </w:rPr>
        <w:t>7.4 Mga karaniwang sukat ng conversion (pangkalahatang-ideya)</w:t>
      </w:r>
    </w:p>
    <w:p>
      <w:pPr>
        <w:spacing w:before="0" w:after="0" w:line="240" w:lineRule="auto"/>
        <w:ind w:left="283"/>
      </w:pPr>
      <w:r>
        <w:rPr>
          <w:sz w:val="20"/>
        </w:rPr>
        <w:t>7.5 Welding work at powder coating</w:t>
      </w:r>
    </w:p>
    <w:p>
      <w:pPr>
        <w:spacing w:before="0" w:after="0" w:line="240" w:lineRule="auto"/>
        <w:ind w:left="283"/>
      </w:pPr>
      <w:r>
        <w:rPr>
          <w:sz w:val="20"/>
        </w:rPr>
        <w:t>7.6 Kaligtasan at Mga Limitasyon ng Mga Conversion</w:t>
      </w:r>
    </w:p>
    <w:p>
      <w:pPr>
        <w:spacing w:before="0" w:after="0" w:line="240" w:lineRule="auto"/>
        <w:ind w:left="283"/>
      </w:pPr>
      <w:r>
        <w:rPr>
          <w:sz w:val="20"/>
        </w:rPr>
        <w:t>7.7 Pagpapanatili, pag-lock ng turnilyo at pangangalaga</w:t>
      </w:r>
    </w:p>
    <w:p>
      <w:pPr>
        <w:spacing w:before="0" w:after="0" w:line="240" w:lineRule="auto"/>
        <w:ind w:left="283"/>
      </w:pPr>
      <w:r>
        <w:rPr>
          <w:sz w:val="20"/>
        </w:rPr>
        <w:t>7.8 Mahahalagang pahayag Modyul 7</w:t>
      </w:r>
    </w:p>
    <w:p>
      <w:pPr>
        <w:spacing w:before="0" w:after="0" w:line="240" w:lineRule="auto"/>
        <w:ind w:left="0"/>
      </w:pPr>
      <w:r>
        <w:rPr>
          <w:b/>
          <w:sz w:val="20"/>
        </w:rPr>
        <w:t>MODULE 8 - Legal na balangkas, responsibilidad at dokumentasyon</w:t>
      </w:r>
    </w:p>
    <w:p>
      <w:pPr>
        <w:spacing w:before="0" w:after="0" w:line="240" w:lineRule="auto"/>
        <w:ind w:left="283"/>
      </w:pPr>
      <w:r>
        <w:rPr>
          <w:sz w:val="20"/>
        </w:rPr>
        <w:t>8.0 Layunin ng modyul</w:t>
      </w:r>
    </w:p>
    <w:p>
      <w:pPr>
        <w:spacing w:before="0" w:after="0" w:line="240" w:lineRule="auto"/>
        <w:ind w:left="283"/>
      </w:pPr>
      <w:r>
        <w:rPr>
          <w:sz w:val="20"/>
        </w:rPr>
        <w:t>8.1 Mahalagang tala - hindi legal na payo</w:t>
      </w:r>
    </w:p>
    <w:p>
      <w:pPr>
        <w:spacing w:before="0" w:after="0" w:line="240" w:lineRule="auto"/>
        <w:ind w:left="283"/>
      </w:pPr>
      <w:r>
        <w:rPr>
          <w:sz w:val="20"/>
        </w:rPr>
        <w:t>8.2 Paglilinaw ng tungkulin - kung ano ang ginagawa ng mga consultant ng muzzle (at kung ano ang hindi)</w:t>
      </w:r>
    </w:p>
    <w:p>
      <w:pPr>
        <w:spacing w:before="0" w:after="0" w:line="240" w:lineRule="auto"/>
        <w:ind w:left="283"/>
      </w:pPr>
      <w:r>
        <w:rPr>
          <w:sz w:val="20"/>
        </w:rPr>
        <w:t>8.3 Mga prinsipyo sa kontrata at modelo ng negosyo (maikli)</w:t>
      </w:r>
    </w:p>
    <w:p>
      <w:pPr>
        <w:spacing w:before="0" w:after="0" w:line="240" w:lineRule="auto"/>
        <w:ind w:left="283"/>
      </w:pPr>
      <w:r>
        <w:rPr>
          <w:sz w:val="20"/>
        </w:rPr>
        <w:t>8.4 Pananagutan at hindi kasama sa pananagutan</w:t>
      </w:r>
    </w:p>
    <w:p>
      <w:pPr>
        <w:spacing w:before="0" w:after="0" w:line="240" w:lineRule="auto"/>
        <w:ind w:left="283"/>
      </w:pPr>
      <w:r>
        <w:rPr>
          <w:sz w:val="20"/>
        </w:rPr>
        <w:t>8.5 Dokumentasyon - kung ano ang dapat itala</w:t>
      </w:r>
    </w:p>
    <w:p>
      <w:pPr>
        <w:spacing w:before="0" w:after="0" w:line="240" w:lineRule="auto"/>
        <w:ind w:left="283"/>
      </w:pPr>
      <w:r>
        <w:rPr>
          <w:sz w:val="20"/>
        </w:rPr>
        <w:t>8.6 Pangkalahatang legal na balangkas</w:t>
      </w:r>
    </w:p>
    <w:p>
      <w:pPr>
        <w:spacing w:before="0" w:after="0" w:line="240" w:lineRule="auto"/>
        <w:ind w:left="283"/>
      </w:pPr>
      <w:r>
        <w:rPr>
          <w:sz w:val="20"/>
        </w:rPr>
        <w:t>8.7 Pagharap sa mga aso na may mga insidente ng pagkagat at mga opisyal na kinakailangan</w:t>
      </w:r>
    </w:p>
    <w:p>
      <w:pPr>
        <w:spacing w:before="0" w:after="0" w:line="240" w:lineRule="auto"/>
        <w:ind w:left="283"/>
      </w:pPr>
      <w:r>
        <w:rPr>
          <w:sz w:val="20"/>
        </w:rPr>
        <w:t>8.8 Halimbawa ng mga salita para sa mga tala at disclaimer</w:t>
      </w:r>
    </w:p>
    <w:p>
      <w:pPr>
        <w:spacing w:before="0" w:after="0" w:line="240" w:lineRule="auto"/>
        <w:ind w:left="283"/>
      </w:pPr>
      <w:r>
        <w:rPr>
          <w:sz w:val="20"/>
        </w:rPr>
        <w:t>8.9 Mahahalagang pahayag Modyul 8</w:t>
      </w:r>
    </w:p>
    <w:p>
      <w:r>
        <w:br w:type="page"/>
      </w:r>
    </w:p>
    <w:p>
      <w:pPr>
        <w:pStyle w:val="Heading1"/>
        <w:pageBreakBefore w:val="0"/>
      </w:pPr>
      <w:r>
        <w:t>MODULE 1 - Mga pangunahing kaalaman, lugar ng aplikasyon at papel ng tagapayo ng muzzle</w:t>
      </w:r>
    </w:p>
    <w:p>
      <w:pPr>
        <w:pStyle w:val="Heading2"/>
      </w:pPr>
      <w:r>
        <w:t>1.0 Layunin ng modyul</w:t>
      </w:r>
    </w:p>
    <w:p>
      <w:pPr>
        <w:keepNext/>
        <w:spacing w:after="20"/>
      </w:pPr>
      <w:r>
        <w:rPr>
          <w:b/>
        </w:rPr>
        <w:t>Pagkatapos ng modyul na ito, ang mga kalahok ay maaaring:</w:t>
      </w:r>
    </w:p>
    <w:p>
      <w:pPr>
        <w:pStyle w:val="ListBullet"/>
        <w:spacing w:after="40" w:line="264" w:lineRule="auto"/>
      </w:pPr>
      <w:r>
        <w:t>ipaliwanag kung bakit may katuturan ang mga muzzle sa mga tuntunin ng kapakanan ng hayop,</w:t>
      </w:r>
    </w:p>
    <w:p>
      <w:pPr>
        <w:pStyle w:val="ListBullet"/>
        <w:spacing w:after="40" w:line="264" w:lineRule="auto"/>
      </w:pPr>
      <w:r>
        <w:t>pangalanan ang mga tipikal na lugar ng aplikasyon (gamot, pagsasanay, batas, pang-araw-araw na sitwasyon),</w:t>
      </w:r>
    </w:p>
    <w:p>
      <w:pPr>
        <w:pStyle w:val="ListBullet"/>
        <w:spacing w:after="40" w:line="264" w:lineRule="auto"/>
      </w:pPr>
      <w:r>
        <w:t>Malinaw na makilala ang mga muzzle mula sa mga tool sa pagsasanay,</w:t>
      </w:r>
    </w:p>
    <w:p>
      <w:pPr>
        <w:pStyle w:val="ListBullet"/>
        <w:spacing w:after="40" w:line="264" w:lineRule="auto"/>
      </w:pPr>
      <w:r>
        <w:t>Unawain ang iyong sariling tungkulin bilang isang muzzle consultant sa Caniseguros (etika at responsibilidad).</w:t>
      </w:r>
    </w:p>
    <w:p>
      <w:pPr>
        <w:pStyle w:val="Heading2"/>
      </w:pPr>
      <w:r>
        <w:t>1.1 Bakit isang nguso sa lahat?</w:t>
      </w:r>
    </w:p>
    <w:p>
      <w:pPr>
        <w:keepNext/>
      </w:pPr>
      <w:r>
        <w:t>Ang muzzle ay hindi isang "parang pamparusa", ngunit isang tool sa kaligtasan at proteksyon:</w:t>
      </w:r>
    </w:p>
    <w:p>
      <w:pPr>
        <w:pStyle w:val="ListBullet"/>
        <w:spacing w:after="40" w:line="264" w:lineRule="auto"/>
      </w:pPr>
      <w:r>
        <w:t>pinoprotektahan ang mga tao at iba pang mga hayop mula sa mga kagat,</w:t>
      </w:r>
    </w:p>
    <w:p>
      <w:pPr>
        <w:pStyle w:val="ListBullet"/>
        <w:spacing w:after="40" w:line="264" w:lineRule="auto"/>
      </w:pPr>
      <w:r>
        <w:t>pinoprotektahan ang aso mula sa sarili nito (hal. sa kaso ng pagkalulong sa pagkain / lason na pain),</w:t>
      </w:r>
    </w:p>
    <w:p>
      <w:pPr>
        <w:pStyle w:val="ListBullet"/>
        <w:spacing w:after="40" w:line="264" w:lineRule="auto"/>
      </w:pPr>
      <w:r>
        <w:t>nagbibigay-daan sa mga sitwasyong masyadong mapanganib nang walang nguso.</w:t>
      </w:r>
    </w:p>
    <w:p>
      <w:pPr>
        <w:keepNext/>
        <w:spacing w:after="20"/>
      </w:pPr>
      <w:r>
        <w:rPr>
          <w:b/>
        </w:rPr>
        <w:t>Mahalaga:</w:t>
      </w:r>
    </w:p>
    <w:p>
      <w:pPr/>
      <w:r>
        <w:t>Hindi pinapalitan ng muzzle ang pagsasanay, pagsusuring medikal at responsibilidad ng may-ari. Lumilikha lamang ito ng isang ligtas na kapaligiran kung saan kumilos at magsanay.</w:t>
      </w:r>
    </w:p>
    <w:p>
      <w:pPr>
        <w:pStyle w:val="Heading2"/>
      </w:pPr>
      <w:r>
        <w:t>1.2 Karaniwang mga lugar ng aplikasyon</w:t>
      </w:r>
    </w:p>
    <w:p>
      <w:pPr>
        <w:pStyle w:val="Heading3"/>
      </w:pPr>
      <w:r>
        <w:t>1.2.1 Mga sitwasyong medikal</w:t>
      </w:r>
    </w:p>
    <w:p>
      <w:pPr>
        <w:keepNext/>
      </w:pPr>
      <w:r>
        <w:t>Ang isang muzzle ay maaaring kailanganin at kapaki-pakinabang sa maraming mga medikal na sitwasyon:</w:t>
      </w:r>
    </w:p>
    <w:p>
      <w:pPr>
        <w:keepNext/>
        <w:spacing w:after="20"/>
      </w:pPr>
      <w:r>
        <w:rPr>
          <w:b/>
        </w:rPr>
        <w:t>Mga talamak na paggamot:</w:t>
      </w:r>
    </w:p>
    <w:p>
      <w:pPr/>
      <w:r>
        <w:t>Pagbisita sa beterinaryo, pangangalaga sa sugat, mga iniksyon, pagpapalit ng mga bendahe, masakit na pagsusuri. Ang aso ay hindi makatakas sa sitwasyon at kailangang magtiis ng sakit o hindi kanais-nais na pagmamanipula. Pinoprotektahan ng isang angkop na muzzle ang mga tauhan, may-ari at ang aso mismo.</w:t>
      </w:r>
    </w:p>
    <w:p>
      <w:pPr>
        <w:keepNext/>
        <w:spacing w:after="20"/>
      </w:pPr>
      <w:r>
        <w:rPr>
          <w:b/>
        </w:rPr>
        <w:t>Mga talamak/paulit-ulit na sitwasyon:</w:t>
      </w:r>
    </w:p>
    <w:p>
      <w:pPr/>
      <w:r>
        <w:t>Mga asong may talamak na pananakit (hal. osteoarthritis, mga problema sa likod, mga sakit sa neurological, epilepsy), mga aso na nangangailangan ng regular na mga medikal na manipulasyon (hal. pagpapalit ng benda, patak sa mata, paglilinis ng tainga), mga asong nagising mula sa kawalan ng pakiramdam at disoriented o iritable, mga aso na paulit-ulit na nag-aalis ng mga benda, funnel o bodysuit. Ang isang nguso ay maaaring pigilan ang aso mula sa pag-snap o saktan ang sarili dahil sa sakit, takot o labis na pagkabalisa. Nagbibigay-daan ito sa ligtas na pangangalaga nang hindi permanenteng pinipigilan ang aso nang mas mahigpit kaysa kinakailangan.</w:t>
      </w:r>
    </w:p>
    <w:p>
      <w:pPr>
        <w:pStyle w:val="Heading3"/>
      </w:pPr>
      <w:r>
        <w:t>1.2.2 Araw-araw na buhay at lason na pain</w:t>
      </w:r>
    </w:p>
    <w:p>
      <w:pPr>
        <w:keepNext/>
      </w:pPr>
      <w:r>
        <w:t>Ang isa pang pangunahing lugar ng aplikasyon ay pang-araw-araw at mga sitwasyon sa kapaligiran:</w:t>
      </w:r>
    </w:p>
    <w:p>
      <w:pPr>
        <w:pStyle w:val="ListBullet"/>
        <w:spacing w:after="40" w:line="264" w:lineRule="auto"/>
      </w:pPr>
      <w:r>
        <w:t>Naglalakad sa mga lugar na may alam na panganib ng lason na pain,</w:t>
      </w:r>
    </w:p>
    <w:p>
      <w:pPr>
        <w:pStyle w:val="ListBullet"/>
        <w:spacing w:after="40" w:line="264" w:lineRule="auto"/>
      </w:pPr>
      <w:r>
        <w:t>Mga asong kumakain ng lahat ng kanilang nahanap ("vacuum cleaner dogs")</w:t>
      </w:r>
    </w:p>
    <w:p>
      <w:pPr>
        <w:pStyle w:val="ListBullet"/>
        <w:spacing w:after="40" w:line="264" w:lineRule="auto"/>
      </w:pPr>
      <w:r>
        <w:t>Ang mga aso ay madaling kapitan ng mga mapanganib na paglunok (basura, bangkay, dumi, bato). Gamit ang angkop na muzzle (maaaring may mga conversion na anti-feeding) maaari mong:</w:t>
      </w:r>
    </w:p>
    <w:p>
      <w:pPr>
        <w:pStyle w:val="ListBullet"/>
        <w:spacing w:after="40" w:line="264" w:lineRule="auto"/>
      </w:pPr>
      <w:r>
        <w:t>ang pagsipsip ng mga banyagang katawan ay maaaring makabuluhang bawasan o maiwasan,</w:t>
      </w:r>
    </w:p>
    <w:p>
      <w:pPr>
        <w:pStyle w:val="ListBullet"/>
        <w:spacing w:after="40" w:line="264" w:lineRule="auto"/>
      </w:pPr>
      <w:r>
        <w:t>Kasabay nito, dapat gawin ang anti-eating na pagsasanay at maaasahang stop signal. Hindi rin pinapalitan ng muzzle ang pagsasanay dito, ngunit nagbibigay ito ng kapayapaan ng isip na ang aso ay mas protektado sa ngayon.</w:t>
      </w:r>
    </w:p>
    <w:p>
      <w:pPr>
        <w:pStyle w:val="Heading3"/>
      </w:pPr>
      <w:r>
        <w:t>1.2.3 Mga Problema sa Pagsasanay at Pag-uugali</w:t>
      </w:r>
    </w:p>
    <w:p>
      <w:pPr>
        <w:keepNext/>
        <w:spacing w:after="20"/>
      </w:pPr>
      <w:r>
        <w:rPr>
          <w:b/>
        </w:rPr>
        <w:t>Ang mga muzzle ay isang mahalagang tool kapag nakikitungo sa:</w:t>
      </w:r>
    </w:p>
    <w:p>
      <w:pPr>
        <w:pStyle w:val="ListBullet"/>
        <w:spacing w:after="40" w:line="264" w:lineRule="auto"/>
      </w:pPr>
      <w:r>
        <w:t>insecure, natatakot o mabilis na nalulula sa mga aso,</w:t>
      </w:r>
    </w:p>
    <w:p>
      <w:pPr>
        <w:pStyle w:val="ListBullet"/>
        <w:spacing w:after="40" w:line="264" w:lineRule="auto"/>
      </w:pPr>
      <w:r>
        <w:t>Mga asong may kasaysayan ng mga insidente ng pagkagat,</w:t>
      </w:r>
    </w:p>
    <w:p>
      <w:pPr>
        <w:pStyle w:val="ListBullet"/>
        <w:spacing w:after="40" w:line="264" w:lineRule="auto"/>
      </w:pPr>
      <w:r>
        <w:t>Mga aso na may malinaw na layunin na magdulot ng pinsala</w:t>
      </w:r>
    </w:p>
    <w:p>
      <w:pPr>
        <w:pStyle w:val="ListBullet"/>
        <w:spacing w:after="40" w:line="264" w:lineRule="auto"/>
      </w:pPr>
      <w:r>
        <w:t>Mga asong mahirap kontrolin sa ilang partikular na sitwasyon (hal. pagtatanggol sa mapagkukunan, salungatan sa aso-aso, salungatan ng tao-aso).</w:t>
      </w:r>
    </w:p>
    <w:p>
      <w:pPr>
        <w:keepNext/>
        <w:spacing w:after="20"/>
      </w:pPr>
      <w:r>
        <w:rPr>
          <w:b/>
        </w:rPr>
        <w:t>Isang nguso:</w:t>
      </w:r>
    </w:p>
    <w:p>
      <w:pPr>
        <w:pStyle w:val="ListBullet"/>
        <w:spacing w:after="40" w:line="264" w:lineRule="auto"/>
      </w:pPr>
      <w:r>
        <w:t>pinoprotektahan ang kapaligiran (mga tao, iba pang mga hayop),</w:t>
      </w:r>
    </w:p>
    <w:p>
      <w:pPr>
        <w:pStyle w:val="ListBullet"/>
        <w:spacing w:after="40" w:line="264" w:lineRule="auto"/>
      </w:pPr>
      <w:r>
        <w:t>pinoprotektahan ang aso mula sa mga kahihinatnan ng isang kagat,</w:t>
      </w:r>
    </w:p>
    <w:p>
      <w:pPr>
        <w:pStyle w:val="ListBullet"/>
        <w:spacing w:after="40" w:line="264" w:lineRule="auto"/>
      </w:pPr>
      <w:r>
        <w:t>lumilikha ng ligtas na balangkas kung saan maaaring maganap ang makabuluhang pagsasanay. Mahalaga: Ang mga muzzle ay hindi isang kapalit para sa pag-uugaling medikal na pagsusuri o pagsasanay. Ang mga ito ay bahagi ng kaligtasan na ginagawang posible ang pagsasanay at mas ligtas para sa lahat ng kasangkot.</w:t>
      </w:r>
    </w:p>
    <w:p>
      <w:pPr>
        <w:pStyle w:val="Heading2"/>
      </w:pPr>
      <w:r>
        <w:t>1.3 Delimitation: Ang muzzle ay hindi isang tool sa pagsasanay</w:t>
      </w:r>
    </w:p>
    <w:p>
      <w:pPr>
        <w:keepNext/>
      </w:pPr>
      <w:r>
        <w:t>Ang mga muzzle ay proteksyon at mga tool sa kaligtasan - hindi nila inilaan upang parusahan o "ayusin" ang aso.</w:t>
      </w:r>
    </w:p>
    <w:p>
      <w:pPr>
        <w:keepNext/>
        <w:spacing w:after="20"/>
      </w:pPr>
      <w:r>
        <w:rPr>
          <w:b/>
        </w:rPr>
        <w:t>Ang mga halimbawa na hindi sumusunod sa kapakanan ng hayop ay: Hal.:</w:t>
      </w:r>
    </w:p>
    <w:p>
      <w:pPr>
        <w:pStyle w:val="ListBullet"/>
        <w:spacing w:after="40" w:line="264" w:lineRule="auto"/>
      </w:pPr>
      <w:r>
        <w:t>Mga busal na sadyang isinasaayos nang mahigpit na ang aso ay hindi na makahinga,</w:t>
      </w:r>
    </w:p>
    <w:p>
      <w:pPr>
        <w:pStyle w:val="ListBullet"/>
        <w:spacing w:after="40" w:line="264" w:lineRule="auto"/>
      </w:pPr>
      <w:r>
        <w:t>Mga busal na nilayon na magdulot ng permanenteng pananakit</w:t>
      </w:r>
    </w:p>
    <w:p>
      <w:pPr>
        <w:pStyle w:val="ListBullet"/>
        <w:spacing w:after="40" w:line="264" w:lineRule="auto"/>
      </w:pPr>
      <w:r>
        <w:t>ang paggamit ng nguso bilang pagbabanta (“kung gagawin mo iyan, mabubura ka”).</w:t>
      </w:r>
    </w:p>
    <w:p>
      <w:pPr>
        <w:keepNext/>
        <w:spacing w:after="20"/>
      </w:pPr>
      <w:r>
        <w:rPr>
          <w:b/>
        </w:rPr>
        <w:t>Isang nguso na ginamit nang patas:</w:t>
      </w:r>
    </w:p>
    <w:p>
      <w:pPr>
        <w:pStyle w:val="ListBullet"/>
        <w:spacing w:after="40" w:line="264" w:lineRule="auto"/>
      </w:pPr>
      <w:r>
        <w:t>nagbibigay-daan sa paghingal, pag-inom at pag-uugali na normal hangga't maaari,</w:t>
      </w:r>
    </w:p>
    <w:p>
      <w:pPr>
        <w:pStyle w:val="ListBullet"/>
        <w:spacing w:after="40" w:line="264" w:lineRule="auto"/>
      </w:pPr>
      <w:r>
        <w:t>ay binuo nang unti-unti at positibo,</w:t>
      </w:r>
    </w:p>
    <w:p>
      <w:pPr>
        <w:pStyle w:val="ListBullet"/>
        <w:spacing w:after="40" w:line="264" w:lineRule="auto"/>
      </w:pPr>
      <w:r>
        <w:t>ay isinusuot lamang hangga't ito ay talagang kinakailangan para sa sitwasyon.</w:t>
      </w:r>
    </w:p>
    <w:p>
      <w:pPr>
        <w:pStyle w:val="Heading2"/>
      </w:pPr>
      <w:r>
        <w:t>1.4 Tungkulin ng tagapayo ng muzzle sa Caniseguros</w:t>
      </w:r>
    </w:p>
    <w:p>
      <w:pPr>
        <w:keepNext/>
      </w:pPr>
      <w:r>
        <w:t>Ang mga muzzle consultant sa Caniseguros ay hindi lamang mga salespeople, kundi mga eksperto sa kapakanan ng hayop, kaligtasan at fit.</w:t>
      </w:r>
    </w:p>
    <w:p>
      <w:pPr>
        <w:keepNext/>
        <w:spacing w:after="20"/>
      </w:pPr>
      <w:r>
        <w:rPr>
          <w:b/>
        </w:rPr>
        <w:t>Ang iyong layunin ay palaging makahanap ng solusyon na:</w:t>
      </w:r>
    </w:p>
    <w:p>
      <w:pPr>
        <w:pStyle w:val="ListBullet"/>
        <w:spacing w:after="40" w:line="264" w:lineRule="auto"/>
      </w:pPr>
      <w:r>
        <w:t>pinoprotektahan ang aso hangga't maaari (humihingal, paghinga, kalusugan ng balat, pagpili ng materyal),</w:t>
      </w:r>
    </w:p>
    <w:p>
      <w:pPr>
        <w:pStyle w:val="ListBullet"/>
        <w:spacing w:after="40" w:line="264" w:lineRule="auto"/>
      </w:pPr>
      <w:r>
        <w:t>maaasahang pinoprotektahan ang mga tao at iba pang mga hayop,</w:t>
      </w:r>
    </w:p>
    <w:p>
      <w:pPr>
        <w:pStyle w:val="ListBullet"/>
        <w:spacing w:after="40" w:line="264" w:lineRule="auto"/>
      </w:pPr>
      <w:r>
        <w:t>ang mga legal na kinakailangan (kailangan ng bukol, mga obligasyon ng may-ari) ay isinasaalang-alang,</w:t>
      </w:r>
    </w:p>
    <w:p>
      <w:pPr>
        <w:pStyle w:val="ListBullet"/>
        <w:spacing w:after="40" w:line="264" w:lineRule="auto"/>
      </w:pPr>
      <w:r>
        <w:t>at maaaring makatotohanang ipatupad para sa pang-araw-araw na buhay ng mga may-ari. Ang pagbebenta ng muzzle ay resulta ng mabuting payo, hindi ang pangunahing layunin. Ang focus ay palaging nasa: ang kaligtasan at kagalingan ng aso pati na rin ang kaligtasan ng kapaligiran.</w:t>
      </w:r>
    </w:p>
    <w:p>
      <w:pPr>
        <w:pStyle w:val="Heading2"/>
      </w:pPr>
      <w:r>
        <w:t>1.5 Komunikasyon ng mga hangganan</w:t>
      </w:r>
    </w:p>
    <w:p>
      <w:pPr>
        <w:keepNext/>
        <w:spacing w:after="20"/>
      </w:pPr>
      <w:r>
        <w:rPr>
          <w:b/>
        </w:rPr>
        <w:t>Ang mga consultant ay dapat makipag-usap nang malinaw at malinaw:</w:t>
      </w:r>
    </w:p>
    <w:p>
      <w:pPr>
        <w:pStyle w:val="ListBullet"/>
        <w:spacing w:after="40" w:line="264" w:lineRule="auto"/>
      </w:pPr>
      <w:r>
        <w:t>Ang isang muzzle ay hindi nakakagamot ng isang problema sa pag-uugali. Pinipigilan nito ang mga pinsala at lumilikha ng ligtas na balangkas para sa pagsasanay, pamamahala at mga interbensyong medikal.</w:t>
      </w:r>
    </w:p>
    <w:p>
      <w:pPr>
        <w:pStyle w:val="ListBullet"/>
        <w:spacing w:after="40" w:line="264" w:lineRule="auto"/>
      </w:pPr>
      <w:r>
        <w:t>Ang isang nguso ay hindi dapat ayusin upang ang aso ay hindi na makahinga. Iyon ay salungat sa kapakanan ng hayop at mapanganib sa kalusugan.</w:t>
      </w:r>
    </w:p>
    <w:p>
      <w:pPr>
        <w:pStyle w:val="ListBullet"/>
        <w:spacing w:after="40" w:line="264" w:lineRule="auto"/>
      </w:pPr>
      <w:r>
        <w:t>Ang ilang mga kaso ay nangangailangan ng karagdagang suporta, hal. B. ng mga tagapagsanay, beterinaryo sa pag-uugali o beterinaryo.</w:t>
      </w:r>
    </w:p>
    <w:p>
      <w:pPr>
        <w:keepNext/>
        <w:spacing w:after="20"/>
      </w:pPr>
      <w:r>
        <w:rPr>
          <w:b/>
        </w:rPr>
        <w:t>Halimbawa ng mga pangungusap para sa payo:</w:t>
      </w:r>
    </w:p>
    <w:p>
      <w:pPr>
        <w:pStyle w:val="ListBullet"/>
        <w:spacing w:after="40" w:line="264" w:lineRule="auto"/>
      </w:pPr>
      <w:r>
        <w:t>"Hindi nilulutas ng muzzle ang problema, pinipigilan lang nito ang isang tao na masaktan habang ginagawa mo ang dahilan sa pagsasanay at medikal na pagsusuri."</w:t>
      </w:r>
    </w:p>
    <w:p>
      <w:pPr>
        <w:pStyle w:val="ListBullet"/>
        <w:spacing w:after="40" w:line="264" w:lineRule="auto"/>
      </w:pPr>
      <w:r>
        <w:t>"Hindi dapat pigilan ng isang nguso ang iyong aso mula sa paghingal. Tinitiyak namin na siya ay ligtas - ngunit maaari pa ring huminga nang maayos at kumportable."</w:t>
      </w:r>
    </w:p>
    <w:p>
      <w:pPr>
        <w:pStyle w:val="ListBullet"/>
        <w:spacing w:after="40" w:line="264" w:lineRule="auto"/>
      </w:pPr>
      <w:r>
        <w:t>"For this dog, I also recommend involving a trainer and your veterinarian so that we really cover all aspects." Nangangahulugan ito na ang propesyunal, animal welfare-oriented na papel ng muzzle consultant ay malinaw na tinukoy sa simula.</w:t>
      </w:r>
    </w:p>
    <w:p>
      <w:pPr>
        <w:pStyle w:val="Heading1"/>
      </w:pPr>
      <w:r>
        <w:t>MODULE 2 - Mga aspetong medikal at panganib kapag may suot na nguso</w:t>
      </w:r>
    </w:p>
    <w:p>
      <w:pPr>
        <w:pStyle w:val="Heading2"/>
      </w:pPr>
      <w:r>
        <w:t>2.0 Layunin ng modyul</w:t>
      </w:r>
    </w:p>
    <w:p>
      <w:pPr>
        <w:keepNext/>
        <w:spacing w:after="20"/>
      </w:pPr>
      <w:r>
        <w:rPr>
          <w:b/>
        </w:rPr>
        <w:t>Pagkatapos ng modyul na ito, ang mga kalahok ay maaaring:</w:t>
      </w:r>
    </w:p>
    <w:p>
      <w:pPr>
        <w:pStyle w:val="ListBullet"/>
        <w:spacing w:after="40" w:line="264" w:lineRule="auto"/>
      </w:pPr>
      <w:r>
        <w:t>ipaliwanag kung bakit mahalaga ang paghingal para sa mga aso,</w:t>
      </w:r>
    </w:p>
    <w:p>
      <w:pPr>
        <w:pStyle w:val="ListBullet"/>
        <w:spacing w:after="40" w:line="264" w:lineRule="auto"/>
      </w:pPr>
      <w:r>
        <w:t>tukuyin ang mga medikal na panganib ng hindi angkop o hindi angkop na mga muzzle,</w:t>
      </w:r>
    </w:p>
    <w:p>
      <w:pPr>
        <w:pStyle w:val="ListBullet"/>
        <w:spacing w:after="40" w:line="264" w:lineRule="auto"/>
      </w:pPr>
      <w:r>
        <w:t>tuklasin ang tipikal na pinsala sa balat at tissue na dulot ng hindi tamang pagkasya,</w:t>
      </w:r>
    </w:p>
    <w:p>
      <w:pPr>
        <w:pStyle w:val="ListBullet"/>
        <w:spacing w:after="40" w:line="264" w:lineRule="auto"/>
      </w:pPr>
      <w:r>
        <w:t>alamin kung kailan kailangan ang pagsusuri sa beterinaryo bago gumamit ng muzzle,</w:t>
      </w:r>
    </w:p>
    <w:p>
      <w:pPr>
        <w:pStyle w:val="ListBullet"/>
        <w:spacing w:after="40" w:line="264" w:lineRule="auto"/>
      </w:pPr>
      <w:r>
        <w:t>malinaw na nakikilala ang kanilang papel sa mga isyung medikal mula sa tungkulin ng isang beterinaryo.</w:t>
      </w:r>
    </w:p>
    <w:p>
      <w:pPr>
        <w:pStyle w:val="Heading2"/>
      </w:pPr>
      <w:r>
        <w:t>2.1 Humihingal at Thermoregulation</w:t>
      </w:r>
    </w:p>
    <w:p>
      <w:pPr>
        <w:keepNext/>
      </w:pPr>
      <w:r>
        <w:t>Kinokontrol ng mga aso ang temperatura ng kanilang katawan halos eksklusibo sa pamamagitan ng paghingal. Sa pamamagitan ng mabilis na paglanghap at pagbuga sa pamamagitan ng bibig at dila, ang kahalumigmigan ay sumingaw, na nagpapalamig sa katawan. Sa kaibahan sa mga tao, ang mga aso ay maaari lamang magpawis sa isang limitadong lawak sa pamamagitan ng kanilang balat. Ang isang nguso na mahigpit na naghihigpit sa paghinga ay samakatuwid ay isang malaking panganib mula sa isang medikal na pananaw. Ang mga problema ay lumitaw lalo na kung ang aso:</w:t>
      </w:r>
    </w:p>
    <w:p>
      <w:pPr>
        <w:pStyle w:val="ListBullet"/>
        <w:spacing w:after="40" w:line="264" w:lineRule="auto"/>
      </w:pPr>
      <w:r>
        <w:t>hindi maibuka ang bibig nang malapad,</w:t>
      </w:r>
    </w:p>
    <w:p>
      <w:pPr>
        <w:pStyle w:val="ListBullet"/>
        <w:spacing w:after="40" w:line="264" w:lineRule="auto"/>
      </w:pPr>
      <w:r>
        <w:t>hindi mailabas ng maayos ang dila,</w:t>
      </w:r>
    </w:p>
    <w:p>
      <w:pPr>
        <w:pStyle w:val="ListBullet"/>
        <w:spacing w:after="40" w:line="264" w:lineRule="auto"/>
      </w:pPr>
      <w:r>
        <w:t>sa pangkalahatan mayroong masyadong maliit na sirkulasyon ng hangin.</w:t>
      </w:r>
    </w:p>
    <w:p>
      <w:pPr>
        <w:keepNext/>
        <w:spacing w:after="20"/>
      </w:pPr>
      <w:r>
        <w:rPr>
          <w:b/>
        </w:rPr>
        <w:t>Ang mga kahihinatnan ay maaaring:</w:t>
      </w:r>
    </w:p>
    <w:p>
      <w:pPr>
        <w:pStyle w:val="ListBullet"/>
        <w:spacing w:after="40" w:line="264" w:lineRule="auto"/>
      </w:pPr>
      <w:r>
        <w:t>sobrang init at kahit heat stroke,</w:t>
      </w:r>
    </w:p>
    <w:p>
      <w:pPr>
        <w:pStyle w:val="ListBullet"/>
        <w:spacing w:after="40" w:line="264" w:lineRule="auto"/>
      </w:pPr>
      <w:r>
        <w:t>malakas na circulatory strain,</w:t>
      </w:r>
    </w:p>
    <w:p>
      <w:pPr>
        <w:pStyle w:val="ListBullet"/>
        <w:spacing w:after="40" w:line="264" w:lineRule="auto"/>
      </w:pPr>
      <w:r>
        <w:t>Pagkawala ng pagganap, kahinaan, pagbagsak. Iyon ang dahilan kung bakit kinakailangan sa bawat pag-check sa bawat fit upang suriin kung ang aso ay nakikitang humihingal at mailabas ang dila nito nang nakabukas ang nguso - lalo na kapag ito ay mainit o nasa ilalim ng pisikal na pilay.</w:t>
      </w:r>
    </w:p>
    <w:p>
      <w:pPr>
        <w:pStyle w:val="Heading2"/>
      </w:pPr>
      <w:r>
        <w:t>2.2 Mga pressure point, balat at pressure sores</w:t>
      </w:r>
    </w:p>
    <w:p>
      <w:pPr>
        <w:keepNext/>
      </w:pPr>
      <w:r>
        <w:t>Ang hindi angkop na mga muzzle ay maaaring magdulot ng pressure at chafing sa iba't ibang bahagi ng ulo, lalo na sa tulay ng ilong, sa pisngi, sa ilalim ng mga strap at sa throatlatch area.</w:t>
      </w:r>
    </w:p>
    <w:p>
      <w:pPr>
        <w:keepNext/>
        <w:spacing w:after="20"/>
      </w:pPr>
      <w:r>
        <w:rPr>
          <w:b/>
        </w:rPr>
        <w:t>Ang mga posibleng kahihinatnan ay:</w:t>
      </w:r>
    </w:p>
    <w:p>
      <w:pPr>
        <w:pStyle w:val="ListBullet"/>
        <w:spacing w:after="40" w:line="264" w:lineRule="auto"/>
      </w:pPr>
      <w:r>
        <w:t>pamumula at pangangati ng balat,</w:t>
      </w:r>
    </w:p>
    <w:p>
      <w:pPr>
        <w:pStyle w:val="ListBullet"/>
        <w:spacing w:after="40" w:line="264" w:lineRule="auto"/>
      </w:pPr>
      <w:r>
        <w:t>pagkasira ng buhok at mga kalbo,</w:t>
      </w:r>
    </w:p>
    <w:p>
      <w:pPr>
        <w:pStyle w:val="ListBullet"/>
        <w:spacing w:after="40" w:line="264" w:lineRule="auto"/>
      </w:pPr>
      <w:r>
        <w:t>chafed, umiiyak na lugar,</w:t>
      </w:r>
    </w:p>
    <w:p>
      <w:pPr>
        <w:pStyle w:val="ListBullet"/>
        <w:spacing w:after="40" w:line="264" w:lineRule="auto"/>
      </w:pPr>
      <w:r>
        <w:t>talamak na nagpapasiklab na pagbabago sa balat,</w:t>
      </w:r>
    </w:p>
    <w:p>
      <w:pPr>
        <w:pStyle w:val="ListBullet"/>
        <w:spacing w:after="40" w:line="264" w:lineRule="auto"/>
      </w:pPr>
      <w:r>
        <w:t>malalim na presyon ng mga ulser (decubitus),</w:t>
      </w:r>
    </w:p>
    <w:p>
      <w:pPr>
        <w:pStyle w:val="ListBullet"/>
        <w:spacing w:after="40" w:line="264" w:lineRule="auto"/>
      </w:pPr>
      <w:r>
        <w:t>sa matinding kaso, pagkamatay ng tissue (nekrosis). Ang kahalumigmigan (laway, tubig, ulan) at dumi ay maaaring magpalala sa problema. Kapag nasira ang skin barrier, tumataas ang panganib ng bacterial infection, fungal infection at tinatawag na superinfections. Samakatuwid, dapat palaging idokumento ng mga consultant ang mga umiiral nang lumang pressure point at bigyang-pansin ang mga ito kapag pumipili ng modelo, laki at upholstery.</w:t>
      </w:r>
    </w:p>
    <w:p>
      <w:pPr>
        <w:pStyle w:val="Heading2"/>
      </w:pPr>
      <w:r>
        <w:t>2.3 Sistema ng paghinga at stress sa init</w:t>
      </w:r>
    </w:p>
    <w:p>
      <w:pPr>
        <w:keepNext/>
      </w:pPr>
      <w:r>
        <w:t>Bilang karagdagan sa thermoregulation sa pamamagitan ng paghingal, ang respiratory tract mismo ay gumaganap ng isang pangunahing papel. Sa partikular, ang mga brachycephalic na aso (maikling nguso gaya ng mga pug o French bulldog) ay kadalasang may limitadong reserba sa paghinga. Ang isang hindi angkop na muzzle ay maaaring gawing mas mahirap ang daloy ng hangin.</w:t>
      </w:r>
    </w:p>
    <w:p>
      <w:pPr>
        <w:keepNext/>
        <w:spacing w:after="20"/>
      </w:pPr>
      <w:r>
        <w:rPr>
          <w:b/>
        </w:rPr>
        <w:t>Mga posibleng problema:</w:t>
      </w:r>
    </w:p>
    <w:p>
      <w:pPr>
        <w:pStyle w:val="ListBullet"/>
        <w:spacing w:after="40" w:line="264" w:lineRule="auto"/>
      </w:pPr>
      <w:r>
        <w:t>karagdagang pagtutol kapag humihinga at huminga,</w:t>
      </w:r>
    </w:p>
    <w:p>
      <w:pPr>
        <w:pStyle w:val="ListBullet"/>
        <w:spacing w:after="40" w:line="264" w:lineRule="auto"/>
      </w:pPr>
      <w:r>
        <w:t>Pagpapakitid sa lugar ng ilong o bibig,</w:t>
      </w:r>
    </w:p>
    <w:p>
      <w:pPr>
        <w:pStyle w:val="ListBullet"/>
        <w:spacing w:after="40" w:line="264" w:lineRule="auto"/>
      </w:pPr>
      <w:r>
        <w:t>nadagdagan ang trabaho ng paghinga, lalo na sa init o stress. Kapag mataas ang temperatura sa labas, maaari ding uminit nang malaki ang metal o ibabaw ng muzzle. Ang madilim, rubberized o mabigat na pinahiran na mga muzzle ay kadalasang nagiging mas mainit sa araw kaysa sa magaan o hubad na metal na ibabaw.</w:t>
      </w:r>
    </w:p>
    <w:p>
      <w:pPr>
        <w:keepNext/>
        <w:spacing w:after="20"/>
      </w:pPr>
      <w:r>
        <w:rPr>
          <w:b/>
        </w:rPr>
        <w:t>Samakatuwid, dapat ituro ng mga tagapayo ang mga may-ari:</w:t>
      </w:r>
    </w:p>
    <w:p>
      <w:pPr>
        <w:pStyle w:val="ListBullet"/>
        <w:spacing w:after="40" w:line="264" w:lineRule="auto"/>
      </w:pPr>
      <w:r>
        <w:t>huwag iwanan ang nguso na nakahiga sa nagliliyab na araw,</w:t>
      </w:r>
    </w:p>
    <w:p>
      <w:pPr>
        <w:pStyle w:val="ListBullet"/>
        <w:spacing w:after="40" w:line="264" w:lineRule="auto"/>
      </w:pPr>
      <w:r>
        <w:t>Bago ito ilagay, suriin sandali ang temperatura ng muzzle gamit ang iyong kamay,</w:t>
      </w:r>
    </w:p>
    <w:p>
      <w:pPr>
        <w:pStyle w:val="ListBullet"/>
        <w:spacing w:after="40" w:line="264" w:lineRule="auto"/>
      </w:pPr>
      <w:r>
        <w:t>Para sa mga aso na napakalantad sa araw, pumili ng mas magaan o mas kaunting init na ibabaw.</w:t>
      </w:r>
    </w:p>
    <w:p>
      <w:pPr>
        <w:pStyle w:val="Heading2"/>
      </w:pPr>
      <w:r>
        <w:t>2.4 Iba pang aspetong medikal</w:t>
      </w:r>
    </w:p>
    <w:p>
      <w:pPr>
        <w:keepNext/>
      </w:pPr>
      <w:r>
        <w:t>Sakit Ang pananakit ay isang mahalagang salik: ang mga asong nasa sakit ay mas malamang na mag-react sa pagtatanggol na pag-uugali o kagat. Ang isang muzzle ay maaaring maging isang mahalagang bahagi ng kaligtasan dito, ngunit hindi nito mapapalitan ang paglilinaw at paggamot sa sanhi ng sakit. Mga sakit sa neurological Ang mga sakit sa neurological (hal. epilepsy, ilang sakit sa utak) ay maaaring humantong sa mga seizure, kapansanan sa kamalayan o biglaang pagkawala ng kontrol. Sa ganitong mga yugto, ang isang nguso kung minsan ay makatuwiran upang protektahan ang mga tauhan, may-ari at ang aso mismo. Kasabay nito, ang pinagbabatayan ng sakit ay dapat palaging linawin at gamutin ng isang beterinaryo. Mga problema sa sirkulasyon Ang mga aso na may mga problema sa sirkulasyon ay maaaring maging mas sensitibo sa stress, init at strain. Ang isang hindi angkop na muzzle ay maaaring makabuluhang tumaas ang panganib ng pagbagsak ng sirkulasyon. Sa ganitong mga kaso, ang partikular na pag-iingat ay kinakailangan at ang isang beterinaryo na pagtatasa ay ipinapayong.</w:t>
      </w:r>
    </w:p>
    <w:p>
      <w:pPr>
        <w:pStyle w:val="Heading2"/>
      </w:pPr>
      <w:r>
        <w:t>2.5 Medikal na kontraindiksyon / kinakailangan sa beterinaryo</w:t>
      </w:r>
    </w:p>
    <w:p>
      <w:pPr>
        <w:keepNext/>
      </w:pPr>
      <w:r>
        <w:t>Sa ilang partikular na sitwasyon, mahalagang kumuha ng pagsusuri sa beterinaryo bago gumamit ng muzzle. Ang mga tagapayo ay hindi pinahihintulutan na ibigay ang lahat ng malinaw o independiyenteng magpasya na ang isang muzzle ay hindi nakakapinsala.</w:t>
      </w:r>
    </w:p>
    <w:p>
      <w:pPr>
        <w:keepNext/>
        <w:spacing w:after="20"/>
      </w:pPr>
      <w:r>
        <w:rPr>
          <w:b/>
        </w:rPr>
        <w:t>Mga halimbawa ng contraindications o mga kinakailangan sa beterinaryo:</w:t>
      </w:r>
    </w:p>
    <w:p>
      <w:pPr>
        <w:pStyle w:val="ListBullet"/>
        <w:spacing w:after="40" w:line="264" w:lineRule="auto"/>
      </w:pPr>
      <w:r>
        <w:t>kilalang sakit sa puso o malubhang baga,</w:t>
      </w:r>
    </w:p>
    <w:p>
      <w:pPr>
        <w:pStyle w:val="ListBullet"/>
        <w:spacing w:after="40" w:line="264" w:lineRule="auto"/>
      </w:pPr>
      <w:r>
        <w:t>Hinala ng mga sakit sa neurological na may posibilidad na bumagsak o mga seizure,</w:t>
      </w:r>
    </w:p>
    <w:p>
      <w:pPr>
        <w:pStyle w:val="ListBullet"/>
        <w:spacing w:after="40" w:line="264" w:lineRule="auto"/>
      </w:pPr>
      <w:r>
        <w:t>makabuluhang igsi ng paghinga kahit na walang nguso,</w:t>
      </w:r>
    </w:p>
    <w:p>
      <w:pPr>
        <w:pStyle w:val="ListBullet"/>
        <w:spacing w:after="40" w:line="264" w:lineRule="auto"/>
      </w:pPr>
      <w:r>
        <w:t>kamakailang mga operasyon o pinsala sa ulo, leeg, bibig, ilong o lalamunan,</w:t>
      </w:r>
    </w:p>
    <w:p>
      <w:pPr>
        <w:pStyle w:val="ListBullet"/>
        <w:spacing w:after="40" w:line="264" w:lineRule="auto"/>
      </w:pPr>
      <w:r>
        <w:t>malubhang problema sa paghinga ng brachycephalic. Sa ganitong mga kaso, ang rekomendasyon ay dapat na isama ang gumagamot na beterinaryo bago gumamit ng muzzle sa pang-araw-araw na buhay o sa panahon ng pagsasanay.</w:t>
      </w:r>
    </w:p>
    <w:p>
      <w:pPr>
        <w:keepNext/>
        <w:spacing w:after="20"/>
      </w:pPr>
      <w:r>
        <w:rPr>
          <w:b/>
        </w:rPr>
        <w:t>Ang isang posibleng mungkahi ng mga salita para sa mga consultant ay:</w:t>
      </w:r>
    </w:p>
    <w:p>
      <w:pPr/>
      <w:r>
        <w:t>"Dahil sa mga nakaraang sakit o problema sa paghinga, mahalaga na aprubahan ng iyong beterinaryo ang paggamit ng nguso. Pagkatapos lamang namin sa wakas ay ayusin ang nguso."</w:t>
      </w:r>
    </w:p>
    <w:p>
      <w:pPr>
        <w:pStyle w:val="Heading2"/>
      </w:pPr>
      <w:r>
        <w:t>2.6 Tungkulin ng consultant sa mga isyung medikal</w:t>
      </w:r>
    </w:p>
    <w:p>
      <w:pPr>
        <w:keepNext/>
      </w:pPr>
      <w:r>
        <w:t>Ang mga muzzle consultant ay nagtatrabaho sa interface sa pagitan ng proteksyon ng hayop, praktikal na pang-araw-araw na buhay at gamot, nang hindi sila mismo ang mga beterinaryo. Ibig sabihin nito:</w:t>
      </w:r>
    </w:p>
    <w:p>
      <w:pPr>
        <w:pStyle w:val="ListBullet"/>
        <w:spacing w:after="40" w:line="264" w:lineRule="auto"/>
      </w:pPr>
      <w:r>
        <w:t>Nakikilala mo ang mga tipikal na panganib (hinihingal, mga pressure point, mga problema sa paghinga) at tugunan ang mga ito,</w:t>
      </w:r>
    </w:p>
    <w:p>
      <w:pPr>
        <w:pStyle w:val="ListBullet"/>
        <w:spacing w:after="40" w:line="264" w:lineRule="auto"/>
      </w:pPr>
      <w:r>
        <w:t>inangkop nila ang mga modelo at sukat upang mabawasan ang mga panganib na medikal hangga't maaari,</w:t>
      </w:r>
    </w:p>
    <w:p>
      <w:pPr>
        <w:pStyle w:val="ListBullet"/>
        <w:spacing w:after="40" w:line="264" w:lineRule="auto"/>
      </w:pPr>
      <w:r>
        <w:t>Gayunpaman, hindi sila gumagawa ng anumang mga diagnosis o desisyon sa paggamot - na nananatiling responsibilidad ng beterinaryo na gamot. Ang malapit na pakikipagtulungan sa mga kasanayan sa beterinaryo ay may malaking kahulugan: maaaring payuhan ng mga consultant ang mga pangkat ng pagsasanay sa pagpili ng muzzle, fit at pagsasanay, habang ang mga beterinaryo ay gumagawa ng mga medikal na desisyon.</w:t>
      </w:r>
    </w:p>
    <w:p>
      <w:pPr>
        <w:pStyle w:val="Heading2"/>
      </w:pPr>
      <w:r>
        <w:t>2.7 Mahahalagang pahayag Modyul 2</w:t>
      </w:r>
    </w:p>
    <w:p>
      <w:pPr>
        <w:pStyle w:val="ListBullet"/>
        <w:spacing w:after="40" w:line="264" w:lineRule="auto"/>
      </w:pPr>
      <w:r>
        <w:t>Ang paghingal ay mahalaga para sa mga aso - ang mga nguso ay hindi dapat makabuluhang paghigpitan ito.</w:t>
      </w:r>
    </w:p>
    <w:p>
      <w:pPr>
        <w:pStyle w:val="ListBullet"/>
        <w:spacing w:after="40" w:line="264" w:lineRule="auto"/>
      </w:pPr>
      <w:r>
        <w:t>Ang hindi angkop na mga muzzle ay maaaring magdulot ng malaking pinsala sa balat at tissue, kabilang ang mga pressure sore at nekrosis.</w:t>
      </w:r>
    </w:p>
    <w:p>
      <w:pPr>
        <w:pStyle w:val="ListBullet"/>
        <w:spacing w:after="40" w:line="264" w:lineRule="auto"/>
      </w:pPr>
      <w:r>
        <w:t>Ang mga brachycephalic na aso at aso na may mga problema sa kalusugan ay nangangailangan ng espesyal na pangangalaga at madalas na beterinaryo clearance.</w:t>
      </w:r>
    </w:p>
    <w:p>
      <w:pPr>
        <w:pStyle w:val="ListBullet"/>
        <w:spacing w:after="40" w:line="264" w:lineRule="auto"/>
      </w:pPr>
      <w:r>
        <w:t>Ang init, pagpili ng materyal at temperatura ng ibabaw ng muzzle ay dapat isaalang-alang sa konsultasyon.</w:t>
      </w:r>
    </w:p>
    <w:p>
      <w:pPr>
        <w:pStyle w:val="ListBullet"/>
        <w:spacing w:after="40" w:line="264" w:lineRule="auto"/>
      </w:pPr>
      <w:r>
        <w:t>Gumagamit ang mga muzzle consultant sa impormasyong medikal, ngunit hindi bilang mga beterinaryo - kinikilala nila ang mga panganib at nagre-refer sila ng mga tao kung kinakailangan.</w:t>
      </w:r>
    </w:p>
    <w:p>
      <w:pPr>
        <w:pStyle w:val="Heading1"/>
      </w:pPr>
      <w:r>
        <w:t>MODULE 3 - Mga alamat, komunikasyon at sikolohiya ng may-ari</w:t>
      </w:r>
    </w:p>
    <w:p>
      <w:pPr>
        <w:pStyle w:val="Heading2"/>
      </w:pPr>
      <w:r>
        <w:t>3.0 Layunin ng modyul</w:t>
      </w:r>
    </w:p>
    <w:p>
      <w:pPr>
        <w:keepNext/>
        <w:spacing w:after="20"/>
      </w:pPr>
      <w:r>
        <w:rPr>
          <w:b/>
        </w:rPr>
        <w:t>Pagkatapos ng modyul na ito, ang mga kalahok ay maaaring:</w:t>
      </w:r>
    </w:p>
    <w:p>
      <w:pPr>
        <w:pStyle w:val="ListBullet"/>
        <w:spacing w:after="40" w:line="264" w:lineRule="auto"/>
      </w:pPr>
      <w:r>
        <w:t>kilalanin ang mga karaniwang mito at pagkiling sa paligid ng mga muzzle,</w:t>
      </w:r>
    </w:p>
    <w:p>
      <w:pPr>
        <w:pStyle w:val="ListBullet"/>
        <w:spacing w:after="40" w:line="264" w:lineRule="auto"/>
      </w:pPr>
      <w:r>
        <w:t>pabulaanan ang mga ito sa teknikal na tama at kasabay ng empatiya,</w:t>
      </w:r>
    </w:p>
    <w:p>
      <w:pPr>
        <w:pStyle w:val="ListBullet"/>
        <w:spacing w:after="40" w:line="264" w:lineRule="auto"/>
      </w:pPr>
      <w:r>
        <w:t>angkop na tumugon sa mga karaniwang emosyon at takot ng mga may-ari,</w:t>
      </w:r>
    </w:p>
    <w:p>
      <w:pPr>
        <w:pStyle w:val="ListBullet"/>
        <w:spacing w:after="40" w:line="264" w:lineRule="auto"/>
      </w:pPr>
      <w:r>
        <w:t>bumuo ng isang malinaw, mahinahon at propesyonal na istilo ng komunikasyon,</w:t>
      </w:r>
    </w:p>
    <w:p>
      <w:pPr>
        <w:pStyle w:val="Heading2"/>
      </w:pPr>
      <w:r>
        <w:t>3.1 Mga karaniwang alamat tungkol sa nguso</w:t>
      </w:r>
    </w:p>
    <w:p>
      <w:pPr>
        <w:keepNext/>
      </w:pPr>
      <w:r>
        <w:t>Maraming reserbasyon tungkol sa mga muzzle ang emosyonal. Bilang isang muzzle consultant, mahalagang malaman ang mga alamat na ito at maging handa para sa mga ito.</w:t>
      </w:r>
    </w:p>
    <w:p>
      <w:pPr>
        <w:keepNext/>
        <w:spacing w:after="20"/>
      </w:pPr>
      <w:r>
        <w:rPr>
          <w:b/>
        </w:rPr>
        <w:t>Kasama sa mga karaniwang halimbawa ang:</w:t>
      </w:r>
    </w:p>
    <w:p>
      <w:pPr>
        <w:pStyle w:val="ListBullet"/>
        <w:spacing w:after="40" w:line="264" w:lineRule="auto"/>
      </w:pPr>
      <w:r>
        <w:t>"Ang mga mapanganib na aso lamang ang nagsusuot ng mga muzzle."</w:t>
      </w:r>
    </w:p>
    <w:p>
      <w:pPr>
        <w:pStyle w:val="ListBullet"/>
        <w:spacing w:after="40" w:line="264" w:lineRule="auto"/>
      </w:pPr>
      <w:r>
        <w:t>"Sa isang nguso ang aking aso ay nagiging mas agresibo."</w:t>
      </w:r>
    </w:p>
    <w:p>
      <w:pPr>
        <w:pStyle w:val="ListBullet"/>
        <w:spacing w:after="40" w:line="264" w:lineRule="auto"/>
      </w:pPr>
      <w:r>
        <w:t>"Ang muzzle ay kalupitan ng hayop."</w:t>
      </w:r>
    </w:p>
    <w:p>
      <w:pPr>
        <w:pStyle w:val="ListBullet"/>
        <w:spacing w:after="40" w:line="264" w:lineRule="auto"/>
      </w:pPr>
      <w:r>
        <w:t>"Hindi titiisin ng aso ko ang ganyan."</w:t>
      </w:r>
    </w:p>
    <w:p>
      <w:pPr>
        <w:pStyle w:val="ListBullet"/>
        <w:spacing w:after="40" w:line="264" w:lineRule="auto"/>
      </w:pPr>
      <w:r>
        <w:t>"Sa isang nguso, pinagtatawanan kami ng mga tao."</w:t>
      </w:r>
    </w:p>
    <w:p>
      <w:pPr>
        <w:pStyle w:val="ListBullet"/>
        <w:spacing w:after="40" w:line="264" w:lineRule="auto"/>
      </w:pPr>
      <w:r>
        <w:t>"Kapag nakabukas na ang nguso, hindi ko na kailangang magsanay." Ang mga pangungusap na ito ay bihirang nilalayong maging puro makatotohanan. Sa likod nito ay kadalasang mayroong kahihiyan, kawalan ng kapanatagan, takot sa pagsusuri at kakulangan ng kaalaman tungkol sa kung ano ang maaaring makamit ng isang mahusay na angkop na muzzle.</w:t>
      </w:r>
    </w:p>
    <w:p>
      <w:pPr>
        <w:pStyle w:val="Heading2"/>
      </w:pPr>
      <w:r>
        <w:t>3.2 Teknikal na pag-uuri ng pinakamahalagang alamat</w:t>
      </w:r>
    </w:p>
    <w:p>
      <w:pPr>
        <w:keepNext/>
      </w:pPr>
      <w:r>
        <w:t>"Ang mga mapanganib na aso lamang ang nagsusuot ng mga muzzle." Sa katunayan, maraming aso ang nagsusuot ng mga busal kahit na hindi pa sila nakagat ng sinuman. Kasama sa mga dahilan, halimbawa, ang mga legal na regulasyon, ang panganib ng pain ng lason, mga medikal na sitwasyon o responsibilidad sa pang-araw-araw na buhay (hal. Ang muzzle ay isang tool sa kaligtasan - hindi isang "seal of danger". "Sa isang nguso ang aking aso ay nagiging mas agresibo." Sa pagsasagawa, ang kabaligtaran ay lumalabas na ang kaso: kapag ang mga may-ari ay pakiramdam na mas ligtas dahil ang isang kagat ay hindi na posible, sila ay nagiging mas kalmado at mas malinaw sa kanilang mga aksyon. Ang mga aso ay napaka-oriented sa mga tao - ang mas kaunting tensyon sa mga tao ay kadalasang humahantong sa mas kaunting tensyon sa mga aso. Ito ay mahalaga na ang sangkal ay magkasya nang maayos at hindi nasaktan. "Ang muzzle ay kalupitan ng hayop." Ang isang hindi angkop na muzzle na pumipigil sa paghinga o nagdudulot ng pananakit ay maaaring may kaugnayan sa kapakanan ng hayop. Ang isang mahusay na fitted nguso, sa kabilang banda, ay nagbibigay-daan sa paghingal at pag-inom</w:t>
      </w:r>
    </w:p>
    <w:p>
      <w:pPr/>
      <w:r>
        <w:t>at bilang normal na komunikasyon hangga't maaari. Pinoprotektahan nito ang mga aso at ang kapaligiran - at samakatuwid ay higit na isang tool sa proteksyon ng hayop kaysa sa kalupitan sa hayop. "Ang aking aso ay hindi magtitiis sa isang bagay na ganyan." Maraming mga aso sa una ay nakakahanap ng mga muzzle na hindi karaniwan. Normal lang yan. Sa isang mahinahon, maliit na hakbang na diskarte at positibong samahan, ang karamihan sa mga aso ay tinatanggap nang mabuti ang nguso. Ang paglaban sa simula ay hindi isang senyales na ang aso ay "hindi matututo," ngunit isang indikasyon na ang pagsasanay at habituation ay kinakailangan. "Sa pamamagitan ng nguso, pinagtatawanan kami ng mga tao." Ang pokus dito ay ang pag-aalala ng may-ari tungkol sa paghatol o maling paghusga. Ngunit ang isang nguso ay maaari ring magpadala ng senyales: "May umaako ng responsibilidad dito." Nakikita na ngayon ng maraming tao ang mga muzzles bilang tanda ng propesyonalismo at pag-iingat. "Kapag nakabukas na ang nguso, hindi ko na kailangang magsanay." Pinipigilan ng muzzle ang mga pinsala, ngunit hindi nito awtomatikong binabago ang pinagbabatayan na gawi. Ito ay isang seatbelt, hindi isang autopilot. Ang pagsasanay, pamamahala at, kung kinakailangan, ang medikal na pagsusuri ay nananatiling mahalaga kung ang isang aso ay nagpapakita ng mga problema sa pag-uugali.</w:t>
      </w:r>
    </w:p>
    <w:p>
      <w:pPr>
        <w:pStyle w:val="Heading2"/>
      </w:pPr>
      <w:r>
        <w:t>3.3 Mga halimbawang sagot sa diyalogo ng customer</w:t>
      </w:r>
    </w:p>
    <w:p>
      <w:pPr>
        <w:keepNext/>
      </w:pPr>
      <w:r>
        <w:t>Hindi sapat na maging tama lamang sa teknikal - ang mahalaga ay kung paano natatanggap ang mensahe ng mga may hawak. Ang mga sumusunod na pormulasyon ay mga halimbawa kung paano masasagot ang mga alamat sa isang palakaibigan at malinaw na paraan. Pabula: "Ang aking aso ay magiging mas agresibo na may nguso."</w:t>
      </w:r>
    </w:p>
    <w:p>
      <w:pPr>
        <w:keepNext/>
        <w:spacing w:after="20"/>
      </w:pPr>
      <w:r>
        <w:rPr>
          <w:b/>
        </w:rPr>
        <w:t>Posibleng sagot:</w:t>
      </w:r>
    </w:p>
    <w:p>
      <w:pPr/>
      <w:r>
        <w:t>"Madalas kong naririnig iyan. Sa pagsasanay, ito ay kabaligtaran: Kung alam mo na ang iyong aso ay hindi makakagat, ikaw ay mas nakakarelaks - at ang iyong aso ay napapansin iyon. Mahalaga na ang muzzle ay magkasya nang maayos at hindi nasaktan. Pagkatapos ang iyong aso ay nakakaramdam ng mas ligtas, hindi mas nanganganib." Pabula: "Ang mga mapanganib na aso lamang ang nagsusuot ng mga muzzle."</w:t>
      </w:r>
    </w:p>
    <w:p>
      <w:pPr>
        <w:keepNext/>
        <w:spacing w:after="20"/>
      </w:pPr>
      <w:r>
        <w:rPr>
          <w:b/>
        </w:rPr>
        <w:t>Posibleng sagot:</w:t>
      </w:r>
    </w:p>
    <w:p>
      <w:pPr/>
      <w:r>
        <w:t>"Maraming aso ang nagsusuot ng mga busal kahit na hindi pa sila nakagat ng sinuman - halimbawa dahil sa lason na pain, sa beterinaryo o dahil ito ay sapilitan sa bus. Ang isang nguso ay walang sinasabi tungkol sa kung ang aso ay 'masama'. Ipinapakita nito na ikaw ay may pananagutan." Pabula: "Ang nguso ay kalupitan sa hayop."</w:t>
      </w:r>
    </w:p>
    <w:p>
      <w:pPr>
        <w:keepNext/>
        <w:spacing w:after="20"/>
      </w:pPr>
      <w:r>
        <w:rPr>
          <w:b/>
        </w:rPr>
        <w:t>Posibleng sagot:</w:t>
      </w:r>
    </w:p>
    <w:p>
      <w:pPr/>
      <w:r>
        <w:t>"Maaari talagang magdulot ng mga problema ang isang nguso kung ito ay hindi akma o masyadong masikip. Ang aming layunin ay eksaktong kabaligtaran: inaayos namin ang nguso upang ang iyong aso ay makahinga, makainom at makagalaw nang normal hangga't maaari. Pagkatapos ay nagpoprotekta ang muzzle - sa halip na pahirapan." Pabula: "Ang aking aso ay hindi magtiis sa isang bagay na tulad nito."</w:t>
      </w:r>
    </w:p>
    <w:p>
      <w:pPr>
        <w:keepNext/>
        <w:spacing w:after="20"/>
      </w:pPr>
      <w:r>
        <w:rPr>
          <w:b/>
        </w:rPr>
        <w:t>Posibleng sagot:</w:t>
      </w:r>
    </w:p>
    <w:p>
      <w:pPr/>
      <w:r>
        <w:t>"Maraming aso ang nag-aalinlangan sa simula - iyon ay ganap na normal. Binubuo namin ang muzzle sa maliliit na hakbang na may maraming gantimpala, upang ang iyong aso ay matuto: nguso = walang masama, madalas kahit isang bagay na mabuti. Hindi lang namin siya pinipilit, dinadala namin siya.</w:t>
      </w:r>
    </w:p>
    <w:p>
      <w:pPr/>
      <w:r>
        <w:t>"May oras tayo para i-set up ito." Pabula: "Kung nakabukas ang nguso, hindi ko na kailangang magsanay."</w:t>
      </w:r>
    </w:p>
    <w:p>
      <w:pPr>
        <w:keepNext/>
        <w:spacing w:after="20"/>
      </w:pPr>
      <w:r>
        <w:rPr>
          <w:b/>
        </w:rPr>
        <w:t>Posibleng sagot:</w:t>
      </w:r>
    </w:p>
    <w:p>
      <w:pPr/>
      <w:r>
        <w:t>"Ang muzzle ay parang seat belt: pinoprotektahan nito kung may mangyari - ngunit hindi nito pinapalitan ang pag-aaral sa pagmamaneho. Pinipigilan nito ang mga pinsala habang ginagawa mo ang ugat na sanhi ng pagsasanay at pamamahala."</w:t>
      </w:r>
    </w:p>
    <w:p>
      <w:pPr>
        <w:pStyle w:val="Heading2"/>
      </w:pPr>
      <w:r>
        <w:t>3.4 Pagharap sa mga damdamin ng mga may-ari</w:t>
      </w:r>
    </w:p>
    <w:p>
      <w:pPr>
        <w:keepNext/>
      </w:pPr>
      <w:r>
        <w:t>Maraming mga pagtutol ay mas kaunti tungkol sa isang teknikal na problema at higit pa tungkol sa isang emosyonal.</w:t>
      </w:r>
    </w:p>
    <w:p>
      <w:pPr>
        <w:keepNext/>
        <w:spacing w:after="20"/>
      </w:pPr>
      <w:r>
        <w:rPr>
          <w:b/>
        </w:rPr>
        <w:t>Ang mga karaniwang damdamin sa bahagi ng may-ari ay:</w:t>
      </w:r>
    </w:p>
    <w:p>
      <w:pPr>
        <w:pStyle w:val="ListBullet"/>
        <w:spacing w:after="40" w:line="264" w:lineRule="auto"/>
      </w:pPr>
      <w:r>
        <w:t>Kahiya-hiya ("Nabigo ako dahil ang aking aso ay nangangailangan ng nguso."),</w:t>
      </w:r>
    </w:p>
    <w:p>
      <w:pPr>
        <w:pStyle w:val="ListBullet"/>
        <w:spacing w:after="40" w:line="264" w:lineRule="auto"/>
      </w:pPr>
      <w:r>
        <w:t>Takot na husgahan ng iba (“Akala ng lahat ay mapanganib ang aking aso.”),</w:t>
      </w:r>
    </w:p>
    <w:p>
      <w:pPr>
        <w:pStyle w:val="ListBullet"/>
        <w:spacing w:after="40" w:line="264" w:lineRule="auto"/>
      </w:pPr>
      <w:r>
        <w:t>Pag-aalala para sa aso ("Nasaktan ba siya nito?"),</w:t>
      </w:r>
    </w:p>
    <w:p>
      <w:pPr>
        <w:pStyle w:val="ListBullet"/>
        <w:spacing w:after="40" w:line="264" w:lineRule="auto"/>
      </w:pPr>
      <w:r>
        <w:t>Overwhelm (“Hindi ko alam kung paano ko ito gagawin mag-isa.”). Bilang isang tagapayo, mahalagang seryosohin ang mga damdaming ito at huwag maliitin ang mga ito. Ang empathy dito ay nangangahulugang: pakikinig, pagmuni-muni, pagpapaalam - hindi pagtalakay kung sino ang "tama".</w:t>
      </w:r>
    </w:p>
    <w:p>
      <w:pPr>
        <w:keepNext/>
        <w:spacing w:after="20"/>
      </w:pPr>
      <w:r>
        <w:rPr>
          <w:b/>
        </w:rPr>
        <w:t>Nakatutulong na pangunahing saloobin:</w:t>
      </w:r>
    </w:p>
    <w:p>
      <w:pPr>
        <w:pStyle w:val="ListBullet"/>
        <w:spacing w:after="40" w:line="264" w:lineRule="auto"/>
      </w:pPr>
      <w:r>
        <w:t>magtanong nang hayagan ("Ano ang pinaka ikinababahala mo tungkol sa nguso?"),</w:t>
      </w:r>
    </w:p>
    <w:p>
      <w:pPr>
        <w:pStyle w:val="ListBullet"/>
        <w:spacing w:after="40" w:line="264" w:lineRule="auto"/>
      </w:pPr>
      <w:r>
        <w:t>Pagpangalan ng mga damdamin ("Naririnig ko na nag-aalala ka sa iniisip ng iba."),</w:t>
      </w:r>
    </w:p>
    <w:p>
      <w:pPr>
        <w:pStyle w:val="ListBullet"/>
        <w:spacing w:after="40" w:line="264" w:lineRule="auto"/>
      </w:pPr>
      <w:r>
        <w:t>muling bigyang-kahulugan ito nang positibo ("Para sa akin, ipinapakita nito na napaka responsable mo sa iyong aso.").</w:t>
      </w:r>
    </w:p>
    <w:p>
      <w:pPr>
        <w:pStyle w:val="Heading2"/>
      </w:pPr>
      <w:r>
        <w:t>3.5 Estilo ng komunikasyon sa pagkonsulta</w:t>
      </w:r>
    </w:p>
    <w:p>
      <w:pPr>
        <w:keepNext/>
      </w:pPr>
      <w:r>
        <w:t>Ang isang propesyonal na istilo ng komunikasyon ay nakakatulong upang bumuo ng tiwala at maiwasan ang salungatan</w:t>
      </w:r>
    </w:p>
    <w:p>
      <w:pPr>
        <w:keepNext/>
        <w:spacing w:after="20"/>
      </w:pPr>
      <w:r>
        <w:rPr>
          <w:b/>
        </w:rPr>
        <w:t>iwasan. Ang mga mahahalagang elemento ay:</w:t>
      </w:r>
    </w:p>
    <w:p>
      <w:pPr>
        <w:pStyle w:val="ListBullet"/>
        <w:spacing w:after="40" w:line="264" w:lineRule="auto"/>
      </w:pPr>
      <w:r>
        <w:t>malinaw, simpleng wika sa halip na teknikal na jargon,</w:t>
      </w:r>
    </w:p>
    <w:p>
      <w:pPr>
        <w:pStyle w:val="ListBullet"/>
        <w:spacing w:after="40" w:line="264" w:lineRule="auto"/>
      </w:pPr>
      <w:r>
        <w:t>Mga mensaheng “Ako” (“I would recommend…”) sa halip na “you” accusations (“You must…”),</w:t>
      </w:r>
    </w:p>
    <w:p>
      <w:pPr>
        <w:pStyle w:val="ListBullet"/>
        <w:spacing w:after="40" w:line="264" w:lineRule="auto"/>
      </w:pPr>
      <w:r>
        <w:t>kongkretong mga halimbawa at paghahambing (hal. "seat belt", "safety helmet"),</w:t>
      </w:r>
    </w:p>
    <w:p>
      <w:pPr>
        <w:pStyle w:val="ListBullet"/>
        <w:spacing w:after="40" w:line="264" w:lineRule="auto"/>
      </w:pPr>
      <w:r>
        <w:t>kalmado, mapagpahalagang postura (huwag "tumayo sa ibabaw" ng may hawak),</w:t>
      </w:r>
    </w:p>
    <w:p>
      <w:pPr>
        <w:pStyle w:val="ListBullet"/>
        <w:spacing w:after="40" w:line="264" w:lineRule="auto"/>
      </w:pPr>
      <w:r>
        <w:t>Maglaan ng oras para sa mga tanong at alalahanin. Ang layunin ay para madama ng mga may-ari na seryoso sila at sinusuportahan - hindi na-lecture o na-dismiss.</w:t>
      </w:r>
    </w:p>
    <w:p>
      <w:pPr>
        <w:pStyle w:val="Heading2"/>
      </w:pPr>
      <w:r>
        <w:t>3.6 Mga limitasyon ng komunikasyon</w:t>
      </w:r>
    </w:p>
    <w:p>
      <w:pPr>
        <w:keepNext/>
      </w:pPr>
      <w:r>
        <w:t>Kahit na ang pinakamahusay na komunikasyon ay may mga limitasyon. Ang ilang mga sitwasyon ay nangangailangan ng mga karagdagang</w:t>
      </w:r>
    </w:p>
    <w:p>
      <w:pPr>
        <w:keepNext/>
        <w:spacing w:after="20"/>
      </w:pPr>
      <w:r>
        <w:rPr>
          <w:b/>
        </w:rPr>
        <w:t>Mga Espesyalista:</w:t>
      </w:r>
    </w:p>
    <w:p>
      <w:pPr>
        <w:pStyle w:val="ListBullet"/>
        <w:spacing w:after="40" w:line="264" w:lineRule="auto"/>
      </w:pPr>
      <w:r>
        <w:t>Sa kaso ng napakalaking problema sa pag-uugali (paulit-ulit na matinding kagat): Isama ang isang tagapagsanay o beterinaryo ng pag-uugali.</w:t>
      </w:r>
    </w:p>
    <w:p>
      <w:pPr>
        <w:pStyle w:val="ListBullet"/>
        <w:spacing w:after="40" w:line="264" w:lineRule="auto"/>
      </w:pPr>
      <w:r>
        <w:t>Kung pinaghihinalaan ang mga medikal na sanhi (pananakit, mga problema sa neurological, igsi ng paghinga): mahalagang kumunsulta sa isang beterinaryo.</w:t>
      </w:r>
    </w:p>
    <w:p>
      <w:pPr>
        <w:pStyle w:val="ListBullet"/>
        <w:spacing w:after="40" w:line="264" w:lineRule="auto"/>
      </w:pPr>
      <w:r>
        <w:t>Para sa mga may-ari na nasa ilalim ng matinding emosyonal na stress (hal. pagkatapos ng mga seryosong insidente): maingat na paghawak, kung kinakailangan mas maliliit na hakbang at ilang appointment. Mahalaga: Ang mga consultant ay wala doon upang lutasin ang lahat nang nag-iisa, ngunit bahagi sila ng isang network ng mga eksperto. Ito ay isang tanda ng propesyonalismo upang malaman ang iyong sariling mga limitasyon.</w:t>
      </w:r>
    </w:p>
    <w:p>
      <w:pPr>
        <w:pStyle w:val="Heading2"/>
      </w:pPr>
      <w:r>
        <w:t>3.7 Mahahalagang pahayag Modyul 3</w:t>
      </w:r>
    </w:p>
    <w:p>
      <w:pPr>
        <w:pStyle w:val="ListBullet"/>
        <w:spacing w:after="40" w:line="264" w:lineRule="auto"/>
      </w:pPr>
      <w:r>
        <w:t>Ang mga alamat tungkol sa mga muzzle ay kadalasang naiimpluwensyahan ng damdamin - hindi lamang sa katotohanang mali.</w:t>
      </w:r>
    </w:p>
    <w:p>
      <w:pPr>
        <w:pStyle w:val="ListBullet"/>
        <w:spacing w:after="40" w:line="264" w:lineRule="auto"/>
      </w:pPr>
      <w:r>
        <w:t>Ang mga consultant ay nangangailangan ng mga propesyonal na argumento at sa parehong oras na may empatiya na pag-uusap.</w:t>
      </w:r>
    </w:p>
    <w:p>
      <w:pPr>
        <w:pStyle w:val="ListBullet"/>
        <w:spacing w:after="40" w:line="264" w:lineRule="auto"/>
      </w:pPr>
      <w:r>
        <w:t>Ang mga magagandang halimbawang pangungusap at paghahambing ay nagpapadali sa pagkuha ng mga may-ari.</w:t>
      </w:r>
    </w:p>
    <w:p>
      <w:pPr>
        <w:pStyle w:val="ListBullet"/>
        <w:spacing w:after="40" w:line="264" w:lineRule="auto"/>
      </w:pPr>
      <w:r>
        <w:t>Ang mga damdamin tulad ng kahihiyan, takot at kawalan ng kapanatagan ay dapat na seryosohin at tugunan.</w:t>
      </w:r>
    </w:p>
    <w:p>
      <w:pPr>
        <w:pStyle w:val="ListBullet"/>
        <w:spacing w:after="40" w:line="264" w:lineRule="auto"/>
      </w:pPr>
      <w:r>
        <w:t>Nangangahulugan ang propesyonal na komunikasyon na alam ang mga hangganan at kinasasangkutan ng iba pang mga espesyalista kung kinakailangan.</w:t>
      </w:r>
    </w:p>
    <w:p>
      <w:pPr>
        <w:pStyle w:val="Heading1"/>
      </w:pPr>
      <w:r>
        <w:t>MODULE 4 - Pagpaplano ng pagsukat, fit at sinturon</w:t>
      </w:r>
    </w:p>
    <w:p>
      <w:pPr>
        <w:pStyle w:val="Heading2"/>
      </w:pPr>
      <w:r>
        <w:t>4.0 Layunin ng modyul</w:t>
      </w:r>
    </w:p>
    <w:p>
      <w:pPr>
        <w:keepNext/>
        <w:spacing w:after="20"/>
      </w:pPr>
      <w:r>
        <w:rPr>
          <w:b/>
        </w:rPr>
        <w:t>Pagkatapos ng modyul na ito, ang mga kalahok ay maaaring:</w:t>
      </w:r>
    </w:p>
    <w:p>
      <w:pPr>
        <w:pStyle w:val="ListBullet"/>
        <w:spacing w:after="40" w:line="264" w:lineRule="auto"/>
      </w:pPr>
      <w:r>
        <w:t>kunin nang tama ang lahat ng may-katuturang circumference ng nguso at ulo ayon sa mga tagubilin sa pagsukat ng Caniseguro,</w:t>
      </w:r>
    </w:p>
    <w:p>
      <w:pPr>
        <w:pStyle w:val="ListBullet"/>
        <w:spacing w:after="40" w:line="264" w:lineRule="auto"/>
      </w:pPr>
      <w:r>
        <w:t>maunawaan kung paano isinasama ang mga sukat na ito sa pagpili ng modelo at laki,</w:t>
      </w:r>
    </w:p>
    <w:p>
      <w:pPr>
        <w:pStyle w:val="ListBullet"/>
        <w:spacing w:after="40" w:line="264" w:lineRule="auto"/>
      </w:pPr>
      <w:r>
        <w:t>Planuhin ang throatlatches, leeg/closure strap, overhead strap at safety collars nang matalino,</w:t>
      </w:r>
    </w:p>
    <w:p>
      <w:pPr>
        <w:pStyle w:val="ListBullet"/>
        <w:spacing w:after="40" w:line="264" w:lineRule="auto"/>
      </w:pPr>
      <w:r>
        <w:t>Isaalang-alang ang mga espesyal na kaso (hal. nakausli sa ibabang panga, napakaliit na aso, brachycephalic na aso),</w:t>
      </w:r>
    </w:p>
    <w:p>
      <w:pPr>
        <w:pStyle w:val="ListBullet"/>
        <w:spacing w:after="40" w:line="264" w:lineRule="auto"/>
      </w:pPr>
      <w:r>
        <w:t>Idokumento ang mga sukat sa pagsulat at gamit ang mga larawan at iwasan ang mga karaniwang error sa pagsukat.</w:t>
      </w:r>
    </w:p>
    <w:p>
      <w:pPr>
        <w:pStyle w:val="Heading2"/>
      </w:pPr>
      <w:r>
        <w:t>4.1 Pangkalahatang-ideya at mga prinsipyo ng pagsukat ng muzzle</w:t>
      </w:r>
    </w:p>
    <w:p>
      <w:pPr>
        <w:keepNext/>
      </w:pPr>
      <w:r>
        <w:t>Ang fit ng isang muzzle ay depende sa maingat na pagsukat. Hindi ito tungkol sa paggawa ng "anumang muzzle na halos magkasya", ngunit sa halip ay sistematikong pagtukoy kung aling hugis at sukat ng muzzle ang akma sa ulo ng indibidwal na aso. Ang mga pangalan ng lahi ay magaspang na patnubay lamang. Ang isang Dalmatian, halimbawa, ay maaaring magkasya nang husto sa isang tinatawag na "modelo ng German Shepherd" kung ang hugis ng ulo ay nababagay dito. Ang tunay na sukat at proporsyon ng aso ay palaging mahalaga - hindi ang pangalan ng lahi. Itinuturo ng modyul na ito kung paano maaasahang makolekta at maidokumento ang mga sukat na ito.</w:t>
      </w:r>
    </w:p>
    <w:p>
      <w:pPr>
        <w:pStyle w:val="Heading2"/>
      </w:pPr>
      <w:r>
        <w:t>4.2 Mga tool sa pagsukat at paghahanda</w:t>
      </w:r>
    </w:p>
    <w:p>
      <w:pPr>
        <w:keepNext/>
      </w:pPr>
      <w:r>
        <w:t>Para sa isang tumpak na pagsukat, ang ilang ngunit angkop na mga kagamitan ay kinakailangan:</w:t>
      </w:r>
    </w:p>
    <w:p>
      <w:pPr>
        <w:pStyle w:val="ListBullet"/>
        <w:spacing w:after="40" w:line="264" w:lineRule="auto"/>
      </w:pPr>
      <w:r>
        <w:t>isang flexible tape measure (tape measure ng tailor),</w:t>
      </w:r>
    </w:p>
    <w:p>
      <w:pPr>
        <w:pStyle w:val="ListBullet"/>
        <w:spacing w:after="40" w:line="264" w:lineRule="auto"/>
      </w:pPr>
      <w:r>
        <w:t>isang ruler o isang mas mahabang ruler/folding rule para sa mga tuwid na linya,</w:t>
      </w:r>
    </w:p>
    <w:p>
      <w:pPr>
        <w:pStyle w:val="ListBullet"/>
        <w:spacing w:after="40" w:line="264" w:lineRule="auto"/>
      </w:pPr>
      <w:r>
        <w:t>Kung kinakailangan, isang panulat at panukat na sheet para sa direktang dokumentasyon ng mga halaga.</w:t>
      </w:r>
    </w:p>
    <w:p>
      <w:pPr>
        <w:keepNext/>
        <w:spacing w:after="20"/>
      </w:pPr>
      <w:r>
        <w:rPr>
          <w:b/>
        </w:rPr>
        <w:t>Kung maaari, ang aso ay dapat:</w:t>
      </w:r>
    </w:p>
    <w:p>
      <w:pPr>
        <w:pStyle w:val="ListBullet"/>
        <w:spacing w:after="40" w:line="264" w:lineRule="auto"/>
      </w:pPr>
      <w:r>
        <w:t>nakatayo o nakaupo sa isang tahimik na kapaligiran,</w:t>
      </w:r>
    </w:p>
    <w:p>
      <w:pPr>
        <w:pStyle w:val="ListBullet"/>
        <w:spacing w:after="40" w:line="264" w:lineRule="auto"/>
      </w:pPr>
      <w:r>
        <w:t>hindi eksaktong nagmumula sa isang pagmamadali o sitwasyon ng laro,</w:t>
      </w:r>
    </w:p>
    <w:p>
      <w:pPr>
        <w:pStyle w:val="ListBullet"/>
        <w:spacing w:after="40" w:line="264" w:lineRule="auto"/>
      </w:pPr>
      <w:r>
        <w:t>mahawakan ang iyong ulo nang hindi nagpapanic. Kung ang aso ay halos hindi mahawakan sa ulo, ito ay indikasyon na ng pangangailangan para sa pagsasanay at posibleng tumaas na panganib (tingnan ang mga pulang bandila sa seksyon 4.7). Sa ganitong mga kaso, maaaring kailanganing makipagtulungan sa isang tagapagsanay at/o beterinaryo.</w:t>
      </w:r>
    </w:p>
    <w:p>
      <w:pPr>
        <w:pStyle w:val="Heading2"/>
      </w:pPr>
      <w:r>
        <w:t>4.3 Pagsukat ng mga puntos sa catch</w:t>
      </w:r>
    </w:p>
    <w:p>
      <w:pPr>
        <w:keepNext/>
      </w:pPr>
      <w:r>
        <w:t>Ang batayan para sa pagpili ng laki ng basket ay ilang mga sukat sa nguso at ulo. Nakabatay ang mga ito sa mga tagubilin sa pagsukat ng Caniseguros ("Guía de medidas").</w:t>
      </w:r>
    </w:p>
    <w:p>
      <w:pPr>
        <w:pStyle w:val="Heading3"/>
      </w:pPr>
      <w:r>
        <w:t>4.3.1 Haba ng catch</w:t>
      </w:r>
    </w:p>
    <w:p>
      <w:pPr>
        <w:keepNext/>
      </w:pPr>
      <w:r>
        <w:t>Sinusukat ng haba ng muzzle ang distansya mula sa dulo ng ilong hanggang sa punto kung saan dapat magtapos ang muzzle - kadalasan bago ang mga mata. Ang mga sukat ay kinukuha sa tuktok ng nguso (tulay ng ilong).</w:t>
      </w:r>
    </w:p>
    <w:p>
      <w:pPr>
        <w:keepNext/>
        <w:spacing w:after="20"/>
      </w:pPr>
      <w:r>
        <w:rPr>
          <w:b/>
        </w:rPr>
        <w:t>Pamamaraan:</w:t>
      </w:r>
    </w:p>
    <w:p>
      <w:pPr>
        <w:pStyle w:val="ListBullet"/>
        <w:spacing w:after="40" w:line="264" w:lineRule="auto"/>
      </w:pPr>
      <w:r>
        <w:t>Ang ruler o tape measure ay inilalagay sa dulo ng ilong.</w:t>
      </w:r>
    </w:p>
    <w:p>
      <w:pPr>
        <w:pStyle w:val="ListBullet"/>
        <w:spacing w:after="40" w:line="264" w:lineRule="auto"/>
      </w:pPr>
      <w:r>
        <w:t>Ang mga sukat ay kinukuha sa kahabaan ng tulay ng ilong hanggang sa punto kung saan dapat magtapos ang sangkal - kadalasan kung saan ang sangkal ay sumasama sa ulo, sa harap lamang ng mga mata.</w:t>
      </w:r>
    </w:p>
    <w:p>
      <w:pPr>
        <w:pStyle w:val="ListBullet"/>
        <w:spacing w:after="40" w:line="264" w:lineRule="auto"/>
      </w:pPr>
      <w:r>
        <w:t>Ang halaga ay naitala sa sentimetro.</w:t>
      </w:r>
    </w:p>
    <w:p>
      <w:pPr>
        <w:pStyle w:val="Heading3"/>
      </w:pPr>
      <w:r>
        <w:t>4.3.2 Saklaw ng catch</w:t>
      </w:r>
    </w:p>
    <w:p>
      <w:pPr>
        <w:keepNext/>
      </w:pPr>
      <w:r>
        <w:t>Ang circumference ng catch ay mahalaga para sa lapad ng muzzle. Ito ay sinusukat sa pinakamakapal na bahagi ng nguso - karaniwang halos kalahati sa pagitan ng dulo ng ilong at ng mga mata, kung saan pinakamalakas ang nguso.</w:t>
      </w:r>
    </w:p>
    <w:p>
      <w:pPr>
        <w:keepNext/>
        <w:spacing w:after="20"/>
      </w:pPr>
      <w:r>
        <w:rPr>
          <w:b/>
        </w:rPr>
        <w:t>Pamamaraan:</w:t>
      </w:r>
    </w:p>
    <w:p>
      <w:pPr>
        <w:pStyle w:val="ListBullet"/>
        <w:spacing w:after="40" w:line="264" w:lineRule="auto"/>
      </w:pPr>
      <w:r>
        <w:t>Pinipigilan ng aso na nakasara ang kanyang bibig.</w:t>
      </w:r>
    </w:p>
    <w:p>
      <w:pPr>
        <w:pStyle w:val="ListBullet"/>
        <w:spacing w:after="40" w:line="264" w:lineRule="auto"/>
      </w:pPr>
      <w:r>
        <w:t>Ang measuring tape ay inilalagay nang isang beses sa paligid ng muzzle nang hindi rin pinipiga ang bibig.</w:t>
      </w:r>
    </w:p>
    <w:p>
      <w:pPr>
        <w:pStyle w:val="ListBullet"/>
        <w:spacing w:after="40" w:line="264" w:lineRule="auto"/>
      </w:pPr>
      <w:r>
        <w:t>Ang panukalang tape ay dapat magkasya nang mahigpit, ngunit hindi pinutol dito.</w:t>
      </w:r>
    </w:p>
    <w:p>
      <w:pPr>
        <w:pStyle w:val="ListBullet"/>
        <w:spacing w:after="40" w:line="264" w:lineRule="auto"/>
      </w:pPr>
      <w:r>
        <w:t>Ang halaga ay naitala sa sentimetro. Ang laki na ito ay tutukuyin sa ibang pagkakataon kung gaano karaming silid ang dapat ibigay ng muzzle sa harap at sa gilid upang ang aso ay makahinga habang nakasuot ang muzzle.</w:t>
      </w:r>
    </w:p>
    <w:p>
      <w:pPr>
        <w:pStyle w:val="Heading3"/>
      </w:pPr>
      <w:r>
        <w:t>4.3.3 Lapad ng catch</w:t>
      </w:r>
    </w:p>
    <w:p>
      <w:pPr>
        <w:keepNext/>
      </w:pPr>
      <w:r>
        <w:t>Ang lapad ng nguso ay nagbibigay ng impormasyon tungkol sa kung gaano kalawak ang dapat na nasa harap na lugar. Sinusukat ito sa pinakamalawak na bahagi ng muzzle (mula kaliwa hanggang kanan).</w:t>
      </w:r>
    </w:p>
    <w:p>
      <w:pPr>
        <w:keepNext/>
        <w:spacing w:after="20"/>
      </w:pPr>
      <w:r>
        <w:rPr>
          <w:b/>
        </w:rPr>
        <w:t>Pamamaraan:</w:t>
      </w:r>
    </w:p>
    <w:p>
      <w:pPr>
        <w:pStyle w:val="ListBullet"/>
        <w:spacing w:after="40" w:line="264" w:lineRule="auto"/>
      </w:pPr>
      <w:r>
        <w:t>Ang ruler o tape measure ay inilalagay sa kabila ng muzzle sa punto kung saan pinakamalawak ang muzzle.</w:t>
      </w:r>
    </w:p>
    <w:p>
      <w:pPr>
        <w:pStyle w:val="ListBullet"/>
        <w:spacing w:after="40" w:line="264" w:lineRule="auto"/>
      </w:pPr>
      <w:r>
        <w:t>Ang halaga ay naitala sa sentimetro. Ang lapad ng muzzle ay partikular na mahalaga para sa mga aso na may napakalawak na muzzle (hal. Molossers, malapad na lalaking aso), upang ang muzzle ay hindi maging masyadong mahigpit sa mga gilid.</w:t>
      </w:r>
    </w:p>
    <w:p>
      <w:pPr>
        <w:pStyle w:val="Heading3"/>
      </w:pPr>
      <w:r>
        <w:t>4.3.4 Haba ng ulo / proporsyon ng ulo</w:t>
      </w:r>
    </w:p>
    <w:p>
      <w:pPr>
        <w:keepNext/>
      </w:pPr>
      <w:r>
        <w:t>Makakatulong din na itala ang distansya mula sa paghinto (transisyon sa pagitan ng noo at tulay ng ilong) hanggang sa likod ng ulo. Ang haba ng ulo na ito ay nakakatulong upang matantya kung gaano kalayo ang maabot ng muzzle patungo sa ulo nang hindi nakakagambala sa mga mata.</w:t>
      </w:r>
    </w:p>
    <w:p>
      <w:pPr>
        <w:pStyle w:val="Heading3"/>
      </w:pPr>
      <w:r>
        <w:t>4.3.5 Espesyal na kaso: Nakausli sa ibabang panga</w:t>
      </w:r>
    </w:p>
    <w:p>
      <w:pPr>
        <w:keepNext/>
      </w:pPr>
      <w:r>
        <w:t>Para sa mga aso na may nakausli na ibabang panga (hal. maraming Molossians o brachycephalic breed) ang pagsukat ay dapat ayusin. Dito sinusukat ang haba ng catch tulad nito,</w:t>
      </w:r>
    </w:p>
    <w:p>
      <w:pPr/>
      <w:r>
        <w:t>na ang nakausli na ibabang panga ay isinasaalang-alang.</w:t>
      </w:r>
    </w:p>
    <w:p>
      <w:pPr>
        <w:keepNext/>
        <w:spacing w:after="20"/>
      </w:pPr>
      <w:r>
        <w:rPr>
          <w:b/>
        </w:rPr>
        <w:t>Pamamaraan:</w:t>
      </w:r>
    </w:p>
    <w:p>
      <w:pPr>
        <w:pStyle w:val="ListBullet"/>
        <w:spacing w:after="40" w:line="264" w:lineRule="auto"/>
      </w:pPr>
      <w:r>
        <w:t>Ang mga sukat ay kinukuha mula sa dulo ng ilong hanggang sa punto kung saan ang ibabang panga ay nakausli sa pinakamalayo.</w:t>
      </w:r>
    </w:p>
    <w:p>
      <w:pPr>
        <w:pStyle w:val="ListBullet"/>
        <w:spacing w:after="40" w:line="264" w:lineRule="auto"/>
      </w:pPr>
      <w:r>
        <w:t>Bilang isang tuntunin, humigit-kumulang kalahating sentimetro (0.5 cm) ang idinaragdag sa halagang ito bilang karagdagang margin. Tinitiyak nito na hindi permanenteng kurutin o masira ng muzzle ang nakausli na ibabang panga sa harap.</w:t>
      </w:r>
    </w:p>
    <w:p>
      <w:pPr>
        <w:pStyle w:val="Heading3"/>
      </w:pPr>
      <w:r>
        <w:t>4.3.6 Panting factor (factor 1.5 / 1.3-1.4)</w:t>
      </w:r>
    </w:p>
    <w:p>
      <w:pPr>
        <w:keepNext/>
      </w:pPr>
      <w:r>
        <w:t>Upang ang mga aso ay humihingal sa isang nguso, ang nguso ay dapat na may sapat na lalim at kabilogan. Ang isang napatunayang gabay ay ang tinatawag na panting factor.</w:t>
      </w:r>
    </w:p>
    <w:p>
      <w:pPr>
        <w:keepNext/>
        <w:spacing w:after="20"/>
      </w:pPr>
      <w:r>
        <w:rPr>
          <w:b/>
        </w:rPr>
        <w:t>Pangunahing prinsipyo:</w:t>
      </w:r>
    </w:p>
    <w:p>
      <w:pPr>
        <w:pStyle w:val="ListBullet"/>
        <w:spacing w:after="40" w:line="264" w:lineRule="auto"/>
      </w:pPr>
      <w:r>
        <w:t>Kunin ang sinusukat na circumference ng catch (sarado ang bibig).</w:t>
      </w:r>
    </w:p>
    <w:p>
      <w:pPr>
        <w:pStyle w:val="ListBullet"/>
        <w:spacing w:after="40" w:line="264" w:lineRule="auto"/>
      </w:pPr>
      <w:r>
        <w:t>Para sa kinakailangang kalayaan mula sa paghingal, kalkulahin ang humigit-kumulang 1.5 beses sa circumference na ito bilang target na espasyo sa muzzle. Karaniwang tinitiyak ng isang factor na 1.5 na may sapat na espasyo para sa aso na buksan ang kanyang bibig at ilabas ang kanyang dila. Sa pagsasagawa, kung minsan ay sapat na ang isang factor na 1.3 hanggang 1.4 para sa napakaliit na aso, dahil kadalasang mas maliit ang mga nahuli nila at mas maikli ang mga ganap na distansyang nilakbay. Ang karanasan at isang kritikal na pagtingin sa indibidwal na hugis ng ulo at nguso ay mahalaga dito.</w:t>
      </w:r>
    </w:p>
    <w:p>
      <w:pPr>
        <w:pStyle w:val="Heading2"/>
      </w:pPr>
      <w:r>
        <w:t>4.4 Sukatin at planuhin ang mga haba ng sinturon</w:t>
      </w:r>
    </w:p>
    <w:p>
      <w:pPr>
        <w:keepNext/>
      </w:pPr>
      <w:r>
        <w:t>Bilang karagdagan sa basket mismo, ang mga strap ay mahalaga sa akma, kaligtasan at ginhawa ng nguso. Palagi silang sinusukat sa aso at pagkatapos ay inaayos o inaayos nang naaayon sa nguso.</w:t>
      </w:r>
    </w:p>
    <w:p>
      <w:pPr>
        <w:pStyle w:val="Heading3"/>
      </w:pPr>
      <w:r>
        <w:t>4.4.1 Sinturon sa lalamunan</w:t>
      </w:r>
    </w:p>
    <w:p>
      <w:pPr>
        <w:keepNext/>
      </w:pPr>
      <w:r>
        <w:t>Ang throatlatch ay tumatakbo mula sa isang ibabang base ng tainga sa ilalim ng leeg hanggang sa isa pang ibabang base ng tainga. Pinipigilan nito ang pag-slide ng muzzle pataas patungo sa mga mata, ngunit hindi dapat pindutin ang larynx o mabulunan.</w:t>
      </w:r>
    </w:p>
    <w:p>
      <w:pPr>
        <w:keepNext/>
        <w:spacing w:after="20"/>
      </w:pPr>
      <w:r>
        <w:rPr>
          <w:b/>
        </w:rPr>
        <w:t>Pamamaraan:</w:t>
      </w:r>
    </w:p>
    <w:p>
      <w:pPr>
        <w:pStyle w:val="ListBullet"/>
        <w:spacing w:after="40" w:line="264" w:lineRule="auto"/>
      </w:pPr>
      <w:r>
        <w:t>Habang nakatayo ang aso, sukatin gamit ang tape measure mula sa ibabang base ng kaliwang tainga sa ilalim ng leeg hanggang sa ibabang base ng kanang tainga.</w:t>
      </w:r>
    </w:p>
    <w:p>
      <w:pPr>
        <w:pStyle w:val="ListBullet"/>
        <w:spacing w:after="40" w:line="264" w:lineRule="auto"/>
      </w:pPr>
      <w:r>
        <w:t>Ang tape measure ay dapat tumakbo kung saan ang throatlatch ay maglaon - bahagyang sa likod ng larynx, hindi direkta sa sensitibong lugar.</w:t>
      </w:r>
    </w:p>
    <w:p>
      <w:pPr>
        <w:pStyle w:val="ListBullet"/>
        <w:spacing w:after="40" w:line="264" w:lineRule="auto"/>
      </w:pPr>
      <w:r>
        <w:t>Ang nasusukat na halaga ay nagsisilbing gabay para sa kasunod na haba ng sinturon.</w:t>
      </w:r>
    </w:p>
    <w:p>
      <w:pPr>
        <w:pStyle w:val="Heading3"/>
      </w:pPr>
      <w:r>
        <w:t>4.4.2 Mga strap sa leeg/pagsasara</w:t>
      </w:r>
    </w:p>
    <w:p>
      <w:pPr>
        <w:keepNext/>
      </w:pPr>
      <w:r>
        <w:t>Ang leeg o pangkabit na strap ay tumatakbo sa likod ng mga tainga, mula sa isang ibabang base ng tainga hanggang sa isa pa, direkta sa likod ng bubong ng bungo. Dito matatagpuan ang pangunahing fastener na humahawak ng muzzle sa ulo.</w:t>
      </w:r>
    </w:p>
    <w:p>
      <w:pPr>
        <w:keepNext/>
        <w:spacing w:after="20"/>
      </w:pPr>
      <w:r>
        <w:rPr>
          <w:b/>
        </w:rPr>
        <w:t>Pamamaraan:</w:t>
      </w:r>
    </w:p>
    <w:p>
      <w:pPr>
        <w:pStyle w:val="ListBullet"/>
        <w:spacing w:after="40" w:line="264" w:lineRule="auto"/>
      </w:pPr>
      <w:r>
        <w:t>Sukatin mula sa ilalim ng tainga sa likod ng ulo hanggang sa ibaba ng kabilang tainga.</w:t>
      </w:r>
    </w:p>
    <w:p>
      <w:pPr>
        <w:pStyle w:val="ListBullet"/>
        <w:spacing w:after="40" w:line="264" w:lineRule="auto"/>
      </w:pPr>
      <w:r>
        <w:t>Ang measuring tape ay matatagpuan kung saan ang pangkabit na strap ay tatakbo mamaya - direkta sa likod ng mga tainga, hindi masyadong malayo sa leeg.</w:t>
      </w:r>
    </w:p>
    <w:p>
      <w:pPr>
        <w:pStyle w:val="ListBullet"/>
        <w:spacing w:after="40" w:line="264" w:lineRule="auto"/>
      </w:pPr>
      <w:r>
        <w:t>Ang halaga ay ginagamit bilang batayan para sa haba ng strap, kasama ang ilang luwang para sa buckle.</w:t>
      </w:r>
    </w:p>
    <w:p>
      <w:pPr>
        <w:pStyle w:val="Heading3"/>
      </w:pPr>
      <w:r>
        <w:t>4.4.3 Overhead strap</w:t>
      </w:r>
    </w:p>
    <w:p>
      <w:pPr>
        <w:keepNext/>
      </w:pPr>
      <w:r>
        <w:t>Ang overhead strap ay hindi pangunahing ginagamit upang maiwasan ang paghuhubad, ngunit sa halip ay bahagyang itaas ang harap ng muzzle - lalo na sa mga aso na may mataas na ilong (hal. Boxer) upang ang basket ay hindi direktang nakahiga sa tulay ng ilong o sa espongha ng ilong.</w:t>
      </w:r>
    </w:p>
    <w:p>
      <w:pPr>
        <w:keepNext/>
        <w:spacing w:after="20"/>
      </w:pPr>
      <w:r>
        <w:rPr>
          <w:b/>
        </w:rPr>
        <w:t>Pamamaraan para sa pagtukoy ng haba:</w:t>
      </w:r>
    </w:p>
    <w:p>
      <w:pPr>
        <w:pStyle w:val="ListBullet"/>
        <w:spacing w:after="40" w:line="264" w:lineRule="auto"/>
      </w:pPr>
      <w:r>
        <w:t>Ang panimulang punto ay ang itaas na bahagi ng harap ng wire basket sa lugar ng ilong - ibig sabihin, ang piraso na nasa harap ng mga mata.</w:t>
      </w:r>
    </w:p>
    <w:p>
      <w:pPr>
        <w:pStyle w:val="ListBullet"/>
        <w:spacing w:after="40" w:line="264" w:lineRule="auto"/>
      </w:pPr>
      <w:r>
        <w:t>Mula doon, sukatin ang kahabaan ng haka-haka na linya sa pagitan ng mga mata sa ibabaw ng ulo hanggang sa at kasama ang lapad ng pangkabit na strap.</w:t>
      </w:r>
    </w:p>
    <w:p>
      <w:pPr>
        <w:pStyle w:val="ListBullet"/>
        <w:spacing w:after="40" w:line="264" w:lineRule="auto"/>
      </w:pPr>
      <w:r>
        <w:t>Tinutukoy nito ang haba na dapat taglayin ng overhead strap upang madaling maiangat ang basket nang hindi pinipigilan ang ulo.</w:t>
      </w:r>
    </w:p>
    <w:p>
      <w:pPr>
        <w:pStyle w:val="Heading3"/>
      </w:pPr>
      <w:r>
        <w:t>4.4.4 Pangkaligtasang kwelyo</w:t>
      </w:r>
    </w:p>
    <w:p>
      <w:pPr>
        <w:keepNext/>
      </w:pPr>
      <w:r>
        <w:t>Ang kwelyo ng kaligtasan ay isang hiwalay na kwelyo na ikinakabit sa nguso sa pamamagitan ng mga konektor. Ito ay inilaan upang pigilan ang aso na ganap na matanggal ang nguso. Mahalaga: Ang tali ay hindi kailanman nakakabit sa kwelyo na ito - ito ay nagsisilbing takip, hindi bilang isang lead collar.</w:t>
      </w:r>
    </w:p>
    <w:p>
      <w:pPr>
        <w:keepNext/>
        <w:spacing w:after="20"/>
      </w:pPr>
      <w:r>
        <w:rPr>
          <w:b/>
        </w:rPr>
        <w:t>Pamamaraan para sa pagtukoy ng haba:</w:t>
      </w:r>
    </w:p>
    <w:p>
      <w:pPr>
        <w:pStyle w:val="ListBullet"/>
        <w:spacing w:after="40" w:line="264" w:lineRule="auto"/>
      </w:pPr>
      <w:r>
        <w:t>Direktang kinukuha ang pagsukat sa tuktok, pinakamataas na gilid ng leeg, medyo malapit sa likod ng mga tainga.</w:t>
      </w:r>
    </w:p>
    <w:p>
      <w:pPr>
        <w:pStyle w:val="ListBullet"/>
        <w:spacing w:after="40" w:line="264" w:lineRule="auto"/>
      </w:pPr>
      <w:r>
        <w:t>Ang measuring tape ay tumatakbo kung saan uupo ang safety collar - medyo mataas, mas mahigpit kaysa sa isang normal na collar, ngunit hindi nasasakal.</w:t>
      </w:r>
    </w:p>
    <w:p>
      <w:pPr>
        <w:pStyle w:val="ListBullet"/>
        <w:spacing w:after="40" w:line="264" w:lineRule="auto"/>
      </w:pPr>
      <w:r>
        <w:t>Ang halaga ay ginagamit upang ayusin ang kwelyo ng kaligtasan. Ito ay isasama sa dulo sa nguso gamit ang mga maiikling strap o konektor.</w:t>
      </w:r>
    </w:p>
    <w:p>
      <w:pPr>
        <w:pStyle w:val="Heading2"/>
      </w:pPr>
      <w:r>
        <w:t>4.5 Mga nose pad at variant</w:t>
      </w:r>
    </w:p>
    <w:p>
      <w:pPr>
        <w:keepNext/>
      </w:pPr>
      <w:r>
        <w:t>Pinoprotektahan ng mga pad ng ilong ang tulay ng ilong mula sa presyon at ipamahagi ang ibabaw ng contact. Gumagamit ang mga Caniseguro ng mga indibidwal na iniangkop na nose pad na gawa sa foam na angkop para sa panlabas na paggamit.</w:t>
      </w:r>
    </w:p>
    <w:p>
      <w:pPr>
        <w:keepNext/>
        <w:spacing w:after="20"/>
      </w:pPr>
      <w:r>
        <w:rPr>
          <w:b/>
        </w:rPr>
        <w:t>Mahahalagang variant:</w:t>
      </w:r>
    </w:p>
    <w:p>
      <w:pPr>
        <w:pStyle w:val="ListBullet"/>
        <w:spacing w:after="40" w:line="264" w:lineRule="auto"/>
      </w:pPr>
      <w:r>
        <w:t>makitid na pad ng ilong - para sa mga aso na may maliit na espasyo sa pagitan ng mga mata at tulay ng ilong,</w:t>
      </w:r>
    </w:p>
    <w:p>
      <w:pPr>
        <w:pStyle w:val="ListBullet"/>
        <w:spacing w:after="40" w:line="264" w:lineRule="auto"/>
      </w:pPr>
      <w:r>
        <w:t>normal na nose pad - karaniwang variant para sa maraming aso,</w:t>
      </w:r>
    </w:p>
    <w:p>
      <w:pPr>
        <w:pStyle w:val="ListBullet"/>
        <w:spacing w:after="40" w:line="264" w:lineRule="auto"/>
      </w:pPr>
      <w:r>
        <w:t>Pagpapalawak ng mga pad ng ilong - pahabain nang bahagya ang nguso pabalik, dagdagan ang ibabaw ng contact at lumikha ng mas maraming espasyo sa pagitan ng ilong at ng basket.</w:t>
      </w:r>
    </w:p>
    <w:p>
      <w:pPr/>
      <w:r>
        <w:t>Makakatulong ang pagpapahaba ng nose pad kung masikip ang nguso o napakasensitibo ng tulay ng ilong. Ang mga ito ay na-customize para sa bawat modelo.</w:t>
      </w:r>
    </w:p>
    <w:p>
      <w:pPr>
        <w:pStyle w:val="Heading2"/>
      </w:pPr>
      <w:r>
        <w:t>4.6 Dokumentasyon at dokumentasyon ng larawan</w:t>
      </w:r>
    </w:p>
    <w:p>
      <w:pPr>
        <w:keepNext/>
      </w:pPr>
      <w:r>
        <w:t>Ang lahat ng nasusukat na halaga ay dapat na direktang itala sa isang protocol ng pagsukat (hal. Caniseguros measurement sheet). Malaking tulong din ang dokumentasyon ng larawan.</w:t>
      </w:r>
    </w:p>
    <w:p>
      <w:pPr>
        <w:keepNext/>
        <w:spacing w:after="20"/>
      </w:pPr>
      <w:r>
        <w:rPr>
          <w:b/>
        </w:rPr>
        <w:t>Rekomendasyon:</w:t>
      </w:r>
    </w:p>
    <w:p>
      <w:pPr>
        <w:pStyle w:val="ListBullet"/>
        <w:spacing w:after="40" w:line="264" w:lineRule="auto"/>
      </w:pPr>
      <w:r>
        <w:t>Side view ng aso na sumusukat sa haba ng muzzle (nakikita ang measuring tape).</w:t>
      </w:r>
    </w:p>
    <w:p>
      <w:pPr>
        <w:pStyle w:val="ListBullet"/>
        <w:spacing w:after="40" w:line="264" w:lineRule="auto"/>
      </w:pPr>
      <w:r>
        <w:t>Front view habang sinusukat ang circumference (nakikita ang tape measure).</w:t>
      </w:r>
    </w:p>
    <w:p>
      <w:pPr>
        <w:pStyle w:val="ListBullet"/>
        <w:spacing w:after="40" w:line="264" w:lineRule="auto"/>
      </w:pPr>
      <w:r>
        <w:t>Opsyonal: Larawan ng ulo na walang nguso para sa pagtatasa ng hugis sa ibang pagkakataon. Ang mga larawang ito ay itinalaga sa protocol at maaaring magbigay ng mahalagang impormasyon para sa mga susunod na pagbabago, reklamo o kasunod na mga pagsasaayos.</w:t>
      </w:r>
    </w:p>
    <w:p>
      <w:pPr>
        <w:pStyle w:val="Heading2"/>
      </w:pPr>
      <w:r>
        <w:t>4.7 Mga pulang bandila kapag nagsusukat</w:t>
      </w:r>
    </w:p>
    <w:p>
      <w:pPr>
        <w:keepNext/>
      </w:pPr>
      <w:r>
        <w:t>Ang ilang mga obserbasyon sa panahon ng pagsukat ay dapat maakit ang atensyon ng mga consultant</w:t>
      </w:r>
    </w:p>
    <w:p>
      <w:pPr>
        <w:keepNext/>
        <w:spacing w:after="20"/>
      </w:pPr>
      <w:r>
        <w:rPr>
          <w:b/>
        </w:rPr>
        <w:t>lalo na gumising:</w:t>
      </w:r>
    </w:p>
    <w:p>
      <w:pPr>
        <w:pStyle w:val="ListBullet"/>
        <w:spacing w:after="40" w:line="264" w:lineRule="auto"/>
      </w:pPr>
      <w:r>
        <w:t>Tumanggi ang aso na hawakan ang ulo at nagpapakita ng gulat o napakalaking stress.</w:t>
      </w:r>
    </w:p>
    <w:p>
      <w:pPr>
        <w:pStyle w:val="ListBullet"/>
        <w:spacing w:after="40" w:line="264" w:lineRule="auto"/>
      </w:pPr>
      <w:r>
        <w:t>Ang ulo ay lumilitaw na malinaw na asymmetrical (isang gilid ay hugis naiiba kaysa sa isa).</w:t>
      </w:r>
    </w:p>
    <w:p>
      <w:pPr>
        <w:pStyle w:val="ListBullet"/>
        <w:spacing w:after="40" w:line="264" w:lineRule="auto"/>
      </w:pPr>
      <w:r>
        <w:t>Ang mga lumang pressure point mula sa mga naunang muzzle ay nakikita na (kalbo na mga spot, peklat, kupas na balat, makapal na lugar). Ang ganitong mga punto ay dapat tandaan sa mga minuto. Depende sa mga natuklasan, makatuwirang isangkot din ang mga beterinaryo o tagapagsanay bago gumamit ng isang muzzle nang masinsinang.</w:t>
      </w:r>
    </w:p>
    <w:p>
      <w:pPr>
        <w:pStyle w:val="Heading2"/>
      </w:pPr>
      <w:r>
        <w:t>4.8 Mahahalagang pahayag Modyul 4</w:t>
      </w:r>
    </w:p>
    <w:p>
      <w:pPr>
        <w:pStyle w:val="ListBullet"/>
        <w:spacing w:after="40" w:line="264" w:lineRule="auto"/>
      </w:pPr>
      <w:r>
        <w:t>Magsisimula ang magandang fit sa tumpak na pagsukat - hindi mga pagtatalaga ng lahi.</w:t>
      </w:r>
    </w:p>
    <w:p>
      <w:pPr>
        <w:pStyle w:val="ListBullet"/>
        <w:spacing w:after="40" w:line="264" w:lineRule="auto"/>
      </w:pPr>
      <w:r>
        <w:t>Ang haba ng muzzle, circumference ng muzzle, lapad ng muzzle at mga proporsyon ng ulo ay tumutukoy kung aling modelo at sukat ang akma.</w:t>
      </w:r>
    </w:p>
    <w:p>
      <w:pPr>
        <w:pStyle w:val="ListBullet"/>
        <w:spacing w:after="40" w:line="264" w:lineRule="auto"/>
      </w:pPr>
      <w:r>
        <w:t>Ang panting factor (tinatayang 1.5 beses ang circumference ng muzzle, posibleng 1.3-1.4 para sa napakaliit na aso) ay nagsisiguro ng sapat na kalayaan mula sa paghingal.</w:t>
      </w:r>
    </w:p>
    <w:p>
      <w:pPr>
        <w:pStyle w:val="ListBullet"/>
        <w:spacing w:after="40" w:line="264" w:lineRule="auto"/>
      </w:pPr>
      <w:r>
        <w:t>Ang mga strap (strap sa lalamunan, strap ng leeg, strap sa itaas, kwelyo ng kaligtasan) ay sinusukat sa aso at isa-isang inaayos.</w:t>
      </w:r>
    </w:p>
    <w:p>
      <w:pPr>
        <w:pStyle w:val="ListBullet"/>
        <w:spacing w:after="40" w:line="264" w:lineRule="auto"/>
      </w:pPr>
      <w:r>
        <w:t>Maaaring bawasan ng mga pad ng ilong ang presyon, "pahabain" ang nguso at protektahan ang mga sensitibong ilong.</w:t>
      </w:r>
    </w:p>
    <w:p>
      <w:pPr>
        <w:pStyle w:val="ListBullet"/>
        <w:spacing w:after="40" w:line="264" w:lineRule="auto"/>
      </w:pPr>
      <w:r>
        <w:t>Ang dokumentasyon at dokumentasyon ng larawan ay sapilitan; ang mga pulang bandila ay dapat seryosohin at mas linawin kung kinakailangan.</w:t>
      </w:r>
    </w:p>
    <w:p>
      <w:pPr>
        <w:pStyle w:val="Heading1"/>
      </w:pPr>
      <w:r>
        <w:t>MODULE 5 - Ang perpektong akma: angkop, checklist at kaangkupan para sa pang-araw-araw na paggamit</w:t>
      </w:r>
    </w:p>
    <w:p>
      <w:pPr>
        <w:pStyle w:val="Heading2"/>
      </w:pPr>
      <w:r>
        <w:t>5.0 Layunin ng modyul</w:t>
      </w:r>
    </w:p>
    <w:p>
      <w:pPr>
        <w:keepNext/>
        <w:spacing w:after="20"/>
      </w:pPr>
      <w:r>
        <w:rPr>
          <w:b/>
        </w:rPr>
        <w:t>Pagkatapos ng modyul na ito, ang mga kalahok ay maaaring:</w:t>
      </w:r>
    </w:p>
    <w:p>
      <w:pPr>
        <w:pStyle w:val="ListBullet"/>
        <w:spacing w:after="40" w:line="264" w:lineRule="auto"/>
      </w:pPr>
      <w:r>
        <w:t>ilagay sa isang nguso ng tama at ayusin ito nang paunti-unti,</w:t>
      </w:r>
    </w:p>
    <w:p>
      <w:pPr>
        <w:pStyle w:val="ListBullet"/>
        <w:spacing w:after="40" w:line="264" w:lineRule="auto"/>
      </w:pPr>
      <w:r>
        <w:t>tasahin ang akma gamit ang isang structured checklist,</w:t>
      </w:r>
    </w:p>
    <w:p>
      <w:pPr>
        <w:pStyle w:val="ListBullet"/>
        <w:spacing w:after="40" w:line="264" w:lineRule="auto"/>
      </w:pPr>
      <w:r>
        <w:t>Kilalanin ang mahahalagang palatandaan ng problema (presyon, pagdulas, masyadong maliit na kalayaan sa paghinga),</w:t>
      </w:r>
    </w:p>
    <w:p>
      <w:pPr>
        <w:pStyle w:val="ListBullet"/>
        <w:spacing w:after="40" w:line="264" w:lineRule="auto"/>
      </w:pPr>
      <w:r>
        <w:t>Bigyan ang mga may hawak ng isang simpleng pang-araw-araw na checklist at isang 5 segundong tseke,</w:t>
      </w:r>
    </w:p>
    <w:p>
      <w:pPr>
        <w:pStyle w:val="ListBullet"/>
        <w:spacing w:after="40" w:line="264" w:lineRule="auto"/>
      </w:pPr>
      <w:r>
        <w:t>Magpasya nang matalino kung kailan kailangang baguhin ang isang modelo o laki.</w:t>
      </w:r>
    </w:p>
    <w:p>
      <w:pPr>
        <w:pStyle w:val="Heading2"/>
      </w:pPr>
      <w:r>
        <w:t>5.1 Paghahanda para sa angkop</w:t>
      </w:r>
    </w:p>
    <w:p>
      <w:pPr>
        <w:keepNext/>
      </w:pPr>
      <w:r>
        <w:t>Ang isang mahusay na angkop ay hindi lamang magsisimula kapag inilagay mo ang muzzle, ngunit sa halip sa paghahanda. Ang layunin ay ang aso ay manatiling kalmado at kalmado hangga't maaari at para sa may-ari na maunawaan kung ano ang nangyayari sa bawat hakbang.</w:t>
      </w:r>
    </w:p>
    <w:p>
      <w:pPr>
        <w:keepNext/>
        <w:spacing w:after="20"/>
      </w:pPr>
      <w:r>
        <w:rPr>
          <w:b/>
        </w:rPr>
        <w:t>Bago subukan, dapat linawin ang mga sumusunod:</w:t>
      </w:r>
    </w:p>
    <w:p>
      <w:pPr>
        <w:pStyle w:val="ListBullet"/>
        <w:spacing w:after="40" w:line="264" w:lineRule="auto"/>
      </w:pPr>
      <w:r>
        <w:t>kung ang aso ay mayroon nang karanasan sa pag-ungol (positibo o negatibo),</w:t>
      </w:r>
    </w:p>
    <w:p>
      <w:pPr>
        <w:pStyle w:val="ListBullet"/>
        <w:spacing w:after="40" w:line="264" w:lineRule="auto"/>
      </w:pPr>
      <w:r>
        <w:t>kung mayroong kasalukuyang sakit, karamdaman o kamakailang pinsala,</w:t>
      </w:r>
    </w:p>
    <w:p>
      <w:pPr>
        <w:pStyle w:val="ListBullet"/>
        <w:spacing w:after="40" w:line="264" w:lineRule="auto"/>
      </w:pPr>
      <w:r>
        <w:t>kung ang aso ay sapat na ligtas sa sitwasyon (tali, katulong kung kinakailangan). Ang muzzle mismo ay dapat na halos iakma sa isang angkop na haba ng strap bago ito subukan upang ang aso ay hindi kailangang kalikutin ng labis habang ginagawa ito.</w:t>
      </w:r>
    </w:p>
    <w:p>
      <w:pPr>
        <w:pStyle w:val="Heading2"/>
      </w:pPr>
      <w:r>
        <w:t>5.2 Paglikha ng hakbang-hakbang</w:t>
      </w:r>
    </w:p>
    <w:p>
      <w:pPr>
        <w:keepNext/>
      </w:pPr>
      <w:r>
        <w:t>Ang docking ay dapat na kalmado at regular hangga't maaari. Kung hindi gaanong abala ang paghawak, mas nakakarelaks ang aso na karaniwang nananatili.</w:t>
      </w:r>
    </w:p>
    <w:p>
      <w:pPr>
        <w:keepNext/>
        <w:spacing w:after="20"/>
      </w:pPr>
      <w:r>
        <w:rPr>
          <w:b/>
        </w:rPr>
        <w:t>Karaniwang pamamaraan:</w:t>
      </w:r>
    </w:p>
    <w:p>
      <w:pPr>
        <w:pStyle w:val="ListBullet"/>
        <w:spacing w:after="40" w:line="264" w:lineRule="auto"/>
      </w:pPr>
      <w:r>
        <w:t>Itayo ang aso o paupuin nang ligtas.</w:t>
      </w:r>
    </w:p>
    <w:p>
      <w:pPr>
        <w:pStyle w:val="ListBullet"/>
        <w:spacing w:after="40" w:line="264" w:lineRule="auto"/>
      </w:pPr>
      <w:r>
        <w:t>Sa una ay ipakita lamang ang nguso at hayaan itong suminghot nang maikli (kung pinapayagan ito ng aso).</w:t>
      </w:r>
    </w:p>
    <w:p>
      <w:pPr>
        <w:pStyle w:val="ListBullet"/>
        <w:spacing w:after="40" w:line="264" w:lineRule="auto"/>
      </w:pPr>
      <w:r>
        <w:t>Kalmadong gabayan ang basket patungo sa huli mula sa harapan at maingat na gabayan ang huli sa basket.</w:t>
      </w:r>
    </w:p>
    <w:p>
      <w:pPr>
        <w:pStyle w:val="ListBullet"/>
        <w:spacing w:after="40" w:line="264" w:lineRule="auto"/>
      </w:pPr>
      <w:r>
        <w:t>Hawakan ang basket sa posisyon gamit ang isang kamay at isara ang strap ng leeg sa likod ng iyong mga tainga gamit ang isa pa.</w:t>
      </w:r>
    </w:p>
    <w:p>
      <w:pPr>
        <w:pStyle w:val="ListBullet"/>
        <w:spacing w:after="40" w:line="264" w:lineRule="auto"/>
      </w:pPr>
      <w:r>
        <w:t>Isara ang throatlatch at ayusin ito upang ito ay makasuporta ngunit hindi mabulunan.</w:t>
      </w:r>
    </w:p>
    <w:p>
      <w:pPr>
        <w:pStyle w:val="ListBullet"/>
        <w:spacing w:after="40" w:line="264" w:lineRule="auto"/>
      </w:pPr>
      <w:r>
        <w:t>Isara at ayusin ang overhead strap (kung naroroon) kung ang muzzle ay nakapatong sa ilong.</w:t>
      </w:r>
    </w:p>
    <w:p>
      <w:pPr>
        <w:pStyle w:val="ListBullet"/>
        <w:spacing w:after="40" w:line="264" w:lineRule="auto"/>
      </w:pPr>
      <w:r>
        <w:t>Sa wakas, muling ayusin ang lahat ng mga strap nang hindi patuloy na "hinila" ang mga ito.</w:t>
      </w:r>
    </w:p>
    <w:p>
      <w:pPr/>
      <w:r>
        <w:t>Mahalaga: Bilang ng mga unang impression. Kung maaari, ang aso ay dapat na naipakilala nang maaga sa pakiramdam ng nguso (tingnan ang Modyul 6 - Pagsasanay ng nguso).</w:t>
      </w:r>
    </w:p>
    <w:p>
      <w:pPr>
        <w:pStyle w:val="Heading2"/>
      </w:pPr>
      <w:r>
        <w:t>5.3 "Ang perpektong akma" na checklist</w:t>
      </w:r>
    </w:p>
    <w:p>
      <w:pPr>
        <w:keepNext/>
      </w:pPr>
      <w:r>
        <w:t>Pagkatapos ilagay ito, sistematikong sinusuri kung talagang magkasya ang muzzle. Ang mga sumusunod na punto ay bumubuo ng isang pangunahing checklist para sa mga tagapayo at maaaring magamit sa ibang pagkakataon sa isang pinasimpleng anyo bilang isang handout para sa mga may-ari.</w:t>
      </w:r>
    </w:p>
    <w:p>
      <w:pPr>
        <w:pStyle w:val="Heading3"/>
      </w:pPr>
      <w:r>
        <w:t>5.3.1 Larangan ng paningin at mata</w:t>
      </w:r>
    </w:p>
    <w:p>
      <w:pPr>
        <w:keepNext/>
      </w:pPr>
      <w:r>
        <w:t>Ang busal ay hindi dapat hindi makatwirang paghigpitan ang larangan ng paningin ng aso o pindutin ang mga mata.</w:t>
      </w:r>
    </w:p>
    <w:p>
      <w:pPr>
        <w:keepNext/>
        <w:spacing w:after="20"/>
      </w:pPr>
      <w:r>
        <w:rPr>
          <w:b/>
        </w:rPr>
        <w:t>Suriin:</w:t>
      </w:r>
    </w:p>
    <w:p>
      <w:pPr>
        <w:pStyle w:val="ListBullet"/>
        <w:spacing w:after="40" w:line="264" w:lineRule="auto"/>
      </w:pPr>
      <w:r>
        <w:t>Nakatingin mula sa harapan: Ang parehong mga mata ba ay nakikita at libre?</w:t>
      </w:r>
    </w:p>
    <w:p>
      <w:pPr>
        <w:pStyle w:val="ListBullet"/>
        <w:spacing w:after="40" w:line="264" w:lineRule="auto"/>
      </w:pPr>
      <w:r>
        <w:t>Suriin mula sa gilid: Ang itaas na gilid ba ng basket ay hindi direkta o permanente sa lugar ng takipmata? Kung masyadong mataas ang basket at dumulas sa bahagi ng mata, ang wastong naayos na strap ng lalamunan o overhead strap ay maaaring makatulong na patatagin ang basket nang mas mababa.</w:t>
      </w:r>
    </w:p>
    <w:p>
      <w:pPr>
        <w:pStyle w:val="Heading3"/>
      </w:pPr>
      <w:r>
        <w:t>5.3.2 Ilong at tulay ng ilong</w:t>
      </w:r>
    </w:p>
    <w:p>
      <w:pPr>
        <w:keepNext/>
      </w:pPr>
      <w:r>
        <w:t>Ang ilong at ang tulay ng ilong ay napakasensitibo. Ang muzzle ay hindi dapat pindutin nang permanente o pili dito.</w:t>
      </w:r>
    </w:p>
    <w:p>
      <w:pPr>
        <w:keepNext/>
        <w:spacing w:after="20"/>
      </w:pPr>
      <w:r>
        <w:rPr>
          <w:b/>
        </w:rPr>
        <w:t>Suriin:</w:t>
      </w:r>
    </w:p>
    <w:p>
      <w:pPr>
        <w:pStyle w:val="ListBullet"/>
        <w:spacing w:after="40" w:line="264" w:lineRule="auto"/>
      </w:pPr>
      <w:r>
        <w:t>Maingat na pakiramdam sa pagitan ng tulay ng iyong ilong at ng basket gamit ang isang daliri: Mayroon pa bang ilang "hangin"?</w:t>
      </w:r>
    </w:p>
    <w:p>
      <w:pPr>
        <w:pStyle w:val="ListBullet"/>
        <w:spacing w:after="40" w:line="264" w:lineRule="auto"/>
      </w:pPr>
      <w:r>
        <w:t>Mayroon bang nose pad at ito ba ay buo at malambot sa halip na kuskusin lamang sa isang gilid?</w:t>
      </w:r>
    </w:p>
    <w:p>
      <w:pPr>
        <w:pStyle w:val="ListBullet"/>
        <w:spacing w:after="40" w:line="264" w:lineRule="auto"/>
      </w:pPr>
      <w:r>
        <w:t>Ang balat ba sa paligid ng tulay ng ilong ay lumilitaw na pula o may ngipin pagkatapos ng maikling panahon ng pagsusuot? Kung ang muzzle ay nakasalalay sa tulay ng ilong, isang pinahaba o naiibang hugis na nose pad, isang overhead strap o, sa mga indibidwal na kaso, maaaring kailanganin ang ibang modelo.</w:t>
      </w:r>
    </w:p>
    <w:p>
      <w:pPr>
        <w:pStyle w:val="Heading3"/>
      </w:pPr>
      <w:r>
        <w:t>5.3.3 Pisngi at Labi</w:t>
      </w:r>
    </w:p>
    <w:p>
      <w:pPr>
        <w:keepNext/>
      </w:pPr>
      <w:r>
        <w:t>Ang sangkal ay hindi dapat pisilin ang mga pisngi nang labis. Ang ilang contact ay normal, ngunit ang malalim na indentations o permanenteng wrinkling ay maaaring magpahiwatig ng isang mahigpit na fit.</w:t>
      </w:r>
    </w:p>
    <w:p>
      <w:pPr>
        <w:keepNext/>
        <w:spacing w:after="20"/>
      </w:pPr>
      <w:r>
        <w:rPr>
          <w:b/>
        </w:rPr>
        <w:t>Suriin:</w:t>
      </w:r>
    </w:p>
    <w:p>
      <w:pPr>
        <w:pStyle w:val="ListBullet"/>
        <w:spacing w:after="40" w:line="264" w:lineRule="auto"/>
      </w:pPr>
      <w:r>
        <w:t>Tumingin sa gilid: Ang mga basket struts ba ay medyo parallel sa cheeks o malakas ba ang pagpindot nito?</w:t>
      </w:r>
    </w:p>
    <w:p>
      <w:pPr>
        <w:pStyle w:val="ListBullet"/>
        <w:spacing w:after="40" w:line="264" w:lineRule="auto"/>
      </w:pPr>
      <w:r>
        <w:t>Naiipit ba ang labi at balat o durog na durog ang mga ito kapag ibinuka ang bibig? Kung may kaunting mga problema sa presyon, ang maingat na pagyuko ng isang wire na muzzle sa mga cheek bar ay maaaring magbigay ng ginhawa. Gayunpaman, kung ang basket ay nakikitang deformed, ang mga sumusunod ay nalalapat: Baluktot = conversion → sa pangkalahatan ay hindi kasama ang mga pagbabalik/pagpapalit. Kailangang gawin ito ng mga customer nang maaga</w:t>
      </w:r>
    </w:p>
    <w:p>
      <w:pPr/>
      <w:r>
        <w:t>maipaliwanag.</w:t>
      </w:r>
    </w:p>
    <w:p>
      <w:pPr>
        <w:pStyle w:val="Heading3"/>
      </w:pPr>
      <w:r>
        <w:t>5.3.4 Lalamunan at panakip sa lalamunan</w:t>
      </w:r>
    </w:p>
    <w:p>
      <w:pPr>
        <w:keepNext/>
      </w:pPr>
      <w:r>
        <w:t>Ang throatlatch ay inilaan upang patatagin ang muzzle, ngunit hindi dapat higpitan ang larynx. Ang posisyong masyadong mababa o masyadong makitid ay maaaring magdulot ng pag-ubo, pagkabulol, o mga problema sa paghinga.</w:t>
      </w:r>
    </w:p>
    <w:p>
      <w:pPr>
        <w:keepNext/>
        <w:spacing w:after="20"/>
      </w:pPr>
      <w:r>
        <w:rPr>
          <w:b/>
        </w:rPr>
        <w:t>Suriin:</w:t>
      </w:r>
    </w:p>
    <w:p>
      <w:pPr>
        <w:pStyle w:val="ListBullet"/>
        <w:spacing w:after="40" w:line="264" w:lineRule="auto"/>
      </w:pPr>
      <w:r>
        <w:t>Ang throatlatch ba ay nasa likod ng larynx area at hindi sa gitna nito?</w:t>
      </w:r>
    </w:p>
    <w:p>
      <w:pPr>
        <w:pStyle w:val="ListBullet"/>
        <w:spacing w:after="40" w:line="264" w:lineRule="auto"/>
      </w:pPr>
      <w:r>
        <w:t>Maaari bang itulak ang dalawang daliri sa pagitan ng throatlatch at leeg nang hindi ito halatang nakabitin?</w:t>
      </w:r>
    </w:p>
    <w:p>
      <w:pPr>
        <w:pStyle w:val="ListBullet"/>
        <w:spacing w:after="40" w:line="264" w:lineRule="auto"/>
      </w:pPr>
      <w:r>
        <w:t>Nagpapakita ba ang aso ng mga nagtatanggol na reaksyon (pag-ubo, sinasakal, pag-uurong ng ulo) kapag na-pressure ang throatlatch? Sa ilang mga kaso, maaaring makatuwiran na gawin nang walang piraso ng lalamunan o muling iposisyon ito. Gayunpaman, dapat itong palaging gawin sa paraang mapapanatili ang pangkalahatang katatagan ng muzzle.</w:t>
      </w:r>
    </w:p>
    <w:p>
      <w:pPr>
        <w:pStyle w:val="Heading3"/>
      </w:pPr>
      <w:r>
        <w:t>5.3.5 Kalayaan mula sa paghingal at pagbuka ng bibig</w:t>
      </w:r>
    </w:p>
    <w:p>
      <w:pPr>
        <w:keepNext/>
      </w:pPr>
      <w:r>
        <w:t>Ang sentro ng pagsubok ay ang kalayaan mula sa paghingal. Dapat na maibuka ng aso ang kanyang bibig at ilabas ang kanyang dila habang nakabukas ang bibig.</w:t>
      </w:r>
    </w:p>
    <w:p>
      <w:pPr>
        <w:keepNext/>
        <w:spacing w:after="20"/>
      </w:pPr>
      <w:r>
        <w:rPr>
          <w:b/>
        </w:rPr>
        <w:t>Suriin:</w:t>
      </w:r>
    </w:p>
    <w:p>
      <w:pPr>
        <w:pStyle w:val="ListBullet"/>
        <w:spacing w:after="40" w:line="264" w:lineRule="auto"/>
      </w:pPr>
      <w:r>
        <w:t>Hayaang maglakad ng ilang hakbang ang aso o bahagyang hikayatin siya - humihingal ba siya?</w:t>
      </w:r>
    </w:p>
    <w:p>
      <w:pPr>
        <w:pStyle w:val="ListBullet"/>
        <w:spacing w:after="40" w:line="264" w:lineRule="auto"/>
      </w:pPr>
      <w:r>
        <w:t>Malinaw bang nakikita sa profile na ang ibabang panga ay maaaring maghiwalay sa itaas na panga (pagbukas ng bibig)?</w:t>
      </w:r>
    </w:p>
    <w:p>
      <w:pPr>
        <w:pStyle w:val="ListBullet"/>
        <w:spacing w:after="40" w:line="264" w:lineRule="auto"/>
      </w:pPr>
      <w:r>
        <w:t>Maaari bang makitang lumabas ang dila sa pagitan ng mga basket struts? Kung ang pagbukas ng bibig ay posible lamang sa pinakamaliit, ang laki, modelo o pagbabago ay dapat na muling isaalang-alang. Ang sapat na kakayahan sa paghinga ay mahalaga sa init o stress.</w:t>
      </w:r>
    </w:p>
    <w:p>
      <w:pPr>
        <w:pStyle w:val="Heading3"/>
      </w:pPr>
      <w:r>
        <w:t>5.3.6 Secure fit</w:t>
      </w:r>
    </w:p>
    <w:p>
      <w:pPr>
        <w:keepNext/>
      </w:pPr>
      <w:r>
        <w:t>Ang muzzle ay dapat magkasya sa paraang hindi ito madaling maalis, ngunit sa parehong oras ay hindi umuurong o umiikot nang malaki.</w:t>
      </w:r>
    </w:p>
    <w:p>
      <w:pPr>
        <w:keepNext/>
        <w:spacing w:after="20"/>
      </w:pPr>
      <w:r>
        <w:rPr>
          <w:b/>
        </w:rPr>
        <w:t>Suriin:</w:t>
      </w:r>
    </w:p>
    <w:p>
      <w:pPr>
        <w:pStyle w:val="ListBullet"/>
        <w:spacing w:after="40" w:line="264" w:lineRule="auto"/>
      </w:pPr>
      <w:r>
        <w:t>Bahagyang hawakan ang harap ng basket at maingat na ilipat ito pataas, pababa at patagilid - sa pangkalahatan ba ay nananatili ito sa lugar?</w:t>
      </w:r>
    </w:p>
    <w:p>
      <w:pPr>
        <w:pStyle w:val="ListBullet"/>
        <w:spacing w:after="40" w:line="264" w:lineRule="auto"/>
      </w:pPr>
      <w:r>
        <w:t>Ang aso ba ay aktibong sinusubukang hilahin ang basket sa kanyang ilong gamit ang kanyang mga paa? Nagtatagumpay ba siya?</w:t>
      </w:r>
    </w:p>
    <w:p>
      <w:pPr>
        <w:pStyle w:val="ListBullet"/>
        <w:spacing w:after="40" w:line="264" w:lineRule="auto"/>
      </w:pPr>
      <w:r>
        <w:t>Nakatakda ba nang tama ang kwelyo ng kaligtasan at mga konektor kung kinakailangan ang pinakamataas na solusyon sa kaligtasan? Ang mga aso na may malinaw na intensyon na magdulot ng pinsala o isang sitwasyong may mataas na peligro ay dapat palaging gumamit ng isang kwelyo na pangkaligtasan at naaangkop na mga konektor, upang ang pagtatanggal sa kanila ay halos imposible.</w:t>
      </w:r>
    </w:p>
    <w:p>
      <w:pPr>
        <w:pStyle w:val="Heading2"/>
      </w:pPr>
      <w:r>
        <w:t>5.4 Pagsusuri sa kaligtasan at pagsubok sa maikling paggalaw</w:t>
      </w:r>
    </w:p>
    <w:p>
      <w:pPr>
        <w:keepNext/>
      </w:pPr>
      <w:r>
        <w:t>Kapag nasuri na ang basic fit, susunod ang isang maikling pagsubok sa paggalaw.</w:t>
      </w:r>
    </w:p>
    <w:p>
      <w:pPr>
        <w:keepNext/>
        <w:spacing w:after="20"/>
      </w:pPr>
      <w:r>
        <w:rPr>
          <w:b/>
        </w:rPr>
        <w:t>Inirerekomendang pamamaraan:</w:t>
      </w:r>
    </w:p>
    <w:p>
      <w:pPr>
        <w:pStyle w:val="ListBullet"/>
        <w:spacing w:after="40" w:line="264" w:lineRule="auto"/>
      </w:pPr>
      <w:r>
        <w:t>Hayaang lumakad ang aso ng ilang hakbang na nakabukas ang nguso.</w:t>
      </w:r>
    </w:p>
    <w:p>
      <w:pPr>
        <w:pStyle w:val="ListBullet"/>
        <w:spacing w:after="40" w:line="264" w:lineRule="auto"/>
      </w:pPr>
      <w:r>
        <w:t>Baguhin ang direksyon upang makita kung paano kumikilos ang muzzle kapag gumagalaw.</w:t>
      </w:r>
    </w:p>
    <w:p>
      <w:pPr>
        <w:pStyle w:val="ListBullet"/>
        <w:spacing w:after="40" w:line="264" w:lineRule="auto"/>
      </w:pPr>
      <w:r>
        <w:t>Umupo at tumayo nang bahagya upang obserbahan ang posisyon at katatagan ng sinturon. Ang muzzle ay hindi dapat madulas nang malaki, hindi dapat paulit-ulit na dumudulas patungo sa mga mata at hindi dapat halatang abalahin ang aso kapag gumagalaw.</w:t>
      </w:r>
    </w:p>
    <w:p>
      <w:pPr>
        <w:pStyle w:val="Heading2"/>
      </w:pPr>
      <w:r>
        <w:t>5.5 Mga karaniwang problema at pagwawasto sa angkop</w:t>
      </w:r>
    </w:p>
    <w:p>
      <w:pPr>
        <w:keepNext/>
        <w:spacing w:after="20"/>
      </w:pPr>
      <w:r>
        <w:rPr>
          <w:b/>
        </w:rPr>
        <w:t>Mga karaniwang problema at posibleng aksyon:</w:t>
      </w:r>
    </w:p>
    <w:p>
      <w:pPr>
        <w:pStyle w:val="ListBullet"/>
        <w:spacing w:after="40" w:line="264" w:lineRule="auto"/>
      </w:pPr>
      <w:r>
        <w:t>Ang basket ay dumudulas patungo sa mga mata. → Tamang ayusin o dagdagan ang throat strap, kung kinakailangan gumamit ng overhead strap, kung kinakailangan pumili ng ibang modelo na may mas magandang koneksyon sa ulo.</w:t>
      </w:r>
    </w:p>
    <w:p>
      <w:pPr>
        <w:pStyle w:val="ListBullet"/>
        <w:spacing w:after="40" w:line="264" w:lineRule="auto"/>
      </w:pPr>
      <w:r>
        <w:t>Ang ilong ay nagiging putol o napakapula. → Ayusin ang nose pad (palawakin/pahaba), ipasok ang overhead strap, tingnan ang pagpili ng modelo (nose clearance).</w:t>
      </w:r>
    </w:p>
    <w:p>
      <w:pPr>
        <w:pStyle w:val="ListBullet"/>
        <w:spacing w:after="40" w:line="264" w:lineRule="auto"/>
      </w:pPr>
      <w:r>
        <w:t>Halos hindi makahinga ang aso. → Suriin ang laki, kung kinakailangan baguhin sa isang mas malaki o mas malalim na hugis ng basket, suriin muli ang panting factor (1.5 o 1.3-1.4 para sa napakaliit na aso).</w:t>
      </w:r>
    </w:p>
    <w:p>
      <w:pPr>
        <w:pStyle w:val="ListBullet"/>
        <w:spacing w:after="40" w:line="264" w:lineRule="auto"/>
      </w:pPr>
      <w:r>
        <w:t>Madaling maalis ang busal. → I-optimize ang patnubay ng strap, muling ayusin ang mga strap sa leeg at lalamunan, magdagdag ng kwelyo ng kaligtasan, kung kinakailangan pumili ng ibang hugis ng basket na may mas magandang koneksyon sa ulo para sa mga aso na lubhang manipulative.</w:t>
      </w:r>
    </w:p>
    <w:p>
      <w:pPr>
        <w:pStyle w:val="Heading2"/>
      </w:pPr>
      <w:r>
        <w:t>5.6 Checklist para sa mga may-ari sa pang-araw-araw na buhay</w:t>
      </w:r>
    </w:p>
    <w:p>
      <w:pPr>
        <w:keepNext/>
      </w:pPr>
      <w:r>
        <w:t>Kailangan ng mga may-ari ng simple, nauunawaang checklist na magagamit nila sa pang-araw-araw na buhay. Ito ay maaaring makabuluhang mas maikli kaysa sa teknikal na checklist, ngunit dapat maglaman ng pinakamahalagang punto.</w:t>
      </w:r>
    </w:p>
    <w:p>
      <w:pPr>
        <w:keepNext/>
        <w:spacing w:after="20"/>
      </w:pPr>
      <w:r>
        <w:rPr>
          <w:b/>
        </w:rPr>
        <w:t>Halimbawa ng maikling checklist:</w:t>
      </w:r>
    </w:p>
    <w:p>
      <w:pPr>
        <w:pStyle w:val="ListBullet"/>
        <w:spacing w:after="40" w:line="264" w:lineRule="auto"/>
      </w:pPr>
      <w:r>
        <w:t>Ang mga mata ay libre - ang basket ay hindi hawakan ang mga mata at hindi mahigpit na naghihigpit sa larangan ng paningin.</w:t>
      </w:r>
    </w:p>
    <w:p>
      <w:pPr>
        <w:pStyle w:val="ListBullet"/>
        <w:spacing w:after="40" w:line="264" w:lineRule="auto"/>
      </w:pPr>
      <w:r>
        <w:t>Walang ilong - mayroon pa ring ilang espasyo sa pagitan ng tulay ng ilong at ng basket, walang nagiging sanhi ng permanenteng chafing.</w:t>
      </w:r>
    </w:p>
    <w:p>
      <w:pPr>
        <w:pStyle w:val="ListBullet"/>
        <w:spacing w:after="40" w:line="264" w:lineRule="auto"/>
      </w:pPr>
      <w:r>
        <w:t>Posibleng humihingal - maaaring ibuka ng aso ang kanyang bibig at halatang humihingal.</w:t>
      </w:r>
    </w:p>
    <w:p>
      <w:pPr>
        <w:pStyle w:val="ListBullet"/>
        <w:spacing w:after="40" w:line="264" w:lineRule="auto"/>
      </w:pPr>
      <w:r>
        <w:t>Lalamunan libre - ang throatlatch ay hindi umupo sa larynx at hindi mabulunan.</w:t>
      </w:r>
    </w:p>
    <w:p>
      <w:pPr>
        <w:pStyle w:val="ListBullet"/>
        <w:spacing w:after="40" w:line="264" w:lineRule="auto"/>
      </w:pPr>
      <w:r>
        <w:t>Tamang-tama - ang basket ay hindi madaling maalis o mapilipit.</w:t>
      </w:r>
    </w:p>
    <w:p>
      <w:pPr>
        <w:pStyle w:val="Heading2"/>
      </w:pPr>
      <w:r>
        <w:t>5.7 5 segundong pagsusuri para sa bawat paggamit</w:t>
      </w:r>
    </w:p>
    <w:p>
      <w:pPr>
        <w:keepNext/>
      </w:pPr>
      <w:r>
        <w:t>Bilang karagdagan sa detalyadong checklist, ang mga may-ari ay maaaring bigyan ng napakaikling routine check na maaari nilang isagawa bago ang bawat paggamit.</w:t>
      </w:r>
    </w:p>
    <w:p>
      <w:pPr>
        <w:keepNext/>
        <w:spacing w:after="20"/>
      </w:pPr>
      <w:r>
        <w:rPr>
          <w:b/>
        </w:rPr>
        <w:t>5 segundong tseke:</w:t>
      </w:r>
    </w:p>
    <w:p>
      <w:pPr>
        <w:pStyle w:val="ListBullet"/>
        <w:spacing w:after="40" w:line="264" w:lineRule="auto"/>
      </w:pPr>
      <w:r>
        <w:t>1. Malaya ang mata? - Mabilis na tumingin mula sa harap: Ang parehong mga mata ba ay malinaw na nakikita?</w:t>
      </w:r>
    </w:p>
    <w:p>
      <w:pPr>
        <w:pStyle w:val="ListBullet"/>
        <w:spacing w:after="40" w:line="264" w:lineRule="auto"/>
      </w:pPr>
      <w:r>
        <w:t>2. Walang ilong? - Gumamit ng isang daliri upang madama sa pagitan ng tulay ng iyong ilong at ng basket: mayroon pa bang espasyo?</w:t>
      </w:r>
    </w:p>
    <w:p>
      <w:pPr>
        <w:pStyle w:val="ListBullet"/>
        <w:spacing w:after="40" w:line="264" w:lineRule="auto"/>
      </w:pPr>
      <w:r>
        <w:t>3. Humihingal posible? - Sandaling kumikilos ang aso: Maaari ba niyang buksan ang kanyang bibig at humihingal?</w:t>
      </w:r>
    </w:p>
    <w:p>
      <w:pPr>
        <w:pStyle w:val="ListBullet"/>
        <w:spacing w:after="40" w:line="264" w:lineRule="auto"/>
      </w:pPr>
      <w:r>
        <w:t>4. Malaya sa lalamunan? - Damhin ang throat trangka: Ito ba ay nasa likod ng larynx nang hindi nasasakal?</w:t>
      </w:r>
    </w:p>
    <w:p>
      <w:pPr>
        <w:pStyle w:val="ListBullet"/>
        <w:spacing w:after="40" w:line="264" w:lineRule="auto"/>
      </w:pPr>
      <w:r>
        <w:t>5. Umupo nang ligtas? - Bahagyang iling ang harap ng basket: Karaniwan ba itong nananatili sa posisyon nito?</w:t>
      </w:r>
    </w:p>
    <w:p>
      <w:pPr>
        <w:pStyle w:val="Heading2"/>
      </w:pPr>
      <w:r>
        <w:t>5.8 Mahahalagang pahayag Modyul 5</w:t>
      </w:r>
    </w:p>
    <w:p>
      <w:pPr>
        <w:pStyle w:val="ListBullet"/>
        <w:spacing w:after="40" w:line="264" w:lineRule="auto"/>
      </w:pPr>
      <w:r>
        <w:t>Ang perpektong akma ay isang kumbinasyon ng kaligtasan, kaginhawahan at kalayaan mula sa paghingal.</w:t>
      </w:r>
    </w:p>
    <w:p>
      <w:pPr>
        <w:pStyle w:val="ListBullet"/>
        <w:spacing w:after="40" w:line="264" w:lineRule="auto"/>
      </w:pPr>
      <w:r>
        <w:t>Ang isang structured na checklist ay nakakatulong upang suriin ang sistematikong at reproducibly.</w:t>
      </w:r>
    </w:p>
    <w:p>
      <w:pPr>
        <w:pStyle w:val="ListBullet"/>
        <w:spacing w:after="40" w:line="264" w:lineRule="auto"/>
      </w:pPr>
      <w:r>
        <w:t>Ang mga pressure point, restricted visibility o kawalan ng humihingal na kalayaan ay mga senyales ng babala at dapat seryosohin.</w:t>
      </w:r>
    </w:p>
    <w:p>
      <w:pPr>
        <w:pStyle w:val="ListBullet"/>
        <w:spacing w:after="40" w:line="264" w:lineRule="auto"/>
      </w:pPr>
      <w:r>
        <w:t>Kailangan ng mga may-ari ng simple, malinaw na pang-araw-araw na checklist at mga gawain tulad ng 5 segundong tseke.</w:t>
      </w:r>
    </w:p>
    <w:p>
      <w:pPr>
        <w:pStyle w:val="ListBullet"/>
        <w:spacing w:after="40" w:line="264" w:lineRule="auto"/>
      </w:pPr>
      <w:r>
        <w:t>Para sa mga asong may mataas na panganib, dapat palaging gumamit ng safety collar at angkop na gabay sa sinturon.</w:t>
      </w:r>
    </w:p>
    <w:p>
      <w:pPr>
        <w:pStyle w:val="Heading1"/>
      </w:pPr>
      <w:r>
        <w:t>MODULE 6 - Pagsasanay sa muzzle, habituation at paghawak sa pang-araw-araw na buhay</w:t>
      </w:r>
    </w:p>
    <w:p>
      <w:pPr>
        <w:pStyle w:val="Heading2"/>
      </w:pPr>
      <w:r>
        <w:t>6.0 Layunin ng modyul</w:t>
      </w:r>
    </w:p>
    <w:p>
      <w:pPr>
        <w:keepNext/>
        <w:spacing w:after="20"/>
      </w:pPr>
      <w:r>
        <w:rPr>
          <w:b/>
        </w:rPr>
        <w:t>Pagkatapos ng modyul na ito, ang mga kalahok ay maaaring:</w:t>
      </w:r>
    </w:p>
    <w:p>
      <w:pPr>
        <w:pStyle w:val="ListBullet"/>
        <w:spacing w:after="40" w:line="264" w:lineRule="auto"/>
      </w:pPr>
      <w:r>
        <w:t>Bumuo ng pagsasanay sa muzzle sa maliliit na hakbang at positibo,</w:t>
      </w:r>
    </w:p>
    <w:p>
      <w:pPr>
        <w:pStyle w:val="ListBullet"/>
        <w:spacing w:after="40" w:line="264" w:lineRule="auto"/>
      </w:pPr>
      <w:r>
        <w:t>Magbigay sa mga may hawak ng konkretong mga plano sa ehersisyo para sa bahay,</w:t>
      </w:r>
    </w:p>
    <w:p>
      <w:pPr>
        <w:pStyle w:val="ListBullet"/>
        <w:spacing w:after="40" w:line="264" w:lineRule="auto"/>
      </w:pPr>
      <w:r>
        <w:t>harapin ang paglaban, paggamit ng paa at kawalan ng kapanatagan ng mga aso,</w:t>
      </w:r>
    </w:p>
    <w:p>
      <w:pPr>
        <w:pStyle w:val="ListBullet"/>
        <w:spacing w:after="40" w:line="264" w:lineRule="auto"/>
      </w:pPr>
      <w:r>
        <w:t>Magplanong magsuot ng mga muzzle sa pang-araw-araw na sitwasyon (bus, beterinaryo, lungsod, mga lugar na may lason),</w:t>
      </w:r>
    </w:p>
    <w:p>
      <w:pPr>
        <w:pStyle w:val="ListBullet"/>
        <w:spacing w:after="40" w:line="264" w:lineRule="auto"/>
      </w:pPr>
      <w:r>
        <w:t>tasahin kung aling mga tanong sa pagsasanay ang dapat ipasa sa mga tagapagsanay o eksperto sa pag-uugali.</w:t>
      </w:r>
    </w:p>
    <w:p>
      <w:pPr>
        <w:pStyle w:val="Heading2"/>
      </w:pPr>
      <w:r>
        <w:t>6.1 Pangunahing mga prinsipyo ng pagsasanay ng muzzle</w:t>
      </w:r>
    </w:p>
    <w:p>
      <w:pPr>
        <w:keepNext/>
      </w:pPr>
      <w:r>
        <w:t>Ang pagsasanay sa nguso ay hindi nilayon upang "masira" ang aso, ngunit sa halip ay tulungan siyang tanggapin ang sangkal bilang isang normal na bahagi ng pang-araw-araw na buhay. Ang pinakamahalagang prinsipyo ay:</w:t>
      </w:r>
    </w:p>
    <w:p>
      <w:pPr>
        <w:pStyle w:val="ListBullet"/>
        <w:spacing w:after="40" w:line="264" w:lineRule="auto"/>
      </w:pPr>
      <w:r>
        <w:t>maliliit na hakbang: sa maliliit, madaling mapamahalaang mga hakbang sa halip na "lahat ng sabay-sabay",</w:t>
      </w:r>
    </w:p>
    <w:p>
      <w:pPr>
        <w:pStyle w:val="ListBullet"/>
        <w:spacing w:after="40" w:line="264" w:lineRule="auto"/>
      </w:pPr>
      <w:r>
        <w:t>positibo: ang nguso ay nagbabadya ng magagandang bagay (pagkain, paglalakad, pamilyar na gawain),</w:t>
      </w:r>
    </w:p>
    <w:p>
      <w:pPr>
        <w:pStyle w:val="ListBullet"/>
        <w:spacing w:after="40" w:line="264" w:lineRule="auto"/>
      </w:pPr>
      <w:r>
        <w:t>boluntaryo: hangga't maaari, bigyan ang aso ng pagkakataong makalusot sa basket mismo,</w:t>
      </w:r>
    </w:p>
    <w:p>
      <w:pPr>
        <w:pStyle w:val="ListBullet"/>
        <w:spacing w:after="40" w:line="264" w:lineRule="auto"/>
      </w:pPr>
      <w:r>
        <w:t>maiikling session: mas mabuting gawin ang ilang maiikling session sa isang araw kaysa sa isang mahaba, napakaraming session,</w:t>
      </w:r>
    </w:p>
    <w:p>
      <w:pPr>
        <w:pStyle w:val="ListBullet"/>
        <w:spacing w:after="40" w:line="264" w:lineRule="auto"/>
      </w:pPr>
      <w:r>
        <w:t>Huminto kung ang aso ay nalulula: kung ang aso ay labis na umiiwas o nag-freeze, umatras sa halip na "itulak".</w:t>
      </w:r>
    </w:p>
    <w:p>
      <w:pPr>
        <w:pStyle w:val="Heading2"/>
      </w:pPr>
      <w:r>
        <w:t>6.2 Mga yugto ng pagsasanay - mula sa pagkakakilala sa isa't isa hanggang sa pang-araw-araw na buhay</w:t>
      </w:r>
    </w:p>
    <w:p>
      <w:pPr>
        <w:keepNext/>
      </w:pPr>
      <w:r>
        <w:t>Ang pagsasanay sa muzzle ay maaaring nahahati sa ilang mga magaspang na yugto. Depende sa aso, ang mga indibidwal na hakbang ay maaaring makumpleto nang mas mabilis o mas mabagal.</w:t>
      </w:r>
    </w:p>
    <w:p>
      <w:pPr>
        <w:pStyle w:val="Heading3"/>
      </w:pPr>
      <w:r>
        <w:t>6.2.1 Phase 1 - Pagkilala sa muzzle</w:t>
      </w:r>
    </w:p>
    <w:p>
      <w:pPr>
        <w:keepNext/>
      </w:pPr>
      <w:r>
        <w:t>Ang layunin ng yugtong ito ay para sa aso na maramdaman ang nguso bilang hindi nakakapinsala at manatiling mausisa.</w:t>
      </w:r>
    </w:p>
    <w:p>
      <w:pPr>
        <w:keepNext/>
        <w:spacing w:after="20"/>
      </w:pPr>
      <w:r>
        <w:rPr>
          <w:b/>
        </w:rPr>
        <w:t>Mga karaniwang pagsasanay:</w:t>
      </w:r>
    </w:p>
    <w:p>
      <w:pPr>
        <w:pStyle w:val="ListBullet"/>
        <w:spacing w:after="40" w:line="264" w:lineRule="auto"/>
      </w:pPr>
      <w:r>
        <w:t>Nakikita ang busal sa silid at pinahihintulutang singhutin ito ng aso nang walang anumang nangyayari.</w:t>
      </w:r>
    </w:p>
    <w:p>
      <w:pPr>
        <w:pStyle w:val="ListBullet"/>
        <w:spacing w:after="40" w:line="264" w:lineRule="auto"/>
      </w:pPr>
      <w:r>
        <w:t>Anumang boluntaryong paglapit at pagsinghot ay maaaring tahimik na gantimpalaan (hal. paglalagay ng pagkain sa malapit).</w:t>
      </w:r>
    </w:p>
    <w:p>
      <w:pPr>
        <w:pStyle w:val="ListBullet"/>
        <w:spacing w:after="40" w:line="264" w:lineRule="auto"/>
      </w:pPr>
      <w:r>
        <w:t>Walang biglaang "pagtulak" sa yugtong ito - nauuna ang tiwala bago ang bilis.</w:t>
      </w:r>
    </w:p>
    <w:p>
      <w:pPr>
        <w:pStyle w:val="Heading3"/>
      </w:pPr>
      <w:r>
        <w:t>6.2.2 Phase 2 - Ilong sa basket</w:t>
      </w:r>
    </w:p>
    <w:p>
      <w:pPr>
        <w:keepNext/>
      </w:pPr>
      <w:r>
        <w:t>Ngayon ang aso ay dapat matutong aktibong idikit ang kanyang ilong sa basket. Dito lumalabas ang pinakamahalagang koneksyon: Muzzle = sulit ito para sa akin.</w:t>
      </w:r>
    </w:p>
    <w:p>
      <w:pPr>
        <w:keepNext/>
        <w:spacing w:after="20"/>
      </w:pPr>
      <w:r>
        <w:rPr>
          <w:b/>
        </w:rPr>
        <w:t>Mga karaniwang pagsasanay:</w:t>
      </w:r>
    </w:p>
    <w:p>
      <w:pPr>
        <w:pStyle w:val="ListBullet"/>
        <w:spacing w:after="40" w:line="264" w:lineRule="auto"/>
      </w:pPr>
      <w:r>
        <w:t>Ang pagkain ay inilalagay sa basket at makukuha ito ng aso.</w:t>
      </w:r>
    </w:p>
    <w:p>
      <w:pPr>
        <w:pStyle w:val="ListBullet"/>
        <w:spacing w:after="40" w:line="264" w:lineRule="auto"/>
      </w:pPr>
      <w:r>
        <w:t>Sa una ay saglit lamang, pagkatapos ay unti-unting taasan ang tagal sa iyong ilong sa basket.</w:t>
      </w:r>
    </w:p>
    <w:p>
      <w:pPr>
        <w:pStyle w:val="ListBullet"/>
        <w:spacing w:after="40" w:line="264" w:lineRule="auto"/>
      </w:pPr>
      <w:r>
        <w:t>Ang basket ay hindi agad hawak sa likod, ngunit nananatiling nagagalaw upang ang aso ay makaramdam ng ligtas.</w:t>
      </w:r>
    </w:p>
    <w:p>
      <w:pPr>
        <w:pStyle w:val="Heading3"/>
      </w:pPr>
      <w:r>
        <w:t>6.2.3 Phase 3 - Maikling pagsasara ng mga sinturon</w:t>
      </w:r>
    </w:p>
    <w:p>
      <w:pPr>
        <w:keepNext/>
      </w:pPr>
      <w:r>
        <w:t>Tanging kapag ang aso ay nagpapahinga at inilagay ang kanyang ilong sa basket, ang mga strap ay maingat na isinara sa loob ng napakaikling panahon.</w:t>
      </w:r>
    </w:p>
    <w:p>
      <w:pPr>
        <w:keepNext/>
        <w:spacing w:after="20"/>
      </w:pPr>
      <w:r>
        <w:rPr>
          <w:b/>
        </w:rPr>
        <w:t>Mga karaniwang hakbang:</w:t>
      </w:r>
    </w:p>
    <w:p>
      <w:pPr>
        <w:pStyle w:val="ListBullet"/>
        <w:spacing w:after="40" w:line="264" w:lineRule="auto"/>
      </w:pPr>
      <w:r>
        <w:t>Ang aso ay kusang isinusuksok ang kanyang ilong sa basket, isinasara ng tagapayo o may-ari ang strap ng leeg sa loob ng isa hanggang dalawang segundo.</w:t>
      </w:r>
    </w:p>
    <w:p>
      <w:pPr>
        <w:pStyle w:val="ListBullet"/>
        <w:spacing w:after="40" w:line="264" w:lineRule="auto"/>
      </w:pPr>
      <w:r>
        <w:t>Agad na buksan muli ang mga strap, alisin ang sangkal, gantimpala.</w:t>
      </w:r>
    </w:p>
    <w:p>
      <w:pPr>
        <w:pStyle w:val="ListBullet"/>
        <w:spacing w:after="40" w:line="264" w:lineRule="auto"/>
      </w:pPr>
      <w:r>
        <w:t>Dagdagan ang tagal nang paunti-unti: ang mga segundo ay nagiging 10-20 segundo, pagkatapos ng 1-2 minuto.</w:t>
      </w:r>
    </w:p>
    <w:p>
      <w:pPr>
        <w:pStyle w:val="Heading3"/>
      </w:pPr>
      <w:r>
        <w:t>6.2.4 Phase 4 - Paggalaw na may nguso</w:t>
      </w:r>
    </w:p>
    <w:p>
      <w:pPr>
        <w:keepNext/>
      </w:pPr>
      <w:r>
        <w:t>Sa yugtong ito, nararanasan ng aso na kaya niyang gawin ang ganap na normal na mga bagay na may nguso: pagtakbo, pagsinghot, paghiga, pakikipag-ugnayan sa mga tao.</w:t>
      </w:r>
    </w:p>
    <w:p>
      <w:pPr>
        <w:keepNext/>
        <w:spacing w:after="20"/>
      </w:pPr>
      <w:r>
        <w:rPr>
          <w:b/>
        </w:rPr>
        <w:t>Mga karaniwang pagsasanay:</w:t>
      </w:r>
    </w:p>
    <w:p>
      <w:pPr>
        <w:pStyle w:val="ListBullet"/>
        <w:spacing w:after="40" w:line="264" w:lineRule="auto"/>
      </w:pPr>
      <w:r>
        <w:t>Maglakad ng ilang hakbang na nakabukas ang nguso, alisin ito kaagad at gantimpalaan.</w:t>
      </w:r>
    </w:p>
    <w:p>
      <w:pPr>
        <w:pStyle w:val="ListBullet"/>
        <w:spacing w:after="40" w:line="264" w:lineRule="auto"/>
      </w:pPr>
      <w:r>
        <w:t>Araw-araw na mga sitwasyon sa napakababang intensity: maikling paglalakad sa bakuran, sa isang tahimik na kalye, na may nguso.</w:t>
      </w:r>
    </w:p>
    <w:p>
      <w:pPr>
        <w:pStyle w:val="ListBullet"/>
        <w:spacing w:after="40" w:line="264" w:lineRule="auto"/>
      </w:pPr>
      <w:r>
        <w:t>Natututo ang aso: Ang muzzle ay hindi nangangahulugang "pagtigil", ngunit kadalasan ay nagbabadya pa ng mga kapana-panabik na bagay (lakad).</w:t>
      </w:r>
    </w:p>
    <w:p>
      <w:pPr>
        <w:pStyle w:val="Heading3"/>
      </w:pPr>
      <w:r>
        <w:t>6.2.5 Phase 5 - Ilipat sa totoong pang-araw-araw na sitwasyon</w:t>
      </w:r>
    </w:p>
    <w:p>
      <w:pPr>
        <w:keepNext/>
      </w:pPr>
      <w:r>
        <w:t>Ngayon ang muzzle ay ginagamit sa mga sitwasyon kung saan ito ay talagang nilayon - ngunit pagkatapos lamang na ang aso ay unang nasanay sa positibong paraan dito.</w:t>
      </w:r>
    </w:p>
    <w:p>
      <w:pPr>
        <w:keepNext/>
        <w:spacing w:after="20"/>
      </w:pPr>
      <w:r>
        <w:rPr>
          <w:b/>
        </w:rPr>
        <w:t>Mga halimbawa:</w:t>
      </w:r>
    </w:p>
    <w:p>
      <w:pPr>
        <w:pStyle w:val="ListBullet"/>
        <w:spacing w:after="40" w:line="264" w:lineRule="auto"/>
      </w:pPr>
      <w:r>
        <w:t>Bisitahin ang beterinaryo gamit ang isang nakahanda na nguso sa halip na "mabilis na ilagay ito sa waiting room".</w:t>
      </w:r>
    </w:p>
    <w:p>
      <w:pPr>
        <w:pStyle w:val="ListBullet"/>
        <w:spacing w:after="40" w:line="264" w:lineRule="auto"/>
      </w:pPr>
      <w:r>
        <w:t>Mga sakay sa bus o tren na may naunang pagsasanay, hindi unang bagay sa oras ng pagmamadali.</w:t>
      </w:r>
    </w:p>
    <w:p>
      <w:pPr>
        <w:pStyle w:val="ListBullet"/>
        <w:spacing w:after="40" w:line="264" w:lineRule="auto"/>
      </w:pPr>
      <w:r>
        <w:t>Naglalakad sa mga poison bait hotspot na may anti-feeding adjustment, parallel na anti-feeding training (abort signal).</w:t>
      </w:r>
    </w:p>
    <w:p>
      <w:pPr>
        <w:pStyle w:val="Heading2"/>
      </w:pPr>
      <w:r>
        <w:t>6.3 Mga diskarte sa reward at pamamahala ng feed</w:t>
      </w:r>
    </w:p>
    <w:p>
      <w:pPr>
        <w:keepNext/>
      </w:pPr>
      <w:r>
        <w:t>Ang tamang gantimpala ay ginagawang mas madali ang pagsasanay sa muzzle. Kasabay nito, ang kaligtasan at layunin ng muzzle ay dapat isaalang-alang - lalo na sa</w:t>
      </w:r>
    </w:p>
    <w:p>
      <w:pPr/>
      <w:r>
        <w:t>Anti-seize conversion.</w:t>
      </w:r>
    </w:p>
    <w:p>
      <w:pPr>
        <w:keepNext/>
        <w:spacing w:after="20"/>
      </w:pPr>
      <w:r>
        <w:rPr>
          <w:b/>
        </w:rPr>
        <w:t>Mahahalagang puntos:</w:t>
      </w:r>
    </w:p>
    <w:p>
      <w:pPr>
        <w:pStyle w:val="ListBullet"/>
        <w:spacing w:after="40" w:line="264" w:lineRule="auto"/>
      </w:pPr>
      <w:r>
        <w:t>Gumamit ng malambot, madaling lunukin na pagkain na madaling maipasa sa basket.</w:t>
      </w:r>
    </w:p>
    <w:p>
      <w:pPr>
        <w:pStyle w:val="ListBullet"/>
        <w:spacing w:after="40" w:line="264" w:lineRule="auto"/>
      </w:pPr>
      <w:r>
        <w:t>Sa simula, ang mga gantimpala ay maaaring ibigay nang napakadalas (halos bawat diskarte, bawat boluntaryong pagdikit ng ilong).</w:t>
      </w:r>
    </w:p>
    <w:p>
      <w:pPr>
        <w:pStyle w:val="ListBullet"/>
        <w:spacing w:after="40" w:line="264" w:lineRule="auto"/>
      </w:pPr>
      <w:r>
        <w:t>Gumamit ng mga reward sa ibang pagkakataon sa isang naka-target na paraan, hal. Hal. kapag tahimik na nakatayo habang sinusuot ito.</w:t>
      </w:r>
    </w:p>
    <w:p>
      <w:pPr>
        <w:pStyle w:val="ListBullet"/>
        <w:spacing w:after="40" w:line="264" w:lineRule="auto"/>
      </w:pPr>
      <w:r>
        <w:t>Kapag nagko-convert ng proteksyon sa pagkain, kailangang gumawa ng desisyon kung kailan at paano posible pa rin ang reward (hal. sa pamamagitan ng tinukoy na feeding hatch).</w:t>
      </w:r>
    </w:p>
    <w:p>
      <w:pPr>
        <w:pStyle w:val="Heading2"/>
      </w:pPr>
      <w:r>
        <w:t>6.4 "Paws away" - Pagharap sa scratching sa muzzle</w:t>
      </w:r>
    </w:p>
    <w:p>
      <w:pPr>
        <w:keepNext/>
      </w:pPr>
      <w:r>
        <w:t>Maraming mga aso ang unang sumusubok na tanggalin ang nguso gamit ang kanilang mga paa. Ito ay isang pangkaraniwan, normal na hakbang sa proseso ng pag-aaral. Ang mahalaga ay kung ano ang reaksyon ng mga tao dito.</w:t>
      </w:r>
    </w:p>
    <w:p>
      <w:pPr>
        <w:keepNext/>
        <w:spacing w:after="20"/>
      </w:pPr>
      <w:r>
        <w:rPr>
          <w:b/>
        </w:rPr>
        <w:t>Mga layunin:</w:t>
      </w:r>
    </w:p>
    <w:p>
      <w:pPr>
        <w:pStyle w:val="ListBullet"/>
        <w:spacing w:after="40" w:line="264" w:lineRule="auto"/>
      </w:pPr>
      <w:r>
        <w:t>Nalaman ng aso na ang mga paa sa nguso ay "walang kabutihan."</w:t>
      </w:r>
    </w:p>
    <w:p>
      <w:pPr>
        <w:pStyle w:val="ListBullet"/>
        <w:spacing w:after="40" w:line="264" w:lineRule="auto"/>
      </w:pPr>
      <w:r>
        <w:t>Ang kalmadong pag-uugali na may nguso ay ginagantimpalaan.</w:t>
      </w:r>
    </w:p>
    <w:p>
      <w:pPr>
        <w:keepNext/>
        <w:spacing w:after="20"/>
      </w:pPr>
      <w:r>
        <w:rPr>
          <w:b/>
        </w:rPr>
        <w:t>Mga posibleng diskarte:</w:t>
      </w:r>
    </w:p>
    <w:p>
      <w:pPr>
        <w:pStyle w:val="ListBullet"/>
        <w:spacing w:after="40" w:line="264" w:lineRule="auto"/>
      </w:pPr>
      <w:r>
        <w:t>Hayaan lamang itong magsuot hangga't ang aso ay tumutugon pa rin - ito ay mas mahusay na gawin ang mas maikling mga sesyon bago ito resort sa labis na scratching.</w:t>
      </w:r>
    </w:p>
    <w:p>
      <w:pPr>
        <w:pStyle w:val="ListBullet"/>
        <w:spacing w:after="40" w:line="264" w:lineRule="auto"/>
      </w:pPr>
      <w:r>
        <w:t>Madaling makagambala (maikling ehersisyo, maglakad ng ilang hakbang) sa sandaling ang paa ay patungo sa nguso.</w:t>
      </w:r>
    </w:p>
    <w:p>
      <w:pPr>
        <w:pStyle w:val="ListBullet"/>
        <w:spacing w:after="40" w:line="264" w:lineRule="auto"/>
      </w:pPr>
      <w:r>
        <w:t>Maingat na kumpirmahin ang mga tahimik na yugto gamit ang iyong boses o pagkain ("Mahusay, mabuti iyon.").</w:t>
      </w:r>
    </w:p>
    <w:p>
      <w:pPr>
        <w:pStyle w:val="ListBullet"/>
        <w:spacing w:after="40" w:line="264" w:lineRule="auto"/>
      </w:pPr>
      <w:r>
        <w:t>Para sa mga aso na may layuning magdulot ng malaking pinsala: maglagay ng nguso, magpatuloy sa paggalaw, at huwag mag-iwan ng puwang para sa static na scratching. Ang kaligtasan ang pangunahing priyoridad dito.</w:t>
      </w:r>
    </w:p>
    <w:p>
      <w:pPr>
        <w:pStyle w:val="Heading2"/>
      </w:pPr>
      <w:r>
        <w:t>6.5 Mga oras ng pagsusuot, pahinga at pagmamasid</w:t>
      </w:r>
    </w:p>
    <w:p>
      <w:pPr>
        <w:keepNext/>
      </w:pPr>
      <w:r>
        <w:t>Kung gaano katagal maaaring isuot ng aso ang muzzle sa isang pagkakataon ay depende sa kalusugan, lagay ng panahon, strain at fit. Ang mga flat-rate na oras samakatuwid ay magaspang na mga alituntunin lamang.</w:t>
      </w:r>
    </w:p>
    <w:p>
      <w:pPr>
        <w:keepNext/>
        <w:spacing w:after="20"/>
      </w:pPr>
      <w:r>
        <w:rPr>
          <w:b/>
        </w:rPr>
        <w:t>Pangkalahatang rekomendasyon:</w:t>
      </w:r>
    </w:p>
    <w:p>
      <w:pPr>
        <w:pStyle w:val="ListBullet"/>
        <w:spacing w:after="40" w:line="264" w:lineRule="auto"/>
      </w:pPr>
      <w:r>
        <w:t>Sa simula ay magsuot lamang ng napakaikling panahon (segundo hanggang ilang minuto) at pagkatapos ay dahan-dahang tumaas.</w:t>
      </w:r>
    </w:p>
    <w:p>
      <w:pPr>
        <w:pStyle w:val="ListBullet"/>
        <w:spacing w:after="40" w:line="264" w:lineRule="auto"/>
      </w:pPr>
      <w:r>
        <w:t>Kapag mainit, mas mahusay na gumawa ng ilang maiikling misyon kaysa sa isang napakahabang misyon - palaging bantayan ang iyong kakayahang humihingal.</w:t>
      </w:r>
    </w:p>
    <w:p>
      <w:pPr>
        <w:pStyle w:val="ListBullet"/>
        <w:spacing w:after="40" w:line="264" w:lineRule="auto"/>
      </w:pPr>
      <w:r>
        <w:t>Pagkatapos ng mas mahabang panahon ng paggamit, suriin ang balat at balahibo sa mga contact point (pamumula, chafing).</w:t>
      </w:r>
    </w:p>
    <w:p>
      <w:pPr>
        <w:pStyle w:val="ListBullet"/>
        <w:spacing w:after="40" w:line="264" w:lineRule="auto"/>
      </w:pPr>
      <w:r>
        <w:t>Kung nakikita ang pangangati: magpahinga sa pagsusuot, suriin ang dahilan (angkop, materyal, tagal).</w:t>
      </w:r>
    </w:p>
    <w:p>
      <w:pPr>
        <w:pStyle w:val="Heading2"/>
      </w:pPr>
      <w:r>
        <w:t>6.6 Mga kaso ng espesyal na pagsasanay</w:t>
      </w:r>
    </w:p>
    <w:p>
      <w:pPr>
        <w:keepNext/>
      </w:pPr>
      <w:r>
        <w:t>Ang ilang mga sitwasyon ay naglalagay ng mga espesyal na pangangailangan sa pagsasanay at paggamit ng muzzle. Mga aso na may layuning magdulot ng pinsala Pagdating sa mga aso na may malinaw na layunin na magdulot ng pinsala, ang kaligtasan ang unahin. Nangangahulugan ito: Ang muzzle at, kung kinakailangan, ang kwelyo ng kaligtasan ay dapat magkasya nang mapagkakatiwalaan. Nagaganap ang pagsasanay sa ilalim ng mga kontroladong kondisyon - madalas sa pakikipagtulungan ng mga kwalipikadong tagapagsanay o beterinaryo sa pag-uugali. Mga pagbisita sa beterinaryo Ang mga pagbisita sa beterinaryo ay partikular na nakaka-stress para sa maraming aso. Ang mas mahusay na nguso ay naka-set up bago, ang mas kaunting karagdagang stress arises sa pagsasanay. Dapat hikayatin ang mga may-ari na ilagay ang muzzle sa bahay bago magmaneho papunta sa pagsasanay. Mga lugar na may lason na pain Sa mga lugar na may kilalang panganib ng pain ng lason, ang isang muzzle na may mga pagbabago sa anti-feeding ay maaaring makapagligtas ng buhay. Kasabay nito, dapat mong palaging magtrabaho sa isang stop signal at anti-eating na pagsasanay nang magkatulad upang ang aso ay matuto sa mahabang panahon na hindi lumipat patungo sa pagkain sa lupa.</w:t>
      </w:r>
    </w:p>
    <w:p>
      <w:pPr>
        <w:pStyle w:val="Heading2"/>
      </w:pPr>
      <w:r>
        <w:t>6.7 Mga plano sa pagsasanay at takdang-aralin para sa mga may-ari</w:t>
      </w:r>
    </w:p>
    <w:p>
      <w:pPr>
        <w:keepNext/>
      </w:pPr>
      <w:r>
        <w:t>Nakikinabang ang mga may hawak mula sa malinaw at nakasulat na mga tagubilin. Makakatulong sa iyo ang isang simpleng lingguhang plano na manatili sa track.</w:t>
      </w:r>
    </w:p>
    <w:p>
      <w:pPr>
        <w:keepNext/>
        <w:spacing w:after="20"/>
      </w:pPr>
      <w:r>
        <w:rPr>
          <w:b/>
        </w:rPr>
        <w:t>Halimbawa "Linggo 1 - Mga Pangunahing Kaalaman":</w:t>
      </w:r>
    </w:p>
    <w:p>
      <w:pPr>
        <w:pStyle w:val="ListBullet"/>
        <w:spacing w:after="40" w:line="264" w:lineRule="auto"/>
      </w:pPr>
      <w:r>
        <w:t>Araw 1-2: Pagkilala sa isa't isa - nakikita ang sangkal, nakakakuha ng pagkain ang aso sa malapit.</w:t>
      </w:r>
    </w:p>
    <w:p>
      <w:pPr>
        <w:pStyle w:val="ListBullet"/>
        <w:spacing w:after="40" w:line="264" w:lineRule="auto"/>
      </w:pPr>
      <w:r>
        <w:t>Araw 3-4: Ilong sa basket - 5-10 napakaikling pag-uulit, bawat isa ay may isang treat sa basket.</w:t>
      </w:r>
    </w:p>
    <w:p>
      <w:pPr>
        <w:pStyle w:val="ListBullet"/>
        <w:spacing w:after="40" w:line="264" w:lineRule="auto"/>
      </w:pPr>
      <w:r>
        <w:t>Araw 5-7: Unang maikling pagtatangka sa pagsasara - isara ang strap sa loob ng 1-2 segundo, pagkatapos ay buksan itong muli, gantimpala. Ang mga karagdagang linggo ay maaaring ayusin sa isang nakabubuo na paraan (mas mahabang tagal, unang hakbang sa paggalaw, unang maikling araw-araw na paglalakad na may nguso). Ang mga consultant ay maaaring gumawa ng mga standardized na handout na inangkop sa indibidwal na sitwasyon.</w:t>
      </w:r>
    </w:p>
    <w:p>
      <w:pPr>
        <w:pStyle w:val="Heading2"/>
      </w:pPr>
      <w:r>
        <w:t>6.8 Mahahalagang pahayag Modyul 6</w:t>
      </w:r>
    </w:p>
    <w:p>
      <w:pPr>
        <w:pStyle w:val="ListBullet"/>
        <w:spacing w:after="40" w:line="264" w:lineRule="auto"/>
      </w:pPr>
      <w:r>
        <w:t>Ang magandang pagsasanay sa muzzle ay maliit na hakbang, positibo at batay sa bilis ng aso.</w:t>
      </w:r>
    </w:p>
    <w:p>
      <w:pPr>
        <w:pStyle w:val="ListBullet"/>
        <w:spacing w:after="40" w:line="264" w:lineRule="auto"/>
      </w:pPr>
      <w:r>
        <w:t>Dapat maranasan ng mga aso ang nguso bilang "normal", hindi bilang isang parusa.</w:t>
      </w:r>
    </w:p>
    <w:p>
      <w:pPr>
        <w:pStyle w:val="ListBullet"/>
        <w:spacing w:after="40" w:line="264" w:lineRule="auto"/>
      </w:pPr>
      <w:r>
        <w:t>Ang pagharap sa mga paws at pagtatangka na alisin ang mga ito ay bahagi ng pagsasanay - hindi lamang "pagsuway".</w:t>
      </w:r>
    </w:p>
    <w:p>
      <w:pPr>
        <w:pStyle w:val="ListBullet"/>
        <w:spacing w:after="40" w:line="264" w:lineRule="auto"/>
      </w:pPr>
      <w:r>
        <w:t>Ang mga oras ng pagsusuot, lagay ng panahon at kalusugan ay tumutukoy kung gaano katagal maaaring magsuot ng muzzle sa isang pagkakataon.</w:t>
      </w:r>
    </w:p>
    <w:p>
      <w:pPr>
        <w:pStyle w:val="ListBullet"/>
        <w:spacing w:after="40" w:line="264" w:lineRule="auto"/>
      </w:pPr>
      <w:r>
        <w:t>Ang mga may-ari ay nangangailangan ng malinaw, praktikal na mga plano sa pagsasanay at takdang-aralin upang maipatupad ang kanilang natutunan.</w:t>
      </w:r>
    </w:p>
    <w:p>
      <w:pPr>
        <w:pStyle w:val="Heading1"/>
      </w:pPr>
      <w:r>
        <w:t>MODULE 7 - Pagsusuri ng materyal at mga hakbang sa conversion</w:t>
      </w:r>
    </w:p>
    <w:p>
      <w:pPr>
        <w:pStyle w:val="Heading2"/>
      </w:pPr>
      <w:r>
        <w:t>7.0 Layunin ng modyul</w:t>
      </w:r>
    </w:p>
    <w:p>
      <w:pPr>
        <w:keepNext/>
        <w:spacing w:after="20"/>
      </w:pPr>
      <w:r>
        <w:rPr>
          <w:b/>
        </w:rPr>
        <w:t>Pagkatapos ng modyul na ito, ang mga kalahok ay maaaring:</w:t>
      </w:r>
    </w:p>
    <w:p>
      <w:pPr>
        <w:pStyle w:val="ListBullet"/>
        <w:spacing w:after="40" w:line="264" w:lineRule="auto"/>
      </w:pPr>
      <w:r>
        <w:t>Pag-uri-uriin ang mga pakinabang at disadvantages ng mga karaniwang materyales ng muzzle,</w:t>
      </w:r>
    </w:p>
    <w:p>
      <w:pPr>
        <w:pStyle w:val="ListBullet"/>
        <w:spacing w:after="40" w:line="264" w:lineRule="auto"/>
      </w:pPr>
      <w:r>
        <w:t>ipaliwanag kung bakit umaasa ang Caniseguro sa orihinal na biothane, padding at hindi kinakalawang na asero,</w:t>
      </w:r>
    </w:p>
    <w:p>
      <w:pPr>
        <w:pStyle w:val="ListBullet"/>
        <w:spacing w:after="40" w:line="264" w:lineRule="auto"/>
      </w:pPr>
      <w:r>
        <w:t>Ipaliwanag sa mga may hawak sa isang nauunawaang paraan kung bakit ang isang conversion ay maaaring magkaroon ng kahulugan kahit na may angkop na pangunahing modelo,</w:t>
      </w:r>
    </w:p>
    <w:p>
      <w:pPr>
        <w:pStyle w:val="ListBullet"/>
        <w:spacing w:after="40" w:line="264" w:lineRule="auto"/>
      </w:pPr>
      <w:r>
        <w:t>pangalanan ang mga tipikal na hakbang sa conversion (mga sinturon, padding, proteksyon sa pag-agaw, karagdagang mga strap),</w:t>
      </w:r>
    </w:p>
    <w:p>
      <w:pPr>
        <w:pStyle w:val="ListBullet"/>
        <w:spacing w:after="40" w:line="264" w:lineRule="auto"/>
      </w:pPr>
      <w:r>
        <w:t>Alamin kung kailan kinakailangan ang powder coating pagkatapos ng welding work at kung bakit mahalaga ang Loctite sa mga turnilyo ng libro.</w:t>
      </w:r>
    </w:p>
    <w:p>
      <w:pPr>
        <w:pStyle w:val="Heading2"/>
      </w:pPr>
      <w:r>
        <w:t>7.1 Mga karaniwang karaniwang materyales para sa mga muzzle</w:t>
      </w:r>
    </w:p>
    <w:p>
      <w:pPr>
        <w:keepNext/>
      </w:pPr>
      <w:r>
        <w:t>Maraming mabibiling muzzle ang may kasamang leather strap at felt padding. Sa unang sulyap ay tila "klasiko" at mataas ang kalidad - gayunpaman, ang mga materyales na ito ay may malinaw na mga kawalan sa pang-araw-araw na buhay. Balat - mga problema sa pang-araw-araw na buhay</w:t>
      </w:r>
    </w:p>
    <w:p>
      <w:pPr>
        <w:pStyle w:val="ListBullet"/>
        <w:spacing w:after="40" w:line="264" w:lineRule="auto"/>
      </w:pPr>
      <w:r>
        <w:t>sumisipsip ng tubig - kapag umuulan, lumalangoy o basang damo, bumababad ang balat at bumibigat,</w:t>
      </w:r>
    </w:p>
    <w:p>
      <w:pPr>
        <w:pStyle w:val="ListBullet"/>
        <w:spacing w:after="40" w:line="264" w:lineRule="auto"/>
      </w:pPr>
      <w:r>
        <w:t>mas mabilis na kuskusin ang balat kapag basa,</w:t>
      </w:r>
    </w:p>
    <w:p>
      <w:pPr>
        <w:pStyle w:val="ListBullet"/>
        <w:spacing w:after="40" w:line="264" w:lineRule="auto"/>
      </w:pPr>
      <w:r>
        <w:t>nagiging malutong dahil sa asin (dagat, pawis, asin sa kalsada) at araw,</w:t>
      </w:r>
    </w:p>
    <w:p>
      <w:pPr>
        <w:pStyle w:val="ListBullet"/>
        <w:spacing w:after="40" w:line="264" w:lineRule="auto"/>
      </w:pPr>
      <w:r>
        <w:t>nauubos sa paglipas ng panahon - nagbabago ang naayos na fit, nagiging hindi ligtas ang muzzle,</w:t>
      </w:r>
    </w:p>
    <w:p>
      <w:pPr>
        <w:pStyle w:val="ListBullet"/>
        <w:spacing w:after="40" w:line="264" w:lineRule="auto"/>
      </w:pPr>
      <w:r>
        <w:t>ay maintenance-intensive - kailangang lagyan ng grasa/pangalagaan palagi, kung hindi ay mapunit. Felt - Mga problema bilang isang cushioning material</w:t>
      </w:r>
    </w:p>
    <w:p>
      <w:pPr>
        <w:pStyle w:val="ListBullet"/>
        <w:spacing w:after="40" w:line="264" w:lineRule="auto"/>
      </w:pPr>
      <w:r>
        <w:t>sumisipsip ng kahalumigmigan at dumi nang malakas,</w:t>
      </w:r>
    </w:p>
    <w:p>
      <w:pPr>
        <w:pStyle w:val="ListBullet"/>
        <w:spacing w:after="40" w:line="264" w:lineRule="auto"/>
      </w:pPr>
      <w:r>
        <w:t>chafes kapag basa, lalo na sa sensitibong balat,</w:t>
      </w:r>
    </w:p>
    <w:p>
      <w:pPr>
        <w:pStyle w:val="ListBullet"/>
        <w:spacing w:after="40" w:line="264" w:lineRule="auto"/>
      </w:pPr>
      <w:r>
        <w:t>mahirap malinis sa kalinisan - dumi, laway at bakterya ay natigil sa materyal,</w:t>
      </w:r>
    </w:p>
    <w:p>
      <w:pPr>
        <w:pStyle w:val="ListBullet"/>
        <w:spacing w:after="40" w:line="264" w:lineRule="auto"/>
      </w:pPr>
      <w:r>
        <w:t>nagsisimula nang bahagya ang amoy kung ito ay hindi pinapayagang ganap na matuyo nang regular. Maaaring ito ay matitiis para sa panandalian o napakabihirang paggamit. Gayunpaman, para sa mga aso na regular na nagsusuot ng mga muzzle o kahit na araw-araw, ang mga materyal na katangian na ito ay may problema - kapwa sa mga tuntunin ng kaginhawahan, kalinisan at tibay.</w:t>
      </w:r>
    </w:p>
    <w:p>
      <w:pPr>
        <w:pStyle w:val="Heading2"/>
      </w:pPr>
      <w:r>
        <w:t>7.2 Biothane at Caniseguros Standard</w:t>
      </w:r>
    </w:p>
    <w:p>
      <w:pPr>
        <w:keepNext/>
      </w:pPr>
      <w:r>
        <w:t>Ang Caniseguros ay sadyang hindi gumagana sa mga leather at felt strap, ngunit sa halip ay umaasa sa:</w:t>
      </w:r>
    </w:p>
    <w:p>
      <w:pPr>
        <w:pStyle w:val="ListBullet"/>
        <w:spacing w:after="40" w:line="264" w:lineRule="auto"/>
      </w:pPr>
      <w:r>
        <w:t>Mga strap na gawa sa orihinal na Biothane,</w:t>
      </w:r>
    </w:p>
    <w:p>
      <w:pPr>
        <w:pStyle w:val="ListBullet"/>
        <w:spacing w:after="40" w:line="264" w:lineRule="auto"/>
      </w:pPr>
      <w:r>
        <w:t>may padded nose pad na gawa sa malambot, panlabas na angkop na foam,</w:t>
      </w:r>
    </w:p>
    <w:p>
      <w:pPr>
        <w:pStyle w:val="ListBullet"/>
        <w:spacing w:after="40" w:line="264" w:lineRule="auto"/>
      </w:pPr>
      <w:r>
        <w:t>Mga kabit na hindi kinakalawang na asero. Mga Bentahe ng Orihinal na Biothane</w:t>
      </w:r>
    </w:p>
    <w:p>
      <w:pPr>
        <w:pStyle w:val="ListBullet"/>
        <w:spacing w:after="40" w:line="264" w:lineRule="auto"/>
      </w:pPr>
      <w:r>
        <w:t>hindi tinatablan ng tubig - hindi sumipsip, nananatiling dimensional na matatag kahit na basa,</w:t>
      </w:r>
    </w:p>
    <w:p>
      <w:pPr>
        <w:pStyle w:val="ListBullet"/>
        <w:spacing w:after="40" w:line="264" w:lineRule="auto"/>
      </w:pPr>
      <w:r>
        <w:t>makinis na ibabaw - kuskusin nang mas mababa kaysa sa basang katad,</w:t>
      </w:r>
    </w:p>
    <w:p>
      <w:pPr>
        <w:pStyle w:val="ListBullet"/>
        <w:spacing w:after="40" w:line="264" w:lineRule="auto"/>
      </w:pPr>
      <w:r>
        <w:t>napakadaling linisin - banlawan lamang ng tubig, ang dumi ay hindi nakakabit sa materyal,</w:t>
      </w:r>
    </w:p>
    <w:p>
      <w:pPr>
        <w:pStyle w:val="ListBullet"/>
        <w:spacing w:after="40" w:line="264" w:lineRule="auto"/>
      </w:pPr>
      <w:r>
        <w:t>halos hindi sumisipsip ng anumang amoy - mas malinis sa pangmatagalang paggamit,</w:t>
      </w:r>
    </w:p>
    <w:p>
      <w:pPr>
        <w:pStyle w:val="ListBullet"/>
        <w:spacing w:after="40" w:line="264" w:lineRule="auto"/>
      </w:pPr>
      <w:r>
        <w:t>UV at weather resistant - hindi nagiging malutong nang kasing bilis ng balat,</w:t>
      </w:r>
    </w:p>
    <w:p>
      <w:pPr>
        <w:pStyle w:val="ListBullet"/>
        <w:spacing w:after="40" w:line="264" w:lineRule="auto"/>
      </w:pPr>
      <w:r>
        <w:t>Dimensionally stable - hindi napupunta, ang adjusted fit ay nananatili. Mahalagang gumamit ng orihinal na Biothane at hindi mababang imitasyon o hindi magandang kalidad na mga variant ng "Hexa". Tanging ang mataas na kalidad na Biothane ang pinagsasama ang mataas na panlaban sa pagkapunit na may kaaya-ayang makinis na ibabaw. Mga pad ng ilong at kabit</w:t>
      </w:r>
    </w:p>
    <w:p>
      <w:pPr>
        <w:pStyle w:val="ListBullet"/>
        <w:spacing w:after="40" w:line="264" w:lineRule="auto"/>
      </w:pPr>
      <w:r>
        <w:t>Ang mga indibidwal na inangkop na pad ng ilong na gawa sa malambot, pang-labas na foam ay namamahagi ng presyon sa tulay ng ilong.</w:t>
      </w:r>
    </w:p>
    <w:p>
      <w:pPr>
        <w:pStyle w:val="ListBullet"/>
        <w:spacing w:after="40" w:line="264" w:lineRule="auto"/>
      </w:pPr>
      <w:r>
        <w:t>Sila ay makabuluhang binabawasan ang panganib ng mga pressure point, friction at pressure sores.</w:t>
      </w:r>
    </w:p>
    <w:p>
      <w:pPr>
        <w:pStyle w:val="ListBullet"/>
        <w:spacing w:after="40" w:line="264" w:lineRule="auto"/>
      </w:pPr>
      <w:r>
        <w:t>Ang mga hindi kinakalawang na asero na kabit ay hindi tinatablan ng kalawang, matatag at matibay - mainam para sa mga aso na naglalakbay sa basang kondisyon o sa dagat.</w:t>
      </w:r>
    </w:p>
    <w:p>
      <w:pPr>
        <w:pStyle w:val="Heading2"/>
      </w:pPr>
      <w:r>
        <w:t>7.3 Bakit sulit ang isang conversion - kahit na angkop ito</w:t>
      </w:r>
    </w:p>
    <w:p>
      <w:pPr>
        <w:keepNext/>
      </w:pPr>
      <w:r>
        <w:t>Pangunahing modelo Maraming aso ang nakakasundo ng isang pangunahing modelo na gawa sa metal na basket at karaniwang mga strap (katad/nadama). Gayunpaman, ito ay nagkakahalaga ng pag-convert</w:t>
      </w:r>
    </w:p>
    <w:p>
      <w:pPr>
        <w:keepNext/>
        <w:spacing w:after="20"/>
      </w:pPr>
      <w:r>
        <w:rPr>
          <w:b/>
        </w:rPr>
        <w:t>Biothane strap at modernong padding para sa ilang kadahilanan:</w:t>
      </w:r>
    </w:p>
    <w:p>
      <w:pPr>
        <w:pStyle w:val="ListBullet"/>
        <w:spacing w:after="40" w:line="264" w:lineRule="auto"/>
      </w:pPr>
      <w:r>
        <w:t>Kaginhawahan: Ang biothane chafes ay mas mababa, nananatiling kumportable kahit na basa, ang padding ay namamahagi ng presyon nang mas mahusay.</w:t>
      </w:r>
    </w:p>
    <w:p>
      <w:pPr>
        <w:pStyle w:val="ListBullet"/>
        <w:spacing w:after="40" w:line="264" w:lineRule="auto"/>
      </w:pPr>
      <w:r>
        <w:t>Kalinisan: Ang mga strap at padding ay mas madaling linisin, mas mabilis na matuyo at mas kaunting amoy.</w:t>
      </w:r>
    </w:p>
    <w:p>
      <w:pPr>
        <w:pStyle w:val="ListBullet"/>
        <w:spacing w:after="40" w:line="264" w:lineRule="auto"/>
      </w:pPr>
      <w:r>
        <w:t>Longevity: Ang biothane at stainless steel ay mas matagal kaysa sa leather/felt sa pang-araw-araw na buhay (ulan, araw, asin, dumi).</w:t>
      </w:r>
    </w:p>
    <w:p>
      <w:pPr>
        <w:pStyle w:val="ListBullet"/>
        <w:spacing w:after="40" w:line="264" w:lineRule="auto"/>
      </w:pPr>
      <w:r>
        <w:t>Kaligtasan: Tinitiyak ng mga dimensyon na matatag na strap at wastong na-secure na mga turnilyo ng libro na nananatili ang mga setting.</w:t>
      </w:r>
    </w:p>
    <w:p>
      <w:pPr>
        <w:pStyle w:val="ListBullet"/>
        <w:spacing w:after="40" w:line="264" w:lineRule="auto"/>
      </w:pPr>
      <w:r>
        <w:t>Hitsura: Ang mga pagbabago ay maaaring magmukhang mas moderno at maayos ang muzzle - mahalaga para sa imahe ng kaligtasan at responsibilidad sa labas ng mundo. MAHALAGA: Pagkatapos ng bawat pagsasaayos ng mga strap at fitting, ang mga turnilyo ng libro ay dapat na naka-secure ng screw lock (hal. Loctite). Pinipigilan nito ang mga ito na kumalas dahil sa paggalaw o panginginig ng boses.</w:t>
      </w:r>
    </w:p>
    <w:p>
      <w:pPr>
        <w:pStyle w:val="Heading2"/>
      </w:pPr>
      <w:r>
        <w:t>7.4 Mga karaniwang sukat ng conversion (pangkalahatang-ideya)</w:t>
      </w:r>
    </w:p>
    <w:p>
      <w:pPr>
        <w:keepNext/>
      </w:pPr>
      <w:r>
        <w:t>Ang mga sumusunod na hakbang sa conversion ay partikular na karaniwan at kapaki-pakinabang sa pagsasanay. Ang mga ito ay batay sa mga posibilidad tulad ng: B. sa mga dalubhasa</w:t>
      </w:r>
    </w:p>
    <w:p>
      <w:pPr/>
      <w:r>
        <w:t>Inaalok ang mga programa ng conversion ng muzzle. 1. Pag-convert ng sinturon sa Biothane</w:t>
      </w:r>
    </w:p>
    <w:p>
      <w:pPr>
        <w:pStyle w:val="ListBullet"/>
        <w:spacing w:after="40" w:line="264" w:lineRule="auto"/>
      </w:pPr>
      <w:r>
        <w:t>Pagpapalit ng lahat ng leather o textile strap para sa Biothane strap.</w:t>
      </w:r>
    </w:p>
    <w:p>
      <w:pPr>
        <w:pStyle w:val="ListBullet"/>
        <w:spacing w:after="40" w:line="264" w:lineRule="auto"/>
      </w:pPr>
      <w:r>
        <w:t>Indibidwal na pagsasaayos ng mga strap ng lalamunan, mga strap ng leeg/pagsasara at, kung kinakailangan, mga strap sa itaas batay sa mga naunang ginawang sukat. 2. Pagdaragdag o pagbabago ng lalamunan at mga strap sa itaas</w:t>
      </w:r>
    </w:p>
    <w:p>
      <w:pPr>
        <w:pStyle w:val="ListBullet"/>
        <w:spacing w:after="40" w:line="264" w:lineRule="auto"/>
      </w:pPr>
      <w:r>
        <w:t>Pag-retrofitting ng throat latch kung ang muzzle ay madaling dumulas pataas.</w:t>
      </w:r>
    </w:p>
    <w:p>
      <w:pPr>
        <w:pStyle w:val="ListBullet"/>
        <w:spacing w:after="40" w:line="264" w:lineRule="auto"/>
      </w:pPr>
      <w:r>
        <w:t>Pag-install ng overhead strap para madaling itaas ang basket para sa matataas na ilong na aso (hal. Boxers). 3. Pag-install ng safety collar</w:t>
      </w:r>
    </w:p>
    <w:p>
      <w:pPr>
        <w:pStyle w:val="ListBullet"/>
        <w:spacing w:after="40" w:line="264" w:lineRule="auto"/>
      </w:pPr>
      <w:r>
        <w:t>Safety collar na mataas sa leeg at ikinakabit sa muzzle sa pamamagitan ng mga konektor.</w:t>
      </w:r>
    </w:p>
    <w:p>
      <w:pPr>
        <w:pStyle w:val="ListBullet"/>
        <w:spacing w:after="40" w:line="264" w:lineRule="auto"/>
      </w:pPr>
      <w:r>
        <w:t>Tinitiyak na ang muzzle ay hindi maaaring ganap na maalis - mahalaga para sa mga aso na nagnanais na magdulot ng pinsala.</w:t>
      </w:r>
    </w:p>
    <w:p>
      <w:pPr>
        <w:pStyle w:val="ListBullet"/>
        <w:spacing w:after="40" w:line="264" w:lineRule="auto"/>
      </w:pPr>
      <w:r>
        <w:t>Ang tali ay hindi kailanman nakakabit sa kwelyo na ito - nagsisilbi itong takip, hindi isang kwelyo ng lead. 4. Pagpapalit o pagdaragdag ng mga nasal pad</w:t>
      </w:r>
    </w:p>
    <w:p>
      <w:pPr>
        <w:pStyle w:val="ListBullet"/>
        <w:spacing w:after="40" w:line="264" w:lineRule="auto"/>
      </w:pPr>
      <w:r>
        <w:t>Palitan ang karaniwang nose pad ng makitid, regular o extended na pad.</w:t>
      </w:r>
    </w:p>
    <w:p>
      <w:pPr>
        <w:pStyle w:val="ListBullet"/>
        <w:spacing w:after="40" w:line="264" w:lineRule="auto"/>
      </w:pPr>
      <w:r>
        <w:t>Layunin: higit na distansya sa pagitan ng tulay ng ilong at ng basket, mas malaking contact surface, mas kaunting pressure peak. 5. Proteksyon sa pagpapakain at proteksyon laban sa lason</w:t>
      </w:r>
    </w:p>
    <w:p>
      <w:pPr>
        <w:pStyle w:val="ListBullet"/>
        <w:spacing w:after="40" w:line="264" w:lineRule="auto"/>
      </w:pPr>
      <w:r>
        <w:t>Paglalagay ng malapit-meshed na mga elemento o panel ng Biothane sa front basket area.</w:t>
      </w:r>
    </w:p>
    <w:p>
      <w:pPr>
        <w:pStyle w:val="ListBullet"/>
        <w:spacing w:after="40" w:line="264" w:lineRule="auto"/>
      </w:pPr>
      <w:r>
        <w:t>Bahagyang o buong proteksyon upang ang aso ay halos hindi makapulot ng anuman mula sa lupa.</w:t>
      </w:r>
    </w:p>
    <w:p>
      <w:pPr>
        <w:pStyle w:val="ListBullet"/>
        <w:spacing w:after="40" w:line="264" w:lineRule="auto"/>
      </w:pPr>
      <w:r>
        <w:t>Partikular na kapaki-pakinabang para sa mga aso na may malakas na tendensya sa paglunok ng mga banyagang katawan o sa mga hotspot na may lason na pain.</w:t>
      </w:r>
    </w:p>
    <w:p>
      <w:pPr>
        <w:pStyle w:val="Heading2"/>
      </w:pPr>
      <w:r>
        <w:t>7.5 Welding work at powder coating</w:t>
      </w:r>
    </w:p>
    <w:p>
      <w:pPr>
        <w:keepNext/>
      </w:pPr>
      <w:r>
        <w:t>Sa ilang mga kaso, ang mga conversion ng strap at padding ay hindi sapat upang mahusay na magkasya sa isang muzzle. Maaaring kailanganin na baguhin ang wire basket mismo - halimbawa sa pamamagitan ng welding work (hal. moving struts, gamit ang karagdagang struts). PRINSIPYO: Sa tuwing nagaganap ang welding, dapat isagawa ang powder coating pagkatapos.</w:t>
      </w:r>
    </w:p>
    <w:p>
      <w:pPr>
        <w:keepNext/>
        <w:spacing w:after="20"/>
      </w:pPr>
      <w:r>
        <w:rPr>
          <w:b/>
        </w:rPr>
        <w:t>Mga dahilan para dito:</w:t>
      </w:r>
    </w:p>
    <w:p>
      <w:pPr>
        <w:pStyle w:val="ListBullet"/>
        <w:spacing w:after="40" w:line="264" w:lineRule="auto"/>
      </w:pPr>
      <w:r>
        <w:t>Proteksyon sa kaagnasan - ang mga weld ay mas madaling kapitan ng kalawang.</w:t>
      </w:r>
    </w:p>
    <w:p>
      <w:pPr>
        <w:pStyle w:val="ListBullet"/>
        <w:spacing w:after="40" w:line="264" w:lineRule="auto"/>
      </w:pPr>
      <w:r>
        <w:t>Ang kinis ng ibabaw - Tinitiyak ng powder coating ang pantay at makinis na ibabaw na walang matalim na gilid.</w:t>
      </w:r>
    </w:p>
    <w:p>
      <w:pPr>
        <w:pStyle w:val="ListBullet"/>
        <w:spacing w:after="40" w:line="264" w:lineRule="auto"/>
      </w:pPr>
      <w:r>
        <w:t>Kalinisan - mas madaling linisin ang makinis, pinahiran na mga ibabaw, mas mababa ang dumi at laway.</w:t>
      </w:r>
    </w:p>
    <w:p>
      <w:pPr>
        <w:pStyle w:val="ListBullet"/>
        <w:spacing w:after="40" w:line="264" w:lineRule="auto"/>
      </w:pPr>
      <w:r>
        <w:t>Hitsura - ang muzzle ay mukhang propesyonal at maayos kahit na pagkatapos ng pagbabago. Ang purong baluktot na trabaho (nang walang hinang) ay hindi nangangailangan ng bagong powder coating, ngunit dapat na maingat na isagawa. Pagkatapos ng bawat pamamaraan, ang lahat ng wire run ay dapat suriin para sa matalim na mga gilid at posibleng pinagmumulan ng pinsala.</w:t>
      </w:r>
    </w:p>
    <w:p>
      <w:pPr>
        <w:pStyle w:val="Heading2"/>
      </w:pPr>
      <w:r>
        <w:t>7.6 Kaligtasan at Mga Limitasyon ng Mga Conversion</w:t>
      </w:r>
    </w:p>
    <w:p>
      <w:pPr>
        <w:keepNext/>
      </w:pPr>
      <w:r>
        <w:t>Maaaring hindi makompromiso ng mga pagbabago ang pangunahing katatagan at proteksiyon na epekto ng muzzle</w:t>
      </w:r>
    </w:p>
    <w:p>
      <w:pPr>
        <w:keepNext/>
        <w:spacing w:after="20"/>
      </w:pPr>
      <w:r>
        <w:rPr>
          <w:b/>
        </w:rPr>
        <w:t>makakaapekto. Ang mga sumusunod na punto ay partikular na mahalaga:</w:t>
      </w:r>
    </w:p>
    <w:p>
      <w:pPr>
        <w:pStyle w:val="ListBullet"/>
        <w:spacing w:after="40" w:line="264" w:lineRule="auto"/>
      </w:pPr>
      <w:r>
        <w:t>Ang mga strut ay hindi dapat tanggalin sa paraang ang aso ay makakagat muli o makakain ng malalaking piraso.</w:t>
      </w:r>
    </w:p>
    <w:p>
      <w:pPr>
        <w:pStyle w:val="ListBullet"/>
        <w:spacing w:after="40" w:line="264" w:lineRule="auto"/>
      </w:pPr>
      <w:r>
        <w:t>Pagkatapos ng bawat pagbabago sa wire o strap, dapat itong suriin kung ang muzzle ay sapat na matatag.</w:t>
      </w:r>
    </w:p>
    <w:p>
      <w:pPr>
        <w:pStyle w:val="ListBullet"/>
        <w:spacing w:after="40" w:line="264" w:lineRule="auto"/>
      </w:pPr>
      <w:r>
        <w:t>Ang mga pagbabago ay dapat palaging malinaw na nakadokumento (mga larawan, mga tala), lalo na para sa mga aso na may mga kundisyon o opisyal na mga kinakailangan.</w:t>
      </w:r>
    </w:p>
    <w:p>
      <w:pPr>
        <w:pStyle w:val="ListBullet"/>
        <w:spacing w:after="40" w:line="264" w:lineRule="auto"/>
      </w:pPr>
      <w:r>
        <w:t>Sa ilang mga kaso, mas makatuwirang pumili ng ibang pangunahing modelo sa halip na "baluktot" ng isang hindi angkop na basket.</w:t>
      </w:r>
    </w:p>
    <w:p>
      <w:pPr>
        <w:pStyle w:val="Heading2"/>
      </w:pPr>
      <w:r>
        <w:t>7.7 Pagpapanatili, pag-lock ng turnilyo at pangangalaga</w:t>
      </w:r>
    </w:p>
    <w:p>
      <w:pPr>
        <w:keepNext/>
      </w:pPr>
      <w:r>
        <w:t>Kahit na ang pinakamahusay na conversion ay nananatiling ligtas lamang kung ang muzzle ay regular na sinusuri at pinananatili.</w:t>
      </w:r>
    </w:p>
    <w:p>
      <w:pPr>
        <w:keepNext/>
        <w:spacing w:after="20"/>
      </w:pPr>
      <w:r>
        <w:rPr>
          <w:b/>
        </w:rPr>
        <w:t>Mahahalagang puntos:</w:t>
      </w:r>
    </w:p>
    <w:p>
      <w:pPr>
        <w:pStyle w:val="ListBullet"/>
        <w:spacing w:after="40" w:line="264" w:lineRule="auto"/>
      </w:pPr>
      <w:r>
        <w:t>I-secure ang mga tornilyo ng libro gamit ang screw locking agent (hal. Loctite) pagkatapos ng bawat pagsasaayos ng sinturon - kung hindi, maaaring maluwag ang mga ito.</w:t>
      </w:r>
    </w:p>
    <w:p>
      <w:pPr>
        <w:pStyle w:val="ListBullet"/>
        <w:spacing w:after="40" w:line="264" w:lineRule="auto"/>
      </w:pPr>
      <w:r>
        <w:t>Regular na visual na inspeksyon: lahat ba ng turnilyo ay masikip, wala bang mga bitak o pinsala na nakikita sa sinturon o basket?</w:t>
      </w:r>
    </w:p>
    <w:p>
      <w:pPr>
        <w:pStyle w:val="ListBullet"/>
        <w:spacing w:after="40" w:line="264" w:lineRule="auto"/>
      </w:pPr>
      <w:r>
        <w:t>Kung marumi ang Biothane strap, hugasan lang ito ng tubig (kung kinakailangan, isang banayad na panlinis), linisin din ang foam padding at hayaan itong matuyo nang lubusan.</w:t>
      </w:r>
    </w:p>
    <w:p>
      <w:pPr>
        <w:pStyle w:val="ListBullet"/>
        <w:spacing w:after="40" w:line="264" w:lineRule="auto"/>
      </w:pPr>
      <w:r>
        <w:t>Huwag gumamit ng malupit na panlinis o mga metal na brush sa mga ibabaw na pinahiran ng pulbos upang maiwasang masira ang patong.</w:t>
      </w:r>
    </w:p>
    <w:p>
      <w:pPr>
        <w:pStyle w:val="Heading2"/>
      </w:pPr>
      <w:r>
        <w:t>7.8 Mahahalagang pahayag Modyul 7</w:t>
      </w:r>
    </w:p>
    <w:p>
      <w:pPr>
        <w:pStyle w:val="ListBullet"/>
        <w:spacing w:after="40" w:line="264" w:lineRule="auto"/>
      </w:pPr>
      <w:r>
        <w:t>Ang balat at pakiramdam ay kadalasang may problema para sa mga pangmatagalang nagsusuot: sumisipsip sila ng tubig, chafe, mabilis na tumatanda at mahirap panatilihing malinis.</w:t>
      </w:r>
    </w:p>
    <w:p>
      <w:pPr>
        <w:pStyle w:val="ListBullet"/>
        <w:spacing w:after="40" w:line="264" w:lineRule="auto"/>
      </w:pPr>
      <w:r>
        <w:t>Gumagamit ang Caniseguros ng orihinal na Biothane, foam padding at stainless steel para mapakinabangan ang kaginhawahan, kalinisan at tibay.</w:t>
      </w:r>
    </w:p>
    <w:p>
      <w:pPr>
        <w:pStyle w:val="ListBullet"/>
        <w:spacing w:after="40" w:line="264" w:lineRule="auto"/>
      </w:pPr>
      <w:r>
        <w:t>Ang isang conversion ay kapaki-pakinabang kahit na ang pangunahing modelo ay angkop - ito ay nagdaragdag ng kaginhawahan, kaligtasan at tibay.</w:t>
      </w:r>
    </w:p>
    <w:p>
      <w:pPr>
        <w:pStyle w:val="ListBullet"/>
        <w:spacing w:after="40" w:line="264" w:lineRule="auto"/>
      </w:pPr>
      <w:r>
        <w:t>Kasama sa mga karaniwang conversion ang mga conversion ng strap, nose pad, safety collar at mga solusyon sa anti-feeding.</w:t>
      </w:r>
    </w:p>
    <w:p>
      <w:pPr>
        <w:pStyle w:val="ListBullet"/>
        <w:spacing w:after="40" w:line="264" w:lineRule="auto"/>
      </w:pPr>
      <w:r>
        <w:t>Ang powder coating ay sapilitan pagkatapos ng welding work; Ang mga tornilyo ng libro ay sinigurado gamit ang pag-lock ng tornilyo.</w:t>
      </w:r>
    </w:p>
    <w:p>
      <w:pPr>
        <w:pStyle w:val="ListBullet"/>
        <w:spacing w:after="40" w:line="264" w:lineRule="auto"/>
      </w:pPr>
      <w:r>
        <w:t>Ang mga regular na pagsusuri at pangangalaga ay nagpapanatili sa na-convert na muzzle na ligtas at angkop sa kapakanan ng hayop sa mahabang panahon.</w:t>
      </w:r>
    </w:p>
    <w:p>
      <w:pPr>
        <w:pStyle w:val="Heading1"/>
      </w:pPr>
      <w:r>
        <w:t>MODULE 8 - Legal na balangkas, responsibilidad at dokumentasyon</w:t>
      </w:r>
    </w:p>
    <w:p>
      <w:pPr>
        <w:pStyle w:val="Heading2"/>
      </w:pPr>
      <w:r>
        <w:t>8.0 Layunin ng modyul</w:t>
      </w:r>
    </w:p>
    <w:p>
      <w:pPr>
        <w:keepNext/>
      </w:pPr>
      <w:r>
        <w:t>Pagkatapos ng modyul na ito, ang mga kalahok ay maaaring:</w:t>
      </w:r>
    </w:p>
    <w:p>
      <w:pPr>
        <w:pStyle w:val="ListBullet"/>
        <w:spacing w:after="40" w:line="264" w:lineRule="auto"/>
      </w:pPr>
      <w:r>
        <w:t>malinaw na tinatasa ang iyong tungkulin at responsibilidad bilang tagapayo ng muzzle,</w:t>
      </w:r>
    </w:p>
    <w:p>
      <w:pPr>
        <w:pStyle w:val="ListBullet"/>
        <w:spacing w:after="40" w:line="264" w:lineRule="auto"/>
      </w:pPr>
      <w:r>
        <w:t>Malinaw na ipaalam sa mga may hawak ang tungkol sa mga limitasyon ng payo,</w:t>
      </w:r>
    </w:p>
    <w:p>
      <w:pPr>
        <w:pStyle w:val="ListBullet"/>
        <w:spacing w:after="40" w:line="264" w:lineRule="auto"/>
      </w:pPr>
      <w:r>
        <w:t>alam kung aling mga punto ang dapat idokumento sa pagsulat,</w:t>
      </w:r>
    </w:p>
    <w:p>
      <w:pPr>
        <w:pStyle w:val="ListBullet"/>
        <w:spacing w:after="40" w:line="264" w:lineRule="auto"/>
      </w:pPr>
      <w:r>
        <w:t>isaalang-alang ang mga pangunahing legal na kundisyon ng balangkas na may kaugnayan sa payo ng nguso,</w:t>
      </w:r>
    </w:p>
    <w:p>
      <w:pPr>
        <w:pStyle w:val="ListBullet"/>
        <w:spacing w:after="40" w:line="264" w:lineRule="auto"/>
      </w:pPr>
      <w:r>
        <w:t>Isama ang simpleng pananagutan at mga paunawa sa impormasyon sa iyong trabaho nang hindi pinapalitan ang legal na payo.</w:t>
      </w:r>
    </w:p>
    <w:p>
      <w:pPr>
        <w:pStyle w:val="Heading2"/>
      </w:pPr>
      <w:r>
        <w:t>8.1 Mahalagang tala - hindi legal na payo</w:t>
      </w:r>
    </w:p>
    <w:p>
      <w:pPr>
        <w:keepNext/>
      </w:pPr>
      <w:r>
        <w:t>Ang module na ito ay nag-aalok ng oryentasyon sa mga tipikal na legal na isyu na may kaugnayan sa payo ng muzzle. Hindi nito pinapalitan ang indibidwal na legal na payo mula sa isang legal na propesyonal o payo sa buwis. Ang mga batas, regulasyon at lokal na pangangailangan ay maaaring magbago at mag-iba nang malaki ayon sa bansa, rehiyon o komunidad.</w:t>
      </w:r>
    </w:p>
    <w:p>
      <w:pPr/>
      <w:r>
        <w:t>Prinsipyo: Dapat palaging ituro ng mga consultant ng muzzle sa kanilang mga customer na responsable sila sa pagsunod sa mga naaangkop na batas, mga kinakailangan sa muzzle at leash at iba pang opisyal na kinakailangan.</w:t>
      </w:r>
    </w:p>
    <w:p>
      <w:pPr>
        <w:pStyle w:val="Heading2"/>
      </w:pPr>
      <w:r>
        <w:t>8.2 Paglilinaw ng tungkulin - kung ano ang ginagawa ng mga consultant ng muzzle (at kung ano ang hindi)</w:t>
      </w:r>
    </w:p>
    <w:p>
      <w:pPr>
        <w:keepNext/>
      </w:pPr>
      <w:r>
        <w:t>Ang mga tagapayo ng muzzle ay may malinaw na tinukoy na tungkulin. Sila ay mga dalubhasa sa angkop, materyal, mga aspeto ng kaligtasan at paggamit ng mga muzzle para sa kapakanan ng hayop. Bilang isang patakaran, hindi sila mga beterinaryo at hindi mga abogado.</w:t>
      </w:r>
    </w:p>
    <w:p>
      <w:pPr/>
      <w:r>
        <w:t>Mga karaniwang gawain ng mga consultant ng muzzle:</w:t>
      </w:r>
    </w:p>
    <w:p>
      <w:pPr>
        <w:pStyle w:val="ListBullet"/>
        <w:spacing w:after="40" w:line="264" w:lineRule="auto"/>
      </w:pPr>
      <w:r>
        <w:t>Payo sa mga modelo, laki at materyales (hal. wire basket, Biothane strap, proteksyon sa pagkain),</w:t>
      </w:r>
    </w:p>
    <w:p>
      <w:pPr>
        <w:pStyle w:val="ListBullet"/>
        <w:spacing w:after="40" w:line="264" w:lineRule="auto"/>
      </w:pPr>
      <w:r>
        <w:t>Ang pagsasagawa ng mga sukat at mga kabit, kabilang ang mga pagsusuri sa fit,</w:t>
      </w:r>
    </w:p>
    <w:p>
      <w:pPr>
        <w:pStyle w:val="ListBullet"/>
        <w:spacing w:after="40" w:line="264" w:lineRule="auto"/>
      </w:pPr>
      <w:r>
        <w:t>Pagtatasa kung ang isang muzzle ay may katuturan at maaaring gamitin sa paraang angkop sa kapakanan ng mga hayop sa isang partikular na kaso,</w:t>
      </w:r>
    </w:p>
    <w:p>
      <w:pPr>
        <w:pStyle w:val="ListBullet"/>
        <w:spacing w:after="40" w:line="264" w:lineRule="auto"/>
      </w:pPr>
      <w:r>
        <w:t>Edukasyon tungkol sa mga limitasyon ng muzzle (hindi kapalit ng pagsasanay, gamot, pamamahala).</w:t>
      </w:r>
    </w:p>
    <w:p>
      <w:pPr/>
      <w:r>
        <w:t>Walang mga gawain sa payo ng bibig:</w:t>
      </w:r>
    </w:p>
    <w:p>
      <w:pPr>
        <w:pStyle w:val="ListBullet"/>
        <w:spacing w:after="40" w:line="264" w:lineRule="auto"/>
      </w:pPr>
      <w:r>
        <w:t>huwag mag-diagnose ng mga sakit o karamdaman sa pag-uugali,</w:t>
      </w:r>
    </w:p>
    <w:p>
      <w:pPr>
        <w:pStyle w:val="ListBullet"/>
        <w:spacing w:after="40" w:line="264" w:lineRule="auto"/>
      </w:pPr>
      <w:r>
        <w:t>huwag mangako ng kagalingan o garantiya ng tagumpay,</w:t>
      </w:r>
    </w:p>
    <w:p>
      <w:pPr>
        <w:pStyle w:val="ListBullet"/>
        <w:spacing w:after="40" w:line="264" w:lineRule="auto"/>
      </w:pPr>
      <w:r>
        <w:t>huwag magbigay ng may-bisang legal na payo sa mga partikular na indibidwal na kaso,</w:t>
      </w:r>
    </w:p>
    <w:p>
      <w:pPr>
        <w:pStyle w:val="ListBullet"/>
        <w:spacing w:after="40" w:line="264" w:lineRule="auto"/>
      </w:pPr>
      <w:r>
        <w:t>huwag palitan o suriin ang mga opisyal na desisyon.</w:t>
      </w:r>
    </w:p>
    <w:p>
      <w:pPr>
        <w:pStyle w:val="Heading2"/>
      </w:pPr>
      <w:r>
        <w:t>8.3 Mga prinsipyo sa kontrata at modelo ng negosyo (maikli)</w:t>
      </w:r>
    </w:p>
    <w:p>
      <w:pPr>
        <w:keepNext/>
      </w:pPr>
      <w:r>
        <w:t>Depende sa kung paano gumagana ang mga muzzle consultant, maaaring magkaroon ng ibang legal na klasipikasyon, halimbawa bilang self-employed na aktibidad, komersyal na aktibidad, freelance na trabaho o aktibidad bilang bahagi ng isang kooperasyon. Ang partikular na pagpaparehistro, paggamot sa buwis at istrukturang kontraktwal ay dapat palaging linawin nang isa-isa na may naaangkop na payo ng espesyalista.</w:t>
      </w:r>
    </w:p>
    <w:p>
      <w:pPr/>
      <w:r>
        <w:t>Ano ang mas mahalaga dito kaysa sa legal na anyo nang detalyado ay ang mga customer ay dapat malaman kung kanino sila nagtatapos sa kontrata at kung ano mismo ang mga serbisyo ang napagkasunduan.</w:t>
      </w:r>
    </w:p>
    <w:p>
      <w:pPr>
        <w:pStyle w:val="Heading2"/>
      </w:pPr>
      <w:r>
        <w:t>8.4 Pananagutan at hindi kasama sa pananagutan</w:t>
      </w:r>
    </w:p>
    <w:p>
      <w:pPr>
        <w:keepNext/>
      </w:pPr>
      <w:r>
        <w:t>Ang payo ng bukol ay palaging tungkol sa kaligtasan at ang panganib ng pinsala, tulad ng mga pinsala sa kagat, pinsala sa ari-arian o kahihinatnan ng pinsala. Iyon ang dahilan kung bakit mahalaga ang malinaw na komunikasyon tungkol sa pananagutan.</w:t>
      </w:r>
    </w:p>
    <w:p>
      <w:pPr/>
      <w:r>
        <w:t>Mga Prinsipyo:</w:t>
      </w:r>
    </w:p>
    <w:p>
      <w:pPr>
        <w:pStyle w:val="ListBullet"/>
        <w:spacing w:after="40" w:line="264" w:lineRule="auto"/>
      </w:pPr>
      <w:r>
        <w:t>Ang mga may-ari ay palaging nananatiling responsable para sa kanilang aso - kahit na may nguso.</w:t>
      </w:r>
    </w:p>
    <w:p>
      <w:pPr>
        <w:pStyle w:val="ListBullet"/>
        <w:spacing w:after="40" w:line="264" w:lineRule="auto"/>
      </w:pPr>
      <w:r>
        <w:t>Ang isang nguso ay binabawasan ang panganib ng pinsala, ngunit hindi ito maaalis ng 100%.</w:t>
      </w:r>
    </w:p>
    <w:p>
      <w:pPr>
        <w:pStyle w:val="ListBullet"/>
        <w:spacing w:after="40" w:line="264" w:lineRule="auto"/>
      </w:pPr>
      <w:r>
        <w:t>Ang mga consultant ay may utang na maingat na propesyonal na payo, ngunit hindi garantisadong tagumpay sa pag-uugali ng aso.</w:t>
      </w:r>
    </w:p>
    <w:p>
      <w:pPr>
        <w:pStyle w:val="ListBullet"/>
        <w:spacing w:after="40" w:line="264" w:lineRule="auto"/>
      </w:pPr>
      <w:r>
        <w:t>Kung sakaling magkaroon ng labis na maling payo o halatang pagkukulang, maaari pa ring magkaroon ng pananagutan - kaya naman mahalaga ang pangangalaga, dokumentasyon at naaangkop na propesyonal na seguro sa pananagutan.</w:t>
      </w:r>
    </w:p>
    <w:p>
      <w:pPr/>
      <w:r>
        <w:t>Makatuwirang gumawa ng simple at malinaw na mga abiso sa pananagutan at kumpirmahin ang mga ito ng mga customer - lalo na para sa mga asong may kasaysayan ng mga insidente, gaya ng mga kagat o opisyal na kinakailangan.</w:t>
      </w:r>
    </w:p>
    <w:p>
      <w:pPr>
        <w:pStyle w:val="Heading2"/>
      </w:pPr>
      <w:r>
        <w:t>8.5 Dokumentasyon - kung ano ang dapat itala</w:t>
      </w:r>
    </w:p>
    <w:p>
      <w:pPr>
        <w:keepNext/>
      </w:pPr>
      <w:r>
        <w:t>Pinoprotektahan ng magandang dokumentasyon ang aso, may-ari at tagapayo. Tinitiyak nito ang kakayahang masubaybayan at mahalaga sa kaso ng pagdududa upang maipakita kung ano ang tinalakay at inirerekomenda.</w:t>
      </w:r>
    </w:p>
    <w:p>
      <w:pPr/>
      <w:r>
        <w:t>Mga karaniwang bahagi ng dokumentasyon:</w:t>
      </w:r>
    </w:p>
    <w:p>
      <w:pPr>
        <w:pStyle w:val="ListBullet"/>
        <w:spacing w:after="40" w:line="264" w:lineRule="auto"/>
      </w:pPr>
      <w:r>
        <w:t>Data ng customer (pangalan, mga detalye ng contact) - hangga't kinakailangan,</w:t>
      </w:r>
    </w:p>
    <w:p>
      <w:pPr>
        <w:pStyle w:val="ListBullet"/>
        <w:spacing w:after="40" w:line="264" w:lineRule="auto"/>
      </w:pPr>
      <w:r>
        <w:t>Data ng aso (pangalan, edad, lahi/halo, mga espesyal na abnormalidad),</w:t>
      </w:r>
    </w:p>
    <w:p>
      <w:pPr>
        <w:pStyle w:val="ListBullet"/>
        <w:spacing w:after="40" w:line="264" w:lineRule="auto"/>
      </w:pPr>
      <w:r>
        <w:t>Kasaysayan: kilalang mga insidente ng pagkagat, umiiral na mga opisyal na kinakailangan, mga medikal na kakaiba,</w:t>
      </w:r>
    </w:p>
    <w:p>
      <w:pPr>
        <w:pStyle w:val="ListBullet"/>
        <w:spacing w:after="40" w:line="264" w:lineRule="auto"/>
      </w:pPr>
      <w:r>
        <w:t>Ulat sa pagsukat: lahat ng may-katuturang sukat (catch, head, strap), perpektong may petsa,</w:t>
      </w:r>
    </w:p>
    <w:p>
      <w:pPr>
        <w:pStyle w:val="ListBullet"/>
        <w:spacing w:after="40" w:line="264" w:lineRule="auto"/>
      </w:pPr>
      <w:r>
        <w:t>Mga larawan ng ulo at, kung naaangkop, sitwasyon sa pagsukat, kung sumang-ayon ang may-ari,</w:t>
      </w:r>
    </w:p>
    <w:p>
      <w:pPr>
        <w:pStyle w:val="ListBullet"/>
        <w:spacing w:after="40" w:line="264" w:lineRule="auto"/>
      </w:pPr>
      <w:r>
        <w:t>inirerekomendang modelo, laki at mga pagbabago (hal. Biothane strap, anti-feeding plate, safety collar),</w:t>
      </w:r>
    </w:p>
    <w:p>
      <w:pPr>
        <w:pStyle w:val="ListBullet"/>
        <w:spacing w:after="40" w:line="264" w:lineRule="auto"/>
      </w:pPr>
      <w:r>
        <w:t>Impormasyong ibinigay (hal. tungkol sa kalayaan mula sa paghingal, pagsasanay, panganib ng pain ng lason, rekomendasyon ng beterinaryo o tagapagsanay),</w:t>
      </w:r>
    </w:p>
    <w:p>
      <w:pPr>
        <w:pStyle w:val="ListBullet"/>
        <w:spacing w:after="40" w:line="264" w:lineRule="auto"/>
      </w:pPr>
      <w:r>
        <w:t>Lagda o kumpirmasyon na naganap ang konsultasyon at ipinaliwanag ang mga tagubilin para sa paggamit.</w:t>
      </w:r>
    </w:p>
    <w:p>
      <w:pPr>
        <w:pStyle w:val="Heading2"/>
      </w:pPr>
      <w:r>
        <w:t>8.6 Pangkalahatang legal na balangkas</w:t>
      </w:r>
    </w:p>
    <w:p>
      <w:pPr>
        <w:keepNext/>
      </w:pPr>
      <w:r>
        <w:t>Depende sa bansa, rehiyon o munisipalidad, maaaring may kaugnayan ang iba't ibang legal na kinakailangan para sa payo ng muzzle. Ang mga detalye ay kadalasang kumplikado at maaaring magbago. Kaya narito lamang ang ilang pangkalahatang patnubay:</w:t>
      </w:r>
    </w:p>
    <w:p>
      <w:pPr>
        <w:pStyle w:val="ListBullet"/>
        <w:spacing w:after="40" w:line="264" w:lineRule="auto"/>
      </w:pPr>
      <w:r>
        <w:t>Kinakailangan ng busal at tali: Depende sa lokasyon, maaaring may mga regulasyon kung kailan at saan dapat magsuot ng busal o nakatali ang mga aso, halimbawa sa pampublikong sasakyan, sa ilang pampublikong lugar o para sa ilang partikular na aso.</w:t>
      </w:r>
    </w:p>
    <w:p>
      <w:pPr>
        <w:pStyle w:val="ListBullet"/>
        <w:spacing w:after="40" w:line="264" w:lineRule="auto"/>
      </w:pPr>
      <w:r>
        <w:t>Mga espesyal na kinakailangan para sa mga indibidwal na aso o kategorya ng aso: Sa ilang bansa o rehiyon mayroong mga espesyal na kinakailangan, halimbawa pagkatapos ng mga insidente ng pagkagat, para sa mga opisyal na kinakailangan o para sa ilang partikular na grupo ng mga aso. Dapat ituro ng mga consultant na ang kasalukuyang impormasyon ay dapat palaging makuha mula sa mga responsableng awtoridad o mga legal na espesyalista.</w:t>
      </w:r>
    </w:p>
    <w:p>
      <w:pPr>
        <w:pStyle w:val="ListBullet"/>
        <w:spacing w:after="40" w:line="264" w:lineRule="auto"/>
      </w:pPr>
      <w:r>
        <w:t>Insurance sa pananagutan: Ang angkop na propesyonal na seguro sa pananagutan ay lubos na inirerekomenda para sa mga taong nagtatrabaho sa mga aso nang komersyal o regular. Pinoprotektahan ka nito mula sa mga kahihinatnan sa pananalapi kung may nangyari.</w:t>
      </w:r>
    </w:p>
    <w:p>
      <w:pPr>
        <w:pStyle w:val="ListBullet"/>
        <w:spacing w:after="40" w:line="264" w:lineRule="auto"/>
      </w:pPr>
      <w:r>
        <w:t>Proteksyon ng data: Ang personal na data ay dapat lamang iproseso para sa isang partikular na layunin, hindi iimbak nang mas matagal kaysa kinakailangan at hindi ipapasa nang walang legal na batayan o pahintulot. Dapat palaging makuha ang malinaw na pahintulot para sa mga larawan o espesyal na data.</w:t>
      </w:r>
    </w:p>
    <w:p>
      <w:pPr/>
      <w:r>
        <w:t>Ang partikular na mga salita para sa mga teksto ng proteksyon ng data, mga legal na abiso, mga kontrata at mga pahintulot ay dapat palaging iugnay sa isang legal na propesyonal.</w:t>
      </w:r>
    </w:p>
    <w:p>
      <w:pPr>
        <w:pStyle w:val="Heading2"/>
      </w:pPr>
      <w:r>
        <w:t>8.7 Pagharap sa mga aso na may mga insidente ng pagkagat at mga opisyal na kinakailangan</w:t>
      </w:r>
    </w:p>
    <w:p>
      <w:pPr>
        <w:keepNext/>
      </w:pPr>
      <w:r>
        <w:t>Ang payo sa mga aso na may kasaysayan ng pagkagat o opisyal na mga kinakailangan ay nangangailangan ng espesyal na pangangalaga - parehong propesyonal at legal.</w:t>
      </w:r>
    </w:p>
    <w:p>
      <w:pPr/>
      <w:r>
        <w:t>Mahahalagang puntos:</w:t>
      </w:r>
    </w:p>
    <w:p>
      <w:pPr>
        <w:pStyle w:val="ListBullet"/>
        <w:spacing w:after="40" w:line="264" w:lineRule="auto"/>
      </w:pPr>
      <w:r>
        <w:t>Ang iyong sariling kaligtasan at ang kaligtasan ng ibang mga tao ay may pangunahing priyoridad - isang nguso at, kung kinakailangan, iba pang mga aparatong panseguridad (hal. dobleng seguridad sa tali) ay sapilitan.</w:t>
      </w:r>
    </w:p>
    <w:p>
      <w:pPr>
        <w:pStyle w:val="ListBullet"/>
        <w:spacing w:after="40" w:line="264" w:lineRule="auto"/>
      </w:pPr>
      <w:r>
        <w:t>Ang kasaysayan ay dapat na malinaw na naitala sa dokumentasyon, nang walang pagsasadula ng wika, sa makatotohanan at maigsi.</w:t>
      </w:r>
    </w:p>
    <w:p>
      <w:pPr>
        <w:pStyle w:val="ListBullet"/>
        <w:spacing w:after="40" w:line="264" w:lineRule="auto"/>
      </w:pPr>
      <w:r>
        <w:t>Ang mga consultant ay maaaring magbigay ng payo kung aling muzzle ang teknikal na angkop, ngunit hindi responsable para sa pagtatasa kung ang mga kinakailangan ay pormal na natutugunan - na nakasalalay sa mga responsableng awtoridad.</w:t>
      </w:r>
    </w:p>
    <w:p>
      <w:pPr>
        <w:pStyle w:val="ListBullet"/>
        <w:spacing w:after="40" w:line="264" w:lineRule="auto"/>
      </w:pPr>
      <w:r>
        <w:t>Makatuwirang ituro sa mga may-ari ang pangangailangan para sa karagdagang pagsasanay at, kung kinakailangan, beterinaryo na gamot sa pag-uugali.</w:t>
      </w:r>
    </w:p>
    <w:p>
      <w:pPr>
        <w:pStyle w:val="Heading2"/>
      </w:pPr>
      <w:r>
        <w:t>8.8 Halimbawa ng mga salita para sa mga tala at disclaimer</w:t>
      </w:r>
    </w:p>
    <w:p>
      <w:pPr>
        <w:keepNext/>
      </w:pPr>
      <w:r>
        <w:t>Ang mga sumusunod na formulation ay mga halimbawa kung ano ang hitsura ng mga notice sa mga customer. Hindi nilalayong maging kumpletong legal na dokumento ang mga ito, ngunit bilang isang template na dapat legal na suriin at ayusin.</w:t>
      </w:r>
    </w:p>
    <w:p>
      <w:pPr/>
      <w:r>
        <w:t>Halimbawa: Paalala sa pananagutan "Ang konsultasyon ng muzzle ay nagsisilbing pumili at iakma ang isang muzzle na angkop at angkop para sa kapakanan ng hayop hangga't maaari. Ang responsibilidad para sa aso at sa pag-uugali nito ay nasa may-ari sa lahat ng oras. Ang isang muzzle ay maaaring mabawasan ang panganib ng mga pinsala, ngunit hindi ito ganap na maalis."</w:t>
      </w:r>
    </w:p>
    <w:p>
      <w:pPr/>
      <w:r>
        <w:t>Halimbawa: Walang mga pangako sa pag-uugali o pagpapagaling "Ang paggamit ng muzzle ay hindi ginagarantiyahan ang anumang mga pagbabago sa pag-uugali ng aso. Hindi pinapalitan ng payo ang paggamot sa beterinaryo, therapy sa pag-uugali o pagsasanay sa trabaho."</w:t>
      </w:r>
    </w:p>
    <w:p>
      <w:pPr/>
      <w:r>
        <w:t>Halimbawa: Paalala sa mga panganib sa kalusugan "Kung alam mo na ang mga nakaraang sakit (hal. sakit sa puso, baga o paghinga, mga sakit sa neurological), ang paggamit ng muzzle ay dapat na iugnay sa gumagamot na beterinaryo. Mangyaring ipaalam sa amin ang tungkol sa anumang kilalang mga nakaraang sakit na mayroon ang iyong aso."</w:t>
      </w:r>
    </w:p>
    <w:p>
      <w:pPr/>
      <w:r>
        <w:t>Ang mga ito o katulad na mga teksto ay maaaring isama sa mga form ng pagpaparehistro, mga kontrata sa pagkonsulta o mga sheet ng impormasyon - pagkatapos ng legal na pagsusuri at pagbagay sa partikular na modelo ng negosyo.</w:t>
      </w:r>
    </w:p>
    <w:p>
      <w:pPr>
        <w:pStyle w:val="Heading2"/>
      </w:pPr>
      <w:r>
        <w:t>8.9 Mahahalagang pahayag Modyul 8</w:t>
      </w:r>
    </w:p>
    <w:p>
      <w:pPr>
        <w:pStyle w:val="ListBullet"/>
        <w:spacing w:after="40" w:line="264" w:lineRule="auto"/>
      </w:pPr>
      <w:r>
        <w:t>Ang mga muzzle consultant ay may pananagutan sa pagbibigay ng maingat, payo para sa kapakanan ng mga hayop - hindi para sa bawat pag-uugali ng aso.</w:t>
      </w:r>
    </w:p>
    <w:p>
      <w:pPr>
        <w:pStyle w:val="ListBullet"/>
        <w:spacing w:after="40" w:line="264" w:lineRule="auto"/>
      </w:pPr>
      <w:r>
        <w:t>Ang malinaw na paglilinaw ng tungkulin at pagkakaiba mula sa mga beterinaryo, tagapagsanay at legal na payo ay mahalaga.</w:t>
      </w:r>
    </w:p>
    <w:p>
      <w:pPr>
        <w:pStyle w:val="ListBullet"/>
        <w:spacing w:after="40" w:line="264" w:lineRule="auto"/>
      </w:pPr>
      <w:r>
        <w:t>Ang mahusay na dokumentasyon (data, mga sukat, rekomendasyon, mga tala) ay nagpoprotekta sa lahat ng kasangkot.</w:t>
      </w:r>
    </w:p>
    <w:p>
      <w:pPr>
        <w:pStyle w:val="ListBullet"/>
        <w:spacing w:after="40" w:line="264" w:lineRule="auto"/>
      </w:pPr>
      <w:r>
        <w:t>Ang mga legal na kinakailangan hinggil sa mga kinakailangan ng muzzle, pananagutan, dokumentasyon at proteksyon ng data ay maaaring mag-iba depende sa bansa o rehiyon - dapat na aktibong ipaalam ng mga may-ari ang kanilang sarili.</w:t>
      </w:r>
    </w:p>
    <w:p>
      <w:pPr>
        <w:pStyle w:val="ListBullet"/>
        <w:spacing w:after="40" w:line="264" w:lineRule="auto"/>
      </w:pPr>
      <w:r>
        <w:t>Ang simple, naiintindihan na mga tala at disclaimer ay nakakatulong upang linawin ang mga inaasahan at maiwasan ang mga hindi pagkakaunawaan.</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