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</w:pPr>
    </w:p>
    <w:p>
      <w:pPr>
        <w:spacing w:before="0" w:after="20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3888000" cy="2356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caniseguros_watermar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8000" cy="23565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40" w:line="240" w:lineRule="auto"/>
        <w:jc w:val="center"/>
      </w:pPr>
      <w:r>
        <w:rPr>
          <w:rFonts w:ascii="Calibri" w:hAnsi="Calibri" w:eastAsia="Calibri"/>
          <w:b w:val="0"/>
          <w:i w:val="0"/>
          <w:sz w:val="32"/>
        </w:rPr>
        <w:t>การฝึกอบรมขั้นพื้นฐาน</w:t>
      </w:r>
    </w:p>
    <w:p>
      <w:pPr>
        <w:spacing w:before="0" w:after="40" w:line="240" w:lineRule="auto"/>
        <w:jc w:val="center"/>
      </w:pPr>
      <w:r>
        <w:rPr>
          <w:rFonts w:ascii="Calibri" w:hAnsi="Calibri" w:eastAsia="Calibri"/>
          <w:b/>
          <w:i w:val="0"/>
          <w:sz w:val="48"/>
        </w:rPr>
        <w:t>คำแนะนำปากกระบอกปืน</w:t>
      </w:r>
    </w:p>
    <w:p>
      <w:pPr>
        <w:spacing w:before="0" w:after="400" w:line="240" w:lineRule="auto"/>
        <w:jc w:val="center"/>
      </w:pPr>
      <w:r>
        <w:rPr>
          <w:rFonts w:ascii="Calibri" w:hAnsi="Calibri" w:eastAsia="Calibri"/>
          <w:b w:val="0"/>
          <w:i w:val="0"/>
          <w:sz w:val="30"/>
        </w:rPr>
        <w:t>โมดูล 1-8</w:t>
      </w:r>
    </w:p>
    <w:p>
      <w:pPr>
        <w:spacing w:before="0" w:after="360" w:line="240" w:lineRule="auto"/>
        <w:jc w:val="center"/>
      </w:pPr>
      <w:r>
        <w:rPr>
          <w:rFonts w:ascii="Calibri" w:hAnsi="Calibri" w:eastAsia="Calibri"/>
          <w:b w:val="0"/>
          <w:i w:val="0"/>
          <w:sz w:val="22"/>
        </w:rPr>
        <w:t>บริษัท: Caniseguros |  ร้าน Etsy: HellCanis</w:t>
      </w:r>
    </w:p>
    <w:p>
      <w:pPr>
        <w:spacing w:before="0" w:after="36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2951999" cy="178925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hellcanis_water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1999" cy="17892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60" w:line="240" w:lineRule="auto"/>
        <w:jc w:val="center"/>
      </w:pPr>
      <w:r>
        <w:rPr>
          <w:rFonts w:ascii="Calibri" w:hAnsi="Calibri" w:eastAsia="Calibri"/>
          <w:b w:val="0"/>
          <w:i/>
          <w:sz w:val="22"/>
        </w:rPr>
        <w:t>www.caniseguros.com - ที่นี่คุณจะพบทุกสิ่งเกี่ยวกับครอบปากและ DIY ได้ในร้านของเรา</w:t>
      </w:r>
    </w:p>
    <w:p>
      <w:pPr>
        <w:spacing w:before="0" w:after="0" w:line="240" w:lineRule="auto"/>
      </w:pPr>
      <w:r>
        <w:br w:type="page"/>
      </w:r>
    </w:p>
    <w:p>
      <w:pPr>
        <w:pStyle w:val="Heading1"/>
        <w:pageBreakBefore w:val="0"/>
      </w:pPr>
      <w:r>
        <w:t>สารบัญ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MODULE 1 - พื้นฐาน พื้นที่ใช้งาน และบทบาทของที่ปรึกษาปากกระบอกปืน</w:t>
      </w:r>
    </w:p>
    <w:p>
      <w:pPr>
        <w:spacing w:before="0" w:after="0" w:line="240" w:lineRule="auto"/>
        <w:ind w:left="283"/>
      </w:pPr>
      <w:r>
        <w:rPr>
          <w:sz w:val="20"/>
        </w:rPr>
        <w:t>1.0 เป้าหมายของโมดูล</w:t>
      </w:r>
    </w:p>
    <w:p>
      <w:pPr>
        <w:spacing w:before="0" w:after="0" w:line="240" w:lineRule="auto"/>
        <w:ind w:left="283"/>
      </w:pPr>
      <w:r>
        <w:rPr>
          <w:sz w:val="20"/>
        </w:rPr>
        <w:t>1.1 ทำไมต้องปากกระบอกปืนเลย?</w:t>
      </w:r>
    </w:p>
    <w:p>
      <w:pPr>
        <w:spacing w:before="0" w:after="0" w:line="240" w:lineRule="auto"/>
        <w:ind w:left="283"/>
      </w:pPr>
      <w:r>
        <w:rPr>
          <w:sz w:val="20"/>
        </w:rPr>
        <w:t>1.2 พื้นที่ใช้งานทั่วไป</w:t>
      </w:r>
    </w:p>
    <w:p>
      <w:pPr>
        <w:spacing w:before="0" w:after="0" w:line="240" w:lineRule="auto"/>
        <w:ind w:left="567"/>
      </w:pPr>
      <w:r>
        <w:rPr>
          <w:sz w:val="20"/>
        </w:rPr>
        <w:t>1.2.1 สถานการณ์ทางการแพทย์</w:t>
      </w:r>
    </w:p>
    <w:p>
      <w:pPr>
        <w:spacing w:before="0" w:after="0" w:line="240" w:lineRule="auto"/>
        <w:ind w:left="567"/>
      </w:pPr>
      <w:r>
        <w:rPr>
          <w:sz w:val="20"/>
        </w:rPr>
        <w:t>1.2.2 ชีวิตประจำวันและเหยื่อพิษ</w:t>
      </w:r>
    </w:p>
    <w:p>
      <w:pPr>
        <w:spacing w:before="0" w:after="0" w:line="240" w:lineRule="auto"/>
        <w:ind w:left="567"/>
      </w:pPr>
      <w:r>
        <w:rPr>
          <w:sz w:val="20"/>
        </w:rPr>
        <w:t>1.2.3 ปัญหาการฝึกอบรมและพฤติกรรม</w:t>
      </w:r>
    </w:p>
    <w:p>
      <w:pPr>
        <w:spacing w:before="0" w:after="0" w:line="240" w:lineRule="auto"/>
        <w:ind w:left="283"/>
      </w:pPr>
      <w:r>
        <w:rPr>
          <w:sz w:val="20"/>
        </w:rPr>
        <w:t>1.3 การกำหนดขอบเขต: ปากกระบอกปืนไม่ใช่เครื่องมือในการฝึก</w:t>
      </w:r>
    </w:p>
    <w:p>
      <w:pPr>
        <w:spacing w:before="0" w:after="0" w:line="240" w:lineRule="auto"/>
        <w:ind w:left="283"/>
      </w:pPr>
      <w:r>
        <w:rPr>
          <w:sz w:val="20"/>
        </w:rPr>
        <w:t>1.4 บทบาทของที่ปรึกษาปากกระบอกปืนที่ Caniseguros</w:t>
      </w:r>
    </w:p>
    <w:p>
      <w:pPr>
        <w:spacing w:before="0" w:after="0" w:line="240" w:lineRule="auto"/>
        <w:ind w:left="283"/>
      </w:pPr>
      <w:r>
        <w:rPr>
          <w:sz w:val="20"/>
        </w:rPr>
        <w:t>1.5 การสื่อสารขอบเขต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MODULE 2 - แง่มุมทางการแพทย์และความเสี่ยงเมื่อสวมปากกระบอกปืน</w:t>
      </w:r>
    </w:p>
    <w:p>
      <w:pPr>
        <w:spacing w:before="0" w:after="0" w:line="240" w:lineRule="auto"/>
        <w:ind w:left="283"/>
      </w:pPr>
      <w:r>
        <w:rPr>
          <w:sz w:val="20"/>
        </w:rPr>
        <w:t>2.0 เป้าหมายของโมดูล</w:t>
      </w:r>
    </w:p>
    <w:p>
      <w:pPr>
        <w:spacing w:before="0" w:after="0" w:line="240" w:lineRule="auto"/>
        <w:ind w:left="283"/>
      </w:pPr>
      <w:r>
        <w:rPr>
          <w:sz w:val="20"/>
        </w:rPr>
        <w:t>2.1 การหอบและการควบคุมอุณหภูมิ</w:t>
      </w:r>
    </w:p>
    <w:p>
      <w:pPr>
        <w:spacing w:before="0" w:after="0" w:line="240" w:lineRule="auto"/>
        <w:ind w:left="283"/>
      </w:pPr>
      <w:r>
        <w:rPr>
          <w:sz w:val="20"/>
        </w:rPr>
        <w:t>2.2 จุดกดทับ ผิวหนัง และแผลกดทับ</w:t>
      </w:r>
    </w:p>
    <w:p>
      <w:pPr>
        <w:spacing w:before="0" w:after="0" w:line="240" w:lineRule="auto"/>
        <w:ind w:left="283"/>
      </w:pPr>
      <w:r>
        <w:rPr>
          <w:sz w:val="20"/>
        </w:rPr>
        <w:t>2.3 ระบบทางเดินหายใจและความเครียดจากความร้อน</w:t>
      </w:r>
    </w:p>
    <w:p>
      <w:pPr>
        <w:spacing w:before="0" w:after="0" w:line="240" w:lineRule="auto"/>
        <w:ind w:left="283"/>
      </w:pPr>
      <w:r>
        <w:rPr>
          <w:sz w:val="20"/>
        </w:rPr>
        <w:t>2.4 ด้านการแพทย์อื่นๆ</w:t>
      </w:r>
    </w:p>
    <w:p>
      <w:pPr>
        <w:spacing w:before="0" w:after="0" w:line="240" w:lineRule="auto"/>
        <w:ind w:left="283"/>
      </w:pPr>
      <w:r>
        <w:rPr>
          <w:sz w:val="20"/>
        </w:rPr>
        <w:t>2.5 ข้อห้ามทางการแพทย์/ข้อกำหนดทางสัตวแพทย์</w:t>
      </w:r>
    </w:p>
    <w:p>
      <w:pPr>
        <w:spacing w:before="0" w:after="0" w:line="240" w:lineRule="auto"/>
        <w:ind w:left="283"/>
      </w:pPr>
      <w:r>
        <w:rPr>
          <w:sz w:val="20"/>
        </w:rPr>
        <w:t>2.6 บทบาทของที่ปรึกษาด้านการแพทย์</w:t>
      </w:r>
    </w:p>
    <w:p>
      <w:pPr>
        <w:spacing w:before="0" w:after="0" w:line="240" w:lineRule="auto"/>
        <w:ind w:left="283"/>
      </w:pPr>
      <w:r>
        <w:rPr>
          <w:sz w:val="20"/>
        </w:rPr>
        <w:t>2.7 ข้อความสำคัญโมดูล 2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MODULE 3 - ตำนาน การสื่อสาร และจิตวิทยาของเจ้าของ</w:t>
      </w:r>
    </w:p>
    <w:p>
      <w:pPr>
        <w:spacing w:before="0" w:after="0" w:line="240" w:lineRule="auto"/>
        <w:ind w:left="283"/>
      </w:pPr>
      <w:r>
        <w:rPr>
          <w:sz w:val="20"/>
        </w:rPr>
        <w:t>3.0 เป้าหมายของโมดูล</w:t>
      </w:r>
    </w:p>
    <w:p>
      <w:pPr>
        <w:spacing w:before="0" w:after="0" w:line="240" w:lineRule="auto"/>
        <w:ind w:left="283"/>
      </w:pPr>
      <w:r>
        <w:rPr>
          <w:sz w:val="20"/>
        </w:rPr>
        <w:t>3.1 ตำนานทั่วไปเกี่ยวกับปากกระบอกปืน</w:t>
      </w:r>
    </w:p>
    <w:p>
      <w:pPr>
        <w:spacing w:before="0" w:after="0" w:line="240" w:lineRule="auto"/>
        <w:ind w:left="283"/>
      </w:pPr>
      <w:r>
        <w:rPr>
          <w:sz w:val="20"/>
        </w:rPr>
        <w:t>3.2 การจำแนกทางเทคนิคของตำนานที่สำคัญที่สุด</w:t>
      </w:r>
    </w:p>
    <w:p>
      <w:pPr>
        <w:spacing w:before="0" w:after="0" w:line="240" w:lineRule="auto"/>
        <w:ind w:left="283"/>
      </w:pPr>
      <w:r>
        <w:rPr>
          <w:sz w:val="20"/>
        </w:rPr>
        <w:t>3.3 ตัวอย่างคำตอบในการสนทนากับลูกค้า</w:t>
      </w:r>
    </w:p>
    <w:p>
      <w:pPr>
        <w:spacing w:before="0" w:after="0" w:line="240" w:lineRule="auto"/>
        <w:ind w:left="283"/>
      </w:pPr>
      <w:r>
        <w:rPr>
          <w:sz w:val="20"/>
        </w:rPr>
        <w:t>3.4 การจัดการกับอารมณ์ของเจ้าของ</w:t>
      </w:r>
    </w:p>
    <w:p>
      <w:pPr>
        <w:spacing w:before="0" w:after="0" w:line="240" w:lineRule="auto"/>
        <w:ind w:left="283"/>
      </w:pPr>
      <w:r>
        <w:rPr>
          <w:sz w:val="20"/>
        </w:rPr>
        <w:t>3.5 รูปแบบการสื่อสารในการให้คำปรึกษา</w:t>
      </w:r>
    </w:p>
    <w:p>
      <w:pPr>
        <w:spacing w:before="0" w:after="0" w:line="240" w:lineRule="auto"/>
        <w:ind w:left="283"/>
      </w:pPr>
      <w:r>
        <w:rPr>
          <w:sz w:val="20"/>
        </w:rPr>
        <w:t>3.6 ข้อจำกัดของการสื่อสาร</w:t>
      </w:r>
    </w:p>
    <w:p>
      <w:pPr>
        <w:spacing w:before="0" w:after="0" w:line="240" w:lineRule="auto"/>
        <w:ind w:left="283"/>
      </w:pPr>
      <w:r>
        <w:rPr>
          <w:sz w:val="20"/>
        </w:rPr>
        <w:t>3.7 ข้อความสำคัญโมดูล 3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MODULE 4 - การวัด ความพอดี และการวางแผนสายพาน</w:t>
      </w:r>
    </w:p>
    <w:p>
      <w:pPr>
        <w:spacing w:before="0" w:after="0" w:line="240" w:lineRule="auto"/>
        <w:ind w:left="283"/>
      </w:pPr>
      <w:r>
        <w:rPr>
          <w:sz w:val="20"/>
        </w:rPr>
        <w:t>4.0 เป้าหมายของโมดูล</w:t>
      </w:r>
    </w:p>
    <w:p>
      <w:pPr>
        <w:spacing w:before="0" w:after="0" w:line="240" w:lineRule="auto"/>
        <w:ind w:left="283"/>
      </w:pPr>
      <w:r>
        <w:rPr>
          <w:sz w:val="20"/>
        </w:rPr>
        <w:t>4.1 ภาพรวมและหลักการวัดขนาดปากกระบอกปืน</w:t>
      </w:r>
    </w:p>
    <w:p>
      <w:pPr>
        <w:spacing w:before="0" w:after="0" w:line="240" w:lineRule="auto"/>
        <w:ind w:left="283"/>
      </w:pPr>
      <w:r>
        <w:rPr>
          <w:sz w:val="20"/>
        </w:rPr>
        <w:t>4.2 เครื่องมือวัดและการจัดเตรียม</w:t>
      </w:r>
    </w:p>
    <w:p>
      <w:pPr>
        <w:spacing w:before="0" w:after="0" w:line="240" w:lineRule="auto"/>
        <w:ind w:left="283"/>
      </w:pPr>
      <w:r>
        <w:rPr>
          <w:sz w:val="20"/>
        </w:rPr>
        <w:t>4.3 จุดวัดบนที่จับ</w:t>
      </w:r>
    </w:p>
    <w:p>
      <w:pPr>
        <w:spacing w:before="0" w:after="0" w:line="240" w:lineRule="auto"/>
        <w:ind w:left="567"/>
      </w:pPr>
      <w:r>
        <w:rPr>
          <w:sz w:val="20"/>
        </w:rPr>
        <w:t>4.3.1 ความยาวการจับ</w:t>
      </w:r>
    </w:p>
    <w:p>
      <w:pPr>
        <w:spacing w:before="0" w:after="0" w:line="240" w:lineRule="auto"/>
        <w:ind w:left="567"/>
      </w:pPr>
      <w:r>
        <w:rPr>
          <w:sz w:val="20"/>
        </w:rPr>
        <w:t>4.3.2 ขอบเขตการจับ</w:t>
      </w:r>
    </w:p>
    <w:p>
      <w:pPr>
        <w:spacing w:before="0" w:after="0" w:line="240" w:lineRule="auto"/>
        <w:ind w:left="567"/>
      </w:pPr>
      <w:r>
        <w:rPr>
          <w:sz w:val="20"/>
        </w:rPr>
        <w:t>4.3.3 ความกว้างของการจับ</w:t>
      </w:r>
    </w:p>
    <w:p>
      <w:pPr>
        <w:spacing w:before="0" w:after="0" w:line="240" w:lineRule="auto"/>
        <w:ind w:left="567"/>
      </w:pPr>
      <w:r>
        <w:rPr>
          <w:sz w:val="20"/>
        </w:rPr>
        <w:t>4.3.4 ความยาวศีรษะ / สัดส่วนศีรษะ</w:t>
      </w:r>
    </w:p>
    <w:p>
      <w:pPr>
        <w:spacing w:before="0" w:after="0" w:line="240" w:lineRule="auto"/>
        <w:ind w:left="567"/>
      </w:pPr>
      <w:r>
        <w:rPr>
          <w:sz w:val="20"/>
        </w:rPr>
        <w:t>4.3.5 กรณีพิเศษ กรามล่างยื่นออกมา</w:t>
      </w:r>
    </w:p>
    <w:p>
      <w:pPr>
        <w:spacing w:before="0" w:after="0" w:line="240" w:lineRule="auto"/>
        <w:ind w:left="567"/>
      </w:pPr>
      <w:r>
        <w:rPr>
          <w:sz w:val="20"/>
        </w:rPr>
        <w:t>4.3.6 ปัจจัยการหอบ (ปัจจัย 1.5 / 1.3-1.4)</w:t>
      </w:r>
    </w:p>
    <w:p>
      <w:pPr>
        <w:spacing w:before="0" w:after="0" w:line="240" w:lineRule="auto"/>
        <w:ind w:left="283"/>
      </w:pPr>
      <w:r>
        <w:rPr>
          <w:sz w:val="20"/>
        </w:rPr>
        <w:t>4.4 วัดและวางแผนความยาวสายพาน</w:t>
      </w:r>
    </w:p>
    <w:p>
      <w:pPr>
        <w:spacing w:before="0" w:after="0" w:line="240" w:lineRule="auto"/>
        <w:ind w:left="567"/>
      </w:pPr>
      <w:r>
        <w:rPr>
          <w:sz w:val="20"/>
        </w:rPr>
        <w:t>4.4.1 สายรัดคอ</w:t>
      </w:r>
    </w:p>
    <w:p>
      <w:pPr>
        <w:spacing w:before="0" w:after="0" w:line="240" w:lineRule="auto"/>
        <w:ind w:left="567"/>
      </w:pPr>
      <w:r>
        <w:rPr>
          <w:sz w:val="20"/>
        </w:rPr>
        <w:t>4.4.2 สายรัดคอ/ปิด</w:t>
      </w:r>
    </w:p>
    <w:p>
      <w:pPr>
        <w:spacing w:before="0" w:after="0" w:line="240" w:lineRule="auto"/>
        <w:ind w:left="567"/>
      </w:pPr>
      <w:r>
        <w:rPr>
          <w:sz w:val="20"/>
        </w:rPr>
        <w:t>4.4.3 สายรัดเหนือศีรษะ</w:t>
      </w:r>
    </w:p>
    <w:p>
      <w:pPr>
        <w:spacing w:before="0" w:after="0" w:line="240" w:lineRule="auto"/>
        <w:ind w:left="567"/>
      </w:pPr>
      <w:r>
        <w:rPr>
          <w:sz w:val="20"/>
        </w:rPr>
        <w:t>4.4.4 ปลอกคอนิรภัย</w:t>
      </w:r>
    </w:p>
    <w:p>
      <w:pPr>
        <w:spacing w:before="0" w:after="0" w:line="240" w:lineRule="auto"/>
        <w:ind w:left="283"/>
      </w:pPr>
      <w:r>
        <w:rPr>
          <w:sz w:val="20"/>
        </w:rPr>
        <w:t>4.5 แผ่นรองจมูกและตัวเลือกต่างๆ</w:t>
      </w:r>
    </w:p>
    <w:p>
      <w:pPr>
        <w:spacing w:before="0" w:after="0" w:line="240" w:lineRule="auto"/>
        <w:ind w:left="283"/>
      </w:pPr>
      <w:r>
        <w:rPr>
          <w:sz w:val="20"/>
        </w:rPr>
        <w:t>4.6 เอกสารและเอกสารรูปถ่าย</w:t>
      </w:r>
    </w:p>
    <w:p>
      <w:pPr>
        <w:spacing w:before="0" w:after="0" w:line="240" w:lineRule="auto"/>
        <w:ind w:left="283"/>
      </w:pPr>
      <w:r>
        <w:rPr>
          <w:sz w:val="20"/>
        </w:rPr>
        <w:t>4.7 ธงแดงเมื่อทำการวัด</w:t>
      </w:r>
    </w:p>
    <w:p>
      <w:pPr>
        <w:spacing w:before="0" w:after="0" w:line="240" w:lineRule="auto"/>
        <w:ind w:left="283"/>
      </w:pPr>
      <w:r>
        <w:rPr>
          <w:sz w:val="20"/>
        </w:rPr>
        <w:t>4.8 ข้อความสำคัญ โมดูล 4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MODULE 5 - ความพอดีที่สมบูรณ์แบบ: ความพอดี รายการตรวจสอบ และความเหมาะสมสำหรับการใช้งานในชีวิตประจำวัน</w:t>
      </w:r>
    </w:p>
    <w:p>
      <w:pPr>
        <w:spacing w:before="0" w:after="0" w:line="240" w:lineRule="auto"/>
        <w:ind w:left="283"/>
      </w:pPr>
      <w:r>
        <w:rPr>
          <w:sz w:val="20"/>
        </w:rPr>
        <w:t>5.0 วัตถุประสงค์ของโมดูล</w:t>
      </w:r>
    </w:p>
    <w:p>
      <w:pPr>
        <w:spacing w:before="0" w:after="0" w:line="240" w:lineRule="auto"/>
        <w:ind w:left="283"/>
      </w:pPr>
      <w:r>
        <w:rPr>
          <w:sz w:val="20"/>
        </w:rPr>
        <w:t>5.1 การเตรียมการสำหรับการฟิตติ้ง</w:t>
      </w:r>
    </w:p>
    <w:p>
      <w:pPr>
        <w:spacing w:before="0" w:after="0" w:line="240" w:lineRule="auto"/>
        <w:ind w:left="283"/>
      </w:pPr>
      <w:r>
        <w:rPr>
          <w:sz w:val="20"/>
        </w:rPr>
        <w:t>5.2 การสร้างทีละขั้นตอน</w:t>
      </w:r>
    </w:p>
    <w:p>
      <w:pPr>
        <w:spacing w:before="0" w:after="0" w:line="240" w:lineRule="auto"/>
        <w:ind w:left="283"/>
      </w:pPr>
      <w:r>
        <w:rPr>
          <w:sz w:val="20"/>
        </w:rPr>
        <w:t>5.3 รายการตรวจสอบ “ความพอดีที่สมบูรณ์แบบ”</w:t>
      </w:r>
    </w:p>
    <w:p>
      <w:pPr>
        <w:spacing w:before="0" w:after="0" w:line="240" w:lineRule="auto"/>
        <w:ind w:left="567"/>
      </w:pPr>
      <w:r>
        <w:rPr>
          <w:sz w:val="20"/>
        </w:rPr>
        <w:t>5.3.1 ขอบเขตการมองเห็นและดวงตา</w:t>
      </w:r>
    </w:p>
    <w:p>
      <w:pPr>
        <w:spacing w:before="0" w:after="0" w:line="240" w:lineRule="auto"/>
        <w:ind w:left="567"/>
      </w:pPr>
      <w:r>
        <w:rPr>
          <w:sz w:val="20"/>
        </w:rPr>
        <w:t>5.3.2 จมูกและดั้งจมูก</w:t>
      </w:r>
    </w:p>
    <w:p>
      <w:pPr>
        <w:spacing w:before="0" w:after="0" w:line="240" w:lineRule="auto"/>
        <w:ind w:left="567"/>
      </w:pPr>
      <w:r>
        <w:rPr>
          <w:sz w:val="20"/>
        </w:rPr>
        <w:t>5.3.3 แก้มและริมฝีปาก</w:t>
      </w:r>
    </w:p>
    <w:p>
      <w:pPr>
        <w:spacing w:before="0" w:after="0" w:line="240" w:lineRule="auto"/>
        <w:ind w:left="567"/>
      </w:pPr>
      <w:r>
        <w:rPr>
          <w:sz w:val="20"/>
        </w:rPr>
        <w:t>5.3.4 สลักลำคอและลำคอ</w:t>
      </w:r>
    </w:p>
    <w:p>
      <w:pPr>
        <w:spacing w:before="0" w:after="0" w:line="240" w:lineRule="auto"/>
        <w:ind w:left="567"/>
      </w:pPr>
      <w:r>
        <w:rPr>
          <w:sz w:val="20"/>
        </w:rPr>
        <w:t>5.3.5 ปราศจากอาการหอบและอ้าปาก</w:t>
      </w:r>
    </w:p>
    <w:p>
      <w:pPr>
        <w:spacing w:before="0" w:after="0" w:line="240" w:lineRule="auto"/>
        <w:ind w:left="567"/>
      </w:pPr>
      <w:r>
        <w:rPr>
          <w:sz w:val="20"/>
        </w:rPr>
        <w:t>5.3.6 พอดีอย่างแน่นหนา</w:t>
      </w:r>
    </w:p>
    <w:p>
      <w:pPr>
        <w:spacing w:before="0" w:after="0" w:line="240" w:lineRule="auto"/>
        <w:ind w:left="283"/>
      </w:pPr>
      <w:r>
        <w:rPr>
          <w:sz w:val="20"/>
        </w:rPr>
        <w:t>5.4 การทดสอบความปลอดภัยและการทดสอบการเคลื่อนไหวระยะสั้น</w:t>
      </w:r>
    </w:p>
    <w:p>
      <w:pPr>
        <w:spacing w:before="0" w:after="0" w:line="240" w:lineRule="auto"/>
        <w:ind w:left="283"/>
      </w:pPr>
      <w:r>
        <w:rPr>
          <w:sz w:val="20"/>
        </w:rPr>
        <w:t>5.5 ปัญหาและการแก้ไขความพอดีโดยทั่วไป</w:t>
      </w:r>
    </w:p>
    <w:p>
      <w:pPr>
        <w:spacing w:before="0" w:after="0" w:line="240" w:lineRule="auto"/>
        <w:ind w:left="283"/>
      </w:pPr>
      <w:r>
        <w:rPr>
          <w:sz w:val="20"/>
        </w:rPr>
        <w:t>5.6 รายการตรวจสอบสำหรับเจ้าของในชีวิตประจำวัน</w:t>
      </w:r>
    </w:p>
    <w:p>
      <w:pPr>
        <w:spacing w:before="0" w:after="0" w:line="240" w:lineRule="auto"/>
        <w:ind w:left="283"/>
      </w:pPr>
      <w:r>
        <w:rPr>
          <w:sz w:val="20"/>
        </w:rPr>
        <w:t>5.7 ตรวจสอบ 5 วินาทีสำหรับการใช้งานแต่ละครั้ง</w:t>
      </w:r>
    </w:p>
    <w:p>
      <w:pPr>
        <w:spacing w:before="0" w:after="0" w:line="240" w:lineRule="auto"/>
        <w:ind w:left="283"/>
      </w:pPr>
      <w:r>
        <w:rPr>
          <w:sz w:val="20"/>
        </w:rPr>
        <w:t>5.8 ข้อความสำคัญ โมดูล 5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MODULE 6 - การฝึกปากกระบอกปืน การสร้างความคุ้นเคย และการจัดการในชีวิตประจำวัน</w:t>
      </w:r>
    </w:p>
    <w:p>
      <w:pPr>
        <w:spacing w:before="0" w:after="0" w:line="240" w:lineRule="auto"/>
        <w:ind w:left="283"/>
      </w:pPr>
      <w:r>
        <w:rPr>
          <w:sz w:val="20"/>
        </w:rPr>
        <w:t>6.0 เป้าหมายของโมดูล</w:t>
      </w:r>
    </w:p>
    <w:p>
      <w:pPr>
        <w:spacing w:before="0" w:after="0" w:line="240" w:lineRule="auto"/>
        <w:ind w:left="283"/>
      </w:pPr>
      <w:r>
        <w:rPr>
          <w:sz w:val="20"/>
        </w:rPr>
        <w:t>6.1 หลักการพื้นฐานของการฝึกปากกระบอกปืน</w:t>
      </w:r>
    </w:p>
    <w:p>
      <w:pPr>
        <w:spacing w:before="0" w:after="0" w:line="240" w:lineRule="auto"/>
        <w:ind w:left="283"/>
      </w:pPr>
      <w:r>
        <w:rPr>
          <w:sz w:val="20"/>
        </w:rPr>
        <w:t>6.2 ขั้นตอนการฝึกอบรม - จากการทำความรู้จักกันไปจนถึงชีวิตประจำวัน</w:t>
      </w:r>
    </w:p>
    <w:p>
      <w:pPr>
        <w:spacing w:before="0" w:after="0" w:line="240" w:lineRule="auto"/>
        <w:ind w:left="567"/>
      </w:pPr>
      <w:r>
        <w:rPr>
          <w:sz w:val="20"/>
        </w:rPr>
        <w:t>6.2.1 ระยะที่ 1 - ทำความรู้จักกับปากกระบอกปืน</w:t>
      </w:r>
    </w:p>
    <w:p>
      <w:pPr>
        <w:spacing w:before="0" w:after="0" w:line="240" w:lineRule="auto"/>
        <w:ind w:left="567"/>
      </w:pPr>
      <w:r>
        <w:rPr>
          <w:sz w:val="20"/>
        </w:rPr>
        <w:t>6.2.2 ระยะที่ 2 - จมูกในตะกร้า</w:t>
      </w:r>
    </w:p>
    <w:p>
      <w:pPr>
        <w:spacing w:before="0" w:after="0" w:line="240" w:lineRule="auto"/>
        <w:ind w:left="567"/>
      </w:pPr>
      <w:r>
        <w:rPr>
          <w:sz w:val="20"/>
        </w:rPr>
        <w:t>6.2.3 ระยะที่ 3 - การปิดสายพานสั้นๆ</w:t>
      </w:r>
    </w:p>
    <w:p>
      <w:pPr>
        <w:spacing w:before="0" w:after="0" w:line="240" w:lineRule="auto"/>
        <w:ind w:left="567"/>
      </w:pPr>
      <w:r>
        <w:rPr>
          <w:sz w:val="20"/>
        </w:rPr>
        <w:t>6.2.4 ระยะที่ 4 - การเคลื่อนไหวด้วยปากกระบอกปืน</w:t>
      </w:r>
    </w:p>
    <w:p>
      <w:pPr>
        <w:spacing w:before="0" w:after="0" w:line="240" w:lineRule="auto"/>
        <w:ind w:left="567"/>
      </w:pPr>
      <w:r>
        <w:rPr>
          <w:sz w:val="20"/>
        </w:rPr>
        <w:t>6.2.5 ระยะที่ 5 - ถ่ายทอดสู่สถานการณ์จริงในชีวิตประจำวัน</w:t>
      </w:r>
    </w:p>
    <w:p>
      <w:pPr>
        <w:spacing w:before="0" w:after="0" w:line="240" w:lineRule="auto"/>
        <w:ind w:left="283"/>
      </w:pPr>
      <w:r>
        <w:rPr>
          <w:sz w:val="20"/>
        </w:rPr>
        <w:t>6.3 กลยุทธ์การให้รางวัลและการจัดการอาหารสัตว์</w:t>
      </w:r>
    </w:p>
    <w:p>
      <w:pPr>
        <w:spacing w:before="0" w:after="0" w:line="240" w:lineRule="auto"/>
        <w:ind w:left="283"/>
      </w:pPr>
      <w:r>
        <w:rPr>
          <w:sz w:val="20"/>
        </w:rPr>
        <w:t>6.4 "Paws away" - การจัดการกับการเกาที่ปากกระบอกปืน</w:t>
      </w:r>
    </w:p>
    <w:p>
      <w:pPr>
        <w:spacing w:before="0" w:after="0" w:line="240" w:lineRule="auto"/>
        <w:ind w:left="283"/>
      </w:pPr>
      <w:r>
        <w:rPr>
          <w:sz w:val="20"/>
        </w:rPr>
        <w:t>6.5 ระยะเวลาการสวมใส่ การพัก และการสังเกต</w:t>
      </w:r>
    </w:p>
    <w:p>
      <w:pPr>
        <w:spacing w:before="0" w:after="0" w:line="240" w:lineRule="auto"/>
        <w:ind w:left="283"/>
      </w:pPr>
      <w:r>
        <w:rPr>
          <w:sz w:val="20"/>
        </w:rPr>
        <w:t>6.6 กรณีฝึกอบรมพิเศษ</w:t>
      </w:r>
    </w:p>
    <w:p>
      <w:pPr>
        <w:spacing w:before="0" w:after="0" w:line="240" w:lineRule="auto"/>
        <w:ind w:left="283"/>
      </w:pPr>
      <w:r>
        <w:rPr>
          <w:sz w:val="20"/>
        </w:rPr>
        <w:t>6.7 แผนการฝึกอบรมและการบ้านสำหรับเจ้าของ</w:t>
      </w:r>
    </w:p>
    <w:p>
      <w:pPr>
        <w:spacing w:before="0" w:after="0" w:line="240" w:lineRule="auto"/>
        <w:ind w:left="283"/>
      </w:pPr>
      <w:r>
        <w:rPr>
          <w:sz w:val="20"/>
        </w:rPr>
        <w:t>6.8 ข้อความสำคัญ โมดูล 6</w:t>
      </w:r>
    </w:p>
    <w:p>
      <w:pPr>
        <w:spacing w:before="0" w:after="0" w:line="240" w:lineRule="auto"/>
        <w:ind w:left="0"/>
      </w:pPr>
      <w:r>
        <w:rPr>
          <w:b/>
          <w:sz w:val="20"/>
        </w:rPr>
        <w:t>โมดูล 7 - การตรวจสอบวัสดุและมาตรการการแปลง</w:t>
      </w:r>
    </w:p>
    <w:p>
      <w:pPr>
        <w:spacing w:before="0" w:after="0" w:line="240" w:lineRule="auto"/>
        <w:ind w:left="283"/>
      </w:pPr>
      <w:r>
        <w:rPr>
          <w:sz w:val="20"/>
        </w:rPr>
        <w:t>7.0 เป้าหมายของโมดูล</w:t>
      </w:r>
    </w:p>
    <w:p>
      <w:pPr>
        <w:spacing w:before="0" w:after="0" w:line="240" w:lineRule="auto"/>
        <w:ind w:left="283"/>
      </w:pPr>
      <w:r>
        <w:rPr>
          <w:sz w:val="20"/>
        </w:rPr>
        <w:t>7.1 วัสดุมาตรฐานทั่วไปสำหรับครอบปาก</w:t>
      </w:r>
    </w:p>
    <w:p>
      <w:pPr>
        <w:spacing w:before="0" w:after="0" w:line="240" w:lineRule="auto"/>
        <w:ind w:left="283"/>
      </w:pPr>
      <w:r>
        <w:rPr>
          <w:sz w:val="20"/>
        </w:rPr>
        <w:t>7.2 มาตรฐานไบโอเทนและคานิเซกูรอส</w:t>
      </w:r>
    </w:p>
    <w:p>
      <w:pPr>
        <w:spacing w:before="0" w:after="0" w:line="240" w:lineRule="auto"/>
        <w:ind w:left="283"/>
      </w:pPr>
      <w:r>
        <w:rPr>
          <w:sz w:val="20"/>
        </w:rPr>
        <w:t>7.3 เหตุใด Conversion จึงคุ้มค่า - แม้ว่าจะเหมาะสมก็ตาม</w:t>
      </w:r>
    </w:p>
    <w:p>
      <w:pPr>
        <w:spacing w:before="0" w:after="0" w:line="240" w:lineRule="auto"/>
        <w:ind w:left="283"/>
      </w:pPr>
      <w:r>
        <w:rPr>
          <w:sz w:val="20"/>
        </w:rPr>
        <w:t>7.4 มาตรการการแปลงทั่วไป (ภาพรวม)</w:t>
      </w:r>
    </w:p>
    <w:p>
      <w:pPr>
        <w:spacing w:before="0" w:after="0" w:line="240" w:lineRule="auto"/>
        <w:ind w:left="283"/>
      </w:pPr>
      <w:r>
        <w:rPr>
          <w:sz w:val="20"/>
        </w:rPr>
        <w:t>7.5 งานเชื่อมและเคลือบสีฝุ่น</w:t>
      </w:r>
    </w:p>
    <w:p>
      <w:pPr>
        <w:spacing w:before="0" w:after="0" w:line="240" w:lineRule="auto"/>
        <w:ind w:left="283"/>
      </w:pPr>
      <w:r>
        <w:rPr>
          <w:sz w:val="20"/>
        </w:rPr>
        <w:t>7.6 ความปลอดภัยและข้อจำกัดของการแปลง</w:t>
      </w:r>
    </w:p>
    <w:p>
      <w:pPr>
        <w:spacing w:before="0" w:after="0" w:line="240" w:lineRule="auto"/>
        <w:ind w:left="283"/>
      </w:pPr>
      <w:r>
        <w:rPr>
          <w:sz w:val="20"/>
        </w:rPr>
        <w:t>7.7 การบำรุงรักษา การล็อคสกรู และการดูแล</w:t>
      </w:r>
    </w:p>
    <w:p>
      <w:pPr>
        <w:spacing w:before="0" w:after="0" w:line="240" w:lineRule="auto"/>
        <w:ind w:left="283"/>
      </w:pPr>
      <w:r>
        <w:rPr>
          <w:sz w:val="20"/>
        </w:rPr>
        <w:t>7.8 ข้อความสำคัญ โมดูล 7</w:t>
      </w:r>
    </w:p>
    <w:p>
      <w:pPr>
        <w:spacing w:before="0" w:after="0" w:line="240" w:lineRule="auto"/>
        <w:ind w:left="0"/>
      </w:pPr>
      <w:r>
        <w:rPr>
          <w:b/>
          <w:sz w:val="20"/>
        </w:rPr>
        <w:t>MODULE 8 - กรอบกฎหมาย ความรับผิดชอบ และเอกสารประกอบ</w:t>
      </w:r>
    </w:p>
    <w:p>
      <w:pPr>
        <w:spacing w:before="0" w:after="0" w:line="240" w:lineRule="auto"/>
        <w:ind w:left="283"/>
      </w:pPr>
      <w:r>
        <w:rPr>
          <w:sz w:val="20"/>
        </w:rPr>
        <w:t>8.0 เป้าหมายของโมดูล</w:t>
      </w:r>
    </w:p>
    <w:p>
      <w:pPr>
        <w:spacing w:before="0" w:after="0" w:line="240" w:lineRule="auto"/>
        <w:ind w:left="283"/>
      </w:pPr>
      <w:r>
        <w:rPr>
          <w:sz w:val="20"/>
        </w:rPr>
        <w:t>8.1 หมายเหตุสำคัญ - ไม่ใช่คำแนะนำทางกฎหมาย</w:t>
      </w:r>
    </w:p>
    <w:p>
      <w:pPr>
        <w:spacing w:before="0" w:after="0" w:line="240" w:lineRule="auto"/>
        <w:ind w:left="283"/>
      </w:pPr>
      <w:r>
        <w:rPr>
          <w:sz w:val="20"/>
        </w:rPr>
        <w:t>8.2 การชี้แจงบทบาท - ที่ปรึกษาด้านปากกระบอกปืนทำอะไร (และสิ่งที่ไม่ได้ทำ)</w:t>
      </w:r>
    </w:p>
    <w:p>
      <w:pPr>
        <w:spacing w:before="0" w:after="0" w:line="240" w:lineRule="auto"/>
        <w:ind w:left="283"/>
      </w:pPr>
      <w:r>
        <w:rPr>
          <w:sz w:val="20"/>
        </w:rPr>
        <w:t>8.3 หลักสัญญาและรูปแบบธุรกิจ (โดยย่อ)</w:t>
      </w:r>
    </w:p>
    <w:p>
      <w:pPr>
        <w:spacing w:before="0" w:after="0" w:line="240" w:lineRule="auto"/>
        <w:ind w:left="283"/>
      </w:pPr>
      <w:r>
        <w:rPr>
          <w:sz w:val="20"/>
        </w:rPr>
        <w:t>8.4 ความรับผิดและการยกเว้นความรับผิด</w:t>
      </w:r>
    </w:p>
    <w:p>
      <w:pPr>
        <w:spacing w:before="0" w:after="0" w:line="240" w:lineRule="auto"/>
        <w:ind w:left="283"/>
      </w:pPr>
      <w:r>
        <w:rPr>
          <w:sz w:val="20"/>
        </w:rPr>
        <w:t>8.5 เอกสารประกอบ - สิ่งที่ควรบันทึก</w:t>
      </w:r>
    </w:p>
    <w:p>
      <w:pPr>
        <w:spacing w:before="0" w:after="0" w:line="240" w:lineRule="auto"/>
        <w:ind w:left="283"/>
      </w:pPr>
      <w:r>
        <w:rPr>
          <w:sz w:val="20"/>
        </w:rPr>
        <w:t>8.6 กรอบกฎหมายทั่วไป</w:t>
      </w:r>
    </w:p>
    <w:p>
      <w:pPr>
        <w:spacing w:before="0" w:after="0" w:line="240" w:lineRule="auto"/>
        <w:ind w:left="283"/>
      </w:pPr>
      <w:r>
        <w:rPr>
          <w:sz w:val="20"/>
        </w:rPr>
        <w:t>8.7 การจัดการกับสุนัขที่ถูกกัดและข้อกำหนดอย่างเป็นทางการ</w:t>
      </w:r>
    </w:p>
    <w:p>
      <w:pPr>
        <w:spacing w:before="0" w:after="0" w:line="240" w:lineRule="auto"/>
        <w:ind w:left="283"/>
      </w:pPr>
      <w:r>
        <w:rPr>
          <w:sz w:val="20"/>
        </w:rPr>
        <w:t>8.8 ตัวอย่างถ้อยคำสำหรับหมายเหตุและข้อจำกัดความรับผิดชอบ</w:t>
      </w:r>
    </w:p>
    <w:p>
      <w:pPr>
        <w:spacing w:before="0" w:after="0" w:line="240" w:lineRule="auto"/>
        <w:ind w:left="283"/>
      </w:pPr>
      <w:r>
        <w:rPr>
          <w:sz w:val="20"/>
        </w:rPr>
        <w:t>8.9 ข้อความสำคัญ โมดูล 8</w:t>
      </w:r>
    </w:p>
    <w:p>
      <w:r>
        <w:br w:type="page"/>
      </w:r>
    </w:p>
    <w:p>
      <w:pPr>
        <w:pStyle w:val="Heading1"/>
        <w:pageBreakBefore w:val="0"/>
      </w:pPr>
      <w:r>
        <w:t>MODULE 1 - พื้นฐาน พื้นที่ใช้งาน และบทบาทของที่ปรึกษาปากกระบอกปืน</w:t>
      </w:r>
    </w:p>
    <w:p>
      <w:pPr>
        <w:pStyle w:val="Heading2"/>
      </w:pPr>
      <w:r>
        <w:t>1.0 เป้าหมายของโมดูล</w:t>
      </w:r>
    </w:p>
    <w:p>
      <w:pPr>
        <w:keepNext/>
        <w:spacing w:after="20"/>
      </w:pPr>
      <w:r>
        <w:rPr>
          <w:b/>
        </w:rPr>
        <w:t>หลังจากโมดูลนี้ ผู้เข้าร่วมสามารถ:</w:t>
      </w:r>
    </w:p>
    <w:p>
      <w:pPr>
        <w:pStyle w:val="ListBullet"/>
        <w:spacing w:after="40" w:line="264" w:lineRule="auto"/>
      </w:pPr>
      <w:r>
        <w:t>อธิบายว่าทำไมครอบปากจึงสมเหตุสมผลในแง่ของสวัสดิภาพสัตว์</w:t>
      </w:r>
    </w:p>
    <w:p>
      <w:pPr>
        <w:pStyle w:val="ListBullet"/>
        <w:spacing w:after="40" w:line="264" w:lineRule="auto"/>
      </w:pPr>
      <w:r>
        <w:t>ตั้งชื่อขอบเขตการใช้งานโดยทั่วไป (การแพทย์ การฝึกอบรม กฎหมาย สถานการณ์ในชีวิตประจำวัน)</w:t>
      </w:r>
    </w:p>
    <w:p>
      <w:pPr>
        <w:pStyle w:val="ListBullet"/>
        <w:spacing w:after="40" w:line="264" w:lineRule="auto"/>
      </w:pPr>
      <w:r>
        <w:t>แยกแยะปากกระบอกปืนออกจากเครื่องมือฝึกซ้อมได้อย่างชัดเจน</w:t>
      </w:r>
    </w:p>
    <w:p>
      <w:pPr>
        <w:pStyle w:val="ListBullet"/>
        <w:spacing w:after="40" w:line="264" w:lineRule="auto"/>
      </w:pPr>
      <w:r>
        <w:t>ทำความเข้าใจบทบาทของคุณในฐานะที่ปรึกษาปากกระบอกปืนที่ Caniseguros (จริยธรรมและความรับผิดชอบ)</w:t>
      </w:r>
    </w:p>
    <w:p>
      <w:pPr>
        <w:pStyle w:val="Heading2"/>
      </w:pPr>
      <w:r>
        <w:t>1.1 ทำไมต้องปากกระบอกปืนเลย?</w:t>
      </w:r>
    </w:p>
    <w:p>
      <w:pPr>
        <w:keepNext/>
      </w:pPr>
      <w:r>
        <w:t>ปากกระบอกปืนไม่ใช่ "เครื่องมือลงโทษ" แต่เป็นเครื่องมือด้านความปลอดภัยและการป้องกัน:</w:t>
      </w:r>
    </w:p>
    <w:p>
      <w:pPr>
        <w:pStyle w:val="ListBullet"/>
        <w:spacing w:after="40" w:line="264" w:lineRule="auto"/>
      </w:pPr>
      <w:r>
        <w:t>ปกป้องผู้คนและสัตว์อื่น ๆ จากการถูกกัด</w:t>
      </w:r>
    </w:p>
    <w:p>
      <w:pPr>
        <w:pStyle w:val="ListBullet"/>
        <w:spacing w:after="40" w:line="264" w:lineRule="auto"/>
      </w:pPr>
      <w:r>
        <w:t>ปกป้องสุนัขจากตัวเอง (เช่น กรณีติดอาหาร/เหยื่อพิษ)</w:t>
      </w:r>
    </w:p>
    <w:p>
      <w:pPr>
        <w:pStyle w:val="ListBullet"/>
        <w:spacing w:after="40" w:line="264" w:lineRule="auto"/>
      </w:pPr>
      <w:r>
        <w:t>ช่วยให้เกิดสถานการณ์ที่อาจเป็นอันตรายเกินไปหากไม่มีปากกระบอกปืน</w:t>
      </w:r>
    </w:p>
    <w:p>
      <w:pPr>
        <w:keepNext/>
        <w:spacing w:after="20"/>
      </w:pPr>
      <w:r>
        <w:rPr>
          <w:b/>
        </w:rPr>
        <w:t>สำคัญ:</w:t>
      </w:r>
    </w:p>
    <w:p>
      <w:pPr/>
      <w:r>
        <w:t>ปากกระบอกปืนไม่ได้แทนที่การฝึกอบรม การประเมินทางการแพทย์ และความรับผิดชอบของเจ้าของ มันแค่สร้างสภาพแวดล้อมที่ปลอดภัยในการปฏิบัติและฝึกฝน</w:t>
      </w:r>
    </w:p>
    <w:p>
      <w:pPr>
        <w:pStyle w:val="Heading2"/>
      </w:pPr>
      <w:r>
        <w:t>1.2 พื้นที่ใช้งานทั่วไป</w:t>
      </w:r>
    </w:p>
    <w:p>
      <w:pPr>
        <w:pStyle w:val="Heading3"/>
      </w:pPr>
      <w:r>
        <w:t>1.2.1 สถานการณ์ทางการแพทย์</w:t>
      </w:r>
    </w:p>
    <w:p>
      <w:pPr>
        <w:keepNext/>
      </w:pPr>
      <w:r>
        <w:t>ปากกระบอกปืนอาจมีความจำเป็นและมีประโยชน์ในสถานการณ์ทางการแพทย์หลายประการ:</w:t>
      </w:r>
    </w:p>
    <w:p>
      <w:pPr>
        <w:keepNext/>
        <w:spacing w:after="20"/>
      </w:pPr>
      <w:r>
        <w:rPr>
          <w:b/>
        </w:rPr>
        <w:t>การรักษาแบบเฉียบพลัน:</w:t>
      </w:r>
    </w:p>
    <w:p>
      <w:pPr/>
      <w:r>
        <w:t>ไปพบสัตวแพทย์ ดูแลบาดแผล ฉีดยา เปลี่ยนผ้าพันแผล ตรวจความเจ็บปวด สุนัขไม่สามารถหลีกหนีสถานการณ์ได้และต้องทนต่อความเจ็บปวดหรือการถูกบงการที่ไม่พึงประสงค์ ปากกระบอกปืนที่สวมได้พอดีจะช่วยปกป้องพนักงาน เจ้าของ และตัวสุนัขเอง</w:t>
      </w:r>
    </w:p>
    <w:p>
      <w:pPr>
        <w:keepNext/>
        <w:spacing w:after="20"/>
      </w:pPr>
      <w:r>
        <w:rPr>
          <w:b/>
        </w:rPr>
        <w:t>สถานการณ์เรื้อรัง/เกิดซ้ำ:</w:t>
      </w:r>
    </w:p>
    <w:p>
      <w:pPr/>
      <w:r>
        <w:t>สุนัขที่มีอาการปวดเรื้อรัง (เช่น โรคข้อเข่าเสื่อม ปัญหาเกี่ยวกับหลัง โรคทางระบบประสาท โรคลมบ้าหมู) สุนัขที่ต้องได้รับการจัดการทางการแพทย์เป็นประจำ (เช่น การเปลี่ยนผ้าพันแผล ยาหยอดตา การทำความสะอาดหู) สุนัขที่ตื่นจากการดมยาสลบและมีอาการมึนงงหรือหงุดหงิด สุนัขที่ถอดผ้าพันแผล กรวย หรือชุดบอดี้สูทออกซ้ำๆ ปากกระบอกปืนสามารถป้องกันไม่ให้สุนัขหักหรือทำร้ายตัวเองเนื่องจากความเจ็บปวด ความกลัว หรือมากเกินไป ช่วยให้ดูแลได้อย่างปลอดภัยโดยไม่ต้องบังคับสุนัขอย่างแน่นหนาเกินความจำเป็นอย่างถาวร</w:t>
      </w:r>
    </w:p>
    <w:p>
      <w:pPr>
        <w:pStyle w:val="Heading3"/>
      </w:pPr>
      <w:r>
        <w:t>1.2.2 ชีวิตประจำวันและเหยื่อพิษ</w:t>
      </w:r>
    </w:p>
    <w:p>
      <w:pPr>
        <w:keepNext/>
      </w:pPr>
      <w:r>
        <w:t>การใช้งานหลักอีกประการหนึ่งคือสถานการณ์ในชีวิตประจำวันและสิ่งแวดล้อม:</w:t>
      </w:r>
    </w:p>
    <w:p>
      <w:pPr>
        <w:pStyle w:val="ListBullet"/>
        <w:spacing w:after="40" w:line="264" w:lineRule="auto"/>
      </w:pPr>
      <w:r>
        <w:t>เดินในพื้นที่ที่ทราบว่ามีอันตรายจากเหยื่อพิษ</w:t>
      </w:r>
    </w:p>
    <w:p>
      <w:pPr>
        <w:pStyle w:val="ListBullet"/>
        <w:spacing w:after="40" w:line="264" w:lineRule="auto"/>
      </w:pPr>
      <w:r>
        <w:t>สุนัขที่กินทุกสิ่งที่พวกเขาพบ ("สุนัขดูดฝุ่น")</w:t>
      </w:r>
    </w:p>
    <w:p>
      <w:pPr>
        <w:pStyle w:val="ListBullet"/>
        <w:spacing w:after="40" w:line="264" w:lineRule="auto"/>
      </w:pPr>
      <w:r>
        <w:t>สุนัขที่เสี่ยงต่อการกลืนเข้าไป (ขยะ ซากศพ อุจจาระ ก้อนหิน) ด้วยปากกระบอกปืนที่เหมาะสม (อาจมีการเปลี่ยนการป้อนอาหาร) คุณสามารถ:</w:t>
      </w:r>
    </w:p>
    <w:p>
      <w:pPr>
        <w:pStyle w:val="ListBullet"/>
        <w:spacing w:after="40" w:line="264" w:lineRule="auto"/>
      </w:pPr>
      <w:r>
        <w:t>การดูดซึมสิ่งแปลกปลอมสามารถลดลงหรือป้องกันได้อย่างมาก</w:t>
      </w:r>
    </w:p>
    <w:p>
      <w:pPr>
        <w:pStyle w:val="ListBullet"/>
        <w:spacing w:after="40" w:line="264" w:lineRule="auto"/>
      </w:pPr>
      <w:r>
        <w:t>ควบคู่ไปกับการฝึกต่อต้านการกินและสัญญาณหยุดที่เชื่อถือได้ ปากกระบอกปืนไม่ได้มาแทนที่การฝึกที่นี่เช่นกัน แต่ช่วยให้อุ่นใจได้ว่าในระหว่างนี้สุนัขจะได้รับการปกป้องที่ดีกว่า</w:t>
      </w:r>
    </w:p>
    <w:p>
      <w:pPr>
        <w:pStyle w:val="Heading3"/>
      </w:pPr>
      <w:r>
        <w:t>1.2.3 ปัญหาการฝึกอบรมและพฤติกรรม</w:t>
      </w:r>
    </w:p>
    <w:p>
      <w:pPr>
        <w:keepNext/>
        <w:spacing w:after="20"/>
      </w:pPr>
      <w:r>
        <w:rPr>
          <w:b/>
        </w:rPr>
        <w:t>ตะกร้อเป็นเครื่องมือสำคัญในการจัดการกับ:</w:t>
      </w:r>
    </w:p>
    <w:p>
      <w:pPr>
        <w:pStyle w:val="ListBullet"/>
        <w:spacing w:after="40" w:line="264" w:lineRule="auto"/>
      </w:pPr>
      <w:r>
        <w:t>สุนัขที่ไม่ปลอดภัย หวาดกลัว หรือจมอย่างรวดเร็ว</w:t>
      </w:r>
    </w:p>
    <w:p>
      <w:pPr>
        <w:pStyle w:val="ListBullet"/>
        <w:spacing w:after="40" w:line="264" w:lineRule="auto"/>
      </w:pPr>
      <w:r>
        <w:t>สุนัขที่มีประวัติการกัด</w:t>
      </w:r>
    </w:p>
    <w:p>
      <w:pPr>
        <w:pStyle w:val="ListBullet"/>
        <w:spacing w:after="40" w:line="264" w:lineRule="auto"/>
      </w:pPr>
      <w:r>
        <w:t>สุนัขที่มีเจตนาชัดเจนว่าจะสร้างความเสียหาย</w:t>
      </w:r>
    </w:p>
    <w:p>
      <w:pPr>
        <w:pStyle w:val="ListBullet"/>
        <w:spacing w:after="40" w:line="264" w:lineRule="auto"/>
      </w:pPr>
      <w:r>
        <w:t>สุนัขที่ควบคุมได้ยากในบางสถานการณ์ (เช่น การปกป้องทรัพยากร ความขัดแย้งระหว่างสุนัขกับสุนัข ความขัดแย้งระหว่างคนกับสุนัข)</w:t>
      </w:r>
    </w:p>
    <w:p>
      <w:pPr>
        <w:keepNext/>
        <w:spacing w:after="20"/>
      </w:pPr>
      <w:r>
        <w:rPr>
          <w:b/>
        </w:rPr>
        <w:t>ปากกระบอกปืน:</w:t>
      </w:r>
    </w:p>
    <w:p>
      <w:pPr>
        <w:pStyle w:val="ListBullet"/>
        <w:spacing w:after="40" w:line="264" w:lineRule="auto"/>
      </w:pPr>
      <w:r>
        <w:t>ปกป้องสิ่งแวดล้อม (คน สัตว์อื่น ๆ)</w:t>
      </w:r>
    </w:p>
    <w:p>
      <w:pPr>
        <w:pStyle w:val="ListBullet"/>
        <w:spacing w:after="40" w:line="264" w:lineRule="auto"/>
      </w:pPr>
      <w:r>
        <w:t>ปกป้องสุนัขจากผลที่ตามมาจากการถูกกัด</w:t>
      </w:r>
    </w:p>
    <w:p>
      <w:pPr>
        <w:pStyle w:val="ListBullet"/>
        <w:spacing w:after="40" w:line="264" w:lineRule="auto"/>
      </w:pPr>
      <w:r>
        <w:t>สร้างกรอบการทำงานที่ปลอดภัยซึ่งสามารถจัดการฝึกอบรมที่มีความหมายได้ ข้อสำคัญ: ครอบปากไม่สามารถใช้แทนการประเมินหรือการฝึกอบรมด้านพฤติกรรมทางการแพทย์ได้ เป็นองค์ประกอบด้านความปลอดภัยที่ทำให้การฝึกอบรมเป็นไปได้และปลอดภัยยิ่งขึ้นสำหรับทุกคนที่เกี่ยวข้อง</w:t>
      </w:r>
    </w:p>
    <w:p>
      <w:pPr>
        <w:pStyle w:val="Heading2"/>
      </w:pPr>
      <w:r>
        <w:t>1.3 การกำหนดขอบเขต: ปากกระบอกปืนไม่ใช่เครื่องมือในการฝึก</w:t>
      </w:r>
    </w:p>
    <w:p>
      <w:pPr>
        <w:keepNext/>
      </w:pPr>
      <w:r>
        <w:t>ตะกร้อครอบปากเป็นเครื่องมือในการป้องกันและความปลอดภัย ไม่ได้มีไว้เพื่อลงโทษหรือ "ชำระหนี้" สุนัข</w:t>
      </w:r>
    </w:p>
    <w:p>
      <w:pPr>
        <w:keepNext/>
        <w:spacing w:after="20"/>
      </w:pPr>
      <w:r>
        <w:rPr>
          <w:b/>
        </w:rPr>
        <w:t>ตัวอย่างที่ไม่สอดคล้องกับสวัสดิภาพสัตว์ ได้แก่: เช่น:</w:t>
      </w:r>
    </w:p>
    <w:p>
      <w:pPr>
        <w:pStyle w:val="ListBullet"/>
        <w:spacing w:after="40" w:line="264" w:lineRule="auto"/>
      </w:pPr>
      <w:r>
        <w:t>ตะกร้อที่จงใจปรับให้แน่นจนสุนัขไม่สามารถหอบได้อีกต่อไป</w:t>
      </w:r>
    </w:p>
    <w:p>
      <w:pPr>
        <w:pStyle w:val="ListBullet"/>
        <w:spacing w:after="40" w:line="264" w:lineRule="auto"/>
      </w:pPr>
      <w:r>
        <w:t>ครอบปากที่มีจุดมุ่งหมายเพื่อสร้างความเจ็บปวดถาวร</w:t>
      </w:r>
    </w:p>
    <w:p>
      <w:pPr>
        <w:pStyle w:val="ListBullet"/>
        <w:spacing w:after="40" w:line="264" w:lineRule="auto"/>
      </w:pPr>
      <w:r>
        <w:t>การใช้ปากกระบอกปืนเป็นภัยคุกคาม (“ถ้าทำอย่างนั้น คุณจะถูกปากกระบอกปืน”)</w:t>
      </w:r>
    </w:p>
    <w:p>
      <w:pPr>
        <w:keepNext/>
        <w:spacing w:after="20"/>
      </w:pPr>
      <w:r>
        <w:rPr>
          <w:b/>
        </w:rPr>
        <w:t>ปากกระบอกปืนที่ใช้อย่างยุติธรรม:</w:t>
      </w:r>
    </w:p>
    <w:p>
      <w:pPr>
        <w:pStyle w:val="ListBullet"/>
        <w:spacing w:after="40" w:line="264" w:lineRule="auto"/>
      </w:pPr>
      <w:r>
        <w:t>ช่วยให้หายใจหอบ ดื่มสุรา และประพฤติตนให้เป็นปกติมากที่สุด</w:t>
      </w:r>
    </w:p>
    <w:p>
      <w:pPr>
        <w:pStyle w:val="ListBullet"/>
        <w:spacing w:after="40" w:line="264" w:lineRule="auto"/>
      </w:pPr>
      <w:r>
        <w:t>ถูกสร้างขึ้นอย่างค่อยเป็นค่อยไปและในทางบวก</w:t>
      </w:r>
    </w:p>
    <w:p>
      <w:pPr>
        <w:pStyle w:val="ListBullet"/>
        <w:spacing w:after="40" w:line="264" w:lineRule="auto"/>
      </w:pPr>
      <w:r>
        <w:t>จะสวมใส่ตราบเท่าที่จำเป็นจริงๆ ตามสถานการณ์เท่านั้น</w:t>
      </w:r>
    </w:p>
    <w:p>
      <w:pPr>
        <w:pStyle w:val="Heading2"/>
      </w:pPr>
      <w:r>
        <w:t>1.4 บทบาทของที่ปรึกษาปากกระบอกปืนที่ Caniseguros</w:t>
      </w:r>
    </w:p>
    <w:p>
      <w:pPr>
        <w:keepNext/>
      </w:pPr>
      <w:r>
        <w:t>ที่ปรึกษาด้านปากกระบอกปืนที่ Caniseguros ไม่ใช่แค่พนักงานขายเท่านั้น แต่ยังเป็นผู้เชี่ยวชาญด้านสวัสดิภาพสัตว์ ความปลอดภัย และความเหมาะสมอีกด้วย</w:t>
      </w:r>
    </w:p>
    <w:p>
      <w:pPr>
        <w:keepNext/>
        <w:spacing w:after="20"/>
      </w:pPr>
      <w:r>
        <w:rPr>
          <w:b/>
        </w:rPr>
        <w:t>เป้าหมายของคุณคือค้นหาวิธีแก้ปัญหาที่:</w:t>
      </w:r>
    </w:p>
    <w:p>
      <w:pPr>
        <w:pStyle w:val="ListBullet"/>
        <w:spacing w:after="40" w:line="264" w:lineRule="auto"/>
      </w:pPr>
      <w:r>
        <w:t>ปกป้องสุนัขให้ดีที่สุดเท่าที่จะเป็นไปได้ (การหอบ การหายใจ สุขภาพผิวหนัง การเลือกใช้วัสดุ)</w:t>
      </w:r>
    </w:p>
    <w:p>
      <w:pPr>
        <w:pStyle w:val="ListBullet"/>
        <w:spacing w:after="40" w:line="264" w:lineRule="auto"/>
      </w:pPr>
      <w:r>
        <w:t>ปกป้องผู้คนและสัตว์อื่น ๆ ได้อย่างน่าเชื่อถือ</w:t>
      </w:r>
    </w:p>
    <w:p>
      <w:pPr>
        <w:pStyle w:val="ListBullet"/>
        <w:spacing w:after="40" w:line="264" w:lineRule="auto"/>
      </w:pPr>
      <w:r>
        <w:t>ข้อกำหนดทางกฎหมาย (ข้อกำหนดปากกระบอกปืน, ภาระผูกพันของเจ้าของ) นำมาพิจารณาด้วย</w:t>
      </w:r>
    </w:p>
    <w:p>
      <w:pPr>
        <w:pStyle w:val="ListBullet"/>
        <w:spacing w:after="40" w:line="264" w:lineRule="auto"/>
      </w:pPr>
      <w:r>
        <w:t>และสามารถนำไปใช้ในชีวิตประจำวันของเจ้าของได้จริง การขายปากกระบอกปืนเป็นผลมาจากคำแนะนำที่ดี ไม่ใช่เป้าหมายหลัก สิ่งที่เราให้ความสำคัญอยู่เสมอ: ความปลอดภัยและความเป็นอยู่ที่ดีของสุนัขตลอดจนความปลอดภัยของสิ่งแวดล้อม</w:t>
      </w:r>
    </w:p>
    <w:p>
      <w:pPr>
        <w:pStyle w:val="Heading2"/>
      </w:pPr>
      <w:r>
        <w:t>1.5 การสื่อสารขอบเขต</w:t>
      </w:r>
    </w:p>
    <w:p>
      <w:pPr>
        <w:keepNext/>
        <w:spacing w:after="20"/>
      </w:pPr>
      <w:r>
        <w:rPr>
          <w:b/>
        </w:rPr>
        <w:t>ที่ปรึกษาจะต้องสื่อสารอย่างชัดเจนและโปร่งใส:</w:t>
      </w:r>
    </w:p>
    <w:p>
      <w:pPr>
        <w:pStyle w:val="ListBullet"/>
        <w:spacing w:after="40" w:line="264" w:lineRule="auto"/>
      </w:pPr>
      <w:r>
        <w:t>ปากกระบอกปืนไม่สามารถแก้ปัญหาพฤติกรรมได้ โดยจะป้องกันการบาดเจ็บและสร้างกรอบการทำงานที่ปลอดภัยสำหรับการฝึกอบรม การจัดการ และการแทรกแซงทางการแพทย์</w:t>
      </w:r>
    </w:p>
    <w:p>
      <w:pPr>
        <w:pStyle w:val="ListBullet"/>
        <w:spacing w:after="40" w:line="264" w:lineRule="auto"/>
      </w:pPr>
      <w:r>
        <w:t>ไม่ควรปรับปากกระบอกปืนเพื่อไม่ให้สุนัขหอบอีกต่อไป ซึ่งจะขัดต่อสวัสดิภาพสัตว์และเป็นอันตรายต่อสุขภาพ</w:t>
      </w:r>
    </w:p>
    <w:p>
      <w:pPr>
        <w:pStyle w:val="ListBullet"/>
        <w:spacing w:after="40" w:line="264" w:lineRule="auto"/>
      </w:pPr>
      <w:r>
        <w:t>บางกรณีจำเป็นต้องได้รับการสนับสนุนเพิ่มเติม เช่น ข. โดยผู้ฝึกสอน สัตวแพทย์เชิงพฤติกรรม หรือสัตวแพทย์</w:t>
      </w:r>
    </w:p>
    <w:p>
      <w:pPr>
        <w:keepNext/>
        <w:spacing w:after="20"/>
      </w:pPr>
      <w:r>
        <w:rPr>
          <w:b/>
        </w:rPr>
        <w:t>ประโยคตัวอย่างสำหรับคำแนะนำ:</w:t>
      </w:r>
    </w:p>
    <w:p>
      <w:pPr>
        <w:pStyle w:val="ListBullet"/>
        <w:spacing w:after="40" w:line="264" w:lineRule="auto"/>
      </w:pPr>
      <w:r>
        <w:t>“ปากกระบอกปืนไม่ได้แก้ปัญหา แต่เพียงป้องกันไม่ให้ผู้อื่นได้รับบาดเจ็บในขณะที่คุณทำงานเพื่อหาสาเหตุด้วยการฝึกอบรมและการประเมินผลทางการแพทย์”</w:t>
      </w:r>
    </w:p>
    <w:p>
      <w:pPr>
        <w:pStyle w:val="ListBullet"/>
        <w:spacing w:after="40" w:line="264" w:lineRule="auto"/>
      </w:pPr>
      <w:r>
        <w:t>“ปากกระบอกปืนไม่ควรทำให้สุนัขของคุณหยุดหอบได้ เรามั่นใจว่าเขาจะปลอดภัย แต่ยังสามารถหายใจได้ดีและรู้สึกสบายตัว”</w:t>
      </w:r>
    </w:p>
    <w:p>
      <w:pPr>
        <w:pStyle w:val="ListBullet"/>
        <w:spacing w:after="40" w:line="264" w:lineRule="auto"/>
      </w:pPr>
      <w:r>
        <w:t>"สำหรับสุนัขตัวนี้ ฉันขอแนะนำให้ผู้ฝึกสอนและสัตวแพทย์ของคุณมีส่วนร่วมด้วย เพื่อที่เราจะได้ครอบคลุมทุกด้านจริงๆ" ซึ่งหมายความว่าบทบาทระดับมืออาชีพและมุ่งเน้นสวัสดิภาพสัตว์ของที่ปรึกษาด้านปากกระบอกปืนได้รับการกำหนดไว้อย่างชัดเจนตั้งแต่เริ่มต้น</w:t>
      </w:r>
    </w:p>
    <w:p>
      <w:pPr>
        <w:pStyle w:val="Heading1"/>
      </w:pPr>
      <w:r>
        <w:t>MODULE 2 - แง่มุมทางการแพทย์และความเสี่ยงเมื่อสวมปากกระบอกปืน</w:t>
      </w:r>
    </w:p>
    <w:p>
      <w:pPr>
        <w:pStyle w:val="Heading2"/>
      </w:pPr>
      <w:r>
        <w:t>2.0 เป้าหมายของโมดูล</w:t>
      </w:r>
    </w:p>
    <w:p>
      <w:pPr>
        <w:keepNext/>
        <w:spacing w:after="20"/>
      </w:pPr>
      <w:r>
        <w:rPr>
          <w:b/>
        </w:rPr>
        <w:t>หลังจากโมดูลนี้ ผู้เข้าร่วมสามารถ:</w:t>
      </w:r>
    </w:p>
    <w:p>
      <w:pPr>
        <w:pStyle w:val="ListBullet"/>
        <w:spacing w:after="40" w:line="264" w:lineRule="auto"/>
      </w:pPr>
      <w:r>
        <w:t>อธิบายว่าทำไมการหอบจึงมีความสำคัญสำหรับสุนัข</w:t>
      </w:r>
    </w:p>
    <w:p>
      <w:pPr>
        <w:pStyle w:val="ListBullet"/>
        <w:spacing w:after="40" w:line="264" w:lineRule="auto"/>
      </w:pPr>
      <w:r>
        <w:t>ระบุความเสี่ยงทางการแพทย์ของขนาดปากกระบอกปืนที่ไม่เหมาะสมหรือไม่เหมาะสม</w:t>
      </w:r>
    </w:p>
    <w:p>
      <w:pPr>
        <w:pStyle w:val="ListBullet"/>
        <w:spacing w:after="40" w:line="264" w:lineRule="auto"/>
      </w:pPr>
      <w:r>
        <w:t>ตรวจจับความเสียหายของผิวหนังและเนื้อเยื่อโดยทั่วไปที่เกิดจากความพอดีที่ไม่ถูกต้อง</w:t>
      </w:r>
    </w:p>
    <w:p>
      <w:pPr>
        <w:pStyle w:val="ListBullet"/>
        <w:spacing w:after="40" w:line="264" w:lineRule="auto"/>
      </w:pPr>
      <w:r>
        <w:t>รู้ว่าเมื่อใดจึงจำเป็นต้องตรวจสัตวแพทย์ก่อนใช้ปากกระบอกปืน</w:t>
      </w:r>
    </w:p>
    <w:p>
      <w:pPr>
        <w:pStyle w:val="ListBullet"/>
        <w:spacing w:after="40" w:line="264" w:lineRule="auto"/>
      </w:pPr>
      <w:r>
        <w:t>แยกบทบาทของตนในด้านการแพทย์ออกจากบทบาทของสัตวแพทย์อย่างชัดเจน</w:t>
      </w:r>
    </w:p>
    <w:p>
      <w:pPr>
        <w:pStyle w:val="Heading2"/>
      </w:pPr>
      <w:r>
        <w:t>2.1 การหอบและการควบคุมอุณหภูมิ</w:t>
      </w:r>
    </w:p>
    <w:p>
      <w:pPr>
        <w:keepNext/>
      </w:pPr>
      <w:r>
        <w:t>สุนัขจะควบคุมอุณหภูมิร่างกายโดยการหอบ โดยการหายใจเข้าและหายใจออกอย่างรวดเร็วทางปากและลิ้น ความชื้นจะระเหยไป ทำให้ร่างกายเย็นลง ตรงกันข้ามกับมนุษย์ สุนัขสามารถขับเหงื่อออกทางผิวหนังได้ในระดับที่จำกัดเท่านั้น ปากกระบอกปืนที่จำกัดการหอบอย่างรุนแรงจึงเป็นความเสี่ยงที่สำคัญจากมุมมองทางการแพทย์ ปัญหาเกิดขึ้นโดยเฉพาะถ้าสุนัข:</w:t>
      </w:r>
    </w:p>
    <w:p>
      <w:pPr>
        <w:pStyle w:val="ListBullet"/>
        <w:spacing w:after="40" w:line="264" w:lineRule="auto"/>
      </w:pPr>
      <w:r>
        <w:t>อ้าปากกว้างไม่พอ</w:t>
      </w:r>
    </w:p>
    <w:p>
      <w:pPr>
        <w:pStyle w:val="ListBullet"/>
        <w:spacing w:after="40" w:line="264" w:lineRule="auto"/>
      </w:pPr>
      <w:r>
        <w:t>ไม่สามารถยื่นลิ้นออกมาได้อย่างเหมาะสม</w:t>
      </w:r>
    </w:p>
    <w:p>
      <w:pPr>
        <w:pStyle w:val="ListBullet"/>
        <w:spacing w:after="40" w:line="264" w:lineRule="auto"/>
      </w:pPr>
      <w:r>
        <w:t>โดยรวมแล้วมีการไหลเวียนของอากาศน้อยเกินไป</w:t>
      </w:r>
    </w:p>
    <w:p>
      <w:pPr>
        <w:keepNext/>
        <w:spacing w:after="20"/>
      </w:pPr>
      <w:r>
        <w:rPr>
          <w:b/>
        </w:rPr>
        <w:t>ผลที่ตามมาอาจเป็น:</w:t>
      </w:r>
    </w:p>
    <w:p>
      <w:pPr>
        <w:pStyle w:val="ListBullet"/>
        <w:spacing w:after="40" w:line="264" w:lineRule="auto"/>
      </w:pPr>
      <w:r>
        <w:t>ความร้อนสูงเกินไปและแม้กระทั่งจังหวะความร้อน</w:t>
      </w:r>
    </w:p>
    <w:p>
      <w:pPr>
        <w:pStyle w:val="ListBullet"/>
        <w:spacing w:after="40" w:line="264" w:lineRule="auto"/>
      </w:pPr>
      <w:r>
        <w:t>ความเครียดของระบบไหลเวียนโลหิตที่แข็งแกร่ง</w:t>
      </w:r>
    </w:p>
    <w:p>
      <w:pPr>
        <w:pStyle w:val="ListBullet"/>
        <w:spacing w:after="40" w:line="264" w:lineRule="auto"/>
      </w:pPr>
      <w:r>
        <w:t>สมรรถภาพลดลง อ่อนแรง ทรุดตัวลง ด้วยเหตุนี้ การตรวจสอบความพอดีทุกครั้งจึงเป็นสิ่งสำคัญเพื่อตรวจสอบว่าสุนัขสามารถหอบและยื่นลิ้นออกมาอย่างเห็นได้ชัดโดยที่ปากกระบอกปืนติดอยู่หรือไม่ โดยเฉพาะอย่างยิ่งเมื่อมันร้อนหรืออยู่ภายใต้ความเครียดทางร่างกาย</w:t>
      </w:r>
    </w:p>
    <w:p>
      <w:pPr>
        <w:pStyle w:val="Heading2"/>
      </w:pPr>
      <w:r>
        <w:t>2.2 จุดกดทับ ผิวหนัง และแผลกดทับ</w:t>
      </w:r>
    </w:p>
    <w:p>
      <w:pPr>
        <w:keepNext/>
      </w:pPr>
      <w:r>
        <w:t>ปากกระบอกปืนที่สวมไม่เหมาะสมอาจทำให้เกิดแรงกดทับและการเสียดสีกับส่วนต่างๆ ของศีรษะ โดยเฉพาะบริเวณดั้งจมูก แก้ม ใต้สายรัด และบริเวณสลักคอ</w:t>
      </w:r>
    </w:p>
    <w:p>
      <w:pPr>
        <w:keepNext/>
        <w:spacing w:after="20"/>
      </w:pPr>
      <w:r>
        <w:rPr>
          <w:b/>
        </w:rPr>
        <w:t>ผลที่ตามมาที่อาจเกิดขึ้นคือ:</w:t>
      </w:r>
    </w:p>
    <w:p>
      <w:pPr>
        <w:pStyle w:val="ListBullet"/>
        <w:spacing w:after="40" w:line="264" w:lineRule="auto"/>
      </w:pPr>
      <w:r>
        <w:t>สีแดงและการระคายเคืองของผิวหนัง</w:t>
      </w:r>
    </w:p>
    <w:p>
      <w:pPr>
        <w:pStyle w:val="ListBullet"/>
        <w:spacing w:after="40" w:line="264" w:lineRule="auto"/>
      </w:pPr>
      <w:r>
        <w:t>ผมแตกปลายและจุดหัวล้าน</w:t>
      </w:r>
    </w:p>
    <w:p>
      <w:pPr>
        <w:pStyle w:val="ListBullet"/>
        <w:spacing w:after="40" w:line="264" w:lineRule="auto"/>
      </w:pPr>
      <w:r>
        <w:t>ถลอก, พื้นที่ร้องไห้,</w:t>
      </w:r>
    </w:p>
    <w:p>
      <w:pPr>
        <w:pStyle w:val="ListBullet"/>
        <w:spacing w:after="40" w:line="264" w:lineRule="auto"/>
      </w:pPr>
      <w:r>
        <w:t>การเปลี่ยนแปลงของผิวหนังอักเสบเรื้อรัง</w:t>
      </w:r>
    </w:p>
    <w:p>
      <w:pPr>
        <w:pStyle w:val="ListBullet"/>
        <w:spacing w:after="40" w:line="264" w:lineRule="auto"/>
      </w:pPr>
      <w:r>
        <w:t>แผลกดทับลึก (decubitus)</w:t>
      </w:r>
    </w:p>
    <w:p>
      <w:pPr>
        <w:pStyle w:val="ListBullet"/>
        <w:spacing w:after="40" w:line="264" w:lineRule="auto"/>
      </w:pPr>
      <w:r>
        <w:t>ในกรณีร้ายแรง เนื้อเยื่อตาย (เนื้อร้าย) ความชื้น (น้ำลาย น้ำ ฝน) และสิ่งสกปรกอาจทำให้ปัญหารุนแรงขึ้น เมื่อเกราะป้องกันผิวหนังได้รับความเสียหาย ความเสี่ยงของการติดเชื้อแบคทีเรีย การติดเชื้อรา และสิ่งที่เรียกว่าการติดเชื้อขั้นรุนแรงจะเพิ่มขึ้น ที่ปรึกษาควรบันทึกจุดรับแรงกดเก่าที่มีอยู่เสมอ และให้ความสนใจเป็นพิเศษเมื่อเลือกรุ่น ขนาด และเบาะ</w:t>
      </w:r>
    </w:p>
    <w:p>
      <w:pPr>
        <w:pStyle w:val="Heading2"/>
      </w:pPr>
      <w:r>
        <w:t>2.3 ระบบทางเดินหายใจและความเครียดจากความร้อน</w:t>
      </w:r>
    </w:p>
    <w:p>
      <w:pPr>
        <w:keepNext/>
      </w:pPr>
      <w:r>
        <w:t>นอกจากการควบคุมอุณหภูมิโดยการหอบแล้ว ระบบทางเดินหายใจยังมีบทบาทสำคัญอีกด้วย โดยเฉพาะสุนัขพันธุ์ Brachycephalic (สุนัขพันธุ์จมูกสั้น เช่น ปั๊กหรือเฟรนช์บูลด็อก) มักจะจำกัดการหายใจอยู่แล้ว ปากกระบอกปืนที่ไม่เหมาะสมอาจทำให้การไหลเวียนของอากาศยากขึ้น</w:t>
      </w:r>
    </w:p>
    <w:p>
      <w:pPr>
        <w:keepNext/>
        <w:spacing w:after="20"/>
      </w:pPr>
      <w:r>
        <w:rPr>
          <w:b/>
        </w:rPr>
        <w:t>ปัญหาที่เป็นไปได้:</w:t>
      </w:r>
    </w:p>
    <w:p>
      <w:pPr>
        <w:pStyle w:val="ListBullet"/>
        <w:spacing w:after="40" w:line="264" w:lineRule="auto"/>
      </w:pPr>
      <w:r>
        <w:t>ความต้านทานเพิ่มเติมเมื่อหายใจเข้าและหายใจออก</w:t>
      </w:r>
    </w:p>
    <w:p>
      <w:pPr>
        <w:pStyle w:val="ListBullet"/>
        <w:spacing w:after="40" w:line="264" w:lineRule="auto"/>
      </w:pPr>
      <w:r>
        <w:t>ตีบแคบบริเวณช่องจมูกหรือปาก</w:t>
      </w:r>
    </w:p>
    <w:p>
      <w:pPr>
        <w:pStyle w:val="ListBullet"/>
        <w:spacing w:after="40" w:line="264" w:lineRule="auto"/>
      </w:pPr>
      <w:r>
        <w:t>เพิ่มการหายใจโดยเฉพาะในความร้อนหรือความเครียด เมื่ออุณหภูมิภายนอกสูง โลหะหรือพื้นผิวของปากกระบอกปืนก็อาจร้อนขึ้นอย่างมากเช่นกัน ปากกระบอกปืนสีเข้ม ยางหรือเคลือบหนามักจะอุ่นกว่าเมื่อโดนแสงแดดมากกว่าพื้นผิวโลหะที่สว่างหรือเปลือยเปล่า</w:t>
      </w:r>
    </w:p>
    <w:p>
      <w:pPr>
        <w:keepNext/>
        <w:spacing w:after="20"/>
      </w:pPr>
      <w:r>
        <w:rPr>
          <w:b/>
        </w:rPr>
        <w:t>ที่ปรึกษาควรชี้ให้เจ้าของทราบ:</w:t>
      </w:r>
    </w:p>
    <w:p>
      <w:pPr>
        <w:pStyle w:val="ListBullet"/>
        <w:spacing w:after="40" w:line="264" w:lineRule="auto"/>
      </w:pPr>
      <w:r>
        <w:t>ไม่ทิ้งปากกระบอกปืนไว้กลางแดดจ้า</w:t>
      </w:r>
    </w:p>
    <w:p>
      <w:pPr>
        <w:pStyle w:val="ListBullet"/>
        <w:spacing w:after="40" w:line="264" w:lineRule="auto"/>
      </w:pPr>
      <w:r>
        <w:t>ก่อนสวม ให้ตรวจสอบอุณหภูมิของปากกระบอกปืนด้วยมือสั้นๆ</w:t>
      </w:r>
    </w:p>
    <w:p>
      <w:pPr>
        <w:pStyle w:val="ListBullet"/>
        <w:spacing w:after="40" w:line="264" w:lineRule="auto"/>
      </w:pPr>
      <w:r>
        <w:t>สำหรับสุนัขที่โดนแสงแดดมาก ให้เลือกพื้นผิวที่ดูดซับความร้อนได้น้อยกว่าหรือเบากว่า</w:t>
      </w:r>
    </w:p>
    <w:p>
      <w:pPr>
        <w:pStyle w:val="Heading2"/>
      </w:pPr>
      <w:r>
        <w:t>2.4 ด้านการแพทย์อื่นๆ</w:t>
      </w:r>
    </w:p>
    <w:p>
      <w:pPr>
        <w:keepNext/>
      </w:pPr>
      <w:r>
        <w:t>ความเจ็บปวด ความเจ็บปวดเป็นปัจจัยสำคัญ: สุนัขที่เจ็บปวดมีแนวโน้มที่จะตอบสนองต่อพฤติกรรมการป้องกันหรือการกัดมากกว่า ปากกระบอกปืนอาจเป็นส่วนประกอบด้านความปลอดภัยที่สำคัญที่นี่ แต่ไม่สามารถทดแทนการชี้แจงและการรักษาสาเหตุของอาการปวดได้ โรคทางระบบประสาท โรคทางระบบประสาท (เช่น โรคลมบ้าหมู โรคทางสมองบางชนิด) อาจทำให้เกิดอาการชัก สติบกพร่อง หรือสูญเสียการควบคุมกะทันหัน ในระยะดังกล่าว บางครั้งการใช้ปากกระบอกปืนก็เหมาะสมที่จะปกป้องพนักงาน เจ้าของ และตัวสุนัขเอง ในเวลาเดียวกันโรคประจำตัวจะต้องได้รับการชี้แจงและรักษาโดยสัตวแพทย์เสมอ ปัญหาระบบไหลเวียนโลหิต สุนัขที่มีปัญหาระบบไหลเวียนโลหิตจะตอบสนองต่อความเครียด ความร้อน และความเครียดได้ไวกว่า ปากกระบอกปืนที่ไม่เหมาะสมอาจเพิ่มความเสี่ยงของการล่มสลายของระบบไหลเวียนโลหิตได้อย่างมาก ในกรณีเช่นนี้ จำเป็นต้องมีความระมัดระวังเป็นพิเศษและแนะนำให้มีการประเมินโดยสัตวแพทย์</w:t>
      </w:r>
    </w:p>
    <w:p>
      <w:pPr>
        <w:pStyle w:val="Heading2"/>
      </w:pPr>
      <w:r>
        <w:t>2.5 ข้อห้ามทางการแพทย์/ข้อกำหนดทางสัตวแพทย์</w:t>
      </w:r>
    </w:p>
    <w:p>
      <w:pPr>
        <w:keepNext/>
      </w:pPr>
      <w:r>
        <w:t>ในบางสถานการณ์ จำเป็นต้องได้รับการประเมินจากสัตวแพทย์ก่อนใช้ครอบปาก ที่ปรึกษาไม่ได้รับอนุญาตให้ชี้แจงทั้งหมดหรือตัดสินใจอย่างอิสระว่าปากกระบอกปืนไม่เป็นอันตราย</w:t>
      </w:r>
    </w:p>
    <w:p>
      <w:pPr>
        <w:keepNext/>
        <w:spacing w:after="20"/>
      </w:pPr>
      <w:r>
        <w:rPr>
          <w:b/>
        </w:rPr>
        <w:t>ตัวอย่างของข้อห้ามหรือข้อกำหนดทางสัตวแพทย์:</w:t>
      </w:r>
    </w:p>
    <w:p>
      <w:pPr>
        <w:pStyle w:val="ListBullet"/>
        <w:spacing w:after="40" w:line="264" w:lineRule="auto"/>
      </w:pPr>
      <w:r>
        <w:t>โรคหัวใจหรือโรคปอดขั้นรุนแรงที่ทราบ</w:t>
      </w:r>
    </w:p>
    <w:p>
      <w:pPr>
        <w:pStyle w:val="ListBullet"/>
        <w:spacing w:after="40" w:line="264" w:lineRule="auto"/>
      </w:pPr>
      <w:r>
        <w:t>สงสัยเป็นโรคทางระบบประสาทที่มีแนวโน้มจะล้มหรือชัก</w:t>
      </w:r>
    </w:p>
    <w:p>
      <w:pPr>
        <w:pStyle w:val="ListBullet"/>
        <w:spacing w:after="40" w:line="264" w:lineRule="auto"/>
      </w:pPr>
      <w:r>
        <w:t>หายใจถี่อย่างมีนัยสำคัญแม้ไม่มีปากกระบอกปืน</w:t>
      </w:r>
    </w:p>
    <w:p>
      <w:pPr>
        <w:pStyle w:val="ListBullet"/>
        <w:spacing w:after="40" w:line="264" w:lineRule="auto"/>
      </w:pPr>
      <w:r>
        <w:t>การผ่าตัดล่าสุดหรือการบาดเจ็บที่ศีรษะ คอ ปาก จมูก หรือลำคอ</w:t>
      </w:r>
    </w:p>
    <w:p>
      <w:pPr>
        <w:pStyle w:val="ListBullet"/>
        <w:spacing w:after="40" w:line="264" w:lineRule="auto"/>
      </w:pPr>
      <w:r>
        <w:t>ปัญหาระบบทางเดินหายใจ brachycephalic รุนแรง ในกรณีเช่นนี้ ข้อเสนอแนะควรให้สัตวแพทย์ผู้ทำการรักษามีส่วนร่วมก่อนใช้ตะกร้อในชีวิตประจำวันหรือระหว่างการฝึก</w:t>
      </w:r>
    </w:p>
    <w:p>
      <w:pPr>
        <w:keepNext/>
        <w:spacing w:after="20"/>
      </w:pPr>
      <w:r>
        <w:rPr>
          <w:b/>
        </w:rPr>
        <w:t>ข้อเสนอแนะถ้อยคำที่เป็นไปได้สำหรับที่ปรึกษาคือ:</w:t>
      </w:r>
    </w:p>
    <w:p>
      <w:pPr/>
      <w:r>
        <w:t>"เนื่องจากการเจ็บป่วยหรือปัญหาการหายใจก่อนหน้านี้ สัตวแพทย์ของคุณจะต้องอนุมัติการใช้ปากกระบอกปืน สิ่งสำคัญคือต้องปรับปากกระบอกปืน จากนั้นจึงปรับปากกระบอกปืนในที่สุด"</w:t>
      </w:r>
    </w:p>
    <w:p>
      <w:pPr>
        <w:pStyle w:val="Heading2"/>
      </w:pPr>
      <w:r>
        <w:t>2.6 บทบาทของที่ปรึกษาด้านการแพทย์</w:t>
      </w:r>
    </w:p>
    <w:p>
      <w:pPr>
        <w:keepNext/>
      </w:pPr>
      <w:r>
        <w:t>ที่ปรึกษาด้านปากกระบอกปืนทำงานโดยเชื่อมโยงระหว่างการคุ้มครองสัตว์ ชีวิตประจำวัน และการแพทย์ โดยไม่ต้องเป็นสัตวแพทย์เลย ซึ่งหมายความว่า:</w:t>
      </w:r>
    </w:p>
    <w:p>
      <w:pPr>
        <w:pStyle w:val="ListBullet"/>
        <w:spacing w:after="40" w:line="264" w:lineRule="auto"/>
      </w:pPr>
      <w:r>
        <w:t>คุณตระหนักถึงความเสี่ยงทั่วไป (การหอบ, จุดกดดัน, ปัญหาการหายใจ) และจัดการกับสิ่งเหล่านั้น</w:t>
      </w:r>
    </w:p>
    <w:p>
      <w:pPr>
        <w:pStyle w:val="ListBullet"/>
        <w:spacing w:after="40" w:line="264" w:lineRule="auto"/>
      </w:pPr>
      <w:r>
        <w:t>พวกเขาปรับแบบจำลองและขนาดเพื่อลดความเสี่ยงทางการแพทย์ให้มากที่สุด</w:t>
      </w:r>
    </w:p>
    <w:p>
      <w:pPr>
        <w:pStyle w:val="ListBullet"/>
        <w:spacing w:after="40" w:line="264" w:lineRule="auto"/>
      </w:pPr>
      <w:r>
        <w:t>อย่างไรก็ตาม พวกเขาไม่ได้ทำการวินิจฉัยหรือตัดสินใจในการรักษาใดๆ ซึ่งยังคงเป็นความรับผิดชอบของสัตวแพทยศาสตร์ การทำงานร่วมกันอย่างใกล้ชิดกับสถานพยาบาลสัตวแพทย์นั้นสมเหตุสมผลมาก ที่ปรึกษาสามารถให้คำแนะนำแก่ทีมฝึกหัดเกี่ยวกับการเลือกปากกระบอกปืน ความพอดี และการฝึกอบรม ในขณะที่สัตวแพทย์จะเป็นผู้ตัดสินใจทางการแพทย์</w:t>
      </w:r>
    </w:p>
    <w:p>
      <w:pPr>
        <w:pStyle w:val="Heading2"/>
      </w:pPr>
      <w:r>
        <w:t>2.7 ข้อความสำคัญโมดูล 2</w:t>
      </w:r>
    </w:p>
    <w:p>
      <w:pPr>
        <w:pStyle w:val="ListBullet"/>
        <w:spacing w:after="40" w:line="264" w:lineRule="auto"/>
      </w:pPr>
      <w:r>
        <w:t>การหอบเป็นสิ่งสำคัญสำหรับสุนัข การขบปากไม่ควรจำกัดอาการนี้มากนัก</w:t>
      </w:r>
    </w:p>
    <w:p>
      <w:pPr>
        <w:pStyle w:val="ListBullet"/>
        <w:spacing w:after="40" w:line="264" w:lineRule="auto"/>
      </w:pPr>
      <w:r>
        <w:t>ครอบปากที่ไม่เหมาะสมอาจทำให้ผิวหนังและเนื้อเยื่อเสียหายได้อย่างมาก รวมถึงแผลกดทับและเนื้อร้าย</w:t>
      </w:r>
    </w:p>
    <w:p>
      <w:pPr>
        <w:pStyle w:val="ListBullet"/>
        <w:spacing w:after="40" w:line="264" w:lineRule="auto"/>
      </w:pPr>
      <w:r>
        <w:t>สุนัขพันธุ์ Brachycephalic และสุนัขที่มีปัญหาสุขภาพจำเป็นต้องได้รับการดูแลเป็นพิเศษและมักจะได้รับการตรวจจากสัตวแพทย์</w:t>
      </w:r>
    </w:p>
    <w:p>
      <w:pPr>
        <w:pStyle w:val="ListBullet"/>
        <w:spacing w:after="40" w:line="264" w:lineRule="auto"/>
      </w:pPr>
      <w:r>
        <w:t>การปรึกษาหารือต้องคำนึงถึงความร้อน การเลือกใช้วัสดุ และอุณหภูมิพื้นผิวของปากกระบอกปืนด้วย</w:t>
      </w:r>
    </w:p>
    <w:p>
      <w:pPr>
        <w:pStyle w:val="ListBullet"/>
        <w:spacing w:after="40" w:line="264" w:lineRule="auto"/>
      </w:pPr>
      <w:r>
        <w:t>ที่ปรึกษาด้าน Muzzle ทำงานร่วมกับข้อมูลทางการแพทย์ แต่ไม่ใช่ในฐานะสัตวแพทย์ พวกเขาตระหนักถึงความเสี่ยงและส่งต่อบุคคลหากจำเป็น</w:t>
      </w:r>
    </w:p>
    <w:p>
      <w:pPr>
        <w:pStyle w:val="Heading1"/>
      </w:pPr>
      <w:r>
        <w:t>MODULE 3 - ตำนาน การสื่อสาร และจิตวิทยาของเจ้าของ</w:t>
      </w:r>
    </w:p>
    <w:p>
      <w:pPr>
        <w:pStyle w:val="Heading2"/>
      </w:pPr>
      <w:r>
        <w:t>3.0 เป้าหมายของโมดูล</w:t>
      </w:r>
    </w:p>
    <w:p>
      <w:pPr>
        <w:keepNext/>
        <w:spacing w:after="20"/>
      </w:pPr>
      <w:r>
        <w:rPr>
          <w:b/>
        </w:rPr>
        <w:t>หลังจากโมดูลนี้ ผู้เข้าร่วมสามารถ:</w:t>
      </w:r>
    </w:p>
    <w:p>
      <w:pPr>
        <w:pStyle w:val="ListBullet"/>
        <w:spacing w:after="40" w:line="264" w:lineRule="auto"/>
      </w:pPr>
      <w:r>
        <w:t>ตระหนักถึงตำนานและอคติทั่วไปเกี่ยวกับครอบฟัน</w:t>
      </w:r>
    </w:p>
    <w:p>
      <w:pPr>
        <w:pStyle w:val="ListBullet"/>
        <w:spacing w:after="40" w:line="264" w:lineRule="auto"/>
      </w:pPr>
      <w:r>
        <w:t>หักล้างสิ่งเหล่านี้อย่างถูกต้องทางเทคนิคและในเวลาเดียวกันอย่างเห็นอกเห็นใจ</w:t>
      </w:r>
    </w:p>
    <w:p>
      <w:pPr>
        <w:pStyle w:val="ListBullet"/>
        <w:spacing w:after="40" w:line="264" w:lineRule="auto"/>
      </w:pPr>
      <w:r>
        <w:t>ตอบสนองอย่างเหมาะสมต่ออารมณ์และความกลัวโดยทั่วไปของเจ้าของ</w:t>
      </w:r>
    </w:p>
    <w:p>
      <w:pPr>
        <w:pStyle w:val="ListBullet"/>
        <w:spacing w:after="40" w:line="264" w:lineRule="auto"/>
      </w:pPr>
      <w:r>
        <w:t>พัฒนารูปแบบการสื่อสารที่ชัดเจน สงบ และเป็นมืออาชีพ</w:t>
      </w:r>
    </w:p>
    <w:p>
      <w:pPr>
        <w:pStyle w:val="Heading2"/>
      </w:pPr>
      <w:r>
        <w:t>3.1 ตำนานทั่วไปเกี่ยวกับปากกระบอกปืน</w:t>
      </w:r>
    </w:p>
    <w:p>
      <w:pPr>
        <w:keepNext/>
      </w:pPr>
      <w:r>
        <w:t>การจองจำนวนมากเกี่ยวกับเรื่องครอบปากเป็นเรื่องที่สะเทือนอารมณ์ ในฐานะที่ปรึกษาด้านปากกระบอกปืน สิ่งสำคัญคือต้องรู้ตำนานเหล่านี้และเตรียมพร้อมสำหรับสิ่งเหล่านั้น</w:t>
      </w:r>
    </w:p>
    <w:p>
      <w:pPr>
        <w:keepNext/>
        <w:spacing w:after="20"/>
      </w:pPr>
      <w:r>
        <w:rPr>
          <w:b/>
        </w:rPr>
        <w:t>ตัวอย่างทั่วไป ได้แก่:</w:t>
      </w:r>
    </w:p>
    <w:p>
      <w:pPr>
        <w:pStyle w:val="ListBullet"/>
        <w:spacing w:after="40" w:line="264" w:lineRule="auto"/>
      </w:pPr>
      <w:r>
        <w:t>“สุนัขอันตรายเท่านั้นที่สวมครอบปาก”</w:t>
      </w:r>
    </w:p>
    <w:p>
      <w:pPr>
        <w:pStyle w:val="ListBullet"/>
        <w:spacing w:after="40" w:line="264" w:lineRule="auto"/>
      </w:pPr>
      <w:r>
        <w:t>“ด้วยปากกระบอกปืน สุนัขของฉันจะก้าวร้าวมากขึ้น”</w:t>
      </w:r>
    </w:p>
    <w:p>
      <w:pPr>
        <w:pStyle w:val="ListBullet"/>
        <w:spacing w:after="40" w:line="264" w:lineRule="auto"/>
      </w:pPr>
      <w:r>
        <w:t>“ตะกร้อคือการทารุณกรรมสัตว์”</w:t>
      </w:r>
    </w:p>
    <w:p>
      <w:pPr>
        <w:pStyle w:val="ListBullet"/>
        <w:spacing w:after="40" w:line="264" w:lineRule="auto"/>
      </w:pPr>
      <w:r>
        <w:t>“สุนัขของฉันจะไม่ทนกับเรื่องแบบนั้น”</w:t>
      </w:r>
    </w:p>
    <w:p>
      <w:pPr>
        <w:pStyle w:val="ListBullet"/>
        <w:spacing w:after="40" w:line="264" w:lineRule="auto"/>
      </w:pPr>
      <w:r>
        <w:t>"คนหัวเราะเยาะเราด้วยปากกระบอกปืน"</w:t>
      </w:r>
    </w:p>
    <w:p>
      <w:pPr>
        <w:pStyle w:val="ListBullet"/>
        <w:spacing w:after="40" w:line="264" w:lineRule="auto"/>
      </w:pPr>
      <w:r>
        <w:t>“เมื่อปากกระบอกปืนเปิดอยู่ ฉันไม่ต้องฝึกอีกต่อไป” ประโยคเหล่านี้ไม่ค่อยมีเจตนาให้เป็นข้อเท็จจริงเพียงอย่างเดียว เบื้องหลังนี้มักจะมีความละอายใจ ความไม่มั่นคง ความกลัวการประเมินค่า และการขาดความรู้เกี่ยวกับสิ่งที่ปากกระบอกปืนที่พอดีสามารถบรรลุผลได้</w:t>
      </w:r>
    </w:p>
    <w:p>
      <w:pPr>
        <w:pStyle w:val="Heading2"/>
      </w:pPr>
      <w:r>
        <w:t>3.2 การจำแนกทางเทคนิคของตำนานที่สำคัญที่สุด</w:t>
      </w:r>
    </w:p>
    <w:p>
      <w:pPr>
        <w:keepNext/>
      </w:pPr>
      <w:r>
        <w:t>“สุนัขอันตรายเท่านั้นที่สวมครอบปาก” ในความเป็นจริง สุนัขหลายตัวสวมครอบปากแม้ว่าจะไม่เคยกัดใครเลยก็ตาม เหตุผลต่างๆ ได้แก่ กฎระเบียบทางกฎหมาย ความเสี่ยงของเหยื่อพิษ สถานการณ์ทางการแพทย์หรือความรับผิดชอบในชีวิตประจำวัน (เช่น ในพื้นที่ที่มีประชากรหนาแน่น บนระบบขนส่งสาธารณะ หรือระหว่างการเผชิญหน้าที่ไม่ปลอดภัย) ปากกระบอกปืนเป็นเครื่องมือด้านความปลอดภัย ไม่ใช่ "ตราแห่งอันตราย" "ด้วยปากกระบอกปืน สุนัขของฉันจะก้าวร้าวมากขึ้น" ในทางปฏิบัติ กลับกลายเป็นกรณีตรงกันข้าม: เมื่อเจ้าของรู้สึกปลอดภัยมากขึ้นเพราะไม่สามารถกัดได้อีกต่อไป การกระทำของพวกเขาก็จะสงบและชัดเจนขึ้น สุนัขให้ความสำคัญกับคนเป็นอย่างมาก - ความตึงเครียดในมนุษย์ที่น้อยลงมักจะทำให้สุนัขมีความตึงเครียดน้อยลง จำเป็นอย่างยิ่งที่ปากกระบอกปืนจะต้องพอดีและไม่เจ็บ “ตะกร้อคือการทารุณกรรมสัตว์” ปากกระบอกปืนที่ไม่เหมาะสมซึ่งป้องกันไม่ให้หอบหรือทำให้เกิดความเจ็บปวดอาจเกี่ยวข้องกับสวัสดิภาพสัตว์ ในทางกลับกัน ปากกระบอกปืนที่สวมพอดีช่วยให้หายใจหอบและดื่มได้</w:t>
      </w:r>
    </w:p>
    <w:p>
      <w:pPr/>
      <w:r>
        <w:t>และเป็นการสื่อสารตามปกติเท่าที่เป็นไปได้ ช่วยปกป้องสุนัขและสิ่งแวดล้อม และเป็นเครื่องมือในการคุ้มครองสัตว์มากกว่าการทารุณกรรมสัตว์ “สุนัขของฉันจะไม่ทนกับเรื่องแบบนั้น” สุนัขหลายตัวเริ่มแรกพบว่าขรึมเป็นเรื่องผิดปกติ นั่นเป็นเรื่องปกติ ด้วยความสงบ ก้าวเล็กๆ และความสัมพันธ์เชิงบวก สุนัขส่วนใหญ่ยอมรับปากกระบอกปืนได้ดี การต่อต้านในช่วงแรกไม่ใช่สัญญาณว่าสุนัข “ไม่สามารถเรียนรู้ได้” แต่เป็นข้อบ่งชี้ว่าการฝึกฝนและความเคยชินเป็นสิ่งจำเป็น "คนหัวเราะเยาะเราด้วยปากกระบอกปืน" จุดมุ่งเน้นที่นี่คือความกังวลของเจ้าของเกี่ยวกับการถูกตัดสินหรือตัดสินผิด แต่ปากกระบอกปืนก็สามารถส่งสัญญาณได้เช่นกัน: “มีคนรับผิดชอบที่นี่” หลายๆ คนมองว่าการขลิบปากเป็นสัญลักษณ์ของความเป็นมืออาชีพและการระมัดระวัง “เมื่อปากกระบอกปืนเปิดอยู่ ฉันไม่ต้องฝึกอีกต่อไป” ปากกระบอกปืนป้องกันการบาดเจ็บ แต่จะไม่เปลี่ยนพฤติกรรมที่ซ่อนอยู่โดยอัตโนมัติ มันคือเข็มขัดนิรภัย ไม่ใช่ระบบอัตโนมัติ การฝึกอบรม การจัดการ และการประเมินทางการแพทย์ หากจำเป็น ยังคงมีความสำคัญหากสุนัขแสดงปัญหาด้านพฤติกรรม</w:t>
      </w:r>
    </w:p>
    <w:p>
      <w:pPr>
        <w:pStyle w:val="Heading2"/>
      </w:pPr>
      <w:r>
        <w:t>3.3 ตัวอย่างคำตอบในการสนทนากับลูกค้า</w:t>
      </w:r>
    </w:p>
    <w:p>
      <w:pPr>
        <w:keepNext/>
      </w:pPr>
      <w:r>
        <w:t>การทำให้ถูกต้องทางเทคนิคนั้นไม่เพียงพอ สิ่งที่สำคัญคือผู้ถือข้อความจะได้รับข้อความอย่างไร สูตรต่อไปนี้เป็นตัวอย่างของวิธีการตอบคำถามในตำนานอย่างเป็นมิตรและชัดเจน ตำนาน: “สุนัขของฉันจะก้าวร้าวมากขึ้นเมื่อมีปากกระบอกปืน”</w:t>
      </w:r>
    </w:p>
    <w:p>
      <w:pPr>
        <w:keepNext/>
        <w:spacing w:after="20"/>
      </w:pPr>
      <w:r>
        <w:rPr>
          <w:b/>
        </w:rPr>
        <w:t>คำตอบที่เป็นไปได้:</w:t>
      </w:r>
    </w:p>
    <w:p>
      <w:pPr/>
      <w:r>
        <w:t>"ฉันได้ยินเรื่องนั้นบ่อยๆ ในทางปฏิบัติ มันเป็นอีกนัยหนึ่ง หากคุณรู้ว่าสุนัขของคุณกัดไม่ได้ คุณจะผ่อนคลายมากขึ้น และสุนัขของคุณสังเกตเห็นสิ่งนั้น สิ่งสำคัญคือปากกระบอกปืนจะต้องพอดีกับและไม่เจ็บ จากนั้นสุนัขของคุณจะรู้สึกปลอดภัยขึ้น ไม่ถูกคุกคามมากขึ้น" ตำนาน: “สุนัขอันตรายเท่านั้นที่สวมครอบปาก”</w:t>
      </w:r>
    </w:p>
    <w:p>
      <w:pPr>
        <w:keepNext/>
        <w:spacing w:after="20"/>
      </w:pPr>
      <w:r>
        <w:rPr>
          <w:b/>
        </w:rPr>
        <w:t>คำตอบที่เป็นไปได้:</w:t>
      </w:r>
    </w:p>
    <w:p>
      <w:pPr/>
      <w:r>
        <w:t>“สุนัขหลายตัวสวมครอบปากแม้ว่าพวกเขาจะไม่เคยกัดใครเลยก็ตาม เช่น เพราะเหยื่อพิษ ที่สัตวแพทย์ หรือเพราะเป็นสิ่งที่บังคับบนรถบัส ปากกระบอกปืนไม่ได้บอกว่าสุนัขตัวนั้น 'ไม่ดี' หรือไม่ มันแสดงให้เห็นว่าคุณกำลังรับผิดชอบ” ตำนาน: “ตะกร้อคือการทารุณกรรมสัตว์”</w:t>
      </w:r>
    </w:p>
    <w:p>
      <w:pPr>
        <w:keepNext/>
        <w:spacing w:after="20"/>
      </w:pPr>
      <w:r>
        <w:rPr>
          <w:b/>
        </w:rPr>
        <w:t>คำตอบที่เป็นไปได้:</w:t>
      </w:r>
    </w:p>
    <w:p>
      <w:pPr/>
      <w:r>
        <w:t>"ปากกระบอกปืนอาจทำให้เกิดปัญหาได้จริงถ้ามันไม่พอดีหรือแน่นเกินไป เป้าหมายของเรากลับตรงกันข้าม นั่นคือเราปรับปากกระบอกปืนเพื่อให้สุนัขของคุณสามารถหอบ ดื่ม และเคลื่อนไหวได้ตามปกติที่สุดเท่าที่จะเป็นไปได้ จากนั้นปากกระบอกปืนจะปกป้อง - แทนที่จะทรมาน" ตำนาน: “สุนัขของฉันจะไม่ทนกับอะไรแบบนั้น”</w:t>
      </w:r>
    </w:p>
    <w:p>
      <w:pPr>
        <w:keepNext/>
        <w:spacing w:after="20"/>
      </w:pPr>
      <w:r>
        <w:rPr>
          <w:b/>
        </w:rPr>
        <w:t>คำตอบที่เป็นไปได้:</w:t>
      </w:r>
    </w:p>
    <w:p>
      <w:pPr/>
      <w:r>
        <w:t>"สุนัขหลายตัวมีความสงสัยในช่วงแรก ซึ่งเป็นเรื่องปกติ เราสร้างปากกระบอกปืนขึ้นทีละน้อยพร้อมรางวัลมากมาย เพื่อให้สุนัขของคุณเรียนรู้: ปากกระบอกปืน = ไม่มีอะไรแย่ มักจะมีอะไรดีด้วยซ้ำ เราไม่เพียงแค่บังคับเขาเข้ามา แต่เรารับเขาไปด้วย</w:t>
      </w:r>
    </w:p>
    <w:p>
      <w:pPr/>
      <w:r>
        <w:t>"เรามีเวลาเตรียมมัน" ตำนาน: "ถ้าปากกระบอกปืนเปิดอยู่ ฉันไม่ต้องฝึกอีกต่อไป"</w:t>
      </w:r>
    </w:p>
    <w:p>
      <w:pPr>
        <w:keepNext/>
        <w:spacing w:after="20"/>
      </w:pPr>
      <w:r>
        <w:rPr>
          <w:b/>
        </w:rPr>
        <w:t>คำตอบที่เป็นไปได้:</w:t>
      </w:r>
    </w:p>
    <w:p>
      <w:pPr/>
      <w:r>
        <w:t>“ปากกระบอกปืนเปรียบเสมือนเข็มขัดนิรภัย ซึ่งจะช่วยปกป้องหากเกิดอะไรขึ้น แต่ไม่ได้แทนที่การเรียนรู้การขับรถ” ช่วยป้องกันการบาดเจ็บในขณะที่คุณทำงานที่สาเหตุที่แท้จริงด้วยการฝึกอบรมและการจัดการ"</w:t>
      </w:r>
    </w:p>
    <w:p>
      <w:pPr>
        <w:pStyle w:val="Heading2"/>
      </w:pPr>
      <w:r>
        <w:t>3.4 การจัดการกับอารมณ์ของเจ้าของ</w:t>
      </w:r>
    </w:p>
    <w:p>
      <w:pPr>
        <w:keepNext/>
      </w:pPr>
      <w:r>
        <w:t>ข้อโต้แย้งหลายๆ ข้อไม่ได้เกี่ยวกับปัญหาทางเทคนิค แต่เกี่ยวกับปัญหาทางอารมณ์มากกว่า</w:t>
      </w:r>
    </w:p>
    <w:p>
      <w:pPr>
        <w:keepNext/>
        <w:spacing w:after="20"/>
      </w:pPr>
      <w:r>
        <w:rPr>
          <w:b/>
        </w:rPr>
        <w:t>ความรู้สึกโดยทั่วไปของเจ้าของคือ:</w:t>
      </w:r>
    </w:p>
    <w:p>
      <w:pPr>
        <w:pStyle w:val="ListBullet"/>
        <w:spacing w:after="40" w:line="264" w:lineRule="auto"/>
      </w:pPr>
      <w:r>
        <w:t>ความอัปยศ ("ฉันล้มเหลวเพราะสุนัขของฉันต้องการปากกระบอกปืน")</w:t>
      </w:r>
    </w:p>
    <w:p>
      <w:pPr>
        <w:pStyle w:val="ListBullet"/>
        <w:spacing w:after="40" w:line="264" w:lineRule="auto"/>
      </w:pPr>
      <w:r>
        <w:t>กลัวถูกคนอื่นตัดสิน (“ใครๆ ก็คิดว่าสุนัขของฉันเป็นอันตราย”)</w:t>
      </w:r>
    </w:p>
    <w:p>
      <w:pPr>
        <w:pStyle w:val="ListBullet"/>
        <w:spacing w:after="40" w:line="264" w:lineRule="auto"/>
      </w:pPr>
      <w:r>
        <w:t>เป็นห่วงสุนัข (“นี่ทำให้เขาเจ็บหรือเปล่า?”),</w:t>
      </w:r>
    </w:p>
    <w:p>
      <w:pPr>
        <w:pStyle w:val="ListBullet"/>
        <w:spacing w:after="40" w:line="264" w:lineRule="auto"/>
      </w:pPr>
      <w:r>
        <w:t>ล้นหลาม (“ฉันไม่รู้ว่าตัวเองจะทำสิ่งนี้ได้อย่างไร”) ในฐานะที่ปรึกษา สิ่งสำคัญคือต้องให้ความสำคัญกับความรู้สึกเหล่านี้อย่างจริงจังและไม่มองข้ามความรู้สึกเหล่านี้ ความเห็นอกเห็นใจในที่นี้หมายถึง การรับฟัง การไตร่ตรอง การให้ข้อมูล ไม่ใช่การถกเถียงว่าใครคือ "ฝ่ายถูก"</w:t>
      </w:r>
    </w:p>
    <w:p>
      <w:pPr>
        <w:keepNext/>
        <w:spacing w:after="20"/>
      </w:pPr>
      <w:r>
        <w:rPr>
          <w:b/>
        </w:rPr>
        <w:t>ทัศนคติพื้นฐานที่เป็นประโยชน์:</w:t>
      </w:r>
    </w:p>
    <w:p>
      <w:pPr>
        <w:pStyle w:val="ListBullet"/>
        <w:spacing w:after="40" w:line="264" w:lineRule="auto"/>
      </w:pPr>
      <w:r>
        <w:t>ถามอย่างเปิดเผย (“คุณกังวลอะไรเกี่ยวกับปากกระบอกปืนมากที่สุด?”),</w:t>
      </w:r>
    </w:p>
    <w:p>
      <w:pPr>
        <w:pStyle w:val="ListBullet"/>
        <w:spacing w:after="40" w:line="264" w:lineRule="auto"/>
      </w:pPr>
      <w:r>
        <w:t>ตั้งชื่อความรู้สึก (“ฉันได้ยินมาว่าคุณกังวลกับสิ่งที่คนอื่นคิด”)</w:t>
      </w:r>
    </w:p>
    <w:p>
      <w:pPr>
        <w:pStyle w:val="ListBullet"/>
        <w:spacing w:after="40" w:line="264" w:lineRule="auto"/>
      </w:pPr>
      <w:r>
        <w:t>ตีความใหม่ในทางบวก ("สำหรับฉัน สิ่งนี้แสดงให้เห็นว่าคุณปฏิบัติต่อสุนัขอย่างมีความรับผิดชอบอย่างยิ่ง")</w:t>
      </w:r>
    </w:p>
    <w:p>
      <w:pPr>
        <w:pStyle w:val="Heading2"/>
      </w:pPr>
      <w:r>
        <w:t>3.5 รูปแบบการสื่อสารในการให้คำปรึกษา</w:t>
      </w:r>
    </w:p>
    <w:p>
      <w:pPr>
        <w:keepNext/>
      </w:pPr>
      <w:r>
        <w:t>รูปแบบการสื่อสารแบบมืออาชีพช่วยสร้างความไว้วางใจและหลีกเลี่ยงความขัดแย้ง</w:t>
      </w:r>
    </w:p>
    <w:p>
      <w:pPr>
        <w:keepNext/>
        <w:spacing w:after="20"/>
      </w:pPr>
      <w:r>
        <w:rPr>
          <w:b/>
        </w:rPr>
        <w:t>หลีกเลี่ยง องค์ประกอบที่สำคัญคือ:</w:t>
      </w:r>
    </w:p>
    <w:p>
      <w:pPr>
        <w:pStyle w:val="ListBullet"/>
        <w:spacing w:after="40" w:line="264" w:lineRule="auto"/>
      </w:pPr>
      <w:r>
        <w:t>ภาษาที่ชัดเจน เรียบง่าย แทนที่จะเป็นศัพท์เฉพาะทางเทคนิค</w:t>
      </w:r>
    </w:p>
    <w:p>
      <w:pPr>
        <w:pStyle w:val="ListBullet"/>
        <w:spacing w:after="40" w:line="264" w:lineRule="auto"/>
      </w:pPr>
      <w:r>
        <w:t>ข้อความ “ฉัน” (“ฉันอยากจะแนะนำ…”) แทนการกล่าวหา “คุณ” (“คุณต้อง…”)</w:t>
      </w:r>
    </w:p>
    <w:p>
      <w:pPr>
        <w:pStyle w:val="ListBullet"/>
        <w:spacing w:after="40" w:line="264" w:lineRule="auto"/>
      </w:pPr>
      <w:r>
        <w:t>ตัวอย่างและการเปรียบเทียบที่เป็นรูปธรรม (เช่น "เข็มขัดนิรภัย" "หมวกนิรภัย")</w:t>
      </w:r>
    </w:p>
    <w:p>
      <w:pPr>
        <w:pStyle w:val="ListBullet"/>
        <w:spacing w:after="40" w:line="264" w:lineRule="auto"/>
      </w:pPr>
      <w:r>
        <w:t>ท่าทีสงบและชื่นชม (อย่า “ยืนเหนือ” เจ้าของ)</w:t>
      </w:r>
    </w:p>
    <w:p>
      <w:pPr>
        <w:pStyle w:val="ListBullet"/>
        <w:spacing w:after="40" w:line="264" w:lineRule="auto"/>
      </w:pPr>
      <w:r>
        <w:t>ให้เวลาสำหรับคำถามและข้อกังวล จุดมุ่งหมายคือเพื่อให้เจ้าของรู้สึกว่าได้รับการปฏิบัติอย่างจริงจังและได้รับการสนับสนุน ไม่ใช่ถูกสั่งสอนหรือไล่ออก</w:t>
      </w:r>
    </w:p>
    <w:p>
      <w:pPr>
        <w:pStyle w:val="Heading2"/>
      </w:pPr>
      <w:r>
        <w:t>3.6 ข้อจำกัดของการสื่อสาร</w:t>
      </w:r>
    </w:p>
    <w:p>
      <w:pPr>
        <w:keepNext/>
      </w:pPr>
      <w:r>
        <w:t>แม้แต่การสื่อสารที่ดีที่สุดก็มีขีดจำกัด บางสถานการณ์จำเป็นต้องมีสถานการณ์เพิ่มเติม</w:t>
      </w:r>
    </w:p>
    <w:p>
      <w:pPr>
        <w:keepNext/>
        <w:spacing w:after="20"/>
      </w:pPr>
      <w:r>
        <w:rPr>
          <w:b/>
        </w:rPr>
        <w:t>ผู้เชี่ยวชาญ:</w:t>
      </w:r>
    </w:p>
    <w:p>
      <w:pPr>
        <w:pStyle w:val="ListBullet"/>
        <w:spacing w:after="40" w:line="264" w:lineRule="auto"/>
      </w:pPr>
      <w:r>
        <w:t>ในกรณีที่เกิดปัญหาทางพฤติกรรมอย่างมาก (การกัดอย่างรุนแรงซ้ำ ๆ ): ให้ผู้ฝึกสอนหรือสัตวแพทย์ด้านพฤติกรรมมีส่วนร่วม</w:t>
      </w:r>
    </w:p>
    <w:p>
      <w:pPr>
        <w:pStyle w:val="ListBullet"/>
        <w:spacing w:after="40" w:line="264" w:lineRule="auto"/>
      </w:pPr>
      <w:r>
        <w:t>หากสงสัยว่าเกิดจากสาเหตุทางการแพทย์ (ความเจ็บปวด ปัญหาทางระบบประสาท หายใจไม่สะดวก): จำเป็นต้องปรึกษาสัตวแพทย์</w:t>
      </w:r>
    </w:p>
    <w:p>
      <w:pPr>
        <w:pStyle w:val="ListBullet"/>
        <w:spacing w:after="40" w:line="264" w:lineRule="auto"/>
      </w:pPr>
      <w:r>
        <w:t>สำหรับเจ้าของที่อยู่ภายใต้ความเครียดทางอารมณ์อย่างรุนแรง (เช่น หลังจากเหตุการณ์ร้ายแรง): การจัดการอย่างระมัดระวัง ขั้นตอนเล็กๆ น้อยๆ หากจำเป็น และการนัดหมายหลายครั้ง สิ่งสำคัญ: ที่ปรึกษาไม่ได้อยู่ที่นั่นเพื่อแก้ปัญหาทุกอย่างโดยลำพัง แต่เป็นส่วนหนึ่งของเครือข่ายผู้เชี่ยวชาญ การรู้ขีดจำกัดของตัวเองถือเป็นสัญญาณของความเป็นมืออาชีพ</w:t>
      </w:r>
    </w:p>
    <w:p>
      <w:pPr>
        <w:pStyle w:val="Heading2"/>
      </w:pPr>
      <w:r>
        <w:t>3.7 ข้อความสำคัญโมดูล 3</w:t>
      </w:r>
    </w:p>
    <w:p>
      <w:pPr>
        <w:pStyle w:val="ListBullet"/>
        <w:spacing w:after="40" w:line="264" w:lineRule="auto"/>
      </w:pPr>
      <w:r>
        <w:t>ตำนานเกี่ยวกับหัวนมมักได้รับอิทธิพลทางอารมณ์ ไม่ใช่แค่ไม่ถูกต้องตามข้อเท็จจริงเท่านั้น</w:t>
      </w:r>
    </w:p>
    <w:p>
      <w:pPr>
        <w:pStyle w:val="ListBullet"/>
        <w:spacing w:after="40" w:line="264" w:lineRule="auto"/>
      </w:pPr>
      <w:r>
        <w:t>ที่ปรึกษาต้องการข้อโต้แย้งแบบมืออาชีพและในขณะเดียวกันก็มีการสนทนาอย่างเห็นอกเห็นใจ</w:t>
      </w:r>
    </w:p>
    <w:p>
      <w:pPr>
        <w:pStyle w:val="ListBullet"/>
        <w:spacing w:after="40" w:line="264" w:lineRule="auto"/>
      </w:pPr>
      <w:r>
        <w:t>ประโยคตัวอย่างและการเปรียบเทียบที่ดีช่วยให้เลือกเจ้าของได้ง่ายขึ้น</w:t>
      </w:r>
    </w:p>
    <w:p>
      <w:pPr>
        <w:pStyle w:val="ListBullet"/>
        <w:spacing w:after="40" w:line="264" w:lineRule="auto"/>
      </w:pPr>
      <w:r>
        <w:t>อารมณ์ต่างๆ เช่น ความละอาย ความกลัว และความไม่มั่นคง ควรได้รับการพิจารณาอย่างจริงจังและแก้ไข</w:t>
      </w:r>
    </w:p>
    <w:p>
      <w:pPr>
        <w:pStyle w:val="ListBullet"/>
        <w:spacing w:after="40" w:line="264" w:lineRule="auto"/>
      </w:pPr>
      <w:r>
        <w:t>การสื่อสารอย่างมืออาชีพหมายถึงการรู้ขอบเขตและเกี่ยวข้องกับผู้เชี่ยวชาญคนอื่นๆ เมื่อจำเป็น</w:t>
      </w:r>
    </w:p>
    <w:p>
      <w:pPr>
        <w:pStyle w:val="Heading1"/>
      </w:pPr>
      <w:r>
        <w:t>MODULE 4 - การวัด ความพอดี และการวางแผนสายพาน</w:t>
      </w:r>
    </w:p>
    <w:p>
      <w:pPr>
        <w:pStyle w:val="Heading2"/>
      </w:pPr>
      <w:r>
        <w:t>4.0 เป้าหมายของโมดูล</w:t>
      </w:r>
    </w:p>
    <w:p>
      <w:pPr>
        <w:keepNext/>
        <w:spacing w:after="20"/>
      </w:pPr>
      <w:r>
        <w:rPr>
          <w:b/>
        </w:rPr>
        <w:t>หลังจากโมดูลนี้ ผู้เข้าร่วมสามารถ:</w:t>
      </w:r>
    </w:p>
    <w:p>
      <w:pPr>
        <w:pStyle w:val="ListBullet"/>
        <w:spacing w:after="40" w:line="264" w:lineRule="auto"/>
      </w:pPr>
      <w:r>
        <w:t>ใช้ปากกระบอกปืนและเส้นรอบวงศีรษะที่เกี่ยวข้องทั้งหมดอย่างถูกต้องตามคำแนะนำในการวัด Caniseguros</w:t>
      </w:r>
    </w:p>
    <w:p>
      <w:pPr>
        <w:pStyle w:val="ListBullet"/>
        <w:spacing w:after="40" w:line="264" w:lineRule="auto"/>
      </w:pPr>
      <w:r>
        <w:t>ทำความเข้าใจว่าการวัดเหล่านี้รวมอยู่ในการเลือกรุ่นและขนาดอย่างไร</w:t>
      </w:r>
    </w:p>
    <w:p>
      <w:pPr>
        <w:pStyle w:val="ListBullet"/>
        <w:spacing w:after="40" w:line="264" w:lineRule="auto"/>
      </w:pPr>
      <w:r>
        <w:t>วางแผนสลักล็อคคอ สายรัดคอ/ปิด สายรัดเหนือศีรษะ และปลอกคอนิรภัยอย่างสมเหตุสมผล</w:t>
      </w:r>
    </w:p>
    <w:p>
      <w:pPr>
        <w:pStyle w:val="ListBullet"/>
        <w:spacing w:after="40" w:line="264" w:lineRule="auto"/>
      </w:pPr>
      <w:r>
        <w:t>พิจารณากรณีพิเศษด้วย (เช่น กรามล่างยื่นออกมา สุนัขตัวเล็กมาก สุนัขที่มีหัวไหล่แคบ)</w:t>
      </w:r>
    </w:p>
    <w:p>
      <w:pPr>
        <w:pStyle w:val="ListBullet"/>
        <w:spacing w:after="40" w:line="264" w:lineRule="auto"/>
      </w:pPr>
      <w:r>
        <w:t>บันทึกการวัดเป็นลายลักษณ์อักษรและแนบรูปถ่าย และหลีกเลี่ยงข้อผิดพลาดในการวัดโดยทั่วไป</w:t>
      </w:r>
    </w:p>
    <w:p>
      <w:pPr>
        <w:pStyle w:val="Heading2"/>
      </w:pPr>
      <w:r>
        <w:t>4.1 ภาพรวมและหลักการวัดขนาดปากกระบอกปืน</w:t>
      </w:r>
    </w:p>
    <w:p>
      <w:pPr>
        <w:keepNext/>
      </w:pPr>
      <w:r>
        <w:t>ความพอดีของปากกระบอกปืนขึ้นอยู่กับการวัดอย่างระมัดระวัง มันไม่ได้เกี่ยวกับการสร้าง "ตะกร้อปากกระบอกปืนใดๆ ที่พอดีพอดี" แต่เป็นการตัดสินอย่างเป็นระบบว่ารูปร่างและขนาดของตะกร้อปากใดที่เหมาะกับหัวของสุนัขแต่ละตัว ชื่อพันธุ์เป็นเพียงแนวทางคร่าวๆ เท่านั้น ตัวอย่างเช่น ดัลเมเชียนสามารถเข้ากับสิ่งที่เรียกว่า "โมเดลเยอรมันเชพเพิร์ด" ได้เป็นอย่างดี หากรูปร่างของศีรษะเหมาะสม ขนาดและสัดส่วนที่แท้จริงของสุนัขมีความสำคัญเสมอ ไม่ใช่ชื่อสายพันธุ์ โมดูลนี้จะสอนวิธีการรวบรวมและบันทึกการวัดเหล่านี้อย่างน่าเชื่อถือ</w:t>
      </w:r>
    </w:p>
    <w:p>
      <w:pPr>
        <w:pStyle w:val="Heading2"/>
      </w:pPr>
      <w:r>
        <w:t>4.2 เครื่องมือวัดและการจัดเตรียม</w:t>
      </w:r>
    </w:p>
    <w:p>
      <w:pPr>
        <w:keepNext/>
      </w:pPr>
      <w:r>
        <w:t>เพื่อการวัดที่แม่นยำ จำเป็นต้องใช้อุปกรณ์บางอย่างแต่เหมาะสม:</w:t>
      </w:r>
    </w:p>
    <w:p>
      <w:pPr>
        <w:pStyle w:val="ListBullet"/>
        <w:spacing w:after="40" w:line="264" w:lineRule="auto"/>
      </w:pPr>
      <w:r>
        <w:t>เทปวัดแบบยืดหยุ่น (เทปวัดของช่างตัดเสื้อ)</w:t>
      </w:r>
    </w:p>
    <w:p>
      <w:pPr>
        <w:pStyle w:val="ListBullet"/>
        <w:spacing w:after="40" w:line="264" w:lineRule="auto"/>
      </w:pPr>
      <w:r>
        <w:t>ไม้บรรทัดหรือไม้บรรทัดที่ยาวกว่า/กฎการพับสำหรับเส้นตรง</w:t>
      </w:r>
    </w:p>
    <w:p>
      <w:pPr>
        <w:pStyle w:val="ListBullet"/>
        <w:spacing w:after="40" w:line="264" w:lineRule="auto"/>
      </w:pPr>
      <w:r>
        <w:t>หากจำเป็น ให้ใช้ปากกาและแผ่นวัดเพื่อบันทึกค่าโดยตรง</w:t>
      </w:r>
    </w:p>
    <w:p>
      <w:pPr>
        <w:keepNext/>
        <w:spacing w:after="20"/>
      </w:pPr>
      <w:r>
        <w:rPr>
          <w:b/>
        </w:rPr>
        <w:t>หากเป็นไปได้ สุนัขควร:</w:t>
      </w:r>
    </w:p>
    <w:p>
      <w:pPr>
        <w:pStyle w:val="ListBullet"/>
        <w:spacing w:after="40" w:line="264" w:lineRule="auto"/>
      </w:pPr>
      <w:r>
        <w:t>ยืนหรือนั่งในสภาพแวดล้อมที่เงียบสงบ</w:t>
      </w:r>
    </w:p>
    <w:p>
      <w:pPr>
        <w:pStyle w:val="ListBullet"/>
        <w:spacing w:after="40" w:line="264" w:lineRule="auto"/>
      </w:pPr>
      <w:r>
        <w:t>ไม่ได้มาจากสถานการณ์เร่งรีบหรือเกมอย่างแน่นอน</w:t>
      </w:r>
    </w:p>
    <w:p>
      <w:pPr>
        <w:pStyle w:val="ListBullet"/>
        <w:spacing w:after="40" w:line="264" w:lineRule="auto"/>
      </w:pPr>
      <w:r>
        <w:t>สามารถสัมผัสศีรษะได้โดยไม่ตื่นตระหนก หากไม่สามารถจับสุนัขบนศีรษะได้ แสดงว่าจำเป็นต้องฝึกและอาจเพิ่มความเสี่ยง (ดูธงสีแดงในส่วน 4.7) ในกรณีเช่นนี้ อาจจำเป็นต้องทำงานร่วมกับผู้ฝึกสอนและ/หรือสัตวแพทย์</w:t>
      </w:r>
    </w:p>
    <w:p>
      <w:pPr>
        <w:pStyle w:val="Heading2"/>
      </w:pPr>
      <w:r>
        <w:t>4.3 จุดวัดบนที่จับ</w:t>
      </w:r>
    </w:p>
    <w:p>
      <w:pPr>
        <w:keepNext/>
      </w:pPr>
      <w:r>
        <w:t>พื้นฐานในการเลือกขนาดตะกร้าคือการวัดปากกระบอกปืนและศีรษะหลายครั้ง ขึ้นอยู่กับคำแนะนำในการวัด Caniseguros ("Guía de medidas")</w:t>
      </w:r>
    </w:p>
    <w:p>
      <w:pPr>
        <w:pStyle w:val="Heading3"/>
      </w:pPr>
      <w:r>
        <w:t>4.3.1 ความยาวการจับ</w:t>
      </w:r>
    </w:p>
    <w:p>
      <w:pPr>
        <w:keepNext/>
      </w:pPr>
      <w:r>
        <w:t>ความยาวปากกระบอกปืนวัดระยะห่างจากปลายจมูกถึงจุดที่ปากกระบอกปืนควรสิ้นสุด - โดยปกติจะอยู่ตรงหน้าดวงตา ทำการวัดที่ด้านบนของปากกระบอกปืน (ดั้งจมูก)</w:t>
      </w:r>
    </w:p>
    <w:p>
      <w:pPr>
        <w:keepNext/>
        <w:spacing w:after="20"/>
      </w:pPr>
      <w:r>
        <w:rPr>
          <w:b/>
        </w:rPr>
        <w:t>ขั้นตอน:</w:t>
      </w:r>
    </w:p>
    <w:p>
      <w:pPr>
        <w:pStyle w:val="ListBullet"/>
        <w:spacing w:after="40" w:line="264" w:lineRule="auto"/>
      </w:pPr>
      <w:r>
        <w:t>วางไม้บรรทัดหรือสายวัดไว้ที่ปลายจมูก</w:t>
      </w:r>
    </w:p>
    <w:p>
      <w:pPr>
        <w:pStyle w:val="ListBullet"/>
        <w:spacing w:after="40" w:line="264" w:lineRule="auto"/>
      </w:pPr>
      <w:r>
        <w:t>การวัดจะดำเนินการตามแนวดั้งจมูกจนถึงจุดที่ปากกระบอกปืนควรสิ้นสุด - โดยปกติจะเป็นจุดที่ปากกระบอกปืนผสานเข้ากับศีรษะ ตรงหน้าดวงตา</w:t>
      </w:r>
    </w:p>
    <w:p>
      <w:pPr>
        <w:pStyle w:val="ListBullet"/>
        <w:spacing w:after="40" w:line="264" w:lineRule="auto"/>
      </w:pPr>
      <w:r>
        <w:t>ค่าจะถูกบันทึกเป็นเซนติเมตร</w:t>
      </w:r>
    </w:p>
    <w:p>
      <w:pPr>
        <w:pStyle w:val="Heading3"/>
      </w:pPr>
      <w:r>
        <w:t>4.3.2 ขอบเขตการจับ</w:t>
      </w:r>
    </w:p>
    <w:p>
      <w:pPr>
        <w:keepNext/>
      </w:pPr>
      <w:r>
        <w:t>เส้นรอบวงของที่จับมีความสำคัญต่อความกว้างของปากกระบอกปืน วัดที่ส่วนที่หนาที่สุดของปากกระบอกปืน ซึ่งโดยทั่วไปจะอยู่ที่ประมาณกึ่งกลางระหว่างปลายจมูกและดวงตา ซึ่งเป็นจุดที่ปากกระบอกปืนแข็งแรงที่สุด</w:t>
      </w:r>
    </w:p>
    <w:p>
      <w:pPr>
        <w:keepNext/>
        <w:spacing w:after="20"/>
      </w:pPr>
      <w:r>
        <w:rPr>
          <w:b/>
        </w:rPr>
        <w:t>ขั้นตอน:</w:t>
      </w:r>
    </w:p>
    <w:p>
      <w:pPr>
        <w:pStyle w:val="ListBullet"/>
        <w:spacing w:after="40" w:line="264" w:lineRule="auto"/>
      </w:pPr>
      <w:r>
        <w:t>สุนัขเอาปากกระบอกปืนปิดไว้</w:t>
      </w:r>
    </w:p>
    <w:p>
      <w:pPr>
        <w:pStyle w:val="ListBullet"/>
        <w:spacing w:after="40" w:line="264" w:lineRule="auto"/>
      </w:pPr>
      <w:r>
        <w:t>วางเทปวัดรอบปากกระบอกปืนหนึ่งครั้งโดยไม่ต้องบีบปากเพิ่มเติม</w:t>
      </w:r>
    </w:p>
    <w:p>
      <w:pPr>
        <w:pStyle w:val="ListBullet"/>
        <w:spacing w:after="40" w:line="264" w:lineRule="auto"/>
      </w:pPr>
      <w:r>
        <w:t>สายวัดควรพอดีพอดีแต่อย่าตัดเข้าไป</w:t>
      </w:r>
    </w:p>
    <w:p>
      <w:pPr>
        <w:pStyle w:val="ListBullet"/>
        <w:spacing w:after="40" w:line="264" w:lineRule="auto"/>
      </w:pPr>
      <w:r>
        <w:t>ค่าจะถูกบันทึกเป็นเซนติเมตร ขนาดนี้จะกำหนดในภายหลังว่าปากกระบอกปืนจะต้องมีพื้นที่เท่าใดทั้งด้านหน้าและด้านข้าง เพื่อให้สุนัขสามารถหอบโดยใส่ปากกระบอกปืนไว้ได้</w:t>
      </w:r>
    </w:p>
    <w:p>
      <w:pPr>
        <w:pStyle w:val="Heading3"/>
      </w:pPr>
      <w:r>
        <w:t>4.3.3 ความกว้างของการจับ</w:t>
      </w:r>
    </w:p>
    <w:p>
      <w:pPr>
        <w:keepNext/>
      </w:pPr>
      <w:r>
        <w:t>ความกว้างของปากกระบอกปืนให้ข้อมูลว่าปากกระบอกปืนต้องกว้างแค่ไหนในบริเวณด้านหน้า วัดจากส่วนที่กว้างที่สุดของปากกระบอกปืน (จากซ้ายไปขวา)</w:t>
      </w:r>
    </w:p>
    <w:p>
      <w:pPr>
        <w:keepNext/>
        <w:spacing w:after="20"/>
      </w:pPr>
      <w:r>
        <w:rPr>
          <w:b/>
        </w:rPr>
        <w:t>ขั้นตอน:</w:t>
      </w:r>
    </w:p>
    <w:p>
      <w:pPr>
        <w:pStyle w:val="ListBullet"/>
        <w:spacing w:after="40" w:line="264" w:lineRule="auto"/>
      </w:pPr>
      <w:r>
        <w:t>วางไม้บรรทัดหรือเทปวัดไว้บนปากกระบอกปืน ณ จุดที่ปากกระบอกปืนกว้างที่สุด</w:t>
      </w:r>
    </w:p>
    <w:p>
      <w:pPr>
        <w:pStyle w:val="ListBullet"/>
        <w:spacing w:after="40" w:line="264" w:lineRule="auto"/>
      </w:pPr>
      <w:r>
        <w:t>ค่าจะถูกบันทึกเป็นเซนติเมตร ความกว้างของปากกระบอกปืนมีความสำคัญเป็นพิเศษสำหรับสุนัขที่มีปากกระบอกปืนที่กว้างมาก (เช่น สุนัขโมลอสเซอร์ สุนัขตัวผู้ที่มีความกว้าง) เพื่อไม่ให้ปากกระบอกปืนถูกจำกัดที่ด้านข้างมากเกินไป</w:t>
      </w:r>
    </w:p>
    <w:p>
      <w:pPr>
        <w:pStyle w:val="Heading3"/>
      </w:pPr>
      <w:r>
        <w:t>4.3.4 ความยาวศีรษะ / สัดส่วนศีรษะ</w:t>
      </w:r>
    </w:p>
    <w:p>
      <w:pPr>
        <w:keepNext/>
      </w:pPr>
      <w:r>
        <w:t>การบันทึกระยะห่างจากจุดหยุด (การเปลี่ยนระหว่างหน้าผากและดั้งจมูก) ไปยังด้านหลังศีรษะยังเป็นประโยชน์อีกด้วย ความยาวของศีรษะนี้ช่วยในการประมาณว่าปากกระบอกปืนสามารถขยายไปทางศีรษะได้ไกลแค่ไหนโดยไม่รบกวนดวงตา</w:t>
      </w:r>
    </w:p>
    <w:p>
      <w:pPr>
        <w:pStyle w:val="Heading3"/>
      </w:pPr>
      <w:r>
        <w:t>4.3.5 กรณีพิเศษ กรามล่างยื่นออกมา</w:t>
      </w:r>
    </w:p>
    <w:p>
      <w:pPr>
        <w:keepNext/>
      </w:pPr>
      <w:r>
        <w:t>สำหรับสุนัขที่มีกรามล่างยื่นออกมา (เช่น สุนัขโมโลเซียนหลายสายพันธุ์หรือสุนัขพันธุ์ brachycephalic) จะต้องปรับการวัด วัดความยาวที่จับได้ดังนี้</w:t>
      </w:r>
    </w:p>
    <w:p>
      <w:pPr/>
      <w:r>
        <w:t>โดยคำนึงถึงกรามล่างที่ยื่นออกมาด้วย</w:t>
      </w:r>
    </w:p>
    <w:p>
      <w:pPr>
        <w:keepNext/>
        <w:spacing w:after="20"/>
      </w:pPr>
      <w:r>
        <w:rPr>
          <w:b/>
        </w:rPr>
        <w:t>ขั้นตอน:</w:t>
      </w:r>
    </w:p>
    <w:p>
      <w:pPr>
        <w:pStyle w:val="ListBullet"/>
        <w:spacing w:after="40" w:line="264" w:lineRule="auto"/>
      </w:pPr>
      <w:r>
        <w:t>การวัดจะทำจากปลายจมูกจนถึงจุดที่กรามล่างยื่นออกมาไกลที่สุด</w:t>
      </w:r>
    </w:p>
    <w:p>
      <w:pPr>
        <w:pStyle w:val="ListBullet"/>
        <w:spacing w:after="40" w:line="264" w:lineRule="auto"/>
      </w:pPr>
      <w:r>
        <w:t>ตามกฎแล้ว ค่านี้จะเพิ่มประมาณครึ่งเซนติเมตร (0.5 ซม.) เป็นส่วนต่างเพิ่มเติม เพื่อให้แน่ใจว่าปากกระบอกปืนจะไม่บีบหรือเสียดสีกรามล่างที่ยื่นออกมาด้านหน้าอย่างถาวร</w:t>
      </w:r>
    </w:p>
    <w:p>
      <w:pPr>
        <w:pStyle w:val="Heading3"/>
      </w:pPr>
      <w:r>
        <w:t>4.3.6 ปัจจัยการหอบ (ปัจจัย 1.5 / 1.3-1.4)</w:t>
      </w:r>
    </w:p>
    <w:p>
      <w:pPr>
        <w:keepNext/>
      </w:pPr>
      <w:r>
        <w:t>เพื่อให้สุนัขหอบใส่ปากกระบอกปืนได้ ปากกระบอกปืนต้องมีความลึกและเส้นรอบวงเพียงพอ คำแนะนำที่ได้รับการพิสูจน์แล้วคือสิ่งที่เรียกว่าปัจจัยหอบ</w:t>
      </w:r>
    </w:p>
    <w:p>
      <w:pPr>
        <w:keepNext/>
        <w:spacing w:after="20"/>
      </w:pPr>
      <w:r>
        <w:rPr>
          <w:b/>
        </w:rPr>
        <w:t>หลักการพื้นฐาน:</w:t>
      </w:r>
    </w:p>
    <w:p>
      <w:pPr>
        <w:pStyle w:val="ListBullet"/>
        <w:spacing w:after="40" w:line="264" w:lineRule="auto"/>
      </w:pPr>
      <w:r>
        <w:t>วัดเส้นรอบวงของที่จับ (ปากปิด)</w:t>
      </w:r>
    </w:p>
    <w:p>
      <w:pPr>
        <w:pStyle w:val="ListBullet"/>
        <w:spacing w:after="40" w:line="264" w:lineRule="auto"/>
      </w:pPr>
      <w:r>
        <w:t>เพื่อความเป็นอิสระที่จำเป็นจากการหอบ ให้คำนวณประมาณ 1.5 เท่าของเส้นรอบวงนี้เป็นพื้นที่เป้าหมายในปากกระบอกปืน ปกติแล้วปัจจัย 1.5 จะช่วยให้แน่ใจว่ามีพื้นที่เพียงพอสำหรับสุนัขที่จะอ้าปากและแลบลิ้นออกมา ในทางปฏิบัติ บางครั้งปัจจัย 1.3 ถึง 1.4 ก็เพียงพอสำหรับสุนัขตัวเล็กมาก เนื่องจากการจับมักจะน้อยกว่าและระยะทางที่แน่นอนที่เดินทางสั้นกว่า ประสบการณ์และการมองอย่างมีวิจารณญาณเกี่ยวกับรูปร่างศีรษะและปากกระบอกปืนของแต่ละบุคคลมีความสำคัญที่นี่</w:t>
      </w:r>
    </w:p>
    <w:p>
      <w:pPr>
        <w:pStyle w:val="Heading2"/>
      </w:pPr>
      <w:r>
        <w:t>4.4 วัดและวางแผนความยาวสายพาน</w:t>
      </w:r>
    </w:p>
    <w:p>
      <w:pPr>
        <w:keepNext/>
      </w:pPr>
      <w:r>
        <w:t>นอกจากตัวตะกร้าแล้ว สายรัดยังมีความสำคัญอย่างยิ่งต่อความพอดี ความปลอดภัย และความสบายของปากกระบอกปืน โดยจะวัดจากตัวสุนัขเสมอ จากนั้นจึงปรับหรือปรับตามขนาดปากกระบอกปืน</w:t>
      </w:r>
    </w:p>
    <w:p>
      <w:pPr>
        <w:pStyle w:val="Heading3"/>
      </w:pPr>
      <w:r>
        <w:t>4.4.1 สายรัดคอ</w:t>
      </w:r>
    </w:p>
    <w:p>
      <w:pPr>
        <w:keepNext/>
      </w:pPr>
      <w:r>
        <w:t>สลักยึดลำคอจะลากจากฐานหูส่วนล่างข้างหนึ่งใต้คอไปยังฐานล่างอีกข้างหนึ่งของหู ป้องกันไม่ให้ปากกระบอกปืนเลื่อนขึ้นไปทางดวงตา แต่ต้องไม่กดทับกล่องเสียงหรือสำลัก</w:t>
      </w:r>
    </w:p>
    <w:p>
      <w:pPr>
        <w:keepNext/>
        <w:spacing w:after="20"/>
      </w:pPr>
      <w:r>
        <w:rPr>
          <w:b/>
        </w:rPr>
        <w:t>ขั้นตอน:</w:t>
      </w:r>
    </w:p>
    <w:p>
      <w:pPr>
        <w:pStyle w:val="ListBullet"/>
        <w:spacing w:after="40" w:line="264" w:lineRule="auto"/>
      </w:pPr>
      <w:r>
        <w:t>ให้สุนัขยืน วัดด้วยสายวัดจากฐานล่างของหูซ้ายใต้คอถึงฐานล่างของหูขวา</w:t>
      </w:r>
    </w:p>
    <w:p>
      <w:pPr>
        <w:pStyle w:val="ListBullet"/>
        <w:spacing w:after="40" w:line="264" w:lineRule="auto"/>
      </w:pPr>
      <w:r>
        <w:t>สายวัดควรวิ่งตรงจุดที่สลักติดคออยู่ด้านหลังกล่องเสียงเล็กน้อย ไม่ใช่บริเวณที่บอบบางโดยตรง</w:t>
      </w:r>
    </w:p>
    <w:p>
      <w:pPr>
        <w:pStyle w:val="ListBullet"/>
        <w:spacing w:after="40" w:line="264" w:lineRule="auto"/>
      </w:pPr>
      <w:r>
        <w:t>ค่าที่วัดได้ทำหน้าที่เป็นแนวทางสำหรับความยาวสายพานถัดไป</w:t>
      </w:r>
    </w:p>
    <w:p>
      <w:pPr>
        <w:pStyle w:val="Heading3"/>
      </w:pPr>
      <w:r>
        <w:t>4.4.2 สายรัดคอ/ปิด</w:t>
      </w:r>
    </w:p>
    <w:p>
      <w:pPr>
        <w:keepNext/>
      </w:pPr>
      <w:r>
        <w:t>คอหรือสายรัดจะยาวไปด้านหลังหู จากฐานล่างของหูข้างหนึ่งไปยังอีกข้างหนึ่ง ตรงด้านหลังหลังคากะโหลกศีรษะ นี่คือที่ตั้งของตัวยึดหลักที่ยึดปากกระบอกปืนไว้กับศีรษะ</w:t>
      </w:r>
    </w:p>
    <w:p>
      <w:pPr>
        <w:keepNext/>
        <w:spacing w:after="20"/>
      </w:pPr>
      <w:r>
        <w:rPr>
          <w:b/>
        </w:rPr>
        <w:t>ขั้นตอน:</w:t>
      </w:r>
    </w:p>
    <w:p>
      <w:pPr>
        <w:pStyle w:val="ListBullet"/>
        <w:spacing w:after="40" w:line="264" w:lineRule="auto"/>
      </w:pPr>
      <w:r>
        <w:t>วัดจากด้านล่างของหูด้านหลังศีรษะถึงด้านล่างของหูอีกข้าง</w:t>
      </w:r>
    </w:p>
    <w:p>
      <w:pPr>
        <w:pStyle w:val="ListBullet"/>
        <w:spacing w:after="40" w:line="264" w:lineRule="auto"/>
      </w:pPr>
      <w:r>
        <w:t>เทปวัดจะอยู่ที่ตำแหน่งที่สายรัดจะวิ่งในภายหลัง - อยู่ด้านหลังหูพอดี ไม่เกินคอเกินไป</w:t>
      </w:r>
    </w:p>
    <w:p>
      <w:pPr>
        <w:pStyle w:val="ListBullet"/>
        <w:spacing w:after="40" w:line="264" w:lineRule="auto"/>
      </w:pPr>
      <w:r>
        <w:t>ค่านี้ใช้เป็นค่าพื้นฐานสำหรับความยาวของสายรัด บวกกับระยะเผื่อเพิ่มเติมสำหรับตัวล็อค</w:t>
      </w:r>
    </w:p>
    <w:p>
      <w:pPr>
        <w:pStyle w:val="Heading3"/>
      </w:pPr>
      <w:r>
        <w:t>4.4.3 สายรัดเหนือศีรษะ</w:t>
      </w:r>
    </w:p>
    <w:p>
      <w:pPr>
        <w:keepNext/>
      </w:pPr>
      <w:r>
        <w:t>สายรัดเหนือศีรษะไม่ได้ถูกใช้เพื่อป้องกันการหลุดเป็นหลัก แต่ใช้เพื่อยกส่วนหน้าของปากกระบอกปืนขึ้นเล็กน้อย โดยเฉพาะกับสุนัขที่มีจมูกสูง (เช่น บ็อกเซอร์) เพื่อไม่ให้ตะกร้าวางอยู่บนดั้งจมูกหรือฟองน้ำของจมูกโดยตรง</w:t>
      </w:r>
    </w:p>
    <w:p>
      <w:pPr>
        <w:keepNext/>
        <w:spacing w:after="20"/>
      </w:pPr>
      <w:r>
        <w:rPr>
          <w:b/>
        </w:rPr>
        <w:t>ขั้นตอนการกำหนดความยาว:</w:t>
      </w:r>
    </w:p>
    <w:p>
      <w:pPr>
        <w:pStyle w:val="ListBullet"/>
        <w:spacing w:after="40" w:line="264" w:lineRule="auto"/>
      </w:pPr>
      <w:r>
        <w:t>จุดเริ่มต้นคือบริเวณด้านหน้าด้านบนของตะกร้าลวดตรงบริเวณจมูก นั่นคือ ชิ้นที่อยู่ตรงหน้าดวงตา</w:t>
      </w:r>
    </w:p>
    <w:p>
      <w:pPr>
        <w:pStyle w:val="ListBullet"/>
        <w:spacing w:after="40" w:line="264" w:lineRule="auto"/>
      </w:pPr>
      <w:r>
        <w:t>จากนั้นวัดตามเส้นจินตภาพระหว่างดวงตาเหนือศีรษะขึ้นไปและรวมถึงความกว้างของสายรัดด้วย</w:t>
      </w:r>
    </w:p>
    <w:p>
      <w:pPr>
        <w:pStyle w:val="ListBullet"/>
        <w:spacing w:after="40" w:line="264" w:lineRule="auto"/>
      </w:pPr>
      <w:r>
        <w:t>ซึ่งเป็นตัวกำหนดความยาวที่สายรัดเหนือศีรษะต้องมีเพื่อให้สามารถยกตะกร้าได้ง่ายโดยไม่ทำให้ศีรษะตึง</w:t>
      </w:r>
    </w:p>
    <w:p>
      <w:pPr>
        <w:pStyle w:val="Heading3"/>
      </w:pPr>
      <w:r>
        <w:t>4.4.4 ปลอกคอนิรภัย</w:t>
      </w:r>
    </w:p>
    <w:p>
      <w:pPr>
        <w:keepNext/>
      </w:pPr>
      <w:r>
        <w:t>ปลอกนิรภัยเป็นปลอกแยกที่ต่อเข้ากับปากกระบอกปืนผ่านขั้วต่อ มีวัตถุประสงค์เพื่อป้องกันไม่ให้สุนัขไม่สามารถถอดปากกระบอกปืนออกได้หมด สิ่งสำคัญ: ไม่เคยผูกสายจูงไว้กับปลอกคอนี้ - มันทำหน้าที่เป็นตัวหยุด ไม่ใช่ปลอกคอตะกั่ว</w:t>
      </w:r>
    </w:p>
    <w:p>
      <w:pPr>
        <w:keepNext/>
        <w:spacing w:after="20"/>
      </w:pPr>
      <w:r>
        <w:rPr>
          <w:b/>
        </w:rPr>
        <w:t>ขั้นตอนการกำหนดความยาว:</w:t>
      </w:r>
    </w:p>
    <w:p>
      <w:pPr>
        <w:pStyle w:val="ListBullet"/>
        <w:spacing w:after="40" w:line="264" w:lineRule="auto"/>
      </w:pPr>
      <w:r>
        <w:t>การวัดจะทำโดยตรงที่ด้านบน ขอบสูงสุดของคอ ซึ่งค่อนข้างใกล้กับด้านหลังใบหู</w:t>
      </w:r>
    </w:p>
    <w:p>
      <w:pPr>
        <w:pStyle w:val="ListBullet"/>
        <w:spacing w:after="40" w:line="264" w:lineRule="auto"/>
      </w:pPr>
      <w:r>
        <w:t>เทปวัดวิ่งอยู่ในตำแหน่งที่สวมปลอกนิรภัยในภายหลัง - ค่อนข้างสูงขึ้น แน่นกว่าปลอกคอปกติ แต่ไม่มีการสำลัก</w:t>
      </w:r>
    </w:p>
    <w:p>
      <w:pPr>
        <w:pStyle w:val="ListBullet"/>
        <w:spacing w:after="40" w:line="264" w:lineRule="auto"/>
      </w:pPr>
      <w:r>
        <w:t>ค่านี้ใช้เพื่อปรับปลอกคอนิรภัย ต่อมาจะต่อเข้ากับปากกระบอกปืนโดยใช้สายสั้นหรือขั้วต่อ</w:t>
      </w:r>
    </w:p>
    <w:p>
      <w:pPr>
        <w:pStyle w:val="Heading2"/>
      </w:pPr>
      <w:r>
        <w:t>4.5 แผ่นรองจมูกและตัวเลือกต่างๆ</w:t>
      </w:r>
    </w:p>
    <w:p>
      <w:pPr>
        <w:keepNext/>
      </w:pPr>
      <w:r>
        <w:t>แผ่นรองจมูกช่วยปกป้องดั้งจมูกจากแรงกดและกระจายพื้นผิวสัมผัส Caniseguros ใช้แผ่นรองจมูกที่ดัดแปลงแยกจากกันซึ่งทำจากโฟมซึ่งเหมาะสำหรับการใช้งานกลางแจ้ง</w:t>
      </w:r>
    </w:p>
    <w:p>
      <w:pPr>
        <w:keepNext/>
        <w:spacing w:after="20"/>
      </w:pPr>
      <w:r>
        <w:rPr>
          <w:b/>
        </w:rPr>
        <w:t>ตัวแปรที่สำคัญ:</w:t>
      </w:r>
    </w:p>
    <w:p>
      <w:pPr>
        <w:pStyle w:val="ListBullet"/>
        <w:spacing w:after="40" w:line="264" w:lineRule="auto"/>
      </w:pPr>
      <w:r>
        <w:t>แผ่นรองจมูกแคบ - สำหรับสุนัขที่มีช่องว่างระหว่างตากับดั้งจมูกน้อย</w:t>
      </w:r>
    </w:p>
    <w:p>
      <w:pPr>
        <w:pStyle w:val="ListBullet"/>
        <w:spacing w:after="40" w:line="264" w:lineRule="auto"/>
      </w:pPr>
      <w:r>
        <w:t>แผ่นรองจมูกแบบปกติ - รุ่นมาตรฐานสำหรับสุนัขหลายตัว</w:t>
      </w:r>
    </w:p>
    <w:p>
      <w:pPr>
        <w:pStyle w:val="ListBullet"/>
        <w:spacing w:after="40" w:line="264" w:lineRule="auto"/>
      </w:pPr>
      <w:r>
        <w:t>การขยายแป้นรองจมูก - ขยายปากกระบอกปืนไปด้านหลังเล็กน้อย เพิ่มพื้นผิวสัมผัส และสร้างช่องว่างระหว่างจมูกกับตะกร้ามากขึ้น</w:t>
      </w:r>
    </w:p>
    <w:p>
      <w:pPr/>
      <w:r>
        <w:t>การยืดผ้ารองจมูกสามารถช่วยได้หากปากกระบอกปืนแน่นหรือดั้งจมูกไวมาก มีการปรับแต่งให้เหมาะกับแต่ละรุ่น</w:t>
      </w:r>
    </w:p>
    <w:p>
      <w:pPr>
        <w:pStyle w:val="Heading2"/>
      </w:pPr>
      <w:r>
        <w:t>4.6 เอกสารและเอกสารรูปถ่าย</w:t>
      </w:r>
    </w:p>
    <w:p>
      <w:pPr>
        <w:keepNext/>
      </w:pPr>
      <w:r>
        <w:t>ค่าที่วัดได้ทั้งหมดควรได้รับการบันทึกโดยตรงในเกณฑ์วิธีการวัด (เช่น แผ่นการวัด Caniseguros) เอกสารประกอบภาพถ่ายก็มีประโยชน์มากเช่นกัน</w:t>
      </w:r>
    </w:p>
    <w:p>
      <w:pPr>
        <w:keepNext/>
        <w:spacing w:after="20"/>
      </w:pPr>
      <w:r>
        <w:rPr>
          <w:b/>
        </w:rPr>
        <w:t>คำแนะนำ:</w:t>
      </w:r>
    </w:p>
    <w:p>
      <w:pPr>
        <w:pStyle w:val="ListBullet"/>
        <w:spacing w:after="40" w:line="264" w:lineRule="auto"/>
      </w:pPr>
      <w:r>
        <w:t>มุมมองด้านข้างของสุนัขเพื่อวัดความยาวปากกระบอกปืน (มองเห็นเทปวัดได้)</w:t>
      </w:r>
    </w:p>
    <w:p>
      <w:pPr>
        <w:pStyle w:val="ListBullet"/>
        <w:spacing w:after="40" w:line="264" w:lineRule="auto"/>
      </w:pPr>
      <w:r>
        <w:t>มุมมองด้านหน้าระหว่างการวัดเส้นรอบวง (มองเห็นเทปวัดได้)</w:t>
      </w:r>
    </w:p>
    <w:p>
      <w:pPr>
        <w:pStyle w:val="ListBullet"/>
        <w:spacing w:after="40" w:line="264" w:lineRule="auto"/>
      </w:pPr>
      <w:r>
        <w:t>ทางเลือก: ภาพถ่ายศีรษะที่ไม่มีปากกระบอกปืนเพื่อการประเมินรูปร่างในภายหลัง ภาพถ่ายเหล่านี้ถูกกำหนดให้กับโปรโตคอลและสามารถให้ข้อมูลที่มีค่าสำหรับการแก้ไข การร้องเรียน หรือการปรับเปลี่ยนในภายหลัง</w:t>
      </w:r>
    </w:p>
    <w:p>
      <w:pPr>
        <w:pStyle w:val="Heading2"/>
      </w:pPr>
      <w:r>
        <w:t>4.7 ธงแดงเมื่อทำการวัด</w:t>
      </w:r>
    </w:p>
    <w:p>
      <w:pPr>
        <w:keepNext/>
      </w:pPr>
      <w:r>
        <w:t>การสังเกตบางอย่างระหว่างการวัดควรดึงดูดความสนใจของที่ปรึกษา</w:t>
      </w:r>
    </w:p>
    <w:p>
      <w:pPr>
        <w:keepNext/>
        <w:spacing w:after="20"/>
      </w:pPr>
      <w:r>
        <w:rPr>
          <w:b/>
        </w:rPr>
        <w:t>ตื่นตัวเป็นพิเศษ:</w:t>
      </w:r>
    </w:p>
    <w:p>
      <w:pPr>
        <w:pStyle w:val="ListBullet"/>
        <w:spacing w:after="40" w:line="264" w:lineRule="auto"/>
      </w:pPr>
      <w:r>
        <w:t>สุนัขไม่ยอมให้ใครแตะศีรษะเลย และแสดงอาการตื่นตระหนกหรือเครียดมาก</w:t>
      </w:r>
    </w:p>
    <w:p>
      <w:pPr>
        <w:pStyle w:val="ListBullet"/>
        <w:spacing w:after="40" w:line="264" w:lineRule="auto"/>
      </w:pPr>
      <w:r>
        <w:t>ศีรษะดูไม่สมมาตรอย่างชัดเจน (ด้านหนึ่งมีรูปร่างแตกต่างจากอีกด้านหนึ่ง)</w:t>
      </w:r>
    </w:p>
    <w:p>
      <w:pPr>
        <w:pStyle w:val="ListBullet"/>
        <w:spacing w:after="40" w:line="264" w:lineRule="auto"/>
      </w:pPr>
      <w:r>
        <w:t>จุดกดทับเก่าๆ จากจมูกครั้งก่อนๆ มองเห็นได้ชัดเจนแล้ว (จุดหัวล้าน รอยแผลเป็น ผิวหนังเปลี่ยนสี บริเวณที่หนาขึ้น) ประเด็นดังกล่าวควรบันทึกไว้ในรายงานการประชุม ขึ้นอยู่กับผลการวิจัย ควรให้สัตวแพทย์หรือผู้ฝึกสอนมีส่วนร่วมก่อนที่จะใช้ปากกระบอกปืนอย่างเข้มข้น</w:t>
      </w:r>
    </w:p>
    <w:p>
      <w:pPr>
        <w:pStyle w:val="Heading2"/>
      </w:pPr>
      <w:r>
        <w:t>4.8 ข้อความสำคัญ โมดูล 4</w:t>
      </w:r>
    </w:p>
    <w:p>
      <w:pPr>
        <w:pStyle w:val="ListBullet"/>
        <w:spacing w:after="40" w:line="264" w:lineRule="auto"/>
      </w:pPr>
      <w:r>
        <w:t>ความพอดีที่ดีเริ่มต้นด้วยการวัดที่แม่นยำ ไม่ใช่การระบุสายพันธุ์</w:t>
      </w:r>
    </w:p>
    <w:p>
      <w:pPr>
        <w:pStyle w:val="ListBullet"/>
        <w:spacing w:after="40" w:line="264" w:lineRule="auto"/>
      </w:pPr>
      <w:r>
        <w:t>ความยาวปากกระบอกปืน เส้นรอบปากกระบอกปืน ความกว้างปากกระบอกปืน และสัดส่วนศีรษะจะเป็นตัวกำหนดรุ่นและขนาดที่พอดี</w:t>
      </w:r>
    </w:p>
    <w:p>
      <w:pPr>
        <w:pStyle w:val="ListBullet"/>
        <w:spacing w:after="40" w:line="264" w:lineRule="auto"/>
      </w:pPr>
      <w:r>
        <w:t>ปัจจัยการหอบ (ประมาณ 1.5 เท่าของเส้นรอบวงปากกระบอกปืน หรืออาจเป็น 1.3-1.4 เท่าสำหรับสุนัขตัวเล็กมาก) ช่วยให้มั่นใจได้ว่าจะหายใจได้อย่างเพียงพอ</w:t>
      </w:r>
    </w:p>
    <w:p>
      <w:pPr>
        <w:pStyle w:val="ListBullet"/>
        <w:spacing w:after="40" w:line="264" w:lineRule="auto"/>
      </w:pPr>
      <w:r>
        <w:t>สายรัด (สายรัดคอ สายรัดคอ สายรัดเหนือศีรษะ ปลอกคอนิรภัย) วัดอยู่บนตัวสุนัขและปรับแยกกัน</w:t>
      </w:r>
    </w:p>
    <w:p>
      <w:pPr>
        <w:pStyle w:val="ListBullet"/>
        <w:spacing w:after="40" w:line="264" w:lineRule="auto"/>
      </w:pPr>
      <w:r>
        <w:t>แผ่นรองจมูกสามารถลดแรงกด "ยืด" ปากกระบอกปืน และปกป้องจมูกที่บอบบางได้</w:t>
      </w:r>
    </w:p>
    <w:p>
      <w:pPr>
        <w:pStyle w:val="ListBullet"/>
        <w:spacing w:after="40" w:line="264" w:lineRule="auto"/>
      </w:pPr>
      <w:r>
        <w:t>จำเป็นต้องมีเอกสารและรูปถ่าย ธงสีแดงจะต้องได้รับการดำเนินการอย่างจริงจังและชี้แจงเพิ่มเติมหากจำเป็น</w:t>
      </w:r>
    </w:p>
    <w:p>
      <w:pPr>
        <w:pStyle w:val="Heading1"/>
      </w:pPr>
      <w:r>
        <w:t>MODULE 5 - ความพอดีที่สมบูรณ์แบบ: ความพอดี รายการตรวจสอบ และความเหมาะสมสำหรับการใช้งานในชีวิตประจำวัน</w:t>
      </w:r>
    </w:p>
    <w:p>
      <w:pPr>
        <w:pStyle w:val="Heading2"/>
      </w:pPr>
      <w:r>
        <w:t>5.0 วัตถุประสงค์ของโมดูล</w:t>
      </w:r>
    </w:p>
    <w:p>
      <w:pPr>
        <w:keepNext/>
        <w:spacing w:after="20"/>
      </w:pPr>
      <w:r>
        <w:rPr>
          <w:b/>
        </w:rPr>
        <w:t>หลังจากโมดูลนี้ ผู้เข้าร่วมสามารถ:</w:t>
      </w:r>
    </w:p>
    <w:p>
      <w:pPr>
        <w:pStyle w:val="ListBullet"/>
        <w:spacing w:after="40" w:line="264" w:lineRule="auto"/>
      </w:pPr>
      <w:r>
        <w:t>ใส่ปากกระบอกปืนให้ถูกต้องแล้วค่อยๆ ปรับ</w:t>
      </w:r>
    </w:p>
    <w:p>
      <w:pPr>
        <w:pStyle w:val="ListBullet"/>
        <w:spacing w:after="40" w:line="264" w:lineRule="auto"/>
      </w:pPr>
      <w:r>
        <w:t>ประเมินความพอดีโดยใช้รายการตรวจสอบที่มีโครงสร้าง</w:t>
      </w:r>
    </w:p>
    <w:p>
      <w:pPr>
        <w:pStyle w:val="ListBullet"/>
        <w:spacing w:after="40" w:line="264" w:lineRule="auto"/>
      </w:pPr>
      <w:r>
        <w:t>รับรู้สัญญาณปัญหาที่สำคัญ (ความกดดัน การลื่นไถล การหอบหายใจน้อยเกินไป)</w:t>
      </w:r>
    </w:p>
    <w:p>
      <w:pPr>
        <w:pStyle w:val="ListBullet"/>
        <w:spacing w:after="40" w:line="264" w:lineRule="auto"/>
      </w:pPr>
      <w:r>
        <w:t>จัดเตรียมรายการตรวจสอบง่ายๆ ประจำวันแก่ผู้ถือและการตรวจสอบ 5 วินาที</w:t>
      </w:r>
    </w:p>
    <w:p>
      <w:pPr>
        <w:pStyle w:val="ListBullet"/>
        <w:spacing w:after="40" w:line="264" w:lineRule="auto"/>
      </w:pPr>
      <w:r>
        <w:t>ตัดสินใจอย่างสมเหตุสมผลเมื่อจำเป็นต้องเปลี่ยนรุ่นหรือขนาด</w:t>
      </w:r>
    </w:p>
    <w:p>
      <w:pPr>
        <w:pStyle w:val="Heading2"/>
      </w:pPr>
      <w:r>
        <w:t>5.1 การเตรียมการสำหรับการฟิตติ้ง</w:t>
      </w:r>
    </w:p>
    <w:p>
      <w:pPr>
        <w:keepNext/>
      </w:pPr>
      <w:r>
        <w:t>การสวมใส่ที่ดีไม่เพียงแต่เริ่มต้นเมื่อคุณสวมปากกระบอกปืนเท่านั้น แต่ยังเริ่มต้นตั้งแต่การเตรียมการอีกด้วย เป้าหมายคือเพื่อให้สุนัขสงบและผ่อนคลายที่สุดเท่าที่จะเป็นไปได้ และเพื่อให้เจ้าของสามารถเข้าใจสิ่งที่เกิดขึ้นทีละขั้นตอน</w:t>
      </w:r>
    </w:p>
    <w:p>
      <w:pPr>
        <w:keepNext/>
        <w:spacing w:after="20"/>
      </w:pPr>
      <w:r>
        <w:rPr>
          <w:b/>
        </w:rPr>
        <w:t>ก่อนที่จะลอง ควรชี้แจงสิ่งต่อไปนี้:</w:t>
      </w:r>
    </w:p>
    <w:p>
      <w:pPr>
        <w:pStyle w:val="ListBullet"/>
        <w:spacing w:after="40" w:line="264" w:lineRule="auto"/>
      </w:pPr>
      <w:r>
        <w:t>ไม่ว่าสุนัขจะมีประสบการณ์เกี่ยวกับปากกระบอกปืนอยู่แล้ว (เชิงบวกหรือเชิงลบ)</w:t>
      </w:r>
    </w:p>
    <w:p>
      <w:pPr>
        <w:pStyle w:val="ListBullet"/>
        <w:spacing w:after="40" w:line="264" w:lineRule="auto"/>
      </w:pPr>
      <w:r>
        <w:t>ไม่ว่าจะมีความเจ็บปวด ความเจ็บป่วย หรือการบาดเจ็บที่เกิดขึ้นเมื่อเร็วๆ นี้</w:t>
      </w:r>
    </w:p>
    <w:p>
      <w:pPr>
        <w:pStyle w:val="ListBullet"/>
        <w:spacing w:after="40" w:line="264" w:lineRule="auto"/>
      </w:pPr>
      <w:r>
        <w:t>สุนัขอยู่ในตำแหน่งที่ปลอดภัยเพียงพอในสถานการณ์นั้นหรือไม่ (มีสายจูง ผู้ช่วย หากจำเป็น) ควรปรับปากกระบอกปืนคร่าวๆ ให้มีความยาวสายรัดที่เหมาะสมก่อนที่จะลองสวม เพื่อที่สุนัขจะไม่ต้องเล่นซอมากเกินไปในขณะที่ทำเช่นนั้น</w:t>
      </w:r>
    </w:p>
    <w:p>
      <w:pPr>
        <w:pStyle w:val="Heading2"/>
      </w:pPr>
      <w:r>
        <w:t>5.2 การสร้างทีละขั้นตอน</w:t>
      </w:r>
    </w:p>
    <w:p>
      <w:pPr>
        <w:keepNext/>
      </w:pPr>
      <w:r>
        <w:t>การเทียบท่าควรสงบและเป็นกิจวัตรมากที่สุด ยิ่งการจัดการวุ่นวายน้อยลง สุนัขก็จะผ่อนคลายมากขึ้นเท่านั้น</w:t>
      </w:r>
    </w:p>
    <w:p>
      <w:pPr>
        <w:keepNext/>
        <w:spacing w:after="20"/>
      </w:pPr>
      <w:r>
        <w:rPr>
          <w:b/>
        </w:rPr>
        <w:t>ขั้นตอนทั่วไป:</w:t>
      </w:r>
    </w:p>
    <w:p>
      <w:pPr>
        <w:pStyle w:val="ListBullet"/>
        <w:spacing w:after="40" w:line="264" w:lineRule="auto"/>
      </w:pPr>
      <w:r>
        <w:t>ให้สุนัขยืนหรือนั่งให้มั่นคง</w:t>
      </w:r>
    </w:p>
    <w:p>
      <w:pPr>
        <w:pStyle w:val="ListBullet"/>
        <w:spacing w:after="40" w:line="264" w:lineRule="auto"/>
      </w:pPr>
      <w:r>
        <w:t>ในตอนแรก เพียงแค่แสดงปากกระบอกปืนแล้วปล่อยให้มันดมเป็นเวลาสั้นๆ (หากสุนัขอนุญาต)</w:t>
      </w:r>
    </w:p>
    <w:p>
      <w:pPr>
        <w:pStyle w:val="ListBullet"/>
        <w:spacing w:after="40" w:line="264" w:lineRule="auto"/>
      </w:pPr>
      <w:r>
        <w:t>ค่อยๆ เคลื่อนตะกร้าไปที่ตัวจับจากด้านหน้า และค่อยๆ เคลื่อนตัวจับเข้าไปในตะกร้า</w:t>
      </w:r>
    </w:p>
    <w:p>
      <w:pPr>
        <w:pStyle w:val="ListBullet"/>
        <w:spacing w:after="40" w:line="264" w:lineRule="auto"/>
      </w:pPr>
      <w:r>
        <w:t>ถือตะกร้าให้เข้าที่ด้วยมือข้างหนึ่ง และปิดสายคล้องคอด้านหลังใบหูด้วยมืออีกข้างหนึ่ง</w:t>
      </w:r>
    </w:p>
    <w:p>
      <w:pPr>
        <w:pStyle w:val="ListBullet"/>
        <w:spacing w:after="40" w:line="264" w:lineRule="auto"/>
      </w:pPr>
      <w:r>
        <w:t>ปิดสลักล็อคคอและปรับให้พยุงตัวแต่ไม่ทำให้สำลัก</w:t>
      </w:r>
    </w:p>
    <w:p>
      <w:pPr>
        <w:pStyle w:val="ListBullet"/>
        <w:spacing w:after="40" w:line="264" w:lineRule="auto"/>
      </w:pPr>
      <w:r>
        <w:t>ปิดและปรับสายรัดเหนือศีรษะ (ถ้ามี) หากปากกระบอกปืนวางอยู่บนจมูก</w:t>
      </w:r>
    </w:p>
    <w:p>
      <w:pPr>
        <w:pStyle w:val="ListBullet"/>
        <w:spacing w:after="40" w:line="264" w:lineRule="auto"/>
      </w:pPr>
      <w:r>
        <w:t>สุดท้าย ปรับสายรัดทั้งหมดใหม่อีกครั้งโดยไม่ต้อง "ดึง" อย่างต่อเนื่อง</w:t>
      </w:r>
    </w:p>
    <w:p>
      <w:pPr/>
      <w:r>
        <w:t>สำคัญ: การแสดงผลครั้งแรกมีความสำคัญ หากเป็นไปได้ ควรให้สุนัขสัมผัสถึงปากกระบอกปืนล่วงหน้า (ดูโมดูลที่ 6 - การฝึกปากกระบอกปืน)</w:t>
      </w:r>
    </w:p>
    <w:p>
      <w:pPr>
        <w:pStyle w:val="Heading2"/>
      </w:pPr>
      <w:r>
        <w:t>5.3 รายการตรวจสอบ “ความพอดีที่สมบูรณ์แบบ”</w:t>
      </w:r>
    </w:p>
    <w:p>
      <w:pPr>
        <w:keepNext/>
      </w:pPr>
      <w:r>
        <w:t>หลังจากสวมใส่แล้ว จะมีการตรวจสอบอย่างเป็นระบบว่าปากกระบอกปืนเข้ากันได้ดีหรือไม่ ประเด็นต่อไปนี้เป็นรายการตรวจสอบหลักสำหรับที่ปรึกษา และสามารถนำมาใช้ในรูปแบบที่เรียบง่ายเป็นเอกสารประกอบคำบรรยายสำหรับเจ้าของได้ในภายหลัง</w:t>
      </w:r>
    </w:p>
    <w:p>
      <w:pPr>
        <w:pStyle w:val="Heading3"/>
      </w:pPr>
      <w:r>
        <w:t>5.3.1 ขอบเขตการมองเห็นและดวงตา</w:t>
      </w:r>
    </w:p>
    <w:p>
      <w:pPr>
        <w:keepNext/>
      </w:pPr>
      <w:r>
        <w:t>ปากกระบอกปืนต้องไม่จำกัดขอบเขตการมองเห็นของสุนัขหรือกดเข้าไปในดวงตาโดยไม่มีเหตุผล</w:t>
      </w:r>
    </w:p>
    <w:p>
      <w:pPr>
        <w:keepNext/>
        <w:spacing w:after="20"/>
      </w:pPr>
      <w:r>
        <w:rPr>
          <w:b/>
        </w:rPr>
        <w:t>ตรวจสอบ:</w:t>
      </w:r>
    </w:p>
    <w:p>
      <w:pPr>
        <w:pStyle w:val="ListBullet"/>
        <w:spacing w:after="40" w:line="264" w:lineRule="auto"/>
      </w:pPr>
      <w:r>
        <w:t>มองจากด้านหน้า: ดวงตาทั้งสองข้างมองเห็นได้และเป็นอิสระหรือไม่?</w:t>
      </w:r>
    </w:p>
    <w:p>
      <w:pPr>
        <w:pStyle w:val="ListBullet"/>
        <w:spacing w:after="40" w:line="264" w:lineRule="auto"/>
      </w:pPr>
      <w:r>
        <w:t>ตรวจสอบจากด้านข้าง: ขอบด้านบนของตะกร้าไม่อยู่ตรงบริเวณเปลือกตาโดยตรงหรือถาวรหรือไม่? หากตะกร้าสูงเกินไปและหลุดเข้าไปในบริเวณดวงตา สายรัดคอหรือสายรัดเหนือศีรษะที่ปรับอย่างถูกต้องสามารถช่วยให้ตะกร้ามั่นคงต่ำลงได้เล็กน้อย</w:t>
      </w:r>
    </w:p>
    <w:p>
      <w:pPr>
        <w:pStyle w:val="Heading3"/>
      </w:pPr>
      <w:r>
        <w:t>5.3.2 จมูกและดั้งจมูก</w:t>
      </w:r>
    </w:p>
    <w:p>
      <w:pPr>
        <w:keepNext/>
      </w:pPr>
      <w:r>
        <w:t>จมูกและดั้งจมูกมีความสำคัญมาก ปากกระบอกปืนจะต้องไม่กดอย่างถาวรหรือเฉพาะเจาะจงที่นี่</w:t>
      </w:r>
    </w:p>
    <w:p>
      <w:pPr>
        <w:keepNext/>
        <w:spacing w:after="20"/>
      </w:pPr>
      <w:r>
        <w:rPr>
          <w:b/>
        </w:rPr>
        <w:t>ตรวจสอบ:</w:t>
      </w:r>
    </w:p>
    <w:p>
      <w:pPr>
        <w:pStyle w:val="ListBullet"/>
        <w:spacing w:after="40" w:line="264" w:lineRule="auto"/>
      </w:pPr>
      <w:r>
        <w:t>ใช้นิ้วสัมผัสระหว่างดั้งจมูกกับตะกร้าอย่างระมัดระวัง: ยังมี "อากาศ" อยู่บ้างไหม?</w:t>
      </w:r>
    </w:p>
    <w:p>
      <w:pPr>
        <w:pStyle w:val="ListBullet"/>
        <w:spacing w:after="40" w:line="264" w:lineRule="auto"/>
      </w:pPr>
      <w:r>
        <w:t>มีแผ่นรองจมูกและแนบสนิทและนุ่มนวลแทนการถูขอบด้านเดียวหรือไม่?</w:t>
      </w:r>
    </w:p>
    <w:p>
      <w:pPr>
        <w:pStyle w:val="ListBullet"/>
        <w:spacing w:after="40" w:line="264" w:lineRule="auto"/>
      </w:pPr>
      <w:r>
        <w:t>ผิวหนังบริเวณสันจมูกปรากฏเป็นสีแดงหรือมีรอยบุบหลังจากสวมใส่เพียงระยะเวลาสั้นๆ หรือไม่? หากปากกระบอกปืนวางอยู่บนดั้งจมูก อาจจำเป็นต้องใช้ผ้ารองจมูกที่ขยายออกหรือมีรูปร่างแตกต่างออกไป สายรัดเหนือศีรษะ หรือในบางกรณี อาจจำเป็นต้องใช้รุ่นอื่น</w:t>
      </w:r>
    </w:p>
    <w:p>
      <w:pPr>
        <w:pStyle w:val="Heading3"/>
      </w:pPr>
      <w:r>
        <w:t>5.3.3 แก้มและริมฝีปาก</w:t>
      </w:r>
    </w:p>
    <w:p>
      <w:pPr>
        <w:keepNext/>
      </w:pPr>
      <w:r>
        <w:t>ปากกระบอกปืนไม่ควรบีบแก้มมากเกินไป การสัมผัสบางครั้งเป็นเรื่องปกติ แต่รอยเว้าลึกหรือรอยย่นถาวรอาจบ่งบอกถึงความแน่นพอดี</w:t>
      </w:r>
    </w:p>
    <w:p>
      <w:pPr>
        <w:keepNext/>
        <w:spacing w:after="20"/>
      </w:pPr>
      <w:r>
        <w:rPr>
          <w:b/>
        </w:rPr>
        <w:t>ตรวจสอบ:</w:t>
      </w:r>
    </w:p>
    <w:p>
      <w:pPr>
        <w:pStyle w:val="ListBullet"/>
        <w:spacing w:after="40" w:line="264" w:lineRule="auto"/>
      </w:pPr>
      <w:r>
        <w:t>มองไปด้านข้าง: เสาตะกร้าค่อนข้างขนานกับแก้มหรือกดเข้าไปอย่างแรงหรือไม่?</w:t>
      </w:r>
    </w:p>
    <w:p>
      <w:pPr>
        <w:pStyle w:val="ListBullet"/>
        <w:spacing w:after="40" w:line="264" w:lineRule="auto"/>
      </w:pPr>
      <w:r>
        <w:t>ริมฝีปากและผิวหนังถูกบีบหรือถูกกระแทกอย่างรุนแรงเมื่อเปิดปากหรือไม่? หากมีปัญหาแรงกดเล็กน้อย การงอปากกระบอกลวดอย่างระมัดระวังบนแถบแก้มสามารถช่วยบรรเทาได้ อย่างไรก็ตาม หากตะกร้ามีรูปร่างผิดปกติอย่างเห็นได้ชัด จะมีผลดังต่อไปนี้: การดัด = การแปลง → โดยทั่วไปแล้ว ไม่รวมการคืน/เปลี่ยน ลูกค้าต้องทำสิ่งนี้ล่วงหน้า</w:t>
      </w:r>
    </w:p>
    <w:p>
      <w:pPr/>
      <w:r>
        <w:t>ได้รับการอธิบาย</w:t>
      </w:r>
    </w:p>
    <w:p>
      <w:pPr>
        <w:pStyle w:val="Heading3"/>
      </w:pPr>
      <w:r>
        <w:t>5.3.4 สลักลำคอและลำคอ</w:t>
      </w:r>
    </w:p>
    <w:p>
      <w:pPr>
        <w:keepNext/>
      </w:pPr>
      <w:r>
        <w:t>สลักยึดลำคอมีจุดมุ่งหมายเพื่อทำให้ปากกระบอกปืนมั่นคง แต่ต้องไม่บีบกล่องเสียง ตำแหน่งที่ต่ำหรือแคบเกินไปอาจทำให้เกิดอาการไอ สำลัก หรือหายใจลำบากได้</w:t>
      </w:r>
    </w:p>
    <w:p>
      <w:pPr>
        <w:keepNext/>
        <w:spacing w:after="20"/>
      </w:pPr>
      <w:r>
        <w:rPr>
          <w:b/>
        </w:rPr>
        <w:t>ตรวจสอบ:</w:t>
      </w:r>
    </w:p>
    <w:p>
      <w:pPr>
        <w:pStyle w:val="ListBullet"/>
        <w:spacing w:after="40" w:line="264" w:lineRule="auto"/>
      </w:pPr>
      <w:r>
        <w:t>สลักลำคออยู่ด้านหลังบริเวณกล่องเสียงและไม่ได้อยู่ตรงกลางหรือไม่?</w:t>
      </w:r>
    </w:p>
    <w:p>
      <w:pPr>
        <w:pStyle w:val="ListBullet"/>
        <w:spacing w:after="40" w:line="264" w:lineRule="auto"/>
      </w:pPr>
      <w:r>
        <w:t>สามารถกดสองนิ้วระหว่างสลักลำคอและคอโดยไม่ห้อยหลวมอย่างเห็นได้ชัดได้หรือไม่?</w:t>
      </w:r>
    </w:p>
    <w:p>
      <w:pPr>
        <w:pStyle w:val="ListBullet"/>
        <w:spacing w:after="40" w:line="264" w:lineRule="auto"/>
      </w:pPr>
      <w:r>
        <w:t>สุนัขแสดงปฏิกิริยาการป้องกัน (ไอ สำลัก กระตุกศีรษะ) เมื่อมีการกดที่สลักลำคอหรือไม่? ในบางกรณี การทำโดยไม่มีชิ้นส่วนลำคอหรือเปลี่ยนตำแหน่งอาจเป็นเรื่องสมเหตุสมผล อย่างไรก็ตาม ควรทำในลักษณะที่รักษาความมั่นคงโดยรวมของปากกระบอกปืนไว้เสมอ</w:t>
      </w:r>
    </w:p>
    <w:p>
      <w:pPr>
        <w:pStyle w:val="Heading3"/>
      </w:pPr>
      <w:r>
        <w:t>5.3.5 ปราศจากอาการหอบและอ้าปาก</w:t>
      </w:r>
    </w:p>
    <w:p>
      <w:pPr>
        <w:keepNext/>
      </w:pPr>
      <w:r>
        <w:t>จุดทดสอบหลักคืออิสรภาพจากการหอบ สุนัขต้องสามารถอ้าปากและแลบลิ้นออกมาได้โดยมีปากกระบอกปืนอยู่</w:t>
      </w:r>
    </w:p>
    <w:p>
      <w:pPr>
        <w:keepNext/>
        <w:spacing w:after="20"/>
      </w:pPr>
      <w:r>
        <w:rPr>
          <w:b/>
        </w:rPr>
        <w:t>ตรวจสอบ:</w:t>
      </w:r>
    </w:p>
    <w:p>
      <w:pPr>
        <w:pStyle w:val="ListBullet"/>
        <w:spacing w:after="40" w:line="264" w:lineRule="auto"/>
      </w:pPr>
      <w:r>
        <w:t>ปล่อยให้สุนัขเดินไปสองสามก้าวหรือให้กำลังใจเขาเล็กน้อย - เขาเริ่มหอบไหม?</w:t>
      </w:r>
    </w:p>
    <w:p>
      <w:pPr>
        <w:pStyle w:val="ListBullet"/>
        <w:spacing w:after="40" w:line="264" w:lineRule="auto"/>
      </w:pPr>
      <w:r>
        <w:t>มองเห็นได้ชัดเจนหรือไม่ว่ากรามล่างสามารถแยกออกจากกรามบน (การเปิดปาก) ได้ชัดเจนหรือไม่?</w:t>
      </w:r>
    </w:p>
    <w:p>
      <w:pPr>
        <w:pStyle w:val="ListBullet"/>
        <w:spacing w:after="40" w:line="264" w:lineRule="auto"/>
      </w:pPr>
      <w:r>
        <w:t>ลิ้นจะยื่นออกมาระหว่างเสาตะกร้าได้อย่างเห็นได้ชัดหรือไม่ หากสามารถเปิดปากได้น้อยที่สุด ต้องพิจารณาขนาด รุ่น หรือการปรับเปลี่ยนใหม่ ความสามารถในการหอบที่เพียงพอมีความสำคัญต่อความร้อนหรือความเครียด</w:t>
      </w:r>
    </w:p>
    <w:p>
      <w:pPr>
        <w:pStyle w:val="Heading3"/>
      </w:pPr>
      <w:r>
        <w:t>5.3.6 พอดีอย่างแน่นหนา</w:t>
      </w:r>
    </w:p>
    <w:p>
      <w:pPr>
        <w:keepNext/>
      </w:pPr>
      <w:r>
        <w:t>ปากกระบอกปืนจะต้องพอดีในลักษณะที่ไม่สามารถถอดออกได้ง่าย แต่ในขณะเดียวกันก็ไม่โยกเยกหรือบิดอย่างมีนัยสำคัญ</w:t>
      </w:r>
    </w:p>
    <w:p>
      <w:pPr>
        <w:keepNext/>
        <w:spacing w:after="20"/>
      </w:pPr>
      <w:r>
        <w:rPr>
          <w:b/>
        </w:rPr>
        <w:t>ตรวจสอบ:</w:t>
      </w:r>
    </w:p>
    <w:p>
      <w:pPr>
        <w:pStyle w:val="ListBullet"/>
        <w:spacing w:after="40" w:line="264" w:lineRule="auto"/>
      </w:pPr>
      <w:r>
        <w:t>จับด้านหน้าของตะกร้าเบาๆ และค่อยๆ ขยับขึ้น ลง และไปด้านข้าง โดยทั่วไปตะกร้าจะอยู่กับที่หรือไม่?</w:t>
      </w:r>
    </w:p>
    <w:p>
      <w:pPr>
        <w:pStyle w:val="ListBullet"/>
        <w:spacing w:after="40" w:line="264" w:lineRule="auto"/>
      </w:pPr>
      <w:r>
        <w:t>สุนัขพยายามดึงตะกร้าปิดจมูกด้วยอุ้งเท้าหรือไม่? เขาประสบความสำเร็จหรือไม่?</w:t>
      </w:r>
    </w:p>
    <w:p>
      <w:pPr>
        <w:pStyle w:val="ListBullet"/>
        <w:spacing w:after="40" w:line="264" w:lineRule="auto"/>
      </w:pPr>
      <w:r>
        <w:t>มีการติดตั้งปลอกนิรภัยและขั้วต่ออย่างถูกต้องหรือไม่ หากจำเป็นต้องใช้วิธีแก้ปัญหาด้านความปลอดภัยสูงสุด สุนัขที่มีเจตนาชัดเจนว่าจะสร้างความเสียหายหรือสถานการณ์ที่มีความเสี่ยงสูงควรใช้ปลอกคอนิรภัยและขั้วต่อที่เหมาะสมเสมอ เพื่อไม่ให้ถอดออกได้ในทางปฏิบัติ</w:t>
      </w:r>
    </w:p>
    <w:p>
      <w:pPr>
        <w:pStyle w:val="Heading2"/>
      </w:pPr>
      <w:r>
        <w:t>5.4 การทดสอบความปลอดภัยและการทดสอบการเคลื่อนไหวระยะสั้น</w:t>
      </w:r>
    </w:p>
    <w:p>
      <w:pPr>
        <w:keepNext/>
      </w:pPr>
      <w:r>
        <w:t>เมื่อตรวจสอบความพอดีแบบพื้นฐานแล้ว ให้ทดสอบการเคลื่อนไหวช่วงสั้นๆ ต่อไป</w:t>
      </w:r>
    </w:p>
    <w:p>
      <w:pPr>
        <w:keepNext/>
        <w:spacing w:after="20"/>
      </w:pPr>
      <w:r>
        <w:rPr>
          <w:b/>
        </w:rPr>
        <w:t>ขั้นตอนที่แนะนำ:</w:t>
      </w:r>
    </w:p>
    <w:p>
      <w:pPr>
        <w:pStyle w:val="ListBullet"/>
        <w:spacing w:after="40" w:line="264" w:lineRule="auto"/>
      </w:pPr>
      <w:r>
        <w:t>ปล่อยให้สุนัขเดินสองสามก้าวโดยสวมปากกระบอกปืนไว้</w:t>
      </w:r>
    </w:p>
    <w:p>
      <w:pPr>
        <w:pStyle w:val="ListBullet"/>
        <w:spacing w:after="40" w:line="264" w:lineRule="auto"/>
      </w:pPr>
      <w:r>
        <w:t>เปลี่ยนทิศทางเพื่อดูว่าปากกระบอกปืนมีพฤติกรรมอย่างไรเมื่อเคลื่อนที่</w:t>
      </w:r>
    </w:p>
    <w:p>
      <w:pPr>
        <w:pStyle w:val="ListBullet"/>
        <w:spacing w:after="40" w:line="264" w:lineRule="auto"/>
      </w:pPr>
      <w:r>
        <w:t>นั่งลงและยืนขึ้นเล็กน้อยเพื่อสังเกตตำแหน่งและความมั่นคงของสายพาน ปากกระบอกปืนไม่ควรหลุดออกมาก ไม่ควรเลื่อนไปทางดวงตาซ้ำๆ และไม่ควรรบกวนสุนัขอย่างเห็นได้ชัดขณะเคลื่อนไหว</w:t>
      </w:r>
    </w:p>
    <w:p>
      <w:pPr>
        <w:pStyle w:val="Heading2"/>
      </w:pPr>
      <w:r>
        <w:t>5.5 ปัญหาและการแก้ไขความพอดีโดยทั่วไป</w:t>
      </w:r>
    </w:p>
    <w:p>
      <w:pPr>
        <w:keepNext/>
        <w:spacing w:after="20"/>
      </w:pPr>
      <w:r>
        <w:rPr>
          <w:b/>
        </w:rPr>
        <w:t>ปัญหาทั่วไปและการดำเนินการที่เป็นไปได้:</w:t>
      </w:r>
    </w:p>
    <w:p>
      <w:pPr>
        <w:pStyle w:val="ListBullet"/>
        <w:spacing w:after="40" w:line="264" w:lineRule="auto"/>
      </w:pPr>
      <w:r>
        <w:t>ตะกร้าเลื่อนขึ้นไปทางตา → ปรับหรือเสริมสายรัดคอให้ถูกต้อง หากจำเป็น ให้ใช้สายรัดเหนือศีรษะ หากจำเป็น ให้เลือกรุ่นอื่นที่มีการเชื่อมต่อศีรษะที่ดีกว่า</w:t>
      </w:r>
    </w:p>
    <w:p>
      <w:pPr>
        <w:pStyle w:val="ListBullet"/>
        <w:spacing w:after="40" w:line="264" w:lineRule="auto"/>
      </w:pPr>
      <w:r>
        <w:t>จมูกถูกตัดหรือแดงมาก → ปรับแป้นจมูก (ขยาย/ยาว) ใส่สายรัดเหนือศีรษะ ตรวจสอบการเลือกรุ่น (ระยะห่างของจมูก)</w:t>
      </w:r>
    </w:p>
    <w:p>
      <w:pPr>
        <w:pStyle w:val="ListBullet"/>
        <w:spacing w:after="40" w:line="264" w:lineRule="auto"/>
      </w:pPr>
      <w:r>
        <w:t>สุนัขแทบจะไม่สามารถหอบได้ → ตรวจสอบขนาด หากจำเป็นต้องเปลี่ยนรูปทรงตะกร้าให้ใหญ่ขึ้นหรือลึกขึ้น ตรวจสอบปัจจัยการหอบอีกครั้ง (1.5 หรือ 1.3-1.4 สำหรับสุนัขตัวเล็กมาก)</w:t>
      </w:r>
    </w:p>
    <w:p>
      <w:pPr>
        <w:pStyle w:val="ListBullet"/>
        <w:spacing w:after="40" w:line="264" w:lineRule="auto"/>
      </w:pPr>
      <w:r>
        <w:t>ปากกระบอกปืนสามารถถอดออกได้ง่าย → ปรับการนำทางสายรัดให้เหมาะสม ปรับสายรัดคอและลำคอใหม่ เพิ่มปลอกคอนิรภัย หากจำเป็น ให้เลือกรูปทรงตะกร้าอื่นที่มีการเชื่อมต่อศีรษะที่ดีกว่าสำหรับสุนัขที่มีการยักย้ายถ่ายเทสูง</w:t>
      </w:r>
    </w:p>
    <w:p>
      <w:pPr>
        <w:pStyle w:val="Heading2"/>
      </w:pPr>
      <w:r>
        <w:t>5.6 รายการตรวจสอบสำหรับเจ้าของในชีวิตประจำวัน</w:t>
      </w:r>
    </w:p>
    <w:p>
      <w:pPr>
        <w:keepNext/>
      </w:pPr>
      <w:r>
        <w:t>เจ้าของต้องการรายการตรวจสอบที่เรียบง่ายและเข้าใจได้ซึ่งสามารถนำมาใช้ในชีวิตประจำวันได้ ซึ่งอาจสั้นกว่ารายการตรวจสอบทางเทคนิคอย่างมาก แต่ควรมีประเด็นที่สำคัญที่สุด</w:t>
      </w:r>
    </w:p>
    <w:p>
      <w:pPr>
        <w:keepNext/>
        <w:spacing w:after="20"/>
      </w:pPr>
      <w:r>
        <w:rPr>
          <w:b/>
        </w:rPr>
        <w:t>ตัวอย่างรายการตรวจสอบสั้นๆ:</w:t>
      </w:r>
    </w:p>
    <w:p>
      <w:pPr>
        <w:pStyle w:val="ListBullet"/>
        <w:spacing w:after="40" w:line="264" w:lineRule="auto"/>
      </w:pPr>
      <w:r>
        <w:t>ปราศจากดวงตา - ตะกร้าไม่สัมผัสดวงตาและไม่จำกัดการมองเห็นอย่างรุนแรง</w:t>
      </w:r>
    </w:p>
    <w:p>
      <w:pPr>
        <w:pStyle w:val="ListBullet"/>
        <w:spacing w:after="40" w:line="264" w:lineRule="auto"/>
      </w:pPr>
      <w:r>
        <w:t>ไร้จมูก - ยังมีช่องว่างระหว่างดั้งจมูกกับตะกร้า ไม่ทำให้เกิดการเสียดสีถาวร</w:t>
      </w:r>
    </w:p>
    <w:p>
      <w:pPr>
        <w:pStyle w:val="ListBullet"/>
        <w:spacing w:after="40" w:line="264" w:lineRule="auto"/>
      </w:pPr>
      <w:r>
        <w:t>อาจมีอาการหอบได้ - สุนัขสามารถอ้าปากและหอบได้อย่างเห็นได้ชัด</w:t>
      </w:r>
    </w:p>
    <w:p>
      <w:pPr>
        <w:pStyle w:val="ListBullet"/>
        <w:spacing w:after="40" w:line="264" w:lineRule="auto"/>
      </w:pPr>
      <w:r>
        <w:t>ไร้คอ - สลักลำคอไม่ได้อยู่บนกล่องเสียงและไม่ทำให้หายใจไม่ออก</w:t>
      </w:r>
    </w:p>
    <w:p>
      <w:pPr>
        <w:pStyle w:val="ListBullet"/>
        <w:spacing w:after="40" w:line="264" w:lineRule="auto"/>
      </w:pPr>
      <w:r>
        <w:t>ติดแน่นพอดี ไม่สามารถถอดหรือบิดตะกร้าได้ง่าย</w:t>
      </w:r>
    </w:p>
    <w:p>
      <w:pPr>
        <w:pStyle w:val="Heading2"/>
      </w:pPr>
      <w:r>
        <w:t>5.7 ตรวจสอบ 5 วินาทีสำหรับการใช้งานแต่ละครั้ง</w:t>
      </w:r>
    </w:p>
    <w:p>
      <w:pPr>
        <w:keepNext/>
      </w:pPr>
      <w:r>
        <w:t>นอกเหนือจากรายการตรวจสอบโดยละเอียดแล้ว เจ้าของยังสามารถได้รับการตรวจสอบตามปกติโดยใช้เวลาสั้นๆ ก่อนการใช้งานแต่ละครั้ง</w:t>
      </w:r>
    </w:p>
    <w:p>
      <w:pPr>
        <w:keepNext/>
        <w:spacing w:after="20"/>
      </w:pPr>
      <w:r>
        <w:rPr>
          <w:b/>
        </w:rPr>
        <w:t>ตรวจสอบ 5 วินาที:</w:t>
      </w:r>
    </w:p>
    <w:p>
      <w:pPr>
        <w:pStyle w:val="ListBullet"/>
        <w:spacing w:after="40" w:line="264" w:lineRule="auto"/>
      </w:pPr>
      <w:r>
        <w:t>1.ตาว่างไหม? - มองจากด้านหน้าอย่างรวดเร็ว: ดวงตาทั้งสองข้างมองเห็นได้ชัดเจนหรือไม่?</w:t>
      </w:r>
    </w:p>
    <w:p>
      <w:pPr>
        <w:pStyle w:val="ListBullet"/>
        <w:spacing w:after="40" w:line="264" w:lineRule="auto"/>
      </w:pPr>
      <w:r>
        <w:t>2. จมูกโล่งไหม? - ใช้นิ้วสัมผัสระหว่างดั้งจมูกกับตะกร้า: ยังมีที่ว่างบ้างไหม?</w:t>
      </w:r>
    </w:p>
    <w:p>
      <w:pPr>
        <w:pStyle w:val="ListBullet"/>
        <w:spacing w:after="40" w:line="264" w:lineRule="auto"/>
      </w:pPr>
      <w:r>
        <w:t>3. หอบได้ไหม? - สุนัขเคลื่อนไหวได้ชั่วครู่: เขาอ้าปากและหอบได้หรือไม่?</w:t>
      </w:r>
    </w:p>
    <w:p>
      <w:pPr>
        <w:pStyle w:val="ListBullet"/>
        <w:spacing w:after="40" w:line="264" w:lineRule="auto"/>
      </w:pPr>
      <w:r>
        <w:t>4. ไร้คอใช่ไหม? - สัมผัสล็อคคอ : หลังกล่องเสียงไม่สำลักหรือเปล่า?</w:t>
      </w:r>
    </w:p>
    <w:p>
      <w:pPr>
        <w:pStyle w:val="ListBullet"/>
        <w:spacing w:after="40" w:line="264" w:lineRule="auto"/>
      </w:pPr>
      <w:r>
        <w:t>5. นั่งอย่างปลอดภัย? - เขย่าด้านหน้าตะกร้าเล็กน้อย: โดยทั่วไปตะกร้าจะอยู่ในตำแหน่งเดิมหรือไม่</w:t>
      </w:r>
    </w:p>
    <w:p>
      <w:pPr>
        <w:pStyle w:val="Heading2"/>
      </w:pPr>
      <w:r>
        <w:t>5.8 ข้อความสำคัญ โมดูล 5</w:t>
      </w:r>
    </w:p>
    <w:p>
      <w:pPr>
        <w:pStyle w:val="ListBullet"/>
        <w:spacing w:after="40" w:line="264" w:lineRule="auto"/>
      </w:pPr>
      <w:r>
        <w:t>ความพอดีที่ลงตัวคือการผสมผสานระหว่างความปลอดภัย ความสบาย และความเป็นอิสระจากการหอบ</w:t>
      </w:r>
    </w:p>
    <w:p>
      <w:pPr>
        <w:pStyle w:val="ListBullet"/>
        <w:spacing w:after="40" w:line="264" w:lineRule="auto"/>
      </w:pPr>
      <w:r>
        <w:t>รายการตรวจสอบที่มีโครงสร้างช่วยในการตรวจสอบอย่างเป็นระบบและทำซ้ำได้</w:t>
      </w:r>
    </w:p>
    <w:p>
      <w:pPr>
        <w:pStyle w:val="ListBullet"/>
        <w:spacing w:after="40" w:line="264" w:lineRule="auto"/>
      </w:pPr>
      <w:r>
        <w:t>จุดกดดัน การมองเห็นที่จำกัด หรือการขาดอิสระในการหอบ ถือเป็นสัญญาณเตือนและต้องดำเนินการอย่างจริงจัง</w:t>
      </w:r>
    </w:p>
    <w:p>
      <w:pPr>
        <w:pStyle w:val="ListBullet"/>
        <w:spacing w:after="40" w:line="264" w:lineRule="auto"/>
      </w:pPr>
      <w:r>
        <w:t>เจ้าของต้องการรายการตรวจสอบและกิจวัตรประจำวันที่เรียบง่ายและชัดเจน เช่น การตรวจสอบ 5 วินาที</w:t>
      </w:r>
    </w:p>
    <w:p>
      <w:pPr>
        <w:pStyle w:val="ListBullet"/>
        <w:spacing w:after="40" w:line="264" w:lineRule="auto"/>
      </w:pPr>
      <w:r>
        <w:t>สำหรับสุนัขที่มีความเสี่ยงสูง ควรใช้ปลอกคอนิรภัยและเข็มขัดนิรภัยที่เหมาะสมเสมอ</w:t>
      </w:r>
    </w:p>
    <w:p>
      <w:pPr>
        <w:pStyle w:val="Heading1"/>
      </w:pPr>
      <w:r>
        <w:t>MODULE 6 - การฝึกปากกระบอกปืน การสร้างความคุ้นเคย และการจัดการในชีวิตประจำวัน</w:t>
      </w:r>
    </w:p>
    <w:p>
      <w:pPr>
        <w:pStyle w:val="Heading2"/>
      </w:pPr>
      <w:r>
        <w:t>6.0 เป้าหมายของโมดูล</w:t>
      </w:r>
    </w:p>
    <w:p>
      <w:pPr>
        <w:keepNext/>
        <w:spacing w:after="20"/>
      </w:pPr>
      <w:r>
        <w:rPr>
          <w:b/>
        </w:rPr>
        <w:t>หลังจากโมดูลนี้ ผู้เข้าร่วมสามารถ:</w:t>
      </w:r>
    </w:p>
    <w:p>
      <w:pPr>
        <w:pStyle w:val="ListBullet"/>
        <w:spacing w:after="40" w:line="264" w:lineRule="auto"/>
      </w:pPr>
      <w:r>
        <w:t>สร้างการฝึกปากกระบอกปืนในขั้นตอนเล็กๆ และในทางบวก</w:t>
      </w:r>
    </w:p>
    <w:p>
      <w:pPr>
        <w:pStyle w:val="ListBullet"/>
        <w:spacing w:after="40" w:line="264" w:lineRule="auto"/>
      </w:pPr>
      <w:r>
        <w:t>จัดเตรียมแผนการออกกำลังกายที่เป็นรูปธรรมให้กับผู้ถือที่บ้าน</w:t>
      </w:r>
    </w:p>
    <w:p>
      <w:pPr>
        <w:pStyle w:val="ListBullet"/>
        <w:spacing w:after="40" w:line="264" w:lineRule="auto"/>
      </w:pPr>
      <w:r>
        <w:t>จัดการกับการต่อต้าน การใช้อุ้งเท้า และความไม่มั่นคงของสุนัข</w:t>
      </w:r>
    </w:p>
    <w:p>
      <w:pPr>
        <w:pStyle w:val="ListBullet"/>
        <w:spacing w:after="40" w:line="264" w:lineRule="auto"/>
      </w:pPr>
      <w:r>
        <w:t>วางแผนที่จะสวมครอบปากในสถานการณ์ในชีวิตประจำวัน (รถบัส สัตวแพทย์ ในเมือง บริเวณเหยื่อพิษ)</w:t>
      </w:r>
    </w:p>
    <w:p>
      <w:pPr>
        <w:pStyle w:val="ListBullet"/>
        <w:spacing w:after="40" w:line="264" w:lineRule="auto"/>
      </w:pPr>
      <w:r>
        <w:t>ประเมินคำถามการฝึกอบรมที่ควรส่งต่อไปยังผู้ฝึกสอนหรือผู้เชี่ยวชาญด้านพฤติกรรม</w:t>
      </w:r>
    </w:p>
    <w:p>
      <w:pPr>
        <w:pStyle w:val="Heading2"/>
      </w:pPr>
      <w:r>
        <w:t>6.1 หลักการพื้นฐานของการฝึกปากกระบอกปืน</w:t>
      </w:r>
    </w:p>
    <w:p>
      <w:pPr>
        <w:keepNext/>
      </w:pPr>
      <w:r>
        <w:t>การฝึกปากกระบอกปืนไม่ได้มีจุดมุ่งหมายเพื่อ "หัก" สุนัข แต่เพื่อช่วยให้เขายอมรับว่าปากกระบอกปืนเป็นส่วนหนึ่งของชีวิตประจำวัน หลักการที่สำคัญที่สุดคือ:</w:t>
      </w:r>
    </w:p>
    <w:p>
      <w:pPr>
        <w:pStyle w:val="ListBullet"/>
        <w:spacing w:after="40" w:line="264" w:lineRule="auto"/>
      </w:pPr>
      <w:r>
        <w:t>ขั้นตอนเล็กๆ: ในขั้นตอนเล็กๆ ที่จัดการได้ง่าย แทนที่จะเป็น "ทุกอย่างในครั้งเดียว"</w:t>
      </w:r>
    </w:p>
    <w:p>
      <w:pPr>
        <w:pStyle w:val="ListBullet"/>
        <w:spacing w:after="40" w:line="264" w:lineRule="auto"/>
      </w:pPr>
      <w:r>
        <w:t>ด้านบวก: ปากกระบอกปืนประกาศสิ่งที่ดี (อาหาร การเดิน กิจวัตรที่คุ้นเคย)</w:t>
      </w:r>
    </w:p>
    <w:p>
      <w:pPr>
        <w:pStyle w:val="ListBullet"/>
        <w:spacing w:after="40" w:line="264" w:lineRule="auto"/>
      </w:pPr>
      <w:r>
        <w:t>สมัครใจ: หากเป็นไปได้ ให้โอกาสสุนัขเข้าไปในตะกร้า</w:t>
      </w:r>
    </w:p>
    <w:p>
      <w:pPr>
        <w:pStyle w:val="ListBullet"/>
        <w:spacing w:after="40" w:line="264" w:lineRule="auto"/>
      </w:pPr>
      <w:r>
        <w:t>เซสชันสั้นๆ: ควรทำเซสชันสั้นๆ หลายๆ ครั้งต่อวัน ดีกว่าทำเซสชันที่ยาวจนล้นหลามเพียงครั้งเดียว</w:t>
      </w:r>
    </w:p>
    <w:p>
      <w:pPr>
        <w:pStyle w:val="ListBullet"/>
        <w:spacing w:after="40" w:line="264" w:lineRule="auto"/>
      </w:pPr>
      <w:r>
        <w:t>การหยุดหากสุนัขถูกครอบงำ: หากสุนัขหลีกเลี่ยงหรือหยุดนิ่งเป็นจำนวนมาก ให้ถอยกลับแทนที่จะ "ดันผ่าน"</w:t>
      </w:r>
    </w:p>
    <w:p>
      <w:pPr>
        <w:pStyle w:val="Heading2"/>
      </w:pPr>
      <w:r>
        <w:t>6.2 ขั้นตอนการฝึกอบรม - จากการทำความรู้จักกันไปจนถึงชีวิตประจำวัน</w:t>
      </w:r>
    </w:p>
    <w:p>
      <w:pPr>
        <w:keepNext/>
      </w:pPr>
      <w:r>
        <w:t>การฝึกปากกระบอกปืนสามารถแบ่งออกเป็นระยะคร่าวๆ ได้หลายระยะ แต่ละขั้นตอนสามารถดำเนินการให้เสร็จเร็วขึ้นหรือช้าลงได้ ทั้งนี้ขึ้นอยู่กับสุนัข</w:t>
      </w:r>
    </w:p>
    <w:p>
      <w:pPr>
        <w:pStyle w:val="Heading3"/>
      </w:pPr>
      <w:r>
        <w:t>6.2.1 ระยะที่ 1 - ทำความรู้จักกับปากกระบอกปืน</w:t>
      </w:r>
    </w:p>
    <w:p>
      <w:pPr>
        <w:keepNext/>
      </w:pPr>
      <w:r>
        <w:t>จุดมุ่งหมายของระยะนี้คือเพื่อให้สุนัขรับรู้ถึงปากกระบอกปืนว่าไม่เป็นอันตรายและยังคงอยากรู้อยากเห็น</w:t>
      </w:r>
    </w:p>
    <w:p>
      <w:pPr>
        <w:keepNext/>
        <w:spacing w:after="20"/>
      </w:pPr>
      <w:r>
        <w:rPr>
          <w:b/>
        </w:rPr>
        <w:t>แบบฝึกหัดทั่วไป:</w:t>
      </w:r>
    </w:p>
    <w:p>
      <w:pPr>
        <w:pStyle w:val="ListBullet"/>
        <w:spacing w:after="40" w:line="264" w:lineRule="auto"/>
      </w:pPr>
      <w:r>
        <w:t>ปากกระบอกปืนสามารถมองเห็นได้ในห้อง และอนุญาตให้สุนัขดมกลิ่นได้โดยไม่เกิดสิ่งใดเกิดขึ้น</w:t>
      </w:r>
    </w:p>
    <w:p>
      <w:pPr>
        <w:pStyle w:val="ListBullet"/>
        <w:spacing w:after="40" w:line="264" w:lineRule="auto"/>
      </w:pPr>
      <w:r>
        <w:t>การเข้าใกล้และการดมกลิ่นโดยสมัครใจสามารถให้รางวัลอย่างเงียบๆ ได้ (เช่น การวางอาหารไว้ใกล้ ๆ)</w:t>
      </w:r>
    </w:p>
    <w:p>
      <w:pPr>
        <w:pStyle w:val="ListBullet"/>
        <w:spacing w:after="40" w:line="264" w:lineRule="auto"/>
      </w:pPr>
      <w:r>
        <w:t>ในระยะนี้ ไม่มีการ "ผลักดัน" อย่างกะทันหัน - ความไว้วางใจมาก่อนความเร็ว</w:t>
      </w:r>
    </w:p>
    <w:p>
      <w:pPr>
        <w:pStyle w:val="Heading3"/>
      </w:pPr>
      <w:r>
        <w:t>6.2.2 ระยะที่ 2 - จมูกในตะกร้า</w:t>
      </w:r>
    </w:p>
    <w:p>
      <w:pPr>
        <w:keepNext/>
      </w:pPr>
      <w:r>
        <w:t>ตอนนี้สุนัขควรเรียนรู้ที่จะสอดจมูกเข้าไปในตะกร้า นี่คือจุดที่การเชื่อมต่อที่สำคัญที่สุดเกิดขึ้น: Muzzle = มันคุ้มค่าสำหรับฉัน</w:t>
      </w:r>
    </w:p>
    <w:p>
      <w:pPr>
        <w:keepNext/>
        <w:spacing w:after="20"/>
      </w:pPr>
      <w:r>
        <w:rPr>
          <w:b/>
        </w:rPr>
        <w:t>แบบฝึกหัดทั่วไป:</w:t>
      </w:r>
    </w:p>
    <w:p>
      <w:pPr>
        <w:pStyle w:val="ListBullet"/>
        <w:spacing w:after="40" w:line="264" w:lineRule="auto"/>
      </w:pPr>
      <w:r>
        <w:t>อาหารถูกเก็บไว้ในตะกร้าและสุนัขก็สามารถหยิบได้</w:t>
      </w:r>
    </w:p>
    <w:p>
      <w:pPr>
        <w:pStyle w:val="ListBullet"/>
        <w:spacing w:after="40" w:line="264" w:lineRule="auto"/>
      </w:pPr>
      <w:r>
        <w:t>ในตอนแรกเพียงช่วงสั้น ๆ เท่านั้น จากนั้นค่อย ๆ เพิ่มระยะเวลาโดยให้จมูกอยู่ในตะกร้า</w:t>
      </w:r>
    </w:p>
    <w:p>
      <w:pPr>
        <w:pStyle w:val="ListBullet"/>
        <w:spacing w:after="40" w:line="264" w:lineRule="auto"/>
      </w:pPr>
      <w:r>
        <w:t>ตะกร้าไม่ได้ถูกยึดไว้ด้านหลังทันที แต่สามารถเคลื่อนย้ายได้เพื่อให้สุนัขรู้สึกปลอดภัย</w:t>
      </w:r>
    </w:p>
    <w:p>
      <w:pPr>
        <w:pStyle w:val="Heading3"/>
      </w:pPr>
      <w:r>
        <w:t>6.2.3 ระยะที่ 3 - การปิดสายพานสั้นๆ</w:t>
      </w:r>
    </w:p>
    <w:p>
      <w:pPr>
        <w:keepNext/>
      </w:pPr>
      <w:r>
        <w:t>เฉพาะเมื่อสุนัขผ่อนคลายและวางจมูกลงในตะกร้าเท่านั้นที่สายรัดจะปิดอย่างระมัดระวังในช่วงเวลาสั้น ๆ</w:t>
      </w:r>
    </w:p>
    <w:p>
      <w:pPr>
        <w:keepNext/>
        <w:spacing w:after="20"/>
      </w:pPr>
      <w:r>
        <w:rPr>
          <w:b/>
        </w:rPr>
        <w:t>ขั้นตอนทั่วไป:</w:t>
      </w:r>
    </w:p>
    <w:p>
      <w:pPr>
        <w:pStyle w:val="ListBullet"/>
        <w:spacing w:after="40" w:line="264" w:lineRule="auto"/>
      </w:pPr>
      <w:r>
        <w:t>สุนัขยื่นจมูกเข้าไปในตะกร้าโดยสมัครใจ ที่ปรึกษาหรือเจ้าของปิดสายคล้องคอไว้หนึ่งถึงสองวินาที</w:t>
      </w:r>
    </w:p>
    <w:p>
      <w:pPr>
        <w:pStyle w:val="ListBullet"/>
        <w:spacing w:after="40" w:line="264" w:lineRule="auto"/>
      </w:pPr>
      <w:r>
        <w:t>เปิดสายรัดอีกครั้งทันที เอาปากกระบอกปืนออก ให้รางวัล</w:t>
      </w:r>
    </w:p>
    <w:p>
      <w:pPr>
        <w:pStyle w:val="ListBullet"/>
        <w:spacing w:after="40" w:line="264" w:lineRule="auto"/>
      </w:pPr>
      <w:r>
        <w:t>เพิ่มระยะเวลาทีละน้อย: วินาทีกลายเป็น 10-20 วินาทีต่อมา 1-2 นาที</w:t>
      </w:r>
    </w:p>
    <w:p>
      <w:pPr>
        <w:pStyle w:val="Heading3"/>
      </w:pPr>
      <w:r>
        <w:t>6.2.4 ระยะที่ 4 - การเคลื่อนไหวด้วยปากกระบอกปืน</w:t>
      </w:r>
    </w:p>
    <w:p>
      <w:pPr>
        <w:keepNext/>
      </w:pPr>
      <w:r>
        <w:t>ในระยะนี้ สุนัขจะรู้สึกว่าเขาสามารถทำสิ่งปกติได้อย่างสมบูรณ์โดยใช้ปากกระบอกปืน เช่น วิ่ง ดม นอนราบ ติดต่อผู้คน</w:t>
      </w:r>
    </w:p>
    <w:p>
      <w:pPr>
        <w:keepNext/>
        <w:spacing w:after="20"/>
      </w:pPr>
      <w:r>
        <w:rPr>
          <w:b/>
        </w:rPr>
        <w:t>แบบฝึกหัดทั่วไป:</w:t>
      </w:r>
    </w:p>
    <w:p>
      <w:pPr>
        <w:pStyle w:val="ListBullet"/>
        <w:spacing w:after="40" w:line="264" w:lineRule="auto"/>
      </w:pPr>
      <w:r>
        <w:t>เดินสองสามก้าวโดยสวมปากกระบอกปืน ถอดออกทันทีและให้รางวัล</w:t>
      </w:r>
    </w:p>
    <w:p>
      <w:pPr>
        <w:pStyle w:val="ListBullet"/>
        <w:spacing w:after="40" w:line="264" w:lineRule="auto"/>
      </w:pPr>
      <w:r>
        <w:t>สถานการณ์ในแต่ละวันที่มีความเข้มข้นต่ำมาก: เดินเป็นระยะทางสั้นๆ เข้าไปในสนาม บนถนนที่เงียบสงบ โดยมีปากกระบอกปืน</w:t>
      </w:r>
    </w:p>
    <w:p>
      <w:pPr>
        <w:pStyle w:val="ListBullet"/>
        <w:spacing w:after="40" w:line="264" w:lineRule="auto"/>
      </w:pPr>
      <w:r>
        <w:t>สุนัขเรียนรู้: ปากกระบอกปืนไม่ได้หมายความว่า "หยุดนิ่ง" แต่มักจะประกาศสิ่งที่น่าตื่นเต้นด้วยซ้ำ (การเดิน)</w:t>
      </w:r>
    </w:p>
    <w:p>
      <w:pPr>
        <w:pStyle w:val="Heading3"/>
      </w:pPr>
      <w:r>
        <w:t>6.2.5 ระยะที่ 5 - ถ่ายทอดสู่สถานการณ์จริงในชีวิตประจำวัน</w:t>
      </w:r>
    </w:p>
    <w:p>
      <w:pPr>
        <w:keepNext/>
      </w:pPr>
      <w:r>
        <w:t>ตอนนี้ปากกระบอกปืนถูกใช้ในสถานการณ์ตามที่ตั้งใจไว้จริง - แต่หลังจากที่สุนัขคุ้นเคยกับมันแล้วเท่านั้น</w:t>
      </w:r>
    </w:p>
    <w:p>
      <w:pPr>
        <w:keepNext/>
        <w:spacing w:after="20"/>
      </w:pPr>
      <w:r>
        <w:rPr>
          <w:b/>
        </w:rPr>
        <w:t>ตัวอย่าง:</w:t>
      </w:r>
    </w:p>
    <w:p>
      <w:pPr>
        <w:pStyle w:val="ListBullet"/>
        <w:spacing w:after="40" w:line="264" w:lineRule="auto"/>
      </w:pPr>
      <w:r>
        <w:t>ไปพบสัตวแพทย์พร้อมกับปากกระบอกปืนที่เตรียมไว้ แทนที่จะ "สวมไว้ในห้องรออย่างรวดเร็ว"</w:t>
      </w:r>
    </w:p>
    <w:p>
      <w:pPr>
        <w:pStyle w:val="ListBullet"/>
        <w:spacing w:after="40" w:line="264" w:lineRule="auto"/>
      </w:pPr>
      <w:r>
        <w:t>การนั่งรถบัสหรือรถไฟโดยต้องมีการฝึกอบรมมาก่อน ไม่ใช่สิ่งแรกในชั่วโมงเร่งด่วน</w:t>
      </w:r>
    </w:p>
    <w:p>
      <w:pPr>
        <w:pStyle w:val="ListBullet"/>
        <w:spacing w:after="40" w:line="264" w:lineRule="auto"/>
      </w:pPr>
      <w:r>
        <w:t>เดินในจุดที่มีเหยื่อพิษพร้อมการปรับป้องกันการป้อนอาหาร การฝึกป้องกันการป้อนอาหารแบบขนาน (ยกเลิกสัญญาณ)</w:t>
      </w:r>
    </w:p>
    <w:p>
      <w:pPr>
        <w:pStyle w:val="Heading2"/>
      </w:pPr>
      <w:r>
        <w:t>6.3 กลยุทธ์การให้รางวัลและการจัดการอาหารสัตว์</w:t>
      </w:r>
    </w:p>
    <w:p>
      <w:pPr>
        <w:keepNext/>
      </w:pPr>
      <w:r>
        <w:t>รางวัลที่ถูกต้องทำให้การฝึกปากกระบอกปืนง่ายขึ้นมาก ในขณะเดียวกันต้องคำนึงถึงความปลอดภัยและวัตถุประสงค์ของปากกระบอกปืนด้วย - โดยเฉพาะที่</w:t>
      </w:r>
    </w:p>
    <w:p>
      <w:pPr/>
      <w:r>
        <w:t>การแปลงต่อต้านการยึด</w:t>
      </w:r>
    </w:p>
    <w:p>
      <w:pPr>
        <w:keepNext/>
        <w:spacing w:after="20"/>
      </w:pPr>
      <w:r>
        <w:rPr>
          <w:b/>
        </w:rPr>
        <w:t>ประเด็นสำคัญ:</w:t>
      </w:r>
    </w:p>
    <w:p>
      <w:pPr>
        <w:pStyle w:val="ListBullet"/>
        <w:spacing w:after="40" w:line="264" w:lineRule="auto"/>
      </w:pPr>
      <w:r>
        <w:t>ใช้อาหารที่นุ่มและกลืนง่ายซึ่งสามารถผ่านตะกร้าได้ง่าย</w:t>
      </w:r>
    </w:p>
    <w:p>
      <w:pPr>
        <w:pStyle w:val="ListBullet"/>
        <w:spacing w:after="40" w:line="264" w:lineRule="auto"/>
      </w:pPr>
      <w:r>
        <w:t>ในตอนแรกสามารถให้รางวัลได้บ่อยมาก (เกือบทุกวิธี ทุกครั้งที่สัมผัสจมูกโดยสมัครใจ)</w:t>
      </w:r>
    </w:p>
    <w:p>
      <w:pPr>
        <w:pStyle w:val="ListBullet"/>
        <w:spacing w:after="40" w:line="264" w:lineRule="auto"/>
      </w:pPr>
      <w:r>
        <w:t>ใช้รางวัลในภายหลังในลักษณะที่กำหนดเป้าหมายเช่น เช่น เมื่อยืนเงียบๆขณะสวมใส่</w:t>
      </w:r>
    </w:p>
    <w:p>
      <w:pPr>
        <w:pStyle w:val="ListBullet"/>
        <w:spacing w:after="40" w:line="264" w:lineRule="auto"/>
      </w:pPr>
      <w:r>
        <w:t>เมื่อเปลี่ยนการคุ้มครองอาหาร จะต้องตัดสินใจว่าจะยังคงให้รางวัลได้เมื่อใดและอย่างไร (เช่น ผ่านช่องป้อนอาหารที่กำหนดไว้)</w:t>
      </w:r>
    </w:p>
    <w:p>
      <w:pPr>
        <w:pStyle w:val="Heading2"/>
      </w:pPr>
      <w:r>
        <w:t>6.4 "Paws away" - การจัดการกับการเกาที่ปากกระบอกปืน</w:t>
      </w:r>
    </w:p>
    <w:p>
      <w:pPr>
        <w:keepNext/>
      </w:pPr>
      <w:r>
        <w:t>ในตอนแรก สุนัขหลายตัวพยายามเอาปากกระบอกปืนออกด้วยอุ้งเท้า นี่เป็นขั้นตอนปกติในกระบวนการเรียนรู้ สิ่งที่สำคัญคือผู้คนมีปฏิกิริยาอย่างไรต่อมัน</w:t>
      </w:r>
    </w:p>
    <w:p>
      <w:pPr>
        <w:keepNext/>
        <w:spacing w:after="20"/>
      </w:pPr>
      <w:r>
        <w:rPr>
          <w:b/>
        </w:rPr>
        <w:t>เป้าหมาย:</w:t>
      </w:r>
    </w:p>
    <w:p>
      <w:pPr>
        <w:pStyle w:val="ListBullet"/>
        <w:spacing w:after="40" w:line="264" w:lineRule="auto"/>
      </w:pPr>
      <w:r>
        <w:t>สุนัขเรียนรู้ว่าอุ้งเท้าบนปากกระบอกปืน “ไม่ดี”</w:t>
      </w:r>
    </w:p>
    <w:p>
      <w:pPr>
        <w:pStyle w:val="ListBullet"/>
        <w:spacing w:after="40" w:line="264" w:lineRule="auto"/>
      </w:pPr>
      <w:r>
        <w:t>พฤติกรรมสงบด้วยปากกระบอกปืนได้รับรางวัล</w:t>
      </w:r>
    </w:p>
    <w:p>
      <w:pPr>
        <w:keepNext/>
        <w:spacing w:after="20"/>
      </w:pPr>
      <w:r>
        <w:rPr>
          <w:b/>
        </w:rPr>
        <w:t>กลยุทธ์ที่เป็นไปได้:</w:t>
      </w:r>
    </w:p>
    <w:p>
      <w:pPr>
        <w:pStyle w:val="ListBullet"/>
        <w:spacing w:after="40" w:line="264" w:lineRule="auto"/>
      </w:pPr>
      <w:r>
        <w:t>ปล่อยให้สวมใส่ตราบเท่าที่สุนัขยังตอบสนองอยู่ ควรใช้เวลาสั้นๆ ก่อนที่สุนัขจะเกามากเกินไป</w:t>
      </w:r>
    </w:p>
    <w:p>
      <w:pPr>
        <w:pStyle w:val="ListBullet"/>
        <w:spacing w:after="40" w:line="264" w:lineRule="auto"/>
      </w:pPr>
      <w:r>
        <w:t>เบี่ยงเบนความสนใจได้ง่าย (ออกกำลังกายสั้นๆ เดินไม่กี่ก้าว) ทันทีที่อุ้งเท้าเข้าหาปากกระบอกปืน</w:t>
      </w:r>
    </w:p>
    <w:p>
      <w:pPr>
        <w:pStyle w:val="ListBullet"/>
        <w:spacing w:after="40" w:line="264" w:lineRule="auto"/>
      </w:pPr>
      <w:r>
        <w:t>ยืนยันช่วงที่เงียบสงบด้วยเสียงหรืออาหารของคุณอย่างมีสติ (“เยี่ยมเลย เยี่ยมมาก”)</w:t>
      </w:r>
    </w:p>
    <w:p>
      <w:pPr>
        <w:pStyle w:val="ListBullet"/>
        <w:spacing w:after="40" w:line="264" w:lineRule="auto"/>
      </w:pPr>
      <w:r>
        <w:t>สำหรับสุนัขที่มีเจตนาสร้างความเสียหายใหญ่หลวง: ใส่ปากกระบอกปืน เคลื่อนไหวต่อไป และไม่มีที่ว่างให้เกาจากไฟฟ้าสถิต ความปลอดภัยเป็นสิ่งสำคัญที่สุดที่นี่</w:t>
      </w:r>
    </w:p>
    <w:p>
      <w:pPr>
        <w:pStyle w:val="Heading2"/>
      </w:pPr>
      <w:r>
        <w:t>6.5 ระยะเวลาการสวมใส่ การพัก และการสังเกต</w:t>
      </w:r>
    </w:p>
    <w:p>
      <w:pPr>
        <w:keepNext/>
      </w:pPr>
      <w:r>
        <w:t>สุนัขจะใส่ครอบปากได้นานแค่ไหนนั้นขึ้นอยู่กับสุขภาพ สภาพอากาศ ความเครียด และความพอดี เวลาอัตราคงที่จึงเป็นเพียงแนวทางคร่าวๆ เท่านั้น</w:t>
      </w:r>
    </w:p>
    <w:p>
      <w:pPr>
        <w:keepNext/>
        <w:spacing w:after="20"/>
      </w:pPr>
      <w:r>
        <w:rPr>
          <w:b/>
        </w:rPr>
        <w:t>คำแนะนำทั่วไป:</w:t>
      </w:r>
    </w:p>
    <w:p>
      <w:pPr>
        <w:pStyle w:val="ListBullet"/>
        <w:spacing w:after="40" w:line="264" w:lineRule="auto"/>
      </w:pPr>
      <w:r>
        <w:t>ในตอนแรกให้สวมในช่วงเวลาสั้นๆ เท่านั้น (วินาทีถึงสองสามนาที) แล้วจึงเพิ่มขึ้นอย่างช้าๆ</w:t>
      </w:r>
    </w:p>
    <w:p>
      <w:pPr>
        <w:pStyle w:val="ListBullet"/>
        <w:spacing w:after="40" w:line="264" w:lineRule="auto"/>
      </w:pPr>
      <w:r>
        <w:t>เมื่ออากาศร้อน ควรทำภารกิจสั้นๆ หลายๆ ภารกิจดีกว่าทำภารกิจที่ยาวมาก - คอยสังเกตความสามารถในการหายใจหอบของคุณอยู่เสมอ</w:t>
      </w:r>
    </w:p>
    <w:p>
      <w:pPr>
        <w:pStyle w:val="ListBullet"/>
        <w:spacing w:after="40" w:line="264" w:lineRule="auto"/>
      </w:pPr>
      <w:r>
        <w:t>หลังจากใช้งานเป็นเวลานาน ให้ตรวจสอบผิวหนังและขนที่จุดสัมผัส (รอยแดง การถลอก)</w:t>
      </w:r>
    </w:p>
    <w:p>
      <w:pPr>
        <w:pStyle w:val="ListBullet"/>
        <w:spacing w:after="40" w:line="264" w:lineRule="auto"/>
      </w:pPr>
      <w:r>
        <w:t>หากมองเห็นการระคายเคือง: หยุดพักจากการสวมใส่ ตรวจสอบสาเหตุ (ความพอดี วัสดุ ระยะเวลา)</w:t>
      </w:r>
    </w:p>
    <w:p>
      <w:pPr>
        <w:pStyle w:val="Heading2"/>
      </w:pPr>
      <w:r>
        <w:t>6.6 กรณีฝึกอบรมพิเศษ</w:t>
      </w:r>
    </w:p>
    <w:p>
      <w:pPr>
        <w:keepNext/>
      </w:pPr>
      <w:r>
        <w:t>บางสถานการณ์มีข้อกำหนดพิเศษในการฝึกและการใช้ตะกร้อ สุนัขที่มีเจตนาสร้างความเสียหาย เมื่อเป็นสุนัขที่มีเจตนาสร้างความเสียหายอย่างชัดเจน ความปลอดภัยต้องมาก่อน ซึ่งหมายความว่า: ปากกระบอกปืนและปลอกคอนิรภัยหากจำเป็นจะต้องพอดีได้อย่างน่าเชื่อถือ การฝึกอบรมเกิดขึ้นภายใต้สภาวะที่ได้รับการควบคุม โดยมักจะร่วมมือกับผู้ฝึกสอนที่มีคุณสมบัติเหมาะสมหรือสัตวแพทย์ด้านพฤติกรรม การไปพบสัตวแพทย์ทำให้สุนัขหลายตัวเกิดความเครียดเป็นพิเศษ ยิ่งตั้งปากกระบอกปืนไว้ล่วงหน้าดีเท่าไร ความเครียดในทางปฏิบัติก็จะยิ่งน้อยลงเท่านั้น เจ้าของควรได้รับการสนับสนุนให้สวมปากกระบอกปืนที่บ้านก่อนขับรถไปฝึกซ้อม พื้นที่เหยื่อพิษ ในพื้นที่ที่ทราบว่ามีความเสี่ยงต่อเหยื่อพิษ ปากกระบอกปืนที่มีการดัดแปลงป้องกันการป้อนอาหารสามารถช่วยชีวิตได้ ในเวลาเดียวกัน คุณควรฝึกให้สัญญาณหยุดและการฝึกต่อต้านการกินควบคู่กันไปเสมอ เพื่อให้สุนัขเรียนรู้ในระยะยาวที่จะไม่ขยับเข้าหาอาหารบนพื้น</w:t>
      </w:r>
    </w:p>
    <w:p>
      <w:pPr>
        <w:pStyle w:val="Heading2"/>
      </w:pPr>
      <w:r>
        <w:t>6.7 แผนการฝึกอบรมและการบ้านสำหรับเจ้าของ</w:t>
      </w:r>
    </w:p>
    <w:p>
      <w:pPr>
        <w:keepNext/>
      </w:pPr>
      <w:r>
        <w:t>ผู้ถือจะได้รับประโยชน์จากคำแนะนำที่ชัดเจนและเป็นลายลักษณ์อักษร แผนรายสัปดาห์ที่เรียบง่ายสามารถช่วยให้คุณดำเนินการได้</w:t>
      </w:r>
    </w:p>
    <w:p>
      <w:pPr>
        <w:keepNext/>
        <w:spacing w:after="20"/>
      </w:pPr>
      <w:r>
        <w:rPr>
          <w:b/>
        </w:rPr>
        <w:t>ตัวอย่าง "สัปดาห์ที่ 1 - พื้นฐาน":</w:t>
      </w:r>
    </w:p>
    <w:p>
      <w:pPr>
        <w:pStyle w:val="ListBullet"/>
        <w:spacing w:after="40" w:line="264" w:lineRule="auto"/>
      </w:pPr>
      <w:r>
        <w:t>วันที่ 1-2: ทำความรู้จักกัน - มองเห็นปากกระบอกปืนได้ สุนัขได้กินอาหารอยู่ใกล้ๆ</w:t>
      </w:r>
    </w:p>
    <w:p>
      <w:pPr>
        <w:pStyle w:val="ListBullet"/>
        <w:spacing w:after="40" w:line="264" w:lineRule="auto"/>
      </w:pPr>
      <w:r>
        <w:t>วันที่ 3-4: จมูกในตะกร้า - ทำซ้ำสั้นๆ 5-10 ครั้ง โดยแต่ละครั้งมีขนมอยู่ในตะกร้า</w:t>
      </w:r>
    </w:p>
    <w:p>
      <w:pPr>
        <w:pStyle w:val="ListBullet"/>
        <w:spacing w:after="40" w:line="264" w:lineRule="auto"/>
      </w:pPr>
      <w:r>
        <w:t>วันที่ 5-7: ความพยายามในการปิดสั้นๆ ครั้งแรก - ปิดสายรัดเป็นเวลา 1-2 วินาที จากนั้นเปิดอีกครั้งเพื่อให้รางวัล สัปดาห์ต่อๆ มาสามารถจัดโครงสร้างในลักษณะที่สร้างสรรค์ได้ (ระยะเวลาที่นานขึ้น ก้าวแรกของการเคลื่อนไหว การเดินระยะสั้นๆ ครั้งแรกทุกวันโดยใช้ปากกระบอกปืน) ที่ปรึกษาสามารถสร้างเอกสารประกอบคำบรรยายที่ได้มาตรฐานซึ่งปรับให้เข้ากับสถานการณ์ของแต่ละบุคคลได้</w:t>
      </w:r>
    </w:p>
    <w:p>
      <w:pPr>
        <w:pStyle w:val="Heading2"/>
      </w:pPr>
      <w:r>
        <w:t>6.8 ข้อความสำคัญ โมดูล 6</w:t>
      </w:r>
    </w:p>
    <w:p>
      <w:pPr>
        <w:pStyle w:val="ListBullet"/>
        <w:spacing w:after="40" w:line="264" w:lineRule="auto"/>
      </w:pPr>
      <w:r>
        <w:t>การฝึกปากกระบอกปืนที่ดีนั้นเป็นขั้นตอนเล็กๆ เชิงบวก และขึ้นอยู่กับฝีเท้าของสุนัข</w:t>
      </w:r>
    </w:p>
    <w:p>
      <w:pPr>
        <w:pStyle w:val="ListBullet"/>
        <w:spacing w:after="40" w:line="264" w:lineRule="auto"/>
      </w:pPr>
      <w:r>
        <w:t>สุนัขควรสัมผัสปากกระบอกปืนว่า "ปกติ" ไม่ใช่เป็นการลงโทษ</w:t>
      </w:r>
    </w:p>
    <w:p>
      <w:pPr>
        <w:pStyle w:val="ListBullet"/>
        <w:spacing w:after="40" w:line="264" w:lineRule="auto"/>
      </w:pPr>
      <w:r>
        <w:t>การจัดการกับอุ้งเท้าและพยายามปัดมันออกเป็นส่วนหนึ่งของการฝึก ไม่ใช่แค่ "การไม่เชื่อฟัง" เท่านั้น</w:t>
      </w:r>
    </w:p>
    <w:p>
      <w:pPr>
        <w:pStyle w:val="ListBullet"/>
        <w:spacing w:after="40" w:line="264" w:lineRule="auto"/>
      </w:pPr>
      <w:r>
        <w:t>เวลาในการสวมใส่ สภาพอากาศ และสุขภาพเป็นตัวกำหนดระยะเวลาในการสวมปากกระบอกปืนในแต่ละครั้ง</w:t>
      </w:r>
    </w:p>
    <w:p>
      <w:pPr>
        <w:pStyle w:val="ListBullet"/>
        <w:spacing w:after="40" w:line="264" w:lineRule="auto"/>
      </w:pPr>
      <w:r>
        <w:t>เจ้าของต้องการแผนการฝึกอบรมเชิงปฏิบัติและการบ้านที่ชัดเจนเพื่อนำสิ่งที่ได้เรียนรู้ไปปฏิบัติ</w:t>
      </w:r>
    </w:p>
    <w:p>
      <w:pPr>
        <w:pStyle w:val="Heading1"/>
      </w:pPr>
      <w:r>
        <w:t>โมดูล 7 - การตรวจสอบวัสดุและมาตรการการแปลง</w:t>
      </w:r>
    </w:p>
    <w:p>
      <w:pPr>
        <w:pStyle w:val="Heading2"/>
      </w:pPr>
      <w:r>
        <w:t>7.0 เป้าหมายของโมดูล</w:t>
      </w:r>
    </w:p>
    <w:p>
      <w:pPr>
        <w:keepNext/>
        <w:spacing w:after="20"/>
      </w:pPr>
      <w:r>
        <w:rPr>
          <w:b/>
        </w:rPr>
        <w:t>หลังจากโมดูลนี้ ผู้เข้าร่วมสามารถ:</w:t>
      </w:r>
    </w:p>
    <w:p>
      <w:pPr>
        <w:pStyle w:val="ListBullet"/>
        <w:spacing w:after="40" w:line="264" w:lineRule="auto"/>
      </w:pPr>
      <w:r>
        <w:t>จำแนกข้อดีและข้อเสียของวัสดุปากกระบอกปืนทั่วไป</w:t>
      </w:r>
    </w:p>
    <w:p>
      <w:pPr>
        <w:pStyle w:val="ListBullet"/>
        <w:spacing w:after="40" w:line="264" w:lineRule="auto"/>
      </w:pPr>
      <w:r>
        <w:t>อธิบายว่าทำไม Caniseguros จึงอาศัยไบโอเทน บุนวม และสแตนเลสดั้งเดิม</w:t>
      </w:r>
    </w:p>
    <w:p>
      <w:pPr>
        <w:pStyle w:val="ListBullet"/>
        <w:spacing w:after="40" w:line="264" w:lineRule="auto"/>
      </w:pPr>
      <w:r>
        <w:t>อธิบายให้ผู้ถือทราบด้วยวิธีที่เข้าใจได้ว่าเหตุใดการแปลงจึงสมเหตุสมผลแม้จะมีแบบจำลองพื้นฐานที่เหมาะสมก็ตาม</w:t>
      </w:r>
    </w:p>
    <w:p>
      <w:pPr>
        <w:pStyle w:val="ListBullet"/>
        <w:spacing w:after="40" w:line="264" w:lineRule="auto"/>
      </w:pPr>
      <w:r>
        <w:t>ตั้งชื่อมาตรการการแปลงทั่วไป (เข็มขัด, แผ่นรอง, ระบบป้องกันการยึด, สายรัดเพิ่มเติม)</w:t>
      </w:r>
    </w:p>
    <w:p>
      <w:pPr>
        <w:pStyle w:val="ListBullet"/>
        <w:spacing w:after="40" w:line="264" w:lineRule="auto"/>
      </w:pPr>
      <w:r>
        <w:t>รู้ว่าเมื่อใดจึงจำเป็นต้องเคลือบสีฝุ่นหลังงานเชื่อม และเหตุใด Loctite จึงมีความสำคัญกับบุ๊คสกรู</w:t>
      </w:r>
    </w:p>
    <w:p>
      <w:pPr>
        <w:pStyle w:val="Heading2"/>
      </w:pPr>
      <w:r>
        <w:t>7.1 วัสดุมาตรฐานทั่วไปสำหรับครอบปาก</w:t>
      </w:r>
    </w:p>
    <w:p>
      <w:pPr>
        <w:keepNext/>
      </w:pPr>
      <w:r>
        <w:t>ครอบปากที่มีจำหน่ายทั่วไปส่วนใหญ่จะมาพร้อมกับสายหนังและผ้าสักหลาดบุนวม เมื่อมองแวบแรกดูเหมือนว่า "คลาสสิก" และมีคุณภาพสูง แต่วัสดุเหล่านี้มีข้อเสียในชีวิตประจำวันอย่างชัดเจน หนัง--ปัญหาในชีวิตประจำวัน</w:t>
      </w:r>
    </w:p>
    <w:p>
      <w:pPr>
        <w:pStyle w:val="ListBullet"/>
        <w:spacing w:after="40" w:line="264" w:lineRule="auto"/>
      </w:pPr>
      <w:r>
        <w:t>ดูดซับน้ำ - เมื่อฝนตก ว่ายน้ำ หรือหญ้าเปียก หนังจะดูดซับและหนักขึ้น</w:t>
      </w:r>
    </w:p>
    <w:p>
      <w:pPr>
        <w:pStyle w:val="ListBullet"/>
        <w:spacing w:after="40" w:line="264" w:lineRule="auto"/>
      </w:pPr>
      <w:r>
        <w:t>ถูผิวเร็วขึ้นมากเมื่อเปียก</w:t>
      </w:r>
    </w:p>
    <w:p>
      <w:pPr>
        <w:pStyle w:val="ListBullet"/>
        <w:spacing w:after="40" w:line="264" w:lineRule="auto"/>
      </w:pPr>
      <w:r>
        <w:t>เปราะเพราะเกลือ (ทะเล เหงื่อ เกลือถนน) และแสงแดด</w:t>
      </w:r>
    </w:p>
    <w:p>
      <w:pPr>
        <w:pStyle w:val="ListBullet"/>
        <w:spacing w:after="40" w:line="264" w:lineRule="auto"/>
      </w:pPr>
      <w:r>
        <w:t>เสื่อมสภาพเมื่อเวลาผ่านไป - ความพอดีที่ปรับเปลี่ยนทำให้ปากกระบอกปืนไม่ปลอดภัย</w:t>
      </w:r>
    </w:p>
    <w:p>
      <w:pPr>
        <w:pStyle w:val="ListBullet"/>
        <w:spacing w:after="40" w:line="264" w:lineRule="auto"/>
      </w:pPr>
      <w:r>
        <w:t>ต้องใช้การบำรุงรักษามาก - ต้องทาจาระบี/ดูแลอย่างสม่ำเสมอ ไม่เช่นนั้นอาจฉีกขาดได้ สักหลาด - ปัญหาในการใช้วัสดุกันกระแทก</w:t>
      </w:r>
    </w:p>
    <w:p>
      <w:pPr>
        <w:pStyle w:val="ListBullet"/>
        <w:spacing w:after="40" w:line="264" w:lineRule="auto"/>
      </w:pPr>
      <w:r>
        <w:t>ดูดซับความชื้นและสิ่งสกปรกได้ดี</w:t>
      </w:r>
    </w:p>
    <w:p>
      <w:pPr>
        <w:pStyle w:val="ListBullet"/>
        <w:spacing w:after="40" w:line="264" w:lineRule="auto"/>
      </w:pPr>
      <w:r>
        <w:t>เสียดสีเมื่อเปียกโดยเฉพาะกับผิวที่บอบบาง</w:t>
      </w:r>
    </w:p>
    <w:p>
      <w:pPr>
        <w:pStyle w:val="ListBullet"/>
        <w:spacing w:after="40" w:line="264" w:lineRule="auto"/>
      </w:pPr>
      <w:r>
        <w:t>ยากที่จะทำความสะอาดอย่างถูกสุขลักษณะ - สิ่งสกปรก น้ำลาย และแบคทีเรียติดอยู่ในวัสดุ</w:t>
      </w:r>
    </w:p>
    <w:p>
      <w:pPr>
        <w:pStyle w:val="ListBullet"/>
        <w:spacing w:after="40" w:line="264" w:lineRule="auto"/>
      </w:pPr>
      <w:r>
        <w:t>เริ่มมีกลิ่นเล็กน้อยหากไม่ปล่อยให้แห้งสนิทเป็นประจำ สิ่งนี้อาจยอมรับได้ในระยะสั้นหรือการใช้งานที่หายากมาก อย่างไรก็ตาม สำหรับสุนัขที่สวมครอบปากเป็นประจำหรือทุกวัน คุณสมบัติของวัสดุเหล่านี้อาจเป็นปัญหา ทั้งในแง่ของความสบาย สุขอนามัย และความทนทาน</w:t>
      </w:r>
    </w:p>
    <w:p>
      <w:pPr>
        <w:pStyle w:val="Heading2"/>
      </w:pPr>
      <w:r>
        <w:t>7.2 มาตรฐานไบโอเทนและคานิเซกูรอส</w:t>
      </w:r>
    </w:p>
    <w:p>
      <w:pPr>
        <w:keepNext/>
      </w:pPr>
      <w:r>
        <w:t>Caniseguros จงใจใช้ไม่ได้กับหนังและสายรัด แต่อาศัย:</w:t>
      </w:r>
    </w:p>
    <w:p>
      <w:pPr>
        <w:pStyle w:val="ListBullet"/>
        <w:spacing w:after="40" w:line="264" w:lineRule="auto"/>
      </w:pPr>
      <w:r>
        <w:t>สายรัดทำจาก Biothane ดั้งเดิม</w:t>
      </w:r>
    </w:p>
    <w:p>
      <w:pPr>
        <w:pStyle w:val="ListBullet"/>
        <w:spacing w:after="40" w:line="264" w:lineRule="auto"/>
      </w:pPr>
      <w:r>
        <w:t>แผ่นรองจมูกบุนวมทำจากโฟมเนื้อนุ่ม เหมาะสำหรับกิจกรรมกลางแจ้ง</w:t>
      </w:r>
    </w:p>
    <w:p>
      <w:pPr>
        <w:pStyle w:val="ListBullet"/>
        <w:spacing w:after="40" w:line="264" w:lineRule="auto"/>
      </w:pPr>
      <w:r>
        <w:t>อุปกรณ์สแตนเลส ข้อดีของไบโอเทนดั้งเดิม</w:t>
      </w:r>
    </w:p>
    <w:p>
      <w:pPr>
        <w:pStyle w:val="ListBullet"/>
        <w:spacing w:after="40" w:line="264" w:lineRule="auto"/>
      </w:pPr>
      <w:r>
        <w:t>กันน้ำ - ไม่ดูดซับ คงความคงตัวของมิติแม้เปียกน้ำ</w:t>
      </w:r>
    </w:p>
    <w:p>
      <w:pPr>
        <w:pStyle w:val="ListBullet"/>
        <w:spacing w:after="40" w:line="264" w:lineRule="auto"/>
      </w:pPr>
      <w:r>
        <w:t>พื้นผิวเรียบ - ถูน้อยกว่าหนังเปียกอย่างมาก</w:t>
      </w:r>
    </w:p>
    <w:p>
      <w:pPr>
        <w:pStyle w:val="ListBullet"/>
        <w:spacing w:after="40" w:line="264" w:lineRule="auto"/>
      </w:pPr>
      <w:r>
        <w:t>ทำความสะอาดง่ายมาก - เพียงล้างออกด้วยน้ำสะอาด สิ่งสกปรกจะไม่ติดอยู่ในวัสดุ</w:t>
      </w:r>
    </w:p>
    <w:p>
      <w:pPr>
        <w:pStyle w:val="ListBullet"/>
        <w:spacing w:after="40" w:line="264" w:lineRule="auto"/>
      </w:pPr>
      <w:r>
        <w:t>แทบไม่ดูดซับกลิ่นใด ๆ - ถูกสุขลักษณะมากขึ้นในการใช้งานระยะยาว</w:t>
      </w:r>
    </w:p>
    <w:p>
      <w:pPr>
        <w:pStyle w:val="ListBullet"/>
        <w:spacing w:after="40" w:line="264" w:lineRule="auto"/>
      </w:pPr>
      <w:r>
        <w:t>ทนต่อรังสียูวีและสภาพอากาศ - ไม่เปราะเร็วเหมือนหนัง</w:t>
      </w:r>
    </w:p>
    <w:p>
      <w:pPr>
        <w:pStyle w:val="ListBullet"/>
        <w:spacing w:after="40" w:line="264" w:lineRule="auto"/>
      </w:pPr>
      <w:r>
        <w:t>มีมิติที่มั่นคง - ไม่เสื่อมสภาพ แต่ยังคงความพอดีที่ปรับไว้ไว้ สิ่งสำคัญคือต้องใช้ไบโอเทนดั้งเดิม และไม่ใช่ของเลียนแบบที่ด้อยกว่าหรือผลิตภัณฑ์ "Hexa" ที่มีคุณภาพต่ำ มีเพียงไบโอเทนคุณภาพสูงเท่านั้นที่ผสมผสานการต้านทานการฉีกขาดสูงเข้ากับพื้นผิวที่เรียบเนียนเป็นสุข แผ่นรองจมูกและฟิตติ้ง</w:t>
      </w:r>
    </w:p>
    <w:p>
      <w:pPr>
        <w:pStyle w:val="ListBullet"/>
        <w:spacing w:after="40" w:line="264" w:lineRule="auto"/>
      </w:pPr>
      <w:r>
        <w:t>แผ่นรองจมูกที่ปรับให้เหมาะกับแต่ละบุคคลทำจากโฟมเนื้อนุ่มที่เหมาะกับการใช้งานกลางแจ้ง กระจายแรงกดบนดั้งจมูก</w:t>
      </w:r>
    </w:p>
    <w:p>
      <w:pPr>
        <w:pStyle w:val="ListBullet"/>
        <w:spacing w:after="40" w:line="264" w:lineRule="auto"/>
      </w:pPr>
      <w:r>
        <w:t>ช่วยลดความเสี่ยงต่อจุดกดทับ การเสียดสี และแผลกดทับได้อย่างมาก</w:t>
      </w:r>
    </w:p>
    <w:p>
      <w:pPr>
        <w:pStyle w:val="ListBullet"/>
        <w:spacing w:after="40" w:line="264" w:lineRule="auto"/>
      </w:pPr>
      <w:r>
        <w:t>ข้อต่อสแตนเลสกันสนิม มั่นคง และทนทาน เหมาะสำหรับสุนัขที่ต้องเดินทางในสภาพเปียกหรือในทะเล</w:t>
      </w:r>
    </w:p>
    <w:p>
      <w:pPr>
        <w:pStyle w:val="Heading2"/>
      </w:pPr>
      <w:r>
        <w:t>7.3 เหตุใด Conversion จึงคุ้มค่า - แม้ว่าจะเหมาะสมก็ตาม</w:t>
      </w:r>
    </w:p>
    <w:p>
      <w:pPr>
        <w:keepNext/>
      </w:pPr>
      <w:r>
        <w:t>รุ่นพื้นฐาน สุนัขหลายตัวเข้ากันได้ดีกับรุ่นพื้นฐานที่ทำจากตะกร้าโลหะและสายรัดมาตรฐาน (หนัง/ผ้าสักหลาด) อย่างไรก็ตาม มันก็คุ้มค่าที่จะแปลง</w:t>
      </w:r>
    </w:p>
    <w:p>
      <w:pPr>
        <w:keepNext/>
        <w:spacing w:after="20"/>
      </w:pPr>
      <w:r>
        <w:rPr>
          <w:b/>
        </w:rPr>
        <w:t>สายรัด Biothane และแผ่นรองที่ทันสมัย ด้วยเหตุผลหลายประการ:</w:t>
      </w:r>
    </w:p>
    <w:p>
      <w:pPr>
        <w:pStyle w:val="ListBullet"/>
        <w:spacing w:after="40" w:line="264" w:lineRule="auto"/>
      </w:pPr>
      <w:r>
        <w:t>ความสบาย: ไบโอเทนเสียดสีน้อยลง คงความสบายแม้ในขณะที่เปียก แผ่นบุนวมกระจายแรงกดได้ดีขึ้น</w:t>
      </w:r>
    </w:p>
    <w:p>
      <w:pPr>
        <w:pStyle w:val="ListBullet"/>
        <w:spacing w:after="40" w:line="264" w:lineRule="auto"/>
      </w:pPr>
      <w:r>
        <w:t>สุขอนามัย: สายรัดและแผ่นรองทำความสะอาดได้ง่ายกว่า แห้งเร็ว และดูดซับกลิ่นน้อยลง</w:t>
      </w:r>
    </w:p>
    <w:p>
      <w:pPr>
        <w:pStyle w:val="ListBullet"/>
        <w:spacing w:after="40" w:line="264" w:lineRule="auto"/>
      </w:pPr>
      <w:r>
        <w:t>อายุการใช้งานยาวนาน: ไบโอเทนและสเตนเลสสตีลมีอายุการใช้งานยาวนานกว่าหนัง/สักหลาดในชีวิตประจำวันอย่างมาก (ฝน แสงแดด เกลือ สิ่งสกปรก)</w:t>
      </w:r>
    </w:p>
    <w:p>
      <w:pPr>
        <w:pStyle w:val="ListBullet"/>
        <w:spacing w:after="40" w:line="264" w:lineRule="auto"/>
      </w:pPr>
      <w:r>
        <w:t>ความปลอดภัย: สายรัดที่มีขนาดมั่นคงและสกรูยึดอย่างถูกต้องช่วยให้มั่นใจได้ว่าการตั้งค่าต่างๆ จะยังคงอยู่</w:t>
      </w:r>
    </w:p>
    <w:p>
      <w:pPr>
        <w:pStyle w:val="ListBullet"/>
        <w:spacing w:after="40" w:line="264" w:lineRule="auto"/>
      </w:pPr>
      <w:r>
        <w:t>ลักษณะที่ปรากฏ: การปรับเปลี่ยนสามารถทำให้ปากกระบอกปืนดูทันสมัยและได้รับการดูแลเป็นอย่างดี ซึ่งมีความสำคัญต่อภาพลักษณ์ของความปลอดภัยและความรับผิดชอบต่อโลกภายนอก สิ่งสำคัญ: หลังจากปรับสายรัดและข้อต่อแต่ละครั้งแล้ว จะต้องยึดสกรูหนังสือด้วยล็อคสกรู (เช่น Loctite) เพื่อป้องกันไม่ให้หลวมเนื่องจากการเคลื่อนไหวหรือการสั่นสะเทือน</w:t>
      </w:r>
    </w:p>
    <w:p>
      <w:pPr>
        <w:pStyle w:val="Heading2"/>
      </w:pPr>
      <w:r>
        <w:t>7.4 มาตรการการแปลงทั่วไป (ภาพรวม)</w:t>
      </w:r>
    </w:p>
    <w:p>
      <w:pPr>
        <w:keepNext/>
      </w:pPr>
      <w:r>
        <w:t>มาตรการแปลงต่อไปนี้เป็นเรื่องธรรมดาอย่างยิ่งและมีประโยชน์ในทางปฏิบัติ ขึ้นอยู่กับความเป็นไปได้ เช่น: B. ในแบบเฉพาะทาง</w:t>
      </w:r>
    </w:p>
    <w:p>
      <w:pPr/>
      <w:r>
        <w:t>มีโปรแกรมแปลงปากกระบอกปืนให้ 1. การแปลงสายพานเป็นไบโอเทน</w:t>
      </w:r>
    </w:p>
    <w:p>
      <w:pPr>
        <w:pStyle w:val="ListBullet"/>
        <w:spacing w:after="40" w:line="264" w:lineRule="auto"/>
      </w:pPr>
      <w:r>
        <w:t>การเปลี่ยนสายหนังหรือสายผ้าทั้งหมดสำหรับสาย Biothane</w:t>
      </w:r>
    </w:p>
    <w:p>
      <w:pPr>
        <w:pStyle w:val="ListBullet"/>
        <w:spacing w:after="40" w:line="264" w:lineRule="auto"/>
      </w:pPr>
      <w:r>
        <w:t>การปรับสายรัดคอ สายรัดคอ/ปิด และหากจำเป็น สามารถปรับสายรัดเหนือศีรษะตามการวัดที่ดำเนินการก่อนหน้านี้ 2. การเพิ่มหรือแก้ไขสายรัดคอและสายรัดเหนือศีรษะ</w:t>
      </w:r>
    </w:p>
    <w:p>
      <w:pPr>
        <w:pStyle w:val="ListBullet"/>
        <w:spacing w:after="40" w:line="264" w:lineRule="auto"/>
      </w:pPr>
      <w:r>
        <w:t>การติดตั้งสลักที่คอเพิ่มหากปากกระบอกปืนเลื่อนขึ้นง่ายเกินไป</w:t>
      </w:r>
    </w:p>
    <w:p>
      <w:pPr>
        <w:pStyle w:val="ListBullet"/>
        <w:spacing w:after="40" w:line="264" w:lineRule="auto"/>
      </w:pPr>
      <w:r>
        <w:t>การติดตั้งสายรัดเหนือศีรษะเพื่อยกตะกร้าขึ้นได้ง่ายสำหรับสุนัขจมูกสูง (เช่น บ็อกเซอร์) 3. การติดตั้งปลอกคอนิรภัย</w:t>
      </w:r>
    </w:p>
    <w:p>
      <w:pPr>
        <w:pStyle w:val="ListBullet"/>
        <w:spacing w:after="40" w:line="264" w:lineRule="auto"/>
      </w:pPr>
      <w:r>
        <w:t>ปลอกคอนิรภัยที่สูงบริเวณคอและต่อเข้ากับปากกระบอกปืนผ่านขั้วต่อ</w:t>
      </w:r>
    </w:p>
    <w:p>
      <w:pPr>
        <w:pStyle w:val="ListBullet"/>
        <w:spacing w:after="40" w:line="264" w:lineRule="auto"/>
      </w:pPr>
      <w:r>
        <w:t>ตรวจสอบให้แน่ใจว่าปากกระบอกปืนไม่สามารถถอดออกได้ทั้งหมด - สำคัญสำหรับสุนัขที่ตั้งใจจะสร้างความเสียหาย</w:t>
      </w:r>
    </w:p>
    <w:p>
      <w:pPr>
        <w:pStyle w:val="ListBullet"/>
        <w:spacing w:after="40" w:line="264" w:lineRule="auto"/>
      </w:pPr>
      <w:r>
        <w:t>ไม่เคยผูกสายจูงเข้ากับปลอกคอนี้ - มันทำหน้าที่เป็นตัวหยุด ไม่ใช่ปลอกคอตะกั่ว 4. การเปลี่ยนหรือเพิ่มผ้ารองจมูก</w:t>
      </w:r>
    </w:p>
    <w:p>
      <w:pPr>
        <w:pStyle w:val="ListBullet"/>
        <w:spacing w:after="40" w:line="264" w:lineRule="auto"/>
      </w:pPr>
      <w:r>
        <w:t>เปลี่ยนผ้ารองจมูกมาตรฐานด้วยผ้ารองจมูกแบบแคบ ปกติ หรือแบบขยาย</w:t>
      </w:r>
    </w:p>
    <w:p>
      <w:pPr>
        <w:pStyle w:val="ListBullet"/>
        <w:spacing w:after="40" w:line="264" w:lineRule="auto"/>
      </w:pPr>
      <w:r>
        <w:t>เป้าหมาย: ระยะห่างระหว่างดั้งจมูกกับตะกร้ามากขึ้น พื้นผิวสัมผัสที่ใหญ่ขึ้น แรงกดสูงสุดที่น้อยลง 5. การป้องกันการให้อาหารและการป้องกันเหยื่อพิษ</w:t>
      </w:r>
    </w:p>
    <w:p>
      <w:pPr>
        <w:pStyle w:val="ListBullet"/>
        <w:spacing w:after="40" w:line="264" w:lineRule="auto"/>
      </w:pPr>
      <w:r>
        <w:t>การติดส่วนประกอบหรือแผง Biothane แบบตาข่ายปิดในบริเวณตะกร้าด้านหน้า</w:t>
      </w:r>
    </w:p>
    <w:p>
      <w:pPr>
        <w:pStyle w:val="ListBullet"/>
        <w:spacing w:after="40" w:line="264" w:lineRule="auto"/>
      </w:pPr>
      <w:r>
        <w:t>การป้องกันบางส่วนหรือทั้งหมดเพื่อให้สุนัขแทบจะไม่สามารถหยิบสิ่งใดจากพื้นได้</w:t>
      </w:r>
    </w:p>
    <w:p>
      <w:pPr>
        <w:pStyle w:val="ListBullet"/>
        <w:spacing w:after="40" w:line="264" w:lineRule="auto"/>
      </w:pPr>
      <w:r>
        <w:t>มีประโยชน์อย่างยิ่งสำหรับสุนัขที่มีแนวโน้มที่จะกลืนสิ่งแปลกปลอมเข้าไปหรือในจุดที่มีเหยื่อพิษ</w:t>
      </w:r>
    </w:p>
    <w:p>
      <w:pPr>
        <w:pStyle w:val="Heading2"/>
      </w:pPr>
      <w:r>
        <w:t>7.5 งานเชื่อมและเคลือบสีฝุ่น</w:t>
      </w:r>
    </w:p>
    <w:p>
      <w:pPr>
        <w:keepNext/>
      </w:pPr>
      <w:r>
        <w:t>ในบางกรณี การแปลงสายรัดและแผ่นรองไม่เพียงพอที่จะทำให้พอดีกับปากกระบอกปืนได้อย่างเหมาะสม จากนั้น อาจจำเป็นต้องปรับเปลี่ยนตะกร้าลวดด้วยตัวเอง - ตัวอย่างเช่น โดยงานเชื่อม (เช่น การเคลื่อนย้ายสตรัท การใช้สตรัทเพิ่มเติม) หลักการ: เมื่อใดก็ตามที่มีการเชื่อม จะต้องเคลือบสีฝุ่นในภายหลัง</w:t>
      </w:r>
    </w:p>
    <w:p>
      <w:pPr>
        <w:keepNext/>
        <w:spacing w:after="20"/>
      </w:pPr>
      <w:r>
        <w:rPr>
          <w:b/>
        </w:rPr>
        <w:t>เหตุผลนี้:</w:t>
      </w:r>
    </w:p>
    <w:p>
      <w:pPr>
        <w:pStyle w:val="ListBullet"/>
        <w:spacing w:after="40" w:line="264" w:lineRule="auto"/>
      </w:pPr>
      <w:r>
        <w:t>การป้องกันการกัดกร่อน - รอยเชื่อมมีแนวโน้มที่จะเกิดสนิมได้ง่ายกว่า</w:t>
      </w:r>
    </w:p>
    <w:p>
      <w:pPr>
        <w:pStyle w:val="ListBullet"/>
        <w:spacing w:after="40" w:line="264" w:lineRule="auto"/>
      </w:pPr>
      <w:r>
        <w:t>ความเรียบเนียนของพื้นผิว - การเคลือบด้วยผงทำให้พื้นผิวเรียบสม่ำเสมอโดยไม่มีขอบคม</w:t>
      </w:r>
    </w:p>
    <w:p>
      <w:pPr>
        <w:pStyle w:val="ListBullet"/>
        <w:spacing w:after="40" w:line="264" w:lineRule="auto"/>
      </w:pPr>
      <w:r>
        <w:t>สุขอนามัย - พื้นผิวเคลือบเรียบทำความสะอาดง่าย สิ่งสกปรกและน้ำลายเกาะน้อยลง</w:t>
      </w:r>
    </w:p>
    <w:p>
      <w:pPr>
        <w:pStyle w:val="ListBullet"/>
        <w:spacing w:after="40" w:line="264" w:lineRule="auto"/>
      </w:pPr>
      <w:r>
        <w:t>ลักษณะที่ปรากฏ - ปากกระบอกปืนดูเป็นมืออาชีพและได้รับการดูแลเป็นอย่างดีแม้หลังจากการดัดแปลง งานดัดแบบเพียวๆ (ไม่ต้องเชื่อม) ไม่จำเป็นต้องเคลือบด้วยผงใหม่ แต่ควรดำเนินการอย่างระมัดระวัง หลังจากแต่ละขั้นตอน การเดินสายไฟทั้งหมดต้องได้รับการตรวจสอบเพื่อหาขอบมีคมและแหล่งที่มาของการบาดเจ็บที่อาจเกิดขึ้น</w:t>
      </w:r>
    </w:p>
    <w:p>
      <w:pPr>
        <w:pStyle w:val="Heading2"/>
      </w:pPr>
      <w:r>
        <w:t>7.6 ความปลอดภัยและข้อจำกัดของการแปลง</w:t>
      </w:r>
    </w:p>
    <w:p>
      <w:pPr>
        <w:keepNext/>
      </w:pPr>
      <w:r>
        <w:t>การปรับเปลี่ยนอาจไม่กระทบต่อความมั่นคงขั้นพื้นฐานและผลการป้องกันของปากกระบอกปืน</w:t>
      </w:r>
    </w:p>
    <w:p>
      <w:pPr>
        <w:keepNext/>
        <w:spacing w:after="20"/>
      </w:pPr>
      <w:r>
        <w:rPr>
          <w:b/>
        </w:rPr>
        <w:t>ส่งผลกระทบ ประเด็นต่อไปนี้มีความสำคัญอย่างยิ่ง:</w:t>
      </w:r>
    </w:p>
    <w:p>
      <w:pPr>
        <w:pStyle w:val="ListBullet"/>
        <w:spacing w:after="40" w:line="264" w:lineRule="auto"/>
      </w:pPr>
      <w:r>
        <w:t>ต้องไม่เอาเสาออกในลักษณะที่สุนัขสามารถกัดอีกครั้งหรือกินชิ้นใหญ่เข้าไปได้</w:t>
      </w:r>
    </w:p>
    <w:p>
      <w:pPr>
        <w:pStyle w:val="ListBullet"/>
        <w:spacing w:after="40" w:line="264" w:lineRule="auto"/>
      </w:pPr>
      <w:r>
        <w:t>หลังจากเปลี่ยนลวดหรือสายรัดทุกครั้ง ต้องตรวจสอบว่าปากกระบอกปืนยังมั่นคงเพียงพอหรือไม่</w:t>
      </w:r>
    </w:p>
    <w:p>
      <w:pPr>
        <w:pStyle w:val="ListBullet"/>
        <w:spacing w:after="40" w:line="264" w:lineRule="auto"/>
      </w:pPr>
      <w:r>
        <w:t>ควรมีการบันทึกการแก้ไขไว้อย่างชัดเจน (รูปถ่าย หมายเหตุ) โดยเฉพาะสุนัขที่มีเงื่อนไขหรือข้อกำหนดอย่างเป็นทางการ</w:t>
      </w:r>
    </w:p>
    <w:p>
      <w:pPr>
        <w:pStyle w:val="ListBullet"/>
        <w:spacing w:after="40" w:line="264" w:lineRule="auto"/>
      </w:pPr>
      <w:r>
        <w:t>ในบางกรณี การเลือกรุ่นพื้นฐานอื่นจะเหมาะสมกว่าการ "งอ" ตะกร้าที่ไม่เหมาะสม</w:t>
      </w:r>
    </w:p>
    <w:p>
      <w:pPr>
        <w:pStyle w:val="Heading2"/>
      </w:pPr>
      <w:r>
        <w:t>7.7 การบำรุงรักษา การล็อคสกรู และการดูแล</w:t>
      </w:r>
    </w:p>
    <w:p>
      <w:pPr>
        <w:keepNext/>
      </w:pPr>
      <w:r>
        <w:t>แม้แต่การแปลงที่ดีที่สุดก็ยังปลอดภัยหากมีการตรวจสอบและบำรุงรักษาปากกระบอกปืนเป็นประจำ</w:t>
      </w:r>
    </w:p>
    <w:p>
      <w:pPr>
        <w:keepNext/>
        <w:spacing w:after="20"/>
      </w:pPr>
      <w:r>
        <w:rPr>
          <w:b/>
        </w:rPr>
        <w:t>ประเด็นสำคัญ:</w:t>
      </w:r>
    </w:p>
    <w:p>
      <w:pPr>
        <w:pStyle w:val="ListBullet"/>
        <w:spacing w:after="40" w:line="264" w:lineRule="auto"/>
      </w:pPr>
      <w:r>
        <w:t>ยึดสกรูหนังสือด้วยสารล็อคสกรู (เช่น ล็อคไทท์) หลังการปรับสายพานแต่ละครั้ง ไม่เช่นนั้นอาจหลวมได้</w:t>
      </w:r>
    </w:p>
    <w:p>
      <w:pPr>
        <w:pStyle w:val="ListBullet"/>
        <w:spacing w:after="40" w:line="264" w:lineRule="auto"/>
      </w:pPr>
      <w:r>
        <w:t>การตรวจสอบด้วยสายตาเป็นประจำ: ขันสกรูทั้งหมดแน่นแล้ว สายพานหรือตะกร้าไม่มีรอยแตกหรือความเสียหายหรือไม่</w:t>
      </w:r>
    </w:p>
    <w:p>
      <w:pPr>
        <w:pStyle w:val="ListBullet"/>
        <w:spacing w:after="40" w:line="264" w:lineRule="auto"/>
      </w:pPr>
      <w:r>
        <w:t>หากสายรัด Biothane สกปรก เพียงล้างด้วยน้ำ (หากจำเป็น ให้ใช้น้ำยาทำความสะอาดอ่อนๆ) ทำความสะอาดโฟมรองและปล่อยให้แห้งอย่างทั่วถึง</w:t>
      </w:r>
    </w:p>
    <w:p>
      <w:pPr>
        <w:pStyle w:val="ListBullet"/>
        <w:spacing w:after="40" w:line="264" w:lineRule="auto"/>
      </w:pPr>
      <w:r>
        <w:t>อย่าใช้น้ำยาทำความสะอาดที่มีฤทธิ์รุนแรงหรือแปรงโลหะบนพื้นผิวที่เคลือบด้วยผงเพื่อหลีกเลี่ยงไม่ให้สารเคลือบเสียหาย</w:t>
      </w:r>
    </w:p>
    <w:p>
      <w:pPr>
        <w:pStyle w:val="Heading2"/>
      </w:pPr>
      <w:r>
        <w:t>7.8 ข้อความสำคัญ โมดูล 7</w:t>
      </w:r>
    </w:p>
    <w:p>
      <w:pPr>
        <w:pStyle w:val="ListBullet"/>
        <w:spacing w:after="40" w:line="264" w:lineRule="auto"/>
      </w:pPr>
      <w:r>
        <w:t>หนังและผ้าสักหลาดมักเป็นปัญหาสำหรับผู้สวมใส่เป็นเวลานาน โดยจะดูดซับน้ำ เสียดสี อายุเร็ว และรักษาสุขอนามัยได้ยาก</w:t>
      </w:r>
    </w:p>
    <w:p>
      <w:pPr>
        <w:pStyle w:val="ListBullet"/>
        <w:spacing w:after="40" w:line="264" w:lineRule="auto"/>
      </w:pPr>
      <w:r>
        <w:t>Caniseguros ใช้ Biothane ดั้งเดิม แผ่นโฟม และสแตนเลส เพื่อเพิ่มความสะดวกสบาย ถูกสุขลักษณะ และความทนทานสูงสุด</w:t>
      </w:r>
    </w:p>
    <w:p>
      <w:pPr>
        <w:pStyle w:val="ListBullet"/>
        <w:spacing w:after="40" w:line="264" w:lineRule="auto"/>
      </w:pPr>
      <w:r>
        <w:t>การดัดแปลงจะคุ้มค่าแม้ว่ารุ่นพื้นฐานจะพอดี แต่ก็เพิ่มความสะดวกสบาย ความปลอดภัย และความทนทาน</w:t>
      </w:r>
    </w:p>
    <w:p>
      <w:pPr>
        <w:pStyle w:val="ListBullet"/>
        <w:spacing w:after="40" w:line="264" w:lineRule="auto"/>
      </w:pPr>
      <w:r>
        <w:t>การแปลงแบบทั่วไปได้แก่ การแปลงสายรัด แผ่นรองจมูก ปลอกคอนิรภัย และระบบป้องกันการป้อนอาหาร</w:t>
      </w:r>
    </w:p>
    <w:p>
      <w:pPr>
        <w:pStyle w:val="ListBullet"/>
        <w:spacing w:after="40" w:line="264" w:lineRule="auto"/>
      </w:pPr>
      <w:r>
        <w:t>จำเป็นต้องเคลือบสีฝุ่นหลังงานเชื่อม สกรูหนังสือถูกยึดด้วยการล็อคด้วยสกรู</w:t>
      </w:r>
    </w:p>
    <w:p>
      <w:pPr>
        <w:pStyle w:val="ListBullet"/>
        <w:spacing w:after="40" w:line="264" w:lineRule="auto"/>
      </w:pPr>
      <w:r>
        <w:t>การตรวจสอบและการดูแลเป็นประจำจะทำให้ปากกระบอกปืนที่แปลงแล้วมีความปลอดภัยและเป็นมิตรกับสวัสดิภาพสัตว์ในระยะยาว</w:t>
      </w:r>
    </w:p>
    <w:p>
      <w:pPr>
        <w:pStyle w:val="Heading1"/>
      </w:pPr>
      <w:r>
        <w:t>MODULE 8 - กรอบกฎหมาย ความรับผิดชอบ และเอกสารประกอบ</w:t>
      </w:r>
    </w:p>
    <w:p>
      <w:pPr>
        <w:pStyle w:val="Heading2"/>
      </w:pPr>
      <w:r>
        <w:t>8.0 เป้าหมายของโมดูล</w:t>
      </w:r>
    </w:p>
    <w:p>
      <w:pPr>
        <w:keepNext/>
      </w:pPr>
      <w:r>
        <w:t>หลังจากโมดูลนี้ ผู้เข้าร่วมสามารถ:</w:t>
      </w:r>
    </w:p>
    <w:p>
      <w:pPr>
        <w:pStyle w:val="ListBullet"/>
        <w:spacing w:after="40" w:line="264" w:lineRule="auto"/>
      </w:pPr>
      <w:r>
        <w:t>ประเมินบทบาทและความรับผิดชอบของคุณอย่างชัดเจนในฐานะที่ปรึกษาปากกระบอกปืน</w:t>
      </w:r>
    </w:p>
    <w:p>
      <w:pPr>
        <w:pStyle w:val="ListBullet"/>
        <w:spacing w:after="40" w:line="264" w:lineRule="auto"/>
      </w:pPr>
      <w:r>
        <w:t>แจ้งให้ผู้ถือทราบอย่างโปร่งใสเกี่ยวกับข้อจำกัดของคำแนะนำ</w:t>
      </w:r>
    </w:p>
    <w:p>
      <w:pPr>
        <w:pStyle w:val="ListBullet"/>
        <w:spacing w:after="40" w:line="264" w:lineRule="auto"/>
      </w:pPr>
      <w:r>
        <w:t>รู้ว่าประเด็นใดควรบันทึกไว้เป็นลายลักษณ์อักษร</w:t>
      </w:r>
    </w:p>
    <w:p>
      <w:pPr>
        <w:pStyle w:val="ListBullet"/>
        <w:spacing w:after="40" w:line="264" w:lineRule="auto"/>
      </w:pPr>
      <w:r>
        <w:t>คำนึงถึงเงื่อนไขกรอบกฎหมายขั้นพื้นฐานที่เกี่ยวข้องกับคำแนะนำปากกระบอกปืน</w:t>
      </w:r>
    </w:p>
    <w:p>
      <w:pPr>
        <w:pStyle w:val="ListBullet"/>
        <w:spacing w:after="40" w:line="264" w:lineRule="auto"/>
      </w:pPr>
      <w:r>
        <w:t>รวมความรับผิดและข้อมูลประกาศเข้ากับงานของคุณโดยไม่ต้องเปลี่ยนคำแนะนำทางกฎหมาย</w:t>
      </w:r>
    </w:p>
    <w:p>
      <w:pPr>
        <w:pStyle w:val="Heading2"/>
      </w:pPr>
      <w:r>
        <w:t>8.1 หมายเหตุสำคัญ - ไม่ใช่คำแนะนำทางกฎหมาย</w:t>
      </w:r>
    </w:p>
    <w:p>
      <w:pPr>
        <w:keepNext/>
      </w:pPr>
      <w:r>
        <w:t>โมดูลนี้นำเสนอการปฐมนิเทศเกี่ยวกับประเด็นทางกฎหมายทั่วไปที่เกี่ยวข้องกับคำแนะนำแบบปากกระบอกปืน ไม่ได้แทนที่คำแนะนำทางกฎหมายส่วนบุคคลจากผู้เชี่ยวชาญด้านกฎหมายหรือคำแนะนำด้านภาษี กฎหมาย ข้อบังคับ และข้อกำหนดในท้องถิ่นอาจมีการเปลี่ยนแปลงและแตกต่างกันอย่างมีนัยสำคัญตามประเทศ ภูมิภาค หรือชุมชน</w:t>
      </w:r>
    </w:p>
    <w:p>
      <w:pPr/>
      <w:r>
        <w:t>หลักการ: ที่ปรึกษาตะกร้อควรชี้ให้ลูกค้าทราบเสมอว่าพวกเขาต้องรับผิดชอบต่อการปฏิบัติตามกฎหมายที่บังคับใช้ ข้อกำหนดของตะกร้อและสายจูง และข้อกำหนดอย่างเป็นทางการอื่นๆ</w:t>
      </w:r>
    </w:p>
    <w:p>
      <w:pPr>
        <w:pStyle w:val="Heading2"/>
      </w:pPr>
      <w:r>
        <w:t>8.2 การชี้แจงบทบาท - ที่ปรึกษาด้านปากกระบอกปืนทำอะไร (และสิ่งที่ไม่ได้ทำ)</w:t>
      </w:r>
    </w:p>
    <w:p>
      <w:pPr>
        <w:keepNext/>
      </w:pPr>
      <w:r>
        <w:t>ที่ปรึกษาปากกระบอกปืนมีบทบาทที่ชัดเจน พวกเขาเป็นผู้เชี่ยวชาญด้านความพอดี วัสดุ ความปลอดภัย และการใช้ครอบปากที่เป็นมิตรต่อสวัสดิภาพสัตว์ ตามกฎแล้วพวกเขาไม่ใช่สัตวแพทย์และไม่ใช่ทนายความ</w:t>
      </w:r>
    </w:p>
    <w:p>
      <w:pPr/>
      <w:r>
        <w:t>งานทั่วไปของที่ปรึกษาปากกระบอกปืน:</w:t>
      </w:r>
    </w:p>
    <w:p>
      <w:pPr>
        <w:pStyle w:val="ListBullet"/>
        <w:spacing w:after="40" w:line="264" w:lineRule="auto"/>
      </w:pPr>
      <w:r>
        <w:t>คำแนะนำเกี่ยวกับรุ่น ขนาด และวัสดุ (เช่น ตะกร้าลวด สายรัดไบโอเทน อุปกรณ์ป้องกันอาหาร)</w:t>
      </w:r>
    </w:p>
    <w:p>
      <w:pPr>
        <w:pStyle w:val="ListBullet"/>
        <w:spacing w:after="40" w:line="264" w:lineRule="auto"/>
      </w:pPr>
      <w:r>
        <w:t>ดำเนินการวัดและฟิตติ้ง รวมถึงการตรวจสอบความพอดี</w:t>
      </w:r>
    </w:p>
    <w:p>
      <w:pPr>
        <w:pStyle w:val="ListBullet"/>
        <w:spacing w:after="40" w:line="264" w:lineRule="auto"/>
      </w:pPr>
      <w:r>
        <w:t>การประเมินว่าตะกร้อครอบปากเหมาะสมและสามารถนำมาใช้ในลักษณะที่เป็นมิตรต่อสวัสดิภาพสัตว์ได้หรือไม่ในบางกรณี</w:t>
      </w:r>
    </w:p>
    <w:p>
      <w:pPr>
        <w:pStyle w:val="ListBullet"/>
        <w:spacing w:after="40" w:line="264" w:lineRule="auto"/>
      </w:pPr>
      <w:r>
        <w:t>การศึกษาเกี่ยวกับขีดจำกัดของปากกระบอกปืน (ไม่ใช่สิ่งทดแทนการฝึกอบรม การแพทย์ การจัดการ)</w:t>
      </w:r>
    </w:p>
    <w:p>
      <w:pPr/>
      <w:r>
        <w:t>ไม่มีงานแนะนำปากกระบอกปืน:</w:t>
      </w:r>
    </w:p>
    <w:p>
      <w:pPr>
        <w:pStyle w:val="ListBullet"/>
        <w:spacing w:after="40" w:line="264" w:lineRule="auto"/>
      </w:pPr>
      <w:r>
        <w:t>อย่าวินิจฉัยความเจ็บป่วยหรือความผิดปกติทางพฤติกรรม</w:t>
      </w:r>
    </w:p>
    <w:p>
      <w:pPr>
        <w:pStyle w:val="ListBullet"/>
        <w:spacing w:after="40" w:line="264" w:lineRule="auto"/>
      </w:pPr>
      <w:r>
        <w:t>ไม่สัญญาว่าจะรักษาหรือรับประกันความสำเร็จ</w:t>
      </w:r>
    </w:p>
    <w:p>
      <w:pPr>
        <w:pStyle w:val="ListBullet"/>
        <w:spacing w:after="40" w:line="264" w:lineRule="auto"/>
      </w:pPr>
      <w:r>
        <w:t>ไม่ให้คำแนะนำทางกฎหมายที่มีผลผูกพันในแต่ละกรณีโดยเฉพาะ</w:t>
      </w:r>
    </w:p>
    <w:p>
      <w:pPr>
        <w:pStyle w:val="ListBullet"/>
        <w:spacing w:after="40" w:line="264" w:lineRule="auto"/>
      </w:pPr>
      <w:r>
        <w:t>อย่าแทนที่หรือประเมินการตัดสินใจอย่างเป็นทางการ</w:t>
      </w:r>
    </w:p>
    <w:p>
      <w:pPr>
        <w:pStyle w:val="Heading2"/>
      </w:pPr>
      <w:r>
        <w:t>8.3 หลักสัญญาและรูปแบบธุรกิจ (โดยย่อ)</w:t>
      </w:r>
    </w:p>
    <w:p>
      <w:pPr>
        <w:keepNext/>
      </w:pPr>
      <w:r>
        <w:t>การจำแนกประเภททางกฎหมายที่แตกต่างกันอาจเกิดขึ้นได้ ขึ้นอยู่กับวิธีการทำงานของที่ปรึกษาปากกระบอกปืน เช่น กิจกรรมที่ประกอบอาชีพอิสระ กิจกรรมเชิงพาณิชย์ งานอิสระ หรือกิจกรรมที่เป็นส่วนหนึ่งของความร่วมมือ ควรชี้แจงการจดทะเบียน การจัดการภาษี และโครงสร้างสัญญาเป็นรายบุคคลพร้อมคำแนะนำจากผู้เชี่ยวชาญที่เหมาะสม</w:t>
      </w:r>
    </w:p>
    <w:p>
      <w:pPr/>
      <w:r>
        <w:t>สิ่งที่สำคัญมากกว่ารายละเอียดแบบฟอร์มทางกฎหมายคือลูกค้าต้องรู้ว่าตนกำลังสรุปสัญญากับใคร และบริการใดบ้างที่ตกลงกันไว้</w:t>
      </w:r>
    </w:p>
    <w:p>
      <w:pPr>
        <w:pStyle w:val="Heading2"/>
      </w:pPr>
      <w:r>
        <w:t>8.4 ความรับผิดและการยกเว้นความรับผิด</w:t>
      </w:r>
    </w:p>
    <w:p>
      <w:pPr>
        <w:keepNext/>
      </w:pPr>
      <w:r>
        <w:t>คำแนะนำเกี่ยวกับปากกระบอกปืนมักเกี่ยวกับความปลอดภัยและความเสี่ยงต่อความเสียหาย เช่น การบาดเจ็บจากการถูกกัด ความเสียหายต่อทรัพย์สิน หรือความเสียหายที่เป็นผลสืบเนื่อง นั่นเป็นเหตุผลว่าทำไมการสื่อสารที่ชัดเจนเกี่ยวกับความรับผิดจึงมีความสำคัญ</w:t>
      </w:r>
    </w:p>
    <w:p>
      <w:pPr/>
      <w:r>
        <w:t>หลักการ:</w:t>
      </w:r>
    </w:p>
    <w:p>
      <w:pPr>
        <w:pStyle w:val="ListBullet"/>
        <w:spacing w:after="40" w:line="264" w:lineRule="auto"/>
      </w:pPr>
      <w:r>
        <w:t>เจ้าของยังคงรับผิดชอบต่อสุนัขของตนอยู่เสมอ - แม้ว่าจะมีปากกระบอกปืนก็ตาม</w:t>
      </w:r>
    </w:p>
    <w:p>
      <w:pPr>
        <w:pStyle w:val="ListBullet"/>
        <w:spacing w:after="40" w:line="264" w:lineRule="auto"/>
      </w:pPr>
      <w:r>
        <w:t>ปากกระบอกปืนลดความเสี่ยงของการบาดเจ็บ แต่ไม่สามารถกำจัดมันได้ 100%</w:t>
      </w:r>
    </w:p>
    <w:p>
      <w:pPr>
        <w:pStyle w:val="ListBullet"/>
        <w:spacing w:after="40" w:line="264" w:lineRule="auto"/>
      </w:pPr>
      <w:r>
        <w:t>ที่ปรึกษาต้องได้รับคำแนะนำจากผู้เชี่ยวชาญ แต่ไม่รับประกันความสำเร็จในพฤติกรรมของสุนัข</w:t>
      </w:r>
    </w:p>
    <w:p>
      <w:pPr>
        <w:pStyle w:val="ListBullet"/>
        <w:spacing w:after="40" w:line="264" w:lineRule="auto"/>
      </w:pPr>
      <w:r>
        <w:t>ในกรณีที่คำแนะนำไม่ถูกต้องอย่างร้ายแรงหรือการละเว้นอย่างเห็นได้ชัด ความรับผิดยังคงเกิดขึ้นได้ ซึ่งเป็นเหตุผลว่าทำไมการดูแล เอกสาร และการประกันภัยความรับผิดทางวิชาชีพที่เหมาะสมจึงมีความสำคัญ</w:t>
      </w:r>
    </w:p>
    <w:p>
      <w:pPr/>
      <w:r>
        <w:t>ควรใช้ประกาศแจ้งความรับผิดที่เรียบง่ายและชัดเจนและได้รับการยืนยันจากลูกค้า โดยเฉพาะสุนัขที่มีประวัติเหตุการณ์ เช่น ถูกสัตว์กัดหรือข้อกำหนดอย่างเป็นทางการ</w:t>
      </w:r>
    </w:p>
    <w:p>
      <w:pPr>
        <w:pStyle w:val="Heading2"/>
      </w:pPr>
      <w:r>
        <w:t>8.5 เอกสารประกอบ - สิ่งที่ควรบันทึก</w:t>
      </w:r>
    </w:p>
    <w:p>
      <w:pPr>
        <w:keepNext/>
      </w:pPr>
      <w:r>
        <w:t>เอกสารที่ดีช่วยปกป้องสุนัข เจ้าของ และที่ปรึกษา ช่วยให้มั่นใจในการติดตามและมีความสำคัญในกรณีที่มีข้อสงสัยเพื่อให้สามารถแสดงสิ่งที่พูดคุยและแนะนำได้</w:t>
      </w:r>
    </w:p>
    <w:p>
      <w:pPr/>
      <w:r>
        <w:t>ส่วนประกอบทั่วไปของเอกสาร:</w:t>
      </w:r>
    </w:p>
    <w:p>
      <w:pPr>
        <w:pStyle w:val="ListBullet"/>
        <w:spacing w:after="40" w:line="264" w:lineRule="auto"/>
      </w:pPr>
      <w:r>
        <w:t>ข้อมูลลูกค้า (ชื่อ รายละเอียดการติดต่อ) - เท่าที่จำเป็นเท่านั้น</w:t>
      </w:r>
    </w:p>
    <w:p>
      <w:pPr>
        <w:pStyle w:val="ListBullet"/>
        <w:spacing w:after="40" w:line="264" w:lineRule="auto"/>
      </w:pPr>
      <w:r>
        <w:t>ข้อมูลสุนัข (ชื่อ อายุ พันธุ์/ผสม ความผิดปกติพิเศษ)</w:t>
      </w:r>
    </w:p>
    <w:p>
      <w:pPr>
        <w:pStyle w:val="ListBullet"/>
        <w:spacing w:after="40" w:line="264" w:lineRule="auto"/>
      </w:pPr>
      <w:r>
        <w:t>ประวัติ: เหตุการณ์การกัดที่ทราบ ข้อกำหนดอย่างเป็นทางการที่มีอยู่ ลักษณะทางการแพทย์</w:t>
      </w:r>
    </w:p>
    <w:p>
      <w:pPr>
        <w:pStyle w:val="ListBullet"/>
        <w:spacing w:after="40" w:line="264" w:lineRule="auto"/>
      </w:pPr>
      <w:r>
        <w:t>รายงานการวัด: การวัดที่เกี่ยวข้องทั้งหมด (ตัวจับ ส่วนหัว สายรัด) ควรระบุวันที่ด้วย</w:t>
      </w:r>
    </w:p>
    <w:p>
      <w:pPr>
        <w:pStyle w:val="ListBullet"/>
        <w:spacing w:after="40" w:line="264" w:lineRule="auto"/>
      </w:pPr>
      <w:r>
        <w:t>ภาพถ่ายศีรษะและสถานการณ์การวัด (ถ้ามี) โดยที่เจ้าของตกลงกันไว้</w:t>
      </w:r>
    </w:p>
    <w:p>
      <w:pPr>
        <w:pStyle w:val="ListBullet"/>
        <w:spacing w:after="40" w:line="264" w:lineRule="auto"/>
      </w:pPr>
      <w:r>
        <w:t>รุ่น ขนาด และการดัดแปลงที่แนะนำ (เช่น สายรัดไบโอเทน แผ่นป้องกันการป้อน ปลอกคอนิรภัย)</w:t>
      </w:r>
    </w:p>
    <w:p>
      <w:pPr>
        <w:pStyle w:val="ListBullet"/>
        <w:spacing w:after="40" w:line="264" w:lineRule="auto"/>
      </w:pPr>
      <w:r>
        <w:t>ข้อมูลที่ได้รับ (เช่น เกี่ยวกับอิสรภาพจากการหอบ การฝึก อันตรายจากเหยื่อพิษ สัตวแพทย์หรือผู้ฝึกสอน)</w:t>
      </w:r>
    </w:p>
    <w:p>
      <w:pPr>
        <w:pStyle w:val="ListBullet"/>
        <w:spacing w:after="40" w:line="264" w:lineRule="auto"/>
      </w:pPr>
      <w:r>
        <w:t>ลายเซ็นหรือการยืนยันว่ามีการปรึกษาหารือเกิดขึ้นและมีการอธิบายคำแนะนำในการใช้งาน</w:t>
      </w:r>
    </w:p>
    <w:p>
      <w:pPr>
        <w:pStyle w:val="Heading2"/>
      </w:pPr>
      <w:r>
        <w:t>8.6 กรอบกฎหมายทั่วไป</w:t>
      </w:r>
    </w:p>
    <w:p>
      <w:pPr>
        <w:keepNext/>
      </w:pPr>
      <w:r>
        <w:t>ข้อกำหนดทางกฎหมายที่แตกต่างกันอาจเกี่ยวข้องกับคำแนะนำเกี่ยวกับปากกระบอกปืน ทั้งนี้ขึ้นอยู่กับประเทศ ภูมิภาค หรือเทศบาล รายละเอียดมักจะซับซ้อนและอาจมีการเปลี่ยนแปลงได้ นี่เป็นเพียงแนวทางทั่วไปบางประการ:</w:t>
      </w:r>
    </w:p>
    <w:p>
      <w:pPr>
        <w:pStyle w:val="ListBullet"/>
        <w:spacing w:after="40" w:line="264" w:lineRule="auto"/>
      </w:pPr>
      <w:r>
        <w:t>ข้อกำหนดเกี่ยวกับตะกร้อและสายจูง: อาจมีกฎระเบียบว่าสุนัขจะต้องสวมตะกร้อหรือสายจูงเมื่อใดและที่ไหน เช่น บนระบบขนส่งสาธารณะ ในพื้นที่สาธารณะบางแห่ง หรือสำหรับสุนัขบางตัว ทั้งนี้ขึ้นอยู่กับสถานที่</w:t>
      </w:r>
    </w:p>
    <w:p>
      <w:pPr>
        <w:pStyle w:val="ListBullet"/>
        <w:spacing w:after="40" w:line="264" w:lineRule="auto"/>
      </w:pPr>
      <w:r>
        <w:t>ข้อกำหนดพิเศษสำหรับสุนัขแต่ละตัวหรือหมวดหมู่สุนัข: ในบางประเทศหรือภูมิภาคจะมีข้อกำหนดพิเศษ เช่น หลังจากเหตุการณ์กัด สำหรับข้อกำหนดอย่างเป็นทางการ หรือสำหรับสุนัขบางกลุ่ม ที่ปรึกษาควรชี้ให้เห็นว่าข้อมูลที่เป็นปัจจุบันจะต้องได้รับจากหน่วยงานที่รับผิดชอบหรือผู้เชี่ยวชาญด้านกฎหมายเสมอ</w:t>
      </w:r>
    </w:p>
    <w:p>
      <w:pPr>
        <w:pStyle w:val="ListBullet"/>
        <w:spacing w:after="40" w:line="264" w:lineRule="auto"/>
      </w:pPr>
      <w:r>
        <w:t>การประกันภัยความรับผิด: แนะนำให้ใช้การประกันภัยความรับผิดทางวิชาชีพที่เหมาะสมสำหรับผู้ที่ทำงานกับสุนัขในเชิงพาณิชย์หรือเป็นประจำ ช่วยปกป้องคุณจากผลกระทบทางการเงินหากเกิดอะไรขึ้น</w:t>
      </w:r>
    </w:p>
    <w:p>
      <w:pPr>
        <w:pStyle w:val="ListBullet"/>
        <w:spacing w:after="40" w:line="264" w:lineRule="auto"/>
      </w:pPr>
      <w:r>
        <w:t>การปกป้องข้อมูล: ข้อมูลส่วนบุคคลควรได้รับการประมวลผลเพื่อวัตถุประสงค์เฉพาะเท่านั้น ไม่ถูกเก็บไว้นานเกินความจำเป็น และไม่ถูกส่งต่อโดยปราศจากพื้นฐานทางกฎหมายหรือความยินยอม ควรได้รับความยินยอมอย่างชัดแจ้งสำหรับภาพถ่ายหรือข้อมูลพิเศษเสมอ</w:t>
      </w:r>
    </w:p>
    <w:p>
      <w:pPr/>
      <w:r>
        <w:t>ข้อความเฉพาะสำหรับข้อความคุ้มครองข้อมูล ประกาศทางกฎหมาย สัญญา และความยินยอมควรได้รับการประสานงานกับผู้เชี่ยวชาญด้านกฎหมายเสมอ</w:t>
      </w:r>
    </w:p>
    <w:p>
      <w:pPr>
        <w:pStyle w:val="Heading2"/>
      </w:pPr>
      <w:r>
        <w:t>8.7 การจัดการกับสุนัขที่ถูกกัดและข้อกำหนดอย่างเป็นทางการ</w:t>
      </w:r>
    </w:p>
    <w:p>
      <w:pPr>
        <w:keepNext/>
      </w:pPr>
      <w:r>
        <w:t>คำแนะนำเกี่ยวกับสุนัขที่มีประวัติการกัดหรือตามข้อกำหนดอย่างเป็นทางการต้องได้รับการดูแลเป็นพิเศษ - ทั้งทางวิชาชีพและทางกฎหมาย</w:t>
      </w:r>
    </w:p>
    <w:p>
      <w:pPr/>
      <w:r>
        <w:t>ประเด็นสำคัญ:</w:t>
      </w:r>
    </w:p>
    <w:p>
      <w:pPr>
        <w:pStyle w:val="ListBullet"/>
        <w:spacing w:after="40" w:line="264" w:lineRule="auto"/>
      </w:pPr>
      <w:r>
        <w:t>ความปลอดภัยของคุณเองและความปลอดภัยของผู้อื่นมีความสำคัญสูงสุด - ต้องมีปากกระบอกปืนและอุปกรณ์รักษาความปลอดภัยอื่นๆ (เช่น การรักษาความปลอดภัยแบบสายจูงสองชั้น) หากจำเป็น</w:t>
      </w:r>
    </w:p>
    <w:p>
      <w:pPr>
        <w:pStyle w:val="ListBullet"/>
        <w:spacing w:after="40" w:line="264" w:lineRule="auto"/>
      </w:pPr>
      <w:r>
        <w:t>ควรบันทึกประวัติไว้ในเอกสารอย่างชัดเจน ไม่ใช้ภาษาที่แต่งขึ้นตามข้อเท็จจริงและรัดกุม</w:t>
      </w:r>
    </w:p>
    <w:p>
      <w:pPr>
        <w:pStyle w:val="ListBullet"/>
        <w:spacing w:after="40" w:line="264" w:lineRule="auto"/>
      </w:pPr>
      <w:r>
        <w:t>ที่ปรึกษาสามารถให้คำแนะนำว่าตะกร้อชนิดใดที่เหมาะสมในทางเทคนิค แต่จะไม่รับผิดชอบในการประเมินว่าเป็นไปตามข้อกำหนดอย่างเป็นทางการหรือไม่ ซึ่งขึ้นอยู่กับหน่วยงานที่รับผิดชอบ</w:t>
      </w:r>
    </w:p>
    <w:p>
      <w:pPr>
        <w:pStyle w:val="ListBullet"/>
        <w:spacing w:after="40" w:line="264" w:lineRule="auto"/>
      </w:pPr>
      <w:r>
        <w:t>มันสมเหตุสมผลที่จะชี้ให้เจ้าของเห็นถึงความจำเป็นในการฝึกอบรมเพิ่มเติมและสัตวแพทยศาสตร์เชิงพฤติกรรมหากจำเป็น</w:t>
      </w:r>
    </w:p>
    <w:p>
      <w:pPr>
        <w:pStyle w:val="Heading2"/>
      </w:pPr>
      <w:r>
        <w:t>8.8 ตัวอย่างถ้อยคำสำหรับหมายเหตุและข้อจำกัดความรับผิดชอบ</w:t>
      </w:r>
    </w:p>
    <w:p>
      <w:pPr>
        <w:keepNext/>
      </w:pPr>
      <w:r>
        <w:t>สูตรต่อไปนี้คือตัวอย่างลักษณะการแจ้งต่อลูกค้า ไม่ได้มีไว้เพื่อเป็นเอกสารทางกฎหมายที่สมบูรณ์ แต่เป็นเทมเพลตที่ควรได้รับการตรวจสอบและปรับเปลี่ยนตามกฎหมาย</w:t>
      </w:r>
    </w:p>
    <w:p>
      <w:pPr/>
      <w:r>
        <w:t>ตัวอย่าง: หมายเหตุเกี่ยวกับความรับผิดชอบ "การให้คำปรึกษาเกี่ยวกับปากกระบอกปืนทำหน้าที่ในการเลือกและดัดแปลงปากกระบอกปืนที่เหมาะสมและเป็นมิตรกับสวัสดิภาพสัตว์มากที่สุดเท่าที่จะเป็นไปได้ ความรับผิดชอบต่อสุนัขและพฤติกรรมของมันขึ้นอยู่กับเจ้าของตลอดเวลา ปากกระบอกปืนสามารถลดความเสี่ยงของการบาดเจ็บได้ แต่ไม่สามารถกำจัดมันออกไปได้ทั้งหมด"</w:t>
      </w:r>
    </w:p>
    <w:p>
      <w:pPr/>
      <w:r>
        <w:t>ตัวอย่าง: ไม่มีคำมั่นสัญญาด้านพฤติกรรมหรือการรักษา "การใช้ตะกร้อครอบปากไม่รับประกันการเปลี่ยนแปลงใดๆ ในพฤติกรรมของสุนัข คำแนะนำนี้ไม่ได้ใช้แทนการรักษาโดยสัตวแพทย์ พฤติกรรมบำบัด หรืองานฝึกอบรม"</w:t>
      </w:r>
    </w:p>
    <w:p>
      <w:pPr/>
      <w:r>
        <w:t>ตัวอย่าง: หมายเหตุเกี่ยวกับความเสี่ยงต่อสุขภาพ "หากคุณเคยมีอาการป่วยมาก่อน (เช่น โรคหัวใจ ปอดหรือทางเดินหายใจ โรคทางระบบประสาท) การใช้ตะกร้อครอบปากควรประสานงานกับสัตวแพทย์ผู้รักษา โปรดแจ้งให้เราทราบเกี่ยวกับอาการป่วยที่ทราบก่อนหน้านี้ที่สุนัขของคุณมี"</w:t>
      </w:r>
    </w:p>
    <w:p>
      <w:pPr/>
      <w:r>
        <w:t>ข้อความเหล่านี้หรือข้อความที่คล้ายกันสามารถรวมเข้ากับแบบฟอร์มการลงทะเบียน สัญญาให้คำปรึกษา หรือเอกสารข้อมูลได้ หลังจากการตรวจสอบทางกฎหมายและการปรับให้เข้ากับรูปแบบธุรกิจเฉพาะแล้ว</w:t>
      </w:r>
    </w:p>
    <w:p>
      <w:pPr>
        <w:pStyle w:val="Heading2"/>
      </w:pPr>
      <w:r>
        <w:t>8.9 ข้อความสำคัญ โมดูล 8</w:t>
      </w:r>
    </w:p>
    <w:p>
      <w:pPr>
        <w:pStyle w:val="ListBullet"/>
        <w:spacing w:after="40" w:line="264" w:lineRule="auto"/>
      </w:pPr>
      <w:r>
        <w:t>ที่ปรึกษาด้านตะกร้อมีหน้าที่รับผิดชอบในการให้คำแนะนำอย่างระมัดระวังและเป็นมิตรกับสวัสดิภาพสัตว์ ไม่ใช่สำหรับพฤติกรรมของสุนัขทุกตัว</w:t>
      </w:r>
    </w:p>
    <w:p>
      <w:pPr>
        <w:pStyle w:val="ListBullet"/>
        <w:spacing w:after="40" w:line="264" w:lineRule="auto"/>
      </w:pPr>
      <w:r>
        <w:t>การชี้แจงบทบาทที่ชัดเจนและการแยกความแตกต่างจากสัตวแพทย์ ผู้ฝึกสอน และคำแนะนำด้านกฎหมายเป็นสิ่งสำคัญ</w:t>
      </w:r>
    </w:p>
    <w:p>
      <w:pPr>
        <w:pStyle w:val="ListBullet"/>
        <w:spacing w:after="40" w:line="264" w:lineRule="auto"/>
      </w:pPr>
      <w:r>
        <w:t>เอกสารที่ดี (ข้อมูล ขนาด คำแนะนำ หมายเหตุ) ช่วยปกป้องทุกคนที่เกี่ยวข้อง</w:t>
      </w:r>
    </w:p>
    <w:p>
      <w:pPr>
        <w:pStyle w:val="ListBullet"/>
        <w:spacing w:after="40" w:line="264" w:lineRule="auto"/>
      </w:pPr>
      <w:r>
        <w:t>ข้อกำหนดทางกฎหมายเกี่ยวกับข้อกำหนดเกี่ยวกับปากกระบอกปืน ความรับผิด เอกสาร และการปกป้องข้อมูลอาจแตกต่างกันไปขึ้นอยู่กับประเทศหรือภูมิภาค - เจ้าของจะต้องแจ้งให้ทราบด้วยตนเอง</w:t>
      </w:r>
    </w:p>
    <w:p>
      <w:pPr>
        <w:pStyle w:val="ListBullet"/>
        <w:spacing w:after="40" w:line="264" w:lineRule="auto"/>
      </w:pPr>
      <w:r>
        <w:t>หมายเหตุและข้อจำกัดความรับผิดชอบที่เรียบง่ายและเข้าใจได้ช่วยชี้แจงความคาดหวังและหลีกเลี่ยงความเข้าใจผิด</w:t>
      </w:r>
    </w:p>
    <w:sectPr w:rsidR="00FC693F" w:rsidRPr="0006063C" w:rsidSect="00034616">
      <w:footerReference w:type="default" r:id="rId9"/>
      <w:headerReference w:type="default" r:id="rId12"/>
      <w:headerReference w:type="first" r:id="rId13"/>
      <w:footerReference w:type="first" r:id="rId14"/>
      <w:pgSz w:w="11906" w:h="16838"/>
      <w:pgMar w:top="1247" w:right="1247" w:bottom="1134" w:left="1332" w:header="397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pStyle w:val="Footer"/>
      <w:jc w:val="left"/>
    </w:pPr>
    <w:fldSimple w:instr="PAGE">
      <w:r>
        <w:t/>
      </w:r>
    </w:fldSimple>
    <w:r>
      <w:rPr>
        <w:rFonts w:ascii="Calibri" w:hAnsi="Calibri" w:eastAsia="Calibri"/>
        <w:b w:val="0"/>
        <w:i w:val="0"/>
        <w:sz w:val="16"/>
      </w:rPr>
      <w:t xml:space="preserve">   Caniseguros | HellCanis</w:t>
    </w:r>
  </w:p>
</w:ftr>
</file>

<file path=word/footer2.xml><?xml version="1.0" encoding="utf-8"?>
<w:ftr xmlns:w="http://schemas.openxmlformats.org/wordprocessingml/2006/main"/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p>
    <w:pPr>
      <w:pStyle w:val="Header"/>
      <w:jc w:val="center"/>
    </w:pPr>
    <w:r>
      <w:pict>
        <v:shape id="CenteredWatermarkLogos" o:spid="_x0000_s2049" type="#_x0000_t75" style="position:absolute;margin-left:0;margin-top:0;width:360pt;height:437pt;z-index:-251654144;mso-position-horizontal:center;mso-position-horizontal-relative:page;mso-position-vertical:center;mso-position-vertical-relative:page;mso-wrap-edited:f" stroked="f">
          <v:imagedata r:id="rId1" o:title=""/>
          <o:lock v:ext="edit" rotation="t"/>
        </v:shape>
      </w:pict>
    </w:r>
  </w:p>
</w:hdr>
</file>

<file path=word/header2.xml><?xml version="1.0" encoding="utf-8"?>
<w:hdr xmlns:w="http://schemas.openxmlformats.org/wordprocessingml/2006/main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80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pageBreakBefore/>
      <w:spacing w:before="200" w:after="140" w:line="259" w:lineRule="auto"/>
      <w:outlineLvl w:val="0"/>
    </w:pPr>
    <w:rPr>
      <w:rFonts w:asciiTheme="majorHAnsi" w:eastAsiaTheme="majorEastAsia" w:hAnsiTheme="majorHAnsi" w:cstheme="majorBidi" w:ascii="Aptos" w:hAnsi="Aptos"/>
      <w:b/>
      <w:bCs/>
      <w:color w:val="365F91" w:themeColor="accent1" w:themeShade="BF"/>
      <w:sz w:val="3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 w:line="259" w:lineRule="auto"/>
      <w:outlineLvl w:val="1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40" w:line="259" w:lineRule="auto"/>
      <w:outlineLvl w:val="2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