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அடிப்படை பயிற்சி</w:t>
      </w:r>
    </w:p>
    <w:p>
      <w:pPr>
        <w:spacing w:before="0" w:after="40" w:line="240" w:lineRule="auto"/>
        <w:jc w:val="center"/>
      </w:pPr>
      <w:r>
        <w:rPr>
          <w:rFonts w:ascii="Calibri" w:hAnsi="Calibri" w:eastAsia="Calibri"/>
          <w:b/>
          <w:i w:val="0"/>
          <w:sz w:val="48"/>
        </w:rPr>
        <w:t>முகவாய் ஆலோசனை</w:t>
      </w:r>
    </w:p>
    <w:p>
      <w:pPr>
        <w:spacing w:before="0" w:after="400" w:line="240" w:lineRule="auto"/>
        <w:jc w:val="center"/>
      </w:pPr>
      <w:r>
        <w:rPr>
          <w:rFonts w:ascii="Calibri" w:hAnsi="Calibri" w:eastAsia="Calibri"/>
          <w:b w:val="0"/>
          <w:i w:val="0"/>
          <w:sz w:val="30"/>
        </w:rPr>
        <w:t>தொகுதிகள் 1-8</w:t>
      </w:r>
    </w:p>
    <w:p>
      <w:pPr>
        <w:spacing w:before="0" w:after="360" w:line="240" w:lineRule="auto"/>
        <w:jc w:val="center"/>
      </w:pPr>
      <w:r>
        <w:rPr>
          <w:rFonts w:ascii="Calibri" w:hAnsi="Calibri" w:eastAsia="Calibri"/>
          <w:b w:val="0"/>
          <w:i w:val="0"/>
          <w:sz w:val="22"/>
        </w:rPr>
        <w:t>நிறுவனம்: Caniseguros |  எட்ஸி கடை: ஹெல்கானிஸ்</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இங்கே நீங்கள் முகவாய் மற்றும் DIY பற்றிய அனைத்தையும் எங்கள் கடையில் காணலாம்.</w:t>
      </w:r>
    </w:p>
    <w:p>
      <w:pPr>
        <w:spacing w:before="0" w:after="0" w:line="240" w:lineRule="auto"/>
      </w:pPr>
      <w:r>
        <w:br w:type="page"/>
      </w:r>
    </w:p>
    <w:p>
      <w:pPr>
        <w:pStyle w:val="Heading1"/>
        <w:pageBreakBefore w:val="0"/>
      </w:pPr>
      <w:r>
        <w:t>பொருளடக்கம்</w:t>
      </w:r>
    </w:p>
    <w:p>
      <w:pPr>
        <w:spacing w:before="0" w:after="0" w:line="240" w:lineRule="auto"/>
        <w:ind w:left="0"/>
      </w:pPr>
      <w:r>
        <w:rPr>
          <w:b/>
          <w:sz w:val="20"/>
        </w:rPr>
        <w:t>தொகுதி 1 - அடிப்படைகள், பயன்பாட்டின் பகுதிகள் மற்றும் முகவாய் ஆலோசகரின் பங்கு</w:t>
      </w:r>
    </w:p>
    <w:p>
      <w:pPr>
        <w:spacing w:before="0" w:after="0" w:line="240" w:lineRule="auto"/>
        <w:ind w:left="283"/>
      </w:pPr>
      <w:r>
        <w:rPr>
          <w:sz w:val="20"/>
        </w:rPr>
        <w:t>1.0 தொகுதியின் இலக்கு</w:t>
      </w:r>
    </w:p>
    <w:p>
      <w:pPr>
        <w:spacing w:before="0" w:after="0" w:line="240" w:lineRule="auto"/>
        <w:ind w:left="283"/>
      </w:pPr>
      <w:r>
        <w:rPr>
          <w:sz w:val="20"/>
        </w:rPr>
        <w:t>1.1 ஏன் ஒரு முகவாய்?</w:t>
      </w:r>
    </w:p>
    <w:p>
      <w:pPr>
        <w:spacing w:before="0" w:after="0" w:line="240" w:lineRule="auto"/>
        <w:ind w:left="283"/>
      </w:pPr>
      <w:r>
        <w:rPr>
          <w:sz w:val="20"/>
        </w:rPr>
        <w:t>1.2 பயன்பாட்டின் பொதுவான பகுதிகள்</w:t>
      </w:r>
    </w:p>
    <w:p>
      <w:pPr>
        <w:spacing w:before="0" w:after="0" w:line="240" w:lineRule="auto"/>
        <w:ind w:left="567"/>
      </w:pPr>
      <w:r>
        <w:rPr>
          <w:sz w:val="20"/>
        </w:rPr>
        <w:t>1.2.1 மருத்துவ சூழ்நிலைகள்</w:t>
      </w:r>
    </w:p>
    <w:p>
      <w:pPr>
        <w:spacing w:before="0" w:after="0" w:line="240" w:lineRule="auto"/>
        <w:ind w:left="567"/>
      </w:pPr>
      <w:r>
        <w:rPr>
          <w:sz w:val="20"/>
        </w:rPr>
        <w:t>1.2.2 அன்றாட வாழ்க்கை &amp; விஷ தூண்டில்</w:t>
      </w:r>
    </w:p>
    <w:p>
      <w:pPr>
        <w:spacing w:before="0" w:after="0" w:line="240" w:lineRule="auto"/>
        <w:ind w:left="567"/>
      </w:pPr>
      <w:r>
        <w:rPr>
          <w:sz w:val="20"/>
        </w:rPr>
        <w:t>1.2.3 பயிற்சி மற்றும் நடத்தை சிக்கல்கள்</w:t>
      </w:r>
    </w:p>
    <w:p>
      <w:pPr>
        <w:spacing w:before="0" w:after="0" w:line="240" w:lineRule="auto"/>
        <w:ind w:left="283"/>
      </w:pPr>
      <w:r>
        <w:rPr>
          <w:sz w:val="20"/>
        </w:rPr>
        <w:t>1.3 வரையறை: முகவாய் ஒரு பயிற்சி கருவி அல்ல</w:t>
      </w:r>
    </w:p>
    <w:p>
      <w:pPr>
        <w:spacing w:before="0" w:after="0" w:line="240" w:lineRule="auto"/>
        <w:ind w:left="283"/>
      </w:pPr>
      <w:r>
        <w:rPr>
          <w:sz w:val="20"/>
        </w:rPr>
        <w:t>1.4 Caniseguros இல் முகவாய் ஆலோசகரின் பங்கு</w:t>
      </w:r>
    </w:p>
    <w:p>
      <w:pPr>
        <w:spacing w:before="0" w:after="0" w:line="240" w:lineRule="auto"/>
        <w:ind w:left="283"/>
      </w:pPr>
      <w:r>
        <w:rPr>
          <w:sz w:val="20"/>
        </w:rPr>
        <w:t>1.5 எல்லைகளின் தொடர்பு</w:t>
      </w:r>
    </w:p>
    <w:p>
      <w:pPr>
        <w:spacing w:before="0" w:after="0" w:line="240" w:lineRule="auto"/>
        <w:ind w:left="0"/>
      </w:pPr>
      <w:r>
        <w:rPr>
          <w:b/>
          <w:sz w:val="20"/>
        </w:rPr>
        <w:t>தொகுதி 2 - முகவாய் அணியும் போது ஏற்படும் மருத்துவ அம்சங்கள் &amp; அபாயங்கள்</w:t>
      </w:r>
    </w:p>
    <w:p>
      <w:pPr>
        <w:spacing w:before="0" w:after="0" w:line="240" w:lineRule="auto"/>
        <w:ind w:left="283"/>
      </w:pPr>
      <w:r>
        <w:rPr>
          <w:sz w:val="20"/>
        </w:rPr>
        <w:t>2.0 தொகுதியின் இலக்கு</w:t>
      </w:r>
    </w:p>
    <w:p>
      <w:pPr>
        <w:spacing w:before="0" w:after="0" w:line="240" w:lineRule="auto"/>
        <w:ind w:left="283"/>
      </w:pPr>
      <w:r>
        <w:rPr>
          <w:sz w:val="20"/>
        </w:rPr>
        <w:t>2.1 மூச்சிரைத்தல் &amp; தெர்மோர்குலேஷன்</w:t>
      </w:r>
    </w:p>
    <w:p>
      <w:pPr>
        <w:spacing w:before="0" w:after="0" w:line="240" w:lineRule="auto"/>
        <w:ind w:left="283"/>
      </w:pPr>
      <w:r>
        <w:rPr>
          <w:sz w:val="20"/>
        </w:rPr>
        <w:t>2.2 அழுத்தம் புள்ளிகள், தோல் மற்றும் அழுத்தம் புண்கள்</w:t>
      </w:r>
    </w:p>
    <w:p>
      <w:pPr>
        <w:spacing w:before="0" w:after="0" w:line="240" w:lineRule="auto"/>
        <w:ind w:left="283"/>
      </w:pPr>
      <w:r>
        <w:rPr>
          <w:sz w:val="20"/>
        </w:rPr>
        <w:t>2.3 சுவாச அமைப்பு மற்றும் வெப்ப அழுத்தம்</w:t>
      </w:r>
    </w:p>
    <w:p>
      <w:pPr>
        <w:spacing w:before="0" w:after="0" w:line="240" w:lineRule="auto"/>
        <w:ind w:left="283"/>
      </w:pPr>
      <w:r>
        <w:rPr>
          <w:sz w:val="20"/>
        </w:rPr>
        <w:t>2.4 மற்ற மருத்துவ அம்சங்கள்</w:t>
      </w:r>
    </w:p>
    <w:p>
      <w:pPr>
        <w:spacing w:before="0" w:after="0" w:line="240" w:lineRule="auto"/>
        <w:ind w:left="283"/>
      </w:pPr>
      <w:r>
        <w:rPr>
          <w:sz w:val="20"/>
        </w:rPr>
        <w:t>2.5 மருத்துவ முரண்பாடுகள் / கால்நடை தேவை</w:t>
      </w:r>
    </w:p>
    <w:p>
      <w:pPr>
        <w:spacing w:before="0" w:after="0" w:line="240" w:lineRule="auto"/>
        <w:ind w:left="283"/>
      </w:pPr>
      <w:r>
        <w:rPr>
          <w:sz w:val="20"/>
        </w:rPr>
        <w:t>2.6 மருத்துவ பிரச்சினைகளில் ஆலோசகரின் பங்கு</w:t>
      </w:r>
    </w:p>
    <w:p>
      <w:pPr>
        <w:spacing w:before="0" w:after="0" w:line="240" w:lineRule="auto"/>
        <w:ind w:left="283"/>
      </w:pPr>
      <w:r>
        <w:rPr>
          <w:sz w:val="20"/>
        </w:rPr>
        <w:t>2.7 முக்கிய அறிக்கைகள் தொகுதி 2</w:t>
      </w:r>
    </w:p>
    <w:p>
      <w:pPr>
        <w:spacing w:before="0" w:after="0" w:line="240" w:lineRule="auto"/>
        <w:ind w:left="0"/>
      </w:pPr>
      <w:r>
        <w:rPr>
          <w:b/>
          <w:sz w:val="20"/>
        </w:rPr>
        <w:t>தொகுதி 3 - கட்டுக்கதைகள், தொடர்பு மற்றும் உரிமையாளர் உளவியல்</w:t>
      </w:r>
    </w:p>
    <w:p>
      <w:pPr>
        <w:spacing w:before="0" w:after="0" w:line="240" w:lineRule="auto"/>
        <w:ind w:left="283"/>
      </w:pPr>
      <w:r>
        <w:rPr>
          <w:sz w:val="20"/>
        </w:rPr>
        <w:t>3.0 தொகுதியின் இலக்கு</w:t>
      </w:r>
    </w:p>
    <w:p>
      <w:pPr>
        <w:spacing w:before="0" w:after="0" w:line="240" w:lineRule="auto"/>
        <w:ind w:left="283"/>
      </w:pPr>
      <w:r>
        <w:rPr>
          <w:sz w:val="20"/>
        </w:rPr>
        <w:t>3.1 முகவாய் பற்றிய பொதுவான கட்டுக்கதைகள்</w:t>
      </w:r>
    </w:p>
    <w:p>
      <w:pPr>
        <w:spacing w:before="0" w:after="0" w:line="240" w:lineRule="auto"/>
        <w:ind w:left="283"/>
      </w:pPr>
      <w:r>
        <w:rPr>
          <w:sz w:val="20"/>
        </w:rPr>
        <w:t>3.2 மிக முக்கியமான தொன்மங்களின் தொழில்நுட்ப வகைப்பாடு</w:t>
      </w:r>
    </w:p>
    <w:p>
      <w:pPr>
        <w:spacing w:before="0" w:after="0" w:line="240" w:lineRule="auto"/>
        <w:ind w:left="283"/>
      </w:pPr>
      <w:r>
        <w:rPr>
          <w:sz w:val="20"/>
        </w:rPr>
        <w:t>3.3 வாடிக்கையாளர் உரையாடலில் எடுத்துக்காட்டு பதில்கள்</w:t>
      </w:r>
    </w:p>
    <w:p>
      <w:pPr>
        <w:spacing w:before="0" w:after="0" w:line="240" w:lineRule="auto"/>
        <w:ind w:left="283"/>
      </w:pPr>
      <w:r>
        <w:rPr>
          <w:sz w:val="20"/>
        </w:rPr>
        <w:t>3.4 உரிமையாளர்களின் உணர்ச்சிகளைக் கையாள்வது</w:t>
      </w:r>
    </w:p>
    <w:p>
      <w:pPr>
        <w:spacing w:before="0" w:after="0" w:line="240" w:lineRule="auto"/>
        <w:ind w:left="283"/>
      </w:pPr>
      <w:r>
        <w:rPr>
          <w:sz w:val="20"/>
        </w:rPr>
        <w:t>3.5 ஆலோசனையில் தொடர்பு நடை</w:t>
      </w:r>
    </w:p>
    <w:p>
      <w:pPr>
        <w:spacing w:before="0" w:after="0" w:line="240" w:lineRule="auto"/>
        <w:ind w:left="283"/>
      </w:pPr>
      <w:r>
        <w:rPr>
          <w:sz w:val="20"/>
        </w:rPr>
        <w:t>3.6 தொடர்பு வரம்புகள்</w:t>
      </w:r>
    </w:p>
    <w:p>
      <w:pPr>
        <w:spacing w:before="0" w:after="0" w:line="240" w:lineRule="auto"/>
        <w:ind w:left="283"/>
      </w:pPr>
      <w:r>
        <w:rPr>
          <w:sz w:val="20"/>
        </w:rPr>
        <w:t>3.7 முக்கிய அறிக்கைகள் தொகுதி 3</w:t>
      </w:r>
    </w:p>
    <w:p>
      <w:pPr>
        <w:spacing w:before="0" w:after="0" w:line="240" w:lineRule="auto"/>
        <w:ind w:left="0"/>
      </w:pPr>
      <w:r>
        <w:rPr>
          <w:b/>
          <w:sz w:val="20"/>
        </w:rPr>
        <w:t>தொகுதி 4 - அளவீடு, பொருத்தம் &amp; பெல்ட் திட்டமிடல்</w:t>
      </w:r>
    </w:p>
    <w:p>
      <w:pPr>
        <w:spacing w:before="0" w:after="0" w:line="240" w:lineRule="auto"/>
        <w:ind w:left="283"/>
      </w:pPr>
      <w:r>
        <w:rPr>
          <w:sz w:val="20"/>
        </w:rPr>
        <w:t>4.0 தொகுதியின் இலக்கு</w:t>
      </w:r>
    </w:p>
    <w:p>
      <w:pPr>
        <w:spacing w:before="0" w:after="0" w:line="240" w:lineRule="auto"/>
        <w:ind w:left="283"/>
      </w:pPr>
      <w:r>
        <w:rPr>
          <w:sz w:val="20"/>
        </w:rPr>
        <w:t>4.1 முகவாய் அளவீட்டின் மேலோட்டம் மற்றும் கொள்கைகள்</w:t>
      </w:r>
    </w:p>
    <w:p>
      <w:pPr>
        <w:spacing w:before="0" w:after="0" w:line="240" w:lineRule="auto"/>
        <w:ind w:left="283"/>
      </w:pPr>
      <w:r>
        <w:rPr>
          <w:sz w:val="20"/>
        </w:rPr>
        <w:t>4.2 அளவீட்டு கருவிகள் மற்றும் தயாரிப்பு</w:t>
      </w:r>
    </w:p>
    <w:p>
      <w:pPr>
        <w:spacing w:before="0" w:after="0" w:line="240" w:lineRule="auto"/>
        <w:ind w:left="283"/>
      </w:pPr>
      <w:r>
        <w:rPr>
          <w:sz w:val="20"/>
        </w:rPr>
        <w:t>4.3 கேட்ச் மீது அளவிடும் புள்ளிகள்</w:t>
      </w:r>
    </w:p>
    <w:p>
      <w:pPr>
        <w:spacing w:before="0" w:after="0" w:line="240" w:lineRule="auto"/>
        <w:ind w:left="567"/>
      </w:pPr>
      <w:r>
        <w:rPr>
          <w:sz w:val="20"/>
        </w:rPr>
        <w:t>4.3.1 கேட்ச் நீளம்</w:t>
      </w:r>
    </w:p>
    <w:p>
      <w:pPr>
        <w:spacing w:before="0" w:after="0" w:line="240" w:lineRule="auto"/>
        <w:ind w:left="567"/>
      </w:pPr>
      <w:r>
        <w:rPr>
          <w:sz w:val="20"/>
        </w:rPr>
        <w:t>4.3.2 கேட்ச் ஸ்கோப்</w:t>
      </w:r>
    </w:p>
    <w:p>
      <w:pPr>
        <w:spacing w:before="0" w:after="0" w:line="240" w:lineRule="auto"/>
        <w:ind w:left="567"/>
      </w:pPr>
      <w:r>
        <w:rPr>
          <w:sz w:val="20"/>
        </w:rPr>
        <w:t>4.3.3 கேட்ச் அகலம்</w:t>
      </w:r>
    </w:p>
    <w:p>
      <w:pPr>
        <w:spacing w:before="0" w:after="0" w:line="240" w:lineRule="auto"/>
        <w:ind w:left="567"/>
      </w:pPr>
      <w:r>
        <w:rPr>
          <w:sz w:val="20"/>
        </w:rPr>
        <w:t>4.3.4 தலை நீளம் / தலை விகிதம்</w:t>
      </w:r>
    </w:p>
    <w:p>
      <w:pPr>
        <w:spacing w:before="0" w:after="0" w:line="240" w:lineRule="auto"/>
        <w:ind w:left="567"/>
      </w:pPr>
      <w:r>
        <w:rPr>
          <w:sz w:val="20"/>
        </w:rPr>
        <w:t>4.3.5 சிறப்பு வழக்கு: கீழ் தாடை நீண்டுள்ளது</w:t>
      </w:r>
    </w:p>
    <w:p>
      <w:pPr>
        <w:spacing w:before="0" w:after="0" w:line="240" w:lineRule="auto"/>
        <w:ind w:left="567"/>
      </w:pPr>
      <w:r>
        <w:rPr>
          <w:sz w:val="20"/>
        </w:rPr>
        <w:t>4.3.6 மூச்சிரைப்பு காரணி (காரணி 1.5 / 1.3-1.4)</w:t>
      </w:r>
    </w:p>
    <w:p>
      <w:pPr>
        <w:spacing w:before="0" w:after="0" w:line="240" w:lineRule="auto"/>
        <w:ind w:left="283"/>
      </w:pPr>
      <w:r>
        <w:rPr>
          <w:sz w:val="20"/>
        </w:rPr>
        <w:t>4.4 பெல்ட் நீளத்தை அளந்து திட்டமிடுங்கள்</w:t>
      </w:r>
    </w:p>
    <w:p>
      <w:pPr>
        <w:spacing w:before="0" w:after="0" w:line="240" w:lineRule="auto"/>
        <w:ind w:left="567"/>
      </w:pPr>
      <w:r>
        <w:rPr>
          <w:sz w:val="20"/>
        </w:rPr>
        <w:t>4.4.1 தொண்டை பெல்ட்</w:t>
      </w:r>
    </w:p>
    <w:p>
      <w:pPr>
        <w:spacing w:before="0" w:after="0" w:line="240" w:lineRule="auto"/>
        <w:ind w:left="567"/>
      </w:pPr>
      <w:r>
        <w:rPr>
          <w:sz w:val="20"/>
        </w:rPr>
        <w:t>4.4.2 கழுத்து/மூடல் பட்டைகள்</w:t>
      </w:r>
    </w:p>
    <w:p>
      <w:pPr>
        <w:spacing w:before="0" w:after="0" w:line="240" w:lineRule="auto"/>
        <w:ind w:left="567"/>
      </w:pPr>
      <w:r>
        <w:rPr>
          <w:sz w:val="20"/>
        </w:rPr>
        <w:t>4.4.3 மேல்நிலை பட்டா</w:t>
      </w:r>
    </w:p>
    <w:p>
      <w:pPr>
        <w:spacing w:before="0" w:after="0" w:line="240" w:lineRule="auto"/>
        <w:ind w:left="567"/>
      </w:pPr>
      <w:r>
        <w:rPr>
          <w:sz w:val="20"/>
        </w:rPr>
        <w:t>4.4.4 பாதுகாப்பு காலர்</w:t>
      </w:r>
    </w:p>
    <w:p>
      <w:pPr>
        <w:spacing w:before="0" w:after="0" w:line="240" w:lineRule="auto"/>
        <w:ind w:left="283"/>
      </w:pPr>
      <w:r>
        <w:rPr>
          <w:sz w:val="20"/>
        </w:rPr>
        <w:t>4.5 மூக்கு பட்டைகள் &amp; மாறுபாடுகள்</w:t>
      </w:r>
    </w:p>
    <w:p>
      <w:pPr>
        <w:spacing w:before="0" w:after="0" w:line="240" w:lineRule="auto"/>
        <w:ind w:left="283"/>
      </w:pPr>
      <w:r>
        <w:rPr>
          <w:sz w:val="20"/>
        </w:rPr>
        <w:t>4.6 ஆவணம் &amp; புகைப்பட ஆவணங்கள்</w:t>
      </w:r>
    </w:p>
    <w:p>
      <w:pPr>
        <w:spacing w:before="0" w:after="0" w:line="240" w:lineRule="auto"/>
        <w:ind w:left="283"/>
      </w:pPr>
      <w:r>
        <w:rPr>
          <w:sz w:val="20"/>
        </w:rPr>
        <w:t>4.7 அளவிடும் போது சிவப்புக் கொடிகள்</w:t>
      </w:r>
    </w:p>
    <w:p>
      <w:pPr>
        <w:spacing w:before="0" w:after="0" w:line="240" w:lineRule="auto"/>
        <w:ind w:left="283"/>
      </w:pPr>
      <w:r>
        <w:rPr>
          <w:sz w:val="20"/>
        </w:rPr>
        <w:t>4.8 முக்கிய அறிக்கைகள் தொகுதி 4</w:t>
      </w:r>
    </w:p>
    <w:p>
      <w:pPr>
        <w:spacing w:before="0" w:after="0" w:line="240" w:lineRule="auto"/>
        <w:ind w:left="0"/>
      </w:pPr>
      <w:r>
        <w:rPr>
          <w:b/>
          <w:sz w:val="20"/>
        </w:rPr>
        <w:t>தொகுதி 5 - சரியான பொருத்தம்: பொருத்துதல், சரிபார்ப்பு பட்டியல் &amp; அன்றாட பயன்பாட்டிற்கு ஏற்றது</w:t>
      </w:r>
    </w:p>
    <w:p>
      <w:pPr>
        <w:spacing w:before="0" w:after="0" w:line="240" w:lineRule="auto"/>
        <w:ind w:left="283"/>
      </w:pPr>
      <w:r>
        <w:rPr>
          <w:sz w:val="20"/>
        </w:rPr>
        <w:t>5.0 தொகுதியின் நோக்கம்</w:t>
      </w:r>
    </w:p>
    <w:p>
      <w:pPr>
        <w:spacing w:before="0" w:after="0" w:line="240" w:lineRule="auto"/>
        <w:ind w:left="283"/>
      </w:pPr>
      <w:r>
        <w:rPr>
          <w:sz w:val="20"/>
        </w:rPr>
        <w:t>5.1 பொருத்துதலுக்கான தயாரிப்பு</w:t>
      </w:r>
    </w:p>
    <w:p>
      <w:pPr>
        <w:spacing w:before="0" w:after="0" w:line="240" w:lineRule="auto"/>
        <w:ind w:left="283"/>
      </w:pPr>
      <w:r>
        <w:rPr>
          <w:sz w:val="20"/>
        </w:rPr>
        <w:t>5.2 படிப்படியாக உருவாக்குதல்</w:t>
      </w:r>
    </w:p>
    <w:p>
      <w:pPr>
        <w:spacing w:before="0" w:after="0" w:line="240" w:lineRule="auto"/>
        <w:ind w:left="283"/>
      </w:pPr>
      <w:r>
        <w:rPr>
          <w:sz w:val="20"/>
        </w:rPr>
        <w:t>5.3 "சரியான பொருத்தம்" சரிபார்ப்பு பட்டியல்</w:t>
      </w:r>
    </w:p>
    <w:p>
      <w:pPr>
        <w:spacing w:before="0" w:after="0" w:line="240" w:lineRule="auto"/>
        <w:ind w:left="567"/>
      </w:pPr>
      <w:r>
        <w:rPr>
          <w:sz w:val="20"/>
        </w:rPr>
        <w:t>5.3.1 பார்வை மற்றும் கண்களின் புலம்</w:t>
      </w:r>
    </w:p>
    <w:p>
      <w:pPr>
        <w:spacing w:before="0" w:after="0" w:line="240" w:lineRule="auto"/>
        <w:ind w:left="567"/>
      </w:pPr>
      <w:r>
        <w:rPr>
          <w:sz w:val="20"/>
        </w:rPr>
        <w:t>5.3.2 மூக்கு &amp; மூக்கின் பாலம்</w:t>
      </w:r>
    </w:p>
    <w:p>
      <w:pPr>
        <w:spacing w:before="0" w:after="0" w:line="240" w:lineRule="auto"/>
        <w:ind w:left="567"/>
      </w:pPr>
      <w:r>
        <w:rPr>
          <w:sz w:val="20"/>
        </w:rPr>
        <w:t>5.3.3 கன்னங்கள் &amp; உதடுகள்</w:t>
      </w:r>
    </w:p>
    <w:p>
      <w:pPr>
        <w:spacing w:before="0" w:after="0" w:line="240" w:lineRule="auto"/>
        <w:ind w:left="567"/>
      </w:pPr>
      <w:r>
        <w:rPr>
          <w:sz w:val="20"/>
        </w:rPr>
        <w:t>5.3.4 தொண்டை மற்றும் தொண்டை அடைப்பு</w:t>
      </w:r>
    </w:p>
    <w:p>
      <w:pPr>
        <w:spacing w:before="0" w:after="0" w:line="240" w:lineRule="auto"/>
        <w:ind w:left="567"/>
      </w:pPr>
      <w:r>
        <w:rPr>
          <w:sz w:val="20"/>
        </w:rPr>
        <w:t>5.3.5 மூச்சுத்திணறல் மற்றும் வாய் திறப்பதில் இருந்து விடுதலை</w:t>
      </w:r>
    </w:p>
    <w:p>
      <w:pPr>
        <w:spacing w:before="0" w:after="0" w:line="240" w:lineRule="auto"/>
        <w:ind w:left="567"/>
      </w:pPr>
      <w:r>
        <w:rPr>
          <w:sz w:val="20"/>
        </w:rPr>
        <w:t>5.3.6 பாதுகாப்பான பொருத்தம்</w:t>
      </w:r>
    </w:p>
    <w:p>
      <w:pPr>
        <w:spacing w:before="0" w:after="0" w:line="240" w:lineRule="auto"/>
        <w:ind w:left="283"/>
      </w:pPr>
      <w:r>
        <w:rPr>
          <w:sz w:val="20"/>
        </w:rPr>
        <w:t>5.4 பாதுகாப்பு சோதனை &amp; குறுகிய இயக்க சோதனை</w:t>
      </w:r>
    </w:p>
    <w:p>
      <w:pPr>
        <w:spacing w:before="0" w:after="0" w:line="240" w:lineRule="auto"/>
        <w:ind w:left="283"/>
      </w:pPr>
      <w:r>
        <w:rPr>
          <w:sz w:val="20"/>
        </w:rPr>
        <w:t>5.5 வழக்கமான பொருத்தம் சிக்கல்கள் மற்றும் திருத்தங்கள்</w:t>
      </w:r>
    </w:p>
    <w:p>
      <w:pPr>
        <w:spacing w:before="0" w:after="0" w:line="240" w:lineRule="auto"/>
        <w:ind w:left="283"/>
      </w:pPr>
      <w:r>
        <w:rPr>
          <w:sz w:val="20"/>
        </w:rPr>
        <w:t>5.6 அன்றாட வாழ்வில் உரிமையாளர்களுக்கான சரிபார்ப்புப் பட்டியல்</w:t>
      </w:r>
    </w:p>
    <w:p>
      <w:pPr>
        <w:spacing w:before="0" w:after="0" w:line="240" w:lineRule="auto"/>
        <w:ind w:left="283"/>
      </w:pPr>
      <w:r>
        <w:rPr>
          <w:sz w:val="20"/>
        </w:rPr>
        <w:t>5.7 ஒவ்வொரு பயன்பாட்டிற்கும் 5-வினாடி சோதனை</w:t>
      </w:r>
    </w:p>
    <w:p>
      <w:pPr>
        <w:spacing w:before="0" w:after="0" w:line="240" w:lineRule="auto"/>
        <w:ind w:left="283"/>
      </w:pPr>
      <w:r>
        <w:rPr>
          <w:sz w:val="20"/>
        </w:rPr>
        <w:t>5.8 முக்கிய அறிக்கைகள் தொகுதி 5</w:t>
      </w:r>
    </w:p>
    <w:p>
      <w:pPr>
        <w:spacing w:before="0" w:after="0" w:line="240" w:lineRule="auto"/>
        <w:ind w:left="0"/>
      </w:pPr>
      <w:r>
        <w:rPr>
          <w:b/>
          <w:sz w:val="20"/>
        </w:rPr>
        <w:t>தொகுதி 6 - முகவாய் பயிற்சி, பழக்கம் மற்றும் அன்றாட வாழ்க்கையில் கையாளுதல்</w:t>
      </w:r>
    </w:p>
    <w:p>
      <w:pPr>
        <w:spacing w:before="0" w:after="0" w:line="240" w:lineRule="auto"/>
        <w:ind w:left="283"/>
      </w:pPr>
      <w:r>
        <w:rPr>
          <w:sz w:val="20"/>
        </w:rPr>
        <w:t>6.0 தொகுதியின் இலக்கு</w:t>
      </w:r>
    </w:p>
    <w:p>
      <w:pPr>
        <w:spacing w:before="0" w:after="0" w:line="240" w:lineRule="auto"/>
        <w:ind w:left="283"/>
      </w:pPr>
      <w:r>
        <w:rPr>
          <w:sz w:val="20"/>
        </w:rPr>
        <w:t>6.1 முகவாய் பயிற்சியின் அடிப்படைக் கோட்பாடுகள்</w:t>
      </w:r>
    </w:p>
    <w:p>
      <w:pPr>
        <w:spacing w:before="0" w:after="0" w:line="240" w:lineRule="auto"/>
        <w:ind w:left="283"/>
      </w:pPr>
      <w:r>
        <w:rPr>
          <w:sz w:val="20"/>
        </w:rPr>
        <w:t>6.2 பயிற்சி கட்டங்கள் - ஒருவரையொருவர் தெரிந்துகொள்வது முதல் அன்றாட வாழ்க்கை வரை</w:t>
      </w:r>
    </w:p>
    <w:p>
      <w:pPr>
        <w:spacing w:before="0" w:after="0" w:line="240" w:lineRule="auto"/>
        <w:ind w:left="567"/>
      </w:pPr>
      <w:r>
        <w:rPr>
          <w:sz w:val="20"/>
        </w:rPr>
        <w:t>6.2.1 கட்டம் 1 - முகவாய் பற்றி அறிந்து கொள்வது</w:t>
      </w:r>
    </w:p>
    <w:p>
      <w:pPr>
        <w:spacing w:before="0" w:after="0" w:line="240" w:lineRule="auto"/>
        <w:ind w:left="567"/>
      </w:pPr>
      <w:r>
        <w:rPr>
          <w:sz w:val="20"/>
        </w:rPr>
        <w:t>6.2.2 கட்டம் 2 - கூடையில் மூக்கு</w:t>
      </w:r>
    </w:p>
    <w:p>
      <w:pPr>
        <w:spacing w:before="0" w:after="0" w:line="240" w:lineRule="auto"/>
        <w:ind w:left="567"/>
      </w:pPr>
      <w:r>
        <w:rPr>
          <w:sz w:val="20"/>
        </w:rPr>
        <w:t>6.2.3 கட்டம் 3 - சுருக்கமாக பெல்ட்களை மூடுதல்</w:t>
      </w:r>
    </w:p>
    <w:p>
      <w:pPr>
        <w:spacing w:before="0" w:after="0" w:line="240" w:lineRule="auto"/>
        <w:ind w:left="567"/>
      </w:pPr>
      <w:r>
        <w:rPr>
          <w:sz w:val="20"/>
        </w:rPr>
        <w:t>6.2.4 கட்டம் 4 - ஒரு முகவாய் கொண்ட இயக்கம்</w:t>
      </w:r>
    </w:p>
    <w:p>
      <w:pPr>
        <w:spacing w:before="0" w:after="0" w:line="240" w:lineRule="auto"/>
        <w:ind w:left="567"/>
      </w:pPr>
      <w:r>
        <w:rPr>
          <w:sz w:val="20"/>
        </w:rPr>
        <w:t>6.2.5 கட்டம் 5 - உண்மையான அன்றாட சூழ்நிலைகளுக்கு மாற்றவும்</w:t>
      </w:r>
    </w:p>
    <w:p>
      <w:pPr>
        <w:spacing w:before="0" w:after="0" w:line="240" w:lineRule="auto"/>
        <w:ind w:left="283"/>
      </w:pPr>
      <w:r>
        <w:rPr>
          <w:sz w:val="20"/>
        </w:rPr>
        <w:t>6.3 வெகுமதி உத்திகள் மற்றும் ஊட்ட மேலாண்மை</w:t>
      </w:r>
    </w:p>
    <w:p>
      <w:pPr>
        <w:spacing w:before="0" w:after="0" w:line="240" w:lineRule="auto"/>
        <w:ind w:left="283"/>
      </w:pPr>
      <w:r>
        <w:rPr>
          <w:sz w:val="20"/>
        </w:rPr>
        <w:t>6.4 "பாவ்ஸ் அவே" - முகவாய் கீறலைக் கையாளுதல்</w:t>
      </w:r>
    </w:p>
    <w:p>
      <w:pPr>
        <w:spacing w:before="0" w:after="0" w:line="240" w:lineRule="auto"/>
        <w:ind w:left="283"/>
      </w:pPr>
      <w:r>
        <w:rPr>
          <w:sz w:val="20"/>
        </w:rPr>
        <w:t>6.5 அணியும் நேரங்கள், இடைவெளிகள் மற்றும் கவனிப்பு</w:t>
      </w:r>
    </w:p>
    <w:p>
      <w:pPr>
        <w:spacing w:before="0" w:after="0" w:line="240" w:lineRule="auto"/>
        <w:ind w:left="283"/>
      </w:pPr>
      <w:r>
        <w:rPr>
          <w:sz w:val="20"/>
        </w:rPr>
        <w:t>6.6 சிறப்பு பயிற்சி வழக்குகள்</w:t>
      </w:r>
    </w:p>
    <w:p>
      <w:pPr>
        <w:spacing w:before="0" w:after="0" w:line="240" w:lineRule="auto"/>
        <w:ind w:left="283"/>
      </w:pPr>
      <w:r>
        <w:rPr>
          <w:sz w:val="20"/>
        </w:rPr>
        <w:t>6.7 உரிமையாளர்களுக்கான பயிற்சித் திட்டங்கள் மற்றும் வீட்டுப்பாடம்</w:t>
      </w:r>
    </w:p>
    <w:p>
      <w:pPr>
        <w:spacing w:before="0" w:after="0" w:line="240" w:lineRule="auto"/>
        <w:ind w:left="283"/>
      </w:pPr>
      <w:r>
        <w:rPr>
          <w:sz w:val="20"/>
        </w:rPr>
        <w:t>6.8 முக்கிய அறிக்கைகள் தொகுதி 6</w:t>
      </w:r>
    </w:p>
    <w:p>
      <w:pPr>
        <w:spacing w:before="0" w:after="0" w:line="240" w:lineRule="auto"/>
        <w:ind w:left="0"/>
      </w:pPr>
      <w:r>
        <w:rPr>
          <w:b/>
          <w:sz w:val="20"/>
        </w:rPr>
        <w:t>தொகுதி 7 - பொருள் சரிபார்ப்பு மற்றும் மாற்றும் நடவடிக்கைகள்</w:t>
      </w:r>
    </w:p>
    <w:p>
      <w:pPr>
        <w:spacing w:before="0" w:after="0" w:line="240" w:lineRule="auto"/>
        <w:ind w:left="283"/>
      </w:pPr>
      <w:r>
        <w:rPr>
          <w:sz w:val="20"/>
        </w:rPr>
        <w:t>7.0 தொகுதியின் இலக்கு</w:t>
      </w:r>
    </w:p>
    <w:p>
      <w:pPr>
        <w:spacing w:before="0" w:after="0" w:line="240" w:lineRule="auto"/>
        <w:ind w:left="283"/>
      </w:pPr>
      <w:r>
        <w:rPr>
          <w:sz w:val="20"/>
        </w:rPr>
        <w:t>7.1 முகவாய்களுக்கான பொதுவான நிலையான பொருட்கள்</w:t>
      </w:r>
    </w:p>
    <w:p>
      <w:pPr>
        <w:spacing w:before="0" w:after="0" w:line="240" w:lineRule="auto"/>
        <w:ind w:left="283"/>
      </w:pPr>
      <w:r>
        <w:rPr>
          <w:sz w:val="20"/>
        </w:rPr>
        <w:t>7.2 பயோதேன் &amp; கேனிசெகுரோஸ் தரநிலை</w:t>
      </w:r>
    </w:p>
    <w:p>
      <w:pPr>
        <w:spacing w:before="0" w:after="0" w:line="240" w:lineRule="auto"/>
        <w:ind w:left="283"/>
      </w:pPr>
      <w:r>
        <w:rPr>
          <w:sz w:val="20"/>
        </w:rPr>
        <w:t>7.3 ஏன் ஒரு மாற்றம் பயனுள்ளது - அது பொருத்தமானதாக இருந்தாலும் கூட</w:t>
      </w:r>
    </w:p>
    <w:p>
      <w:pPr>
        <w:spacing w:before="0" w:after="0" w:line="240" w:lineRule="auto"/>
        <w:ind w:left="283"/>
      </w:pPr>
      <w:r>
        <w:rPr>
          <w:sz w:val="20"/>
        </w:rPr>
        <w:t>7.4 வழக்கமான மாற்று நடவடிக்கைகள் (கண்ணோட்டம்)</w:t>
      </w:r>
    </w:p>
    <w:p>
      <w:pPr>
        <w:spacing w:before="0" w:after="0" w:line="240" w:lineRule="auto"/>
        <w:ind w:left="283"/>
      </w:pPr>
      <w:r>
        <w:rPr>
          <w:sz w:val="20"/>
        </w:rPr>
        <w:t>7.5 வெல்டிங் வேலை &amp; தூள் பூச்சு</w:t>
      </w:r>
    </w:p>
    <w:p>
      <w:pPr>
        <w:spacing w:before="0" w:after="0" w:line="240" w:lineRule="auto"/>
        <w:ind w:left="283"/>
      </w:pPr>
      <w:r>
        <w:rPr>
          <w:sz w:val="20"/>
        </w:rPr>
        <w:t>7.6 பாதுகாப்பு மற்றும் மாற்றங்களின் வரம்புகள்</w:t>
      </w:r>
    </w:p>
    <w:p>
      <w:pPr>
        <w:spacing w:before="0" w:after="0" w:line="240" w:lineRule="auto"/>
        <w:ind w:left="283"/>
      </w:pPr>
      <w:r>
        <w:rPr>
          <w:sz w:val="20"/>
        </w:rPr>
        <w:t>7.7 பராமரிப்பு, திருகு பூட்டுதல் &amp; பராமரிப்பு</w:t>
      </w:r>
    </w:p>
    <w:p>
      <w:pPr>
        <w:spacing w:before="0" w:after="0" w:line="240" w:lineRule="auto"/>
        <w:ind w:left="283"/>
      </w:pPr>
      <w:r>
        <w:rPr>
          <w:sz w:val="20"/>
        </w:rPr>
        <w:t>7.8 முக்கிய அறிக்கைகள் தொகுதி 7</w:t>
      </w:r>
    </w:p>
    <w:p>
      <w:pPr>
        <w:spacing w:before="0" w:after="0" w:line="240" w:lineRule="auto"/>
        <w:ind w:left="0"/>
      </w:pPr>
      <w:r>
        <w:rPr>
          <w:b/>
          <w:sz w:val="20"/>
        </w:rPr>
        <w:t>தொகுதி 8 - சட்ட கட்டமைப்பு, பொறுப்பு &amp; ஆவணப்படுத்தல்</w:t>
      </w:r>
    </w:p>
    <w:p>
      <w:pPr>
        <w:spacing w:before="0" w:after="0" w:line="240" w:lineRule="auto"/>
        <w:ind w:left="283"/>
      </w:pPr>
      <w:r>
        <w:rPr>
          <w:sz w:val="20"/>
        </w:rPr>
        <w:t>8.0 தொகுதியின் இலக்கு</w:t>
      </w:r>
    </w:p>
    <w:p>
      <w:pPr>
        <w:spacing w:before="0" w:after="0" w:line="240" w:lineRule="auto"/>
        <w:ind w:left="283"/>
      </w:pPr>
      <w:r>
        <w:rPr>
          <w:sz w:val="20"/>
        </w:rPr>
        <w:t>8.1 முக்கிய குறிப்பு - சட்ட ஆலோசனை அல்ல</w:t>
      </w:r>
    </w:p>
    <w:p>
      <w:pPr>
        <w:spacing w:before="0" w:after="0" w:line="240" w:lineRule="auto"/>
        <w:ind w:left="283"/>
      </w:pPr>
      <w:r>
        <w:rPr>
          <w:sz w:val="20"/>
        </w:rPr>
        <w:t>8.2 பங்கு தெளிவுபடுத்தல் - முகவாய் ஆலோசகர்கள் என்ன செய்கிறார்கள் (மற்றும் என்ன செய்யக்கூடாது)</w:t>
      </w:r>
    </w:p>
    <w:p>
      <w:pPr>
        <w:spacing w:before="0" w:after="0" w:line="240" w:lineRule="auto"/>
        <w:ind w:left="283"/>
      </w:pPr>
      <w:r>
        <w:rPr>
          <w:sz w:val="20"/>
        </w:rPr>
        <w:t>8.3 ஒப்பந்தக் கொள்கைகள் &amp; வணிக மாதிரிகள் (சுருக்கமாக)</w:t>
      </w:r>
    </w:p>
    <w:p>
      <w:pPr>
        <w:spacing w:before="0" w:after="0" w:line="240" w:lineRule="auto"/>
        <w:ind w:left="283"/>
      </w:pPr>
      <w:r>
        <w:rPr>
          <w:sz w:val="20"/>
        </w:rPr>
        <w:t>8.4 பொறுப்பு மற்றும் பொறுப்பு விலக்குகள்</w:t>
      </w:r>
    </w:p>
    <w:p>
      <w:pPr>
        <w:spacing w:before="0" w:after="0" w:line="240" w:lineRule="auto"/>
        <w:ind w:left="283"/>
      </w:pPr>
      <w:r>
        <w:rPr>
          <w:sz w:val="20"/>
        </w:rPr>
        <w:t>8.5 ஆவணம் - என்ன பதிவு செய்யப்பட வேண்டும்</w:t>
      </w:r>
    </w:p>
    <w:p>
      <w:pPr>
        <w:spacing w:before="0" w:after="0" w:line="240" w:lineRule="auto"/>
        <w:ind w:left="283"/>
      </w:pPr>
      <w:r>
        <w:rPr>
          <w:sz w:val="20"/>
        </w:rPr>
        <w:t>8.6 பொது சட்ட கட்டமைப்பு</w:t>
      </w:r>
    </w:p>
    <w:p>
      <w:pPr>
        <w:spacing w:before="0" w:after="0" w:line="240" w:lineRule="auto"/>
        <w:ind w:left="283"/>
      </w:pPr>
      <w:r>
        <w:rPr>
          <w:sz w:val="20"/>
        </w:rPr>
        <w:t>8.7 கடிக்கும் சம்பவங்கள் மற்றும் உத்தியோகபூர்வ தேவைகளுடன் நாய்களைக் கையாள்வது</w:t>
      </w:r>
    </w:p>
    <w:p>
      <w:pPr>
        <w:spacing w:before="0" w:after="0" w:line="240" w:lineRule="auto"/>
        <w:ind w:left="283"/>
      </w:pPr>
      <w:r>
        <w:rPr>
          <w:sz w:val="20"/>
        </w:rPr>
        <w:t>8.8 குறிப்புகள் மற்றும் மறுப்புகளுக்கான எடுத்துக்காட்டு வார்த்தைகள்</w:t>
      </w:r>
    </w:p>
    <w:p>
      <w:pPr>
        <w:spacing w:before="0" w:after="0" w:line="240" w:lineRule="auto"/>
        <w:ind w:left="283"/>
      </w:pPr>
      <w:r>
        <w:rPr>
          <w:sz w:val="20"/>
        </w:rPr>
        <w:t>8.9 முக்கிய அறிக்கைகள் தொகுதி 8</w:t>
      </w:r>
    </w:p>
    <w:p>
      <w:r>
        <w:br w:type="page"/>
      </w:r>
    </w:p>
    <w:p>
      <w:pPr>
        <w:pStyle w:val="Heading1"/>
        <w:pageBreakBefore w:val="0"/>
      </w:pPr>
      <w:r>
        <w:t>தொகுதி 1 - அடிப்படைகள், பயன்பாட்டின் பகுதிகள் மற்றும் முகவாய் ஆலோசகரின் பங்கு</w:t>
      </w:r>
    </w:p>
    <w:p>
      <w:pPr>
        <w:pStyle w:val="Heading2"/>
      </w:pPr>
      <w:r>
        <w:t>1.0 தொகுதியின் இலக்கு</w:t>
      </w:r>
    </w:p>
    <w:p>
      <w:pPr>
        <w:keepNext/>
        <w:spacing w:after="20"/>
      </w:pPr>
      <w:r>
        <w:rPr>
          <w:b/>
        </w:rPr>
        <w:t>இந்த தொகுதிக்குப் பிறகு, பங்கேற்பாளர்கள்:</w:t>
      </w:r>
    </w:p>
    <w:p>
      <w:pPr>
        <w:pStyle w:val="ListBullet"/>
        <w:spacing w:after="40" w:line="264" w:lineRule="auto"/>
      </w:pPr>
      <w:r>
        <w:t>விலங்கு நலன் அடிப்படையில் முகவாய்கள் ஏன் அர்த்தமுள்ளதாக இருக்கின்றன என்பதை விளக்குங்கள்,</w:t>
      </w:r>
    </w:p>
    <w:p>
      <w:pPr>
        <w:pStyle w:val="ListBullet"/>
        <w:spacing w:after="40" w:line="264" w:lineRule="auto"/>
      </w:pPr>
      <w:r>
        <w:t>பயன்பாட்டின் பொதுவான பகுதிகளை (மருந்து, பயிற்சி, சட்டம், அன்றாட சூழ்நிலைகள்) பெயரிடவும்</w:t>
      </w:r>
    </w:p>
    <w:p>
      <w:pPr>
        <w:pStyle w:val="ListBullet"/>
        <w:spacing w:after="40" w:line="264" w:lineRule="auto"/>
      </w:pPr>
      <w:r>
        <w:t>பயிற்சி கருவிகளிலிருந்து முகவாய்களை தெளிவாக வேறுபடுத்துங்கள்,</w:t>
      </w:r>
    </w:p>
    <w:p>
      <w:pPr>
        <w:pStyle w:val="ListBullet"/>
        <w:spacing w:after="40" w:line="264" w:lineRule="auto"/>
      </w:pPr>
      <w:r>
        <w:t>Caniseguros (நெறிமுறைகள் &amp; பொறுப்பு) இல் முகவாய் ஆலோசகராக உங்கள் சொந்த பங்கைப் புரிந்து கொள்ளுங்கள்.</w:t>
      </w:r>
    </w:p>
    <w:p>
      <w:pPr>
        <w:pStyle w:val="Heading2"/>
      </w:pPr>
      <w:r>
        <w:t>1.1 ஏன் ஒரு முகவாய்?</w:t>
      </w:r>
    </w:p>
    <w:p>
      <w:pPr>
        <w:keepNext/>
      </w:pPr>
      <w:r>
        <w:t>முகவாய் ஒரு "தண்டனை கருவி" அல்ல, ஆனால் ஒரு பாதுகாப்பு மற்றும் பாதுகாப்பு கருவி:</w:t>
      </w:r>
    </w:p>
    <w:p>
      <w:pPr>
        <w:pStyle w:val="ListBullet"/>
        <w:spacing w:after="40" w:line="264" w:lineRule="auto"/>
      </w:pPr>
      <w:r>
        <w:t>மனிதர்களையும் மற்ற விலங்குகளையும் கடியிலிருந்து பாதுகாக்கிறது,</w:t>
      </w:r>
    </w:p>
    <w:p>
      <w:pPr>
        <w:pStyle w:val="ListBullet"/>
        <w:spacing w:after="40" w:line="264" w:lineRule="auto"/>
      </w:pPr>
      <w:r>
        <w:t>நாயை தன்னிடமிருந்து பாதுகாக்கிறது (எ.கா. உணவு அடிமையாதல் / விஷ தூண்டில்),</w:t>
      </w:r>
    </w:p>
    <w:p>
      <w:pPr>
        <w:pStyle w:val="ListBullet"/>
        <w:spacing w:after="40" w:line="264" w:lineRule="auto"/>
      </w:pPr>
      <w:r>
        <w:t>முகவாய் இல்லாமல் மிகவும் ஆபத்தான சூழ்நிலைகளை செயல்படுத்துகிறது.</w:t>
      </w:r>
    </w:p>
    <w:p>
      <w:pPr>
        <w:keepNext/>
        <w:spacing w:after="20"/>
      </w:pPr>
      <w:r>
        <w:rPr>
          <w:b/>
        </w:rPr>
        <w:t>முக்கியமானது:</w:t>
      </w:r>
    </w:p>
    <w:p>
      <w:pPr/>
      <w:r>
        <w:t>ஒரு முகவாய் பயிற்சி, மருத்துவ மதிப்பீடு மற்றும் உரிமையாளர் பொறுப்பை மாற்றாது. இது செயல்படுவதற்கும் பயிற்சி செய்வதற்கும் பாதுகாப்பான சூழலை உருவாக்குகிறது.</w:t>
      </w:r>
    </w:p>
    <w:p>
      <w:pPr>
        <w:pStyle w:val="Heading2"/>
      </w:pPr>
      <w:r>
        <w:t>1.2 பயன்பாட்டின் பொதுவான பகுதிகள்</w:t>
      </w:r>
    </w:p>
    <w:p>
      <w:pPr>
        <w:pStyle w:val="Heading3"/>
      </w:pPr>
      <w:r>
        <w:t>1.2.1 மருத்துவ சூழ்நிலைகள்</w:t>
      </w:r>
    </w:p>
    <w:p>
      <w:pPr>
        <w:keepNext/>
      </w:pPr>
      <w:r>
        <w:t>பல மருத்துவ சூழ்நிலைகளில் முகவாய் அவசியமாகவும் பயனுள்ளதாகவும் இருக்கும்:</w:t>
      </w:r>
    </w:p>
    <w:p>
      <w:pPr>
        <w:keepNext/>
        <w:spacing w:after="20"/>
      </w:pPr>
      <w:r>
        <w:rPr>
          <w:b/>
        </w:rPr>
        <w:t>தீவிர சிகிச்சைகள்:</w:t>
      </w:r>
    </w:p>
    <w:p>
      <w:pPr/>
      <w:r>
        <w:t>கால்நடை மருத்துவரிடம் வருகை, காயம் பராமரிப்பு, ஊசி, கட்டுகளை மாற்றுதல், வலிமிகுந்த பரிசோதனைகள். நாய் சூழ்நிலையிலிருந்து தப்பிக்க முடியாது மற்றும் வலி அல்லது விரும்பத்தகாத கையாளுதல்களை தாங்கிக்கொள்ள வேண்டும். நன்கு பொருத்தப்பட்ட முகவாய் ஊழியர்கள், உரிமையாளர்கள் மற்றும் நாயையும் பாதுகாக்கிறது.</w:t>
      </w:r>
    </w:p>
    <w:p>
      <w:pPr>
        <w:keepNext/>
        <w:spacing w:after="20"/>
      </w:pPr>
      <w:r>
        <w:rPr>
          <w:b/>
        </w:rPr>
        <w:t>நாள்பட்ட/தொடர்ச்சியான சூழ்நிலைகள்:</w:t>
      </w:r>
    </w:p>
    <w:p>
      <w:pPr/>
      <w:r>
        <w:t>நாட்பட்ட வலி உள்ள நாய்கள் (எ.கா. கீல்வாதம், முதுகுப் பிரச்சனைகள், நரம்பியல் நோய்கள், கால்-கை வலிப்பு), வழக்கமான மருத்துவ கையாளுதல்கள் தேவைப்படும் நாய்கள் (எ.கா. கட்டு மாற்றங்கள், கண் சொட்டுகள், காது சுத்தம் செய்தல்), மயக்கமடைந்து விழித்தெழும் மற்றும் எரிச்சலூட்டும் நாய்கள், மீண்டும் மீண்டும் கட்டுகளை அகற்றும் நாய்கள் ஒரு முகவாய் நாயை வலி, பயம் அல்லது மன உளைச்சல் ஆகியவற்றால் நொறுக்குவதையோ அல்லது தீங்கு விளைவிப்பதையோ தடுக்கலாம். இது தேவையானதை விட அதிக இறுக்கமாக நாயை நிரந்தரமாக கட்டுப்படுத்தாமல் பாதுகாப்பான பராமரிப்பை செயல்படுத்துகிறது.</w:t>
      </w:r>
    </w:p>
    <w:p>
      <w:pPr>
        <w:pStyle w:val="Heading3"/>
      </w:pPr>
      <w:r>
        <w:t>1.2.2 அன்றாட வாழ்க்கை &amp; விஷ தூண்டில்</w:t>
      </w:r>
    </w:p>
    <w:p>
      <w:pPr>
        <w:keepNext/>
      </w:pPr>
      <w:r>
        <w:t>பயன்பாட்டின் மற்றொரு முக்கிய பகுதி தினசரி மற்றும் சுற்றுச்சூழல் சூழ்நிலைகள்:</w:t>
      </w:r>
    </w:p>
    <w:p>
      <w:pPr>
        <w:pStyle w:val="ListBullet"/>
        <w:spacing w:after="40" w:line="264" w:lineRule="auto"/>
      </w:pPr>
      <w:r>
        <w:t>விஷ தூண்டில் ஆபத்து உள்ள பகுதிகளில் நடப்பது,</w:t>
      </w:r>
    </w:p>
    <w:p>
      <w:pPr>
        <w:pStyle w:val="ListBullet"/>
        <w:spacing w:after="40" w:line="264" w:lineRule="auto"/>
      </w:pPr>
      <w:r>
        <w:t>கண்டுபிடிக்கும் அனைத்தையும் சாப்பிடும் நாய்கள் ("வாக்கும் கிளீனர் நாய்கள்")</w:t>
      </w:r>
    </w:p>
    <w:p>
      <w:pPr>
        <w:pStyle w:val="ListBullet"/>
        <w:spacing w:after="40" w:line="264" w:lineRule="auto"/>
      </w:pPr>
      <w:r>
        <w:t>ஆபத்தான உட்செலுத்தலுக்கு ஆளாகக்கூடிய நாய்கள் (குப்பை, கேரியன், மலம், கற்கள்). பொருத்தமான முகவாய் மூலம் (ஒருவேளை ஊட்ட எதிர்ப்பு மாற்றங்களுடன்) நீங்கள்:</w:t>
      </w:r>
    </w:p>
    <w:p>
      <w:pPr>
        <w:pStyle w:val="ListBullet"/>
        <w:spacing w:after="40" w:line="264" w:lineRule="auto"/>
      </w:pPr>
      <w:r>
        <w:t>வெளிநாட்டு உடல்களை உறிஞ்சுவதை கணிசமாக குறைக்கலாம் அல்லது தடுக்கலாம்,</w:t>
      </w:r>
    </w:p>
    <w:p>
      <w:pPr>
        <w:pStyle w:val="ListBullet"/>
        <w:spacing w:after="40" w:line="264" w:lineRule="auto"/>
      </w:pPr>
      <w:r>
        <w:t>இணையாக, உணவு எதிர்ப்பு பயிற்சி மற்றும் நம்பகமான நிறுத்த சமிக்ஞைகள் வேலை செய்ய வேண்டும். முகவாய் இங்கே பயிற்சியை மாற்றாது, ஆனால் இதற்கிடையில் நாய் சிறப்பாக பாதுகாக்கப்படுவதால் மன அமைதியை அளிக்கிறது.</w:t>
      </w:r>
    </w:p>
    <w:p>
      <w:pPr>
        <w:pStyle w:val="Heading3"/>
      </w:pPr>
      <w:r>
        <w:t>1.2.3 பயிற்சி மற்றும் நடத்தை சிக்கல்கள்</w:t>
      </w:r>
    </w:p>
    <w:p>
      <w:pPr>
        <w:keepNext/>
        <w:spacing w:after="20"/>
      </w:pPr>
      <w:r>
        <w:rPr>
          <w:b/>
        </w:rPr>
        <w:t>கையாளும் போது முகவாய்கள் ஒரு முக்கியமான கருவியாகும்:</w:t>
      </w:r>
    </w:p>
    <w:p>
      <w:pPr>
        <w:pStyle w:val="ListBullet"/>
        <w:spacing w:after="40" w:line="264" w:lineRule="auto"/>
      </w:pPr>
      <w:r>
        <w:t>பாதுகாப்பற்ற, பயந்த அல்லது விரைவாக மூழ்கடிக்கும் நாய்கள்,</w:t>
      </w:r>
    </w:p>
    <w:p>
      <w:pPr>
        <w:pStyle w:val="ListBullet"/>
        <w:spacing w:after="40" w:line="264" w:lineRule="auto"/>
      </w:pPr>
      <w:r>
        <w:t>கடித்த சம்பவங்களின் வரலாற்றைக் கொண்ட நாய்கள்,</w:t>
      </w:r>
    </w:p>
    <w:p>
      <w:pPr>
        <w:pStyle w:val="ListBullet"/>
        <w:spacing w:after="40" w:line="264" w:lineRule="auto"/>
      </w:pPr>
      <w:r>
        <w:t>சேதத்தை ஏற்படுத்தும் தெளிவான நோக்கத்துடன் நாய்கள்</w:t>
      </w:r>
    </w:p>
    <w:p>
      <w:pPr>
        <w:pStyle w:val="ListBullet"/>
        <w:spacing w:after="40" w:line="264" w:lineRule="auto"/>
      </w:pPr>
      <w:r>
        <w:t>சில சூழ்நிலைகளில் கட்டுப்படுத்த கடினமாக இருக்கும் நாய்கள் (எ.கா. வள பாதுகாப்பு, நாய்-நாய் மோதல்கள், மனித-நாய் மோதல்கள்).</w:t>
      </w:r>
    </w:p>
    <w:p>
      <w:pPr>
        <w:keepNext/>
        <w:spacing w:after="20"/>
      </w:pPr>
      <w:r>
        <w:rPr>
          <w:b/>
        </w:rPr>
        <w:t>ஒரு முகவாய்:</w:t>
      </w:r>
    </w:p>
    <w:p>
      <w:pPr>
        <w:pStyle w:val="ListBullet"/>
        <w:spacing w:after="40" w:line="264" w:lineRule="auto"/>
      </w:pPr>
      <w:r>
        <w:t>சுற்றுச்சூழலைப் பாதுகாக்கிறது (மக்கள், பிற விலங்குகள்),</w:t>
      </w:r>
    </w:p>
    <w:p>
      <w:pPr>
        <w:pStyle w:val="ListBullet"/>
        <w:spacing w:after="40" w:line="264" w:lineRule="auto"/>
      </w:pPr>
      <w:r>
        <w:t>கடித்தால் ஏற்படும் விளைவுகளிலிருந்து நாயைப் பாதுகாக்கிறது,</w:t>
      </w:r>
    </w:p>
    <w:p>
      <w:pPr>
        <w:pStyle w:val="ListBullet"/>
        <w:spacing w:after="40" w:line="264" w:lineRule="auto"/>
      </w:pPr>
      <w:r>
        <w:t>அர்த்தமுள்ள பயிற்சி நடைபெறக்கூடிய பாதுகாப்பான கட்டமைப்பை உருவாக்குகிறது. முக்கியமானது: நடத்தை மருத்துவ மதிப்பீடு அல்லது பயிற்சிக்கு முகவாய்கள் மாற்றாக இல்லை. அவை ஒரு பாதுகாப்பு கூறு ஆகும், இது பயிற்சியை சாத்தியமாக்கும் மற்றும் சம்பந்தப்பட்ட அனைவருக்கும் பாதுகாப்பானது.</w:t>
      </w:r>
    </w:p>
    <w:p>
      <w:pPr>
        <w:pStyle w:val="Heading2"/>
      </w:pPr>
      <w:r>
        <w:t>1.3 வரையறை: முகவாய் ஒரு பயிற்சி கருவி அல்ல</w:t>
      </w:r>
    </w:p>
    <w:p>
      <w:pPr>
        <w:keepNext/>
      </w:pPr>
      <w:r>
        <w:t>முகவாய்கள் பாதுகாப்பு மற்றும் பாதுகாப்பு கருவிகள் - அவை நாயை தண்டிக்கும் அல்லது "குடியேற" நோக்கம் கொண்டவை அல்ல.</w:t>
      </w:r>
    </w:p>
    <w:p>
      <w:pPr>
        <w:keepNext/>
        <w:spacing w:after="20"/>
      </w:pPr>
      <w:r>
        <w:rPr>
          <w:b/>
        </w:rPr>
        <w:t>விலங்கு நலனுடன் இணங்காத எடுத்துக்காட்டுகள்: எ.கா:</w:t>
      </w:r>
    </w:p>
    <w:p>
      <w:pPr>
        <w:pStyle w:val="ListBullet"/>
        <w:spacing w:after="40" w:line="264" w:lineRule="auto"/>
      </w:pPr>
      <w:r>
        <w:t>நாய் மூச்சிரைக்க முடியாத அளவுக்கு வேண்டுமென்றே மிகவும் இறுக்கமாக சரிசெய்யப்பட்ட முகவாய்கள்,</w:t>
      </w:r>
    </w:p>
    <w:p>
      <w:pPr>
        <w:pStyle w:val="ListBullet"/>
        <w:spacing w:after="40" w:line="264" w:lineRule="auto"/>
      </w:pPr>
      <w:r>
        <w:t>நிரந்தர வலியை ஏற்படுத்தும் முகவாய்கள்</w:t>
      </w:r>
    </w:p>
    <w:p>
      <w:pPr>
        <w:pStyle w:val="ListBullet"/>
        <w:spacing w:after="40" w:line="264" w:lineRule="auto"/>
      </w:pPr>
      <w:r>
        <w:t>முகவாய் ஒரு அச்சுறுத்தலாகப் பயன்படுத்துதல் ("நீங்கள் அதைச் செய்தால், நீங்கள் முகமூடி அடைவீர்கள்").</w:t>
      </w:r>
    </w:p>
    <w:p>
      <w:pPr>
        <w:keepNext/>
        <w:spacing w:after="20"/>
      </w:pPr>
      <w:r>
        <w:rPr>
          <w:b/>
        </w:rPr>
        <w:t>ஒரு முகவாய் நியாயமான முறையில் பயன்படுத்தப்படுகிறது:</w:t>
      </w:r>
    </w:p>
    <w:p>
      <w:pPr>
        <w:pStyle w:val="ListBullet"/>
        <w:spacing w:after="40" w:line="264" w:lineRule="auto"/>
      </w:pPr>
      <w:r>
        <w:t>மூச்சுத் திணறல், குடிப்பழக்கம் மற்றும் முடிந்தவரை இயல்பான நடத்தை ஆகியவற்றை செயல்படுத்துகிறது,</w:t>
      </w:r>
    </w:p>
    <w:p>
      <w:pPr>
        <w:pStyle w:val="ListBullet"/>
        <w:spacing w:after="40" w:line="264" w:lineRule="auto"/>
      </w:pPr>
      <w:r>
        <w:t>படிப்படியாகவும் நேர்மறையாகவும் கட்டமைக்கப்படுகிறது,</w:t>
      </w:r>
    </w:p>
    <w:p>
      <w:pPr>
        <w:pStyle w:val="ListBullet"/>
        <w:spacing w:after="40" w:line="264" w:lineRule="auto"/>
      </w:pPr>
      <w:r>
        <w:t>நிலைமைக்கு உண்மையில் அவசியமான வரை மட்டுமே அணியப்படுகிறது.</w:t>
      </w:r>
    </w:p>
    <w:p>
      <w:pPr>
        <w:pStyle w:val="Heading2"/>
      </w:pPr>
      <w:r>
        <w:t>1.4 Caniseguros இல் முகவாய் ஆலோசகரின் பங்கு</w:t>
      </w:r>
    </w:p>
    <w:p>
      <w:pPr>
        <w:keepNext/>
      </w:pPr>
      <w:r>
        <w:t>Caniseguros இல் உள்ள முகவாய் ஆலோசகர்கள் விற்பனையாளர்கள் மட்டுமல்ல, விலங்கு நலன், பாதுகாப்பு மற்றும் பொருத்தம் ஆகியவற்றில் நிபுணர்கள்.</w:t>
      </w:r>
    </w:p>
    <w:p>
      <w:pPr>
        <w:keepNext/>
        <w:spacing w:after="20"/>
      </w:pPr>
      <w:r>
        <w:rPr>
          <w:b/>
        </w:rPr>
        <w:t>எப்பொழுதும் ஒரு தீர்வைக் கண்டுபிடிப்பதே உங்கள் குறிக்கோள்:</w:t>
      </w:r>
    </w:p>
    <w:p>
      <w:pPr>
        <w:pStyle w:val="ListBullet"/>
        <w:spacing w:after="40" w:line="264" w:lineRule="auto"/>
      </w:pPr>
      <w:r>
        <w:t>நாயை முடிந்தவரை சிறந்த முறையில் பாதுகாக்கிறது (மூச்சுத்திணறல், சுவாசம், தோல் ஆரோக்கியம், பொருள் தேர்வு),</w:t>
      </w:r>
    </w:p>
    <w:p>
      <w:pPr>
        <w:pStyle w:val="ListBullet"/>
        <w:spacing w:after="40" w:line="264" w:lineRule="auto"/>
      </w:pPr>
      <w:r>
        <w:t>மக்கள் மற்றும் பிற விலங்குகளை நம்பத்தகுந்த முறையில் பாதுகாக்கிறது,</w:t>
      </w:r>
    </w:p>
    <w:p>
      <w:pPr>
        <w:pStyle w:val="ListBullet"/>
        <w:spacing w:after="40" w:line="264" w:lineRule="auto"/>
      </w:pPr>
      <w:r>
        <w:t>சட்ட தேவைகள் (முகவாய் தேவை, உரிமையாளர் கடமைகள்) கணக்கில் எடுத்துக்கொள்ளப்படுகின்றன,</w:t>
      </w:r>
    </w:p>
    <w:p>
      <w:pPr>
        <w:pStyle w:val="ListBullet"/>
        <w:spacing w:after="40" w:line="264" w:lineRule="auto"/>
      </w:pPr>
      <w:r>
        <w:t>மற்றும் உரிமையாளர்களின் அன்றாட வாழ்வில் யதார்த்தமாக செயல்படுத்தப்படலாம். ஒரு முகவாய் விற்பது நல்ல ஆலோசனையின் விளைவாகும், முக்கிய குறிக்கோள் அல்ல. எப்போதும் கவனம் செலுத்தப்படுகிறது: நாயின் பாதுகாப்பு மற்றும் நல்வாழ்வு மற்றும் சுற்றுச்சூழலின் பாதுகாப்பு.</w:t>
      </w:r>
    </w:p>
    <w:p>
      <w:pPr>
        <w:pStyle w:val="Heading2"/>
      </w:pPr>
      <w:r>
        <w:t>1.5 எல்லைகளின் தொடர்பு</w:t>
      </w:r>
    </w:p>
    <w:p>
      <w:pPr>
        <w:keepNext/>
        <w:spacing w:after="20"/>
      </w:pPr>
      <w:r>
        <w:rPr>
          <w:b/>
        </w:rPr>
        <w:t>ஆலோசகர்கள் தெளிவாகவும் வெளிப்படையாகவும் தொடர்பு கொள்ள வேண்டும்:</w:t>
      </w:r>
    </w:p>
    <w:p>
      <w:pPr>
        <w:pStyle w:val="ListBullet"/>
        <w:spacing w:after="40" w:line="264" w:lineRule="auto"/>
      </w:pPr>
      <w:r>
        <w:t>ஒரு முகவாய் நடத்தை பிரச்சனையை குணப்படுத்தாது. இது காயங்களைத் தடுக்கிறது மற்றும் பயிற்சி, மேலாண்மை மற்றும் மருத்துவத் தலையீடுகளுக்கான பாதுகாப்பான கட்டமைப்பை உருவாக்குகிறது.</w:t>
      </w:r>
    </w:p>
    <w:p>
      <w:pPr>
        <w:pStyle w:val="ListBullet"/>
        <w:spacing w:after="40" w:line="264" w:lineRule="auto"/>
      </w:pPr>
      <w:r>
        <w:t>நாய் மூச்சிரைக்க முடியாதபடி முகவாய் ஒருபோதும் சரிசெய்யப்படக்கூடாது. இது விலங்குகளின் நலனுக்கு முரணாகவும் ஆரோக்கியத்திற்கு ஆபத்தானதாகவும் இருக்கும்.</w:t>
      </w:r>
    </w:p>
    <w:p>
      <w:pPr>
        <w:pStyle w:val="ListBullet"/>
        <w:spacing w:after="40" w:line="264" w:lineRule="auto"/>
      </w:pPr>
      <w:r>
        <w:t>சில சந்தர்ப்பங்களில் கூடுதல் ஆதரவு தேவைப்படுகிறது, எ.கா. பயிற்சியாளர்கள், நடத்தை கால்நடை மருத்துவர்கள் அல்லது கால்நடை மருத்துவர்களால் பி.</w:t>
      </w:r>
    </w:p>
    <w:p>
      <w:pPr>
        <w:keepNext/>
        <w:spacing w:after="20"/>
      </w:pPr>
      <w:r>
        <w:rPr>
          <w:b/>
        </w:rPr>
        <w:t>ஆலோசனைக்கான எடுத்துக்காட்டு வாக்கியங்கள்:</w:t>
      </w:r>
    </w:p>
    <w:p>
      <w:pPr>
        <w:pStyle w:val="ListBullet"/>
        <w:spacing w:after="40" w:line="264" w:lineRule="auto"/>
      </w:pPr>
      <w:r>
        <w:t>"முகவாய் பிரச்சனையை தீர்க்காது, பயிற்சி மற்றும் மருத்துவ மதிப்பீட்டில் நீங்கள் வேலை செய்யும் போது யாராவது காயமடையாமல் தடுக்கிறது."</w:t>
      </w:r>
    </w:p>
    <w:p>
      <w:pPr>
        <w:pStyle w:val="ListBullet"/>
        <w:spacing w:after="40" w:line="264" w:lineRule="auto"/>
      </w:pPr>
      <w:r>
        <w:t>"ஒரு முகவாய் உங்கள் நாய் மூச்சிரைப்பதைத் தடுக்கக்கூடாது. அவர் பாதுகாப்பாக இருப்பதை நாங்கள் உறுதிசெய்கிறோம் - ஆனால் இன்னும் நன்றாக சுவாசிக்கவும் வசதியாகவும் உணர முடியும்."</w:t>
      </w:r>
    </w:p>
    <w:p>
      <w:pPr>
        <w:pStyle w:val="ListBullet"/>
        <w:spacing w:after="40" w:line="264" w:lineRule="auto"/>
      </w:pPr>
      <w:r>
        <w:t>"இந்த நாய்க்கு, ஒரு பயிற்சியாளரையும் உங்கள் கால்நடை மருத்துவரையும் ஈடுபடுத்தவும் நான் பரிந்துரைக்கிறேன், அதனால் நாங்கள் எல்லா அம்சங்களையும் உள்ளடக்குகிறோம்." இதன் பொருள், முகவாய் ஆலோசகரின் தொழில்முறை, விலங்கு நலன் சார்ந்த பங்கு ஆரம்பத்தில் இருந்தே தெளிவாக வரையறுக்கப்பட்டுள்ளது.</w:t>
      </w:r>
    </w:p>
    <w:p>
      <w:pPr>
        <w:pStyle w:val="Heading1"/>
      </w:pPr>
      <w:r>
        <w:t>தொகுதி 2 - முகவாய் அணியும் போது ஏற்படும் மருத்துவ அம்சங்கள் &amp; அபாயங்கள்</w:t>
      </w:r>
    </w:p>
    <w:p>
      <w:pPr>
        <w:pStyle w:val="Heading2"/>
      </w:pPr>
      <w:r>
        <w:t>2.0 தொகுதியின் இலக்கு</w:t>
      </w:r>
    </w:p>
    <w:p>
      <w:pPr>
        <w:keepNext/>
        <w:spacing w:after="20"/>
      </w:pPr>
      <w:r>
        <w:rPr>
          <w:b/>
        </w:rPr>
        <w:t>இந்த தொகுதிக்குப் பிறகு, பங்கேற்பாளர்கள்:</w:t>
      </w:r>
    </w:p>
    <w:p>
      <w:pPr>
        <w:pStyle w:val="ListBullet"/>
        <w:spacing w:after="40" w:line="264" w:lineRule="auto"/>
      </w:pPr>
      <w:r>
        <w:t>நாய்களுக்கு மூச்சிரைப்பு ஏன் இன்றியமையாதது என்பதை விளக்குங்கள்</w:t>
      </w:r>
    </w:p>
    <w:p>
      <w:pPr>
        <w:pStyle w:val="ListBullet"/>
        <w:spacing w:after="40" w:line="264" w:lineRule="auto"/>
      </w:pPr>
      <w:r>
        <w:t>மோசமான பொருத்தம் அல்லது பொருத்தமற்ற முகவாய்களின் மருத்துவ அபாயங்களைக் கண்டறிதல்,</w:t>
      </w:r>
    </w:p>
    <w:p>
      <w:pPr>
        <w:pStyle w:val="ListBullet"/>
        <w:spacing w:after="40" w:line="264" w:lineRule="auto"/>
      </w:pPr>
      <w:r>
        <w:t>தவறான பொருத்தத்தால் ஏற்படும் வழக்கமான தோல் மற்றும் திசு சேதத்தை கண்டறிதல்,</w:t>
      </w:r>
    </w:p>
    <w:p>
      <w:pPr>
        <w:pStyle w:val="ListBullet"/>
        <w:spacing w:after="40" w:line="264" w:lineRule="auto"/>
      </w:pPr>
      <w:r>
        <w:t>முகவாய் பயன்படுத்துவதற்கு முன்பு கால்நடை மருத்துவ பரிசோதனை அவசியம் என்பதை அறிந்து கொள்ளுங்கள்,</w:t>
      </w:r>
    </w:p>
    <w:p>
      <w:pPr>
        <w:pStyle w:val="ListBullet"/>
        <w:spacing w:after="40" w:line="264" w:lineRule="auto"/>
      </w:pPr>
      <w:r>
        <w:t>மருத்துவப் பிரச்சினைகளில் அவர்களின் பங்கை ஒரு கால்நடை மருத்துவரின் பங்கிலிருந்து தெளிவாக வேறுபடுத்துங்கள்.</w:t>
      </w:r>
    </w:p>
    <w:p>
      <w:pPr>
        <w:pStyle w:val="Heading2"/>
      </w:pPr>
      <w:r>
        <w:t>2.1 மூச்சிரைத்தல் &amp; தெர்மோர்குலேஷன்</w:t>
      </w:r>
    </w:p>
    <w:p>
      <w:pPr>
        <w:keepNext/>
      </w:pPr>
      <w:r>
        <w:t>நாய்கள் மூச்சிரைப்பதன் மூலம் தங்கள் உடல் வெப்பநிலையை கிட்டத்தட்ட கட்டுப்படுத்துகின்றன. வாய் மற்றும் நாக்கு வழியாக விரைவாக உள்ளிழுக்க மற்றும் வெளியேற்றுவதன் மூலம், ஈரப்பதம் ஆவியாகி, உடலை குளிர்விக்கும். மனிதர்களைப் போலல்லாமல், நாய்கள் தங்கள் தோலின் மூலம் மிகக் குறைந்த அளவிற்கு மட்டுமே வியர்க்க முடியும். மூச்சுத்திணறலைக் கடுமையாகக் கட்டுப்படுத்தும் முகவாய் மருத்துவக் கண்ணோட்டத்தில் குறிப்பிடத்தக்க ஆபத்து. நாய் என்றால் குறிப்பாக சிக்கல்கள் எழுகின்றன:</w:t>
      </w:r>
    </w:p>
    <w:p>
      <w:pPr>
        <w:pStyle w:val="ListBullet"/>
        <w:spacing w:after="40" w:line="264" w:lineRule="auto"/>
      </w:pPr>
      <w:r>
        <w:t>வாயை அகலமாக திறக்க முடியாது</w:t>
      </w:r>
    </w:p>
    <w:p>
      <w:pPr>
        <w:pStyle w:val="ListBullet"/>
        <w:spacing w:after="40" w:line="264" w:lineRule="auto"/>
      </w:pPr>
      <w:r>
        <w:t>நாக்கை சரியாக நீட்ட முடியாது</w:t>
      </w:r>
    </w:p>
    <w:p>
      <w:pPr>
        <w:pStyle w:val="ListBullet"/>
        <w:spacing w:after="40" w:line="264" w:lineRule="auto"/>
      </w:pPr>
      <w:r>
        <w:t>மொத்தத்தில் காற்று சுழற்சி மிகவும் குறைவாக உள்ளது.</w:t>
      </w:r>
    </w:p>
    <w:p>
      <w:pPr>
        <w:keepNext/>
        <w:spacing w:after="20"/>
      </w:pPr>
      <w:r>
        <w:rPr>
          <w:b/>
        </w:rPr>
        <w:t>பின்விளைவுகள் இருக்கலாம்:</w:t>
      </w:r>
    </w:p>
    <w:p>
      <w:pPr>
        <w:pStyle w:val="ListBullet"/>
        <w:spacing w:after="40" w:line="264" w:lineRule="auto"/>
      </w:pPr>
      <w:r>
        <w:t>அதிக வெப்பம் மற்றும் வெப்ப பக்கவாதம் கூட,</w:t>
      </w:r>
    </w:p>
    <w:p>
      <w:pPr>
        <w:pStyle w:val="ListBullet"/>
        <w:spacing w:after="40" w:line="264" w:lineRule="auto"/>
      </w:pPr>
      <w:r>
        <w:t>வலுவான சுற்றோட்ட திரிபு,</w:t>
      </w:r>
    </w:p>
    <w:p>
      <w:pPr>
        <w:pStyle w:val="ListBullet"/>
        <w:spacing w:after="40" w:line="264" w:lineRule="auto"/>
      </w:pPr>
      <w:r>
        <w:t>செயல்திறன் இழப்பு, பலவீனம், சரிவு. அதனால்தான், நாய் கண்மூடித்தனமாக மூச்சிரைக்க முடியுமா என்பதைச் சரிபார்ப்பது மற்றும் முகவாய் மீது அதன் நாக்கை நீட்ட முடியுமா என்பதைச் சரிபார்ப்பது அவசியம்.</w:t>
      </w:r>
    </w:p>
    <w:p>
      <w:pPr>
        <w:pStyle w:val="Heading2"/>
      </w:pPr>
      <w:r>
        <w:t>2.2 அழுத்தம் புள்ளிகள், தோல் மற்றும் அழுத்தம் புண்கள்</w:t>
      </w:r>
    </w:p>
    <w:p>
      <w:pPr>
        <w:keepNext/>
      </w:pPr>
      <w:r>
        <w:t>மோசமாகப் பொருத்தப்பட்ட முகவாய்கள், தலையின் பல்வேறு பகுதிகளில், குறிப்பாக மூக்கின் பாலம், கன்னங்கள், பட்டைகளின் கீழ் மற்றும் தொண்டைப் பகுதியில் உள்ள பகுதிகளில் அழுத்தம் மற்றும் அரிப்பை ஏற்படுத்தும்.</w:t>
      </w:r>
    </w:p>
    <w:p>
      <w:pPr>
        <w:keepNext/>
        <w:spacing w:after="20"/>
      </w:pPr>
      <w:r>
        <w:rPr>
          <w:b/>
        </w:rPr>
        <w:t>சாத்தியமான விளைவுகள்:</w:t>
      </w:r>
    </w:p>
    <w:p>
      <w:pPr>
        <w:pStyle w:val="ListBullet"/>
        <w:spacing w:after="40" w:line="264" w:lineRule="auto"/>
      </w:pPr>
      <w:r>
        <w:t>தோல் சிவத்தல் மற்றும் எரிச்சல்,</w:t>
      </w:r>
    </w:p>
    <w:p>
      <w:pPr>
        <w:pStyle w:val="ListBullet"/>
        <w:spacing w:after="40" w:line="264" w:lineRule="auto"/>
      </w:pPr>
      <w:r>
        <w:t>முடி உதிர்தல் மற்றும் வழுக்கை புள்ளிகள்,</w:t>
      </w:r>
    </w:p>
    <w:p>
      <w:pPr>
        <w:pStyle w:val="ListBullet"/>
        <w:spacing w:after="40" w:line="264" w:lineRule="auto"/>
      </w:pPr>
      <w:r>
        <w:t>கசிந்த, அழும் பகுதிகள்,</w:t>
      </w:r>
    </w:p>
    <w:p>
      <w:pPr>
        <w:pStyle w:val="ListBullet"/>
        <w:spacing w:after="40" w:line="264" w:lineRule="auto"/>
      </w:pPr>
      <w:r>
        <w:t>நாள்பட்ட அழற்சி தோல் மாற்றங்கள்,</w:t>
      </w:r>
    </w:p>
    <w:p>
      <w:pPr>
        <w:pStyle w:val="ListBullet"/>
        <w:spacing w:after="40" w:line="264" w:lineRule="auto"/>
      </w:pPr>
      <w:r>
        <w:t>ஆழமான அழுத்த புண்கள் (டெகுபிட்டஸ்),</w:t>
      </w:r>
    </w:p>
    <w:p>
      <w:pPr>
        <w:pStyle w:val="ListBullet"/>
        <w:spacing w:after="40" w:line="264" w:lineRule="auto"/>
      </w:pPr>
      <w:r>
        <w:t>தீவிர நிகழ்வுகளில், திசு இறப்பு (நெக்ரோசிஸ்). ஈரப்பதம் (உமிழ்நீர், நீர், மழை) மற்றும் அழுக்கு பிரச்சனையை அதிகரிக்கலாம். தோல் தடை சேதமடைந்தவுடன், பாக்டீரியா தொற்று, பூஞ்சை தொற்று மற்றும் சூப்பர் இன்ஃபெக்ஷன் என்று அழைக்கப்படும் ஆபத்து அதிகரிக்கிறது. எனவே ஆலோசகர்கள் எப்பொழுதும் இருக்கும் பழைய அழுத்த புள்ளிகளை ஆவணப்படுத்த வேண்டும் மற்றும் மாதிரி, அளவு மற்றும் அமைவை தேர்ந்தெடுக்கும் போது குறிப்பாக கவனம் செலுத்த வேண்டும்.</w:t>
      </w:r>
    </w:p>
    <w:p>
      <w:pPr>
        <w:pStyle w:val="Heading2"/>
      </w:pPr>
      <w:r>
        <w:t>2.3 சுவாச அமைப்பு மற்றும் வெப்ப அழுத்தம்</w:t>
      </w:r>
    </w:p>
    <w:p>
      <w:pPr>
        <w:keepNext/>
      </w:pPr>
      <w:r>
        <w:t>மூச்சுத்திணறல் வழியாக தெர்மோர்குலேஷனைத் தவிர, சுவாசக் குழாய் ஒரு முக்கிய பாத்திரத்தை வகிக்கிறது. குறிப்பாக பிராச்சிசெபாலிக் நாய்கள் (பக்ஸ் அல்லது பிரஞ்சு புல்டாக்ஸ் போன்ற குட்டையான மூக்குடைய இனங்கள்) எப்படியும் குறைந்த அளவு சுவாச இருப்பு கொண்டவை. பொருத்தமற்ற முகவாய் காற்றோட்டத்தை இன்னும் கடினமாக்கும்.</w:t>
      </w:r>
    </w:p>
    <w:p>
      <w:pPr>
        <w:keepNext/>
        <w:spacing w:after="20"/>
      </w:pPr>
      <w:r>
        <w:rPr>
          <w:b/>
        </w:rPr>
        <w:t>சாத்தியமான சிக்கல்கள்:</w:t>
      </w:r>
    </w:p>
    <w:p>
      <w:pPr>
        <w:pStyle w:val="ListBullet"/>
        <w:spacing w:after="40" w:line="264" w:lineRule="auto"/>
      </w:pPr>
      <w:r>
        <w:t>உள்ளிழுக்கும் மற்றும் வெளியேற்றும் போது கூடுதல் எதிர்ப்பு,</w:t>
      </w:r>
    </w:p>
    <w:p>
      <w:pPr>
        <w:pStyle w:val="ListBullet"/>
        <w:spacing w:after="40" w:line="264" w:lineRule="auto"/>
      </w:pPr>
      <w:r>
        <w:t>மூக்கு அல்லது வாய் திறக்கும் பகுதியில் சுருங்குதல்,</w:t>
      </w:r>
    </w:p>
    <w:p>
      <w:pPr>
        <w:pStyle w:val="ListBullet"/>
        <w:spacing w:after="40" w:line="264" w:lineRule="auto"/>
      </w:pPr>
      <w:r>
        <w:t>சுவாசத்தின் அதிகரித்த வேலை, குறிப்பாக வெப்பம் அல்லது மன அழுத்தத்தில். வெளிப்புற வெப்பநிலை அதிகமாக இருக்கும்போது, ​​உலோகம் அல்லது முகவாய் மேற்பரப்பும் கணிசமாக வெப்பமடையும். இருண்ட, ரப்பர் செய்யப்பட்ட அல்லது பெரிதும் பூசப்பட்ட முகவாய்கள் பெரும்பாலும் ஒளி அல்லது வெற்று உலோக மேற்பரப்புகளை விட சூரியனில் குறிப்பிடத்தக்க அளவு வெப்பமாகின்றன.</w:t>
      </w:r>
    </w:p>
    <w:p>
      <w:pPr>
        <w:keepNext/>
        <w:spacing w:after="20"/>
      </w:pPr>
      <w:r>
        <w:rPr>
          <w:b/>
        </w:rPr>
        <w:t>எனவே ஆலோசகர்கள் உரிமையாளர்களுக்கு சுட்டிக்காட்ட வேண்டும்:</w:t>
      </w:r>
    </w:p>
    <w:p>
      <w:pPr>
        <w:pStyle w:val="ListBullet"/>
        <w:spacing w:after="40" w:line="264" w:lineRule="auto"/>
      </w:pPr>
      <w:r>
        <w:t>கொளுத்தும் வெயிலில் முகமூடியை விடாமல்,</w:t>
      </w:r>
    </w:p>
    <w:p>
      <w:pPr>
        <w:pStyle w:val="ListBullet"/>
        <w:spacing w:after="40" w:line="264" w:lineRule="auto"/>
      </w:pPr>
      <w:r>
        <w:t>அதை அணிவதற்கு முன், உங்கள் கையால் முகவாய் வெப்பநிலையை சுருக்கமாக சரிபார்க்கவும்.</w:t>
      </w:r>
    </w:p>
    <w:p>
      <w:pPr>
        <w:pStyle w:val="ListBullet"/>
        <w:spacing w:after="40" w:line="264" w:lineRule="auto"/>
      </w:pPr>
      <w:r>
        <w:t>சூரிய ஒளியில் அதிகம் வெளிப்படும் நாய்களுக்கு, இலகுவான அல்லது குறைவான வெப்பத்தை உறிஞ்சும் மேற்பரப்புகளைத் தேர்ந்தெடுக்கவும்.</w:t>
      </w:r>
    </w:p>
    <w:p>
      <w:pPr>
        <w:pStyle w:val="Heading2"/>
      </w:pPr>
      <w:r>
        <w:t>2.4 மற்ற மருத்துவ அம்சங்கள்</w:t>
      </w:r>
    </w:p>
    <w:p>
      <w:pPr>
        <w:keepNext/>
      </w:pPr>
      <w:r>
        <w:t>வலி வலி ஒரு முக்கிய காரணியாகும்: வலி உள்ள நாய்கள் தற்காப்பு நடத்தை அல்லது கடியுடன் செயல்படுவதற்கான வாய்ப்புகள் அதிகம். முகவாய் இங்கே ஒரு முக்கியமான பாதுகாப்பு அங்கமாக இருக்கலாம், ஆனால் வலிக்கான காரணத்தை தெளிவுபடுத்துதல் மற்றும் சிகிச்சையை அது ஒருபோதும் மாற்ற முடியாது. நரம்பியல் நோய்கள் நரம்பியல் நோய்கள் (எ.கா. கால்-கை வலிப்பு, சில மூளை நோய்கள்) வலிப்புத்தாக்கங்கள், பலவீனமான சுயநினைவு அல்லது திடீர் கட்டுப்பாட்டை இழக்க வழிவகுக்கும். அத்தகைய கட்டங்களில், ஒரு முகவாய் சில நேரங்களில் ஊழியர்கள், உரிமையாளர்கள் மற்றும் நாய் தன்னை பாதுகாக்க அர்த்தமுள்ளதாக. அதே நேரத்தில், அடிப்படை நோய் எப்போதும் ஒரு கால்நடை மருத்துவரால் தெளிவுபடுத்தப்பட்டு சிகிச்சையளிக்கப்பட வேண்டும். சுற்றோட்ட பிரச்சனைகள் சுற்றோட்ட பிரச்சனைகள் உள்ள நாய்கள் மன அழுத்தம், வெப்பம் மற்றும் திரிபு ஆகியவற்றிற்கு அதிக உணர்திறன் உடையதாக இருக்கும். ஒரு மோசமாக பொருத்தப்பட்ட முகவாய் இரத்த ஓட்ட சரிவு அபாயத்தை கணிசமாக அதிகரிக்கும். இதுபோன்ற சந்தர்ப்பங்களில், குறிப்பிட்ட எச்சரிக்கை தேவை மற்றும் ஒரு கால்நடை மதிப்பீடு அறிவுறுத்தப்படுகிறது.</w:t>
      </w:r>
    </w:p>
    <w:p>
      <w:pPr>
        <w:pStyle w:val="Heading2"/>
      </w:pPr>
      <w:r>
        <w:t>2.5 மருத்துவ முரண்பாடுகள் / கால்நடை தேவை</w:t>
      </w:r>
    </w:p>
    <w:p>
      <w:pPr>
        <w:keepNext/>
      </w:pPr>
      <w:r>
        <w:t>சில சூழ்நிலைகளில், முகவாய் பயன்படுத்துவதற்கு முன்பு கால்நடை மருத்துவரின் மதிப்பீட்டைப் பெறுவது அவசியம். ஆலோசகர்கள் அனைத்தையும் தெளிவுபடுத்தவோ அல்லது முகவாய் பாதிப்பில்லாதது என்பதை சுயாதீனமாக தீர்மானிக்கவோ அனுமதிக்கப்படுவதில்லை.</w:t>
      </w:r>
    </w:p>
    <w:p>
      <w:pPr>
        <w:keepNext/>
        <w:spacing w:after="20"/>
      </w:pPr>
      <w:r>
        <w:rPr>
          <w:b/>
        </w:rPr>
        <w:t>முரண்பாடுகள் அல்லது கால்நடை தேவைகளுக்கான எடுத்துக்காட்டுகள்:</w:t>
      </w:r>
    </w:p>
    <w:p>
      <w:pPr>
        <w:pStyle w:val="ListBullet"/>
        <w:spacing w:after="40" w:line="264" w:lineRule="auto"/>
      </w:pPr>
      <w:r>
        <w:t>அறியப்பட்ட இதயம் அல்லது கடுமையான நுரையீரல் நோய்கள்,</w:t>
      </w:r>
    </w:p>
    <w:p>
      <w:pPr>
        <w:pStyle w:val="ListBullet"/>
        <w:spacing w:after="40" w:line="264" w:lineRule="auto"/>
      </w:pPr>
      <w:r>
        <w:t>சரிவு அல்லது வலிப்புத்தாக்கங்கள் கொண்ட நரம்பியல் நோய்களின் சந்தேகம்,</w:t>
      </w:r>
    </w:p>
    <w:p>
      <w:pPr>
        <w:pStyle w:val="ListBullet"/>
        <w:spacing w:after="40" w:line="264" w:lineRule="auto"/>
      </w:pPr>
      <w:r>
        <w:t>முகவாய் இல்லாமல் கூட குறிப்பிடத்தக்க மூச்சுத் திணறல்,</w:t>
      </w:r>
    </w:p>
    <w:p>
      <w:pPr>
        <w:pStyle w:val="ListBullet"/>
        <w:spacing w:after="40" w:line="264" w:lineRule="auto"/>
      </w:pPr>
      <w:r>
        <w:t>சமீபத்திய அறுவை சிகிச்சைகள் அல்லது தலை, கழுத்து, வாய், மூக்கு அல்லது தொண்டையில் காயங்கள்,</w:t>
      </w:r>
    </w:p>
    <w:p>
      <w:pPr>
        <w:pStyle w:val="ListBullet"/>
        <w:spacing w:after="40" w:line="264" w:lineRule="auto"/>
      </w:pPr>
      <w:r>
        <w:t>கடுமையான மூச்சுக்குழாய் சுவாச பிரச்சனைகள். இதுபோன்ற சந்தர்ப்பங்களில், அன்றாட வாழ்வில் அல்லது பயிற்சியின் போது முகவாய் பயன்படுத்துவதற்கு முன்பு, சிகிச்சை அளிக்கும் கால்நடை மருத்துவரை ஈடுபடுத்துவது பரிந்துரையாக இருக்க வேண்டும்.</w:t>
      </w:r>
    </w:p>
    <w:p>
      <w:pPr>
        <w:keepNext/>
        <w:spacing w:after="20"/>
      </w:pPr>
      <w:r>
        <w:rPr>
          <w:b/>
        </w:rPr>
        <w:t>ஆலோசகர்களுக்கான சாத்தியமான வார்த்தைப் பரிந்துரை:</w:t>
      </w:r>
    </w:p>
    <w:p>
      <w:pPr/>
      <w:r>
        <w:t>"முந்தைய நோய்கள் அல்லது சுவாசப் பிரச்சனைகள் காரணமாக, உங்கள் கால்நடை மருத்துவர் முகவாய் பயன்படுத்துவதற்கு ஒப்புதல் அளிப்பது முக்கியம். அதன் பிறகுதான் நாங்கள் இறுதியாக முகவாய்யைச் சரிசெய்வோம்."</w:t>
      </w:r>
    </w:p>
    <w:p>
      <w:pPr>
        <w:pStyle w:val="Heading2"/>
      </w:pPr>
      <w:r>
        <w:t>2.6 மருத்துவ பிரச்சினைகளில் ஆலோசகரின் பங்கு</w:t>
      </w:r>
    </w:p>
    <w:p>
      <w:pPr>
        <w:keepNext/>
      </w:pPr>
      <w:r>
        <w:t>முகவாய் ஆலோசகர்கள் கால்நடை மருத்துவர்களாக இல்லாமல், விலங்கு பாதுகாப்பு, நடைமுறை அன்றாட வாழ்க்கை மற்றும் மருத்துவம் ஆகியவற்றுக்கு இடையேயான இடைமுகத்தில் பணிபுரிகின்றனர். இதன் பொருள்:</w:t>
      </w:r>
    </w:p>
    <w:p>
      <w:pPr>
        <w:pStyle w:val="ListBullet"/>
        <w:spacing w:after="40" w:line="264" w:lineRule="auto"/>
      </w:pPr>
      <w:r>
        <w:t>நீங்கள் வழக்கமான அபாயங்களை (மூச்சுத்திணறல், அழுத்தப் புள்ளிகள், சுவாசப் பிரச்சனைகள்) அடையாளம் கண்டு அவற்றிற்குத் தீர்வு காணவும்,</w:t>
      </w:r>
    </w:p>
    <w:p>
      <w:pPr>
        <w:pStyle w:val="ListBullet"/>
        <w:spacing w:after="40" w:line="264" w:lineRule="auto"/>
      </w:pPr>
      <w:r>
        <w:t>அவை மாதிரிகள் மற்றும் அளவுகளை மாற்றியமைக்கின்றன, இதனால் மருத்துவ அபாயங்கள் முடிந்தவரை குறைக்கப்படுகின்றன,</w:t>
      </w:r>
    </w:p>
    <w:p>
      <w:pPr>
        <w:pStyle w:val="ListBullet"/>
        <w:spacing w:after="40" w:line="264" w:lineRule="auto"/>
      </w:pPr>
      <w:r>
        <w:t>இருப்பினும், அவர்கள் எந்த நோயறிதல் அல்லது சிகிச்சை முடிவுகளை எடுப்பதில்லை - இது கால்நடை மருத்துவத்தின் பொறுப்பாகும். கால்நடை நடைமுறைகளுடன் நெருங்கிய ஒத்துழைப்பு மிகவும் அர்த்தமுள்ளதாக இருக்கிறது: ஆலோசகர்கள் முகவாய் தேர்வு, பொருத்தம் மற்றும் பயிற்சி ஆகியவற்றில் பயிற்சி குழுக்களுக்கு ஆலோசனை வழங்கலாம், அதே நேரத்தில் கால்நடை மருத்துவர்கள் மருத்துவ முடிவுகளை எடுக்கிறார்கள்.</w:t>
      </w:r>
    </w:p>
    <w:p>
      <w:pPr>
        <w:pStyle w:val="Heading2"/>
      </w:pPr>
      <w:r>
        <w:t>2.7 முக்கிய அறிக்கைகள் தொகுதி 2</w:t>
      </w:r>
    </w:p>
    <w:p>
      <w:pPr>
        <w:pStyle w:val="ListBullet"/>
        <w:spacing w:after="40" w:line="264" w:lineRule="auto"/>
      </w:pPr>
      <w:r>
        <w:t>நாய்களுக்கு மூச்சிரைத்தல் இன்றியமையாதது - முகவாய்கள் அதை கணிசமாகக் கட்டுப்படுத்தக்கூடாது.</w:t>
      </w:r>
    </w:p>
    <w:p>
      <w:pPr>
        <w:pStyle w:val="ListBullet"/>
        <w:spacing w:after="40" w:line="264" w:lineRule="auto"/>
      </w:pPr>
      <w:r>
        <w:t>மோசமாக பொருத்தப்பட்ட முகவாய்கள் அழுத்தம் புண்கள் மற்றும் நசிவு உட்பட குறிப்பிடத்தக்க தோல் மற்றும் திசு சேதத்தை ஏற்படுத்தும்.</w:t>
      </w:r>
    </w:p>
    <w:p>
      <w:pPr>
        <w:pStyle w:val="ListBullet"/>
        <w:spacing w:after="40" w:line="264" w:lineRule="auto"/>
      </w:pPr>
      <w:r>
        <w:t>பிராச்சிசெபாலிக் நாய்கள் மற்றும் உடல்நலப் பிரச்சினைகள் உள்ள நாய்களுக்கு சிறப்பு கவனிப்பு மற்றும் பெரும்பாலும் கால்நடை அனுமதி தேவைப்படுகிறது.</w:t>
      </w:r>
    </w:p>
    <w:p>
      <w:pPr>
        <w:pStyle w:val="ListBullet"/>
        <w:spacing w:after="40" w:line="264" w:lineRule="auto"/>
      </w:pPr>
      <w:r>
        <w:t>ஆலோசனையின் போது வெப்பம், பொருளின் தேர்வு மற்றும் முகவாய் மேற்பரப்பு வெப்பநிலை ஆகியவை கணக்கில் எடுத்துக்கொள்ளப்பட வேண்டும்.</w:t>
      </w:r>
    </w:p>
    <w:p>
      <w:pPr>
        <w:pStyle w:val="ListBullet"/>
        <w:spacing w:after="40" w:line="264" w:lineRule="auto"/>
      </w:pPr>
      <w:r>
        <w:t>முகவாய் ஆலோசகர்கள் மருத்துவத் தகவலுடன் பணிபுரிகிறார்கள், ஆனால் கால்நடை மருத்துவர்களாக அல்ல - அவர்கள் அபாயங்களைக் கண்டறிந்து, தேவைப்பட்டால் மக்களைப் பார்க்கிறார்கள்.</w:t>
      </w:r>
    </w:p>
    <w:p>
      <w:pPr>
        <w:pStyle w:val="Heading1"/>
      </w:pPr>
      <w:r>
        <w:t>தொகுதி 3 - கட்டுக்கதைகள், தொடர்பு மற்றும் உரிமையாளர் உளவியல்</w:t>
      </w:r>
    </w:p>
    <w:p>
      <w:pPr>
        <w:pStyle w:val="Heading2"/>
      </w:pPr>
      <w:r>
        <w:t>3.0 தொகுதியின் இலக்கு</w:t>
      </w:r>
    </w:p>
    <w:p>
      <w:pPr>
        <w:keepNext/>
        <w:spacing w:after="20"/>
      </w:pPr>
      <w:r>
        <w:rPr>
          <w:b/>
        </w:rPr>
        <w:t>இந்த தொகுதிக்குப் பிறகு, பங்கேற்பாளர்கள்:</w:t>
      </w:r>
    </w:p>
    <w:p>
      <w:pPr>
        <w:pStyle w:val="ListBullet"/>
        <w:spacing w:after="40" w:line="264" w:lineRule="auto"/>
      </w:pPr>
      <w:r>
        <w:t>முகவாய்களைச் சுற்றியுள்ள பொதுவான கட்டுக்கதைகள் மற்றும் தப்பெண்ணங்களை அடையாளம் காணவும்</w:t>
      </w:r>
    </w:p>
    <w:p>
      <w:pPr>
        <w:pStyle w:val="ListBullet"/>
        <w:spacing w:after="40" w:line="264" w:lineRule="auto"/>
      </w:pPr>
      <w:r>
        <w:t>இவற்றை தொழில்நுட்ப ரீதியாக சரியாகவும் அதே சமயம் பச்சாதாபமாகவும் மறுக்கவும்,</w:t>
      </w:r>
    </w:p>
    <w:p>
      <w:pPr>
        <w:pStyle w:val="ListBullet"/>
        <w:spacing w:after="40" w:line="264" w:lineRule="auto"/>
      </w:pPr>
      <w:r>
        <w:t>வழக்கமான உணர்ச்சிகள் மற்றும் உரிமையாளர்களின் அச்சங்களுக்கு சரியான முறையில் நடந்துகொள்வது,</w:t>
      </w:r>
    </w:p>
    <w:p>
      <w:pPr>
        <w:pStyle w:val="ListBullet"/>
        <w:spacing w:after="40" w:line="264" w:lineRule="auto"/>
      </w:pPr>
      <w:r>
        <w:t>தெளிவான, அமைதியான மற்றும் தொழில்முறை தொடர்பு பாணியை உருவாக்குங்கள்,</w:t>
      </w:r>
    </w:p>
    <w:p>
      <w:pPr>
        <w:pStyle w:val="Heading2"/>
      </w:pPr>
      <w:r>
        <w:t>3.1 முகவாய் பற்றிய பொதுவான கட்டுக்கதைகள்</w:t>
      </w:r>
    </w:p>
    <w:p>
      <w:pPr>
        <w:keepNext/>
      </w:pPr>
      <w:r>
        <w:t>முகவாய்களைப் பற்றிய பல முன்பதிவுகள் உணர்ச்சிவசப்பட்டவை. முகவாய் ஆலோசகராக, இந்த கட்டுக்கதைகளை அறிந்து அவற்றிற்கு தயாராக இருப்பது முக்கியம்.</w:t>
      </w:r>
    </w:p>
    <w:p>
      <w:pPr>
        <w:keepNext/>
        <w:spacing w:after="20"/>
      </w:pPr>
      <w:r>
        <w:rPr>
          <w:b/>
        </w:rPr>
        <w:t>பொதுவான எடுத்துக்காட்டுகள் பின்வருமாறு:</w:t>
      </w:r>
    </w:p>
    <w:p>
      <w:pPr>
        <w:pStyle w:val="ListBullet"/>
        <w:spacing w:after="40" w:line="264" w:lineRule="auto"/>
      </w:pPr>
      <w:r>
        <w:t>"ஆபத்தான நாய்கள் மட்டுமே முகவாய்களை அணிகின்றன."</w:t>
      </w:r>
    </w:p>
    <w:p>
      <w:pPr>
        <w:pStyle w:val="ListBullet"/>
        <w:spacing w:after="40" w:line="264" w:lineRule="auto"/>
      </w:pPr>
      <w:r>
        <w:t>"ஒரு முகவாய் மூலம் என் நாய் மிகவும் ஆக்ரோஷமாக மாறும்."</w:t>
      </w:r>
    </w:p>
    <w:p>
      <w:pPr>
        <w:pStyle w:val="ListBullet"/>
        <w:spacing w:after="40" w:line="264" w:lineRule="auto"/>
      </w:pPr>
      <w:r>
        <w:t>"முகவாய் விலங்கு கொடுமை."</w:t>
      </w:r>
    </w:p>
    <w:p>
      <w:pPr>
        <w:pStyle w:val="ListBullet"/>
        <w:spacing w:after="40" w:line="264" w:lineRule="auto"/>
      </w:pPr>
      <w:r>
        <w:t>"என் நாய் அப்படிப்பட்டதை பொறுத்துக்கொள்ளாது."</w:t>
      </w:r>
    </w:p>
    <w:p>
      <w:pPr>
        <w:pStyle w:val="ListBullet"/>
        <w:spacing w:after="40" w:line="264" w:lineRule="auto"/>
      </w:pPr>
      <w:r>
        <w:t>"ஒரு முகவாய் கொண்டு, மக்கள் எங்களைப் பார்த்து சிரிக்கிறார்கள்."</w:t>
      </w:r>
    </w:p>
    <w:p>
      <w:pPr>
        <w:pStyle w:val="ListBullet"/>
        <w:spacing w:after="40" w:line="264" w:lineRule="auto"/>
      </w:pPr>
      <w:r>
        <w:t>"முகவாய் இருக்கும் போது, நான் இனி பயிற்சி செய்ய வேண்டியதில்லை." இந்த வாக்கியங்கள் அரிதாகவே முற்றிலும் உண்மையாக இருக்க வேண்டும். இதற்குப் பின்னால் பெரும்பாலும் அவமானம், பாதுகாப்பின்மை, மதிப்பீட்டின் பயம் மற்றும் நன்கு பொருத்தப்பட்ட முகவாய் எதைச் சாதிக்க முடியும் என்பது பற்றிய அறிவின்மை.</w:t>
      </w:r>
    </w:p>
    <w:p>
      <w:pPr>
        <w:pStyle w:val="Heading2"/>
      </w:pPr>
      <w:r>
        <w:t>3.2 மிக முக்கியமான தொன்மங்களின் தொழில்நுட்ப வகைப்பாடு</w:t>
      </w:r>
    </w:p>
    <w:p>
      <w:pPr>
        <w:keepNext/>
      </w:pPr>
      <w:r>
        <w:t>"ஆபத்தான நாய்கள் மட்டுமே முகவாய்களை அணிகின்றன." உண்மையில், பல நாய்கள் யாரையும் கடிக்கவில்லை என்றாலும் முகவாய்களை அணிகின்றன. எடுத்துக்காட்டாக, சட்ட விதிமுறைகள், விஷத் தூண்டில் ஏற்படும் ஆபத்து, மருத்துவ சூழ்நிலைகள் அல்லது அன்றாட வாழ்வில் பொறுப்பு (எ.கா. மக்கள் தொகை அதிகம் உள்ள பகுதிகளில், பொதுப் போக்குவரத்தில் அல்லது பாதுகாப்பற்ற சந்திப்புகளின் போது) ஆகியவை காரணங்கள். முகவாய் ஒரு பாதுகாப்பு கருவி - "ஆபத்து முத்திரை" அல்ல. "ஒரு முகவாய் மூலம் என் நாய் மிகவும் ஆக்ரோஷமாக மாறுகிறது." நடைமுறையில், எதிர்மாறாக மாறிவிடும்: ஒரு கடி இனி சாத்தியமில்லை என்பதால், உரிமையாளர்கள் பாதுகாப்பாக உணரும்போது, ​​அவர்கள் தங்கள் செயல்களில் அமைதியாகவும் தெளிவாகவும் மாறுகிறார்கள். நாய்கள் மக்களை நோக்கி மிகவும் நோக்குநிலை கொண்டவை - மனிதர்களில் குறைவான பதற்றம் பெரும்பாலும் நாய்களில் குறைவான பதற்றத்திற்கு வழிவகுக்கிறது. முகவாய் நன்றாக பொருந்துகிறது மற்றும் காயப்படுத்தாமல் இருப்பது முக்கியம். "முகவாய் விலங்கு கொடுமை." மூச்சுத் திணறலைத் தடுக்கும் அல்லது வலியை ஏற்படுத்தும் முகவாய் மோசமாகப் பொருத்தப்படுவது விலங்குகளின் நலனுடன் தொடர்புடையதாக இருக்கலாம். நன்றாகப் பொருத்தப்பட்ட முகவாய், மறுபுறம், மூச்சிரைக்க மற்றும் குடிக்க அனுமதிக்கிறது</w:t>
      </w:r>
    </w:p>
    <w:p>
      <w:pPr/>
      <w:r>
        <w:t>மற்றும் முடிந்தவரை இயல்பான தொடர்பு. இது நாய்களையும் சுற்றுச்சூழலையும் பாதுகாக்கிறது - எனவே விலங்கு கொடுமையை விட விலங்கு பாதுகாப்பு கருவியாகும். "என் நாய் அப்படிப்பட்டதை பொறுத்துக்கொள்ளாது." பல நாய்கள் ஆரம்பத்தில் முகவாய்களை அசாதாரணமாகக் காண்கின்றன. அது சாதாரணம். அமைதியான, சிறிய-படி அணுகுமுறை மற்றும் நேர்மறையான தொடர்புடன், பெரும்பாலான நாய்கள் முகவாய்களை நன்றாக ஏற்றுக்கொள்கின்றன. ஆரம்பத்தில் எதிர்ப்பு என்பது நாய் "ஒருபோதும் கற்றுக்கொள்ள முடியாது" என்பதற்கான அறிகுறி அல்ல, மாறாக பயிற்சி மற்றும் பழக்கம் அவசியம் என்பதற்கான அறிகுறியாகும். "ஒரு முகவாய் கொண்டு, மக்கள் எங்களைப் பார்த்து சிரிக்கிறார்கள்." இங்கு கவனம் செலுத்துவது உரிமையாளரின் நியாயத்தீர்ப்பு அல்லது தவறாக மதிப்பிடப்படுவது பற்றிய கவலை. ஆனால் ஒரு முகவாய் சிக்னலையும் அனுப்பலாம்: "இங்கே யாரோ பொறுப்பேற்கிறார்கள்." பலர் இப்போது முகவாய்களை தொழில்முறை மற்றும் எச்சரிக்கையின் அடையாளமாக பார்க்கிறார்கள். "முகவாய் இருக்கும் போது, ​​நான் இனி பயிற்சி செய்ய வேண்டியதில்லை." முகவாய் காயங்களைத் தடுக்கிறது, ஆனால் அது தானாகவே அடிப்படை நடத்தையை மாற்றாது. இது சீட் பெல்ட், ஆட்டோ பைலட் அல்ல. ஒரு நாய் நடத்தை பிரச்சனைகளை வெளிப்படுத்தினால், பயிற்சி, மேலாண்மை மற்றும், தேவைப்பட்டால், மருத்துவ மதிப்பீடு முக்கியமானது.</w:t>
      </w:r>
    </w:p>
    <w:p>
      <w:pPr>
        <w:pStyle w:val="Heading2"/>
      </w:pPr>
      <w:r>
        <w:t>3.3 வாடிக்கையாளர் உரையாடலில் எடுத்துக்காட்டு பதில்கள்</w:t>
      </w:r>
    </w:p>
    <w:p>
      <w:pPr>
        <w:keepNext/>
      </w:pPr>
      <w:r>
        <w:t>தொழில்நுட்ப ரீதியாக சரியாக இருந்தால் மட்டும் போதாது - செய்தி வைத்திருப்பவர்களால் எவ்வாறு பெறப்படுகிறது என்பதுதான் முக்கியம். தொன்மங்களுக்கு நட்பு மற்றும் தெளிவான முறையில் எவ்வாறு பதிலளிக்க முடியும் என்பதற்கு பின்வரும் சூத்திரங்கள் எடுத்துக்காட்டுகளாகும். கட்டுக்கதை: "என் நாய் முகவாய் மூலம் மிகவும் ஆக்ரோஷமாக இருக்கும்."</w:t>
      </w:r>
    </w:p>
    <w:p>
      <w:pPr>
        <w:keepNext/>
        <w:spacing w:after="20"/>
      </w:pPr>
      <w:r>
        <w:rPr>
          <w:b/>
        </w:rPr>
        <w:t>சாத்தியமான பதில்:</w:t>
      </w:r>
    </w:p>
    <w:p>
      <w:pPr/>
      <w:r>
        <w:t>"நான் அதை அடிக்கடி கேட்கிறேன். நடைமுறையில், இது வேறு வழி: உங்கள் நாயால் கடிக்க முடியாது என்று உங்களுக்குத் தெரிந்தால், நீங்கள் மிகவும் நிதானமாக இருப்பீர்கள் - உங்கள் நாய் அதைக் கவனிக்கிறது. முகவாய் நன்றாகப் பொருந்துவது மற்றும் காயப்படுத்தாமல் இருப்பது முக்கியம். உங்கள் நாய் பாதுகாப்பாக உணர்கிறது, மேலும் அச்சுறுத்தலாக இல்லை." கட்டுக்கதை: "ஆபத்தான நாய்கள் மட்டுமே முகவாய்களை அணிகின்றன."</w:t>
      </w:r>
    </w:p>
    <w:p>
      <w:pPr>
        <w:keepNext/>
        <w:spacing w:after="20"/>
      </w:pPr>
      <w:r>
        <w:rPr>
          <w:b/>
        </w:rPr>
        <w:t>சாத்தியமான பதில்:</w:t>
      </w:r>
    </w:p>
    <w:p>
      <w:pPr/>
      <w:r>
        <w:t>"பல நாய்கள் யாரையும் கடிக்கவில்லை என்றாலும் கூட முகவாய்களை அணிகின்றன - உதாரணமாக விஷ தூண்டில், கால்நடை மருத்துவரிடம் அல்லது பேருந்தில் இது கட்டாயம் என்பதற்காக. ஒரு நாய் 'கெட்டதா' என்பதைப் பற்றி ஒரு முகவாய் எதுவும் கூறவில்லை. நீங்கள் பொறுப்பேற்கிறீர்கள் என்பதை இது காட்டுகிறது." கட்டுக்கதை: "முகவாய் விலங்கு கொடுமை."</w:t>
      </w:r>
    </w:p>
    <w:p>
      <w:pPr>
        <w:keepNext/>
        <w:spacing w:after="20"/>
      </w:pPr>
      <w:r>
        <w:rPr>
          <w:b/>
        </w:rPr>
        <w:t>சாத்தியமான பதில்:</w:t>
      </w:r>
    </w:p>
    <w:p>
      <w:pPr/>
      <w:r>
        <w:t>"ஒரு முகவாய் மோசமாகப் பொருந்தினாலோ அல்லது மிகவும் இறுக்கமாக இருந்தாலோ பிரச்சனைகளை ஏற்படுத்தலாம். எங்களின் குறிக்கோள் அதற்கு நேர்மாறானது: உங்கள் நாய் மூச்சை இழுத்து, குடித்துவிட்டு, சாதாரணமாக நகரும் வகையில் முகவாய்யைச் சரிசெய்கிறோம். பிறகு முகவாய் சித்திரவதை செய்வதற்குப் பதிலாக பாதுகாக்கிறது." கட்டுக்கதை: "என் நாய் அது போன்ற ஒன்றைச் செய்யாது."</w:t>
      </w:r>
    </w:p>
    <w:p>
      <w:pPr>
        <w:keepNext/>
        <w:spacing w:after="20"/>
      </w:pPr>
      <w:r>
        <w:rPr>
          <w:b/>
        </w:rPr>
        <w:t>சாத்தியமான பதில்:</w:t>
      </w:r>
    </w:p>
    <w:p>
      <w:pPr/>
      <w:r>
        <w:t>"பல நாய்கள் ஆரம்பத்தில் சந்தேகம் கொள்கின்றன - இது முற்றிலும் இயல்பானது. நாங்கள் சிறிய படிகளில் நிறைய வெகுமதிகளுடன் முகவாய்களை உருவாக்குகிறோம், அதனால் உங்கள் நாய் கற்றுக்கொள்கிறது: முகவாய் = கெட்டது எதுவுமில்லை, பெரும்பாலும் நல்லதும் கூட. நாங்கள் அவரை வற்புறுத்தவில்லை, நாங்கள் அவரை அழைத்துச் செல்கிறோம்.</w:t>
      </w:r>
    </w:p>
    <w:p>
      <w:pPr/>
      <w:r>
        <w:t>"அதை அமைக்க எங்களுக்கு நேரம் உள்ளது." கட்டுக்கதை: "முகவாய் இருந்தால், நான் இனி பயிற்சி செய்ய வேண்டியதில்லை."</w:t>
      </w:r>
    </w:p>
    <w:p>
      <w:pPr>
        <w:keepNext/>
        <w:spacing w:after="20"/>
      </w:pPr>
      <w:r>
        <w:rPr>
          <w:b/>
        </w:rPr>
        <w:t>சாத்தியமான பதில்:</w:t>
      </w:r>
    </w:p>
    <w:p>
      <w:pPr/>
      <w:r>
        <w:t>"முகவாய் ஒரு இருக்கை பெல்ட் போன்றது: ஏதாவது நடந்தால் அது பாதுகாக்கிறது - ஆனால் அது ஓட்டக் கற்றுக்கொள்வதை மாற்றாது. பயிற்சி மற்றும் நிர்வாகத்துடன் மூல காரணத்தை நீங்கள் வேலை செய்யும் போது இது காயங்களைத் தடுக்கிறது."</w:t>
      </w:r>
    </w:p>
    <w:p>
      <w:pPr>
        <w:pStyle w:val="Heading2"/>
      </w:pPr>
      <w:r>
        <w:t>3.4 உரிமையாளர்களின் உணர்ச்சிகளைக் கையாள்வது</w:t>
      </w:r>
    </w:p>
    <w:p>
      <w:pPr>
        <w:keepNext/>
      </w:pPr>
      <w:r>
        <w:t>பல ஆட்சேபனைகள் ஒரு தொழில்நுட்பச் சிக்கலைப் பற்றி குறைவாகவும் உணர்ச்சிகரமான ஒன்றைப் பற்றியும் அதிகம்.</w:t>
      </w:r>
    </w:p>
    <w:p>
      <w:pPr>
        <w:keepNext/>
        <w:spacing w:after="20"/>
      </w:pPr>
      <w:r>
        <w:rPr>
          <w:b/>
        </w:rPr>
        <w:t>உரிமையாளரின் பொதுவான உணர்வுகள்:</w:t>
      </w:r>
    </w:p>
    <w:p>
      <w:pPr>
        <w:pStyle w:val="ListBullet"/>
        <w:spacing w:after="40" w:line="264" w:lineRule="auto"/>
      </w:pPr>
      <w:r>
        <w:t>அவமானம் ("என் நாய்க்கு முகவாய் தேவை என்பதால் நான் தோல்வியடைந்தேன்."),</w:t>
      </w:r>
    </w:p>
    <w:p>
      <w:pPr>
        <w:pStyle w:val="ListBullet"/>
        <w:spacing w:after="40" w:line="264" w:lineRule="auto"/>
      </w:pPr>
      <w:r>
        <w:t>மற்றவர்களால் மதிப்பிடப்படுமோ என்ற பயம் ("என் நாய் ஆபத்தானது என்று எல்லோரும் நினைக்கிறார்கள்."),</w:t>
      </w:r>
    </w:p>
    <w:p>
      <w:pPr>
        <w:pStyle w:val="ListBullet"/>
        <w:spacing w:after="40" w:line="264" w:lineRule="auto"/>
      </w:pPr>
      <w:r>
        <w:t>நாயைப் பற்றிய கவலை ("இது அவருக்கு வலிக்குமா?"),</w:t>
      </w:r>
    </w:p>
    <w:p>
      <w:pPr>
        <w:pStyle w:val="ListBullet"/>
        <w:spacing w:after="40" w:line="264" w:lineRule="auto"/>
      </w:pPr>
      <w:r>
        <w:t>ஓவர்வெல்ம் ("நான் இதை எப்படி சொந்தமாகச் செய்யப் போகிறேன் என்று எனக்குத் தெரியவில்லை."). ஒரு ஆலோசகராக, இந்த உணர்வுகளை தீவிரமாக எடுத்துக்கொள்வது முக்கியம், அவற்றைக் குறைத்து மதிப்பிடாதீர்கள். இங்கே பச்சாதாபம் என்பது: கேட்பது, பிரதிபலித்தல், தெரிவித்தல் - யார் “சரி” என்று விவாதிக்காமல் இருப்பது.</w:t>
      </w:r>
    </w:p>
    <w:p>
      <w:pPr>
        <w:keepNext/>
        <w:spacing w:after="20"/>
      </w:pPr>
      <w:r>
        <w:rPr>
          <w:b/>
        </w:rPr>
        <w:t>பயனுள்ள அடிப்படை அணுகுமுறை:</w:t>
      </w:r>
    </w:p>
    <w:p>
      <w:pPr>
        <w:pStyle w:val="ListBullet"/>
        <w:spacing w:after="40" w:line="264" w:lineRule="auto"/>
      </w:pPr>
      <w:r>
        <w:t>வெளிப்படையாகக் கேளுங்கள் ("முகவாய் பற்றி உங்களுக்கு என்ன கவலை?"),</w:t>
      </w:r>
    </w:p>
    <w:p>
      <w:pPr>
        <w:pStyle w:val="ListBullet"/>
        <w:spacing w:after="40" w:line="264" w:lineRule="auto"/>
      </w:pPr>
      <w:r>
        <w:t>உணர்வுகளை பெயரிடுதல் ("மற்றவர்கள் என்ன நினைக்கிறீர்கள் என்பதைப் பற்றி நீங்கள் கவலைப்படுகிறீர்கள் என்று நான் கேள்விப்படுகிறேன்."),</w:t>
      </w:r>
    </w:p>
    <w:p>
      <w:pPr>
        <w:pStyle w:val="ListBullet"/>
        <w:spacing w:after="40" w:line="264" w:lineRule="auto"/>
      </w:pPr>
      <w:r>
        <w:t>அதை நேர்மறையாக மறுவிளக்கம் செய்யுங்கள் ("எனக்கு, நீங்கள் உங்கள் நாயை மிகவும் பொறுப்புடன் நடத்துகிறீர்கள் என்பதை இது காட்டுகிறது.").</w:t>
      </w:r>
    </w:p>
    <w:p>
      <w:pPr>
        <w:pStyle w:val="Heading2"/>
      </w:pPr>
      <w:r>
        <w:t>3.5 ஆலோசனையில் தொடர்பு நடை</w:t>
      </w:r>
    </w:p>
    <w:p>
      <w:pPr>
        <w:keepNext/>
      </w:pPr>
      <w:r>
        <w:t>ஒரு தொழில்முறை தகவல்தொடர்பு பாணி நம்பிக்கையை வளர்க்கவும் மோதலைத் தவிர்க்கவும் உதவுகிறது</w:t>
      </w:r>
    </w:p>
    <w:p>
      <w:pPr>
        <w:keepNext/>
        <w:spacing w:after="20"/>
      </w:pPr>
      <w:r>
        <w:rPr>
          <w:b/>
        </w:rPr>
        <w:t>தவிர்க்க. முக்கியமான கூறுகள்:</w:t>
      </w:r>
    </w:p>
    <w:p>
      <w:pPr>
        <w:pStyle w:val="ListBullet"/>
        <w:spacing w:after="40" w:line="264" w:lineRule="auto"/>
      </w:pPr>
      <w:r>
        <w:t>தொழில்நுட்ப வாசகங்களுக்கு பதிலாக தெளிவான, எளிமையான மொழி,</w:t>
      </w:r>
    </w:p>
    <w:p>
      <w:pPr>
        <w:pStyle w:val="ListBullet"/>
        <w:spacing w:after="40" w:line="264" w:lineRule="auto"/>
      </w:pPr>
      <w:r>
        <w:t>"நான்" செய்திகள் ("நான் பரிந்துரைக்கிறேன்...") "நீங்கள்" குற்றச்சாட்டுகளுக்கு பதிலாக ("நீங்கள் கண்டிப்பாக..."),</w:t>
      </w:r>
    </w:p>
    <w:p>
      <w:pPr>
        <w:pStyle w:val="ListBullet"/>
        <w:spacing w:after="40" w:line="264" w:lineRule="auto"/>
      </w:pPr>
      <w:r>
        <w:t>உறுதியான எடுத்துக்காட்டுகள் மற்றும் ஒப்பீடுகள் (எ.கா. "சீட் பெல்ட்", "பாதுகாப்பு ஹெல்மெட்"),</w:t>
      </w:r>
    </w:p>
    <w:p>
      <w:pPr>
        <w:pStyle w:val="ListBullet"/>
        <w:spacing w:after="40" w:line="264" w:lineRule="auto"/>
      </w:pPr>
      <w:r>
        <w:t>அமைதியான, பாராட்டும் தோரணை (ஹோல்டரை "நிற்க" வேண்டாம்),</w:t>
      </w:r>
    </w:p>
    <w:p>
      <w:pPr>
        <w:pStyle w:val="ListBullet"/>
        <w:spacing w:after="40" w:line="264" w:lineRule="auto"/>
      </w:pPr>
      <w:r>
        <w:t>கேள்விகள் மற்றும் கவலைகளுக்கு நேரத்தை அனுமதிக்கவும். இதன் நோக்கம் உரிமையாளர்கள் தீவிரமாக எடுத்துக் கொள்ளப்பட்டதாகவும் ஆதரவளிப்பதாகவும் உணர வேண்டும் - விரிவுரை செய்யப்படவில்லை அல்லது நிராகரிக்கப்படவில்லை.</w:t>
      </w:r>
    </w:p>
    <w:p>
      <w:pPr>
        <w:pStyle w:val="Heading2"/>
      </w:pPr>
      <w:r>
        <w:t>3.6 தொடர்பு வரம்புகள்</w:t>
      </w:r>
    </w:p>
    <w:p>
      <w:pPr>
        <w:keepNext/>
      </w:pPr>
      <w:r>
        <w:t>சிறந்த தகவல்தொடர்புக்கு கூட வரம்புகள் உள்ளன. சில சூழ்நிலைகளுக்கு கூடுதல் தேவை</w:t>
      </w:r>
    </w:p>
    <w:p>
      <w:pPr>
        <w:keepNext/>
        <w:spacing w:after="20"/>
      </w:pPr>
      <w:r>
        <w:rPr>
          <w:b/>
        </w:rPr>
        <w:t>நிபுணர்கள்:</w:t>
      </w:r>
    </w:p>
    <w:p>
      <w:pPr>
        <w:pStyle w:val="ListBullet"/>
        <w:spacing w:after="40" w:line="264" w:lineRule="auto"/>
      </w:pPr>
      <w:r>
        <w:t>பாரிய நடத்தை சிக்கல்கள் ஏற்பட்டால் (மீண்டும் கடுமையான கடித்தால்): ஒரு பயிற்சியாளர் அல்லது நடத்தை கால்நடை மருத்துவரை ஈடுபடுத்தவும்.</w:t>
      </w:r>
    </w:p>
    <w:p>
      <w:pPr>
        <w:pStyle w:val="ListBullet"/>
        <w:spacing w:after="40" w:line="264" w:lineRule="auto"/>
      </w:pPr>
      <w:r>
        <w:t>மருத்துவ காரணங்கள் சந்தேகிக்கப்பட்டால் (வலி, நரம்பியல் பிரச்சினைகள், மூச்சுத் திணறல்): கால்நடை மருத்துவரை அணுகுவது அவசியம்.</w:t>
      </w:r>
    </w:p>
    <w:p>
      <w:pPr>
        <w:pStyle w:val="ListBullet"/>
        <w:spacing w:after="40" w:line="264" w:lineRule="auto"/>
      </w:pPr>
      <w:r>
        <w:t>கடுமையான மன அழுத்தத்தில் இருக்கும் உரிமையாளர்களுக்கு (எ.கா. தீவிரமான சம்பவங்களுக்குப் பிறகு): கவனமாகக் கையாளுதல், தேவைப்பட்டால் சிறிய படிகள் மற்றும் பல சந்திப்புகள். முக்கியமானது: ஆலோசகர்கள் எல்லாவற்றையும் தனியாக தீர்க்க முடியாது, ஆனால் நிபுணர்களின் வலையமைப்பின் ஒரு பகுதியாக உள்ளனர். உங்கள் சொந்த வரம்புகளை அறிந்து கொள்வது தொழில்முறையின் அடையாளம்.</w:t>
      </w:r>
    </w:p>
    <w:p>
      <w:pPr>
        <w:pStyle w:val="Heading2"/>
      </w:pPr>
      <w:r>
        <w:t>3.7 முக்கிய அறிக்கைகள் தொகுதி 3</w:t>
      </w:r>
    </w:p>
    <w:p>
      <w:pPr>
        <w:pStyle w:val="ListBullet"/>
        <w:spacing w:after="40" w:line="264" w:lineRule="auto"/>
      </w:pPr>
      <w:r>
        <w:t>முகவாய்களைப் பற்றிய கட்டுக்கதைகள் பெரும்பாலும் உணர்ச்சிப்பூர்வமாக பாதிக்கப்படுகின்றன - உண்மையில் தவறானவை மட்டுமல்ல.</w:t>
      </w:r>
    </w:p>
    <w:p>
      <w:pPr>
        <w:pStyle w:val="ListBullet"/>
        <w:spacing w:after="40" w:line="264" w:lineRule="auto"/>
      </w:pPr>
      <w:r>
        <w:t>ஆலோசகர்களுக்கு தொழில்முறை வாதங்களும் அதே நேரத்தில் பச்சாதாபமான உரையாடலும் தேவை.</w:t>
      </w:r>
    </w:p>
    <w:p>
      <w:pPr>
        <w:pStyle w:val="ListBullet"/>
        <w:spacing w:after="40" w:line="264" w:lineRule="auto"/>
      </w:pPr>
      <w:r>
        <w:t>நல்ல எடுத்துக்காட்டு வாக்கியங்கள் மற்றும் ஒப்பீடுகள் உரிமையாளர்களை எடுப்பதை எளிதாக்குகின்றன.</w:t>
      </w:r>
    </w:p>
    <w:p>
      <w:pPr>
        <w:pStyle w:val="ListBullet"/>
        <w:spacing w:after="40" w:line="264" w:lineRule="auto"/>
      </w:pPr>
      <w:r>
        <w:t>அவமானம், பயம் மற்றும் பாதுகாப்பின்மை போன்ற உணர்ச்சிகளை தீவிரமாக எடுத்துக் கொள்ள வேண்டும்.</w:t>
      </w:r>
    </w:p>
    <w:p>
      <w:pPr>
        <w:pStyle w:val="ListBullet"/>
        <w:spacing w:after="40" w:line="264" w:lineRule="auto"/>
      </w:pPr>
      <w:r>
        <w:t>தொழில்முறை தொடர்பு என்பது எல்லைகளை அறிந்து கொள்வது மற்றும் தேவைப்படும் போது மற்ற நிபுணர்களை ஈடுபடுத்துவது.</w:t>
      </w:r>
    </w:p>
    <w:p>
      <w:pPr>
        <w:pStyle w:val="Heading1"/>
      </w:pPr>
      <w:r>
        <w:t>தொகுதி 4 - அளவீடு, பொருத்தம் &amp; பெல்ட் திட்டமிடல்</w:t>
      </w:r>
    </w:p>
    <w:p>
      <w:pPr>
        <w:pStyle w:val="Heading2"/>
      </w:pPr>
      <w:r>
        <w:t>4.0 தொகுதியின் இலக்கு</w:t>
      </w:r>
    </w:p>
    <w:p>
      <w:pPr>
        <w:keepNext/>
        <w:spacing w:after="20"/>
      </w:pPr>
      <w:r>
        <w:rPr>
          <w:b/>
        </w:rPr>
        <w:t>இந்த தொகுதிக்குப் பிறகு, பங்கேற்பாளர்கள்:</w:t>
      </w:r>
    </w:p>
    <w:p>
      <w:pPr>
        <w:pStyle w:val="ListBullet"/>
        <w:spacing w:after="40" w:line="264" w:lineRule="auto"/>
      </w:pPr>
      <w:r>
        <w:t>Caniseguros அளவீட்டு வழிமுறைகளின்படி தொடர்புடைய அனைத்து முகவாய் மற்றும் தலை சுற்றளவை சரியாக எடுத்துக் கொள்ளுங்கள்,</w:t>
      </w:r>
    </w:p>
    <w:p>
      <w:pPr>
        <w:pStyle w:val="ListBullet"/>
        <w:spacing w:after="40" w:line="264" w:lineRule="auto"/>
      </w:pPr>
      <w:r>
        <w:t>மாதிரி மற்றும் அளவைத் தேர்ந்தெடுப்பதில் இந்த அளவீடுகள் எவ்வாறு இணைக்கப்பட்டுள்ளன என்பதைப் புரிந்து கொள்ளுங்கள்,</w:t>
      </w:r>
    </w:p>
    <w:p>
      <w:pPr>
        <w:pStyle w:val="ListBullet"/>
        <w:spacing w:after="40" w:line="264" w:lineRule="auto"/>
      </w:pPr>
      <w:r>
        <w:t>தொண்டை அடைப்புகள், கழுத்து/மூடப்பட்ட பட்டைகள், மேல்நிலை பட்டைகள் மற்றும் பாதுகாப்பு காலர்களை விவேகத்துடன் திட்டமிடுங்கள்,</w:t>
      </w:r>
    </w:p>
    <w:p>
      <w:pPr>
        <w:pStyle w:val="ListBullet"/>
        <w:spacing w:after="40" w:line="264" w:lineRule="auto"/>
      </w:pPr>
      <w:r>
        <w:t>சிறப்பு நிகழ்வுகளை கணக்கில் எடுத்துக் கொள்ளுங்கள் (எ.கா. நீண்டுகொண்டிருக்கும் கீழ் தாடை, மிகச் சிறிய நாய்கள், பிராச்சிசெபாலிக் நாய்கள்),</w:t>
      </w:r>
    </w:p>
    <w:p>
      <w:pPr>
        <w:pStyle w:val="ListBullet"/>
        <w:spacing w:after="40" w:line="264" w:lineRule="auto"/>
      </w:pPr>
      <w:r>
        <w:t>எழுத்து மற்றும் புகைப்படங்களுடன் ஆவண அளவீடுகள் மற்றும் வழக்கமான அளவீட்டு பிழைகளைத் தவிர்க்கவும்.</w:t>
      </w:r>
    </w:p>
    <w:p>
      <w:pPr>
        <w:pStyle w:val="Heading2"/>
      </w:pPr>
      <w:r>
        <w:t>4.1 முகவாய் அளவீட்டின் மேலோட்டம் மற்றும் கொள்கைகள்</w:t>
      </w:r>
    </w:p>
    <w:p>
      <w:pPr>
        <w:keepNext/>
      </w:pPr>
      <w:r>
        <w:t>ஒரு முகவாய் பொருத்தம் கவனமாக அளவீடு சார்ந்துள்ளது. இது "எந்த முகவாய் தோராயமாக பொருத்தம்" செய்வது பற்றியது அல்ல, மாறாக தனிப்பட்ட நாயின் தலைக்கு எந்த முகவாய் வடிவம் மற்றும் அளவு பொருந்தும் என்பதை முறையாக தீர்மானிப்பது. இனப் பெயர்கள் தோராயமான வழிகாட்டுதல்கள் மட்டுமே. எடுத்துக்காட்டாக, ஒரு டால்மேஷியன், தலையின் வடிவம் அதற்குப் பொருத்தமாக இருந்தால், "ஜெர்மன் ஷெப்பர்ட் மாதிரி" என்று அழைக்கப்படுவதில் நன்றாகப் பொருந்துகிறது. நாயின் உண்மையான பரிமாணங்கள் மற்றும் விகிதாச்சாரங்கள் எப்போதும் முக்கியமானவை - இனத்தின் பெயர் அல்ல. இந்த அளவீடுகளை எவ்வாறு நம்பகத்தன்மையுடன் சேகரித்து ஆவணப்படுத்தலாம் என்பதை இந்த தொகுதி கற்பிக்கிறது.</w:t>
      </w:r>
    </w:p>
    <w:p>
      <w:pPr>
        <w:pStyle w:val="Heading2"/>
      </w:pPr>
      <w:r>
        <w:t>4.2 அளவீட்டு கருவிகள் மற்றும் தயாரிப்பு</w:t>
      </w:r>
    </w:p>
    <w:p>
      <w:pPr>
        <w:keepNext/>
      </w:pPr>
      <w:r>
        <w:t>துல்லியமான அளவீட்டிற்கு, சில ஆனால் பொருத்தமான பாத்திரங்கள் தேவை:</w:t>
      </w:r>
    </w:p>
    <w:p>
      <w:pPr>
        <w:pStyle w:val="ListBullet"/>
        <w:spacing w:after="40" w:line="264" w:lineRule="auto"/>
      </w:pPr>
      <w:r>
        <w:t>ஒரு நெகிழ்வான டேப் அளவீடு (தையல்காரரின் டேப் அளவீடு),</w:t>
      </w:r>
    </w:p>
    <w:p>
      <w:pPr>
        <w:pStyle w:val="ListBullet"/>
        <w:spacing w:after="40" w:line="264" w:lineRule="auto"/>
      </w:pPr>
      <w:r>
        <w:t>ஒரு ஆட்சியாளர் அல்லது நேராக கோடுகளுக்கான நீண்ட ஆட்சியாளர்/மடிப்பு விதி,</w:t>
      </w:r>
    </w:p>
    <w:p>
      <w:pPr>
        <w:pStyle w:val="ListBullet"/>
        <w:spacing w:after="40" w:line="264" w:lineRule="auto"/>
      </w:pPr>
      <w:r>
        <w:t>தேவைப்பட்டால், மதிப்புகளை நேரடியாக ஆவணப்படுத்த ஒரு பேனா மற்றும் அளவிடும் தாள்.</w:t>
      </w:r>
    </w:p>
    <w:p>
      <w:pPr>
        <w:keepNext/>
        <w:spacing w:after="20"/>
      </w:pPr>
      <w:r>
        <w:rPr>
          <w:b/>
        </w:rPr>
        <w:t>முடிந்தால், நாய் கண்டிப்பாக:</w:t>
      </w:r>
    </w:p>
    <w:p>
      <w:pPr>
        <w:pStyle w:val="ListBullet"/>
        <w:spacing w:after="40" w:line="264" w:lineRule="auto"/>
      </w:pPr>
      <w:r>
        <w:t>அமைதியான சூழலில் நின்று அல்லது உட்கார்ந்து,</w:t>
      </w:r>
    </w:p>
    <w:p>
      <w:pPr>
        <w:pStyle w:val="ListBullet"/>
        <w:spacing w:after="40" w:line="264" w:lineRule="auto"/>
      </w:pPr>
      <w:r>
        <w:t>அவசரம் அல்லது விளையாட்டு சூழ்நிலையிலிருந்து சரியாக வரவில்லை,</w:t>
      </w:r>
    </w:p>
    <w:p>
      <w:pPr>
        <w:pStyle w:val="ListBullet"/>
        <w:spacing w:after="40" w:line="264" w:lineRule="auto"/>
      </w:pPr>
      <w:r>
        <w:t>பயப்படாமல் உங்கள் தலையைத் தொட முடியும். நாயை அரிதாகவே தலையில் தொட முடியாது என்றால், இது ஏற்கனவே பயிற்சிக்கான தேவை மற்றும் அதிக ஆபத்துக்கான அறிகுறியாகும் (பிரிவு 4.7 இல் சிவப்புக் கொடிகளைப் பார்க்கவும்). இதுபோன்ற சந்தர்ப்பங்களில், ஒரு பயிற்சியாளர் மற்றும்/அல்லது கால்நடை மருத்துவரிடம் பணிபுரிவது அவசியமாக இருக்கலாம்.</w:t>
      </w:r>
    </w:p>
    <w:p>
      <w:pPr>
        <w:pStyle w:val="Heading2"/>
      </w:pPr>
      <w:r>
        <w:t>4.3 கேட்ச் மீது அளவிடும் புள்ளிகள்</w:t>
      </w:r>
    </w:p>
    <w:p>
      <w:pPr>
        <w:keepNext/>
      </w:pPr>
      <w:r>
        <w:t>கூடை அளவைத் தேர்ந்தெடுப்பதற்கான அடிப்படையானது முகவாய் மற்றும் தலையில் பல அளவீடுகள் ஆகும். அவை Caniseguros அளவீட்டு வழிமுறைகளை அடிப்படையாகக் கொண்டவை ("Guía de medidas").</w:t>
      </w:r>
    </w:p>
    <w:p>
      <w:pPr>
        <w:pStyle w:val="Heading3"/>
      </w:pPr>
      <w:r>
        <w:t>4.3.1 கேட்ச் நீளம்</w:t>
      </w:r>
    </w:p>
    <w:p>
      <w:pPr>
        <w:keepNext/>
      </w:pPr>
      <w:r>
        <w:t>முகவாய் நீளமானது மூக்கின் நுனியில் இருந்து முகவாய் முடிவடைய வேண்டிய தூரத்தை அளவிடுகிறது - பொதுவாக கண்களுக்கு முன்னால். முகவாய் (மூக்கின் பாலம்) மேல் அளவீடுகள் எடுக்கப்படுகின்றன.</w:t>
      </w:r>
    </w:p>
    <w:p>
      <w:pPr>
        <w:keepNext/>
        <w:spacing w:after="20"/>
      </w:pPr>
      <w:r>
        <w:rPr>
          <w:b/>
        </w:rPr>
        <w:t>நடைமுறை:</w:t>
      </w:r>
    </w:p>
    <w:p>
      <w:pPr>
        <w:pStyle w:val="ListBullet"/>
        <w:spacing w:after="40" w:line="264" w:lineRule="auto"/>
      </w:pPr>
      <w:r>
        <w:t>ஆட்சியாளர் அல்லது டேப் அளவீடு மூக்கின் நுனியில் வைக்கப்படுகிறது.</w:t>
      </w:r>
    </w:p>
    <w:p>
      <w:pPr>
        <w:pStyle w:val="ListBullet"/>
        <w:spacing w:after="40" w:line="264" w:lineRule="auto"/>
      </w:pPr>
      <w:r>
        <w:t>மூக்கின் பாலம் வழியாக முகவாய் முடிவடையும் இடத்திற்கு அளவீடுகள் எடுக்கப்படுகின்றன - பொதுவாக முகவாய் கண்களுக்கு முன்பாக தலையில் ஒன்றிணைக்கும் இடத்தில்.</w:t>
      </w:r>
    </w:p>
    <w:p>
      <w:pPr>
        <w:pStyle w:val="ListBullet"/>
        <w:spacing w:after="40" w:line="264" w:lineRule="auto"/>
      </w:pPr>
      <w:r>
        <w:t>மதிப்பு சென்டிமீட்டர்களில் பதிவு செய்யப்பட்டுள்ளது.</w:t>
      </w:r>
    </w:p>
    <w:p>
      <w:pPr>
        <w:pStyle w:val="Heading3"/>
      </w:pPr>
      <w:r>
        <w:t>4.3.2 கேட்ச் ஸ்கோப்</w:t>
      </w:r>
    </w:p>
    <w:p>
      <w:pPr>
        <w:keepNext/>
      </w:pPr>
      <w:r>
        <w:t>பிடியின் சுற்றளவு முகவாய் அகலத்திற்கு முக்கியமானது. இது மூக்கின் தடிமனான பகுதியில் அளவிடப்படுகிறது - பொதுவாக மூக்கின் நுனிக்கும் கண்களுக்கும் இடையில் பாதியளவு இருக்கும், அங்கு முகவாய் வலுவாக இருக்கும்.</w:t>
      </w:r>
    </w:p>
    <w:p>
      <w:pPr>
        <w:keepNext/>
        <w:spacing w:after="20"/>
      </w:pPr>
      <w:r>
        <w:rPr>
          <w:b/>
        </w:rPr>
        <w:t>நடைமுறை:</w:t>
      </w:r>
    </w:p>
    <w:p>
      <w:pPr>
        <w:pStyle w:val="ListBullet"/>
        <w:spacing w:after="40" w:line="264" w:lineRule="auto"/>
      </w:pPr>
      <w:r>
        <w:t>நாய் தனது முகவாய் மூடியிருக்கும்.</w:t>
      </w:r>
    </w:p>
    <w:p>
      <w:pPr>
        <w:pStyle w:val="ListBullet"/>
        <w:spacing w:after="40" w:line="264" w:lineRule="auto"/>
      </w:pPr>
      <w:r>
        <w:t>அளவீட்டு நாடா கூடுதலாக வாயை அழுத்தாமல் முகவாய் சுற்றி ஒரு முறை வைக்கப்படுகிறது.</w:t>
      </w:r>
    </w:p>
    <w:p>
      <w:pPr>
        <w:pStyle w:val="ListBullet"/>
        <w:spacing w:after="40" w:line="264" w:lineRule="auto"/>
      </w:pPr>
      <w:r>
        <w:t>டேப் அளவீடு இறுக்கமாக பொருந்த வேண்டும், ஆனால் அதை வெட்டக்கூடாது.</w:t>
      </w:r>
    </w:p>
    <w:p>
      <w:pPr>
        <w:pStyle w:val="ListBullet"/>
        <w:spacing w:after="40" w:line="264" w:lineRule="auto"/>
      </w:pPr>
      <w:r>
        <w:t>மதிப்பு சென்டிமீட்டர்களில் பதிவு செய்யப்பட்டுள்ளது. இந்த அளவு பின்னர் முகவாய் முன் மற்றும் பக்கத்திற்கு எவ்வளவு அறை வழங்க வேண்டும் என்பதை தீர்மானிக்கும், இதனால் நாய் முகவாய் மீது மூச்சிரைக்க முடியும்.</w:t>
      </w:r>
    </w:p>
    <w:p>
      <w:pPr>
        <w:pStyle w:val="Heading3"/>
      </w:pPr>
      <w:r>
        <w:t>4.3.3 கேட்ச் அகலம்</w:t>
      </w:r>
    </w:p>
    <w:p>
      <w:pPr>
        <w:keepNext/>
      </w:pPr>
      <w:r>
        <w:t>முகவாய் அகலமானது முகவாய் முன் பகுதியில் எவ்வளவு அகலமாக இருக்க வேண்டும் என்பது பற்றிய தகவலை வழங்குகிறது. இது முகவாய்களின் பரந்த பகுதி முழுவதும் (இடமிருந்து வலமாக) அளவிடப்படுகிறது.</w:t>
      </w:r>
    </w:p>
    <w:p>
      <w:pPr>
        <w:keepNext/>
        <w:spacing w:after="20"/>
      </w:pPr>
      <w:r>
        <w:rPr>
          <w:b/>
        </w:rPr>
        <w:t>நடைமுறை:</w:t>
      </w:r>
    </w:p>
    <w:p>
      <w:pPr>
        <w:pStyle w:val="ListBullet"/>
        <w:spacing w:after="40" w:line="264" w:lineRule="auto"/>
      </w:pPr>
      <w:r>
        <w:t>முகவாய் அகலமாக இருக்கும் இடத்தில் முகவாய் முழுவதும் ஒரு ஆட்சியாளர் அல்லது டேப் அளவீடு வைக்கப்படுகிறது.</w:t>
      </w:r>
    </w:p>
    <w:p>
      <w:pPr>
        <w:pStyle w:val="ListBullet"/>
        <w:spacing w:after="40" w:line="264" w:lineRule="auto"/>
      </w:pPr>
      <w:r>
        <w:t>மதிப்பு சென்டிமீட்டர்களில் பதிவு செய்யப்பட்டுள்ளது. மிகவும் அகலமான முகவாய் கொண்ட நாய்களுக்கு முகவாய் அகலம் மிகவும் முக்கியமானது (எ.கா. மோலோசர்ஸ், அகன்ற ஆண் நாய்கள்), இதனால் முகவாய் பக்கவாட்டில் மிகவும் கட்டுப்படுத்தப்படாது.</w:t>
      </w:r>
    </w:p>
    <w:p>
      <w:pPr>
        <w:pStyle w:val="Heading3"/>
      </w:pPr>
      <w:r>
        <w:t>4.3.4 தலை நீளம் / தலை விகிதம்</w:t>
      </w:r>
    </w:p>
    <w:p>
      <w:pPr>
        <w:keepNext/>
      </w:pPr>
      <w:r>
        <w:t>நிறுத்தத்திலிருந்து (நெற்றிக்கும் மூக்கின் பாலத்திற்கும் இடையில் மாறுதல்) தலையின் பின்புறம் உள்ள தூரத்தைப் பதிவு செய்வதும் உதவியாக இருக்கும். இந்த தலை நீளம் கண்களுக்கு இடையூறு இல்லாமல் முகவாய் எவ்வளவு தூரம் தலையை நோக்கி நீட்டிக்க முடியும் என்பதை மதிப்பிட உதவுகிறது.</w:t>
      </w:r>
    </w:p>
    <w:p>
      <w:pPr>
        <w:pStyle w:val="Heading3"/>
      </w:pPr>
      <w:r>
        <w:t>4.3.5 சிறப்பு வழக்கு: கீழ் தாடை நீண்டுள்ளது</w:t>
      </w:r>
    </w:p>
    <w:p>
      <w:pPr>
        <w:keepNext/>
      </w:pPr>
      <w:r>
        <w:t>கீழ் தாடை நீண்டுகொண்டிருக்கும் நாய்களுக்கு (எ.கா. பல மோலோசியன்கள் அல்லது பிராச்சிசெபாலிக் இனங்கள்) அளவீடு சரிசெய்யப்பட வேண்டும். இங்கே பிடிக்கும் நீளம் இப்படி அளவிடப்படுகிறது,</w:t>
      </w:r>
    </w:p>
    <w:p>
      <w:pPr/>
      <w:r>
        <w:t>நீண்டுகொண்டிருக்கும் கீழ் தாடை கணக்கில் எடுத்துக்கொள்ளப்படுகிறது.</w:t>
      </w:r>
    </w:p>
    <w:p>
      <w:pPr>
        <w:keepNext/>
        <w:spacing w:after="20"/>
      </w:pPr>
      <w:r>
        <w:rPr>
          <w:b/>
        </w:rPr>
        <w:t>நடைமுறை:</w:t>
      </w:r>
    </w:p>
    <w:p>
      <w:pPr>
        <w:pStyle w:val="ListBullet"/>
        <w:spacing w:after="40" w:line="264" w:lineRule="auto"/>
      </w:pPr>
      <w:r>
        <w:t>மூக்கின் நுனியில் இருந்து கீழ் தாடை நீண்டு செல்லும் இடத்திற்கு அளவீடுகள் எடுக்கப்படுகின்றன.</w:t>
      </w:r>
    </w:p>
    <w:p>
      <w:pPr>
        <w:pStyle w:val="ListBullet"/>
        <w:spacing w:after="40" w:line="264" w:lineRule="auto"/>
      </w:pPr>
      <w:r>
        <w:t>ஒரு விதியாக, அரை சென்டிமீட்டர் (0.5 செமீ) கூடுதல் விளிம்பாக இந்த மதிப்பில் சேர்க்கப்படுகிறது. முகவாய் முன்பக்கத்தில் நீண்டுகொண்டிருக்கும் கீழ் தாடையை நிரந்தரமாக கிள்ளவோ ​​அல்லது துடைக்கவோ இல்லை என்பதை இது உறுதி செய்கிறது.</w:t>
      </w:r>
    </w:p>
    <w:p>
      <w:pPr>
        <w:pStyle w:val="Heading3"/>
      </w:pPr>
      <w:r>
        <w:t>4.3.6 மூச்சிரைப்பு காரணி (காரணி 1.5 / 1.3-1.4)</w:t>
      </w:r>
    </w:p>
    <w:p>
      <w:pPr>
        <w:keepNext/>
      </w:pPr>
      <w:r>
        <w:t>நாய்கள் முகவாய்க்குள் மூச்சிரைக்க, முகவாய் போதுமான ஆழத்தையும் சுற்றளவையும் கொண்டிருக்க வேண்டும். ஒரு நிரூபிக்கப்பட்ட வழிகாட்டி மூச்சுத்திணறல் காரணி என்று அழைக்கப்படுகிறது.</w:t>
      </w:r>
    </w:p>
    <w:p>
      <w:pPr>
        <w:keepNext/>
        <w:spacing w:after="20"/>
      </w:pPr>
      <w:r>
        <w:rPr>
          <w:b/>
        </w:rPr>
        <w:t>அடிப்படைக் கொள்கை:</w:t>
      </w:r>
    </w:p>
    <w:p>
      <w:pPr>
        <w:pStyle w:val="ListBullet"/>
        <w:spacing w:after="40" w:line="264" w:lineRule="auto"/>
      </w:pPr>
      <w:r>
        <w:t>பிடியின் அளவிடப்பட்ட சுற்றளவை எடுத்துக் கொள்ளுங்கள் (மூடிய வாய்).</w:t>
      </w:r>
    </w:p>
    <w:p>
      <w:pPr>
        <w:pStyle w:val="ListBullet"/>
        <w:spacing w:after="40" w:line="264" w:lineRule="auto"/>
      </w:pPr>
      <w:r>
        <w:t>மூச்சிரைப்பதில் இருந்து தேவையான சுதந்திரத்திற்கு, முகவாய் உள்ள இலக்கு இடமாக இந்த சுற்றளவை தோராயமாக 1.5 மடங்கு கணக்கிடவும். 1.5 காரணி பொதுவாக நாய் அதன் வாயைத் திறக்க மற்றும் அதன் நாக்கை நீட்டுவதற்கு போதுமான இடம் இருப்பதை உறுதி செய்கிறது. நடைமுறையில், மிகச் சிறிய நாய்களுக்கு 1.3 முதல் 1.4 வரையிலான காரணி சில நேரங்களில் போதுமானதாக இருக்கும், ஏனெனில் அவற்றின் பிடிப்புகள் பெரும்பாலும் சிறியதாக இருக்கும் மற்றும் பயணிக்கும் முழுமையான தூரம் குறைவாக இருக்கும். அனுபவம் மற்றும் தனிப்பட்ட தலை மற்றும் முகவாய் வடிவம் பற்றிய விமர்சன பார்வை இங்கே முக்கியம்.</w:t>
      </w:r>
    </w:p>
    <w:p>
      <w:pPr>
        <w:pStyle w:val="Heading2"/>
      </w:pPr>
      <w:r>
        <w:t>4.4 பெல்ட் நீளத்தை அளந்து திட்டமிடுங்கள்</w:t>
      </w:r>
    </w:p>
    <w:p>
      <w:pPr>
        <w:keepNext/>
      </w:pPr>
      <w:r>
        <w:t>கூடைக்கு கூடுதலாக, பட்டைகள் முகவாய் பொருத்தம், பாதுகாப்பு மற்றும் வசதிக்கு முக்கியமானவை. அவை எப்பொழுதும் நாயின் மீது அளவிடப்படுகின்றன, பின்னர் முகவாய் மீது அதற்கேற்ப சரிசெய்யப்படுகின்றன அல்லது சரிசெய்யப்படுகின்றன.</w:t>
      </w:r>
    </w:p>
    <w:p>
      <w:pPr>
        <w:pStyle w:val="Heading3"/>
      </w:pPr>
      <w:r>
        <w:t>4.4.1 தொண்டை பெல்ட்</w:t>
      </w:r>
    </w:p>
    <w:p>
      <w:pPr>
        <w:keepNext/>
      </w:pPr>
      <w:r>
        <w:t>தொண்டை அடைப்பு காதின் ஒரு கீழ் அடிப்பகுதியிலிருந்து கழுத்தின் கீழ் மற்றொரு அடிப்பகுதி வரை செல்கிறது. இது கண்களை நோக்கி முகவாய் சறுக்குவதைத் தடுக்கிறது, ஆனால் குரல்வளையில் அழுத்தவோ அல்லது மூச்சுத் திணறவோ கூடாது.</w:t>
      </w:r>
    </w:p>
    <w:p>
      <w:pPr>
        <w:keepNext/>
        <w:spacing w:after="20"/>
      </w:pPr>
      <w:r>
        <w:rPr>
          <w:b/>
        </w:rPr>
        <w:t>நடைமுறை:</w:t>
      </w:r>
    </w:p>
    <w:p>
      <w:pPr>
        <w:pStyle w:val="ListBullet"/>
        <w:spacing w:after="40" w:line="264" w:lineRule="auto"/>
      </w:pPr>
      <w:r>
        <w:t>நாய் நிற்கும் நிலையில், கழுத்தின் கீழ் இடது காதின் கீழ் அடிப்பகுதியிலிருந்து வலது காதின் கீழ் அடிப்பகுதி வரை டேப் அளவைக் கொண்டு அளவிடவும்.</w:t>
      </w:r>
    </w:p>
    <w:p>
      <w:pPr>
        <w:pStyle w:val="ListBullet"/>
        <w:spacing w:after="40" w:line="264" w:lineRule="auto"/>
      </w:pPr>
      <w:r>
        <w:t>குரல்வளைக்கு சற்று பின்னால், நேரடியாக உணர்திறன் உள்ள பகுதியில் இல்லாமல், தொண்டை வளைவு பின்னர் இருக்கும் இடத்தில் டேப் அளவீடு இயங்க வேண்டும்.</w:t>
      </w:r>
    </w:p>
    <w:p>
      <w:pPr>
        <w:pStyle w:val="ListBullet"/>
        <w:spacing w:after="40" w:line="264" w:lineRule="auto"/>
      </w:pPr>
      <w:r>
        <w:t>அளவிடப்பட்ட மதிப்பு அடுத்தடுத்த பெல்ட் நீளத்திற்கான வழிகாட்டியாக செயல்படுகிறது.</w:t>
      </w:r>
    </w:p>
    <w:p>
      <w:pPr>
        <w:pStyle w:val="Heading3"/>
      </w:pPr>
      <w:r>
        <w:t>4.4.2 கழுத்து/மூடல் பட்டைகள்</w:t>
      </w:r>
    </w:p>
    <w:p>
      <w:pPr>
        <w:keepNext/>
      </w:pPr>
      <w:r>
        <w:t>கழுத்து அல்லது கட்டும் பட்டா காதுகளுக்குப் பின்னால், காதுகளின் கீழ் ஒரு அடிப்பகுதியிலிருந்து மற்றொன்றுக்கு, நேரடியாக மண்டை ஓடுக்கு பின்னால் செல்கிறது. தலையில் முகவாய் வைத்திருக்கும் முக்கிய ஃபாஸ்டென்சர் இங்குதான் அமைந்துள்ளது.</w:t>
      </w:r>
    </w:p>
    <w:p>
      <w:pPr>
        <w:keepNext/>
        <w:spacing w:after="20"/>
      </w:pPr>
      <w:r>
        <w:rPr>
          <w:b/>
        </w:rPr>
        <w:t>நடைமுறை:</w:t>
      </w:r>
    </w:p>
    <w:p>
      <w:pPr>
        <w:pStyle w:val="ListBullet"/>
        <w:spacing w:after="40" w:line="264" w:lineRule="auto"/>
      </w:pPr>
      <w:r>
        <w:t>தலைக்கு பின்னால் உள்ள காதுக்கு கீழே இருந்து மற்ற காதுக்கு கீழே அளவிடவும்.</w:t>
      </w:r>
    </w:p>
    <w:p>
      <w:pPr>
        <w:pStyle w:val="ListBullet"/>
        <w:spacing w:after="40" w:line="264" w:lineRule="auto"/>
      </w:pPr>
      <w:r>
        <w:t>அளவிடும் நாடா பின்னர் ஃபாஸ்டிங் ஸ்ட்ராப் இயங்கும் இடத்தில் அமைந்துள்ளது - நேரடியாக காதுகளுக்கு பின்னால், கழுத்தில் வெகு தொலைவில் இல்லை.</w:t>
      </w:r>
    </w:p>
    <w:p>
      <w:pPr>
        <w:pStyle w:val="ListBullet"/>
        <w:spacing w:after="40" w:line="264" w:lineRule="auto"/>
      </w:pPr>
      <w:r>
        <w:t>மதிப்பு பட்டா நீளத்திற்கு ஒரு அடிப்படையாகப் பயன்படுத்தப்படுகிறது, மேலும் கொக்கிக்கான சில வழிகள்.</w:t>
      </w:r>
    </w:p>
    <w:p>
      <w:pPr>
        <w:pStyle w:val="Heading3"/>
      </w:pPr>
      <w:r>
        <w:t>4.4.3 மேல்நிலை பட்டா</w:t>
      </w:r>
    </w:p>
    <w:p>
      <w:pPr>
        <w:keepNext/>
      </w:pPr>
      <w:r>
        <w:t>மேல்நிலைப் பட்டையானது முதன்மையாக உரிக்கப்படுவதைத் தடுப்பதற்காகப் பயன்படுத்தப்படுவதில்லை, மாறாக முகவாய் முன்பகுதியை சற்று உயர்த்துவதற்காகப் பயன்படுத்தப்படுகிறது - குறிப்பாக அதிக மூக்கு கொண்ட நாய்களில் (எ.கா. பாக்ஸர்) அதனால் கூடை நேரடியாக மூக்கின் பாலத்திலோ அல்லது மூக்கின் கடற்பாசியிலோ கிடக்காது.</w:t>
      </w:r>
    </w:p>
    <w:p>
      <w:pPr>
        <w:keepNext/>
        <w:spacing w:after="20"/>
      </w:pPr>
      <w:r>
        <w:rPr>
          <w:b/>
        </w:rPr>
        <w:t>நீளத்தை தீர்மானிப்பதற்கான செயல்முறை:</w:t>
      </w:r>
    </w:p>
    <w:p>
      <w:pPr>
        <w:pStyle w:val="ListBullet"/>
        <w:spacing w:after="40" w:line="264" w:lineRule="auto"/>
      </w:pPr>
      <w:r>
        <w:t>தொடக்கப் புள்ளி மூக்கு பகுதியில் கம்பி கூடையின் மேல் முன் பகுதி - அதாவது கண்களுக்கு முன்னால் கிடக்கும் துண்டு.</w:t>
      </w:r>
    </w:p>
    <w:p>
      <w:pPr>
        <w:pStyle w:val="ListBullet"/>
        <w:spacing w:after="40" w:line="264" w:lineRule="auto"/>
      </w:pPr>
      <w:r>
        <w:t>அங்கிருந்து, கட்டும் பட்டையின் அகலம் உட்பட தலைக்கு மேல் கண்களுக்கு இடையே உள்ள கற்பனைக் கோட்டுடன் அளவிடவும்.</w:t>
      </w:r>
    </w:p>
    <w:p>
      <w:pPr>
        <w:pStyle w:val="ListBullet"/>
        <w:spacing w:after="40" w:line="264" w:lineRule="auto"/>
      </w:pPr>
      <w:r>
        <w:t>தலையை கஷ்டப்படுத்தாமல் கூடையை எளிதாக தூக்குவதற்கு மேல்நிலை பட்டையின் நீளத்தை இது தீர்மானிக்கிறது.</w:t>
      </w:r>
    </w:p>
    <w:p>
      <w:pPr>
        <w:pStyle w:val="Heading3"/>
      </w:pPr>
      <w:r>
        <w:t>4.4.4 பாதுகாப்பு காலர்</w:t>
      </w:r>
    </w:p>
    <w:p>
      <w:pPr>
        <w:keepNext/>
      </w:pPr>
      <w:r>
        <w:t>பாதுகாப்பு காலர் என்பது ஒரு தனி காலர் ஆகும், இது இணைப்பிகள் வழியாக முகவாய்டன் இணைக்கப்பட்டுள்ளது. இது நாய் முகவாய் முழுவதுமாக அகற்றப்படுவதைத் தடுக்கும் நோக்கம் கொண்டது. முக்கியமானது: இந்த காலருடன் லீஷ் ஒருபோதும் இணைக்கப்படவில்லை - இது ஒரு ஸ்டாப்பராக செயல்படுகிறது, முன்னணி காலராக அல்ல.</w:t>
      </w:r>
    </w:p>
    <w:p>
      <w:pPr>
        <w:keepNext/>
        <w:spacing w:after="20"/>
      </w:pPr>
      <w:r>
        <w:rPr>
          <w:b/>
        </w:rPr>
        <w:t>நீளத்தை தீர்மானிப்பதற்கான செயல்முறை:</w:t>
      </w:r>
    </w:p>
    <w:p>
      <w:pPr>
        <w:pStyle w:val="ListBullet"/>
        <w:spacing w:after="40" w:line="264" w:lineRule="auto"/>
      </w:pPr>
      <w:r>
        <w:t>அளவீடு நேரடியாக மேல், கழுத்தின் மிக உயர்ந்த விளிம்பில், ஒப்பீட்டளவில் காதுகளுக்குப் பின்னால் எடுக்கப்படுகிறது.</w:t>
      </w:r>
    </w:p>
    <w:p>
      <w:pPr>
        <w:pStyle w:val="ListBullet"/>
        <w:spacing w:after="40" w:line="264" w:lineRule="auto"/>
      </w:pPr>
      <w:r>
        <w:t>பாதுகாப்பு காலர் பின்னர் அமரும் இடத்தில் அளவிடும் டேப் இயங்கும் - ஒப்பீட்டளவில் உயரமான, சாதாரண காலரை விட இறுக்கமான, ஆனால் மூச்சுத் திணறல் இல்லாமல்.</w:t>
      </w:r>
    </w:p>
    <w:p>
      <w:pPr>
        <w:pStyle w:val="ListBullet"/>
        <w:spacing w:after="40" w:line="264" w:lineRule="auto"/>
      </w:pPr>
      <w:r>
        <w:t>பாதுகாப்பு காலரை சரிசெய்ய மதிப்பு பயன்படுத்தப்படுகிறது. இது பின்னர் குறுகிய பட்டைகள் அல்லது இணைப்பிகளைப் பயன்படுத்தி முகவாய்க்கு இணைக்கப்படுகிறது.</w:t>
      </w:r>
    </w:p>
    <w:p>
      <w:pPr>
        <w:pStyle w:val="Heading2"/>
      </w:pPr>
      <w:r>
        <w:t>4.5 மூக்கு பட்டைகள் &amp; மாறுபாடுகள்</w:t>
      </w:r>
    </w:p>
    <w:p>
      <w:pPr>
        <w:keepNext/>
      </w:pPr>
      <w:r>
        <w:t>மூக்கு பட்டைகள் மூக்கின் பாலத்தை அழுத்தத்திலிருந்து பாதுகாக்கின்றன மற்றும் தொடர்பு மேற்பரப்பை விநியோகிக்கின்றன. Caniseguros வெளிப்புற பயன்பாட்டிற்கு பொருத்தமான நுரையால் செய்யப்பட்ட தனித்தனியாக தழுவிய மூக்கு பட்டைகளைப் பயன்படுத்துகின்றன.</w:t>
      </w:r>
    </w:p>
    <w:p>
      <w:pPr>
        <w:keepNext/>
        <w:spacing w:after="20"/>
      </w:pPr>
      <w:r>
        <w:rPr>
          <w:b/>
        </w:rPr>
        <w:t>முக்கியமான மாறுபாடுகள்:</w:t>
      </w:r>
    </w:p>
    <w:p>
      <w:pPr>
        <w:pStyle w:val="ListBullet"/>
        <w:spacing w:after="40" w:line="264" w:lineRule="auto"/>
      </w:pPr>
      <w:r>
        <w:t>குறுகிய மூக்கு பட்டைகள் - கண்களுக்கும் மூக்கின் பாலத்திற்கும் இடையில் சிறிய இடைவெளி கொண்ட நாய்களுக்கு,</w:t>
      </w:r>
    </w:p>
    <w:p>
      <w:pPr>
        <w:pStyle w:val="ListBullet"/>
        <w:spacing w:after="40" w:line="264" w:lineRule="auto"/>
      </w:pPr>
      <w:r>
        <w:t>சாதாரண மூக்கு பட்டைகள் - பல நாய்களுக்கான நிலையான மாறுபாடு,</w:t>
      </w:r>
    </w:p>
    <w:p>
      <w:pPr>
        <w:pStyle w:val="ListBullet"/>
        <w:spacing w:after="40" w:line="264" w:lineRule="auto"/>
      </w:pPr>
      <w:r>
        <w:t>மூக்கு விரிப்புகள் - முகவாய் சற்று பின்னோக்கி நீட்டவும், தொடர்பு மேற்பரப்பை அதிகரிக்கவும் மற்றும் மூக்கு மற்றும் கூடைக்கு இடையில் அதிக இடத்தை உருவாக்கவும்.</w:t>
      </w:r>
    </w:p>
    <w:p>
      <w:pPr/>
      <w:r>
        <w:t>மூக்கு இறுக்கமாக இருந்தால் அல்லது மூக்கின் பாலம் மிகவும் உணர்திறன் கொண்டதாக இருந்தால் மூக்கு பட்டைகளை நீட்டிப்பது உதவும். அவை ஒவ்வொரு மாதிரிக்கும் தனிப்பயனாக்கப்படுகின்றன.</w:t>
      </w:r>
    </w:p>
    <w:p>
      <w:pPr>
        <w:pStyle w:val="Heading2"/>
      </w:pPr>
      <w:r>
        <w:t>4.6 ஆவணம் &amp; புகைப்பட ஆவணங்கள்</w:t>
      </w:r>
    </w:p>
    <w:p>
      <w:pPr>
        <w:keepNext/>
      </w:pPr>
      <w:r>
        <w:t>அனைத்து அளவிடப்பட்ட மதிப்புகளும் நேரடியாக அளவீட்டு நெறிமுறையில் பதிவு செய்யப்பட வேண்டும் (எ.கா. Caniseguros அளவீட்டு தாள்). புகைப்பட ஆவணங்களும் மிகவும் உதவியாக இருக்கும்.</w:t>
      </w:r>
    </w:p>
    <w:p>
      <w:pPr>
        <w:keepNext/>
        <w:spacing w:after="20"/>
      </w:pPr>
      <w:r>
        <w:rPr>
          <w:b/>
        </w:rPr>
        <w:t>பரிந்துரை:</w:t>
      </w:r>
    </w:p>
    <w:p>
      <w:pPr>
        <w:pStyle w:val="ListBullet"/>
        <w:spacing w:after="40" w:line="264" w:lineRule="auto"/>
      </w:pPr>
      <w:r>
        <w:t>முகவாய் நீளத்தை அளவிடும் நாயின் பக்கக் காட்சி (அளக்கும் நாடா தெரியும்).</w:t>
      </w:r>
    </w:p>
    <w:p>
      <w:pPr>
        <w:pStyle w:val="ListBullet"/>
        <w:spacing w:after="40" w:line="264" w:lineRule="auto"/>
      </w:pPr>
      <w:r>
        <w:t>சுற்றளவு அளவீட்டின் போது முன் பார்வை (டேப் அளவீடு தெரியும்).</w:t>
      </w:r>
    </w:p>
    <w:p>
      <w:pPr>
        <w:pStyle w:val="ListBullet"/>
        <w:spacing w:after="40" w:line="264" w:lineRule="auto"/>
      </w:pPr>
      <w:r>
        <w:t>விருப்பத்தேர்வு: வடிவத்தை பின்னர் மதிப்பிடுவதற்கு முகவாய் இல்லாமல் தலையின் புகைப்படம். இந்த புகைப்படங்கள் நெறிமுறைக்கு ஒதுக்கப்பட்டு, பின்னர் மாற்றங்கள், புகார்கள் அல்லது அடுத்தடுத்த சரிசெய்தல்களுக்கு மதிப்புமிக்க தகவலை வழங்க முடியும்.</w:t>
      </w:r>
    </w:p>
    <w:p>
      <w:pPr>
        <w:pStyle w:val="Heading2"/>
      </w:pPr>
      <w:r>
        <w:t>4.7 அளவிடும் போது சிவப்புக் கொடிகள்</w:t>
      </w:r>
    </w:p>
    <w:p>
      <w:pPr>
        <w:keepNext/>
      </w:pPr>
      <w:r>
        <w:t>அளவீட்டின் போது சில அவதானிப்புகள் ஆலோசகர்களின் கவனத்தை ஈர்க்க வேண்டும்</w:t>
      </w:r>
    </w:p>
    <w:p>
      <w:pPr>
        <w:keepNext/>
        <w:spacing w:after="20"/>
      </w:pPr>
      <w:r>
        <w:rPr>
          <w:b/>
        </w:rPr>
        <w:t>குறிப்பாக எழுப்ப:</w:t>
      </w:r>
    </w:p>
    <w:p>
      <w:pPr>
        <w:pStyle w:val="ListBullet"/>
        <w:spacing w:after="40" w:line="264" w:lineRule="auto"/>
      </w:pPr>
      <w:r>
        <w:t>நாய் தலையில் தொடுவதை மறுக்கிறது மற்றும் பீதி அல்லது பாரிய மன அழுத்தத்தைக் காட்டுகிறது.</w:t>
      </w:r>
    </w:p>
    <w:p>
      <w:pPr>
        <w:pStyle w:val="ListBullet"/>
        <w:spacing w:after="40" w:line="264" w:lineRule="auto"/>
      </w:pPr>
      <w:r>
        <w:t>தலை தெளிவாக சமச்சீரற்றதாக தோன்றுகிறது (ஒரு பக்கம் மற்றொன்றை விட வித்தியாசமாக வடிவமைக்கப்பட்டுள்ளது).</w:t>
      </w:r>
    </w:p>
    <w:p>
      <w:pPr>
        <w:pStyle w:val="ListBullet"/>
        <w:spacing w:after="40" w:line="264" w:lineRule="auto"/>
      </w:pPr>
      <w:r>
        <w:t>முந்தைய முகவாய்களிலிருந்து பழைய அழுத்த புள்ளிகள் ஏற்கனவே தெரியும் (வழுக்கை புள்ளிகள், வடுக்கள், நிறமாற்றம் செய்யப்பட்ட தோல், தடித்த பகுதிகள்). அத்தகைய புள்ளிகளை நிமிடங்களில் குறிப்பிட வேண்டும். கண்டுபிடிப்புகளைப் பொறுத்து, முகவாய்களை தீவிரமாகப் பயன்படுத்துவதற்கு முன்பு கால்நடை மருத்துவர்கள் அல்லது பயிற்சியாளர்களை ஈடுபடுத்துவது அர்த்தமுள்ளதாக இருக்கும்.</w:t>
      </w:r>
    </w:p>
    <w:p>
      <w:pPr>
        <w:pStyle w:val="Heading2"/>
      </w:pPr>
      <w:r>
        <w:t>4.8 முக்கிய அறிக்கைகள் தொகுதி 4</w:t>
      </w:r>
    </w:p>
    <w:p>
      <w:pPr>
        <w:pStyle w:val="ListBullet"/>
        <w:spacing w:after="40" w:line="264" w:lineRule="auto"/>
      </w:pPr>
      <w:r>
        <w:t>நல்ல பொருத்தம் துல்லியமான அளவீட்டில் தொடங்குகிறது - இனப் பெயர்கள் அல்ல.</w:t>
      </w:r>
    </w:p>
    <w:p>
      <w:pPr>
        <w:pStyle w:val="ListBullet"/>
        <w:spacing w:after="40" w:line="264" w:lineRule="auto"/>
      </w:pPr>
      <w:r>
        <w:t>முகவாய் நீளம், முகவாய் சுற்றளவு, முகவாய் அகலம் மற்றும் தலையின் விகிதாச்சாரங்கள் எந்த மாதிரி மற்றும் அளவு பொருந்தும் என்பதை தீர்மானிக்கிறது.</w:t>
      </w:r>
    </w:p>
    <w:p>
      <w:pPr>
        <w:pStyle w:val="ListBullet"/>
        <w:spacing w:after="40" w:line="264" w:lineRule="auto"/>
      </w:pPr>
      <w:r>
        <w:t>மூச்சிரைப்பு காரணி (தோராயமாக. முகவாய் சுற்றளவு 1.5 மடங்கு, மிகச் சிறிய நாய்களுக்கு 1.3-1.4) மூச்சிரைப்பதில் இருந்து போதுமான சுதந்திரத்தை உறுதி செய்கிறது.</w:t>
      </w:r>
    </w:p>
    <w:p>
      <w:pPr>
        <w:pStyle w:val="ListBullet"/>
        <w:spacing w:after="40" w:line="264" w:lineRule="auto"/>
      </w:pPr>
      <w:r>
        <w:t>பட்டைகள் (தொண்டை பட்டா, கழுத்து பட்டா, மேல்நிலை பட்டா, பாதுகாப்பு காலர்) நாயின் மீது அளவிடப்பட்டு தனித்தனியாக சரிசெய்யப்படுகின்றன.</w:t>
      </w:r>
    </w:p>
    <w:p>
      <w:pPr>
        <w:pStyle w:val="ListBullet"/>
        <w:spacing w:after="40" w:line="264" w:lineRule="auto"/>
      </w:pPr>
      <w:r>
        <w:t>மூக்கு பட்டைகள் அழுத்தத்தை குறைக்கும், முகவாய் "நீட்ட" மற்றும் உணர்திறன் மூக்கு பாதுகாக்க.</w:t>
      </w:r>
    </w:p>
    <w:p>
      <w:pPr>
        <w:pStyle w:val="ListBullet"/>
        <w:spacing w:after="40" w:line="264" w:lineRule="auto"/>
      </w:pPr>
      <w:r>
        <w:t>ஆவணம் மற்றும் புகைப்பட ஆவணங்கள் கட்டாயமாகும்; சிவப்புக் கொடிகள் தீவிரமாக எடுத்துக் கொள்ளப்பட வேண்டும் மற்றும் தேவைப்பட்டால் மேலும் தெளிவுபடுத்தப்பட வேண்டும்.</w:t>
      </w:r>
    </w:p>
    <w:p>
      <w:pPr>
        <w:pStyle w:val="Heading1"/>
      </w:pPr>
      <w:r>
        <w:t>தொகுதி 5 - சரியான பொருத்தம்: பொருத்துதல், சரிபார்ப்பு பட்டியல் &amp; அன்றாட பயன்பாட்டிற்கு ஏற்றது</w:t>
      </w:r>
    </w:p>
    <w:p>
      <w:pPr>
        <w:pStyle w:val="Heading2"/>
      </w:pPr>
      <w:r>
        <w:t>5.0 தொகுதியின் நோக்கம்</w:t>
      </w:r>
    </w:p>
    <w:p>
      <w:pPr>
        <w:keepNext/>
        <w:spacing w:after="20"/>
      </w:pPr>
      <w:r>
        <w:rPr>
          <w:b/>
        </w:rPr>
        <w:t>இந்த தொகுதிக்குப் பிறகு, பங்கேற்பாளர்கள்:</w:t>
      </w:r>
    </w:p>
    <w:p>
      <w:pPr>
        <w:pStyle w:val="ListBullet"/>
        <w:spacing w:after="40" w:line="264" w:lineRule="auto"/>
      </w:pPr>
      <w:r>
        <w:t>ஒரு முகவாய் சரியாக அணிந்து, படிப்படியாக அதை சரிசெய்யவும்.</w:t>
      </w:r>
    </w:p>
    <w:p>
      <w:pPr>
        <w:pStyle w:val="ListBullet"/>
        <w:spacing w:after="40" w:line="264" w:lineRule="auto"/>
      </w:pPr>
      <w:r>
        <w:t>கட்டமைக்கப்பட்ட சரிபார்ப்புப் பட்டியலைப் பயன்படுத்தி பொருத்தத்தை மதிப்பிடுங்கள்,</w:t>
      </w:r>
    </w:p>
    <w:p>
      <w:pPr>
        <w:pStyle w:val="ListBullet"/>
        <w:spacing w:after="40" w:line="264" w:lineRule="auto"/>
      </w:pPr>
      <w:r>
        <w:t>முக்கியமான சிக்கல் அறிகுறிகளை அடையாளம் காணவும் (அழுத்தம், நழுவுதல், மிகக் குறைந்த மூச்சுத்திணறல் சுதந்திரம்),</w:t>
      </w:r>
    </w:p>
    <w:p>
      <w:pPr>
        <w:pStyle w:val="ListBullet"/>
        <w:spacing w:after="40" w:line="264" w:lineRule="auto"/>
      </w:pPr>
      <w:r>
        <w:t>எளிமையான தினசரி சரிபார்ப்புப் பட்டியல் மற்றும் 5-வினாடி காசோலையை வைத்திருப்பவர்களுக்கு வழங்கவும்,</w:t>
      </w:r>
    </w:p>
    <w:p>
      <w:pPr>
        <w:pStyle w:val="ListBullet"/>
        <w:spacing w:after="40" w:line="264" w:lineRule="auto"/>
      </w:pPr>
      <w:r>
        <w:t>ஒரு மாதிரி அல்லது அளவை எப்போது மாற்ற வேண்டும் என்பதை புத்திசாலித்தனமாக முடிவு செய்யுங்கள்.</w:t>
      </w:r>
    </w:p>
    <w:p>
      <w:pPr>
        <w:pStyle w:val="Heading2"/>
      </w:pPr>
      <w:r>
        <w:t>5.1 பொருத்துதலுக்கான தயாரிப்பு</w:t>
      </w:r>
    </w:p>
    <w:p>
      <w:pPr>
        <w:keepNext/>
      </w:pPr>
      <w:r>
        <w:t>ஒரு நல்ல பொருத்தம் நீங்கள் முகவாய் வைக்கும் போது தொடங்குவதில்லை, மாறாக தயாரிப்பில். நாய் முடிந்தவரை அமைதியாகவும் நிதானமாகவும் இருக்க வேண்டும், மேலும் படிப்படியாக என்ன நடக்கிறது என்பதை உரிமையாளரால் புரிந்து கொள்ள முடியும்.</w:t>
      </w:r>
    </w:p>
    <w:p>
      <w:pPr>
        <w:keepNext/>
        <w:spacing w:after="20"/>
      </w:pPr>
      <w:r>
        <w:rPr>
          <w:b/>
        </w:rPr>
        <w:t>முயற்சிக்கும் முன், பின்வருவனவற்றை தெளிவுபடுத்த வேண்டும்:</w:t>
      </w:r>
    </w:p>
    <w:p>
      <w:pPr>
        <w:pStyle w:val="ListBullet"/>
        <w:spacing w:after="40" w:line="264" w:lineRule="auto"/>
      </w:pPr>
      <w:r>
        <w:t>நாய்க்கு ஏற்கனவே முகவாய் அனுபவம் உள்ளதா (நேர்மறை அல்லது எதிர்மறை),</w:t>
      </w:r>
    </w:p>
    <w:p>
      <w:pPr>
        <w:pStyle w:val="ListBullet"/>
        <w:spacing w:after="40" w:line="264" w:lineRule="auto"/>
      </w:pPr>
      <w:r>
        <w:t>தற்போதைய வலி, நோய் அல்லது சமீபத்திய காயம் இருந்தாலும்,</w:t>
      </w:r>
    </w:p>
    <w:p>
      <w:pPr>
        <w:pStyle w:val="ListBullet"/>
        <w:spacing w:after="40" w:line="264" w:lineRule="auto"/>
      </w:pPr>
      <w:r>
        <w:t>சூழ்நிலையில் நாய் போதுமான அளவு பாதுகாக்கப்பட்டுள்ளதா (தோல்வி, தேவைப்பட்டால் உதவியாளர்). அதை முயற்சிக்கும் முன் முகவாய் தோராயமாக பொருத்தமான பட்டா நீளத்திற்கு சரிசெய்யப்பட வேண்டும், இதனால் நாய் அவ்வாறு செய்யும் போது அதிகமாக ஃபிடில் செய்ய வேண்டியதில்லை.</w:t>
      </w:r>
    </w:p>
    <w:p>
      <w:pPr>
        <w:pStyle w:val="Heading2"/>
      </w:pPr>
      <w:r>
        <w:t>5.2 படிப்படியாக உருவாக்குதல்</w:t>
      </w:r>
    </w:p>
    <w:p>
      <w:pPr>
        <w:keepNext/>
      </w:pPr>
      <w:r>
        <w:t>நறுக்குதல் முடிந்தவரை அமைதியாகவும் வழக்கமானதாகவும் இருக்க வேண்டும். குறைவான பரபரப்பான கையாளுதல், நாய் பொதுவாக மிகவும் நிதானமாக இருக்கும்.</w:t>
      </w:r>
    </w:p>
    <w:p>
      <w:pPr>
        <w:keepNext/>
        <w:spacing w:after="20"/>
      </w:pPr>
      <w:r>
        <w:rPr>
          <w:b/>
        </w:rPr>
        <w:t>வழக்கமான செயல்முறை:</w:t>
      </w:r>
    </w:p>
    <w:p>
      <w:pPr>
        <w:pStyle w:val="ListBullet"/>
        <w:spacing w:after="40" w:line="264" w:lineRule="auto"/>
      </w:pPr>
      <w:r>
        <w:t>நாய் பாதுகாப்பாக நிற்கவும் அல்லது உட்காரவும்.</w:t>
      </w:r>
    </w:p>
    <w:p>
      <w:pPr>
        <w:pStyle w:val="ListBullet"/>
        <w:spacing w:after="40" w:line="264" w:lineRule="auto"/>
      </w:pPr>
      <w:r>
        <w:t>முதலில் முகவாய் மட்டும் காட்டி அதை சுருக்கமாக முகர்ந்து விடவும் (நாய் அனுமதித்தால்).</w:t>
      </w:r>
    </w:p>
    <w:p>
      <w:pPr>
        <w:pStyle w:val="ListBullet"/>
        <w:spacing w:after="40" w:line="264" w:lineRule="auto"/>
      </w:pPr>
      <w:r>
        <w:t>முன்பக்கத்தில் இருந்து பிடிப்பதற்கு கூடையை நிதானமாக வழிநடத்தி, பிடிப்பை கூடைக்குள் கவனமாக வழிநடத்தவும்.</w:t>
      </w:r>
    </w:p>
    <w:p>
      <w:pPr>
        <w:pStyle w:val="ListBullet"/>
        <w:spacing w:after="40" w:line="264" w:lineRule="auto"/>
      </w:pPr>
      <w:r>
        <w:t>ஒரு கையால் கூடையை நிலைநிறுத்தி, மற்றொன்றால் உங்கள் காதுகளுக்குப் பின்னால் உள்ள கழுத்துப் பட்டையை மூடவும்.</w:t>
      </w:r>
    </w:p>
    <w:p>
      <w:pPr>
        <w:pStyle w:val="ListBullet"/>
        <w:spacing w:after="40" w:line="264" w:lineRule="auto"/>
      </w:pPr>
      <w:r>
        <w:t>தொண்டை வளைவை மூடி, அது ஆதரவாக இருக்கும் ஆனால் மூச்சுத் திணறாமல் இருக்குமாறு சரிசெய்யவும்.</w:t>
      </w:r>
    </w:p>
    <w:p>
      <w:pPr>
        <w:pStyle w:val="ListBullet"/>
        <w:spacing w:after="40" w:line="264" w:lineRule="auto"/>
      </w:pPr>
      <w:r>
        <w:t>மூக்கில் முகவாய் இருந்தால் மேல்நிலை பட்டையை (இருந்தால்) மூடி சரிசெய்யவும்.</w:t>
      </w:r>
    </w:p>
    <w:p>
      <w:pPr>
        <w:pStyle w:val="ListBullet"/>
        <w:spacing w:after="40" w:line="264" w:lineRule="auto"/>
      </w:pPr>
      <w:r>
        <w:t>இறுதியாக, எல்லா பட்டைகளையும் தொடர்ந்து "இழுக்காமல்" மீண்டும் சரிசெய்யவும்.</w:t>
      </w:r>
    </w:p>
    <w:p>
      <w:pPr/>
      <w:r>
        <w:t>முக்கியமானது: முதல் பதிவுகள் எண்ணிக்கை. முடிந்தால், நாய் முகவாய் உணர்வை முன்கூட்டியே அறிமுகப்படுத்தியிருக்க வேண்டும் (தொகுதி 6 - முகவாய் பயிற்சியைப் பார்க்கவும்).</w:t>
      </w:r>
    </w:p>
    <w:p>
      <w:pPr>
        <w:pStyle w:val="Heading2"/>
      </w:pPr>
      <w:r>
        <w:t>5.3 "சரியான பொருத்தம்" சரிபார்ப்பு பட்டியல்</w:t>
      </w:r>
    </w:p>
    <w:p>
      <w:pPr>
        <w:keepNext/>
      </w:pPr>
      <w:r>
        <w:t>அதைப் போட்ட பிறகு, முகவாய் நன்றாகப் பொருந்துகிறதா என்று முறையாகச் சரிபார்க்கப்படுகிறது. பின்வரும் புள்ளிகள் ஆலோசகர்களுக்கான முக்கிய சரிபார்ப்புப் பட்டியலை உருவாக்குகின்றன, பின்னர் உரிமையாளர்களுக்கான கையேடாக எளிமையான வடிவத்தில் பயன்படுத்தப்படலாம்.</w:t>
      </w:r>
    </w:p>
    <w:p>
      <w:pPr>
        <w:pStyle w:val="Heading3"/>
      </w:pPr>
      <w:r>
        <w:t>5.3.1 பார்வை மற்றும் கண்களின் புலம்</w:t>
      </w:r>
    </w:p>
    <w:p>
      <w:pPr>
        <w:keepNext/>
      </w:pPr>
      <w:r>
        <w:t>முகவாய் நாயின் பார்வைத் துறையை நியாயமற்ற முறையில் கட்டுப்படுத்தக்கூடாது அல்லது கண்களை அழுத்தக்கூடாது.</w:t>
      </w:r>
    </w:p>
    <w:p>
      <w:pPr>
        <w:keepNext/>
        <w:spacing w:after="20"/>
      </w:pPr>
      <w:r>
        <w:rPr>
          <w:b/>
        </w:rPr>
        <w:t>சரிபார்க்கவும்:</w:t>
      </w:r>
    </w:p>
    <w:p>
      <w:pPr>
        <w:pStyle w:val="ListBullet"/>
        <w:spacing w:after="40" w:line="264" w:lineRule="auto"/>
      </w:pPr>
      <w:r>
        <w:t>முன்னால் இருந்து பார்த்தால்: இரண்டு கண்களும் தெரியும் மற்றும் சுதந்திரமாக இருக்கிறதா?</w:t>
      </w:r>
    </w:p>
    <w:p>
      <w:pPr>
        <w:pStyle w:val="ListBullet"/>
        <w:spacing w:after="40" w:line="264" w:lineRule="auto"/>
      </w:pPr>
      <w:r>
        <w:t>பக்கத்திலிருந்து சரிபார்க்கவும்: கூடையின் மேல் விளிம்பு நேரடியாகவோ அல்லது நிரந்தரமாகவோ கண்ணிமை பகுதியில் இல்லையா? கூடை மிகவும் உயரமாக அமர்ந்து கண் பகுதியில் நழுவினால், சரியாக சரிசெய்யப்பட்ட தொண்டை பட்டை அல்லது மேல்நிலை பட்டை கூடையை சிறிது கீழே நிலைப்படுத்த உதவும்.</w:t>
      </w:r>
    </w:p>
    <w:p>
      <w:pPr>
        <w:pStyle w:val="Heading3"/>
      </w:pPr>
      <w:r>
        <w:t>5.3.2 மூக்கு &amp; மூக்கின் பாலம்</w:t>
      </w:r>
    </w:p>
    <w:p>
      <w:pPr>
        <w:keepNext/>
      </w:pPr>
      <w:r>
        <w:t>மூக்கு மற்றும் மூக்கின் பாலம் மிகவும் உணர்திறன் கொண்டவை. முகவாய் இங்கே நிரந்தரமாக அல்லது தேர்ந்தெடுக்கப்பட்டதாக அழுத்தக்கூடாது.</w:t>
      </w:r>
    </w:p>
    <w:p>
      <w:pPr>
        <w:keepNext/>
        <w:spacing w:after="20"/>
      </w:pPr>
      <w:r>
        <w:rPr>
          <w:b/>
        </w:rPr>
        <w:t>சரிபார்க்கவும்:</w:t>
      </w:r>
    </w:p>
    <w:p>
      <w:pPr>
        <w:pStyle w:val="ListBullet"/>
        <w:spacing w:after="40" w:line="264" w:lineRule="auto"/>
      </w:pPr>
      <w:r>
        <w:t>உங்கள் மூக்கின் பாலத்திற்கும் கூடைக்கும் இடையில் ஒரு விரலால் கவனமாக உணருங்கள்: இன்னும் கொஞ்சம் "காற்று" இருக்கிறதா?</w:t>
      </w:r>
    </w:p>
    <w:p>
      <w:pPr>
        <w:pStyle w:val="ListBullet"/>
        <w:spacing w:after="40" w:line="264" w:lineRule="auto"/>
      </w:pPr>
      <w:r>
        <w:t>ஒரு மூக்கு திண்டு இருக்கிறதா, அது ஒரு விளிம்பில் தேய்ப்பதற்குப் பதிலாக முழுமையாகவும் மென்மையாகவும் பொருந்துமா?</w:t>
      </w:r>
    </w:p>
    <w:p>
      <w:pPr>
        <w:pStyle w:val="ListBullet"/>
        <w:spacing w:after="40" w:line="264" w:lineRule="auto"/>
      </w:pPr>
      <w:r>
        <w:t>மூக்கின் பாலத்தைச் சுற்றியுள்ள தோல் சிறிது நேரம் தேய்ந்த பிறகு சிவப்பு அல்லது பள்ளமாகத் தோன்றுகிறதா? மூக்கின் பாலத்தில் முகவாய் இருந்தால், நீட்டிக்கப்பட்ட அல்லது வித்தியாசமான வடிவ மூக்கு திண்டு, ஒரு மேல்நிலை பட்டை அல்லது தனிப்பட்ட சந்தர்ப்பங்களில், வேறு மாதிரி தேவைப்படலாம்.</w:t>
      </w:r>
    </w:p>
    <w:p>
      <w:pPr>
        <w:pStyle w:val="Heading3"/>
      </w:pPr>
      <w:r>
        <w:t>5.3.3 கன்னங்கள் &amp; உதடுகள்</w:t>
      </w:r>
    </w:p>
    <w:p>
      <w:pPr>
        <w:keepNext/>
      </w:pPr>
      <w:r>
        <w:t>முகவாய் கன்னங்களை அதிகமாக அழுத்தக்கூடாது. சில தொடர்பு இயல்பானது, ஆனால் ஆழமான உள்தள்ளல்கள் அல்லது நிரந்தர சுருக்கங்கள் இறுக்கமான பொருத்தத்தைக் குறிக்கலாம்.</w:t>
      </w:r>
    </w:p>
    <w:p>
      <w:pPr>
        <w:keepNext/>
        <w:spacing w:after="20"/>
      </w:pPr>
      <w:r>
        <w:rPr>
          <w:b/>
        </w:rPr>
        <w:t>சரிபார்க்கவும்:</w:t>
      </w:r>
    </w:p>
    <w:p>
      <w:pPr>
        <w:pStyle w:val="ListBullet"/>
        <w:spacing w:after="40" w:line="264" w:lineRule="auto"/>
      </w:pPr>
      <w:r>
        <w:t>பக்கவாட்டில் பாருங்கள்: கூடை ஸ்ட்ரட்கள் ஒப்பீட்டளவில் கன்னங்களுக்கு இணையாக உள்ளதா அல்லது அவை வலுவாக அழுத்துகின்றனவா?</w:t>
      </w:r>
    </w:p>
    <w:p>
      <w:pPr>
        <w:pStyle w:val="ListBullet"/>
        <w:spacing w:after="40" w:line="264" w:lineRule="auto"/>
      </w:pPr>
      <w:r>
        <w:t>உதடுகள் மற்றும் தோல் கிள்ளப்பட்டதா அல்லது வாயைத் திறக்கும்போது அவை கடுமையாக நசுக்கப்பட்டதா? சிறிதளவு அழுத்தம் பிரச்சனைகள் இருந்தால், கன்னத்தின் கம்பிகளில் கம்பி முகத்தை கவனமாக வளைப்பது நிவாரணம் அளிக்கும். இருப்பினும், கூடை தெரியும்படி சிதைக்கப்பட்டிருந்தால், பின்வருபவை பொருந்தும்: வளைத்தல் = மாற்றம் → பொதுவாக வருமானம்/பரிமாற்றங்களை விலக்குதல். வாடிக்கையாளர்கள் இதை முன்கூட்டியே செய்ய வேண்டும்</w:t>
      </w:r>
    </w:p>
    <w:p>
      <w:pPr/>
      <w:r>
        <w:t>விளக்கப்படும்.</w:t>
      </w:r>
    </w:p>
    <w:p>
      <w:pPr>
        <w:pStyle w:val="Heading3"/>
      </w:pPr>
      <w:r>
        <w:t>5.3.4 தொண்டை மற்றும் தொண்டை அடைப்பு</w:t>
      </w:r>
    </w:p>
    <w:p>
      <w:pPr>
        <w:keepNext/>
      </w:pPr>
      <w:r>
        <w:t>தொண்டை வளைவு முகவாய்களை உறுதிப்படுத்தும் நோக்கம் கொண்டது, ஆனால் குரல்வளையை சுருக்கக்கூடாது. மிகக் குறைந்த அல்லது மிகவும் குறுகலான நிலை இருமல், மூச்சுத் திணறல் அல்லது சுவாசப் பிரச்சனைகளை ஏற்படுத்தும்.</w:t>
      </w:r>
    </w:p>
    <w:p>
      <w:pPr>
        <w:keepNext/>
        <w:spacing w:after="20"/>
      </w:pPr>
      <w:r>
        <w:rPr>
          <w:b/>
        </w:rPr>
        <w:t>சரிபார்க்கவும்:</w:t>
      </w:r>
    </w:p>
    <w:p>
      <w:pPr>
        <w:pStyle w:val="ListBullet"/>
        <w:spacing w:after="40" w:line="264" w:lineRule="auto"/>
      </w:pPr>
      <w:r>
        <w:t>தொண்டை அடைப்பு குரல்வளை பகுதிக்கு பின்னால் உள்ளதா மற்றும் அதன் நடுவில் இல்லையா?</w:t>
      </w:r>
    </w:p>
    <w:p>
      <w:pPr>
        <w:pStyle w:val="ListBullet"/>
        <w:spacing w:after="40" w:line="264" w:lineRule="auto"/>
      </w:pPr>
      <w:r>
        <w:t>தொண்டைப் பிடிப்புக்கும் கழுத்துக்கும் இடையில் இரண்டு விரல்களைத் தள்ள முடியுமா?</w:t>
      </w:r>
    </w:p>
    <w:p>
      <w:pPr>
        <w:pStyle w:val="ListBullet"/>
        <w:spacing w:after="40" w:line="264" w:lineRule="auto"/>
      </w:pPr>
      <w:r>
        <w:t>தொண்டை வளைவில் அழுத்தம் கொடுக்கப்படும்போது நாய் தற்காப்பு எதிர்வினைகளை (இருமல், மூச்சுத் திணறல், தலையை உயர்த்துவது) காட்டுகிறதா? சில சந்தர்ப்பங்களில் தொண்டை துண்டு இல்லாமல் செய்வது அல்லது அதை மாற்றுவது அர்த்தமுள்ளதாக இருக்கும். இருப்பினும், இது எப்போதும் முகவாய்களின் ஒட்டுமொத்த நிலைத்தன்மையை பராமரிக்கும் வகையில் செய்யப்பட வேண்டும்.</w:t>
      </w:r>
    </w:p>
    <w:p>
      <w:pPr>
        <w:pStyle w:val="Heading3"/>
      </w:pPr>
      <w:r>
        <w:t>5.3.5 மூச்சுத்திணறல் மற்றும் வாய் திறப்பதில் இருந்து விடுதலை</w:t>
      </w:r>
    </w:p>
    <w:p>
      <w:pPr>
        <w:keepNext/>
      </w:pPr>
      <w:r>
        <w:t>ஒரு மைய சோதனை புள்ளி மூச்சிரைப்பதில் இருந்து விடுபடுவது. நாய் அதன் வாயைத் திறக்கும் திறன் கொண்டதாக இருக்க வேண்டும் மற்றும் முகவாய் மீது அதன் நாக்கை நீட்ட வேண்டும்.</w:t>
      </w:r>
    </w:p>
    <w:p>
      <w:pPr>
        <w:keepNext/>
        <w:spacing w:after="20"/>
      </w:pPr>
      <w:r>
        <w:rPr>
          <w:b/>
        </w:rPr>
        <w:t>சரிபார்க்கவும்:</w:t>
      </w:r>
    </w:p>
    <w:p>
      <w:pPr>
        <w:pStyle w:val="ListBullet"/>
        <w:spacing w:after="40" w:line="264" w:lineRule="auto"/>
      </w:pPr>
      <w:r>
        <w:t>நாய் சில படிகள் நடக்கட்டும் அல்லது சிறிது ஊக்கப்படுத்தட்டும் - அவர் மூச்சிரைக்க ஆரம்பிக்கிறாரா?</w:t>
      </w:r>
    </w:p>
    <w:p>
      <w:pPr>
        <w:pStyle w:val="ListBullet"/>
        <w:spacing w:after="40" w:line="264" w:lineRule="auto"/>
      </w:pPr>
      <w:r>
        <w:t>கீழ் தாடை மேல் தாடையிலிருந்து (வாய் திறப்பு) பிரிக்க முடியும் என்பது சுயவிவரத்தில் தெளிவாகத் தெரிகிறதா?</w:t>
      </w:r>
    </w:p>
    <w:p>
      <w:pPr>
        <w:pStyle w:val="ListBullet"/>
        <w:spacing w:after="40" w:line="264" w:lineRule="auto"/>
      </w:pPr>
      <w:r>
        <w:t>கூடை கட்டைகளுக்கு இடையில் நாக்கு வெளியே வர முடியுமா? வாய் திறப்பு குறைந்தபட்சம் மட்டுமே சாத்தியம் என்றால், அளவு, மாதிரி அல்லது மாற்றத்தை மறுபரிசீலனை செய்ய வேண்டும். வெப்பம் அல்லது மன அழுத்தத்தில் போதுமான மூச்சிரைப்பு திறன் முக்கியமானது.</w:t>
      </w:r>
    </w:p>
    <w:p>
      <w:pPr>
        <w:pStyle w:val="Heading3"/>
      </w:pPr>
      <w:r>
        <w:t>5.3.6 பாதுகாப்பான பொருத்தம்</w:t>
      </w:r>
    </w:p>
    <w:p>
      <w:pPr>
        <w:keepNext/>
      </w:pPr>
      <w:r>
        <w:t>முகவாய் எளிதில் அகற்ற முடியாத வகையில் பொருந்த வேண்டும், ஆனால் அதே நேரத்தில் குறிப்பிடத்தக்க வகையில் தள்ளாடவோ அல்லது திருப்பவோ இல்லை.</w:t>
      </w:r>
    </w:p>
    <w:p>
      <w:pPr>
        <w:keepNext/>
        <w:spacing w:after="20"/>
      </w:pPr>
      <w:r>
        <w:rPr>
          <w:b/>
        </w:rPr>
        <w:t>சரிபார்க்கவும்:</w:t>
      </w:r>
    </w:p>
    <w:p>
      <w:pPr>
        <w:pStyle w:val="ListBullet"/>
        <w:spacing w:after="40" w:line="264" w:lineRule="auto"/>
      </w:pPr>
      <w:r>
        <w:t>கூடையின் முன்பக்கத்தை லேசாகப் பிடித்து, கவனமாக மேலே, கீழே மற்றும் பக்கவாட்டாக நகர்த்தவும் - பொதுவாக அது அப்படியே இருக்கிறதா?</w:t>
      </w:r>
    </w:p>
    <w:p>
      <w:pPr>
        <w:pStyle w:val="ListBullet"/>
        <w:spacing w:after="40" w:line="264" w:lineRule="auto"/>
      </w:pPr>
      <w:r>
        <w:t>நாய் தனது பாதங்களால் மூக்கின் மேல் கூடையை இழுக்க தீவிரமாக முயற்சிக்கிறதா? அவர் வெற்றி பெறுகிறாரா?</w:t>
      </w:r>
    </w:p>
    <w:p>
      <w:pPr>
        <w:pStyle w:val="ListBullet"/>
        <w:spacing w:after="40" w:line="264" w:lineRule="auto"/>
      </w:pPr>
      <w:r>
        <w:t>அதிகபட்ச பாதுகாப்பு தீர்வு தேவைப்பட்டால், பாதுகாப்பு காலர் மற்றும் இணைப்பிகள் சரியாக அமைக்கப்பட்டுள்ளதா? சேதத்தை ஏற்படுத்தும் அல்லது அதிக ஆபத்துள்ள சூழ்நிலையை ஏற்படுத்தும் தெளிவான நோக்கத்துடன் நாய்கள் எப்போதும் பாதுகாப்பு காலர் மற்றும் பொருத்தமான இணைப்பிகளுடன் பயன்படுத்தப்பட வேண்டும், அதனால் அவற்றை அகற்றுவது நடைமுறையில் சாத்தியமற்றது.</w:t>
      </w:r>
    </w:p>
    <w:p>
      <w:pPr>
        <w:pStyle w:val="Heading2"/>
      </w:pPr>
      <w:r>
        <w:t>5.4 பாதுகாப்பு சோதனை &amp; குறுகிய இயக்க சோதனை</w:t>
      </w:r>
    </w:p>
    <w:p>
      <w:pPr>
        <w:keepNext/>
      </w:pPr>
      <w:r>
        <w:t>அடிப்படை பொருத்தம் சரிபார்க்கப்பட்டதும், ஒரு குறுகிய இயக்க சோதனை பின்வருமாறு.</w:t>
      </w:r>
    </w:p>
    <w:p>
      <w:pPr>
        <w:keepNext/>
        <w:spacing w:after="20"/>
      </w:pPr>
      <w:r>
        <w:rPr>
          <w:b/>
        </w:rPr>
        <w:t>பரிந்துரைக்கப்பட்ட செயல்முறை:</w:t>
      </w:r>
    </w:p>
    <w:p>
      <w:pPr>
        <w:pStyle w:val="ListBullet"/>
        <w:spacing w:after="40" w:line="264" w:lineRule="auto"/>
      </w:pPr>
      <w:r>
        <w:t>நாயை முகவாய் வைத்துக்கொண்டு சில அடிகள் நடக்கட்டும்.</w:t>
      </w:r>
    </w:p>
    <w:p>
      <w:pPr>
        <w:pStyle w:val="ListBullet"/>
        <w:spacing w:after="40" w:line="264" w:lineRule="auto"/>
      </w:pPr>
      <w:r>
        <w:t>நகரும் போது முகவாய் எவ்வாறு செயல்படுகிறது என்பதைப் பார்க்க திசையை மாற்றவும்.</w:t>
      </w:r>
    </w:p>
    <w:p>
      <w:pPr>
        <w:pStyle w:val="ListBullet"/>
        <w:spacing w:after="40" w:line="264" w:lineRule="auto"/>
      </w:pPr>
      <w:r>
        <w:t>பெல்ட்டின் நிலை மற்றும் நிலைத்தன்மையைக் காண உட்கார்ந்து சிறிது எழுந்து நிற்கவும். முகவாய் பெரிதாக நழுவக்கூடாது, மீண்டும் மீண்டும் கண்களை நோக்கி சரியக்கூடாது மற்றும் நகரும் போது வெளிப்படையாக நாய் தொந்தரவு செய்யக்கூடாது.</w:t>
      </w:r>
    </w:p>
    <w:p>
      <w:pPr>
        <w:pStyle w:val="Heading2"/>
      </w:pPr>
      <w:r>
        <w:t>5.5 வழக்கமான பொருத்தம் சிக்கல்கள் மற்றும் திருத்தங்கள்</w:t>
      </w:r>
    </w:p>
    <w:p>
      <w:pPr>
        <w:keepNext/>
        <w:spacing w:after="20"/>
      </w:pPr>
      <w:r>
        <w:rPr>
          <w:b/>
        </w:rPr>
        <w:t>பொதுவான சிக்கல்கள் மற்றும் சாத்தியமான செயல்கள்:</w:t>
      </w:r>
    </w:p>
    <w:p>
      <w:pPr>
        <w:pStyle w:val="ListBullet"/>
        <w:spacing w:after="40" w:line="264" w:lineRule="auto"/>
      </w:pPr>
      <w:r>
        <w:t>கூடை கண்களை நோக்கி மேலே செல்கிறது. → தொண்டைப் பட்டையைச் சரியாகச் சரிசெய்யவும் அல்லது கூடுதலாக இணைக்கவும், தேவைப்பட்டால் மேல்நிலைப் பட்டையைப் பயன்படுத்தவும், தேவைப்பட்டால் சிறந்த தலை இணைப்புடன் கூடிய மற்றொரு மாடலைத் தேர்வு செய்யவும்.</w:t>
      </w:r>
    </w:p>
    <w:p>
      <w:pPr>
        <w:pStyle w:val="ListBullet"/>
        <w:spacing w:after="40" w:line="264" w:lineRule="auto"/>
      </w:pPr>
      <w:r>
        <w:t>மூக்கு வெட்டப்பட்டது அல்லது மிகவும் சிவப்பு நிறமாக மாறும். → மூக்கு திண்டு (அகலப்படுத்த/நீட்டுதல்), மேல்நிலைப் பட்டையைச் செருகவும், மாதிரித் தேர்வைச் சரிபார்க்கவும் (மூக்கு நீக்கம்).</w:t>
      </w:r>
    </w:p>
    <w:p>
      <w:pPr>
        <w:pStyle w:val="ListBullet"/>
        <w:spacing w:after="40" w:line="264" w:lineRule="auto"/>
      </w:pPr>
      <w:r>
        <w:t>நாய்க்கு மூச்சிரைக்க முடியாது. → அளவைச் சரிபார்க்கவும், தேவைப்பட்டால் பெரிய அல்லது ஆழமான கூடை வடிவத்திற்கு மாற்றவும், மூச்சிரைப்பு காரணியை மீண்டும் சரிபார்க்கவும் (மிகச் சிறிய நாய்களுக்கு 1.5 அல்லது 1.3-1.4).</w:t>
      </w:r>
    </w:p>
    <w:p>
      <w:pPr>
        <w:pStyle w:val="ListBullet"/>
        <w:spacing w:after="40" w:line="264" w:lineRule="auto"/>
      </w:pPr>
      <w:r>
        <w:t>முகவாய் எளிதாக நீக்கப்படும். → ஸ்ட்ராப் வழிகாட்டுதலை மேம்படுத்தவும், கழுத்து மற்றும் தொண்டைப் பட்டைகளை மறுசீரமைக்கவும், பாதுகாப்பு காலரைச் சேர்க்கவும், தேவைப்பட்டால், மிகவும் கையாளக்கூடிய நாய்களுக்கு சிறந்த தலை இணைப்புடன் வேறு கூடை வடிவத்தைத் தேர்வு செய்யவும்.</w:t>
      </w:r>
    </w:p>
    <w:p>
      <w:pPr>
        <w:pStyle w:val="Heading2"/>
      </w:pPr>
      <w:r>
        <w:t>5.6 அன்றாட வாழ்வில் உரிமையாளர்களுக்கான சரிபார்ப்புப் பட்டியல்</w:t>
      </w:r>
    </w:p>
    <w:p>
      <w:pPr>
        <w:keepNext/>
      </w:pPr>
      <w:r>
        <w:t>உரிமையாளர்களுக்கு அவர்கள் அன்றாட வாழ்வில் பயன்படுத்தக்கூடிய எளிமையான, புரிந்துகொள்ளக்கூடிய சரிபார்ப்புப் பட்டியல் தேவை. இது தொழில்நுட்ப சரிபார்ப்பு பட்டியலை விட கணிசமாக குறைவாக இருக்கலாம், ஆனால் மிக முக்கியமான புள்ளிகளைக் கொண்டிருக்க வேண்டும்.</w:t>
      </w:r>
    </w:p>
    <w:p>
      <w:pPr>
        <w:keepNext/>
        <w:spacing w:after="20"/>
      </w:pPr>
      <w:r>
        <w:rPr>
          <w:b/>
        </w:rPr>
        <w:t>ஒரு சிறிய சரிபார்ப்பு பட்டியலின் எடுத்துக்காட்டு:</w:t>
      </w:r>
    </w:p>
    <w:p>
      <w:pPr>
        <w:pStyle w:val="ListBullet"/>
        <w:spacing w:after="40" w:line="264" w:lineRule="auto"/>
      </w:pPr>
      <w:r>
        <w:t>கண்கள் இலவசம் - கூடை கண்களைத் தொடாது மற்றும் பார்வைத் துறையை கடுமையாக கட்டுப்படுத்தாது.</w:t>
      </w:r>
    </w:p>
    <w:p>
      <w:pPr>
        <w:pStyle w:val="ListBullet"/>
        <w:spacing w:after="40" w:line="264" w:lineRule="auto"/>
      </w:pPr>
      <w:r>
        <w:t>மூக்கு இலவசம் - மூக்கின் பாலத்திற்கும் கூடைக்கும் இடையில் இன்னும் சிறிது இடைவெளி உள்ளது, எதுவும் நிரந்தர சலசலப்பை ஏற்படுத்தாது.</w:t>
      </w:r>
    </w:p>
    <w:p>
      <w:pPr>
        <w:pStyle w:val="ListBullet"/>
        <w:spacing w:after="40" w:line="264" w:lineRule="auto"/>
      </w:pPr>
      <w:r>
        <w:t>மூச்சுத் திணறல் சாத்தியம் - நாய் அதன் வாயைத் திறந்து பார்க்க முடியும்.</w:t>
      </w:r>
    </w:p>
    <w:p>
      <w:pPr>
        <w:pStyle w:val="ListBullet"/>
        <w:spacing w:after="40" w:line="264" w:lineRule="auto"/>
      </w:pPr>
      <w:r>
        <w:t>தொண்டை இலவசம் - தொண்டை அடைப்பு குரல்வளையில் உட்காராது மற்றும் மூச்சுத் திணறாது.</w:t>
      </w:r>
    </w:p>
    <w:p>
      <w:pPr>
        <w:pStyle w:val="ListBullet"/>
        <w:spacing w:after="40" w:line="264" w:lineRule="auto"/>
      </w:pPr>
      <w:r>
        <w:t>பாதுகாப்பாக பொருந்துகிறது - கூடையை எளிதாக அகற்றவோ அல்லது முறுக்கவோ முடியாது.</w:t>
      </w:r>
    </w:p>
    <w:p>
      <w:pPr>
        <w:pStyle w:val="Heading2"/>
      </w:pPr>
      <w:r>
        <w:t>5.7 ஒவ்வொரு பயன்பாட்டிற்கும் 5-வினாடி சோதனை</w:t>
      </w:r>
    </w:p>
    <w:p>
      <w:pPr>
        <w:keepNext/>
      </w:pPr>
      <w:r>
        <w:t>விரிவான சரிபார்ப்புப் பட்டியலைத் தவிர, உரிமையாளர்கள் ஒவ்வொரு பயன்பாட்டிற்கும் முன் அவர்கள் மேற்கொள்ளக்கூடிய மிகக் குறுகிய வழக்கமான காசோலையை வழங்கலாம்.</w:t>
      </w:r>
    </w:p>
    <w:p>
      <w:pPr>
        <w:keepNext/>
        <w:spacing w:after="20"/>
      </w:pPr>
      <w:r>
        <w:rPr>
          <w:b/>
        </w:rPr>
        <w:t>5 வினாடி சோதனை:</w:t>
      </w:r>
    </w:p>
    <w:p>
      <w:pPr>
        <w:pStyle w:val="ListBullet"/>
        <w:spacing w:after="40" w:line="264" w:lineRule="auto"/>
      </w:pPr>
      <w:r>
        <w:t>1. கண்கள் இலவசமா? - முன்பக்கத்திலிருந்து விரைவாகப் பாருங்கள்: இரண்டு கண்களும் தெளிவாகத் தெரிகிறதா?</w:t>
      </w:r>
    </w:p>
    <w:p>
      <w:pPr>
        <w:pStyle w:val="ListBullet"/>
        <w:spacing w:after="40" w:line="264" w:lineRule="auto"/>
      </w:pPr>
      <w:r>
        <w:t>2. மூக்கு இலவசமா? - உங்கள் மூக்கின் பாலத்திற்கும் கூடைக்கும் இடையில் உணர ஒரு விரலைப் பயன்படுத்தவும்: இன்னும் கொஞ்சம் இடம் இருக்கிறதா?</w:t>
      </w:r>
    </w:p>
    <w:p>
      <w:pPr>
        <w:pStyle w:val="ListBullet"/>
        <w:spacing w:after="40" w:line="264" w:lineRule="auto"/>
      </w:pPr>
      <w:r>
        <w:t>3. மூச்சிரைக்க முடியுமா? - நாய் சுருக்கமாக இயக்கத்தில்: அவர் தனது வாயைத் திறந்து பேண்ட் செய்ய முடியுமா?</w:t>
      </w:r>
    </w:p>
    <w:p>
      <w:pPr>
        <w:pStyle w:val="ListBullet"/>
        <w:spacing w:after="40" w:line="264" w:lineRule="auto"/>
      </w:pPr>
      <w:r>
        <w:t>4. தொண்டை இலவசமா? - தொண்டை அடைப்பை உணர்கிறேன்: மூச்சுத் திணறல் இல்லாமல் குரல்வளைக்கு பின்னால் உள்ளதா?</w:t>
      </w:r>
    </w:p>
    <w:p>
      <w:pPr>
        <w:pStyle w:val="ListBullet"/>
        <w:spacing w:after="40" w:line="264" w:lineRule="auto"/>
      </w:pPr>
      <w:r>
        <w:t>5. பாதுகாப்பாக உட்காரவா? - கூடையின் முன்புறத்தை சிறிது அசைக்கவும்: அது பொதுவாக அதன் நிலையில் இருக்கிறதா?</w:t>
      </w:r>
    </w:p>
    <w:p>
      <w:pPr>
        <w:pStyle w:val="Heading2"/>
      </w:pPr>
      <w:r>
        <w:t>5.8 முக்கிய அறிக்கைகள் தொகுதி 5</w:t>
      </w:r>
    </w:p>
    <w:p>
      <w:pPr>
        <w:pStyle w:val="ListBullet"/>
        <w:spacing w:after="40" w:line="264" w:lineRule="auto"/>
      </w:pPr>
      <w:r>
        <w:t>சரியான பொருத்தம் என்பது பாதுகாப்பு, ஆறுதல் மற்றும் மூச்சுத்திணறலில் இருந்து சுதந்திரம் ஆகியவற்றின் கலவையாகும்.</w:t>
      </w:r>
    </w:p>
    <w:p>
      <w:pPr>
        <w:pStyle w:val="ListBullet"/>
        <w:spacing w:after="40" w:line="264" w:lineRule="auto"/>
      </w:pPr>
      <w:r>
        <w:t>ஒரு கட்டமைக்கப்பட்ட சரிபார்ப்புப் பட்டியல் முறையாகவும் மறுஉருவாக்கம் செய்யக்கூடியதாகவும் சரிபார்க்க உதவுகிறது.</w:t>
      </w:r>
    </w:p>
    <w:p>
      <w:pPr>
        <w:pStyle w:val="ListBullet"/>
        <w:spacing w:after="40" w:line="264" w:lineRule="auto"/>
      </w:pPr>
      <w:r>
        <w:t>அழுத்த புள்ளிகள், தடைசெய்யப்பட்ட பார்வை அல்லது மூச்சுத்திணறல் சுதந்திரமின்மை ஆகியவை எச்சரிக்கை அறிகுறிகளாகும், மேலும் அவை தீவிரமாக எடுத்துக்கொள்ளப்பட வேண்டும்.</w:t>
      </w:r>
    </w:p>
    <w:p>
      <w:pPr>
        <w:pStyle w:val="ListBullet"/>
        <w:spacing w:after="40" w:line="264" w:lineRule="auto"/>
      </w:pPr>
      <w:r>
        <w:t>உரிமையாளர்களுக்கு எளிமையான, தெளிவான தினசரி சரிபார்ப்புப் பட்டியல்கள் மற்றும் 5-வினாடி காசோலை போன்ற நடைமுறைகள் தேவை.</w:t>
      </w:r>
    </w:p>
    <w:p>
      <w:pPr>
        <w:pStyle w:val="ListBullet"/>
        <w:spacing w:after="40" w:line="264" w:lineRule="auto"/>
      </w:pPr>
      <w:r>
        <w:t>அதிக ஆபத்துள்ள நாய்களுக்கு, பாதுகாப்பு காலர் மற்றும் பொருத்தமான பெல்ட் வழிகாட்டுதல் எப்போதும் பயன்படுத்தப்பட வேண்டும்.</w:t>
      </w:r>
    </w:p>
    <w:p>
      <w:pPr>
        <w:pStyle w:val="Heading1"/>
      </w:pPr>
      <w:r>
        <w:t>தொகுதி 6 - முகவாய் பயிற்சி, பழக்கம் மற்றும் அன்றாட வாழ்க்கையில் கையாளுதல்</w:t>
      </w:r>
    </w:p>
    <w:p>
      <w:pPr>
        <w:pStyle w:val="Heading2"/>
      </w:pPr>
      <w:r>
        <w:t>6.0 தொகுதியின் இலக்கு</w:t>
      </w:r>
    </w:p>
    <w:p>
      <w:pPr>
        <w:keepNext/>
        <w:spacing w:after="20"/>
      </w:pPr>
      <w:r>
        <w:rPr>
          <w:b/>
        </w:rPr>
        <w:t>இந்த தொகுதிக்குப் பிறகு, பங்கேற்பாளர்கள்:</w:t>
      </w:r>
    </w:p>
    <w:p>
      <w:pPr>
        <w:pStyle w:val="ListBullet"/>
        <w:spacing w:after="40" w:line="264" w:lineRule="auto"/>
      </w:pPr>
      <w:r>
        <w:t>முகவாய் பயிற்சியை சிறிய படிகளில் மற்றும் நேர்மறையாக உருவாக்குங்கள்,</w:t>
      </w:r>
    </w:p>
    <w:p>
      <w:pPr>
        <w:pStyle w:val="ListBullet"/>
        <w:spacing w:after="40" w:line="264" w:lineRule="auto"/>
      </w:pPr>
      <w:r>
        <w:t>வீட்டில் உள்ளவர்களுக்கு உறுதியான உடற்பயிற்சி திட்டங்களை வழங்குதல்,</w:t>
      </w:r>
    </w:p>
    <w:p>
      <w:pPr>
        <w:pStyle w:val="ListBullet"/>
        <w:spacing w:after="40" w:line="264" w:lineRule="auto"/>
      </w:pPr>
      <w:r>
        <w:t>நாய்களின் எதிர்ப்பு, பாதங்களின் பயன்பாடு மற்றும் பாதுகாப்பின்மை ஆகியவற்றைக் கையாள்வது,</w:t>
      </w:r>
    </w:p>
    <w:p>
      <w:pPr>
        <w:pStyle w:val="ListBullet"/>
        <w:spacing w:after="40" w:line="264" w:lineRule="auto"/>
      </w:pPr>
      <w:r>
        <w:t>அன்றாட சூழ்நிலைகளில் (பஸ், கால்நடை, நகரம், விஷ தூண்டில் பகுதிகள்) முகவாய்களை அணிய திட்டமிடுங்கள்</w:t>
      </w:r>
    </w:p>
    <w:p>
      <w:pPr>
        <w:pStyle w:val="ListBullet"/>
        <w:spacing w:after="40" w:line="264" w:lineRule="auto"/>
      </w:pPr>
      <w:r>
        <w:t>எந்த பயிற்சி கேள்விகளை பயிற்சியாளர்கள் அல்லது நடத்தை நிபுணர்களுக்கு அனுப்ப வேண்டும் என்பதை மதிப்பிடுங்கள்.</w:t>
      </w:r>
    </w:p>
    <w:p>
      <w:pPr>
        <w:pStyle w:val="Heading2"/>
      </w:pPr>
      <w:r>
        <w:t>6.1 முகவாய் பயிற்சியின் அடிப்படைக் கோட்பாடுகள்</w:t>
      </w:r>
    </w:p>
    <w:p>
      <w:pPr>
        <w:keepNext/>
      </w:pPr>
      <w:r>
        <w:t>முகவாய் பயிற்சி என்பது நாயை "உடைக்க" நோக்கமாக இல்லை, மாறாக முகவாய்களை அன்றாட வாழ்க்கையின் ஒரு சாதாரண பகுதியாக ஏற்றுக்கொள்ள அவருக்கு உதவுகிறது. மிக முக்கியமான கொள்கைகள்:</w:t>
      </w:r>
    </w:p>
    <w:p>
      <w:pPr>
        <w:pStyle w:val="ListBullet"/>
        <w:spacing w:after="40" w:line="264" w:lineRule="auto"/>
      </w:pPr>
      <w:r>
        <w:t>சிறிய படிகள்: "எல்லாவற்றையும் ஒரே நேரத்தில்" என்பதற்குப் பதிலாக சிறிய, எளிதில் நிர்வகிக்கக்கூடிய படிகளில்,</w:t>
      </w:r>
    </w:p>
    <w:p>
      <w:pPr>
        <w:pStyle w:val="ListBullet"/>
        <w:spacing w:after="40" w:line="264" w:lineRule="auto"/>
      </w:pPr>
      <w:r>
        <w:t>நேர்மறை: முகவாய் நல்ல விஷயங்களைக் கூறுகிறது (உணவு, நடை, பழக்கமான நடைமுறைகள்),</w:t>
      </w:r>
    </w:p>
    <w:p>
      <w:pPr>
        <w:pStyle w:val="ListBullet"/>
        <w:spacing w:after="40" w:line="264" w:lineRule="auto"/>
      </w:pPr>
      <w:r>
        <w:t>தன்னார்வ: முடிந்தவரை, நாய் கூடைக்குள் நழுவ வாய்ப்பளிக்கவும்,</w:t>
      </w:r>
    </w:p>
    <w:p>
      <w:pPr>
        <w:pStyle w:val="ListBullet"/>
        <w:spacing w:after="40" w:line="264" w:lineRule="auto"/>
      </w:pPr>
      <w:r>
        <w:t>குறுகிய அமர்வுகள்: ஒரு நீண்ட, அதிக அமர்வை விட ஒரு நாளைக்கு பல குறுகிய அமர்வுகளை செய்வது நல்லது,</w:t>
      </w:r>
    </w:p>
    <w:p>
      <w:pPr>
        <w:pStyle w:val="ListBullet"/>
        <w:spacing w:after="40" w:line="264" w:lineRule="auto"/>
      </w:pPr>
      <w:r>
        <w:t>நாய் அதிகமாக இருந்தால் நிறுத்துதல்: நாய் பெருமளவில் தவிர்த்தால் அல்லது உறைந்தால், "தள்ளுவதற்கு" பதிலாக பின்வாங்கவும்.</w:t>
      </w:r>
    </w:p>
    <w:p>
      <w:pPr>
        <w:pStyle w:val="Heading2"/>
      </w:pPr>
      <w:r>
        <w:t>6.2 பயிற்சி கட்டங்கள் - ஒருவரையொருவர் தெரிந்துகொள்வது முதல் அன்றாட வாழ்க்கை வரை</w:t>
      </w:r>
    </w:p>
    <w:p>
      <w:pPr>
        <w:keepNext/>
      </w:pPr>
      <w:r>
        <w:t>முகவாய் பயிற்சியை பல கடினமான கட்டங்களாக பிரிக்கலாம். நாயைப் பொறுத்து, தனிப்பட்ட படிகளை வேகமாக அல்லது மெதுவாக முடிக்க முடியும்.</w:t>
      </w:r>
    </w:p>
    <w:p>
      <w:pPr>
        <w:pStyle w:val="Heading3"/>
      </w:pPr>
      <w:r>
        <w:t>6.2.1 கட்டம் 1 - முகவாய் பற்றி அறிந்து கொள்வது</w:t>
      </w:r>
    </w:p>
    <w:p>
      <w:pPr>
        <w:keepNext/>
      </w:pPr>
      <w:r>
        <w:t>இந்த கட்டத்தின் நோக்கம், நாய் முகவாய் பாதிப்பில்லாதது என்று உணர்ந்து ஆர்வமாக இருக்க வேண்டும்.</w:t>
      </w:r>
    </w:p>
    <w:p>
      <w:pPr>
        <w:keepNext/>
        <w:spacing w:after="20"/>
      </w:pPr>
      <w:r>
        <w:rPr>
          <w:b/>
        </w:rPr>
        <w:t>வழக்கமான பயிற்சிகள்:</w:t>
      </w:r>
    </w:p>
    <w:p>
      <w:pPr>
        <w:pStyle w:val="ListBullet"/>
        <w:spacing w:after="40" w:line="264" w:lineRule="auto"/>
      </w:pPr>
      <w:r>
        <w:t>அறையில் முகவாய் தெரியும், எதுவும் நடக்காமல் நாய் அதை முகர்ந்து பார்க்க அனுமதிக்கப்படுகிறது.</w:t>
      </w:r>
    </w:p>
    <w:p>
      <w:pPr>
        <w:pStyle w:val="ListBullet"/>
        <w:spacing w:after="40" w:line="264" w:lineRule="auto"/>
      </w:pPr>
      <w:r>
        <w:t>எந்தவொரு தன்னார்வ அணுகுமுறையும் மோப்பம் பிடித்தலும் அமைதியாக வெகுமதி பெறலாம் (எ.கா. உணவை அருகில் வைப்பது).</w:t>
      </w:r>
    </w:p>
    <w:p>
      <w:pPr>
        <w:pStyle w:val="ListBullet"/>
        <w:spacing w:after="40" w:line="264" w:lineRule="auto"/>
      </w:pPr>
      <w:r>
        <w:t>இந்த கட்டத்தில் திடீரென "தள்ளுதல்" இல்லை - வேகத்திற்கு முன் நம்பிக்கை வருகிறது.</w:t>
      </w:r>
    </w:p>
    <w:p>
      <w:pPr>
        <w:pStyle w:val="Heading3"/>
      </w:pPr>
      <w:r>
        <w:t>6.2.2 கட்டம் 2 - கூடையில் மூக்கு</w:t>
      </w:r>
    </w:p>
    <w:p>
      <w:pPr>
        <w:keepNext/>
      </w:pPr>
      <w:r>
        <w:t>இப்போது நாய் தனது மூக்கை கூடையில் தீவிரமாக ஒட்ட கற்றுக்கொள்ள வேண்டும். இங்குதான் மிக முக்கியமான இணைப்பு வெளிப்படுகிறது: முகவாய் = இது எனக்கு மதிப்புக்குரியது.</w:t>
      </w:r>
    </w:p>
    <w:p>
      <w:pPr>
        <w:keepNext/>
        <w:spacing w:after="20"/>
      </w:pPr>
      <w:r>
        <w:rPr>
          <w:b/>
        </w:rPr>
        <w:t>வழக்கமான பயிற்சிகள்:</w:t>
      </w:r>
    </w:p>
    <w:p>
      <w:pPr>
        <w:pStyle w:val="ListBullet"/>
        <w:spacing w:after="40" w:line="264" w:lineRule="auto"/>
      </w:pPr>
      <w:r>
        <w:t>உணவு கூடையில் வைக்கப்படுகிறது மற்றும் நாய் அதைப் பெறலாம்.</w:t>
      </w:r>
    </w:p>
    <w:p>
      <w:pPr>
        <w:pStyle w:val="ListBullet"/>
        <w:spacing w:after="40" w:line="264" w:lineRule="auto"/>
      </w:pPr>
      <w:r>
        <w:t>முதலில் மிக சுருக்கமாக மட்டுமே, பின்னர் படிப்படியாக கூடையில் உங்கள் மூக்குடன் காலத்தை அதிகரிக்கவும்.</w:t>
      </w:r>
    </w:p>
    <w:p>
      <w:pPr>
        <w:pStyle w:val="ListBullet"/>
        <w:spacing w:after="40" w:line="264" w:lineRule="auto"/>
      </w:pPr>
      <w:r>
        <w:t>கூடை உடனடியாக பின்புறத்தில் வைக்கப்படவில்லை, ஆனால் நாய் பாதுகாப்பாக உணரும் வகையில் நகரக்கூடியதாக உள்ளது.</w:t>
      </w:r>
    </w:p>
    <w:p>
      <w:pPr>
        <w:pStyle w:val="Heading3"/>
      </w:pPr>
      <w:r>
        <w:t>6.2.3 கட்டம் 3 - சுருக்கமாக பெல்ட்களை மூடுதல்</w:t>
      </w:r>
    </w:p>
    <w:p>
      <w:pPr>
        <w:keepNext/>
      </w:pPr>
      <w:r>
        <w:t>நாய் ஆசுவாசப்படுத்திக் கொண்டு மூக்கைக் கூடைக்குள் வைக்கும்போதுதான் பட்டைகள் மிகக் குறுகிய காலத்திற்கு கவனமாக மூடப்படும்.</w:t>
      </w:r>
    </w:p>
    <w:p>
      <w:pPr>
        <w:keepNext/>
        <w:spacing w:after="20"/>
      </w:pPr>
      <w:r>
        <w:rPr>
          <w:b/>
        </w:rPr>
        <w:t>வழக்கமான படிகள்:</w:t>
      </w:r>
    </w:p>
    <w:p>
      <w:pPr>
        <w:pStyle w:val="ListBullet"/>
        <w:spacing w:after="40" w:line="264" w:lineRule="auto"/>
      </w:pPr>
      <w:r>
        <w:t>நாய் தானாக முன்வந்து கூடைக்குள் மூக்கை நுழைக்கிறது, ஆலோசகர் அல்லது உரிமையாளர் கழுத்து பட்டையை ஒன்று முதல் இரண்டு வினாடிகளுக்கு மூடுவார்.</w:t>
      </w:r>
    </w:p>
    <w:p>
      <w:pPr>
        <w:pStyle w:val="ListBullet"/>
        <w:spacing w:after="40" w:line="264" w:lineRule="auto"/>
      </w:pPr>
      <w:r>
        <w:t>உடனடியாக பட்டைகளை மீண்டும் திறக்கவும், முகவாய் அகற்றவும், வெகுமதி.</w:t>
      </w:r>
    </w:p>
    <w:p>
      <w:pPr>
        <w:pStyle w:val="ListBullet"/>
        <w:spacing w:after="40" w:line="264" w:lineRule="auto"/>
      </w:pPr>
      <w:r>
        <w:t>கால அளவை படிப்படியாக அதிகரிக்கவும்: வினாடிகள் 10-20 வினாடிகள், பின்னர் 1-2 நிமிடங்கள்.</w:t>
      </w:r>
    </w:p>
    <w:p>
      <w:pPr>
        <w:pStyle w:val="Heading3"/>
      </w:pPr>
      <w:r>
        <w:t>6.2.4 கட்டம் 4 - ஒரு முகவாய் கொண்ட இயக்கம்</w:t>
      </w:r>
    </w:p>
    <w:p>
      <w:pPr>
        <w:keepNext/>
      </w:pPr>
      <w:r>
        <w:t>இந்த கட்டத்தில், நாய் ஒரு முகவாய் மூலம் முற்றிலும் சாதாரண விஷயங்களைச் செய்ய முடியும் என்று உணர்கிறது: ஓடுதல், முகர்ந்து பார்த்தல், படுத்துக்கொள்வது, மக்களுடன் தொடர்பு கொள்ளுதல்.</w:t>
      </w:r>
    </w:p>
    <w:p>
      <w:pPr>
        <w:keepNext/>
        <w:spacing w:after="20"/>
      </w:pPr>
      <w:r>
        <w:rPr>
          <w:b/>
        </w:rPr>
        <w:t>வழக்கமான பயிற்சிகள்:</w:t>
      </w:r>
    </w:p>
    <w:p>
      <w:pPr>
        <w:pStyle w:val="ListBullet"/>
        <w:spacing w:after="40" w:line="264" w:lineRule="auto"/>
      </w:pPr>
      <w:r>
        <w:t>முகவாய் மீது சில அடிகள் நடந்து, உடனடியாக அதை கழற்றி வெகுமதி அளிக்கவும்.</w:t>
      </w:r>
    </w:p>
    <w:p>
      <w:pPr>
        <w:pStyle w:val="ListBullet"/>
        <w:spacing w:after="40" w:line="264" w:lineRule="auto"/>
      </w:pPr>
      <w:r>
        <w:t>மிகக் குறைந்த தீவிரத்தில் தினசரி சூழ்நிலைகள்: முற்றத்தில், ஒரு அமைதியான தெருவில், ஒரு முகவாய் கொண்ட குறுகிய நடை.</w:t>
      </w:r>
    </w:p>
    <w:p>
      <w:pPr>
        <w:pStyle w:val="ListBullet"/>
        <w:spacing w:after="40" w:line="264" w:lineRule="auto"/>
      </w:pPr>
      <w:r>
        <w:t>நாய் கற்றுக்கொள்கிறது: முகவாய் என்றால் "நின்று" என்று அர்த்தம் இல்லை, ஆனால் அடிக்கடி உற்சாகமான விஷயங்களை (நடைபயிற்சி) குறிக்கிறது.</w:t>
      </w:r>
    </w:p>
    <w:p>
      <w:pPr>
        <w:pStyle w:val="Heading3"/>
      </w:pPr>
      <w:r>
        <w:t>6.2.5 கட்டம் 5 - உண்மையான அன்றாட சூழ்நிலைகளுக்கு மாற்றவும்</w:t>
      </w:r>
    </w:p>
    <w:p>
      <w:pPr>
        <w:keepNext/>
      </w:pPr>
      <w:r>
        <w:t>இப்போது முகவாய் அது உண்மையில் நோக்கமாக இருக்கும் சூழ்நிலைகளில் பயன்படுத்தப்படுகிறது - ஆனால் நாய் முதலில் அதற்கு சாதகமாகப் பழகிய பின்னரே.</w:t>
      </w:r>
    </w:p>
    <w:p>
      <w:pPr>
        <w:keepNext/>
        <w:spacing w:after="20"/>
      </w:pPr>
      <w:r>
        <w:rPr>
          <w:b/>
        </w:rPr>
        <w:t>எடுத்துக்காட்டுகள்:</w:t>
      </w:r>
    </w:p>
    <w:p>
      <w:pPr>
        <w:pStyle w:val="ListBullet"/>
        <w:spacing w:after="40" w:line="264" w:lineRule="auto"/>
      </w:pPr>
      <w:r>
        <w:t>"காத்திருப்பு அறையில் விரைவாகப் போடுங்கள்" என்பதற்குப் பதிலாக தயாரிக்கப்பட்ட முகவாய் கொண்டு கால்நடை மருத்துவரைப் பார்வையிடவும்.</w:t>
      </w:r>
    </w:p>
    <w:p>
      <w:pPr>
        <w:pStyle w:val="ListBullet"/>
        <w:spacing w:after="40" w:line="264" w:lineRule="auto"/>
      </w:pPr>
      <w:r>
        <w:t>பஸ் அல்லது ரயில் பயணங்கள் முன் பயிற்சியுடன், அவசர நேரத்தில் முதல் விஷயம் அல்ல.</w:t>
      </w:r>
    </w:p>
    <w:p>
      <w:pPr>
        <w:pStyle w:val="ListBullet"/>
        <w:spacing w:after="40" w:line="264" w:lineRule="auto"/>
      </w:pPr>
      <w:r>
        <w:t>நச்சு தூண்டில் ஹாட்ஸ்பாட்களில் உணவு எதிர்ப்பு சரிசெய்தல், இணையான உணவு எதிர்ப்பு பயிற்சி (அபார்ட் சிக்னல்) ஆகியவற்றுடன் நடக்கிறது.</w:t>
      </w:r>
    </w:p>
    <w:p>
      <w:pPr>
        <w:pStyle w:val="Heading2"/>
      </w:pPr>
      <w:r>
        <w:t>6.3 வெகுமதி உத்திகள் மற்றும் ஊட்ட மேலாண்மை</w:t>
      </w:r>
    </w:p>
    <w:p>
      <w:pPr>
        <w:keepNext/>
      </w:pPr>
      <w:r>
        <w:t>சரியான வெகுமதி முகவாய் பயிற்சியை மிகவும் எளிதாக்குகிறது. அதே நேரத்தில், முகவாய் பாதுகாப்பு மற்றும் நோக்கம் கணக்கில் எடுத்துக்கொள்ளப்பட வேண்டும் - குறிப்பாக மணிக்கு</w:t>
      </w:r>
    </w:p>
    <w:p>
      <w:pPr/>
      <w:r>
        <w:t>பறிமுதல் எதிர்ப்பு.</w:t>
      </w:r>
    </w:p>
    <w:p>
      <w:pPr>
        <w:keepNext/>
        <w:spacing w:after="20"/>
      </w:pPr>
      <w:r>
        <w:rPr>
          <w:b/>
        </w:rPr>
        <w:t>முக்கியமான புள்ளிகள்:</w:t>
      </w:r>
    </w:p>
    <w:p>
      <w:pPr>
        <w:pStyle w:val="ListBullet"/>
        <w:spacing w:after="40" w:line="264" w:lineRule="auto"/>
      </w:pPr>
      <w:r>
        <w:t>கூடையின் வழியாக எளிதில் கடக்கக்கூடிய மென்மையான, எளிதில் விழுங்கக்கூடிய உணவைப் பயன்படுத்தவும்.</w:t>
      </w:r>
    </w:p>
    <w:p>
      <w:pPr>
        <w:pStyle w:val="ListBullet"/>
        <w:spacing w:after="40" w:line="264" w:lineRule="auto"/>
      </w:pPr>
      <w:r>
        <w:t>ஆரம்பத்தில், வெகுமதிகள் அடிக்கடி வழங்கப்படலாம் (கிட்டத்தட்ட ஒவ்வொரு அணுகுமுறையும், ஒவ்வொரு தன்னார்வ மூக்கு தொடர்பும்).</w:t>
      </w:r>
    </w:p>
    <w:p>
      <w:pPr>
        <w:pStyle w:val="ListBullet"/>
        <w:spacing w:after="40" w:line="264" w:lineRule="auto"/>
      </w:pPr>
      <w:r>
        <w:t>வெகுமதிகளை பின்னர் இலக்கு முறையில் பயன்படுத்தவும், எ.கா. எ.கா. போடும் போது அமைதியாக நிற்கும் போது.</w:t>
      </w:r>
    </w:p>
    <w:p>
      <w:pPr>
        <w:pStyle w:val="ListBullet"/>
        <w:spacing w:after="40" w:line="264" w:lineRule="auto"/>
      </w:pPr>
      <w:r>
        <w:t>உணவுப் பாதுகாப்பை மாற்றும் போது, எப்போது, எப்படி வெகுமதி சாத்தியம் என்று முடிவு செய்யப்பட வேண்டும் (எ.கா. வரையறுக்கப்பட்ட உணவளிக்கும் ஹட்ச் மூலம்).</w:t>
      </w:r>
    </w:p>
    <w:p>
      <w:pPr>
        <w:pStyle w:val="Heading2"/>
      </w:pPr>
      <w:r>
        <w:t>6.4 "பாவ்ஸ் அவே" - முகவாய் கீறலைக் கையாளுதல்</w:t>
      </w:r>
    </w:p>
    <w:p>
      <w:pPr>
        <w:keepNext/>
      </w:pPr>
      <w:r>
        <w:t>பல நாய்கள் ஆரம்பத்தில் தங்கள் பாதங்களால் முகவாய்களை அகற்ற முயற்சி செய்கின்றன. கற்றல் செயல்பாட்டில் இது ஒரு பொதுவான, இயல்பான படியாகும். மக்கள் அதற்கு எப்படி எதிர்வினையாற்றுகிறார்கள் என்பதுதான் முக்கியம்.</w:t>
      </w:r>
    </w:p>
    <w:p>
      <w:pPr>
        <w:keepNext/>
        <w:spacing w:after="20"/>
      </w:pPr>
      <w:r>
        <w:rPr>
          <w:b/>
        </w:rPr>
        <w:t>இலக்குகள்:</w:t>
      </w:r>
    </w:p>
    <w:p>
      <w:pPr>
        <w:pStyle w:val="ListBullet"/>
        <w:spacing w:after="40" w:line="264" w:lineRule="auto"/>
      </w:pPr>
      <w:r>
        <w:t>முகத்தில் உள்ள பாதங்கள் "நன்மை செய்யாது" என்பதை நாய் அறிந்து கொள்கிறது.</w:t>
      </w:r>
    </w:p>
    <w:p>
      <w:pPr>
        <w:pStyle w:val="ListBullet"/>
        <w:spacing w:after="40" w:line="264" w:lineRule="auto"/>
      </w:pPr>
      <w:r>
        <w:t>முகவாய் வைத்து அமைதியான நடத்தைக்கு வெகுமதி கிடைக்கும்.</w:t>
      </w:r>
    </w:p>
    <w:p>
      <w:pPr>
        <w:keepNext/>
        <w:spacing w:after="20"/>
      </w:pPr>
      <w:r>
        <w:rPr>
          <w:b/>
        </w:rPr>
        <w:t>சாத்தியமான உத்திகள்:</w:t>
      </w:r>
    </w:p>
    <w:p>
      <w:pPr>
        <w:pStyle w:val="ListBullet"/>
        <w:spacing w:after="40" w:line="264" w:lineRule="auto"/>
      </w:pPr>
      <w:r>
        <w:t>நாய் இன்னும் பதிலளிக்கக்கூடியதாக இருக்கும் வரை மட்டுமே அதை அணிய அனுமதிக்கவும் - அதிகப்படியான அரிப்புகளை நாடுவதற்கு முன் குறுகிய அமர்வுகளை செய்வது நல்லது.</w:t>
      </w:r>
    </w:p>
    <w:p>
      <w:pPr>
        <w:pStyle w:val="ListBullet"/>
        <w:spacing w:after="40" w:line="264" w:lineRule="auto"/>
      </w:pPr>
      <w:r>
        <w:t>பாதம் முகவாய் நோக்கிச் சென்றவுடன் எளிதில் கவனத்தை திசை திருப்பவும் (குறுகிய உடற்பயிற்சி, சில படிகள் நடக்கவும்).</w:t>
      </w:r>
    </w:p>
    <w:p>
      <w:pPr>
        <w:pStyle w:val="ListBullet"/>
        <w:spacing w:after="40" w:line="264" w:lineRule="auto"/>
      </w:pPr>
      <w:r>
        <w:t>உங்கள் குரல் அல்லது உணவு மூலம் அமைதியான கட்டங்களை உணர்வுபூர்வமாக உறுதிப்படுத்தவும் ("அருமை, அது நல்லது.").</w:t>
      </w:r>
    </w:p>
    <w:p>
      <w:pPr>
        <w:pStyle w:val="ListBullet"/>
        <w:spacing w:after="40" w:line="264" w:lineRule="auto"/>
      </w:pPr>
      <w:r>
        <w:t>பாரிய சேதத்தை ஏற்படுத்தும் நோக்கத்துடன் நாய்களுக்கு: முகவாய் வைத்து, தொடர்ந்து நகர்ந்து, நிலையான கீறலுக்கு இடமளிக்க வேண்டாம். இங்கு பாதுகாப்புக்கு முன்னுரிமை அளிக்கப்படுகிறது.</w:t>
      </w:r>
    </w:p>
    <w:p>
      <w:pPr>
        <w:pStyle w:val="Heading2"/>
      </w:pPr>
      <w:r>
        <w:t>6.5 அணியும் நேரங்கள், இடைவெளிகள் மற்றும் கவனிப்பு</w:t>
      </w:r>
    </w:p>
    <w:p>
      <w:pPr>
        <w:keepNext/>
      </w:pPr>
      <w:r>
        <w:t>ஒரு நாய் எவ்வளவு நேரம் முகவாய் அணிய முடியும் என்பது ஆரோக்கியம், வானிலை, திரிபு மற்றும் பொருத்தம் ஆகியவற்றைப் பொறுத்தது. பிளாட்-ரேட் நேரங்கள் தோராயமான வழிகாட்டுதல்கள் மட்டுமே.</w:t>
      </w:r>
    </w:p>
    <w:p>
      <w:pPr>
        <w:keepNext/>
        <w:spacing w:after="20"/>
      </w:pPr>
      <w:r>
        <w:rPr>
          <w:b/>
        </w:rPr>
        <w:t>பொதுவான பரிந்துரைகள்:</w:t>
      </w:r>
    </w:p>
    <w:p>
      <w:pPr>
        <w:pStyle w:val="ListBullet"/>
        <w:spacing w:after="40" w:line="264" w:lineRule="auto"/>
      </w:pPr>
      <w:r>
        <w:t>ஆரம்பத்தில் மிகக் குறுகிய காலத்திற்கு மட்டுமே அணியவும் (சில நிமிடங்கள் முதல் சில நிமிடங்கள் வரை) பின்னர் மெதுவாக அதிகரிக்கவும்.</w:t>
      </w:r>
    </w:p>
    <w:p>
      <w:pPr>
        <w:pStyle w:val="ListBullet"/>
        <w:spacing w:after="40" w:line="264" w:lineRule="auto"/>
      </w:pPr>
      <w:r>
        <w:t>சூடாக இருக்கும் போது, மிக நீண்ட ஒன்றை விட பல குறுகிய பணிகளைச் செய்வது நல்லது - எப்போதும் உங்கள் மூச்சிரைக்கும் திறனைக் கண்காணிக்கவும்.</w:t>
      </w:r>
    </w:p>
    <w:p>
      <w:pPr>
        <w:pStyle w:val="ListBullet"/>
        <w:spacing w:after="40" w:line="264" w:lineRule="auto"/>
      </w:pPr>
      <w:r>
        <w:t>நீண்ட கால பயன்பாட்டிற்குப் பிறகு, தொடர்பு புள்ளிகளில் (சிவப்பு, அரிப்பு) தோல் மற்றும் ரோமங்களை சரிபார்க்கவும்.</w:t>
      </w:r>
    </w:p>
    <w:p>
      <w:pPr>
        <w:pStyle w:val="ListBullet"/>
        <w:spacing w:after="40" w:line="264" w:lineRule="auto"/>
      </w:pPr>
      <w:r>
        <w:t>எரிச்சல் தெரிந்தால்: அணிவதற்கு இடைவேளை எடுத்துக் கொள்ளுங்கள், காரணத்தை சரிபார்க்கவும் (பொருத்தம், பொருள், காலம்).</w:t>
      </w:r>
    </w:p>
    <w:p>
      <w:pPr>
        <w:pStyle w:val="Heading2"/>
      </w:pPr>
      <w:r>
        <w:t>6.6 சிறப்பு பயிற்சி வழக்குகள்</w:t>
      </w:r>
    </w:p>
    <w:p>
      <w:pPr>
        <w:keepNext/>
      </w:pPr>
      <w:r>
        <w:t>சில சூழ்நிலைகள் முகவாய் பயிற்சி மற்றும் பயன்பாட்டிற்கு சிறப்பு கோரிக்கைகளை வைக்கின்றன. சேதத்தை ஏற்படுத்தும் நோக்கத்துடன் நாய்கள் சேதத்தை ஏற்படுத்தும் தெளிவான நோக்கத்துடன் நாய்கள் வரும்போது, ​​​​பாதுகாப்பு முதலில் வருகிறது. இதன் பொருள்: முகவாய் மற்றும், தேவைப்பட்டால், பாதுகாப்பு காலர் நம்பகத்தன்மையுடன் பொருந்த வேண்டும். பயிற்சி கட்டுப்படுத்தப்பட்ட நிலைமைகளின் கீழ் நடைபெறுகிறது - பெரும்பாலும் தகுதிவாய்ந்த பயிற்சியாளர்கள் அல்லது நடத்தை கால்நடை மருத்துவர்களுடன் இணைந்து. கால்நடை மருத்துவரின் வருகைகள் கால்நடை மருத்துவரின் வருகை பல நாய்களுக்கு குறிப்பாக மன அழுத்தத்தை ஏற்படுத்துகிறது. சிறந்த முகவாய் முன்பு அமைக்கப்பட்டது, குறைவான கூடுதல் அழுத்தம் நடைமுறையில் எழுகிறது. நடைமுறையில் வாகனம் ஓட்டுவதற்கு முன்பு வீட்டில் முகவாய் வைக்க உரிமையாளர்கள் ஊக்குவிக்கப்பட வேண்டும். விஷ தூண்டில் உள்ள பகுதிகள் விஷ தூண்டில் ஆபத்து உள்ள பகுதிகளில், உணவு எதிர்ப்பு மாற்றங்களுடன் கூடிய முகவாய் உயிரைக் காக்கும். அதே நேரத்தில், நீங்கள் எப்போதும் ஒரு ஸ்டாப் சிக்னல் மற்றும் உணவு எதிர்ப்பு பயிற்சியை இணையாக வேலை செய்ய வேண்டும், இதனால் நாய் நீண்ட காலத்திற்கு தரையில் உணவை நோக்கி நகரக்கூடாது என்று கற்றுக்கொள்கிறது.</w:t>
      </w:r>
    </w:p>
    <w:p>
      <w:pPr>
        <w:pStyle w:val="Heading2"/>
      </w:pPr>
      <w:r>
        <w:t>6.7 உரிமையாளர்களுக்கான பயிற்சித் திட்டங்கள் மற்றும் வீட்டுப்பாடம்</w:t>
      </w:r>
    </w:p>
    <w:p>
      <w:pPr>
        <w:keepNext/>
      </w:pPr>
      <w:r>
        <w:t>தெளிவான, எழுதப்பட்ட வழிமுறைகளால் வைத்திருப்பவர்கள் பயனடைவார்கள். ஒரு எளிய வாராந்திர திட்டம், நீங்கள் பாதையில் இருக்க உதவும்.</w:t>
      </w:r>
    </w:p>
    <w:p>
      <w:pPr>
        <w:keepNext/>
        <w:spacing w:after="20"/>
      </w:pPr>
      <w:r>
        <w:rPr>
          <w:b/>
        </w:rPr>
        <w:t>எடுத்துக்காட்டு "வாரம் 1 - அடிப்படைகள்":</w:t>
      </w:r>
    </w:p>
    <w:p>
      <w:pPr>
        <w:pStyle w:val="ListBullet"/>
        <w:spacing w:after="40" w:line="264" w:lineRule="auto"/>
      </w:pPr>
      <w:r>
        <w:t>நாள் 1-2: ஒருவரையொருவர் அறிந்து கொள்வது - முகவாய் தெரியும், நாய்க்கு அருகில் உணவு கிடைக்கும்.</w:t>
      </w:r>
    </w:p>
    <w:p>
      <w:pPr>
        <w:pStyle w:val="ListBullet"/>
        <w:spacing w:after="40" w:line="264" w:lineRule="auto"/>
      </w:pPr>
      <w:r>
        <w:t>நாள் 3-4: கூடையில் மூக்கு - 5-10 மிகக் குறுகிய மறுபடியும், ஒவ்வொன்றும் கூடையில் ஒரு உபசரிப்பு.</w:t>
      </w:r>
    </w:p>
    <w:p>
      <w:pPr>
        <w:pStyle w:val="ListBullet"/>
        <w:spacing w:after="40" w:line="264" w:lineRule="auto"/>
      </w:pPr>
      <w:r>
        <w:t>நாள் 5-7: முதல் குறுகிய மூடல் முயற்சிகள் - பட்டையை 1-2 வினாடிகள் மூடி, பின்னர் அதை மீண்டும் திறந்து, வெகுமதி. மேலும் வாரங்கள் ஆக்கபூர்வமான முறையில் கட்டமைக்கப்படலாம் (நீண்ட காலம், இயக்கத்தின் முதல் படிகள், முகவாய் கொண்ட முதல் சிறிய தினசரி நடைகள்). ஆலோசகர்கள் தனிப்பட்ட சூழ்நிலைக்கு ஏற்ப தரப்படுத்தப்பட்ட கையேடுகளை உருவாக்க முடியும்.</w:t>
      </w:r>
    </w:p>
    <w:p>
      <w:pPr>
        <w:pStyle w:val="Heading2"/>
      </w:pPr>
      <w:r>
        <w:t>6.8 முக்கிய அறிக்கைகள் தொகுதி 6</w:t>
      </w:r>
    </w:p>
    <w:p>
      <w:pPr>
        <w:pStyle w:val="ListBullet"/>
        <w:spacing w:after="40" w:line="264" w:lineRule="auto"/>
      </w:pPr>
      <w:r>
        <w:t>நல்ல முகவாய் பயிற்சி சிறிய-படி, நேர்மறை மற்றும் நாயின் வேகத்தை அடிப்படையாகக் கொண்டது.</w:t>
      </w:r>
    </w:p>
    <w:p>
      <w:pPr>
        <w:pStyle w:val="ListBullet"/>
        <w:spacing w:after="40" w:line="264" w:lineRule="auto"/>
      </w:pPr>
      <w:r>
        <w:t>நாய்கள் முகவாய் "சாதாரணமாக" அனுபவிக்க வேண்டும், தண்டனையாக அல்ல.</w:t>
      </w:r>
    </w:p>
    <w:p>
      <w:pPr>
        <w:pStyle w:val="ListBullet"/>
        <w:spacing w:after="40" w:line="264" w:lineRule="auto"/>
      </w:pPr>
      <w:r>
        <w:t>பாதங்களைக் கையாள்வது மற்றும் அவற்றைத் துலக்க முயற்சிப்பது பயிற்சியின் ஒரு பகுதியாகும் - "கீழ்ப்படியாமை" மட்டுமல்ல.</w:t>
      </w:r>
    </w:p>
    <w:p>
      <w:pPr>
        <w:pStyle w:val="ListBullet"/>
        <w:spacing w:after="40" w:line="264" w:lineRule="auto"/>
      </w:pPr>
      <w:r>
        <w:t>அணியும் நேரம், வானிலை மற்றும் சுகாதார நிலைமைகள் ஒரு நேரத்தில் எவ்வளவு நேரம் முகவாய் அணியலாம் என்பதை தீர்மானிக்கிறது.</w:t>
      </w:r>
    </w:p>
    <w:p>
      <w:pPr>
        <w:pStyle w:val="ListBullet"/>
        <w:spacing w:after="40" w:line="264" w:lineRule="auto"/>
      </w:pPr>
      <w:r>
        <w:t>உரிமையாளர்களுக்கு அவர்கள் கற்றுக்கொண்டதை செயல்படுத்த தெளிவான, நடைமுறை பயிற்சி திட்டங்கள் மற்றும் வீட்டுப்பாடம் தேவை.</w:t>
      </w:r>
    </w:p>
    <w:p>
      <w:pPr>
        <w:pStyle w:val="Heading1"/>
      </w:pPr>
      <w:r>
        <w:t>தொகுதி 7 - பொருள் சரிபார்ப்பு மற்றும் மாற்றும் நடவடிக்கைகள்</w:t>
      </w:r>
    </w:p>
    <w:p>
      <w:pPr>
        <w:pStyle w:val="Heading2"/>
      </w:pPr>
      <w:r>
        <w:t>7.0 தொகுதியின் இலக்கு</w:t>
      </w:r>
    </w:p>
    <w:p>
      <w:pPr>
        <w:keepNext/>
        <w:spacing w:after="20"/>
      </w:pPr>
      <w:r>
        <w:rPr>
          <w:b/>
        </w:rPr>
        <w:t>இந்த தொகுதிக்குப் பிறகு, பங்கேற்பாளர்கள்:</w:t>
      </w:r>
    </w:p>
    <w:p>
      <w:pPr>
        <w:pStyle w:val="ListBullet"/>
        <w:spacing w:after="40" w:line="264" w:lineRule="auto"/>
      </w:pPr>
      <w:r>
        <w:t>பொதுவான முகவாய்ப் பொருட்களின் நன்மைகள் மற்றும் தீமைகளை வகைப்படுத்தவும்,</w:t>
      </w:r>
    </w:p>
    <w:p>
      <w:pPr>
        <w:pStyle w:val="ListBullet"/>
        <w:spacing w:after="40" w:line="264" w:lineRule="auto"/>
      </w:pPr>
      <w:r>
        <w:t>Caniseguros அசல் பயோதேன், திணிப்பு மற்றும் துருப்பிடிக்காத எஃகு ஆகியவற்றை ஏன் நம்பியிருக்கிறது என்பதை விளக்கவும்,</w:t>
      </w:r>
    </w:p>
    <w:p>
      <w:pPr>
        <w:pStyle w:val="ListBullet"/>
        <w:spacing w:after="40" w:line="264" w:lineRule="auto"/>
      </w:pPr>
      <w:r>
        <w:t>பொருத்தமான அடிப்படை மாதிரியுடன் கூட மாற்றத்தை ஏன் புரிந்து கொள்ள முடியும் என்பதை வைத்திருப்பவர்களுக்கு புரியும் வகையில் விளக்கவும்.</w:t>
      </w:r>
    </w:p>
    <w:p>
      <w:pPr>
        <w:pStyle w:val="ListBullet"/>
        <w:spacing w:after="40" w:line="264" w:lineRule="auto"/>
      </w:pPr>
      <w:r>
        <w:t>வழக்கமான மாற்று நடவடிக்கைகளுக்கு பெயரிடவும் (பெல்ட்கள், திணிப்பு, வலிப்பு பாதுகாப்பு, கூடுதல் பட்டைகள்),</w:t>
      </w:r>
    </w:p>
    <w:p>
      <w:pPr>
        <w:pStyle w:val="ListBullet"/>
        <w:spacing w:after="40" w:line="264" w:lineRule="auto"/>
      </w:pPr>
      <w:r>
        <w:t>வெல்டிங் வேலைக்குப் பிறகு பவுடர் கோட்டிங் எப்போது கட்டாயமாகும் என்பதையும் புத்தகத் திருகுகளில் லாக்டைட் ஏன் முக்கியமானது என்பதையும் தெரிந்து கொள்ளுங்கள்.</w:t>
      </w:r>
    </w:p>
    <w:p>
      <w:pPr>
        <w:pStyle w:val="Heading2"/>
      </w:pPr>
      <w:r>
        <w:t>7.1 முகவாய்களுக்கான பொதுவான நிலையான பொருட்கள்</w:t>
      </w:r>
    </w:p>
    <w:p>
      <w:pPr>
        <w:keepNext/>
      </w:pPr>
      <w:r>
        <w:t>வணிக ரீதியாக கிடைக்கக்கூடிய பல முகவாய்கள் தோல் பட்டைகள் மற்றும் ஃபெல்ட் பேடிங்குடன் வருகின்றன. முதல் பார்வையில் இது "கிளாசிக்" மற்றும் உயர் தரம் என்று தோன்றுகிறது - இருப்பினும், இந்த பொருட்கள் அன்றாட வாழ்க்கையில் தெளிவான குறைபாடுகளைக் கொண்டுள்ளன. தோல் - அன்றாட வாழ்க்கையில் பிரச்சினைகள்</w:t>
      </w:r>
    </w:p>
    <w:p>
      <w:pPr>
        <w:pStyle w:val="ListBullet"/>
        <w:spacing w:after="40" w:line="264" w:lineRule="auto"/>
      </w:pPr>
      <w:r>
        <w:t>தண்ணீரை உறிஞ்சுகிறது - மழை பெய்யும் போது, நீந்தும்போது அல்லது ஈரமான புல், தோல் உறிஞ்சப்பட்டு கனமாகிறது,</w:t>
      </w:r>
    </w:p>
    <w:p>
      <w:pPr>
        <w:pStyle w:val="ListBullet"/>
        <w:spacing w:after="40" w:line="264" w:lineRule="auto"/>
      </w:pPr>
      <w:r>
        <w:t>ஈரமாக இருக்கும் போது தோலை மிக விரைவாக தேய்க்கிறது,</w:t>
      </w:r>
    </w:p>
    <w:p>
      <w:pPr>
        <w:pStyle w:val="ListBullet"/>
        <w:spacing w:after="40" w:line="264" w:lineRule="auto"/>
      </w:pPr>
      <w:r>
        <w:t>உப்பு (கடல், வியர்வை, சாலை உப்பு) மற்றும் சூரியன் காரணமாக உடையக்கூடியது,</w:t>
      </w:r>
    </w:p>
    <w:p>
      <w:pPr>
        <w:pStyle w:val="ListBullet"/>
        <w:spacing w:after="40" w:line="264" w:lineRule="auto"/>
      </w:pPr>
      <w:r>
        <w:t>காலப்போக்கில் தேய்கிறது - சரிசெய்யப்பட்ட பொருத்தம் மாறுகிறது, முகவாய் பாதுகாப்பற்றதாகிறது,</w:t>
      </w:r>
    </w:p>
    <w:p>
      <w:pPr>
        <w:pStyle w:val="ListBullet"/>
        <w:spacing w:after="40" w:line="264" w:lineRule="auto"/>
      </w:pPr>
      <w:r>
        <w:t>பராமரிப்பு-தீவிரமானது - தொடர்ந்து கிரீஸ்/கவனிக்க வேண்டும், இல்லையெனில் அது கிழிந்துவிடும். உணர்ந்தேன் - ஒரு குஷனிங் பொருளாக சிக்கல்கள்</w:t>
      </w:r>
    </w:p>
    <w:p>
      <w:pPr>
        <w:pStyle w:val="ListBullet"/>
        <w:spacing w:after="40" w:line="264" w:lineRule="auto"/>
      </w:pPr>
      <w:r>
        <w:t>ஈரப்பதம் மற்றும் அழுக்குகளை வலுவாக உறிஞ்சி,</w:t>
      </w:r>
    </w:p>
    <w:p>
      <w:pPr>
        <w:pStyle w:val="ListBullet"/>
        <w:spacing w:after="40" w:line="264" w:lineRule="auto"/>
      </w:pPr>
      <w:r>
        <w:t>ஈரமாக இருக்கும்போது, குறிப்பாக உணர்திறன் வாய்ந்த தோலில்,</w:t>
      </w:r>
    </w:p>
    <w:p>
      <w:pPr>
        <w:pStyle w:val="ListBullet"/>
        <w:spacing w:after="40" w:line="264" w:lineRule="auto"/>
      </w:pPr>
      <w:r>
        <w:t>சுகாதாரமான முறையில் சுத்தம் செய்வது கடினம் - அழுக்கு, உமிழ்நீர் மற்றும் பாக்டீரியாக்கள் பொருளில் சிக்கிக் கொள்கின்றன,</w:t>
      </w:r>
    </w:p>
    <w:p>
      <w:pPr>
        <w:pStyle w:val="ListBullet"/>
        <w:spacing w:after="40" w:line="264" w:lineRule="auto"/>
      </w:pPr>
      <w:r>
        <w:t>ஒரு வழக்கமான அடிப்படையில் முழுமையாக உலர அனுமதிக்கப்படாவிட்டால் சிறிது வாசனை தொடங்குகிறது. இது குறுகிய கால அல்லது மிகவும் அரிதான பயன்பாட்டிற்கு தாங்கக்கூடியதாக இருக்கலாம். இருப்பினும், வழக்கமாக அல்லது தினசரி முகவாய்களை அணியும் நாய்களுக்கு, இந்த பொருள் பண்புகள் சிக்கலானவை - ஆறுதல், சுகாதாரம் மற்றும் ஆயுள் ஆகியவற்றின் அடிப்படையில்.</w:t>
      </w:r>
    </w:p>
    <w:p>
      <w:pPr>
        <w:pStyle w:val="Heading2"/>
      </w:pPr>
      <w:r>
        <w:t>7.2 பயோதேன் &amp; கேனிசெகுரோஸ் தரநிலை</w:t>
      </w:r>
    </w:p>
    <w:p>
      <w:pPr>
        <w:keepNext/>
      </w:pPr>
      <w:r>
        <w:t>Caniseguros வேண்டுமென்றே தோல் மற்றும் உணர்ந்த பட்டைகளுடன் வேலை செய்யாது, மாறாக இதை நம்பியுள்ளது:</w:t>
      </w:r>
    </w:p>
    <w:p>
      <w:pPr>
        <w:pStyle w:val="ListBullet"/>
        <w:spacing w:after="40" w:line="264" w:lineRule="auto"/>
      </w:pPr>
      <w:r>
        <w:t>அசல் பயோத்தேனிலிருந்து செய்யப்பட்ட பட்டைகள்,</w:t>
      </w:r>
    </w:p>
    <w:p>
      <w:pPr>
        <w:pStyle w:val="ListBullet"/>
        <w:spacing w:after="40" w:line="264" w:lineRule="auto"/>
      </w:pPr>
      <w:r>
        <w:t>மென்மையான, வெளிப்புற-பொருத்தமான நுரையால் செய்யப்பட்ட பேட் செய்யப்பட்ட மூக்கு பட்டைகள்,</w:t>
      </w:r>
    </w:p>
    <w:p>
      <w:pPr>
        <w:pStyle w:val="ListBullet"/>
        <w:spacing w:after="40" w:line="264" w:lineRule="auto"/>
      </w:pPr>
      <w:r>
        <w:t>துருப்பிடிக்காத எஃகு பொருத்துதல்கள். அசல் பயோதேனின் நன்மைகள்</w:t>
      </w:r>
    </w:p>
    <w:p>
      <w:pPr>
        <w:pStyle w:val="ListBullet"/>
        <w:spacing w:after="40" w:line="264" w:lineRule="auto"/>
      </w:pPr>
      <w:r>
        <w:t>நீர்ப்புகா - ஊறவைக்காது, ஈரமாக இருந்தாலும் பரிமாணத்தில் நிலையாக இருக்கும்,</w:t>
      </w:r>
    </w:p>
    <w:p>
      <w:pPr>
        <w:pStyle w:val="ListBullet"/>
        <w:spacing w:after="40" w:line="264" w:lineRule="auto"/>
      </w:pPr>
      <w:r>
        <w:t>மென்மையான மேற்பரப்பு - ஈரமான தோலை விட கணிசமாக குறைவாக தேய்க்கிறது,</w:t>
      </w:r>
    </w:p>
    <w:p>
      <w:pPr>
        <w:pStyle w:val="ListBullet"/>
        <w:spacing w:after="40" w:line="264" w:lineRule="auto"/>
      </w:pPr>
      <w:r>
        <w:t>சுத்தம் செய்ய மிகவும் எளிதானது - தண்ணீரில் துவைக்கவும், அழுக்கு பொருளில் சிக்காது,</w:t>
      </w:r>
    </w:p>
    <w:p>
      <w:pPr>
        <w:pStyle w:val="ListBullet"/>
        <w:spacing w:after="40" w:line="264" w:lineRule="auto"/>
      </w:pPr>
      <w:r>
        <w:t>எந்த நாற்றத்தையும் உறிஞ்சாது - நீண்ட கால பயன்பாட்டில் அதிக சுகாதாரம்,</w:t>
      </w:r>
    </w:p>
    <w:p>
      <w:pPr>
        <w:pStyle w:val="ListBullet"/>
        <w:spacing w:after="40" w:line="264" w:lineRule="auto"/>
      </w:pPr>
      <w:r>
        <w:t>புற ஊதா மற்றும் வானிலை எதிர்ப்பு - தோல் போல் விரைவாக உடையக்கூடியதாக மாறாது,</w:t>
      </w:r>
    </w:p>
    <w:p>
      <w:pPr>
        <w:pStyle w:val="ListBullet"/>
        <w:spacing w:after="40" w:line="264" w:lineRule="auto"/>
      </w:pPr>
      <w:r>
        <w:t>பரிமாண ரீதியாக நிலையானது - தேய்ந்து போகாது, சரிசெய்யப்பட்ட பொருத்தம் தக்கவைக்கப்படுகிறது. அசல் பயோத்தேனைப் பயன்படுத்துவது முக்கியம் மற்றும் தரம் குறைந்த "ஹெக்ஸா" வகைகளைப் பயன்படுத்தக்கூடாது. உயர்தரமான Biothane மட்டுமே உயர் கண்ணீர் எதிர்ப்பை ஒரு இனிமையான மென்மையான மேற்பரப்புடன் இணைக்கிறது. மூக்கு பட்டைகள் மற்றும் பொருத்துதல்கள்</w:t>
      </w:r>
    </w:p>
    <w:p>
      <w:pPr>
        <w:pStyle w:val="ListBullet"/>
        <w:spacing w:after="40" w:line="264" w:lineRule="auto"/>
      </w:pPr>
      <w:r>
        <w:t>மென்மையான, வெளிப்புற-நட்பு நுரையால் செய்யப்பட்ட தனித்தனியாக மாற்றியமைக்கப்பட்ட மூக்கு பட்டைகள் மூக்கின் பாலத்தில் அழுத்தத்தை விநியோகிக்கின்றன.</w:t>
      </w:r>
    </w:p>
    <w:p>
      <w:pPr>
        <w:pStyle w:val="ListBullet"/>
        <w:spacing w:after="40" w:line="264" w:lineRule="auto"/>
      </w:pPr>
      <w:r>
        <w:t>அவை அழுத்தம் புள்ளிகள், உராய்வு மற்றும் அழுத்தம் புண்களின் அபாயத்தை கணிசமாகக் குறைக்கின்றன.</w:t>
      </w:r>
    </w:p>
    <w:p>
      <w:pPr>
        <w:pStyle w:val="ListBullet"/>
        <w:spacing w:after="40" w:line="264" w:lineRule="auto"/>
      </w:pPr>
      <w:r>
        <w:t>துருப்பிடிக்காத எஃகு பொருத்துதல்கள் துருப்பிடிக்காதவை, நிலையானவை மற்றும் நீடித்தவை - ஈரமான நிலையில் அல்லது கடலில் பயணிக்கும் நாய்களுக்கு ஏற்றது.</w:t>
      </w:r>
    </w:p>
    <w:p>
      <w:pPr>
        <w:pStyle w:val="Heading2"/>
      </w:pPr>
      <w:r>
        <w:t>7.3 ஏன் ஒரு மாற்றம் பயனுள்ளது - அது பொருத்தமானதாக இருந்தாலும் கூட</w:t>
      </w:r>
    </w:p>
    <w:p>
      <w:pPr>
        <w:keepNext/>
      </w:pPr>
      <w:r>
        <w:t>அடிப்படை மாதிரி பல நாய்கள் உலோக கூடை மற்றும் நிலையான பட்டைகள் (தோல்/உணர்ந்த) செய்யப்பட்ட அடிப்படை மாதிரியுடன் நன்றாகப் பழகுகின்றன. இருப்பினும், அதை மாற்றுவது மதிப்பு</w:t>
      </w:r>
    </w:p>
    <w:p>
      <w:pPr>
        <w:keepNext/>
        <w:spacing w:after="20"/>
      </w:pPr>
      <w:r>
        <w:rPr>
          <w:b/>
        </w:rPr>
        <w:t>பல காரணங்களுக்காக பயோதேன் பட்டைகள் மற்றும் நவீன திணிப்பு:</w:t>
      </w:r>
    </w:p>
    <w:p>
      <w:pPr>
        <w:pStyle w:val="ListBullet"/>
        <w:spacing w:after="40" w:line="264" w:lineRule="auto"/>
      </w:pPr>
      <w:r>
        <w:t>சௌகரியம்: பயோத்தேன் குறைவாக, ஈரமாக இருந்தாலும் வசதியாக இருக்கும், திணிப்பு அழுத்தத்தை சிறப்பாக விநியோகிக்கிறது.</w:t>
      </w:r>
    </w:p>
    <w:p>
      <w:pPr>
        <w:pStyle w:val="ListBullet"/>
        <w:spacing w:after="40" w:line="264" w:lineRule="auto"/>
      </w:pPr>
      <w:r>
        <w:t>சுகாதாரம்: பட்டைகள் மற்றும் திணிப்பு சுத்தம் செய்ய எளிதானது, வேகமாக உலர்த்தும் மற்றும் குறைவான நாற்றங்களை உறிஞ்சும்.</w:t>
      </w:r>
    </w:p>
    <w:p>
      <w:pPr>
        <w:pStyle w:val="ListBullet"/>
        <w:spacing w:after="40" w:line="264" w:lineRule="auto"/>
      </w:pPr>
      <w:r>
        <w:t>ஆயுட்காலம்: பயோத்தேன் மற்றும் துருப்பிடிக்காத எஃகு ஆகியவை தோலை விட நீண்ட காலம் நீடிக்கும்/அன்றாட வாழ்க்கையில் (மழை, வெயில், உப்பு, அழுக்கு) உணரப்படும்.</w:t>
      </w:r>
    </w:p>
    <w:p>
      <w:pPr>
        <w:pStyle w:val="ListBullet"/>
        <w:spacing w:after="40" w:line="264" w:lineRule="auto"/>
      </w:pPr>
      <w:r>
        <w:t>பாதுகாப்பு: பரிமாண ரீதியாக நிலையான பட்டைகள் மற்றும் சரியாகப் பாதுகாக்கப்பட்ட புத்தக திருகுகள் அமைப்புகளைத் தக்கவைப்பதை உறுதி செய்கின்றன.</w:t>
      </w:r>
    </w:p>
    <w:p>
      <w:pPr>
        <w:pStyle w:val="ListBullet"/>
        <w:spacing w:after="40" w:line="264" w:lineRule="auto"/>
      </w:pPr>
      <w:r>
        <w:t>தோற்றம்: மாற்றங்கள் முகவாய் மிகவும் நவீனமாகவும், நன்கு பராமரிக்கப்பட்டதாகவும் தோன்றும் - வெளி உலகத்திற்கு பாதுகாப்பு மற்றும் பொறுப்பின் உருவத்திற்கு முக்கியமானது. முக்கியமானது: பட்டைகள் மற்றும் பொருத்துதல்களின் ஒவ்வொரு சரிசெய்தலுக்கும் பிறகு, புத்தக திருகுகள் ஒரு திருகு பூட்டுடன் பாதுகாக்கப்பட வேண்டும் (எ.கா. லாக்டைட்). இது இயக்கம் அல்லது அதிர்வு காரணமாக அவை தளர்வாக வருவதைத் தடுக்கிறது.</w:t>
      </w:r>
    </w:p>
    <w:p>
      <w:pPr>
        <w:pStyle w:val="Heading2"/>
      </w:pPr>
      <w:r>
        <w:t>7.4 வழக்கமான மாற்று நடவடிக்கைகள் (கண்ணோட்டம்)</w:t>
      </w:r>
    </w:p>
    <w:p>
      <w:pPr>
        <w:keepNext/>
      </w:pPr>
      <w:r>
        <w:t>பின்வரும் மாற்று நடவடிக்கைகள் குறிப்பாக பொதுவானவை மற்றும் நடைமுறையில் பயனுள்ளதாக இருக்கும். அவை போன்ற சாத்தியக்கூறுகளை அடிப்படையாகக் கொண்டவை: சிறப்பு வாய்ந்தவற்றில் பி</w:t>
      </w:r>
    </w:p>
    <w:p>
      <w:pPr/>
      <w:r>
        <w:t>முகவாய் மாற்றும் திட்டங்கள் வழங்கப்படுகின்றன. 1. பயோதேனுக்கு பெல்ட் மாற்றம்</w:t>
      </w:r>
    </w:p>
    <w:p>
      <w:pPr>
        <w:pStyle w:val="ListBullet"/>
        <w:spacing w:after="40" w:line="264" w:lineRule="auto"/>
      </w:pPr>
      <w:r>
        <w:t>பயோதேன் பட்டைகளுக்கான அனைத்து தோல் அல்லது ஜவுளி பட்டைகளையும் மாற்றுதல்.</w:t>
      </w:r>
    </w:p>
    <w:p>
      <w:pPr>
        <w:pStyle w:val="ListBullet"/>
        <w:spacing w:after="40" w:line="264" w:lineRule="auto"/>
      </w:pPr>
      <w:r>
        <w:t>தொண்டைப் பட்டைகள், கழுத்து/மூடுதல் பட்டைகள் மற்றும் தேவைப்பட்டால், முன்பு எடுக்கப்பட்ட அளவீடுகளின் அடிப்படையில் மேல்நிலைப் பட்டைகளின் தனிப்பட்ட சரிசெய்தல். 2. தொண்டை மற்றும் மேல்நிலை பட்டைகளை சேர்த்தல் அல்லது மாற்றுதல்</w:t>
      </w:r>
    </w:p>
    <w:p>
      <w:pPr>
        <w:pStyle w:val="ListBullet"/>
        <w:spacing w:after="40" w:line="264" w:lineRule="auto"/>
      </w:pPr>
      <w:r>
        <w:t>முகவாய் மிக எளிதாக மேல்நோக்கி சரியுமானால், தொண்டைத் தாழ்ப்பாளை மீண்டும் பொருத்துதல்.</w:t>
      </w:r>
    </w:p>
    <w:p>
      <w:pPr>
        <w:pStyle w:val="ListBullet"/>
        <w:spacing w:after="40" w:line="264" w:lineRule="auto"/>
      </w:pPr>
      <w:r>
        <w:t>அதிக மூக்கு நாய்களுக்கு (எ.கா. குத்துச்சண்டை வீரர்கள்) கூடையை எளிதாக உயர்த்த மேல்நிலை பட்டையை நிறுவுதல். 3. ஒரு பாதுகாப்பு காலர் நிறுவுதல்</w:t>
      </w:r>
    </w:p>
    <w:p>
      <w:pPr>
        <w:pStyle w:val="ListBullet"/>
        <w:spacing w:after="40" w:line="264" w:lineRule="auto"/>
      </w:pPr>
      <w:r>
        <w:t>பாதுகாப்பு காலர் கழுத்தில் உயரமாக அமர்ந்து, இணைப்பிகள் வழியாக முகவாய்க்கு இணைக்கப்பட்டுள்ளது.</w:t>
      </w:r>
    </w:p>
    <w:p>
      <w:pPr>
        <w:pStyle w:val="ListBullet"/>
        <w:spacing w:after="40" w:line="264" w:lineRule="auto"/>
      </w:pPr>
      <w:r>
        <w:t>முகவாய் முழுவதுமாக அகற்றப்பட முடியாது என்பதை உறுதி செய்கிறது - சேதத்தை ஏற்படுத்தும் நாய்களுக்கு இது முக்கியமானது.</w:t>
      </w:r>
    </w:p>
    <w:p>
      <w:pPr>
        <w:pStyle w:val="ListBullet"/>
        <w:spacing w:after="40" w:line="264" w:lineRule="auto"/>
      </w:pPr>
      <w:r>
        <w:t>இந்த காலருடன் லீஷ் ஒருபோதும் இணைக்கப்படவில்லை - இது ஒரு ஸ்டாப்பராக செயல்படுகிறது, முன்னணி காலர் அல்ல. 4. நாசி பட்டைகளை மாற்றுதல் அல்லது சேர்த்தல்</w:t>
      </w:r>
    </w:p>
    <w:p>
      <w:pPr>
        <w:pStyle w:val="ListBullet"/>
        <w:spacing w:after="40" w:line="264" w:lineRule="auto"/>
      </w:pPr>
      <w:r>
        <w:t>நிலையான மூக்கு பட்டைகளை குறுகிய, வழக்கமான அல்லது நீட்டிக்கப்பட்ட பட்டைகளுடன் மாற்றவும்.</w:t>
      </w:r>
    </w:p>
    <w:p>
      <w:pPr>
        <w:pStyle w:val="ListBullet"/>
        <w:spacing w:after="40" w:line="264" w:lineRule="auto"/>
      </w:pPr>
      <w:r>
        <w:t>குறிக்கோள்: மூக்கின் பாலத்திற்கும் கூடைக்கும் இடையே அதிக தூரம், பெரிய தொடர்பு மேற்பரப்பு, குறைவான அழுத்த உச்சங்கள். 5. உணவு பாதுகாப்பு &amp; விஷ தூண்டில் பாதுகாப்பு</w:t>
      </w:r>
    </w:p>
    <w:p>
      <w:pPr>
        <w:pStyle w:val="ListBullet"/>
        <w:spacing w:after="40" w:line="264" w:lineRule="auto"/>
      </w:pPr>
      <w:r>
        <w:t>முன் கூடை பகுதியில் நெருக்கமாக இணைக்கப்பட்ட பயோத்தேன் உறுப்புகள் அல்லது பேனல்களை இணைத்தல்.</w:t>
      </w:r>
    </w:p>
    <w:p>
      <w:pPr>
        <w:pStyle w:val="ListBullet"/>
        <w:spacing w:after="40" w:line="264" w:lineRule="auto"/>
      </w:pPr>
      <w:r>
        <w:t>பகுதி அல்லது முழு பாதுகாப்பு, இதனால் நாய் தரையில் இருந்து எதையும் எடுக்க முடியாது அல்லது எடுக்க முடியாது.</w:t>
      </w:r>
    </w:p>
    <w:p>
      <w:pPr>
        <w:pStyle w:val="ListBullet"/>
        <w:spacing w:after="40" w:line="264" w:lineRule="auto"/>
      </w:pPr>
      <w:r>
        <w:t>வெளிநாட்டு உடல்களை உட்கொள்வதில் வலுவான போக்கு அல்லது விஷ தூண்டில் உள்ள நாய்களுக்கு குறிப்பாக பயனுள்ளதாக இருக்கும்.</w:t>
      </w:r>
    </w:p>
    <w:p>
      <w:pPr>
        <w:pStyle w:val="Heading2"/>
      </w:pPr>
      <w:r>
        <w:t>7.5 வெல்டிங் வேலை &amp; தூள் பூச்சு</w:t>
      </w:r>
    </w:p>
    <w:p>
      <w:pPr>
        <w:keepNext/>
      </w:pPr>
      <w:r>
        <w:t>சில சந்தர்ப்பங்களில், பட்டா மற்றும் திணிப்பு மாற்றங்கள் ஒரு முகவாய்க்கு உகந்ததாக பொருத்தப்படுவதற்கு போதுமானதாக இல்லை. கம்பி கூடையையே மாற்றியமைப்பது அவசியமாக இருக்கலாம் - உதாரணமாக வெல்டிங் வேலை (எ.கா. ஸ்ட்ரட்களை நகர்த்துதல், கூடுதல் ஸ்ட்ரட்களைப் பயன்படுத்துதல்). கொள்கை: வெல்டிங் நடைபெறும் போதெல்லாம், தூள் பூச்சு பின்னர் மேற்கொள்ளப்பட வேண்டும்.</w:t>
      </w:r>
    </w:p>
    <w:p>
      <w:pPr>
        <w:keepNext/>
        <w:spacing w:after="20"/>
      </w:pPr>
      <w:r>
        <w:rPr>
          <w:b/>
        </w:rPr>
        <w:t>இதற்கான காரணங்கள்:</w:t>
      </w:r>
    </w:p>
    <w:p>
      <w:pPr>
        <w:pStyle w:val="ListBullet"/>
        <w:spacing w:after="40" w:line="264" w:lineRule="auto"/>
      </w:pPr>
      <w:r>
        <w:t>அரிப்பு பாதுகாப்பு - வெல்ட்கள் இல்லையெனில் துருப்பிடிக்க வாய்ப்பு அதிகம்.</w:t>
      </w:r>
    </w:p>
    <w:p>
      <w:pPr>
        <w:pStyle w:val="ListBullet"/>
        <w:spacing w:after="40" w:line="264" w:lineRule="auto"/>
      </w:pPr>
      <w:r>
        <w:t>மேற்பரப்பு மென்மையானது - தூள் பூச்சு கூர்மையான விளிம்புகள் இல்லாமல் சமமான, மென்மையான மேற்பரப்பை உறுதி செய்கிறது.</w:t>
      </w:r>
    </w:p>
    <w:p>
      <w:pPr>
        <w:pStyle w:val="ListBullet"/>
        <w:spacing w:after="40" w:line="264" w:lineRule="auto"/>
      </w:pPr>
      <w:r>
        <w:t>சுகாதாரம் - மென்மையான, பூசப்பட்ட மேற்பரப்புகள் சுத்தம் செய்ய எளிதானது, அழுக்கு மற்றும் உமிழ்நீர் குறைவாக ஒட்டிக்கொண்டிருக்கும்.</w:t>
      </w:r>
    </w:p>
    <w:p>
      <w:pPr>
        <w:pStyle w:val="ListBullet"/>
        <w:spacing w:after="40" w:line="264" w:lineRule="auto"/>
      </w:pPr>
      <w:r>
        <w:t>தோற்றம் - முகவாய் மாற்றியமைத்த பிறகும் தொழில்முறை மற்றும் நன்கு வருவார். தூய வளைக்கும் வேலை (வெல்டிங் இல்லாமல்) புதிய தூள் பூச்சு தேவையில்லை, ஆனால் கவனமாக மேற்கொள்ளப்பட வேண்டும். ஒவ்வொரு செயல்முறைக்கும் பிறகு, அனைத்து கம்பி ஓட்டங்களும் கூர்மையான விளிம்புகள் மற்றும் காயத்தின் சாத்தியமான ஆதாரங்களை சரிபார்க்க வேண்டும்.</w:t>
      </w:r>
    </w:p>
    <w:p>
      <w:pPr>
        <w:pStyle w:val="Heading2"/>
      </w:pPr>
      <w:r>
        <w:t>7.6 பாதுகாப்பு மற்றும் மாற்றங்களின் வரம்புகள்</w:t>
      </w:r>
    </w:p>
    <w:p>
      <w:pPr>
        <w:keepNext/>
      </w:pPr>
      <w:r>
        <w:t>மாற்றங்கள் முகவாயின் அடிப்படை நிலைத்தன்மை மற்றும் பாதுகாப்பு விளைவை சமரசம் செய்யாமல் இருக்கலாம்</w:t>
      </w:r>
    </w:p>
    <w:p>
      <w:pPr>
        <w:keepNext/>
        <w:spacing w:after="20"/>
      </w:pPr>
      <w:r>
        <w:rPr>
          <w:b/>
        </w:rPr>
        <w:t>பாதிக்கும். பின்வரும் புள்ளிகள் குறிப்பாக முக்கியமானவை:</w:t>
      </w:r>
    </w:p>
    <w:p>
      <w:pPr>
        <w:pStyle w:val="ListBullet"/>
        <w:spacing w:after="40" w:line="264" w:lineRule="auto"/>
      </w:pPr>
      <w:r>
        <w:t>நாய் மீண்டும் கடிக்கும் அல்லது பெரிய துண்டுகளை உட்கொள்ளும் வகையில் ஸ்ட்ரட்டுகளை அகற்றக்கூடாது.</w:t>
      </w:r>
    </w:p>
    <w:p>
      <w:pPr>
        <w:pStyle w:val="ListBullet"/>
        <w:spacing w:after="40" w:line="264" w:lineRule="auto"/>
      </w:pPr>
      <w:r>
        <w:t>கம்பி அல்லது பட்டையின் ஒவ்வொரு மாற்றத்திற்கும் பிறகு, முகவாய் இன்னும் போதுமான அளவு நிலையாக உள்ளதா என்பதைச் சரிபார்க்க வேண்டும்.</w:t>
      </w:r>
    </w:p>
    <w:p>
      <w:pPr>
        <w:pStyle w:val="ListBullet"/>
        <w:spacing w:after="40" w:line="264" w:lineRule="auto"/>
      </w:pPr>
      <w:r>
        <w:t>மாற்றங்கள் எப்போதும் தெளிவாக ஆவணப்படுத்தப்பட வேண்டும் (புகைப்படங்கள், குறிப்புகள்), குறிப்பாக நிபந்தனைகள் அல்லது அதிகாரப்பூர்வ தேவைகள் கொண்ட நாய்களுக்கு.</w:t>
      </w:r>
    </w:p>
    <w:p>
      <w:pPr>
        <w:pStyle w:val="ListBullet"/>
        <w:spacing w:after="40" w:line="264" w:lineRule="auto"/>
      </w:pPr>
      <w:r>
        <w:t>சில சந்தர்ப்பங்களில், பொருத்தமற்ற கூடையை "வளைப்பதற்கு" பதிலாக வேறு அடிப்படை மாதிரியைத் தேர்ந்தெடுப்பது மிகவும் அர்த்தமுள்ளதாக இருக்கிறது.</w:t>
      </w:r>
    </w:p>
    <w:p>
      <w:pPr>
        <w:pStyle w:val="Heading2"/>
      </w:pPr>
      <w:r>
        <w:t>7.7 பராமரிப்பு, திருகு பூட்டுதல் &amp; பராமரிப்பு</w:t>
      </w:r>
    </w:p>
    <w:p>
      <w:pPr>
        <w:keepNext/>
      </w:pPr>
      <w:r>
        <w:t>முகவாய் தொடர்ந்து சரிபார்த்து பராமரிக்கப்பட்டால் மட்டுமே சிறந்த மாற்றமும் பாதுகாப்பாக இருக்கும்.</w:t>
      </w:r>
    </w:p>
    <w:p>
      <w:pPr>
        <w:keepNext/>
        <w:spacing w:after="20"/>
      </w:pPr>
      <w:r>
        <w:rPr>
          <w:b/>
        </w:rPr>
        <w:t>முக்கியமான புள்ளிகள்:</w:t>
      </w:r>
    </w:p>
    <w:p>
      <w:pPr>
        <w:pStyle w:val="ListBullet"/>
        <w:spacing w:after="40" w:line="264" w:lineRule="auto"/>
      </w:pPr>
      <w:r>
        <w:t>ஒவ்வொரு பெல்ட் சரிசெய்தலுக்குப் பிறகும் ஸ்க்ரூ லாக்கிங் ஏஜெண்டுடன் (எ.கா. லாக்டைட்) புக் ஸ்க்ரூகளைப் பாதுகாக்கவும் - இல்லையெனில் அவை தளர்ந்து போகலாம்.</w:t>
      </w:r>
    </w:p>
    <w:p>
      <w:pPr>
        <w:pStyle w:val="ListBullet"/>
        <w:spacing w:after="40" w:line="264" w:lineRule="auto"/>
      </w:pPr>
      <w:r>
        <w:t>வழக்கமான காட்சி ஆய்வு: அனைத்து திருகுகளும் இறுக்கமாக உள்ளதா, பெல்ட் அல்லது கூடையில் விரிசல் அல்லது சேதம் எதுவும் தெரியவில்லையா?</w:t>
      </w:r>
    </w:p>
    <w:p>
      <w:pPr>
        <w:pStyle w:val="ListBullet"/>
        <w:spacing w:after="40" w:line="264" w:lineRule="auto"/>
      </w:pPr>
      <w:r>
        <w:t>பயோதேன் பட்டா அழுக்காக இருந்தால், அதை தண்ணீரில் கழுவவும் (தேவைப்பட்டால், லேசான கிளீனர்), மேலும் நுரை திணிப்பை சுத்தம் செய்து அதை நன்கு உலர அனுமதிக்கவும்.</w:t>
      </w:r>
    </w:p>
    <w:p>
      <w:pPr>
        <w:pStyle w:val="ListBullet"/>
        <w:spacing w:after="40" w:line="264" w:lineRule="auto"/>
      </w:pPr>
      <w:r>
        <w:t>பூச்சு சேதமடையாமல் இருக்க, தூள் பூசப்பட்ட மேற்பரப்பில் கடுமையான கிளீனர்கள் அல்லது உலோக தூரிகைகளைப் பயன்படுத்த வேண்டாம்.</w:t>
      </w:r>
    </w:p>
    <w:p>
      <w:pPr>
        <w:pStyle w:val="Heading2"/>
      </w:pPr>
      <w:r>
        <w:t>7.8 முக்கிய அறிக்கைகள் தொகுதி 7</w:t>
      </w:r>
    </w:p>
    <w:p>
      <w:pPr>
        <w:pStyle w:val="ListBullet"/>
        <w:spacing w:after="40" w:line="264" w:lineRule="auto"/>
      </w:pPr>
      <w:r>
        <w:t>தோல் மற்றும் உணர்திறன் நீண்ட கால அணிந்திருப்பவர்களுக்கு அடிக்கடி பிரச்சனையாக இருக்கும்: அவை தண்ணீரை உறிஞ்சி, தேய்மானம், விரைவாக வயதாகி, சுகாதாரமாக வைத்திருப்பது கடினம்.</w:t>
      </w:r>
    </w:p>
    <w:p>
      <w:pPr>
        <w:pStyle w:val="ListBullet"/>
        <w:spacing w:after="40" w:line="264" w:lineRule="auto"/>
      </w:pPr>
      <w:r>
        <w:t>Caniseguros அசல் Biothane, நுரை திணிப்பு மற்றும் துருப்பிடிக்காத எஃகு ஆகியவற்றை ஆறுதல், சுகாதாரம் மற்றும் ஆயுள் ஆகியவற்றை அதிகரிக்க பயன்படுத்துகிறது.</w:t>
      </w:r>
    </w:p>
    <w:p>
      <w:pPr>
        <w:pStyle w:val="ListBullet"/>
        <w:spacing w:after="40" w:line="264" w:lineRule="auto"/>
      </w:pPr>
      <w:r>
        <w:t>அடிப்படை மாதிரி பொருந்தினாலும் ஒரு மாற்றம் பயனுள்ளது - இது ஆறுதல், பாதுகாப்பு மற்றும் ஆயுள் அதிகரிக்கிறது.</w:t>
      </w:r>
    </w:p>
    <w:p>
      <w:pPr>
        <w:pStyle w:val="ListBullet"/>
        <w:spacing w:after="40" w:line="264" w:lineRule="auto"/>
      </w:pPr>
      <w:r>
        <w:t>வழக்கமான மாற்றங்களில் பட்டா மாற்றங்கள், மூக்கு பட்டைகள், பாதுகாப்பு காலர்கள் மற்றும் உணவு எதிர்ப்பு தீர்வுகள் ஆகியவை அடங்கும்.</w:t>
      </w:r>
    </w:p>
    <w:p>
      <w:pPr>
        <w:pStyle w:val="ListBullet"/>
        <w:spacing w:after="40" w:line="264" w:lineRule="auto"/>
      </w:pPr>
      <w:r>
        <w:t>வெல்டிங் வேலைக்குப் பிறகு தூள் பூச்சு கட்டாயமாகும்; புத்தக திருகுகள் திருகு பூட்டுதல் மூலம் பாதுகாக்கப்படுகின்றன.</w:t>
      </w:r>
    </w:p>
    <w:p>
      <w:pPr>
        <w:pStyle w:val="ListBullet"/>
        <w:spacing w:after="40" w:line="264" w:lineRule="auto"/>
      </w:pPr>
      <w:r>
        <w:t>வழக்கமான சோதனைகள் மற்றும் கவனிப்பு மாற்றப்பட்ட முகவாய் நீண்ட காலத்திற்கு பாதுகாப்பாகவும் விலங்கு நலனுக்காகவும் இருக்கும்.</w:t>
      </w:r>
    </w:p>
    <w:p>
      <w:pPr>
        <w:pStyle w:val="Heading1"/>
      </w:pPr>
      <w:r>
        <w:t>தொகுதி 8 - சட்ட கட்டமைப்பு, பொறுப்பு &amp; ஆவணப்படுத்தல்</w:t>
      </w:r>
    </w:p>
    <w:p>
      <w:pPr>
        <w:pStyle w:val="Heading2"/>
      </w:pPr>
      <w:r>
        <w:t>8.0 தொகுதியின் இலக்கு</w:t>
      </w:r>
    </w:p>
    <w:p>
      <w:pPr>
        <w:keepNext/>
      </w:pPr>
      <w:r>
        <w:t>இந்த தொகுதிக்குப் பிறகு, பங்கேற்பாளர்கள்:</w:t>
      </w:r>
    </w:p>
    <w:p>
      <w:pPr>
        <w:pStyle w:val="ListBullet"/>
        <w:spacing w:after="40" w:line="264" w:lineRule="auto"/>
      </w:pPr>
      <w:r>
        <w:t>முகவாய் ஆலோசகராக உங்கள் பங்கு மற்றும் பொறுப்பை தெளிவாக மதிப்பிடுங்கள்,</w:t>
      </w:r>
    </w:p>
    <w:p>
      <w:pPr>
        <w:pStyle w:val="ListBullet"/>
        <w:spacing w:after="40" w:line="264" w:lineRule="auto"/>
      </w:pPr>
      <w:r>
        <w:t>அறிவுரையின் வரம்புகளைப் பற்றி வெளிப்படையாக வைத்திருப்பவர்களுக்கு தெரிவிக்கவும்,</w:t>
      </w:r>
    </w:p>
    <w:p>
      <w:pPr>
        <w:pStyle w:val="ListBullet"/>
        <w:spacing w:after="40" w:line="264" w:lineRule="auto"/>
      </w:pPr>
      <w:r>
        <w:t>எந்த புள்ளிகளை எழுத்துப்பூர்வமாக ஆவணப்படுத்த வேண்டும் என்பதை அறிந்து கொள்ளுங்கள்</w:t>
      </w:r>
    </w:p>
    <w:p>
      <w:pPr>
        <w:pStyle w:val="ListBullet"/>
        <w:spacing w:after="40" w:line="264" w:lineRule="auto"/>
      </w:pPr>
      <w:r>
        <w:t>முகவாய் ஆலோசனை தொடர்பாக அடிப்படை சட்டக் கட்டமைப்பின் நிபந்தனைகளை கணக்கில் எடுத்துக் கொள்ளுங்கள்,</w:t>
      </w:r>
    </w:p>
    <w:p>
      <w:pPr>
        <w:pStyle w:val="ListBullet"/>
        <w:spacing w:after="40" w:line="264" w:lineRule="auto"/>
      </w:pPr>
      <w:r>
        <w:t>சட்ட ஆலோசனையை மாற்றாமல் உங்கள் பணியில் எளிமையான பொறுப்பு மற்றும் தகவல் அறிவிப்புகளை ஒருங்கிணைக்கவும்.</w:t>
      </w:r>
    </w:p>
    <w:p>
      <w:pPr>
        <w:pStyle w:val="Heading2"/>
      </w:pPr>
      <w:r>
        <w:t>8.1 முக்கிய குறிப்பு - சட்ட ஆலோசனை அல்ல</w:t>
      </w:r>
    </w:p>
    <w:p>
      <w:pPr>
        <w:keepNext/>
      </w:pPr>
      <w:r>
        <w:t>முகவாய் ஆலோசனையுடன் தொடர்புடைய பொதுவான சட்டச் சிக்கல்கள் குறித்த நோக்குநிலையை இந்த தொகுதி வழங்குகிறது. இது ஒரு சட்ட வல்லுநர் அல்லது வரி ஆலோசனையின் தனிப்பட்ட சட்ட ஆலோசனையை மாற்றாது. சட்டங்கள், ஒழுங்குமுறைகள் மற்றும் உள்ளூர் தேவைகள் ஆகியவை நாடு, பிராந்தியம் அல்லது சமூகத்தின் அடிப்படையில் மாறலாம் மற்றும் கணிசமாக வேறுபடலாம்.</w:t>
      </w:r>
    </w:p>
    <w:p>
      <w:pPr/>
      <w:r>
        <w:t>கொள்கை: முகவாய் ஆலோசகர்கள் எப்போதும் தங்கள் வாடிக்கையாளர்களுக்கு பொருந்தும் சட்டங்கள், முகவாய் மற்றும் லீஷ் தேவைகள் மற்றும் பிற உத்தியோகபூர்வ தேவைகளுக்கு இணங்குவதற்கு அவர்கள் பொறுப்பு என்பதை சுட்டிக்காட்ட வேண்டும்.</w:t>
      </w:r>
    </w:p>
    <w:p>
      <w:pPr>
        <w:pStyle w:val="Heading2"/>
      </w:pPr>
      <w:r>
        <w:t>8.2 பங்கு தெளிவுபடுத்தல் - முகவாய் ஆலோசகர்கள் என்ன செய்கிறார்கள் (மற்றும் என்ன செய்யக்கூடாது)</w:t>
      </w:r>
    </w:p>
    <w:p>
      <w:pPr>
        <w:keepNext/>
      </w:pPr>
      <w:r>
        <w:t>முகவாய் ஆலோசகர்களுக்கு தெளிவாக வரையறுக்கப்பட்ட பங்கு உள்ளது. அவர்கள் முகவாய்களின் பொருத்தம், பொருள், பாதுகாப்பு அம்சங்கள் மற்றும் விலங்கு நலனுக்கு ஏற்ற வகையில் பயன்படுத்துவதில் வல்லுநர்கள். ஒரு விதியாக, அவர்கள் கால்நடை மருத்துவர்கள் அல்ல, வழக்கறிஞர்கள் அல்ல.</w:t>
      </w:r>
    </w:p>
    <w:p>
      <w:pPr/>
      <w:r>
        <w:t>முகவாய் ஆலோசகர்களின் வழக்கமான பணிகள்:</w:t>
      </w:r>
    </w:p>
    <w:p>
      <w:pPr>
        <w:pStyle w:val="ListBullet"/>
        <w:spacing w:after="40" w:line="264" w:lineRule="auto"/>
      </w:pPr>
      <w:r>
        <w:t>மாதிரிகள், அளவுகள் மற்றும் பொருட்கள் பற்றிய ஆலோசனை (எ.கா. கம்பி கூடை, பயோதேன் பட்டைகள், உணவு பாதுகாப்பு),</w:t>
      </w:r>
    </w:p>
    <w:p>
      <w:pPr>
        <w:pStyle w:val="ListBullet"/>
        <w:spacing w:after="40" w:line="264" w:lineRule="auto"/>
      </w:pPr>
      <w:r>
        <w:t>ஃபிட் காசோலைகள் உட்பட அளவீடுகள் மற்றும் பொருத்துதல்களை மேற்கொள்வது,</w:t>
      </w:r>
    </w:p>
    <w:p>
      <w:pPr>
        <w:pStyle w:val="ListBullet"/>
        <w:spacing w:after="40" w:line="264" w:lineRule="auto"/>
      </w:pPr>
      <w:r>
        <w:t>ஒரு முகவாய் அர்த்தமுள்ளதா மற்றும் ஒரு குறிப்பிட்ட வழக்கில் விலங்கு நலனுக்கு ஏற்ற முறையில் பயன்படுத்த முடியுமா என்பதை மதிப்பீடு செய்தல்,</w:t>
      </w:r>
    </w:p>
    <w:p>
      <w:pPr>
        <w:pStyle w:val="ListBullet"/>
        <w:spacing w:after="40" w:line="264" w:lineRule="auto"/>
      </w:pPr>
      <w:r>
        <w:t>முகவாய் வரம்புகள் பற்றிய கல்வி (பயிற்சி, மருத்துவம், மேலாண்மைக்கு மாற்றாக இல்லை).</w:t>
      </w:r>
    </w:p>
    <w:p>
      <w:pPr/>
      <w:r>
        <w:t>முகவாய் ஆலோசனை பணிகள் இல்லை:</w:t>
      </w:r>
    </w:p>
    <w:p>
      <w:pPr>
        <w:pStyle w:val="ListBullet"/>
        <w:spacing w:after="40" w:line="264" w:lineRule="auto"/>
      </w:pPr>
      <w:r>
        <w:t>நோய்கள் அல்லது நடத்தை கோளாறுகளை கண்டறிய வேண்டாம்,</w:t>
      </w:r>
    </w:p>
    <w:p>
      <w:pPr>
        <w:pStyle w:val="ListBullet"/>
        <w:spacing w:after="40" w:line="264" w:lineRule="auto"/>
      </w:pPr>
      <w:r>
        <w:t>குணப்படுத்தும் வாக்குறுதிகளையோ அல்லது வெற்றிக்கான உத்தரவாதங்களையோ கொடுக்க வேண்டாம்,</w:t>
      </w:r>
    </w:p>
    <w:p>
      <w:pPr>
        <w:pStyle w:val="ListBullet"/>
        <w:spacing w:after="40" w:line="264" w:lineRule="auto"/>
      </w:pPr>
      <w:r>
        <w:t>குறிப்பிட்ட தனிப்பட்ட வழக்குகளில் சட்ட ஆலோசனைகளை வழங்க வேண்டாம்,</w:t>
      </w:r>
    </w:p>
    <w:p>
      <w:pPr>
        <w:pStyle w:val="ListBullet"/>
        <w:spacing w:after="40" w:line="264" w:lineRule="auto"/>
      </w:pPr>
      <w:r>
        <w:t>உத்தியோகபூர்வ முடிவுகளை மாற்றவோ அல்லது மதிப்பீடு செய்யவோ வேண்டாம்.</w:t>
      </w:r>
    </w:p>
    <w:p>
      <w:pPr>
        <w:pStyle w:val="Heading2"/>
      </w:pPr>
      <w:r>
        <w:t>8.3 ஒப்பந்தக் கொள்கைகள் &amp; வணிக மாதிரிகள் (சுருக்கமாக)</w:t>
      </w:r>
    </w:p>
    <w:p>
      <w:pPr>
        <w:keepNext/>
      </w:pPr>
      <w:r>
        <w:t>முகவாய் ஆலோசகர்கள் எவ்வாறு வேலை செய்கிறார்கள் என்பதைப் பொறுத்து, வேறுபட்ட சட்ட வகைப்பாடு எழலாம், உதாரணமாக சுயதொழில் செயல்பாடு, வணிகச் செயல்பாடு, ஃப்ரீலான்ஸ் வேலை அல்லது ஒத்துழைப்பின் ஒரு பகுதியாக செயல்பாடு. குறிப்பிட்ட பதிவு, வரி சிகிச்சை மற்றும் ஒப்பந்த அமைப்பு ஆகியவை எப்போதும் தகுந்த நிபுணர் ஆலோசனையுடன் தனித்தனியாக தெளிவுபடுத்தப்பட வேண்டும்.</w:t>
      </w:r>
    </w:p>
    <w:p>
      <w:pPr/>
      <w:r>
        <w:t>சட்டப் படிவத்தை விரிவாகக் காட்டிலும் இங்கு முக்கியமானது என்னவென்றால், வாடிக்கையாளர்கள் யாருடன் ஒப்பந்தத்தை முடிக்கிறார்கள் மற்றும் எந்தச் சேவைகள் ஒப்புக்கொள்ளப்படுகின்றன என்பதைத் தெரிந்துகொள்ள வேண்டும்.</w:t>
      </w:r>
    </w:p>
    <w:p>
      <w:pPr>
        <w:pStyle w:val="Heading2"/>
      </w:pPr>
      <w:r>
        <w:t>8.4 பொறுப்பு மற்றும் பொறுப்பு விலக்குகள்</w:t>
      </w:r>
    </w:p>
    <w:p>
      <w:pPr>
        <w:keepNext/>
      </w:pPr>
      <w:r>
        <w:t>முகவாய் ஆலோசனை எப்போதும் பாதுகாப்பு மற்றும் கடி காயங்கள், சொத்து சேதம் அல்லது அதன் விளைவாக ஏற்படும் சேதம் போன்ற சேதத்தின் ஆபத்து பற்றியது. அதனால்தான் பொறுப்பு பற்றிய தெளிவான தொடர்பு முக்கியமானது.</w:t>
      </w:r>
    </w:p>
    <w:p>
      <w:pPr/>
      <w:r>
        <w:t>கொள்கைகள்:</w:t>
      </w:r>
    </w:p>
    <w:p>
      <w:pPr>
        <w:pStyle w:val="ListBullet"/>
        <w:spacing w:after="40" w:line="264" w:lineRule="auto"/>
      </w:pPr>
      <w:r>
        <w:t>உரிமையாளர்கள் எப்போதும் தங்கள் நாய்க்கு பொறுப்பாக இருக்கிறார்கள் - முகவாய் இருந்தாலும் கூட.</w:t>
      </w:r>
    </w:p>
    <w:p>
      <w:pPr>
        <w:pStyle w:val="ListBullet"/>
        <w:spacing w:after="40" w:line="264" w:lineRule="auto"/>
      </w:pPr>
      <w:r>
        <w:t>ஒரு முகவாய் காயத்தின் அபாயத்தை குறைக்கிறது, ஆனால் அதை 100% அகற்ற முடியாது.</w:t>
      </w:r>
    </w:p>
    <w:p>
      <w:pPr>
        <w:pStyle w:val="ListBullet"/>
        <w:spacing w:after="40" w:line="264" w:lineRule="auto"/>
      </w:pPr>
      <w:r>
        <w:t>ஆலோசகர்கள் கவனமாக தொழில்முறை ஆலோசனைக்கு கடமைப்பட்டிருக்கிறார்கள், ஆனால் நாயின் நடத்தையில் வெற்றிக்கு உத்தரவாதம் இல்லை.</w:t>
      </w:r>
    </w:p>
    <w:p>
      <w:pPr>
        <w:pStyle w:val="ListBullet"/>
        <w:spacing w:after="40" w:line="264" w:lineRule="auto"/>
      </w:pPr>
      <w:r>
        <w:t>முற்றிலும் தவறான ஆலோசனை அல்லது வெளிப்படையான குறைபாடுகள் ஏற்பட்டால், பொறுப்பு இன்னும் எழலாம் - அதனால்தான் கவனிப்பு, ஆவணங்கள் மற்றும் பொருத்தமான தொழில்முறை பொறுப்புக் காப்பீடு ஆகியவை முக்கியம்.</w:t>
      </w:r>
    </w:p>
    <w:p>
      <w:pPr/>
      <w:r>
        <w:t>எளிமையான, தெளிவான பொறுப்பு அறிவிப்புகளுடன் பணிபுரிவது மற்றும் வாடிக்கையாளர்களால் அவற்றை உறுதிப்படுத்துவது அர்த்தமுள்ளதாக இருக்கிறது - குறிப்பாக கடித்தல் அல்லது அதிகாரப்பூர்வ தேவைகள் போன்ற சம்பவங்களின் வரலாற்றைக் கொண்ட நாய்களுக்கு.</w:t>
      </w:r>
    </w:p>
    <w:p>
      <w:pPr>
        <w:pStyle w:val="Heading2"/>
      </w:pPr>
      <w:r>
        <w:t>8.5 ஆவணம் - என்ன பதிவு செய்யப்பட வேண்டும்</w:t>
      </w:r>
    </w:p>
    <w:p>
      <w:pPr>
        <w:keepNext/>
      </w:pPr>
      <w:r>
        <w:t>நல்ல ஆவணங்கள் நாய், உரிமையாளர் மற்றும் ஆலோசகரை பாதுகாக்கிறது. இது கண்டறியும் தன்மையை உறுதி செய்கிறது மற்றும் சந்தேகம் ஏற்பட்டால் விவாதிக்கப்பட்ட மற்றும் பரிந்துரைக்கப்பட்டதைக் காட்ட இது முக்கியமானது.</w:t>
      </w:r>
    </w:p>
    <w:p>
      <w:pPr/>
      <w:r>
        <w:t>ஆவணங்களின் பொதுவான கூறுகள்:</w:t>
      </w:r>
    </w:p>
    <w:p>
      <w:pPr>
        <w:pStyle w:val="ListBullet"/>
        <w:spacing w:after="40" w:line="264" w:lineRule="auto"/>
      </w:pPr>
      <w:r>
        <w:t>வாடிக்கையாளர் தரவு (பெயர், தொடர்பு விவரங்கள்) - தேவையான அளவு மட்டுமே,</w:t>
      </w:r>
    </w:p>
    <w:p>
      <w:pPr>
        <w:pStyle w:val="ListBullet"/>
        <w:spacing w:after="40" w:line="264" w:lineRule="auto"/>
      </w:pPr>
      <w:r>
        <w:t>நாய் தரவு (பெயர், வயது, இனம்/கலவை, சிறப்பு அசாதாரணங்கள்),</w:t>
      </w:r>
    </w:p>
    <w:p>
      <w:pPr>
        <w:pStyle w:val="ListBullet"/>
        <w:spacing w:after="40" w:line="264" w:lineRule="auto"/>
      </w:pPr>
      <w:r>
        <w:t>வரலாறு: அறியப்பட்ட கடிக்கும் சம்பவங்கள், தற்போதுள்ள அதிகாரப்பூர்வ தேவைகள், மருத்துவ அம்சங்கள்,</w:t>
      </w:r>
    </w:p>
    <w:p>
      <w:pPr>
        <w:pStyle w:val="ListBullet"/>
        <w:spacing w:after="40" w:line="264" w:lineRule="auto"/>
      </w:pPr>
      <w:r>
        <w:t>அளவீட்டு அறிக்கை: அனைத்து தொடர்புடைய அளவீடுகள் (பிடிப்பு, தலை, பட்டா), சிறந்த தேதியுடன்,</w:t>
      </w:r>
    </w:p>
    <w:p>
      <w:pPr>
        <w:pStyle w:val="ListBullet"/>
        <w:spacing w:after="40" w:line="264" w:lineRule="auto"/>
      </w:pPr>
      <w:r>
        <w:t>தலையின் புகைப்படங்கள் மற்றும், பொருந்தினால், அளவீட்டு நிலைமை, உரிமையாளர் ஒப்புக்கொண்டால்,</w:t>
      </w:r>
    </w:p>
    <w:p>
      <w:pPr>
        <w:pStyle w:val="ListBullet"/>
        <w:spacing w:after="40" w:line="264" w:lineRule="auto"/>
      </w:pPr>
      <w:r>
        <w:t>பரிந்துரைக்கப்பட்ட மாதிரி, அளவு மற்றும் மாற்றங்கள் (எ.கா. பயோதேன் பட்டா, உணவு எதிர்ப்பு தட்டு, பாதுகாப்பு காலர்),</w:t>
      </w:r>
    </w:p>
    <w:p>
      <w:pPr>
        <w:pStyle w:val="ListBullet"/>
        <w:spacing w:after="40" w:line="264" w:lineRule="auto"/>
      </w:pPr>
      <w:r>
        <w:t>கொடுக்கப்பட்ட தகவல்கள் (எ.கா. மூச்சிரைப்பிலிருந்து விடுபடுதல், பயிற்சி, விஷ தூண்டில் ஆபத்து, கால்நடை மருத்துவர் அல்லது பயிற்சியாளர் பரிந்துரை),</w:t>
      </w:r>
    </w:p>
    <w:p>
      <w:pPr>
        <w:pStyle w:val="ListBullet"/>
        <w:spacing w:after="40" w:line="264" w:lineRule="auto"/>
      </w:pPr>
      <w:r>
        <w:t>ஆலோசனை நடந்ததற்கான கையொப்பம் அல்லது உறுதிப்படுத்தல் மற்றும் பயன்பாட்டிற்கான வழிமுறைகள் விளக்கப்பட்டன.</w:t>
      </w:r>
    </w:p>
    <w:p>
      <w:pPr>
        <w:pStyle w:val="Heading2"/>
      </w:pPr>
      <w:r>
        <w:t>8.6 பொது சட்ட கட்டமைப்பு</w:t>
      </w:r>
    </w:p>
    <w:p>
      <w:pPr>
        <w:keepNext/>
      </w:pPr>
      <w:r>
        <w:t>நாடு, பிராந்தியம் அல்லது நகராட்சியைப் பொறுத்து, பல்வேறு சட்டத் தேவைகள் முகவாய் ஆலோசனைக்கு பொருத்தமானதாக இருக்கலாம். விவரங்கள் பெரும்பாலும் சிக்கலானவை மற்றும் மாற்றத்திற்கு உட்பட்டவை. எனவே இங்கே சில பொதுவான வழிகாட்டுதல்கள் உள்ளன:</w:t>
      </w:r>
    </w:p>
    <w:p>
      <w:pPr>
        <w:pStyle w:val="ListBullet"/>
        <w:spacing w:after="40" w:line="264" w:lineRule="auto"/>
      </w:pPr>
      <w:r>
        <w:t>முகவாய் மற்றும் லீஷ் தேவை: இருப்பிடத்தைப் பொறுத்து, நாய்கள் எப்போது, ​​எங்கு முகவாய் அணிய வேண்டும் அல்லது லீஷில் இருக்க வேண்டும் என்பதற்கான விதிமுறைகள் இருக்கலாம், எடுத்துக்காட்டாக, பொதுப் போக்குவரத்தில், குறிப்பிட்ட பொது இடங்களில் அல்லது குறிப்பிட்ட நாய்களுக்கு.</w:t>
      </w:r>
    </w:p>
    <w:p>
      <w:pPr>
        <w:pStyle w:val="ListBullet"/>
        <w:spacing w:after="40" w:line="264" w:lineRule="auto"/>
      </w:pPr>
      <w:r>
        <w:t>தனிப்பட்ட நாய்கள் அல்லது நாய் வகைகளுக்கான சிறப்புத் தேவைகள்: சில நாடுகளில் அல்லது பிராந்தியங்களில் சிறப்புத் தேவைகள் உள்ளன, உதாரணமாக கடித்த பிறகு, உத்தியோகபூர்வ தேவைகள் அல்லது நாய்களின் சில குழுக்களுக்கு. தற்போதைய தகவல் எப்போதும் பொறுப்பான அதிகாரிகள் அல்லது சட்ட நிபுணர்களிடமிருந்து பெறப்பட வேண்டும் என்பதை ஆலோசகர்கள் சுட்டிக்காட்ட வேண்டும்.</w:t>
      </w:r>
    </w:p>
    <w:p>
      <w:pPr>
        <w:pStyle w:val="ListBullet"/>
        <w:spacing w:after="40" w:line="264" w:lineRule="auto"/>
      </w:pPr>
      <w:r>
        <w:t>பொறுப்புக் காப்பீடு: வணிக ரீதியாக அல்லது வழக்கமாக நாய்களுடன் வேலை செய்யும் நபர்களுக்கு பொருத்தமான தொழில்முறை பொறுப்புக் காப்பீடு கடுமையாகப் பரிந்துரைக்கப்படுகிறது. ஏதாவது நடந்தால் நிதி விளைவுகளிலிருந்து உங்களைப் பாதுகாக்கிறது.</w:t>
      </w:r>
    </w:p>
    <w:p>
      <w:pPr>
        <w:pStyle w:val="ListBullet"/>
        <w:spacing w:after="40" w:line="264" w:lineRule="auto"/>
      </w:pPr>
      <w:r>
        <w:t>தரவு பாதுகாப்பு: தனிப்பட்ட தரவு ஒரு குறிப்பிட்ட நோக்கத்திற்காக மட்டுமே செயலாக்கப்பட வேண்டும், தேவையானதை விட நீண்ட நேரம் சேமிக்கப்படக்கூடாது மற்றும் சட்ட அடிப்படை அல்லது ஒப்புதல் இல்லாமல் அனுப்பப்படக்கூடாது. புகைப்படங்கள் அல்லது சிறப்புத் தரவுகளுக்கு வெளிப்படையான ஒப்புதல் எப்போதும் பெறப்பட வேண்டும்.</w:t>
      </w:r>
    </w:p>
    <w:p>
      <w:pPr/>
      <w:r>
        <w:t>தரவு பாதுகாப்பு உரைகள், சட்ட அறிவிப்புகள், ஒப்பந்தங்கள் மற்றும் ஒப்புதல்களுக்கான குறிப்பிட்ட வார்த்தைகள் எப்போதும் ஒரு சட்ட நிபுணருடன் ஒருங்கிணைக்கப்பட வேண்டும்.</w:t>
      </w:r>
    </w:p>
    <w:p>
      <w:pPr>
        <w:pStyle w:val="Heading2"/>
      </w:pPr>
      <w:r>
        <w:t>8.7 கடிக்கும் சம்பவங்கள் மற்றும் உத்தியோகபூர்வ தேவைகளுடன் நாய்களைக் கையாள்வது</w:t>
      </w:r>
    </w:p>
    <w:p>
      <w:pPr>
        <w:keepNext/>
      </w:pPr>
      <w:r>
        <w:t>கடித்தல் வரலாறு அல்லது உத்தியோகபூர்வ தேவைகள் கொண்ட நாய்கள் பற்றிய ஆலோசனைக்கு சிறப்பு கவனிப்பு தேவை - தொழில் ரீதியாகவும் சட்ட ரீதியாகவும்.</w:t>
      </w:r>
    </w:p>
    <w:p>
      <w:pPr/>
      <w:r>
        <w:t>முக்கியமான புள்ளிகள்:</w:t>
      </w:r>
    </w:p>
    <w:p>
      <w:pPr>
        <w:pStyle w:val="ListBullet"/>
        <w:spacing w:after="40" w:line="264" w:lineRule="auto"/>
      </w:pPr>
      <w:r>
        <w:t>உங்கள் சொந்த பாதுகாப்பு மற்றும் பிறரின் பாதுகாப்புக்கு முன்னுரிமை அளிக்கப்படுகிறது - முகவாய் மற்றும் தேவைப்பட்டால், பிற பாதுகாப்பு சாதனங்கள் (எ.கா. லீஷில் இரட்டை பாதுகாப்பு) கட்டாயமாகும்.</w:t>
      </w:r>
    </w:p>
    <w:p>
      <w:pPr>
        <w:pStyle w:val="ListBullet"/>
        <w:spacing w:after="40" w:line="264" w:lineRule="auto"/>
      </w:pPr>
      <w:r>
        <w:t>வரலாற்றை ஆவணத்தில் தெளிவாகவும், மொழியை நாடகமாக்காமல், உண்மையாகவும், சுருக்கமாகவும் பதிவு செய்ய வேண்டும்.</w:t>
      </w:r>
    </w:p>
    <w:p>
      <w:pPr>
        <w:pStyle w:val="ListBullet"/>
        <w:spacing w:after="40" w:line="264" w:lineRule="auto"/>
      </w:pPr>
      <w:r>
        <w:t>எந்த முகவாய் தொழில்நுட்ப ரீதியாக பொருத்தமானது என ஆலோசகர்கள் ஆலோசனை வழங்கலாம், ஆனால் தேவைகள் முறையாக பூர்த்தி செய்யப்பட்டுள்ளதா என்பதை மதிப்பிடுவதற்கு பொறுப்பல்ல - அது பொறுப்பான அதிகாரிகளிடம் உள்ளது.</w:t>
      </w:r>
    </w:p>
    <w:p>
      <w:pPr>
        <w:pStyle w:val="ListBullet"/>
        <w:spacing w:after="40" w:line="264" w:lineRule="auto"/>
      </w:pPr>
      <w:r>
        <w:t>கூடுதல் பயிற்சி மற்றும் தேவைப்பட்டால், நடத்தை கால்நடை மருத்துவத்தின் தேவையை உரிமையாளர்களுக்கு சுட்டிக்காட்டுவது அர்த்தமுள்ளதாக இருக்கிறது.</w:t>
      </w:r>
    </w:p>
    <w:p>
      <w:pPr>
        <w:pStyle w:val="Heading2"/>
      </w:pPr>
      <w:r>
        <w:t>8.8 குறிப்புகள் மற்றும் மறுப்புகளுக்கான எடுத்துக்காட்டு வார்த்தைகள்</w:t>
      </w:r>
    </w:p>
    <w:p>
      <w:pPr>
        <w:keepNext/>
      </w:pPr>
      <w:r>
        <w:t>பின்வரும் சூத்திரங்கள் வாடிக்கையாளர்களுக்கான அறிவிப்புகள் எப்படி இருக்கும் என்பதற்கான எடுத்துக்காட்டுகளாகும். அவை முழுமையான சட்ட ஆவணங்கள் அல்ல, மாறாக சட்டப்பூர்வமாக மதிப்பாய்வு செய்யப்பட்டு சரிசெய்யப்பட வேண்டிய ஒரு டெம்ப்ளேட்டாகும்.</w:t>
      </w:r>
    </w:p>
    <w:p>
      <w:pPr/>
      <w:r>
        <w:t>எடுத்துக்காட்டு: பொறுப்பு பற்றிய குறிப்பு "முடிந்தவரை பொருத்தமான மற்றும் விலங்கு நலனுக்கு உகந்த முகவாய் ஒன்றைத் தேர்ந்தெடுத்து மாற்றியமைக்க முகவாய் ஆலோசனை உதவுகிறது. நாய் மற்றும் அதன் நடத்தைக்கான பொறுப்பு எல்லா நேரங்களிலும் உரிமையாளரிடம் உள்ளது. ஒரு முகவாய் காயங்களின் அபாயத்தைக் குறைக்கும், ஆனால் அதை முற்றிலுமாக அகற்ற முடியாது."</w:t>
      </w:r>
    </w:p>
    <w:p>
      <w:pPr/>
      <w:r>
        <w:t>உதாரணம்: எந்த நடத்தை அல்லது குணப்படுத்தும் வாக்குறுதிகள் "முகவாய் பயன்படுத்துவது நாயின் நடத்தையில் எந்த மாற்றத்திற்கும் உத்தரவாதம் அளிக்காது. ஆலோசனையானது கால்நடை சிகிச்சை, நடத்தை சிகிச்சை அல்லது பயிற்சி வேலைகளை மாற்றாது."</w:t>
      </w:r>
    </w:p>
    <w:p>
      <w:pPr/>
      <w:r>
        <w:t>எடுத்துக்காட்டு: உடல்நல அபாயங்கள் பற்றிய குறிப்பு "உங்களுக்கு முந்தைய நோய்கள் (எ.கா. இதயம், நுரையீரல் அல்லது சுவாச நோய்கள், நரம்பியல் நோய்கள்) தெரிந்திருந்தால், சிகிச்சை அளிக்கும் கால்நடை மருத்துவரிடம் முகவாய் பயன்படுத்தப்பட வேண்டும். உங்கள் நாய்க்கு முன்னர் அறியப்பட்ட நோய்கள் பற்றி எங்களுக்குத் தெரிவிக்கவும்."</w:t>
      </w:r>
    </w:p>
    <w:p>
      <w:pPr/>
      <w:r>
        <w:t>இந்த அல்லது ஒத்த நூல்கள் பதிவு படிவங்கள், ஆலோசனை ஒப்பந்தங்கள் அல்லது தகவல் தாள்களில் ஒருங்கிணைக்கப்படலாம் - சட்டப்பூர்வ ஆய்வு மற்றும் குறிப்பிட்ட வணிக மாதிரிக்கு மாற்றியமைக்கப்பட்ட பிறகு.</w:t>
      </w:r>
    </w:p>
    <w:p>
      <w:pPr>
        <w:pStyle w:val="Heading2"/>
      </w:pPr>
      <w:r>
        <w:t>8.9 முக்கிய அறிக்கைகள் தொகுதி 8</w:t>
      </w:r>
    </w:p>
    <w:p>
      <w:pPr>
        <w:pStyle w:val="ListBullet"/>
        <w:spacing w:after="40" w:line="264" w:lineRule="auto"/>
      </w:pPr>
      <w:r>
        <w:t>முகவாய் ஆலோசகர்கள் கவனமாக, விலங்கு நலன் சார்ந்த ஆலோசனைகளை வழங்குவதற்கு பொறுப்பு - ஒவ்வொரு நாயின் நடத்தைக்கும் அல்ல.</w:t>
      </w:r>
    </w:p>
    <w:p>
      <w:pPr>
        <w:pStyle w:val="ListBullet"/>
        <w:spacing w:after="40" w:line="264" w:lineRule="auto"/>
      </w:pPr>
      <w:r>
        <w:t>கால்நடை மருத்துவர்கள், பயிற்சியாளர்கள் மற்றும் சட்ட ஆலோசனையிலிருந்து தெளிவான பங்கு தெளிவுபடுத்தல் மற்றும் வேறுபாடு முக்கியமானது.</w:t>
      </w:r>
    </w:p>
    <w:p>
      <w:pPr>
        <w:pStyle w:val="ListBullet"/>
        <w:spacing w:after="40" w:line="264" w:lineRule="auto"/>
      </w:pPr>
      <w:r>
        <w:t>நல்ல ஆவணங்கள் (தரவு, பரிமாணங்கள், பரிந்துரைகள், குறிப்புகள்) சம்பந்தப்பட்ட அனைவரையும் பாதுகாக்கிறது.</w:t>
      </w:r>
    </w:p>
    <w:p>
      <w:pPr>
        <w:pStyle w:val="ListBullet"/>
        <w:spacing w:after="40" w:line="264" w:lineRule="auto"/>
      </w:pPr>
      <w:r>
        <w:t>முகவாய்த் தேவைகள், பொறுப்பு, ஆவணங்கள் மற்றும் தரவுப் பாதுகாப்பு தொடர்பான சட்டத் தேவைகள் நாடு அல்லது பிராந்தியத்தைப் பொறுத்து மாறுபடும் - உரிமையாளர்கள் தங்களைத் தீவிரமாகத் தெரிவிக்க வேண்டும்.</w:t>
      </w:r>
    </w:p>
    <w:p>
      <w:pPr>
        <w:pStyle w:val="ListBullet"/>
        <w:spacing w:after="40" w:line="264" w:lineRule="auto"/>
      </w:pPr>
      <w:r>
        <w:t>எளிமையான, புரிந்துகொள்ளக்கூடிய குறிப்புகள் மற்றும் மறுப்புக்கள் எதிர்பார்ப்புகளை தெளிவுபடுத்தவும் தவறான புரிதல்களைத் தவிர்க்கவும் உதவுகின்றன.</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