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Mafunzo ya msingi</w:t>
      </w:r>
    </w:p>
    <w:p>
      <w:pPr>
        <w:spacing w:before="0" w:after="40" w:line="240" w:lineRule="auto"/>
        <w:jc w:val="center"/>
      </w:pPr>
      <w:r>
        <w:rPr>
          <w:rFonts w:ascii="Calibri" w:hAnsi="Calibri" w:eastAsia="Calibri"/>
          <w:b/>
          <w:i w:val="0"/>
          <w:sz w:val="48"/>
        </w:rPr>
        <w:t>Ushauri wa mdomo</w:t>
      </w:r>
    </w:p>
    <w:p>
      <w:pPr>
        <w:spacing w:before="0" w:after="400" w:line="240" w:lineRule="auto"/>
        <w:jc w:val="center"/>
      </w:pPr>
      <w:r>
        <w:rPr>
          <w:rFonts w:ascii="Calibri" w:hAnsi="Calibri" w:eastAsia="Calibri"/>
          <w:b w:val="0"/>
          <w:i w:val="0"/>
          <w:sz w:val="30"/>
        </w:rPr>
        <w:t>Moduli 1-8</w:t>
      </w:r>
    </w:p>
    <w:p>
      <w:pPr>
        <w:spacing w:before="0" w:after="360" w:line="240" w:lineRule="auto"/>
        <w:jc w:val="center"/>
      </w:pPr>
      <w:r>
        <w:rPr>
          <w:rFonts w:ascii="Calibri" w:hAnsi="Calibri" w:eastAsia="Calibri"/>
          <w:b w:val="0"/>
          <w:i w:val="0"/>
          <w:sz w:val="22"/>
        </w:rPr>
        <w:t>Kampuni: Caniseguros |  Duka la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Hapa unaweza kupata kila kitu kuhusu muzzles na DIY katika duka yetu.</w:t>
      </w:r>
    </w:p>
    <w:p>
      <w:pPr>
        <w:spacing w:before="0" w:after="0" w:line="240" w:lineRule="auto"/>
      </w:pPr>
      <w:r>
        <w:br w:type="page"/>
      </w:r>
    </w:p>
    <w:p>
      <w:pPr>
        <w:pStyle w:val="Heading1"/>
        <w:pageBreakBefore w:val="0"/>
      </w:pPr>
      <w:r>
        <w:t>Jedwali la Yaliyomo</w:t>
      </w:r>
    </w:p>
    <w:p>
      <w:pPr>
        <w:spacing w:before="0" w:after="0" w:line="240" w:lineRule="auto"/>
        <w:ind w:left="0"/>
      </w:pPr>
      <w:r>
        <w:rPr>
          <w:b/>
          <w:sz w:val="20"/>
        </w:rPr>
        <w:t>MODULI 1 - Misingi, maeneo ya matumizi na jukumu la mshauri wa muzzle</w:t>
      </w:r>
    </w:p>
    <w:p>
      <w:pPr>
        <w:spacing w:before="0" w:after="0" w:line="240" w:lineRule="auto"/>
        <w:ind w:left="283"/>
      </w:pPr>
      <w:r>
        <w:rPr>
          <w:sz w:val="20"/>
        </w:rPr>
        <w:t>1.0 Lengo la moduli</w:t>
      </w:r>
    </w:p>
    <w:p>
      <w:pPr>
        <w:spacing w:before="0" w:after="0" w:line="240" w:lineRule="auto"/>
        <w:ind w:left="283"/>
      </w:pPr>
      <w:r>
        <w:rPr>
          <w:sz w:val="20"/>
        </w:rPr>
        <w:t>1.1 Kwa nini muzzle kabisa?</w:t>
      </w:r>
    </w:p>
    <w:p>
      <w:pPr>
        <w:spacing w:before="0" w:after="0" w:line="240" w:lineRule="auto"/>
        <w:ind w:left="283"/>
      </w:pPr>
      <w:r>
        <w:rPr>
          <w:sz w:val="20"/>
        </w:rPr>
        <w:t>1.2 Maeneo ya kawaida ya maombi</w:t>
      </w:r>
    </w:p>
    <w:p>
      <w:pPr>
        <w:spacing w:before="0" w:after="0" w:line="240" w:lineRule="auto"/>
        <w:ind w:left="567"/>
      </w:pPr>
      <w:r>
        <w:rPr>
          <w:sz w:val="20"/>
        </w:rPr>
        <w:t>1.2.1 Hali za kimatibabu</w:t>
      </w:r>
    </w:p>
    <w:p>
      <w:pPr>
        <w:spacing w:before="0" w:after="0" w:line="240" w:lineRule="auto"/>
        <w:ind w:left="567"/>
      </w:pPr>
      <w:r>
        <w:rPr>
          <w:sz w:val="20"/>
        </w:rPr>
        <w:t>1.2.2 Maisha ya kila siku &amp; chambo cha sumu</w:t>
      </w:r>
    </w:p>
    <w:p>
      <w:pPr>
        <w:spacing w:before="0" w:after="0" w:line="240" w:lineRule="auto"/>
        <w:ind w:left="567"/>
      </w:pPr>
      <w:r>
        <w:rPr>
          <w:sz w:val="20"/>
        </w:rPr>
        <w:t>1.2.3 Matatizo ya Mafunzo na Kitabia</w:t>
      </w:r>
    </w:p>
    <w:p>
      <w:pPr>
        <w:spacing w:before="0" w:after="0" w:line="240" w:lineRule="auto"/>
        <w:ind w:left="283"/>
      </w:pPr>
      <w:r>
        <w:rPr>
          <w:sz w:val="20"/>
        </w:rPr>
        <w:t>1.3 Uwekaji mipaka: Muzzle sio zana ya mafunzo</w:t>
      </w:r>
    </w:p>
    <w:p>
      <w:pPr>
        <w:spacing w:before="0" w:after="0" w:line="240" w:lineRule="auto"/>
        <w:ind w:left="283"/>
      </w:pPr>
      <w:r>
        <w:rPr>
          <w:sz w:val="20"/>
        </w:rPr>
        <w:t>1.4 Wajibu wa mshauri wa muzzle katika Caniseguros</w:t>
      </w:r>
    </w:p>
    <w:p>
      <w:pPr>
        <w:spacing w:before="0" w:after="0" w:line="240" w:lineRule="auto"/>
        <w:ind w:left="283"/>
      </w:pPr>
      <w:r>
        <w:rPr>
          <w:sz w:val="20"/>
        </w:rPr>
        <w:t>1.5 Mawasiliano ya mipaka</w:t>
      </w:r>
    </w:p>
    <w:p>
      <w:pPr>
        <w:spacing w:before="0" w:after="0" w:line="240" w:lineRule="auto"/>
        <w:ind w:left="0"/>
      </w:pPr>
      <w:r>
        <w:rPr>
          <w:b/>
          <w:sz w:val="20"/>
        </w:rPr>
        <w:t>MODULI 2 - Vipengele vya matibabu na hatari wakati wa kuvaa muzzle</w:t>
      </w:r>
    </w:p>
    <w:p>
      <w:pPr>
        <w:spacing w:before="0" w:after="0" w:line="240" w:lineRule="auto"/>
        <w:ind w:left="283"/>
      </w:pPr>
      <w:r>
        <w:rPr>
          <w:sz w:val="20"/>
        </w:rPr>
        <w:t>2.0 Lengo la moduli</w:t>
      </w:r>
    </w:p>
    <w:p>
      <w:pPr>
        <w:spacing w:before="0" w:after="0" w:line="240" w:lineRule="auto"/>
        <w:ind w:left="283"/>
      </w:pPr>
      <w:r>
        <w:rPr>
          <w:sz w:val="20"/>
        </w:rPr>
        <w:t>2.1 Kupumua na kudhibiti joto</w:t>
      </w:r>
    </w:p>
    <w:p>
      <w:pPr>
        <w:spacing w:before="0" w:after="0" w:line="240" w:lineRule="auto"/>
        <w:ind w:left="283"/>
      </w:pPr>
      <w:r>
        <w:rPr>
          <w:sz w:val="20"/>
        </w:rPr>
        <w:t>2.2 Vidonda vya shinikizo, ngozi na shinikizo</w:t>
      </w:r>
    </w:p>
    <w:p>
      <w:pPr>
        <w:spacing w:before="0" w:after="0" w:line="240" w:lineRule="auto"/>
        <w:ind w:left="283"/>
      </w:pPr>
      <w:r>
        <w:rPr>
          <w:sz w:val="20"/>
        </w:rPr>
        <w:t>2.3 Mfumo wa upumuaji na mkazo wa joto</w:t>
      </w:r>
    </w:p>
    <w:p>
      <w:pPr>
        <w:spacing w:before="0" w:after="0" w:line="240" w:lineRule="auto"/>
        <w:ind w:left="283"/>
      </w:pPr>
      <w:r>
        <w:rPr>
          <w:sz w:val="20"/>
        </w:rPr>
        <w:t>2.4 Vipengele vingine vya matibabu</w:t>
      </w:r>
    </w:p>
    <w:p>
      <w:pPr>
        <w:spacing w:before="0" w:after="0" w:line="240" w:lineRule="auto"/>
        <w:ind w:left="283"/>
      </w:pPr>
      <w:r>
        <w:rPr>
          <w:sz w:val="20"/>
        </w:rPr>
        <w:t>2.5 Vikwazo vya matibabu / mahitaji ya mifugo</w:t>
      </w:r>
    </w:p>
    <w:p>
      <w:pPr>
        <w:spacing w:before="0" w:after="0" w:line="240" w:lineRule="auto"/>
        <w:ind w:left="283"/>
      </w:pPr>
      <w:r>
        <w:rPr>
          <w:sz w:val="20"/>
        </w:rPr>
        <w:t>2.6 Wajibu wa mshauri katika masuala ya matibabu</w:t>
      </w:r>
    </w:p>
    <w:p>
      <w:pPr>
        <w:spacing w:before="0" w:after="0" w:line="240" w:lineRule="auto"/>
        <w:ind w:left="283"/>
      </w:pPr>
      <w:r>
        <w:rPr>
          <w:sz w:val="20"/>
        </w:rPr>
        <w:t>2.7 Kauli Muhimu Moduli ya 2</w:t>
      </w:r>
    </w:p>
    <w:p>
      <w:pPr>
        <w:spacing w:before="0" w:after="0" w:line="240" w:lineRule="auto"/>
        <w:ind w:left="0"/>
      </w:pPr>
      <w:r>
        <w:rPr>
          <w:b/>
          <w:sz w:val="20"/>
        </w:rPr>
        <w:t>MODULI 3 - Hadithi, mawasiliano &amp; saikolojia ya mmiliki</w:t>
      </w:r>
    </w:p>
    <w:p>
      <w:pPr>
        <w:spacing w:before="0" w:after="0" w:line="240" w:lineRule="auto"/>
        <w:ind w:left="283"/>
      </w:pPr>
      <w:r>
        <w:rPr>
          <w:sz w:val="20"/>
        </w:rPr>
        <w:t>3.0 Lengo la moduli</w:t>
      </w:r>
    </w:p>
    <w:p>
      <w:pPr>
        <w:spacing w:before="0" w:after="0" w:line="240" w:lineRule="auto"/>
        <w:ind w:left="283"/>
      </w:pPr>
      <w:r>
        <w:rPr>
          <w:sz w:val="20"/>
        </w:rPr>
        <w:t>3.1 Hadithi za kawaida kuhusu muzzle</w:t>
      </w:r>
    </w:p>
    <w:p>
      <w:pPr>
        <w:spacing w:before="0" w:after="0" w:line="240" w:lineRule="auto"/>
        <w:ind w:left="283"/>
      </w:pPr>
      <w:r>
        <w:rPr>
          <w:sz w:val="20"/>
        </w:rPr>
        <w:t>3.2 Uainishaji wa kiufundi wa hadithi muhimu zaidi</w:t>
      </w:r>
    </w:p>
    <w:p>
      <w:pPr>
        <w:spacing w:before="0" w:after="0" w:line="240" w:lineRule="auto"/>
        <w:ind w:left="283"/>
      </w:pPr>
      <w:r>
        <w:rPr>
          <w:sz w:val="20"/>
        </w:rPr>
        <w:t>3.3 Mfano wa majibu katika mazungumzo ya wateja</w:t>
      </w:r>
    </w:p>
    <w:p>
      <w:pPr>
        <w:spacing w:before="0" w:after="0" w:line="240" w:lineRule="auto"/>
        <w:ind w:left="283"/>
      </w:pPr>
      <w:r>
        <w:rPr>
          <w:sz w:val="20"/>
        </w:rPr>
        <w:t>3.4 Kushughulika na hisia za wamiliki</w:t>
      </w:r>
    </w:p>
    <w:p>
      <w:pPr>
        <w:spacing w:before="0" w:after="0" w:line="240" w:lineRule="auto"/>
        <w:ind w:left="283"/>
      </w:pPr>
      <w:r>
        <w:rPr>
          <w:sz w:val="20"/>
        </w:rPr>
        <w:t>3.5 Mtindo wa mawasiliano katika kushauriana</w:t>
      </w:r>
    </w:p>
    <w:p>
      <w:pPr>
        <w:spacing w:before="0" w:after="0" w:line="240" w:lineRule="auto"/>
        <w:ind w:left="283"/>
      </w:pPr>
      <w:r>
        <w:rPr>
          <w:sz w:val="20"/>
        </w:rPr>
        <w:t>3.6 Mipaka ya mawasiliano</w:t>
      </w:r>
    </w:p>
    <w:p>
      <w:pPr>
        <w:spacing w:before="0" w:after="0" w:line="240" w:lineRule="auto"/>
        <w:ind w:left="283"/>
      </w:pPr>
      <w:r>
        <w:rPr>
          <w:sz w:val="20"/>
        </w:rPr>
        <w:t>3.7 Kauli Muhimu Moduli ya 3</w:t>
      </w:r>
    </w:p>
    <w:p>
      <w:pPr>
        <w:spacing w:before="0" w:after="0" w:line="240" w:lineRule="auto"/>
        <w:ind w:left="0"/>
      </w:pPr>
      <w:r>
        <w:rPr>
          <w:b/>
          <w:sz w:val="20"/>
        </w:rPr>
        <w:t>MODULI 4 - Kupima, inafaa &amp; kupanga mikanda</w:t>
      </w:r>
    </w:p>
    <w:p>
      <w:pPr>
        <w:spacing w:before="0" w:after="0" w:line="240" w:lineRule="auto"/>
        <w:ind w:left="283"/>
      </w:pPr>
      <w:r>
        <w:rPr>
          <w:sz w:val="20"/>
        </w:rPr>
        <w:t>4.0 Lengo la moduli</w:t>
      </w:r>
    </w:p>
    <w:p>
      <w:pPr>
        <w:spacing w:before="0" w:after="0" w:line="240" w:lineRule="auto"/>
        <w:ind w:left="283"/>
      </w:pPr>
      <w:r>
        <w:rPr>
          <w:sz w:val="20"/>
        </w:rPr>
        <w:t>4.1 Muhtasari na kanuni za kipimo cha muzzle</w:t>
      </w:r>
    </w:p>
    <w:p>
      <w:pPr>
        <w:spacing w:before="0" w:after="0" w:line="240" w:lineRule="auto"/>
        <w:ind w:left="283"/>
      </w:pPr>
      <w:r>
        <w:rPr>
          <w:sz w:val="20"/>
        </w:rPr>
        <w:t>4.2 Zana za kupimia na maandalizi</w:t>
      </w:r>
    </w:p>
    <w:p>
      <w:pPr>
        <w:spacing w:before="0" w:after="0" w:line="240" w:lineRule="auto"/>
        <w:ind w:left="283"/>
      </w:pPr>
      <w:r>
        <w:rPr>
          <w:sz w:val="20"/>
        </w:rPr>
        <w:t>4.3 Kupima pointi kwenye samaki</w:t>
      </w:r>
    </w:p>
    <w:p>
      <w:pPr>
        <w:spacing w:before="0" w:after="0" w:line="240" w:lineRule="auto"/>
        <w:ind w:left="567"/>
      </w:pPr>
      <w:r>
        <w:rPr>
          <w:sz w:val="20"/>
        </w:rPr>
        <w:t>4.3.1 Urefu wa kukamata</w:t>
      </w:r>
    </w:p>
    <w:p>
      <w:pPr>
        <w:spacing w:before="0" w:after="0" w:line="240" w:lineRule="auto"/>
        <w:ind w:left="567"/>
      </w:pPr>
      <w:r>
        <w:rPr>
          <w:sz w:val="20"/>
        </w:rPr>
        <w:t>4.3.2 Upeo wa kukamata</w:t>
      </w:r>
    </w:p>
    <w:p>
      <w:pPr>
        <w:spacing w:before="0" w:after="0" w:line="240" w:lineRule="auto"/>
        <w:ind w:left="567"/>
      </w:pPr>
      <w:r>
        <w:rPr>
          <w:sz w:val="20"/>
        </w:rPr>
        <w:t>4.3.3 Upana wa kukamata</w:t>
      </w:r>
    </w:p>
    <w:p>
      <w:pPr>
        <w:spacing w:before="0" w:after="0" w:line="240" w:lineRule="auto"/>
        <w:ind w:left="567"/>
      </w:pPr>
      <w:r>
        <w:rPr>
          <w:sz w:val="20"/>
        </w:rPr>
        <w:t>4.3.4 Urefu wa kichwa / uwiano wa kichwa</w:t>
      </w:r>
    </w:p>
    <w:p>
      <w:pPr>
        <w:spacing w:before="0" w:after="0" w:line="240" w:lineRule="auto"/>
        <w:ind w:left="567"/>
      </w:pPr>
      <w:r>
        <w:rPr>
          <w:sz w:val="20"/>
        </w:rPr>
        <w:t>4.3.5 Kesi maalum: Taya ya chini inayochomoza</w:t>
      </w:r>
    </w:p>
    <w:p>
      <w:pPr>
        <w:spacing w:before="0" w:after="0" w:line="240" w:lineRule="auto"/>
        <w:ind w:left="567"/>
      </w:pPr>
      <w:r>
        <w:rPr>
          <w:sz w:val="20"/>
        </w:rPr>
        <w:t>4.3.6 Kipengele cha kuhema (sababu 1.5 / 1.3-1.4)</w:t>
      </w:r>
    </w:p>
    <w:p>
      <w:pPr>
        <w:spacing w:before="0" w:after="0" w:line="240" w:lineRule="auto"/>
        <w:ind w:left="283"/>
      </w:pPr>
      <w:r>
        <w:rPr>
          <w:sz w:val="20"/>
        </w:rPr>
        <w:t>4.4 Pima na upange urefu wa mikanda</w:t>
      </w:r>
    </w:p>
    <w:p>
      <w:pPr>
        <w:spacing w:before="0" w:after="0" w:line="240" w:lineRule="auto"/>
        <w:ind w:left="567"/>
      </w:pPr>
      <w:r>
        <w:rPr>
          <w:sz w:val="20"/>
        </w:rPr>
        <w:t>4.4.1 Mkanda wa koo</w:t>
      </w:r>
    </w:p>
    <w:p>
      <w:pPr>
        <w:spacing w:before="0" w:after="0" w:line="240" w:lineRule="auto"/>
        <w:ind w:left="567"/>
      </w:pPr>
      <w:r>
        <w:rPr>
          <w:sz w:val="20"/>
        </w:rPr>
        <w:t>4.4.2 Mikanda ya shingo/kufunga</w:t>
      </w:r>
    </w:p>
    <w:p>
      <w:pPr>
        <w:spacing w:before="0" w:after="0" w:line="240" w:lineRule="auto"/>
        <w:ind w:left="567"/>
      </w:pPr>
      <w:r>
        <w:rPr>
          <w:sz w:val="20"/>
        </w:rPr>
        <w:t>4.4.3 Kamba ya juu</w:t>
      </w:r>
    </w:p>
    <w:p>
      <w:pPr>
        <w:spacing w:before="0" w:after="0" w:line="240" w:lineRule="auto"/>
        <w:ind w:left="567"/>
      </w:pPr>
      <w:r>
        <w:rPr>
          <w:sz w:val="20"/>
        </w:rPr>
        <w:t>4.4.4 Kola ya usalama</w:t>
      </w:r>
    </w:p>
    <w:p>
      <w:pPr>
        <w:spacing w:before="0" w:after="0" w:line="240" w:lineRule="auto"/>
        <w:ind w:left="283"/>
      </w:pPr>
      <w:r>
        <w:rPr>
          <w:sz w:val="20"/>
        </w:rPr>
        <w:t>4.5 Pedi za pua na lahaja</w:t>
      </w:r>
    </w:p>
    <w:p>
      <w:pPr>
        <w:spacing w:before="0" w:after="0" w:line="240" w:lineRule="auto"/>
        <w:ind w:left="283"/>
      </w:pPr>
      <w:r>
        <w:rPr>
          <w:sz w:val="20"/>
        </w:rPr>
        <w:t>4.6 Nyaraka na uhifadhi wa picha</w:t>
      </w:r>
    </w:p>
    <w:p>
      <w:pPr>
        <w:spacing w:before="0" w:after="0" w:line="240" w:lineRule="auto"/>
        <w:ind w:left="283"/>
      </w:pPr>
      <w:r>
        <w:rPr>
          <w:sz w:val="20"/>
        </w:rPr>
        <w:t>4.7 Bendera nyekundu wakati wa kupima</w:t>
      </w:r>
    </w:p>
    <w:p>
      <w:pPr>
        <w:spacing w:before="0" w:after="0" w:line="240" w:lineRule="auto"/>
        <w:ind w:left="283"/>
      </w:pPr>
      <w:r>
        <w:rPr>
          <w:sz w:val="20"/>
        </w:rPr>
        <w:t>4.8 Kauli Muhimu Moduli ya 4</w:t>
      </w:r>
    </w:p>
    <w:p>
      <w:pPr>
        <w:spacing w:before="0" w:after="0" w:line="240" w:lineRule="auto"/>
        <w:ind w:left="0"/>
      </w:pPr>
      <w:r>
        <w:rPr>
          <w:b/>
          <w:sz w:val="20"/>
        </w:rPr>
        <w:t>MODULI 5 - Inayotosheleza kikamilifu: kufaa, orodha ya ukaguzi &amp; kufaa kwa matumizi ya kila siku</w:t>
      </w:r>
    </w:p>
    <w:p>
      <w:pPr>
        <w:spacing w:before="0" w:after="0" w:line="240" w:lineRule="auto"/>
        <w:ind w:left="283"/>
      </w:pPr>
      <w:r>
        <w:rPr>
          <w:sz w:val="20"/>
        </w:rPr>
        <w:t>5.0 Madhumuni ya moduli</w:t>
      </w:r>
    </w:p>
    <w:p>
      <w:pPr>
        <w:spacing w:before="0" w:after="0" w:line="240" w:lineRule="auto"/>
        <w:ind w:left="283"/>
      </w:pPr>
      <w:r>
        <w:rPr>
          <w:sz w:val="20"/>
        </w:rPr>
        <w:t>5.1 Maandalizi ya kufaa</w:t>
      </w:r>
    </w:p>
    <w:p>
      <w:pPr>
        <w:spacing w:before="0" w:after="0" w:line="240" w:lineRule="auto"/>
        <w:ind w:left="283"/>
      </w:pPr>
      <w:r>
        <w:rPr>
          <w:sz w:val="20"/>
        </w:rPr>
        <w:t>5.2 Kuunda hatua kwa hatua</w:t>
      </w:r>
    </w:p>
    <w:p>
      <w:pPr>
        <w:spacing w:before="0" w:after="0" w:line="240" w:lineRule="auto"/>
        <w:ind w:left="283"/>
      </w:pPr>
      <w:r>
        <w:rPr>
          <w:sz w:val="20"/>
        </w:rPr>
        <w:t>5.3 Orodha hakiki ya “Inayofaa kabisa”</w:t>
      </w:r>
    </w:p>
    <w:p>
      <w:pPr>
        <w:spacing w:before="0" w:after="0" w:line="240" w:lineRule="auto"/>
        <w:ind w:left="567"/>
      </w:pPr>
      <w:r>
        <w:rPr>
          <w:sz w:val="20"/>
        </w:rPr>
        <w:t>5.3.1 Sehemu ya maono na macho</w:t>
      </w:r>
    </w:p>
    <w:p>
      <w:pPr>
        <w:spacing w:before="0" w:after="0" w:line="240" w:lineRule="auto"/>
        <w:ind w:left="567"/>
      </w:pPr>
      <w:r>
        <w:rPr>
          <w:sz w:val="20"/>
        </w:rPr>
        <w:t>5.3.2 Pua na daraja la pua</w:t>
      </w:r>
    </w:p>
    <w:p>
      <w:pPr>
        <w:spacing w:before="0" w:after="0" w:line="240" w:lineRule="auto"/>
        <w:ind w:left="567"/>
      </w:pPr>
      <w:r>
        <w:rPr>
          <w:sz w:val="20"/>
        </w:rPr>
        <w:t>5.3.3 Mashavu na Midomo</w:t>
      </w:r>
    </w:p>
    <w:p>
      <w:pPr>
        <w:spacing w:before="0" w:after="0" w:line="240" w:lineRule="auto"/>
        <w:ind w:left="567"/>
      </w:pPr>
      <w:r>
        <w:rPr>
          <w:sz w:val="20"/>
        </w:rPr>
        <w:t>5.3.4 Koo &amp; koo</w:t>
      </w:r>
    </w:p>
    <w:p>
      <w:pPr>
        <w:spacing w:before="0" w:after="0" w:line="240" w:lineRule="auto"/>
        <w:ind w:left="567"/>
      </w:pPr>
      <w:r>
        <w:rPr>
          <w:sz w:val="20"/>
        </w:rPr>
        <w:t>5.3.5 Uhuru wa kuhema na kufungua mdomo</w:t>
      </w:r>
    </w:p>
    <w:p>
      <w:pPr>
        <w:spacing w:before="0" w:after="0" w:line="240" w:lineRule="auto"/>
        <w:ind w:left="567"/>
      </w:pPr>
      <w:r>
        <w:rPr>
          <w:sz w:val="20"/>
        </w:rPr>
        <w:t>5.3.6 Kuweka sawa</w:t>
      </w:r>
    </w:p>
    <w:p>
      <w:pPr>
        <w:spacing w:before="0" w:after="0" w:line="240" w:lineRule="auto"/>
        <w:ind w:left="283"/>
      </w:pPr>
      <w:r>
        <w:rPr>
          <w:sz w:val="20"/>
        </w:rPr>
        <w:t>5.4 Jaribio la usalama na jaribio fupi la harakati</w:t>
      </w:r>
    </w:p>
    <w:p>
      <w:pPr>
        <w:spacing w:before="0" w:after="0" w:line="240" w:lineRule="auto"/>
        <w:ind w:left="283"/>
      </w:pPr>
      <w:r>
        <w:rPr>
          <w:sz w:val="20"/>
        </w:rPr>
        <w:t>5.5 Matatizo ya kawaida na masahihisho</w:t>
      </w:r>
    </w:p>
    <w:p>
      <w:pPr>
        <w:spacing w:before="0" w:after="0" w:line="240" w:lineRule="auto"/>
        <w:ind w:left="283"/>
      </w:pPr>
      <w:r>
        <w:rPr>
          <w:sz w:val="20"/>
        </w:rPr>
        <w:t>5.6 Orodha ya ukaguzi kwa wamiliki katika maisha ya kila siku</w:t>
      </w:r>
    </w:p>
    <w:p>
      <w:pPr>
        <w:spacing w:before="0" w:after="0" w:line="240" w:lineRule="auto"/>
        <w:ind w:left="283"/>
      </w:pPr>
      <w:r>
        <w:rPr>
          <w:sz w:val="20"/>
        </w:rPr>
        <w:t>5.7 hundi ya sekunde 5 kwa kila matumizi</w:t>
      </w:r>
    </w:p>
    <w:p>
      <w:pPr>
        <w:spacing w:before="0" w:after="0" w:line="240" w:lineRule="auto"/>
        <w:ind w:left="283"/>
      </w:pPr>
      <w:r>
        <w:rPr>
          <w:sz w:val="20"/>
        </w:rPr>
        <w:t>5.8 Kauli Muhimu Moduli ya 5</w:t>
      </w:r>
    </w:p>
    <w:p>
      <w:pPr>
        <w:spacing w:before="0" w:after="0" w:line="240" w:lineRule="auto"/>
        <w:ind w:left="0"/>
      </w:pPr>
      <w:r>
        <w:rPr>
          <w:b/>
          <w:sz w:val="20"/>
        </w:rPr>
        <w:t>MODULI 6 - Mafunzo ya muzzle, makazi na utunzaji katika maisha ya kila siku</w:t>
      </w:r>
    </w:p>
    <w:p>
      <w:pPr>
        <w:spacing w:before="0" w:after="0" w:line="240" w:lineRule="auto"/>
        <w:ind w:left="283"/>
      </w:pPr>
      <w:r>
        <w:rPr>
          <w:sz w:val="20"/>
        </w:rPr>
        <w:t>6.0 Lengo la moduli</w:t>
      </w:r>
    </w:p>
    <w:p>
      <w:pPr>
        <w:spacing w:before="0" w:after="0" w:line="240" w:lineRule="auto"/>
        <w:ind w:left="283"/>
      </w:pPr>
      <w:r>
        <w:rPr>
          <w:sz w:val="20"/>
        </w:rPr>
        <w:t>6.1 Kanuni za msingi za mafunzo ya muzzle</w:t>
      </w:r>
    </w:p>
    <w:p>
      <w:pPr>
        <w:spacing w:before="0" w:after="0" w:line="240" w:lineRule="auto"/>
        <w:ind w:left="283"/>
      </w:pPr>
      <w:r>
        <w:rPr>
          <w:sz w:val="20"/>
        </w:rPr>
        <w:t>6.2 Awamu za mafunzo - kutoka kufahamiana hadi maisha ya kila siku</w:t>
      </w:r>
    </w:p>
    <w:p>
      <w:pPr>
        <w:spacing w:before="0" w:after="0" w:line="240" w:lineRule="auto"/>
        <w:ind w:left="567"/>
      </w:pPr>
      <w:r>
        <w:rPr>
          <w:sz w:val="20"/>
        </w:rPr>
        <w:t>6.2.1 Awamu ya 1 - Kujua muzzle</w:t>
      </w:r>
    </w:p>
    <w:p>
      <w:pPr>
        <w:spacing w:before="0" w:after="0" w:line="240" w:lineRule="auto"/>
        <w:ind w:left="567"/>
      </w:pPr>
      <w:r>
        <w:rPr>
          <w:sz w:val="20"/>
        </w:rPr>
        <w:t>6.2.2 Awamu ya 2 - Pua kwenye kikapu</w:t>
      </w:r>
    </w:p>
    <w:p>
      <w:pPr>
        <w:spacing w:before="0" w:after="0" w:line="240" w:lineRule="auto"/>
        <w:ind w:left="567"/>
      </w:pPr>
      <w:r>
        <w:rPr>
          <w:sz w:val="20"/>
        </w:rPr>
        <w:t>6.2.3 Awamu ya 3 - Kufunga mikanda kwa ufupi</w:t>
      </w:r>
    </w:p>
    <w:p>
      <w:pPr>
        <w:spacing w:before="0" w:after="0" w:line="240" w:lineRule="auto"/>
        <w:ind w:left="567"/>
      </w:pPr>
      <w:r>
        <w:rPr>
          <w:sz w:val="20"/>
        </w:rPr>
        <w:t>6.2.4 Awamu ya 4 - Harakati na muzzle</w:t>
      </w:r>
    </w:p>
    <w:p>
      <w:pPr>
        <w:spacing w:before="0" w:after="0" w:line="240" w:lineRule="auto"/>
        <w:ind w:left="567"/>
      </w:pPr>
      <w:r>
        <w:rPr>
          <w:sz w:val="20"/>
        </w:rPr>
        <w:t>6.2.5 Awamu ya 5 - Hamisha kwa hali halisi za kila siku</w:t>
      </w:r>
    </w:p>
    <w:p>
      <w:pPr>
        <w:spacing w:before="0" w:after="0" w:line="240" w:lineRule="auto"/>
        <w:ind w:left="283"/>
      </w:pPr>
      <w:r>
        <w:rPr>
          <w:sz w:val="20"/>
        </w:rPr>
        <w:t>6.3 Mikakati ya malipo na usimamizi wa malisho</w:t>
      </w:r>
    </w:p>
    <w:p>
      <w:pPr>
        <w:spacing w:before="0" w:after="0" w:line="240" w:lineRule="auto"/>
        <w:ind w:left="283"/>
      </w:pPr>
      <w:r>
        <w:rPr>
          <w:sz w:val="20"/>
        </w:rPr>
        <w:t>6.4 "Paws mbali" - Kukabiliana na kukwaruza kwenye muzzle</w:t>
      </w:r>
    </w:p>
    <w:p>
      <w:pPr>
        <w:spacing w:before="0" w:after="0" w:line="240" w:lineRule="auto"/>
        <w:ind w:left="283"/>
      </w:pPr>
      <w:r>
        <w:rPr>
          <w:sz w:val="20"/>
        </w:rPr>
        <w:t>6.5 Nyakati za kuvaa, mapumziko na uchunguzi</w:t>
      </w:r>
    </w:p>
    <w:p>
      <w:pPr>
        <w:spacing w:before="0" w:after="0" w:line="240" w:lineRule="auto"/>
        <w:ind w:left="283"/>
      </w:pPr>
      <w:r>
        <w:rPr>
          <w:sz w:val="20"/>
        </w:rPr>
        <w:t>6.6 Kesi maalum za mafunzo</w:t>
      </w:r>
    </w:p>
    <w:p>
      <w:pPr>
        <w:spacing w:before="0" w:after="0" w:line="240" w:lineRule="auto"/>
        <w:ind w:left="283"/>
      </w:pPr>
      <w:r>
        <w:rPr>
          <w:sz w:val="20"/>
        </w:rPr>
        <w:t>6.7 Mipango ya mafunzo &amp; kazi za nyumbani kwa wamiliki</w:t>
      </w:r>
    </w:p>
    <w:p>
      <w:pPr>
        <w:spacing w:before="0" w:after="0" w:line="240" w:lineRule="auto"/>
        <w:ind w:left="283"/>
      </w:pPr>
      <w:r>
        <w:rPr>
          <w:sz w:val="20"/>
        </w:rPr>
        <w:t>6.8 Kauli Muhimu Moduli ya 6</w:t>
      </w:r>
    </w:p>
    <w:p>
      <w:pPr>
        <w:spacing w:before="0" w:after="0" w:line="240" w:lineRule="auto"/>
        <w:ind w:left="0"/>
      </w:pPr>
      <w:r>
        <w:rPr>
          <w:b/>
          <w:sz w:val="20"/>
        </w:rPr>
        <w:t>MODULI 7 - Ukaguzi wa nyenzo na hatua za ubadilishaji</w:t>
      </w:r>
    </w:p>
    <w:p>
      <w:pPr>
        <w:spacing w:before="0" w:after="0" w:line="240" w:lineRule="auto"/>
        <w:ind w:left="283"/>
      </w:pPr>
      <w:r>
        <w:rPr>
          <w:sz w:val="20"/>
        </w:rPr>
        <w:t>7.0 Lengo la moduli</w:t>
      </w:r>
    </w:p>
    <w:p>
      <w:pPr>
        <w:spacing w:before="0" w:after="0" w:line="240" w:lineRule="auto"/>
        <w:ind w:left="283"/>
      </w:pPr>
      <w:r>
        <w:rPr>
          <w:sz w:val="20"/>
        </w:rPr>
        <w:t>7.1 Vifaa vya kawaida vya kawaida vya muzzles</w:t>
      </w:r>
    </w:p>
    <w:p>
      <w:pPr>
        <w:spacing w:before="0" w:after="0" w:line="240" w:lineRule="auto"/>
        <w:ind w:left="283"/>
      </w:pPr>
      <w:r>
        <w:rPr>
          <w:sz w:val="20"/>
        </w:rPr>
        <w:t>7.2 Kiwango cha Biothane &amp; Caniseguros</w:t>
      </w:r>
    </w:p>
    <w:p>
      <w:pPr>
        <w:spacing w:before="0" w:after="0" w:line="240" w:lineRule="auto"/>
        <w:ind w:left="283"/>
      </w:pPr>
      <w:r>
        <w:rPr>
          <w:sz w:val="20"/>
        </w:rPr>
        <w:t>7.3 Kwa nini uongofu unafaa - hata kama unafaa</w:t>
      </w:r>
    </w:p>
    <w:p>
      <w:pPr>
        <w:spacing w:before="0" w:after="0" w:line="240" w:lineRule="auto"/>
        <w:ind w:left="283"/>
      </w:pPr>
      <w:r>
        <w:rPr>
          <w:sz w:val="20"/>
        </w:rPr>
        <w:t>7.4 Hatua za kawaida za ubadilishaji (muhtasari)</w:t>
      </w:r>
    </w:p>
    <w:p>
      <w:pPr>
        <w:spacing w:before="0" w:after="0" w:line="240" w:lineRule="auto"/>
        <w:ind w:left="283"/>
      </w:pPr>
      <w:r>
        <w:rPr>
          <w:sz w:val="20"/>
        </w:rPr>
        <w:t>7.5 Kazi ya kulehemu na kupaka poda</w:t>
      </w:r>
    </w:p>
    <w:p>
      <w:pPr>
        <w:spacing w:before="0" w:after="0" w:line="240" w:lineRule="auto"/>
        <w:ind w:left="283"/>
      </w:pPr>
      <w:r>
        <w:rPr>
          <w:sz w:val="20"/>
        </w:rPr>
        <w:t>7.6 Usalama na Vizuizi vya Ubadilishaji</w:t>
      </w:r>
    </w:p>
    <w:p>
      <w:pPr>
        <w:spacing w:before="0" w:after="0" w:line="240" w:lineRule="auto"/>
        <w:ind w:left="283"/>
      </w:pPr>
      <w:r>
        <w:rPr>
          <w:sz w:val="20"/>
        </w:rPr>
        <w:t>7.7 Matengenezo, kufunga skrubu na utunzaji</w:t>
      </w:r>
    </w:p>
    <w:p>
      <w:pPr>
        <w:spacing w:before="0" w:after="0" w:line="240" w:lineRule="auto"/>
        <w:ind w:left="283"/>
      </w:pPr>
      <w:r>
        <w:rPr>
          <w:sz w:val="20"/>
        </w:rPr>
        <w:t>7.8 Kauli Muhimu Moduli ya 7</w:t>
      </w:r>
    </w:p>
    <w:p>
      <w:pPr>
        <w:spacing w:before="0" w:after="0" w:line="240" w:lineRule="auto"/>
        <w:ind w:left="0"/>
      </w:pPr>
      <w:r>
        <w:rPr>
          <w:b/>
          <w:sz w:val="20"/>
        </w:rPr>
        <w:t>MODULI 8 - Mfumo wa kisheria, wajibu na nyaraka</w:t>
      </w:r>
    </w:p>
    <w:p>
      <w:pPr>
        <w:spacing w:before="0" w:after="0" w:line="240" w:lineRule="auto"/>
        <w:ind w:left="283"/>
      </w:pPr>
      <w:r>
        <w:rPr>
          <w:sz w:val="20"/>
        </w:rPr>
        <w:t>8.0 Lengo la moduli</w:t>
      </w:r>
    </w:p>
    <w:p>
      <w:pPr>
        <w:spacing w:before="0" w:after="0" w:line="240" w:lineRule="auto"/>
        <w:ind w:left="283"/>
      </w:pPr>
      <w:r>
        <w:rPr>
          <w:sz w:val="20"/>
        </w:rPr>
        <w:t>8.1 Ujumbe muhimu - sio ushauri wa kisheria</w:t>
      </w:r>
    </w:p>
    <w:p>
      <w:pPr>
        <w:spacing w:before="0" w:after="0" w:line="240" w:lineRule="auto"/>
        <w:ind w:left="283"/>
      </w:pPr>
      <w:r>
        <w:rPr>
          <w:sz w:val="20"/>
        </w:rPr>
        <w:t>8.2 Ufafanuzi wa jukumu - washauri wa muzzle hufanya nini (na sio nini)</w:t>
      </w:r>
    </w:p>
    <w:p>
      <w:pPr>
        <w:spacing w:before="0" w:after="0" w:line="240" w:lineRule="auto"/>
        <w:ind w:left="283"/>
      </w:pPr>
      <w:r>
        <w:rPr>
          <w:sz w:val="20"/>
        </w:rPr>
        <w:t>8.3 Kanuni za mikataba na miundo ya biashara (kwa ufupi)</w:t>
      </w:r>
    </w:p>
    <w:p>
      <w:pPr>
        <w:spacing w:before="0" w:after="0" w:line="240" w:lineRule="auto"/>
        <w:ind w:left="283"/>
      </w:pPr>
      <w:r>
        <w:rPr>
          <w:sz w:val="20"/>
        </w:rPr>
        <w:t>8.4 Dhima na kutojumuishwa kwa dhima</w:t>
      </w:r>
    </w:p>
    <w:p>
      <w:pPr>
        <w:spacing w:before="0" w:after="0" w:line="240" w:lineRule="auto"/>
        <w:ind w:left="283"/>
      </w:pPr>
      <w:r>
        <w:rPr>
          <w:sz w:val="20"/>
        </w:rPr>
        <w:t>8.5 Nyaraka - nini kinapaswa kurekodiwa</w:t>
      </w:r>
    </w:p>
    <w:p>
      <w:pPr>
        <w:spacing w:before="0" w:after="0" w:line="240" w:lineRule="auto"/>
        <w:ind w:left="283"/>
      </w:pPr>
      <w:r>
        <w:rPr>
          <w:sz w:val="20"/>
        </w:rPr>
        <w:t>8.6 Mfumo wa jumla wa kisheria</w:t>
      </w:r>
    </w:p>
    <w:p>
      <w:pPr>
        <w:spacing w:before="0" w:after="0" w:line="240" w:lineRule="auto"/>
        <w:ind w:left="283"/>
      </w:pPr>
      <w:r>
        <w:rPr>
          <w:sz w:val="20"/>
        </w:rPr>
        <w:t>8.7 Kushughulika na mbwa wenye matukio ya kuuma na mahitaji rasmi</w:t>
      </w:r>
    </w:p>
    <w:p>
      <w:pPr>
        <w:spacing w:before="0" w:after="0" w:line="240" w:lineRule="auto"/>
        <w:ind w:left="283"/>
      </w:pPr>
      <w:r>
        <w:rPr>
          <w:sz w:val="20"/>
        </w:rPr>
        <w:t>8.8 Mfano wa maneno kwa maelezo na kanusho</w:t>
      </w:r>
    </w:p>
    <w:p>
      <w:pPr>
        <w:spacing w:before="0" w:after="0" w:line="240" w:lineRule="auto"/>
        <w:ind w:left="283"/>
      </w:pPr>
      <w:r>
        <w:rPr>
          <w:sz w:val="20"/>
        </w:rPr>
        <w:t>8.9 Kauli Muhimu Moduli ya 8</w:t>
      </w:r>
    </w:p>
    <w:p>
      <w:r>
        <w:br w:type="page"/>
      </w:r>
    </w:p>
    <w:p>
      <w:pPr>
        <w:pStyle w:val="Heading1"/>
        <w:pageBreakBefore w:val="0"/>
      </w:pPr>
      <w:r>
        <w:t>MODULI 1 - Misingi, maeneo ya matumizi na jukumu la mshauri wa muzzle</w:t>
      </w:r>
    </w:p>
    <w:p>
      <w:pPr>
        <w:pStyle w:val="Heading2"/>
      </w:pPr>
      <w:r>
        <w:t>1.0 Lengo la moduli</w:t>
      </w:r>
    </w:p>
    <w:p>
      <w:pPr>
        <w:keepNext/>
        <w:spacing w:after="20"/>
      </w:pPr>
      <w:r>
        <w:rPr>
          <w:b/>
        </w:rPr>
        <w:t>Baada ya moduli hii, washiriki wanaweza:</w:t>
      </w:r>
    </w:p>
    <w:p>
      <w:pPr>
        <w:pStyle w:val="ListBullet"/>
        <w:spacing w:after="40" w:line="264" w:lineRule="auto"/>
      </w:pPr>
      <w:r>
        <w:t>eleza kwa nini midomo ina maana katika suala la ustawi wa wanyama,</w:t>
      </w:r>
    </w:p>
    <w:p>
      <w:pPr>
        <w:pStyle w:val="ListBullet"/>
        <w:spacing w:after="40" w:line="264" w:lineRule="auto"/>
      </w:pPr>
      <w:r>
        <w:t>taja maeneo ya kawaida ya matumizi (dawa, mafunzo, sheria, hali za kila siku),</w:t>
      </w:r>
    </w:p>
    <w:p>
      <w:pPr>
        <w:pStyle w:val="ListBullet"/>
        <w:spacing w:after="40" w:line="264" w:lineRule="auto"/>
      </w:pPr>
      <w:r>
        <w:t>Tofautisha muzzles kutoka kwa zana za mafunzo,</w:t>
      </w:r>
    </w:p>
    <w:p>
      <w:pPr>
        <w:pStyle w:val="ListBullet"/>
        <w:spacing w:after="40" w:line="264" w:lineRule="auto"/>
      </w:pPr>
      <w:r>
        <w:t>Elewa jukumu lako mwenyewe kama mshauri wa vinywa katika Caniseguros (maadili na uwajibikaji).</w:t>
      </w:r>
    </w:p>
    <w:p>
      <w:pPr>
        <w:pStyle w:val="Heading2"/>
      </w:pPr>
      <w:r>
        <w:t>1.1 Kwa nini muzzle kabisa?</w:t>
      </w:r>
    </w:p>
    <w:p>
      <w:pPr>
        <w:keepNext/>
      </w:pPr>
      <w:r>
        <w:t>Muzzle sio "chombo cha kuadhibu", lakini chombo cha usalama na ulinzi:</w:t>
      </w:r>
    </w:p>
    <w:p>
      <w:pPr>
        <w:pStyle w:val="ListBullet"/>
        <w:spacing w:after="40" w:line="264" w:lineRule="auto"/>
      </w:pPr>
      <w:r>
        <w:t>inalinda watu na wanyama wengine kutokana na kuumwa,</w:t>
      </w:r>
    </w:p>
    <w:p>
      <w:pPr>
        <w:pStyle w:val="ListBullet"/>
        <w:spacing w:after="40" w:line="264" w:lineRule="auto"/>
      </w:pPr>
      <w:r>
        <w:t>humlinda mbwa kutoka kwake (k.m. katika uraibu wa chakula / chambo cha sumu),</w:t>
      </w:r>
    </w:p>
    <w:p>
      <w:pPr>
        <w:pStyle w:val="ListBullet"/>
        <w:spacing w:after="40" w:line="264" w:lineRule="auto"/>
      </w:pPr>
      <w:r>
        <w:t>huwezesha hali ambazo zinaweza kuwa hatari sana bila muzzle.</w:t>
      </w:r>
    </w:p>
    <w:p>
      <w:pPr>
        <w:keepNext/>
        <w:spacing w:after="20"/>
      </w:pPr>
      <w:r>
        <w:rPr>
          <w:b/>
        </w:rPr>
        <w:t>Muhimu:</w:t>
      </w:r>
    </w:p>
    <w:p>
      <w:pPr/>
      <w:r>
        <w:t>Muzzle haichukui nafasi ya mafunzo, tathmini ya matibabu na jukumu la mmiliki. Inaunda tu mazingira salama ambapo unaweza kuchukua hatua na kutoa mafunzo.</w:t>
      </w:r>
    </w:p>
    <w:p>
      <w:pPr>
        <w:pStyle w:val="Heading2"/>
      </w:pPr>
      <w:r>
        <w:t>1.2 Maeneo ya kawaida ya maombi</w:t>
      </w:r>
    </w:p>
    <w:p>
      <w:pPr>
        <w:pStyle w:val="Heading3"/>
      </w:pPr>
      <w:r>
        <w:t>1.2.1 Hali za kimatibabu</w:t>
      </w:r>
    </w:p>
    <w:p>
      <w:pPr>
        <w:keepNext/>
      </w:pPr>
      <w:r>
        <w:t>Muzzle inaweza kuwa muhimu na muhimu katika hali nyingi za matibabu:</w:t>
      </w:r>
    </w:p>
    <w:p>
      <w:pPr>
        <w:keepNext/>
        <w:spacing w:after="20"/>
      </w:pPr>
      <w:r>
        <w:rPr>
          <w:b/>
        </w:rPr>
        <w:t>Matibabu ya papo hapo:</w:t>
      </w:r>
    </w:p>
    <w:p>
      <w:pPr/>
      <w:r>
        <w:t>Tembelea daktari wa mifugo, utunzaji wa jeraha, sindano, kubadilisha bandeji, uchunguzi wa uchungu. Mbwa hawezi kuepuka hali hiyo na anapaswa kuvumilia maumivu au kudanganywa vibaya. Muzzle mzuri hulinda wafanyakazi, wamiliki na mbwa yenyewe.</w:t>
      </w:r>
    </w:p>
    <w:p>
      <w:pPr>
        <w:keepNext/>
        <w:spacing w:after="20"/>
      </w:pPr>
      <w:r>
        <w:rPr>
          <w:b/>
        </w:rPr>
        <w:t>Hali sugu/zinazojirudia:</w:t>
      </w:r>
    </w:p>
    <w:p>
      <w:pPr/>
      <w:r>
        <w:t>Mbwa walio na maumivu ya muda mrefu (k.m. osteoarthritis, matatizo ya mgongo, magonjwa ya neva, kifafa), mbwa wanaohitaji hila za matibabu mara kwa mara (k.m. mabadiliko ya bendeji, matone ya macho, kusafisha masikio), mbwa wanaoamka kutoka kwa ganzi na wamechanganyikiwa au wana hasira, mbwa ambao mara kwa mara huondoa bendeji, funeli au nguo za mwili. Muzzle inaweza kuzuia mbwa kutoka kwa kupiga au kujidhuru kutokana na maumivu, hofu au kuzidiwa. Inawezesha huduma salama bila kumzuia mbwa kwa ukali zaidi kuliko lazima.</w:t>
      </w:r>
    </w:p>
    <w:p>
      <w:pPr>
        <w:pStyle w:val="Heading3"/>
      </w:pPr>
      <w:r>
        <w:t>1.2.2 Maisha ya kila siku &amp; chambo cha sumu</w:t>
      </w:r>
    </w:p>
    <w:p>
      <w:pPr>
        <w:keepNext/>
      </w:pPr>
      <w:r>
        <w:t>Sehemu nyingine kuu ya maombi ni hali ya kila siku na mazingira:</w:t>
      </w:r>
    </w:p>
    <w:p>
      <w:pPr>
        <w:pStyle w:val="ListBullet"/>
        <w:spacing w:after="40" w:line="264" w:lineRule="auto"/>
      </w:pPr>
      <w:r>
        <w:t>Anatembea katika maeneo yenye hatari inayojulikana ya chambo cha sumu,</w:t>
      </w:r>
    </w:p>
    <w:p>
      <w:pPr>
        <w:pStyle w:val="ListBullet"/>
        <w:spacing w:after="40" w:line="264" w:lineRule="auto"/>
      </w:pPr>
      <w:r>
        <w:t>Mbwa wanaokula kila kitu wanachopata ("mbwa wasafisha utupu")</w:t>
      </w:r>
    </w:p>
    <w:p>
      <w:pPr>
        <w:pStyle w:val="ListBullet"/>
        <w:spacing w:after="40" w:line="264" w:lineRule="auto"/>
      </w:pPr>
      <w:r>
        <w:t>Mbwa zinakabiliwa na kumeza hatari (takataka, carrion, kinyesi, mawe). Kwa muzzle unaofaa (ikiwezekana na ubadilishaji wa kuzuia kulisha) unaweza:</w:t>
      </w:r>
    </w:p>
    <w:p>
      <w:pPr>
        <w:pStyle w:val="ListBullet"/>
        <w:spacing w:after="40" w:line="264" w:lineRule="auto"/>
      </w:pPr>
      <w:r>
        <w:t>kunyonya kwa miili ya kigeni kunaweza kupunguzwa sana au kuzuiwa;</w:t>
      </w:r>
    </w:p>
    <w:p>
      <w:pPr>
        <w:pStyle w:val="ListBullet"/>
        <w:spacing w:after="40" w:line="264" w:lineRule="auto"/>
      </w:pPr>
      <w:r>
        <w:t>Kwa sambamba, mafunzo ya kupambana na kula na ishara za kuacha za kuaminika zinapaswa kufanyiwa kazi. Muzzle haina nafasi ya mafunzo hapa ama, lakini inatoa amani ya akili kwamba mbwa ni bora kulindwa wakati huo huo.</w:t>
      </w:r>
    </w:p>
    <w:p>
      <w:pPr>
        <w:pStyle w:val="Heading3"/>
      </w:pPr>
      <w:r>
        <w:t>1.2.3 Matatizo ya Mafunzo na Kitabia</w:t>
      </w:r>
    </w:p>
    <w:p>
      <w:pPr>
        <w:keepNext/>
        <w:spacing w:after="20"/>
      </w:pPr>
      <w:r>
        <w:rPr>
          <w:b/>
        </w:rPr>
        <w:t>Muzzles ni chombo muhimu wakati wa kushughulika na:</w:t>
      </w:r>
    </w:p>
    <w:p>
      <w:pPr>
        <w:pStyle w:val="ListBullet"/>
        <w:spacing w:after="40" w:line="264" w:lineRule="auto"/>
      </w:pPr>
      <w:r>
        <w:t>mbwa wasio na usalama, woga au kuzidiwa haraka;</w:t>
      </w:r>
    </w:p>
    <w:p>
      <w:pPr>
        <w:pStyle w:val="ListBullet"/>
        <w:spacing w:after="40" w:line="264" w:lineRule="auto"/>
      </w:pPr>
      <w:r>
        <w:t>Mbwa wenye historia ya matukio ya kuuma,</w:t>
      </w:r>
    </w:p>
    <w:p>
      <w:pPr>
        <w:pStyle w:val="ListBullet"/>
        <w:spacing w:after="40" w:line="264" w:lineRule="auto"/>
      </w:pPr>
      <w:r>
        <w:t>Mbwa kwa nia ya wazi ya kusababisha uharibifu</w:t>
      </w:r>
    </w:p>
    <w:p>
      <w:pPr>
        <w:pStyle w:val="ListBullet"/>
        <w:spacing w:after="40" w:line="264" w:lineRule="auto"/>
      </w:pPr>
      <w:r>
        <w:t>Mbwa ambao ni vigumu kuwadhibiti katika hali fulani (k.m. ulinzi wa rasilimali, migogoro ya mbwa na mbwa, migogoro ya binadamu na mbwa).</w:t>
      </w:r>
    </w:p>
    <w:p>
      <w:pPr>
        <w:keepNext/>
        <w:spacing w:after="20"/>
      </w:pPr>
      <w:r>
        <w:rPr>
          <w:b/>
        </w:rPr>
        <w:t>Mdomo:</w:t>
      </w:r>
    </w:p>
    <w:p>
      <w:pPr>
        <w:pStyle w:val="ListBullet"/>
        <w:spacing w:after="40" w:line="264" w:lineRule="auto"/>
      </w:pPr>
      <w:r>
        <w:t>inalinda mazingira (watu, wanyama wengine);</w:t>
      </w:r>
    </w:p>
    <w:p>
      <w:pPr>
        <w:pStyle w:val="ListBullet"/>
        <w:spacing w:after="40" w:line="264" w:lineRule="auto"/>
      </w:pPr>
      <w:r>
        <w:t>inalinda mbwa kutokana na matokeo ya kuumwa,</w:t>
      </w:r>
    </w:p>
    <w:p>
      <w:pPr>
        <w:pStyle w:val="ListBullet"/>
        <w:spacing w:after="40" w:line="264" w:lineRule="auto"/>
      </w:pPr>
      <w:r>
        <w:t>huunda mfumo salama ambao mafunzo ya maana yanaweza kufanyika. Muhimu: Midomo si kibadala cha tathmini ya kitabia ya kimatibabu au mafunzo. Wao ni sehemu ya usalama ambayo hufanya mafunzo iwezekanavyo na salama kwa kila mtu anayehusika.</w:t>
      </w:r>
    </w:p>
    <w:p>
      <w:pPr>
        <w:pStyle w:val="Heading2"/>
      </w:pPr>
      <w:r>
        <w:t>1.3 Uwekaji mipaka: Muzzle sio zana ya mafunzo</w:t>
      </w:r>
    </w:p>
    <w:p>
      <w:pPr>
        <w:keepNext/>
      </w:pPr>
      <w:r>
        <w:t>Muzzles ni zana za ulinzi na usalama - hazikusudiwa kuadhibu au "kutulia" mbwa.</w:t>
      </w:r>
    </w:p>
    <w:p>
      <w:pPr>
        <w:keepNext/>
        <w:spacing w:after="20"/>
      </w:pPr>
      <w:r>
        <w:rPr>
          <w:b/>
        </w:rPr>
        <w:t>Mifano ambayo haizingatii ustawi wa wanyama ni: K.m.:</w:t>
      </w:r>
    </w:p>
    <w:p>
      <w:pPr>
        <w:pStyle w:val="ListBullet"/>
        <w:spacing w:after="40" w:line="264" w:lineRule="auto"/>
      </w:pPr>
      <w:r>
        <w:t>Midomo ambayo imerekebishwa kwa makusudi hivi kwamba mbwa hawezi tena kuhema,</w:t>
      </w:r>
    </w:p>
    <w:p>
      <w:pPr>
        <w:pStyle w:val="ListBullet"/>
        <w:spacing w:after="40" w:line="264" w:lineRule="auto"/>
      </w:pPr>
      <w:r>
        <w:t>Muzzles ambayo ni nia ya kusababisha maumivu ya kudumu</w:t>
      </w:r>
    </w:p>
    <w:p>
      <w:pPr>
        <w:pStyle w:val="ListBullet"/>
        <w:spacing w:after="40" w:line="264" w:lineRule="auto"/>
      </w:pPr>
      <w:r>
        <w:t>matumizi ya muzzle kama tishio ("ikiwa utafanya hivyo, utafungwa").</w:t>
      </w:r>
    </w:p>
    <w:p>
      <w:pPr>
        <w:keepNext/>
        <w:spacing w:after="20"/>
      </w:pPr>
      <w:r>
        <w:rPr>
          <w:b/>
        </w:rPr>
        <w:t>Muzzle hutumiwa kwa usawa:</w:t>
      </w:r>
    </w:p>
    <w:p>
      <w:pPr>
        <w:pStyle w:val="ListBullet"/>
        <w:spacing w:after="40" w:line="264" w:lineRule="auto"/>
      </w:pPr>
      <w:r>
        <w:t>huwezesha kupumua, kunywa na tabia ambayo ni ya kawaida iwezekanavyo,</w:t>
      </w:r>
    </w:p>
    <w:p>
      <w:pPr>
        <w:pStyle w:val="ListBullet"/>
        <w:spacing w:after="40" w:line="264" w:lineRule="auto"/>
      </w:pPr>
      <w:r>
        <w:t>inajengwa hatua kwa hatua na chanya,</w:t>
      </w:r>
    </w:p>
    <w:p>
      <w:pPr>
        <w:pStyle w:val="ListBullet"/>
        <w:spacing w:after="40" w:line="264" w:lineRule="auto"/>
      </w:pPr>
      <w:r>
        <w:t>huvaliwa tu kwa muda mrefu kama ni muhimu kwa hali hiyo.</w:t>
      </w:r>
    </w:p>
    <w:p>
      <w:pPr>
        <w:pStyle w:val="Heading2"/>
      </w:pPr>
      <w:r>
        <w:t>1.4 Wajibu wa mshauri wa muzzle katika Caniseguros</w:t>
      </w:r>
    </w:p>
    <w:p>
      <w:pPr>
        <w:keepNext/>
      </w:pPr>
      <w:r>
        <w:t>Washauri wa Muzzle huko Caniseguros sio wauzaji tu, bali ni wataalam wa ustawi wa wanyama, usalama na kufaa.</w:t>
      </w:r>
    </w:p>
    <w:p>
      <w:pPr>
        <w:keepNext/>
        <w:spacing w:after="20"/>
      </w:pPr>
      <w:r>
        <w:rPr>
          <w:b/>
        </w:rPr>
        <w:t>Lengo lako daima ni kupata suluhisho ambalo:</w:t>
      </w:r>
    </w:p>
    <w:p>
      <w:pPr>
        <w:pStyle w:val="ListBullet"/>
        <w:spacing w:after="40" w:line="264" w:lineRule="auto"/>
      </w:pPr>
      <w:r>
        <w:t>inalinda mbwa vizuri iwezekanavyo (kupumua, kupumua, afya ya ngozi, uchaguzi wa nyenzo);</w:t>
      </w:r>
    </w:p>
    <w:p>
      <w:pPr>
        <w:pStyle w:val="ListBullet"/>
        <w:spacing w:after="40" w:line="264" w:lineRule="auto"/>
      </w:pPr>
      <w:r>
        <w:t>inalinda watu na wanyama wengine kwa uaminifu,</w:t>
      </w:r>
    </w:p>
    <w:p>
      <w:pPr>
        <w:pStyle w:val="ListBullet"/>
        <w:spacing w:after="40" w:line="264" w:lineRule="auto"/>
      </w:pPr>
      <w:r>
        <w:t>mahitaji ya kisheria (mahitaji ya muzzle, majukumu ya mmiliki) huzingatiwa,</w:t>
      </w:r>
    </w:p>
    <w:p>
      <w:pPr>
        <w:pStyle w:val="ListBullet"/>
        <w:spacing w:after="40" w:line="264" w:lineRule="auto"/>
      </w:pPr>
      <w:r>
        <w:t>na inaweza kutekelezwa kihalisi kwa maisha ya kila siku ya wamiliki. Kuuza muzzle ni matokeo ya ushauri mzuri, sio lengo kuu. Mtazamo ni daima juu ya: usalama na ustawi wa mbwa pamoja na usalama wa mazingira.</w:t>
      </w:r>
    </w:p>
    <w:p>
      <w:pPr>
        <w:pStyle w:val="Heading2"/>
      </w:pPr>
      <w:r>
        <w:t>1.5 Mawasiliano ya mipaka</w:t>
      </w:r>
    </w:p>
    <w:p>
      <w:pPr>
        <w:keepNext/>
        <w:spacing w:after="20"/>
      </w:pPr>
      <w:r>
        <w:rPr>
          <w:b/>
        </w:rPr>
        <w:t>Washauri lazima wawasiliane kwa uwazi na kwa uwazi:</w:t>
      </w:r>
    </w:p>
    <w:p>
      <w:pPr>
        <w:pStyle w:val="ListBullet"/>
        <w:spacing w:after="40" w:line="264" w:lineRule="auto"/>
      </w:pPr>
      <w:r>
        <w:t>Muzzle haiponyi tatizo la tabia. Inazuia majeraha na kuunda mfumo salama wa mafunzo, usimamizi na uingiliaji wa matibabu.</w:t>
      </w:r>
    </w:p>
    <w:p>
      <w:pPr>
        <w:pStyle w:val="ListBullet"/>
        <w:spacing w:after="40" w:line="264" w:lineRule="auto"/>
      </w:pPr>
      <w:r>
        <w:t>Muzzle haipaswi kamwe kurekebishwa ili mbwa asiweze tena kuhema. Hiyo itakuwa kinyume na ustawi wa wanyama na hatari kwa afya.</w:t>
      </w:r>
    </w:p>
    <w:p>
      <w:pPr>
        <w:pStyle w:val="ListBullet"/>
        <w:spacing w:after="40" w:line="264" w:lineRule="auto"/>
      </w:pPr>
      <w:r>
        <w:t>Kesi zingine zinahitaji usaidizi wa ziada, k.m. B. na wakufunzi, madaktari wa mifugo wa tabia au madaktari wa mifugo.</w:t>
      </w:r>
    </w:p>
    <w:p>
      <w:pPr>
        <w:keepNext/>
        <w:spacing w:after="20"/>
      </w:pPr>
      <w:r>
        <w:rPr>
          <w:b/>
        </w:rPr>
        <w:t>Mfano sentensi kwa ushauri:</w:t>
      </w:r>
    </w:p>
    <w:p>
      <w:pPr>
        <w:pStyle w:val="ListBullet"/>
        <w:spacing w:after="40" w:line="264" w:lineRule="auto"/>
      </w:pPr>
      <w:r>
        <w:t>"Mdomo hausuluhishi tatizo, unazuia tu mtu kuumia wakati unashughulikia sababu kwa mafunzo na tathmini ya matibabu."</w:t>
      </w:r>
    </w:p>
    <w:p>
      <w:pPr>
        <w:pStyle w:val="ListBullet"/>
        <w:spacing w:after="40" w:line="264" w:lineRule="auto"/>
      </w:pPr>
      <w:r>
        <w:t>"Mdomo haupaswi kumzuia mbwa wako kuhema. Tunahakikisha kwamba yuko salama - lakini bado anaweza kupumua vizuri na kujisikia vizuri."</w:t>
      </w:r>
    </w:p>
    <w:p>
      <w:pPr>
        <w:pStyle w:val="ListBullet"/>
        <w:spacing w:after="40" w:line="264" w:lineRule="auto"/>
      </w:pPr>
      <w:r>
        <w:t>"Kwa mbwa huyu, ninapendekeza pia kuhusisha mkufunzi na daktari wako wa mifugo ili tuweze kushughulikia nyanja zote." Hii ina maana kwamba jukumu la kitaaluma, la ustawi wa wanyama la mshauri wa muzzle linafafanuliwa wazi tangu mwanzo.</w:t>
      </w:r>
    </w:p>
    <w:p>
      <w:pPr>
        <w:pStyle w:val="Heading1"/>
      </w:pPr>
      <w:r>
        <w:t>MODULI 2 - Vipengele vya matibabu na hatari wakati wa kuvaa muzzle</w:t>
      </w:r>
    </w:p>
    <w:p>
      <w:pPr>
        <w:pStyle w:val="Heading2"/>
      </w:pPr>
      <w:r>
        <w:t>2.0 Lengo la moduli</w:t>
      </w:r>
    </w:p>
    <w:p>
      <w:pPr>
        <w:keepNext/>
        <w:spacing w:after="20"/>
      </w:pPr>
      <w:r>
        <w:rPr>
          <w:b/>
        </w:rPr>
        <w:t>Baada ya moduli hii, washiriki wanaweza:</w:t>
      </w:r>
    </w:p>
    <w:p>
      <w:pPr>
        <w:pStyle w:val="ListBullet"/>
        <w:spacing w:after="40" w:line="264" w:lineRule="auto"/>
      </w:pPr>
      <w:r>
        <w:t>eleza kwa nini kuhema ni muhimu kwa mbwa,</w:t>
      </w:r>
    </w:p>
    <w:p>
      <w:pPr>
        <w:pStyle w:val="ListBullet"/>
        <w:spacing w:after="40" w:line="264" w:lineRule="auto"/>
      </w:pPr>
      <w:r>
        <w:t>kutambua hatari za matibabu za midomo isiyofaa au isiyofaa,</w:t>
      </w:r>
    </w:p>
    <w:p>
      <w:pPr>
        <w:pStyle w:val="ListBullet"/>
        <w:spacing w:after="40" w:line="264" w:lineRule="auto"/>
      </w:pPr>
      <w:r>
        <w:t>kugundua uharibifu wa kawaida wa ngozi na tishu unaosababishwa na kutofaulu vibaya;</w:t>
      </w:r>
    </w:p>
    <w:p>
      <w:pPr>
        <w:pStyle w:val="ListBullet"/>
        <w:spacing w:after="40" w:line="264" w:lineRule="auto"/>
      </w:pPr>
      <w:r>
        <w:t>kujua wakati uchunguzi wa mifugo ni muhimu kabla ya kutumia muzzle,</w:t>
      </w:r>
    </w:p>
    <w:p>
      <w:pPr>
        <w:pStyle w:val="ListBullet"/>
        <w:spacing w:after="40" w:line="264" w:lineRule="auto"/>
      </w:pPr>
      <w:r>
        <w:t>kutofautisha wazi jukumu lao katika maswala ya matibabu na jukumu la daktari wa mifugo.</w:t>
      </w:r>
    </w:p>
    <w:p>
      <w:pPr>
        <w:pStyle w:val="Heading2"/>
      </w:pPr>
      <w:r>
        <w:t>2.1 Kupumua na kudhibiti joto</w:t>
      </w:r>
    </w:p>
    <w:p>
      <w:pPr>
        <w:keepNext/>
      </w:pPr>
      <w:r>
        <w:t>Mbwa hudhibiti joto la mwili wao kwa kupumua tu. Kwa kuvuta pumzi haraka na kuvuta pumzi kupitia mdomo na ulimi, unyevu huvukiza, na baridi ya mwili. Tofauti na wanadamu, mbwa wanaweza tu jasho kwa kiasi kidogo sana kupitia ngozi zao. Muzzle ambayo inazuia sana kupumua kwa hiyo ni hatari kubwa kutoka kwa mtazamo wa matibabu. Shida huibuka haswa ikiwa mbwa:</w:t>
      </w:r>
    </w:p>
    <w:p>
      <w:pPr>
        <w:pStyle w:val="ListBullet"/>
        <w:spacing w:after="40" w:line="264" w:lineRule="auto"/>
      </w:pPr>
      <w:r>
        <w:t>hawezi kufungua mdomo kwa upana wa kutosha,</w:t>
      </w:r>
    </w:p>
    <w:p>
      <w:pPr>
        <w:pStyle w:val="ListBullet"/>
        <w:spacing w:after="40" w:line="264" w:lineRule="auto"/>
      </w:pPr>
      <w:r>
        <w:t>hawezi kutoa ulimi vizuri,</w:t>
      </w:r>
    </w:p>
    <w:p>
      <w:pPr>
        <w:pStyle w:val="ListBullet"/>
        <w:spacing w:after="40" w:line="264" w:lineRule="auto"/>
      </w:pPr>
      <w:r>
        <w:t>kwa ujumla kuna mzunguko mdogo wa hewa.</w:t>
      </w:r>
    </w:p>
    <w:p>
      <w:pPr>
        <w:keepNext/>
        <w:spacing w:after="20"/>
      </w:pPr>
      <w:r>
        <w:rPr>
          <w:b/>
        </w:rPr>
        <w:t>Matokeo yanaweza kuwa:</w:t>
      </w:r>
    </w:p>
    <w:p>
      <w:pPr>
        <w:pStyle w:val="ListBullet"/>
        <w:spacing w:after="40" w:line="264" w:lineRule="auto"/>
      </w:pPr>
      <w:r>
        <w:t>overheating na hata kiharusi cha joto,</w:t>
      </w:r>
    </w:p>
    <w:p>
      <w:pPr>
        <w:pStyle w:val="ListBullet"/>
        <w:spacing w:after="40" w:line="264" w:lineRule="auto"/>
      </w:pPr>
      <w:r>
        <w:t>shida kali ya mzunguko wa damu,</w:t>
      </w:r>
    </w:p>
    <w:p>
      <w:pPr>
        <w:pStyle w:val="ListBullet"/>
        <w:spacing w:after="40" w:line="264" w:lineRule="auto"/>
      </w:pPr>
      <w:r>
        <w:t>Kupoteza utendaji, udhaifu, kuanguka. Ndiyo maana ni lazima katika kila ukaguzi unaofaa ili kuangalia kama mbwa anaweza kuhema na kunyoosha ulimi wake akiwa amefunga mdomo wake - hasa kunapokuwa na joto au chini ya mkazo wa kimwili.</w:t>
      </w:r>
    </w:p>
    <w:p>
      <w:pPr>
        <w:pStyle w:val="Heading2"/>
      </w:pPr>
      <w:r>
        <w:t>2.2 Vidonda vya shinikizo, ngozi na shinikizo</w:t>
      </w:r>
    </w:p>
    <w:p>
      <w:pPr>
        <w:keepNext/>
      </w:pPr>
      <w:r>
        <w:t>Muzzles zisizofaa zinaweza kusababisha shinikizo na chafing kwenye sehemu mbalimbali za kichwa, hasa kwenye daraja la pua, kwenye mashavu, chini ya kamba na katika eneo la koo.</w:t>
      </w:r>
    </w:p>
    <w:p>
      <w:pPr>
        <w:keepNext/>
        <w:spacing w:after="20"/>
      </w:pPr>
      <w:r>
        <w:rPr>
          <w:b/>
        </w:rPr>
        <w:t>Matokeo yanayowezekana ni:</w:t>
      </w:r>
    </w:p>
    <w:p>
      <w:pPr>
        <w:pStyle w:val="ListBullet"/>
        <w:spacing w:after="40" w:line="264" w:lineRule="auto"/>
      </w:pPr>
      <w:r>
        <w:t>uwekundu na kuwasha kwa ngozi,</w:t>
      </w:r>
    </w:p>
    <w:p>
      <w:pPr>
        <w:pStyle w:val="ListBullet"/>
        <w:spacing w:after="40" w:line="264" w:lineRule="auto"/>
      </w:pPr>
      <w:r>
        <w:t>kukatika kwa nywele na matangazo ya upara,</w:t>
      </w:r>
    </w:p>
    <w:p>
      <w:pPr>
        <w:pStyle w:val="ListBullet"/>
        <w:spacing w:after="40" w:line="264" w:lineRule="auto"/>
      </w:pPr>
      <w:r>
        <w:t>maeneo yenye kilio,</w:t>
      </w:r>
    </w:p>
    <w:p>
      <w:pPr>
        <w:pStyle w:val="ListBullet"/>
        <w:spacing w:after="40" w:line="264" w:lineRule="auto"/>
      </w:pPr>
      <w:r>
        <w:t>mabadiliko sugu ya ngozi,</w:t>
      </w:r>
    </w:p>
    <w:p>
      <w:pPr>
        <w:pStyle w:val="ListBullet"/>
        <w:spacing w:after="40" w:line="264" w:lineRule="auto"/>
      </w:pPr>
      <w:r>
        <w:t>vidonda vya shinikizo la kina (decubitus);</w:t>
      </w:r>
    </w:p>
    <w:p>
      <w:pPr>
        <w:pStyle w:val="ListBullet"/>
        <w:spacing w:after="40" w:line="264" w:lineRule="auto"/>
      </w:pPr>
      <w:r>
        <w:t>katika hali mbaya, kifo cha tishu (necrosis). Unyevu (mate, maji, mvua) na uchafu unaweza kuongeza tatizo. Mara tu kizuizi cha ngozi kinaharibiwa, hatari ya maambukizi ya bakteria, maambukizi ya vimelea na kinachojulikana kuwa superinfections huongezeka. Kwa hiyo, washauri wanapaswa kuandika pointi za zamani za shinikizo na kuzizingatia hasa wakati wa kuchagua mfano, ukubwa na upholstery.</w:t>
      </w:r>
    </w:p>
    <w:p>
      <w:pPr>
        <w:pStyle w:val="Heading2"/>
      </w:pPr>
      <w:r>
        <w:t>2.3 Mfumo wa upumuaji na mkazo wa joto</w:t>
      </w:r>
    </w:p>
    <w:p>
      <w:pPr>
        <w:keepNext/>
      </w:pPr>
      <w:r>
        <w:t>Mbali na thermoregulation kupitia panting, njia ya kupumua yenyewe ina jukumu kubwa. Mbwa wa Brachycephalic haswa (mifugo yenye pua fupi kama vile pugs au bulldogs wa Kifaransa) mara nyingi huwa na hifadhi ndogo ya kupumua. Muzzle isiyofaa inaweza kufanya mtiririko wa hewa kuwa mgumu zaidi.</w:t>
      </w:r>
    </w:p>
    <w:p>
      <w:pPr>
        <w:keepNext/>
        <w:spacing w:after="20"/>
      </w:pPr>
      <w:r>
        <w:rPr>
          <w:b/>
        </w:rPr>
        <w:t>Shida zinazowezekana:</w:t>
      </w:r>
    </w:p>
    <w:p>
      <w:pPr>
        <w:pStyle w:val="ListBullet"/>
        <w:spacing w:after="40" w:line="264" w:lineRule="auto"/>
      </w:pPr>
      <w:r>
        <w:t>upinzani wa ziada wakati wa kuvuta pumzi na kuvuta pumzi;</w:t>
      </w:r>
    </w:p>
    <w:p>
      <w:pPr>
        <w:pStyle w:val="ListBullet"/>
        <w:spacing w:after="40" w:line="264" w:lineRule="auto"/>
      </w:pPr>
      <w:r>
        <w:t>Kupungua kwa eneo la ufunguzi wa pua au mdomo;</w:t>
      </w:r>
    </w:p>
    <w:p>
      <w:pPr>
        <w:pStyle w:val="ListBullet"/>
        <w:spacing w:after="40" w:line="264" w:lineRule="auto"/>
      </w:pPr>
      <w:r>
        <w:t>kuongezeka kwa kazi ya kupumua, haswa katika joto au mafadhaiko. Wakati joto la nje ni la juu, chuma au uso wa muzzle pia unaweza joto kwa kiasi kikubwa. Midomo ya giza, iliyofunikwa na mpira au iliyofunikwa sana mara nyingi huwa na joto zaidi kwenye jua kuliko nyuso nyepesi au zisizo na chuma.</w:t>
      </w:r>
    </w:p>
    <w:p>
      <w:pPr>
        <w:keepNext/>
        <w:spacing w:after="20"/>
      </w:pPr>
      <w:r>
        <w:rPr>
          <w:b/>
        </w:rPr>
        <w:t>Kwa hivyo washauri wanapaswa kuelekeza kwa wamiliki:</w:t>
      </w:r>
    </w:p>
    <w:p>
      <w:pPr>
        <w:pStyle w:val="ListBullet"/>
        <w:spacing w:after="40" w:line="264" w:lineRule="auto"/>
      </w:pPr>
      <w:r>
        <w:t>usiache mdomo ukiwa kwenye jua kali,</w:t>
      </w:r>
    </w:p>
    <w:p>
      <w:pPr>
        <w:pStyle w:val="ListBullet"/>
        <w:spacing w:after="40" w:line="264" w:lineRule="auto"/>
      </w:pPr>
      <w:r>
        <w:t>Kabla ya kuivaa, angalia kwa ufupi joto la muzzle kwa mkono wako,</w:t>
      </w:r>
    </w:p>
    <w:p>
      <w:pPr>
        <w:pStyle w:val="ListBullet"/>
        <w:spacing w:after="40" w:line="264" w:lineRule="auto"/>
      </w:pPr>
      <w:r>
        <w:t>Kwa mbwa walio wazi sana na jua, chagua nyuso nyepesi au chini ya kunyonya joto.</w:t>
      </w:r>
    </w:p>
    <w:p>
      <w:pPr>
        <w:pStyle w:val="Heading2"/>
      </w:pPr>
      <w:r>
        <w:t>2.4 Vipengele vingine vya matibabu</w:t>
      </w:r>
    </w:p>
    <w:p>
      <w:pPr>
        <w:keepNext/>
      </w:pPr>
      <w:r>
        <w:t>Maumivu Maumivu ni jambo muhimu: mbwa wenye maumivu wana uwezekano mkubwa wa kuguswa na tabia ya kujihami au kuumwa. Muzzle inaweza kuwa sehemu muhimu ya usalama hapa, lakini haiwezi kamwe kuchukua nafasi ya ufafanuzi na matibabu ya sababu ya maumivu. Magonjwa ya mishipa ya fahamu Magonjwa ya mfumo wa neva (k.m. kifafa, magonjwa fulani ya ubongo) yanaweza kusababisha mshtuko wa moyo, fahamu kuharibika au kupoteza udhibiti wa ghafla. Katika awamu kama hizo, muzzle wakati mwingine hufanya akili kulinda wafanyikazi, wamiliki na mbwa yenyewe. Wakati huo huo, ugonjwa wa msingi lazima daima ufafanuliwe na kutibiwa na mifugo. Matatizo ya mzunguko Mbwa walio na matatizo ya mzunguko wa damu wanaweza kuguswa kwa unyeti zaidi kwa dhiki, joto na matatizo. Muzzle isiyofaa inaweza kuongeza kwa kiasi kikubwa hatari ya kuanguka kwa mzunguko wa damu. Katika hali kama hizi, tahadhari maalum inahitajika na tathmini ya mifugo inashauriwa.</w:t>
      </w:r>
    </w:p>
    <w:p>
      <w:pPr>
        <w:pStyle w:val="Heading2"/>
      </w:pPr>
      <w:r>
        <w:t>2.5 Vikwazo vya matibabu / mahitaji ya mifugo</w:t>
      </w:r>
    </w:p>
    <w:p>
      <w:pPr>
        <w:keepNext/>
      </w:pPr>
      <w:r>
        <w:t>Katika hali fulani ni muhimu kupata tathmini ya mifugo kabla ya kutumia muzzle. Washauri hawaruhusiwi kutoa wazi kabisa au kuamua kwa kujitegemea kuwa muzzle hauna madhara.</w:t>
      </w:r>
    </w:p>
    <w:p>
      <w:pPr>
        <w:keepNext/>
        <w:spacing w:after="20"/>
      </w:pPr>
      <w:r>
        <w:rPr>
          <w:b/>
        </w:rPr>
        <w:t>Mifano ya contraindications au mahitaji ya mifugo:</w:t>
      </w:r>
    </w:p>
    <w:p>
      <w:pPr>
        <w:pStyle w:val="ListBullet"/>
        <w:spacing w:after="40" w:line="264" w:lineRule="auto"/>
      </w:pPr>
      <w:r>
        <w:t>magonjwa yanayojulikana ya moyo au mapafu,</w:t>
      </w:r>
    </w:p>
    <w:p>
      <w:pPr>
        <w:pStyle w:val="ListBullet"/>
        <w:spacing w:after="40" w:line="264" w:lineRule="auto"/>
      </w:pPr>
      <w:r>
        <w:t>Tuhuma za magonjwa ya neva na tabia ya kuanguka au kukamata,</w:t>
      </w:r>
    </w:p>
    <w:p>
      <w:pPr>
        <w:pStyle w:val="ListBullet"/>
        <w:spacing w:after="40" w:line="264" w:lineRule="auto"/>
      </w:pPr>
      <w:r>
        <w:t>upungufu mkubwa wa kupumua hata bila muzzle;</w:t>
      </w:r>
    </w:p>
    <w:p>
      <w:pPr>
        <w:pStyle w:val="ListBullet"/>
        <w:spacing w:after="40" w:line="264" w:lineRule="auto"/>
      </w:pPr>
      <w:r>
        <w:t>upasuaji wa hivi karibuni au majeraha ya kichwa, shingo, mdomo, pua au koo;</w:t>
      </w:r>
    </w:p>
    <w:p>
      <w:pPr>
        <w:pStyle w:val="ListBullet"/>
        <w:spacing w:after="40" w:line="264" w:lineRule="auto"/>
      </w:pPr>
      <w:r>
        <w:t>matatizo makubwa ya kupumua kwa brachycephalic. Katika hali hiyo, mapendekezo yanapaswa kuhusisha daktari wa mifugo kabla ya kutumia muzzle katika maisha ya kila siku au wakati wa mafunzo.</w:t>
      </w:r>
    </w:p>
    <w:p>
      <w:pPr>
        <w:keepNext/>
        <w:spacing w:after="20"/>
      </w:pPr>
      <w:r>
        <w:rPr>
          <w:b/>
        </w:rPr>
        <w:t>Pendekezo linalowezekana la maneno kwa washauri ni:</w:t>
      </w:r>
    </w:p>
    <w:p>
      <w:pPr/>
      <w:r>
        <w:t>"Kwa sababu ya magonjwa ya awali au matatizo ya kupumua, ni muhimu kwamba daktari wako wa mifugo aidhinishe matumizi ya muzzle. Hapo ndipo hatimaye tunarekebisha muzzle."</w:t>
      </w:r>
    </w:p>
    <w:p>
      <w:pPr>
        <w:pStyle w:val="Heading2"/>
      </w:pPr>
      <w:r>
        <w:t>2.6 Wajibu wa mshauri katika masuala ya matibabu</w:t>
      </w:r>
    </w:p>
    <w:p>
      <w:pPr>
        <w:keepNext/>
      </w:pPr>
      <w:r>
        <w:t>Washauri wa muzzle hufanya kazi katika uhusiano kati ya ulinzi wa wanyama, maisha ya kila siku ya vitendo na dawa, bila kuwa madaktari wa mifugo wenyewe. Hii ina maana:</w:t>
      </w:r>
    </w:p>
    <w:p>
      <w:pPr>
        <w:pStyle w:val="ListBullet"/>
        <w:spacing w:after="40" w:line="264" w:lineRule="auto"/>
      </w:pPr>
      <w:r>
        <w:t>Unatambua hatari za kawaida (kuhema, shinikizo, matatizo ya kupumua) na kuzishughulikia,</w:t>
      </w:r>
    </w:p>
    <w:p>
      <w:pPr>
        <w:pStyle w:val="ListBullet"/>
        <w:spacing w:after="40" w:line="264" w:lineRule="auto"/>
      </w:pPr>
      <w:r>
        <w:t>wanabadilisha modeli na saizi ili hatari za matibabu zipunguzwe iwezekanavyo,</w:t>
      </w:r>
    </w:p>
    <w:p>
      <w:pPr>
        <w:pStyle w:val="ListBullet"/>
        <w:spacing w:after="40" w:line="264" w:lineRule="auto"/>
      </w:pPr>
      <w:r>
        <w:t>Walakini, hawafanyi uchunguzi wowote au maamuzi ya matibabu - hiyo inabaki kuwa jukumu la dawa ya mifugo. Ushirikiano wa karibu na mazoea ya mifugo hufanya akili nyingi: washauri wanaweza kushauri timu za mazoezi juu ya uchaguzi wa mdomo, kufaa na mafunzo, wakati madaktari wa mifugo hufanya maamuzi ya matibabu.</w:t>
      </w:r>
    </w:p>
    <w:p>
      <w:pPr>
        <w:pStyle w:val="Heading2"/>
      </w:pPr>
      <w:r>
        <w:t>2.7 Kauli Muhimu Moduli ya 2</w:t>
      </w:r>
    </w:p>
    <w:p>
      <w:pPr>
        <w:pStyle w:val="ListBullet"/>
        <w:spacing w:after="40" w:line="264" w:lineRule="auto"/>
      </w:pPr>
      <w:r>
        <w:t>Kupumua ni muhimu kwa mbwa - muzzles haipaswi kuizuia sana.</w:t>
      </w:r>
    </w:p>
    <w:p>
      <w:pPr>
        <w:pStyle w:val="ListBullet"/>
        <w:spacing w:after="40" w:line="264" w:lineRule="auto"/>
      </w:pPr>
      <w:r>
        <w:t>Muzzles zisizofaa zinaweza kusababisha uharibifu mkubwa wa ngozi na tishu, ikiwa ni pamoja na vidonda vya shinikizo na necrosis.</w:t>
      </w:r>
    </w:p>
    <w:p>
      <w:pPr>
        <w:pStyle w:val="ListBullet"/>
        <w:spacing w:after="40" w:line="264" w:lineRule="auto"/>
      </w:pPr>
      <w:r>
        <w:t>Mbwa wa Brachycephalic na mbwa wenye matatizo ya afya wanahitaji huduma maalum na mara nyingi kibali cha mifugo.</w:t>
      </w:r>
    </w:p>
    <w:p>
      <w:pPr>
        <w:pStyle w:val="ListBullet"/>
        <w:spacing w:after="40" w:line="264" w:lineRule="auto"/>
      </w:pPr>
      <w:r>
        <w:t>Joto, uchaguzi wa nyenzo na joto la uso wa muzzle lazima uzingatiwe katika mashauriano.</w:t>
      </w:r>
    </w:p>
    <w:p>
      <w:pPr>
        <w:pStyle w:val="ListBullet"/>
        <w:spacing w:after="40" w:line="264" w:lineRule="auto"/>
      </w:pPr>
      <w:r>
        <w:t>Washauri wa muzzle hufanya kazi na habari za matibabu, lakini sio kama madaktari wa mifugo - wanatambua hatari na kuwaelekeza watu ikiwa ni lazima.</w:t>
      </w:r>
    </w:p>
    <w:p>
      <w:pPr>
        <w:pStyle w:val="Heading1"/>
      </w:pPr>
      <w:r>
        <w:t>MODULI 3 - Hadithi, mawasiliano &amp; saikolojia ya mmiliki</w:t>
      </w:r>
    </w:p>
    <w:p>
      <w:pPr>
        <w:pStyle w:val="Heading2"/>
      </w:pPr>
      <w:r>
        <w:t>3.0 Lengo la moduli</w:t>
      </w:r>
    </w:p>
    <w:p>
      <w:pPr>
        <w:keepNext/>
        <w:spacing w:after="20"/>
      </w:pPr>
      <w:r>
        <w:rPr>
          <w:b/>
        </w:rPr>
        <w:t>Baada ya moduli hii, washiriki wanaweza:</w:t>
      </w:r>
    </w:p>
    <w:p>
      <w:pPr>
        <w:pStyle w:val="ListBullet"/>
        <w:spacing w:after="40" w:line="264" w:lineRule="auto"/>
      </w:pPr>
      <w:r>
        <w:t>kutambua hadithi za kawaida na ubaguzi unaozunguka muzzles,</w:t>
      </w:r>
    </w:p>
    <w:p>
      <w:pPr>
        <w:pStyle w:val="ListBullet"/>
        <w:spacing w:after="40" w:line="264" w:lineRule="auto"/>
      </w:pPr>
      <w:r>
        <w:t>kukanusha haya kitaalam kwa usahihi na wakati huo huo kwa huruma,</w:t>
      </w:r>
    </w:p>
    <w:p>
      <w:pPr>
        <w:pStyle w:val="ListBullet"/>
        <w:spacing w:after="40" w:line="264" w:lineRule="auto"/>
      </w:pPr>
      <w:r>
        <w:t>kuguswa ipasavyo kwa hisia za kawaida na hofu za wamiliki,</w:t>
      </w:r>
    </w:p>
    <w:p>
      <w:pPr>
        <w:pStyle w:val="ListBullet"/>
        <w:spacing w:after="40" w:line="264" w:lineRule="auto"/>
      </w:pPr>
      <w:r>
        <w:t>kukuza mtindo wa mawasiliano wazi, tulivu na wa kitaalam,</w:t>
      </w:r>
    </w:p>
    <w:p>
      <w:pPr>
        <w:pStyle w:val="Heading2"/>
      </w:pPr>
      <w:r>
        <w:t>3.1 Hadithi za kawaida kuhusu muzzle</w:t>
      </w:r>
    </w:p>
    <w:p>
      <w:pPr>
        <w:keepNext/>
      </w:pPr>
      <w:r>
        <w:t>Kutoridhishwa nyingi kuhusu muzzles kunachajiwa kihisia. Kama mshauri wa muzzle, ni muhimu kujua hadithi hizi na kuwa tayari kwa ajili yao.</w:t>
      </w:r>
    </w:p>
    <w:p>
      <w:pPr>
        <w:keepNext/>
        <w:spacing w:after="20"/>
      </w:pPr>
      <w:r>
        <w:rPr>
          <w:b/>
        </w:rPr>
        <w:t>Mifano ya kawaida ni pamoja na:</w:t>
      </w:r>
    </w:p>
    <w:p>
      <w:pPr>
        <w:pStyle w:val="ListBullet"/>
        <w:spacing w:after="40" w:line="264" w:lineRule="auto"/>
      </w:pPr>
      <w:r>
        <w:t>"Mbwa hatari tu huvaa midomo."</w:t>
      </w:r>
    </w:p>
    <w:p>
      <w:pPr>
        <w:pStyle w:val="ListBullet"/>
        <w:spacing w:after="40" w:line="264" w:lineRule="auto"/>
      </w:pPr>
      <w:r>
        <w:t>"Kwa mdomo mbwa wangu anakuwa mkali zaidi."</w:t>
      </w:r>
    </w:p>
    <w:p>
      <w:pPr>
        <w:pStyle w:val="ListBullet"/>
        <w:spacing w:after="40" w:line="264" w:lineRule="auto"/>
      </w:pPr>
      <w:r>
        <w:t>"Muzzle ni ukatili wa wanyama."</w:t>
      </w:r>
    </w:p>
    <w:p>
      <w:pPr>
        <w:pStyle w:val="ListBullet"/>
        <w:spacing w:after="40" w:line="264" w:lineRule="auto"/>
      </w:pPr>
      <w:r>
        <w:t>"Mbwa wangu hatavumilia kitu kama hicho."</w:t>
      </w:r>
    </w:p>
    <w:p>
      <w:pPr>
        <w:pStyle w:val="ListBullet"/>
        <w:spacing w:after="40" w:line="264" w:lineRule="auto"/>
      </w:pPr>
      <w:r>
        <w:t>"Kwa muzzle, watu kucheka kwetu."</w:t>
      </w:r>
    </w:p>
    <w:p>
      <w:pPr>
        <w:pStyle w:val="ListBullet"/>
        <w:spacing w:after="40" w:line="264" w:lineRule="auto"/>
      </w:pPr>
      <w:r>
        <w:t>"Wakati mdomo umewashwa, sihitaji kufanya mazoezi tena." Sentensi hizi mara chache hazimaanishi kuwa za kweli. Nyuma ya hili mara nyingi kuna aibu, ukosefu wa usalama, hofu ya tathmini na ukosefu wa ujuzi juu ya kile muzzle uliowekwa vizuri unaweza kufikia.</w:t>
      </w:r>
    </w:p>
    <w:p>
      <w:pPr>
        <w:pStyle w:val="Heading2"/>
      </w:pPr>
      <w:r>
        <w:t>3.2 Uainishaji wa kiufundi wa hadithi muhimu zaidi</w:t>
      </w:r>
    </w:p>
    <w:p>
      <w:pPr>
        <w:keepNext/>
      </w:pPr>
      <w:r>
        <w:t>"Mbwa hatari tu huvaa midomo." Kwa kweli, mbwa wengi huvaa muzzles ingawa hawajawahi kuuma mtu yeyote. Sababu ni pamoja na, kwa mfano, kanuni za kisheria, hatari ya chambo cha sumu, hali ya matibabu au wajibu katika maisha ya kila siku (k.m. katika maeneo yenye watu wengi, kwenye usafiri wa umma au wakati wa matukio yasiyo salama). Muzzle ni chombo cha usalama - sio "muhuri wa hatari". "Kwa mdomo mbwa wangu anakuwa mkali zaidi." Katika mazoezi, kinyume chake kinageuka kuwa kesi: wakati wamiliki wanahisi salama kwa sababu bite haiwezekani tena, huwa na utulivu na wazi katika matendo yao. Mbwa huelekezwa sana kwa watu - mvutano mdogo kwa wanadamu mara nyingi husababisha mvutano mdogo kwa mbwa. Ni muhimu kwamba muzzle inafaa vizuri na haina madhara. "Muzzle ni ukatili wa wanyama." Midomo isiyofaa vizuri ambayo huzuia kuhema au kusababisha maumivu inaweza kuwa muhimu kwa ustawi wa wanyama. Muzzle iliyotiwa vizuri, kwa upande mwingine, inaruhusu kupumua na kunywa</w:t>
      </w:r>
    </w:p>
    <w:p>
      <w:pPr/>
      <w:r>
        <w:t>na mawasiliano ya kawaida iwezekanavyo. Inalinda mbwa na mazingira - na kwa hiyo ni zaidi ya chombo cha ulinzi wa wanyama kuliko ukatili wa wanyama. "Mbwa wangu hatavumilia kitu kama hicho." Mbwa wengi hapo awali hupata muzzles isiyo ya kawaida. Hiyo ni kawaida. Kwa utulivu, mbinu ya hatua ndogo na ushirika mzuri, mbwa wengi hukubali muzzle vizuri. Upinzani mwanzoni sio ishara kwamba mbwa "hawezi kamwe kujifunza," lakini badala ya dalili kwamba mafunzo na makazi ni muhimu. "Kwa muzzle, watu kucheka kwetu." Lengo hapa ni juu ya wasiwasi wa mmiliki kuhusu kuhukumiwa au kuhukumiwa vibaya. Lakini muzzle pia inaweza kutuma ishara: "Mtu anachukua jukumu hapa." Watu wengi sasa wanaona muzzles kama ishara ya taaluma na tahadhari. "Wakati mdomo umewashwa, sihitaji kufanya mazoezi tena." Muzzle huzuia majeraha, lakini haibadilishi moja kwa moja tabia ya msingi. Ni mkanda wa usalama, si otomatiki. Mafunzo, usimamizi na, ikiwa ni lazima, tathmini ya matibabu inabakia muhimu ikiwa mbwa anaonyesha matatizo ya tabia.</w:t>
      </w:r>
    </w:p>
    <w:p>
      <w:pPr>
        <w:pStyle w:val="Heading2"/>
      </w:pPr>
      <w:r>
        <w:t>3.3 Mfano wa majibu katika mazungumzo ya wateja</w:t>
      </w:r>
    </w:p>
    <w:p>
      <w:pPr>
        <w:keepNext/>
      </w:pPr>
      <w:r>
        <w:t>Haitoshi tu kuwa sahihi kiufundi - cha muhimu ni jinsi ujumbe unavyopokelewa na wanaoshikilia. Michanganyiko ifuatayo ni mifano ya jinsi hekaya zinavyoweza kujibiwa kwa njia ya kirafiki na iliyo wazi. Hadithi: "Mbwa wangu atakuwa mkali zaidi na muzzle."</w:t>
      </w:r>
    </w:p>
    <w:p>
      <w:pPr>
        <w:keepNext/>
        <w:spacing w:after="20"/>
      </w:pPr>
      <w:r>
        <w:rPr>
          <w:b/>
        </w:rPr>
        <w:t>Jibu linalowezekana:</w:t>
      </w:r>
    </w:p>
    <w:p>
      <w:pPr/>
      <w:r>
        <w:t>"Ninasikia hivyo mara nyingi. Kwa mazoezi, ni kinyume chake: Ikiwa unajua kwamba mbwa wako hawezi kuuma, umepumzika zaidi - na mbwa wako anaona kwamba. Ni muhimu kwamba muzzle inafaa vizuri na haina kuumiza. Kisha mbwa wako anahisi salama, si kutishiwa zaidi." Uwongo: "Mbwa hatari pekee huvaa midomo."</w:t>
      </w:r>
    </w:p>
    <w:p>
      <w:pPr>
        <w:keepNext/>
        <w:spacing w:after="20"/>
      </w:pPr>
      <w:r>
        <w:rPr>
          <w:b/>
        </w:rPr>
        <w:t>Jibu linalowezekana:</w:t>
      </w:r>
    </w:p>
    <w:p>
      <w:pPr/>
      <w:r>
        <w:t>"Mbwa wengi huvaa midomo ingawa hawajawahi kumng'ata mtu yeyote - kwa mfano kwa sababu ya chambo cha sumu, kwa daktari wa mifugo au kwa sababu ni lazima kwenye basi. Midomo haisemi chochote kuhusu mbwa 'mbaya'. Inaonyesha kuwa unachukua jukumu." Hadithi: "Muzzle ni ukatili wa wanyama."</w:t>
      </w:r>
    </w:p>
    <w:p>
      <w:pPr>
        <w:keepNext/>
        <w:spacing w:after="20"/>
      </w:pPr>
      <w:r>
        <w:rPr>
          <w:b/>
        </w:rPr>
        <w:t>Jibu linalowezekana:</w:t>
      </w:r>
    </w:p>
    <w:p>
      <w:pPr/>
      <w:r>
        <w:t>"Muzzle inaweza kweli kusababisha matatizo ikiwa inafaa vibaya au imefungwa sana. Lengo letu ni kinyume kabisa: tunarekebisha muzzle ili mbwa wako apate kupumua, kunywa na kusonga kwa kawaida iwezekanavyo. Kisha muzzle hulinda - badala ya kutesa." Hadithi: "Mbwa wangu hatavumilia kitu kama hicho."</w:t>
      </w:r>
    </w:p>
    <w:p>
      <w:pPr>
        <w:keepNext/>
        <w:spacing w:after="20"/>
      </w:pPr>
      <w:r>
        <w:rPr>
          <w:b/>
        </w:rPr>
        <w:t>Jibu linalowezekana:</w:t>
      </w:r>
    </w:p>
    <w:p>
      <w:pPr/>
      <w:r>
        <w:t>"Mbwa wengi wana shaka mwanzoni - hiyo ni ya kawaida kabisa. Tunajenga muzzle kwa hatua ndogo na malipo mengi, ili mbwa wako ajifunze: muzzle = hakuna kitu kibaya, mara nyingi hata kitu kizuri. Hatuna kumlazimisha tu, tunamchukua.</w:t>
      </w:r>
    </w:p>
    <w:p>
      <w:pPr/>
      <w:r>
        <w:t>"Tuna wakati wa kuiweka." Hadithi: "Ikiwa muzzle umewashwa, sihitaji kutoa mafunzo tena."</w:t>
      </w:r>
    </w:p>
    <w:p>
      <w:pPr>
        <w:keepNext/>
        <w:spacing w:after="20"/>
      </w:pPr>
      <w:r>
        <w:rPr>
          <w:b/>
        </w:rPr>
        <w:t>Jibu linalowezekana:</w:t>
      </w:r>
    </w:p>
    <w:p>
      <w:pPr/>
      <w:r>
        <w:t>"Mdomo ni kama mkanda wa usalama: hulinda ikiwa kitu kitatokea - lakini haichukui nafasi ya kujifunza kuendesha gari. Inazuia majeraha wakati unashughulikia sababu kuu kwa mafunzo na usimamizi."</w:t>
      </w:r>
    </w:p>
    <w:p>
      <w:pPr>
        <w:pStyle w:val="Heading2"/>
      </w:pPr>
      <w:r>
        <w:t>3.4 Kushughulika na hisia za wamiliki</w:t>
      </w:r>
    </w:p>
    <w:p>
      <w:pPr>
        <w:keepNext/>
      </w:pPr>
      <w:r>
        <w:t>Vipingamizi vingi havihusu tatizo la kiufundi na zaidi kuhusu la kihisia.</w:t>
      </w:r>
    </w:p>
    <w:p>
      <w:pPr>
        <w:keepNext/>
        <w:spacing w:after="20"/>
      </w:pPr>
      <w:r>
        <w:rPr>
          <w:b/>
        </w:rPr>
        <w:t>Hisia za kawaida kwa upande wa mmiliki ni:</w:t>
      </w:r>
    </w:p>
    <w:p>
      <w:pPr>
        <w:pStyle w:val="ListBullet"/>
        <w:spacing w:after="40" w:line="264" w:lineRule="auto"/>
      </w:pPr>
      <w:r>
        <w:t>Aibu ("Nimeshindwa kwa sababu mbwa wangu anahitaji muzzle."),</w:t>
      </w:r>
    </w:p>
    <w:p>
      <w:pPr>
        <w:pStyle w:val="ListBullet"/>
        <w:spacing w:after="40" w:line="264" w:lineRule="auto"/>
      </w:pPr>
      <w:r>
        <w:t>Hofu ya kuhukumiwa na wengine ("Kila mtu anadhani mbwa wangu ni hatari."),</w:t>
      </w:r>
    </w:p>
    <w:p>
      <w:pPr>
        <w:pStyle w:val="ListBullet"/>
        <w:spacing w:after="40" w:line="264" w:lineRule="auto"/>
      </w:pPr>
      <w:r>
        <w:t>Kujali kwa mbwa ("Je! hii inamuumiza?"),</w:t>
      </w:r>
    </w:p>
    <w:p>
      <w:pPr>
        <w:pStyle w:val="ListBullet"/>
        <w:spacing w:after="40" w:line="264" w:lineRule="auto"/>
      </w:pPr>
      <w:r>
        <w:t>Kuzidiwa ("Sijui nitafanyaje hili peke yangu."). Kama mshauri, ni muhimu kuchukua hisia hizi kwa uzito na sio kuzidharau. Huruma hapa ina maana: kusikiliza, kutafakari, kufahamisha - si kujadili nani "sahihi".</w:t>
      </w:r>
    </w:p>
    <w:p>
      <w:pPr>
        <w:keepNext/>
        <w:spacing w:after="20"/>
      </w:pPr>
      <w:r>
        <w:rPr>
          <w:b/>
        </w:rPr>
        <w:t>Mtazamo wa kimsingi wa kusaidia:</w:t>
      </w:r>
    </w:p>
    <w:p>
      <w:pPr>
        <w:pStyle w:val="ListBullet"/>
        <w:spacing w:after="40" w:line="264" w:lineRule="auto"/>
      </w:pPr>
      <w:r>
        <w:t>uliza kwa uwazi ("Ni nini kinachokusumbua zaidi kuhusu muzzle?"),</w:t>
      </w:r>
    </w:p>
    <w:p>
      <w:pPr>
        <w:pStyle w:val="ListBullet"/>
        <w:spacing w:after="40" w:line="264" w:lineRule="auto"/>
      </w:pPr>
      <w:r>
        <w:t>Kutaja hisia ("Ninasikia kwamba una wasiwasi kuhusu maoni ya wengine."),</w:t>
      </w:r>
    </w:p>
    <w:p>
      <w:pPr>
        <w:pStyle w:val="ListBullet"/>
        <w:spacing w:after="40" w:line="264" w:lineRule="auto"/>
      </w:pPr>
      <w:r>
        <w:t>ifasiri upya kwa njia chanya ("Kwangu mimi, hii inaonyesha kuwa unamtendea mbwa wako kwa kuwajibika sana.").</w:t>
      </w:r>
    </w:p>
    <w:p>
      <w:pPr>
        <w:pStyle w:val="Heading2"/>
      </w:pPr>
      <w:r>
        <w:t>3.5 Mtindo wa mawasiliano katika kushauriana</w:t>
      </w:r>
    </w:p>
    <w:p>
      <w:pPr>
        <w:keepNext/>
      </w:pPr>
      <w:r>
        <w:t>Mtindo wa mawasiliano wa kitaalamu husaidia kujenga uaminifu na kuepuka migogoro</w:t>
      </w:r>
    </w:p>
    <w:p>
      <w:pPr>
        <w:keepNext/>
        <w:spacing w:after="20"/>
      </w:pPr>
      <w:r>
        <w:rPr>
          <w:b/>
        </w:rPr>
        <w:t>kuepuka. Vipengele muhimu ni:</w:t>
      </w:r>
    </w:p>
    <w:p>
      <w:pPr>
        <w:pStyle w:val="ListBullet"/>
        <w:spacing w:after="40" w:line="264" w:lineRule="auto"/>
      </w:pPr>
      <w:r>
        <w:t>lugha iliyo wazi, rahisi badala ya jargon ya kiufundi,</w:t>
      </w:r>
    </w:p>
    <w:p>
      <w:pPr>
        <w:pStyle w:val="ListBullet"/>
        <w:spacing w:after="40" w:line="264" w:lineRule="auto"/>
      </w:pPr>
      <w:r>
        <w:t>Ujumbe wa “mimi” (“ningependekeza…”) badala ya shutuma za “wewe” (“Lazima…”),</w:t>
      </w:r>
    </w:p>
    <w:p>
      <w:pPr>
        <w:pStyle w:val="ListBullet"/>
        <w:spacing w:after="40" w:line="264" w:lineRule="auto"/>
      </w:pPr>
      <w:r>
        <w:t>mifano halisi na ulinganisho (k.m. "mkanda wa kiti", "helmeti ya usalama"),</w:t>
      </w:r>
    </w:p>
    <w:p>
      <w:pPr>
        <w:pStyle w:val="ListBullet"/>
        <w:spacing w:after="40" w:line="264" w:lineRule="auto"/>
      </w:pPr>
      <w:r>
        <w:t>utulivu, mkao wa kushukuru (usisimama juu ya mmiliki),</w:t>
      </w:r>
    </w:p>
    <w:p>
      <w:pPr>
        <w:pStyle w:val="ListBullet"/>
        <w:spacing w:after="40" w:line="264" w:lineRule="auto"/>
      </w:pPr>
      <w:r>
        <w:t>Ruhusu muda wa maswali na wasiwasi. Lengo ni wamiliki kuhisi kuchukuliwa kwa uzito na kuungwa mkono - sio kufundishwa au kufukuzwa.</w:t>
      </w:r>
    </w:p>
    <w:p>
      <w:pPr>
        <w:pStyle w:val="Heading2"/>
      </w:pPr>
      <w:r>
        <w:t>3.6 Mipaka ya mawasiliano</w:t>
      </w:r>
    </w:p>
    <w:p>
      <w:pPr>
        <w:keepNext/>
      </w:pPr>
      <w:r>
        <w:t>Hata mawasiliano bora yana mipaka. Hali zingine zinahitaji zile za ziada</w:t>
      </w:r>
    </w:p>
    <w:p>
      <w:pPr>
        <w:keepNext/>
        <w:spacing w:after="20"/>
      </w:pPr>
      <w:r>
        <w:rPr>
          <w:b/>
        </w:rPr>
        <w:t>Wataalamu:</w:t>
      </w:r>
    </w:p>
    <w:p>
      <w:pPr>
        <w:pStyle w:val="ListBullet"/>
        <w:spacing w:after="40" w:line="264" w:lineRule="auto"/>
      </w:pPr>
      <w:r>
        <w:t>Katika kesi ya matatizo makubwa ya kitabia (kuumwa kali mara kwa mara): Shirikisha mkufunzi au daktari wa mifugo wa tabia.</w:t>
      </w:r>
    </w:p>
    <w:p>
      <w:pPr>
        <w:pStyle w:val="ListBullet"/>
        <w:spacing w:after="40" w:line="264" w:lineRule="auto"/>
      </w:pPr>
      <w:r>
        <w:t>Ikiwa sababu za matibabu zinashukiwa (maumivu, matatizo ya neva, kupumua kwa pumzi): ni muhimu kushauriana na mifugo.</w:t>
      </w:r>
    </w:p>
    <w:p>
      <w:pPr>
        <w:pStyle w:val="ListBullet"/>
        <w:spacing w:after="40" w:line="264" w:lineRule="auto"/>
      </w:pPr>
      <w:r>
        <w:t>Kwa wamiliki ambao wana shida kali ya kihisia (kwa mfano baada ya matukio makubwa): utunzaji wa makini, ikiwa ni lazima hatua ndogo na uteuzi kadhaa. Muhimu: Washauri hawapo kutatua kila kitu peke yao, lakini ni sehemu ya mtandao wa wataalam. Ni ishara ya taaluma kujua mipaka yako mwenyewe.</w:t>
      </w:r>
    </w:p>
    <w:p>
      <w:pPr>
        <w:pStyle w:val="Heading2"/>
      </w:pPr>
      <w:r>
        <w:t>3.7 Kauli Muhimu Moduli ya 3</w:t>
      </w:r>
    </w:p>
    <w:p>
      <w:pPr>
        <w:pStyle w:val="ListBullet"/>
        <w:spacing w:after="40" w:line="264" w:lineRule="auto"/>
      </w:pPr>
      <w:r>
        <w:t>Hadithi kuhusu muzzles mara nyingi huathiriwa kihisia - sio tu sio sahihi.</w:t>
      </w:r>
    </w:p>
    <w:p>
      <w:pPr>
        <w:pStyle w:val="ListBullet"/>
        <w:spacing w:after="40" w:line="264" w:lineRule="auto"/>
      </w:pPr>
      <w:r>
        <w:t>Washauri wanahitaji mabishano ya kitaalamu na wakati huo huo mazungumzo ya huruma.</w:t>
      </w:r>
    </w:p>
    <w:p>
      <w:pPr>
        <w:pStyle w:val="ListBullet"/>
        <w:spacing w:after="40" w:line="264" w:lineRule="auto"/>
      </w:pPr>
      <w:r>
        <w:t>Sentensi nzuri za mfano na kulinganisha hurahisisha kuchukua wamiliki.</w:t>
      </w:r>
    </w:p>
    <w:p>
      <w:pPr>
        <w:pStyle w:val="ListBullet"/>
        <w:spacing w:after="40" w:line="264" w:lineRule="auto"/>
      </w:pPr>
      <w:r>
        <w:t>Hisia kama vile aibu, hofu na ukosefu wa usalama zinapaswa kuchukuliwa kwa uzito na kushughulikiwa.</w:t>
      </w:r>
    </w:p>
    <w:p>
      <w:pPr>
        <w:pStyle w:val="ListBullet"/>
        <w:spacing w:after="40" w:line="264" w:lineRule="auto"/>
      </w:pPr>
      <w:r>
        <w:t>Mawasiliano ya kitaaluma inamaanisha kujua mipaka na kuhusisha wataalamu wengine inapobidi.</w:t>
      </w:r>
    </w:p>
    <w:p>
      <w:pPr>
        <w:pStyle w:val="Heading1"/>
      </w:pPr>
      <w:r>
        <w:t>MODULI 4 - Kupima, inafaa &amp; kupanga mikanda</w:t>
      </w:r>
    </w:p>
    <w:p>
      <w:pPr>
        <w:pStyle w:val="Heading2"/>
      </w:pPr>
      <w:r>
        <w:t>4.0 Lengo la moduli</w:t>
      </w:r>
    </w:p>
    <w:p>
      <w:pPr>
        <w:keepNext/>
        <w:spacing w:after="20"/>
      </w:pPr>
      <w:r>
        <w:rPr>
          <w:b/>
        </w:rPr>
        <w:t>Baada ya moduli hii, washiriki wanaweza:</w:t>
      </w:r>
    </w:p>
    <w:p>
      <w:pPr>
        <w:pStyle w:val="ListBullet"/>
        <w:spacing w:after="40" w:line="264" w:lineRule="auto"/>
      </w:pPr>
      <w:r>
        <w:t>chukua kwa usahihi mizunguko yote ya muzzle na kichwa kulingana na maagizo ya kipimo cha Caniseguros,</w:t>
      </w:r>
    </w:p>
    <w:p>
      <w:pPr>
        <w:pStyle w:val="ListBullet"/>
        <w:spacing w:after="40" w:line="264" w:lineRule="auto"/>
      </w:pPr>
      <w:r>
        <w:t>kuelewa jinsi vipimo hivi vinajumuishwa katika uteuzi wa modeli na saizi,</w:t>
      </w:r>
    </w:p>
    <w:p>
      <w:pPr>
        <w:pStyle w:val="ListBullet"/>
        <w:spacing w:after="40" w:line="264" w:lineRule="auto"/>
      </w:pPr>
      <w:r>
        <w:t>Panga kamba za koo, mikanda ya shingo/kufunga, mikanda ya juu na kola za usalama kwa busara,</w:t>
      </w:r>
    </w:p>
    <w:p>
      <w:pPr>
        <w:pStyle w:val="ListBullet"/>
        <w:spacing w:after="40" w:line="264" w:lineRule="auto"/>
      </w:pPr>
      <w:r>
        <w:t>Kuzingatia kesi maalum (k.m. taya ya chini inayojitokeza, mbwa wadogo sana, mbwa wa brachycephalic),</w:t>
      </w:r>
    </w:p>
    <w:p>
      <w:pPr>
        <w:pStyle w:val="ListBullet"/>
        <w:spacing w:after="40" w:line="264" w:lineRule="auto"/>
      </w:pPr>
      <w:r>
        <w:t>Vipimo vya hati kwa maandishi na kwa picha na uepuke makosa ya kawaida ya kipimo.</w:t>
      </w:r>
    </w:p>
    <w:p>
      <w:pPr>
        <w:pStyle w:val="Heading2"/>
      </w:pPr>
      <w:r>
        <w:t>4.1 Muhtasari na kanuni za kipimo cha muzzle</w:t>
      </w:r>
    </w:p>
    <w:p>
      <w:pPr>
        <w:keepNext/>
      </w:pPr>
      <w:r>
        <w:t>Kufaa kwa muzzle inategemea kipimo makini. Sio juu ya kufanya "muzzle wowote kutoshea", lakini badala yake kuamua kwa utaratibu ni umbo na saizi gani ya muzzle inafaa kichwa cha mbwa binafsi. Majina ya mifugo ni miongozo mibaya tu. Dalmatian, kwa mfano, inaweza kutoshea vizuri sana katika kinachojulikana kama "mfano wa Mchungaji wa Ujerumani" ikiwa sura ya kichwa inafaa. Vipimo halisi na idadi ya mbwa daima ni muhimu - sio jina la kuzaliana. Moduli hii inafundisha jinsi vipimo hivi vinaweza kukusanywa na kurekodiwa kwa uhakika.</w:t>
      </w:r>
    </w:p>
    <w:p>
      <w:pPr>
        <w:pStyle w:val="Heading2"/>
      </w:pPr>
      <w:r>
        <w:t>4.2 Zana za kupimia na maandalizi</w:t>
      </w:r>
    </w:p>
    <w:p>
      <w:pPr>
        <w:keepNext/>
      </w:pPr>
      <w:r>
        <w:t>Kwa kipimo sahihi, vyombo vichache lakini vinavyofaa vinahitajika:</w:t>
      </w:r>
    </w:p>
    <w:p>
      <w:pPr>
        <w:pStyle w:val="ListBullet"/>
        <w:spacing w:after="40" w:line="264" w:lineRule="auto"/>
      </w:pPr>
      <w:r>
        <w:t>kipimo cha mkanda kinachonyumbulika (kipimo cha mkanda wa ushonaji),</w:t>
      </w:r>
    </w:p>
    <w:p>
      <w:pPr>
        <w:pStyle w:val="ListBullet"/>
        <w:spacing w:after="40" w:line="264" w:lineRule="auto"/>
      </w:pPr>
      <w:r>
        <w:t>mtawala au mtawala mrefu / kanuni ya kukunja kwa mistari iliyonyooka,</w:t>
      </w:r>
    </w:p>
    <w:p>
      <w:pPr>
        <w:pStyle w:val="ListBullet"/>
        <w:spacing w:after="40" w:line="264" w:lineRule="auto"/>
      </w:pPr>
      <w:r>
        <w:t>Ikiwa ni lazima, kalamu na karatasi ya kupimia kwa nyaraka za moja kwa moja za maadili.</w:t>
      </w:r>
    </w:p>
    <w:p>
      <w:pPr>
        <w:keepNext/>
        <w:spacing w:after="20"/>
      </w:pPr>
      <w:r>
        <w:rPr>
          <w:b/>
        </w:rPr>
        <w:t>Ikiwezekana, mbwa lazima:</w:t>
      </w:r>
    </w:p>
    <w:p>
      <w:pPr>
        <w:pStyle w:val="ListBullet"/>
        <w:spacing w:after="40" w:line="264" w:lineRule="auto"/>
      </w:pPr>
      <w:r>
        <w:t>kusimama au kukaa katika mazingira tulivu,</w:t>
      </w:r>
    </w:p>
    <w:p>
      <w:pPr>
        <w:pStyle w:val="ListBullet"/>
        <w:spacing w:after="40" w:line="264" w:lineRule="auto"/>
      </w:pPr>
      <w:r>
        <w:t>haitokani haswa na hali ya kukimbilia au mchezo,</w:t>
      </w:r>
    </w:p>
    <w:p>
      <w:pPr>
        <w:pStyle w:val="ListBullet"/>
        <w:spacing w:after="40" w:line="264" w:lineRule="auto"/>
      </w:pPr>
      <w:r>
        <w:t>kuwa na uwezo wa kugusa kichwa chako bila hofu. Ikiwa mbwa hawezi kuguswa kichwani, hii tayari ni dalili ya haja ya mafunzo na uwezekano wa hatari iliyoongezeka (angalia bendera nyekundu katika sehemu ya 4.7). Katika hali kama hizi, inaweza kuwa muhimu kufanya kazi na mkufunzi na/au daktari wa mifugo.</w:t>
      </w:r>
    </w:p>
    <w:p>
      <w:pPr>
        <w:pStyle w:val="Heading2"/>
      </w:pPr>
      <w:r>
        <w:t>4.3 Kupima pointi kwenye samaki</w:t>
      </w:r>
    </w:p>
    <w:p>
      <w:pPr>
        <w:keepNext/>
      </w:pPr>
      <w:r>
        <w:t>Msingi wa kuchagua ukubwa wa kikapu ni vipimo kadhaa kwenye muzzle na kichwa. Zinatokana na maagizo ya kupimia ya Caniseguros ("Guía de medidas").</w:t>
      </w:r>
    </w:p>
    <w:p>
      <w:pPr>
        <w:pStyle w:val="Heading3"/>
      </w:pPr>
      <w:r>
        <w:t>4.3.1 Urefu wa kukamata</w:t>
      </w:r>
    </w:p>
    <w:p>
      <w:pPr>
        <w:keepNext/>
      </w:pPr>
      <w:r>
        <w:t>Urefu wa muzzle hupima umbali kutoka kwenye ncha ya pua hadi mahali ambapo muzzle unapaswa kuisha - kwa kawaida tu mbele ya macho. Vipimo vinachukuliwa kando ya juu ya muzzle (daraja la pua).</w:t>
      </w:r>
    </w:p>
    <w:p>
      <w:pPr>
        <w:keepNext/>
        <w:spacing w:after="20"/>
      </w:pPr>
      <w:r>
        <w:rPr>
          <w:b/>
        </w:rPr>
        <w:t>Utaratibu:</w:t>
      </w:r>
    </w:p>
    <w:p>
      <w:pPr>
        <w:pStyle w:val="ListBullet"/>
        <w:spacing w:after="40" w:line="264" w:lineRule="auto"/>
      </w:pPr>
      <w:r>
        <w:t>Mtawala au kipimo cha tepi huwekwa kwenye ncha ya pua.</w:t>
      </w:r>
    </w:p>
    <w:p>
      <w:pPr>
        <w:pStyle w:val="ListBullet"/>
        <w:spacing w:after="40" w:line="264" w:lineRule="auto"/>
      </w:pPr>
      <w:r>
        <w:t>Vipimo vinachukuliwa kando ya daraja la pua hadi mahali ambapo muzzle inapaswa kukomesha - kwa kawaida ambapo muzzle hujiunga na kichwa, kabla ya macho.</w:t>
      </w:r>
    </w:p>
    <w:p>
      <w:pPr>
        <w:pStyle w:val="ListBullet"/>
        <w:spacing w:after="40" w:line="264" w:lineRule="auto"/>
      </w:pPr>
      <w:r>
        <w:t>Thamani imeandikwa kwa sentimita.</w:t>
      </w:r>
    </w:p>
    <w:p>
      <w:pPr>
        <w:pStyle w:val="Heading3"/>
      </w:pPr>
      <w:r>
        <w:t>4.3.2 Upeo wa kukamata</w:t>
      </w:r>
    </w:p>
    <w:p>
      <w:pPr>
        <w:keepNext/>
      </w:pPr>
      <w:r>
        <w:t>Mzunguko wa kukamata ni muhimu kwa upana wa muzzle. Hupimwa kwenye sehemu nene zaidi ya muzzle - kwa kawaida karibu nusu kati ya ncha ya pua na macho, ambapo muzzle ni nguvu zaidi.</w:t>
      </w:r>
    </w:p>
    <w:p>
      <w:pPr>
        <w:keepNext/>
        <w:spacing w:after="20"/>
      </w:pPr>
      <w:r>
        <w:rPr>
          <w:b/>
        </w:rPr>
        <w:t>Utaratibu:</w:t>
      </w:r>
    </w:p>
    <w:p>
      <w:pPr>
        <w:pStyle w:val="ListBullet"/>
        <w:spacing w:after="40" w:line="264" w:lineRule="auto"/>
      </w:pPr>
      <w:r>
        <w:t>Mbwa hufunga mdomo wake.</w:t>
      </w:r>
    </w:p>
    <w:p>
      <w:pPr>
        <w:pStyle w:val="ListBullet"/>
        <w:spacing w:after="40" w:line="264" w:lineRule="auto"/>
      </w:pPr>
      <w:r>
        <w:t>Tape ya kupima huwekwa mara moja karibu na muzzle bila kuongeza kufinya mdomo.</w:t>
      </w:r>
    </w:p>
    <w:p>
      <w:pPr>
        <w:pStyle w:val="ListBullet"/>
        <w:spacing w:after="40" w:line="264" w:lineRule="auto"/>
      </w:pPr>
      <w:r>
        <w:t>Kipimo cha tepi kinapaswa kufaa vizuri, lakini si kukatwa ndani yake.</w:t>
      </w:r>
    </w:p>
    <w:p>
      <w:pPr>
        <w:pStyle w:val="ListBullet"/>
        <w:spacing w:after="40" w:line="264" w:lineRule="auto"/>
      </w:pPr>
      <w:r>
        <w:t>Thamani imeandikwa kwa sentimita. Saizi hii baadaye itaamua ni chumba ngapi cha muzzle lazima kitoe mbele na kando ili mbwa aweze kuhema kwa muzzle.</w:t>
      </w:r>
    </w:p>
    <w:p>
      <w:pPr>
        <w:pStyle w:val="Heading3"/>
      </w:pPr>
      <w:r>
        <w:t>4.3.3 Upana wa kukamata</w:t>
      </w:r>
    </w:p>
    <w:p>
      <w:pPr>
        <w:keepNext/>
      </w:pPr>
      <w:r>
        <w:t>Upana wa muzzle hutoa habari kuhusu upana wa muzzle unahitaji kuwa katika eneo la mbele. Inapimwa katika sehemu pana zaidi ya muzzle (kutoka kushoto kwenda kulia).</w:t>
      </w:r>
    </w:p>
    <w:p>
      <w:pPr>
        <w:keepNext/>
        <w:spacing w:after="20"/>
      </w:pPr>
      <w:r>
        <w:rPr>
          <w:b/>
        </w:rPr>
        <w:t>Utaratibu:</w:t>
      </w:r>
    </w:p>
    <w:p>
      <w:pPr>
        <w:pStyle w:val="ListBullet"/>
        <w:spacing w:after="40" w:line="264" w:lineRule="auto"/>
      </w:pPr>
      <w:r>
        <w:t>Mtawala au kipimo cha tepi huwekwa kwenye muzzle mahali ambapo muzzle ni pana zaidi.</w:t>
      </w:r>
    </w:p>
    <w:p>
      <w:pPr>
        <w:pStyle w:val="ListBullet"/>
        <w:spacing w:after="40" w:line="264" w:lineRule="auto"/>
      </w:pPr>
      <w:r>
        <w:t>Thamani imeandikwa kwa sentimita. Upana wa muzzle ni muhimu sana kwa mbwa walio na muzzle pana sana (kwa mfano, Molossers, mbwa wa kiume pana), ili muzzle usiwe na kizuizi sana kando.</w:t>
      </w:r>
    </w:p>
    <w:p>
      <w:pPr>
        <w:pStyle w:val="Heading3"/>
      </w:pPr>
      <w:r>
        <w:t>4.3.4 Urefu wa kichwa / uwiano wa kichwa</w:t>
      </w:r>
    </w:p>
    <w:p>
      <w:pPr>
        <w:keepNext/>
      </w:pPr>
      <w:r>
        <w:t>Inaweza pia kusaidia kurekodi umbali kutoka kwa kuacha (mpito kati ya paji la uso na daraja la pua) hadi nyuma ya kichwa. Urefu huu wa kichwa husaidia kukadiria jinsi muzzle unaweza kuenea kuelekea kichwa bila kusumbua macho.</w:t>
      </w:r>
    </w:p>
    <w:p>
      <w:pPr>
        <w:pStyle w:val="Heading3"/>
      </w:pPr>
      <w:r>
        <w:t>4.3.5 Kesi maalum: Taya ya chini inayochomoza</w:t>
      </w:r>
    </w:p>
    <w:p>
      <w:pPr>
        <w:keepNext/>
      </w:pPr>
      <w:r>
        <w:t>Kwa mbwa walio na taya ya chini inayochomoza (k.m. aina nyingi za Molossians au brachycephalic) kipimo lazima kirekebishwe. Hapa urefu wa kukamata hupimwa kama hii,</w:t>
      </w:r>
    </w:p>
    <w:p>
      <w:pPr/>
      <w:r>
        <w:t>kwamba taya ya chini inayojitokeza inazingatiwa.</w:t>
      </w:r>
    </w:p>
    <w:p>
      <w:pPr>
        <w:keepNext/>
        <w:spacing w:after="20"/>
      </w:pPr>
      <w:r>
        <w:rPr>
          <w:b/>
        </w:rPr>
        <w:t>Utaratibu:</w:t>
      </w:r>
    </w:p>
    <w:p>
      <w:pPr>
        <w:pStyle w:val="ListBullet"/>
        <w:spacing w:after="40" w:line="264" w:lineRule="auto"/>
      </w:pPr>
      <w:r>
        <w:t>Vipimo vinachukuliwa kutoka ncha ya pua hadi mahali ambapo taya ya chini inajitokeza zaidi.</w:t>
      </w:r>
    </w:p>
    <w:p>
      <w:pPr>
        <w:pStyle w:val="ListBullet"/>
        <w:spacing w:after="40" w:line="264" w:lineRule="auto"/>
      </w:pPr>
      <w:r>
        <w:t>Kama sheria, karibu nusu sentimita (0.5 cm) huongezwa kwa thamani hii kama ukingo wa ziada. Hii inahakikisha kwamba muzzle haubane kabisa au kuchokoza taya ya chini inayojitokeza mbele.</w:t>
      </w:r>
    </w:p>
    <w:p>
      <w:pPr>
        <w:pStyle w:val="Heading3"/>
      </w:pPr>
      <w:r>
        <w:t>4.3.6 Kipengele cha kuhema (sababu 1.5 / 1.3-1.4)</w:t>
      </w:r>
    </w:p>
    <w:p>
      <w:pPr>
        <w:keepNext/>
      </w:pPr>
      <w:r>
        <w:t>Ili mbwa wapumzike kwenye muzzle, muzzle lazima iwe na kina cha kutosha na girth. Mwongozo uliothibitishwa ni sababu inayoitwa panting.</w:t>
      </w:r>
    </w:p>
    <w:p>
      <w:pPr>
        <w:keepNext/>
        <w:spacing w:after="20"/>
      </w:pPr>
      <w:r>
        <w:rPr>
          <w:b/>
        </w:rPr>
        <w:t>Kanuni ya msingi:</w:t>
      </w:r>
    </w:p>
    <w:p>
      <w:pPr>
        <w:pStyle w:val="ListBullet"/>
        <w:spacing w:after="40" w:line="264" w:lineRule="auto"/>
      </w:pPr>
      <w:r>
        <w:t>Chukua mzunguko uliopimwa wa kukamata (mdomo uliofungwa).</w:t>
      </w:r>
    </w:p>
    <w:p>
      <w:pPr>
        <w:pStyle w:val="ListBullet"/>
        <w:spacing w:after="40" w:line="264" w:lineRule="auto"/>
      </w:pPr>
      <w:r>
        <w:t>Kwa uhuru unaohitajika kutoka kwa kuhema, hesabu takriban mara 1.5 ya mduara huu kama nafasi inayolengwa kwenye mdomo. Kipengele cha 1.5 kawaida huhakikisha kuwa kuna nafasi ya kutosha kwa mbwa kufungua mdomo wake na kutoa ulimi wake. Katika mazoezi, kipengele cha 1.3 hadi 1.4 wakati mwingine kinaweza kutosha kwa mbwa wadogo sana, kwa kuwa upatikanaji wao mara nyingi ni mdogo na umbali kabisa unaosafiri ni mfupi. Uzoefu na mtazamo wa kina wa sura ya mtu binafsi ya kichwa na muzzle ni muhimu hapa.</w:t>
      </w:r>
    </w:p>
    <w:p>
      <w:pPr>
        <w:pStyle w:val="Heading2"/>
      </w:pPr>
      <w:r>
        <w:t>4.4 Pima na upange urefu wa mikanda</w:t>
      </w:r>
    </w:p>
    <w:p>
      <w:pPr>
        <w:keepNext/>
      </w:pPr>
      <w:r>
        <w:t>Mbali na kikapu yenyewe, kamba ni muhimu kwa kufaa, usalama na faraja ya muzzle. Daima hupimwa kwa mbwa na kisha kurekebishwa au kurekebishwa ipasavyo kwenye muzzle.</w:t>
      </w:r>
    </w:p>
    <w:p>
      <w:pPr>
        <w:pStyle w:val="Heading3"/>
      </w:pPr>
      <w:r>
        <w:t>4.4.1 Mkanda wa koo</w:t>
      </w:r>
    </w:p>
    <w:p>
      <w:pPr>
        <w:keepNext/>
      </w:pPr>
      <w:r>
        <w:t>Mshipi wa koo huanzia sehemu moja ya chini ya sikio chini ya shingo hadi sehemu nyingine ya chini ya sikio. Inazuia muzzle kuteleza juu kuelekea macho, lakini haipaswi kushinikiza kwenye larynx au kusongesha.</w:t>
      </w:r>
    </w:p>
    <w:p>
      <w:pPr>
        <w:keepNext/>
        <w:spacing w:after="20"/>
      </w:pPr>
      <w:r>
        <w:rPr>
          <w:b/>
        </w:rPr>
        <w:t>Utaratibu:</w:t>
      </w:r>
    </w:p>
    <w:p>
      <w:pPr>
        <w:pStyle w:val="ListBullet"/>
        <w:spacing w:after="40" w:line="264" w:lineRule="auto"/>
      </w:pPr>
      <w:r>
        <w:t>Na mbwa amesimama, pima kwa kipimo cha mkanda kutoka chini ya sikio la kushoto chini ya shingo hadi msingi wa chini wa sikio la kulia.</w:t>
      </w:r>
    </w:p>
    <w:p>
      <w:pPr>
        <w:pStyle w:val="ListBullet"/>
        <w:spacing w:after="40" w:line="264" w:lineRule="auto"/>
      </w:pPr>
      <w:r>
        <w:t>Kipimo cha tepi kinapaswa kukimbia ambapo kamba ya koo italala baadaye - kidogo nyuma ya larynx, si moja kwa moja kwenye eneo nyeti.</w:t>
      </w:r>
    </w:p>
    <w:p>
      <w:pPr>
        <w:pStyle w:val="ListBullet"/>
        <w:spacing w:after="40" w:line="264" w:lineRule="auto"/>
      </w:pPr>
      <w:r>
        <w:t>Thamani iliyopimwa hutumika kama mwongozo wa urefu wa ukanda unaofuata.</w:t>
      </w:r>
    </w:p>
    <w:p>
      <w:pPr>
        <w:pStyle w:val="Heading3"/>
      </w:pPr>
      <w:r>
        <w:t>4.4.2 Mikanda ya shingo/kufunga</w:t>
      </w:r>
    </w:p>
    <w:p>
      <w:pPr>
        <w:keepNext/>
      </w:pPr>
      <w:r>
        <w:t>Shingo au kamba ya kufunga inaendesha nyuma ya masikio, kutoka kwa msingi mmoja wa chini wa sikio hadi nyingine, moja kwa moja nyuma ya paa la fuvu. Hapa ndipo kifunga kuu ambacho kinashikilia muzzle kwa kichwa iko.</w:t>
      </w:r>
    </w:p>
    <w:p>
      <w:pPr>
        <w:keepNext/>
        <w:spacing w:after="20"/>
      </w:pPr>
      <w:r>
        <w:rPr>
          <w:b/>
        </w:rPr>
        <w:t>Utaratibu:</w:t>
      </w:r>
    </w:p>
    <w:p>
      <w:pPr>
        <w:pStyle w:val="ListBullet"/>
        <w:spacing w:after="40" w:line="264" w:lineRule="auto"/>
      </w:pPr>
      <w:r>
        <w:t>Pima kutoka chini ya sikio nyuma ya kichwa hadi chini ya sikio lingine.</w:t>
      </w:r>
    </w:p>
    <w:p>
      <w:pPr>
        <w:pStyle w:val="ListBullet"/>
        <w:spacing w:after="40" w:line="264" w:lineRule="auto"/>
      </w:pPr>
      <w:r>
        <w:t>Tape ya kupima iko ambapo kamba ya kufunga itaendesha baadaye - moja kwa moja nyuma ya masikio, si mbali sana chini ya shingo.</w:t>
      </w:r>
    </w:p>
    <w:p>
      <w:pPr>
        <w:pStyle w:val="ListBullet"/>
        <w:spacing w:after="40" w:line="264" w:lineRule="auto"/>
      </w:pPr>
      <w:r>
        <w:t>Thamani inatumika kama msingi wa urefu wa kamba, pamoja na nafasi fulani ya buckle.</w:t>
      </w:r>
    </w:p>
    <w:p>
      <w:pPr>
        <w:pStyle w:val="Heading3"/>
      </w:pPr>
      <w:r>
        <w:t>4.4.3 Kamba ya juu</w:t>
      </w:r>
    </w:p>
    <w:p>
      <w:pPr>
        <w:keepNext/>
      </w:pPr>
      <w:r>
        <w:t>Kamba ya juu haitumiwi hasa kuzuia kupigwa, lakini badala ya kuinua kidogo mbele ya muzzle - hasa kwa mbwa wenye pua ya juu (kwa mfano Boxer) ili kikapu kisilala moja kwa moja kwenye daraja la pua au sifongo cha pua.</w:t>
      </w:r>
    </w:p>
    <w:p>
      <w:pPr>
        <w:keepNext/>
        <w:spacing w:after="20"/>
      </w:pPr>
      <w:r>
        <w:rPr>
          <w:b/>
        </w:rPr>
        <w:t>Utaratibu wa kuamua urefu:</w:t>
      </w:r>
    </w:p>
    <w:p>
      <w:pPr>
        <w:pStyle w:val="ListBullet"/>
        <w:spacing w:after="40" w:line="264" w:lineRule="auto"/>
      </w:pPr>
      <w:r>
        <w:t>Hatua ya kuanzia ni eneo la juu la mbele la kikapu cha waya kwenye eneo la pua - yaani kipande kilicho mbele ya macho.</w:t>
      </w:r>
    </w:p>
    <w:p>
      <w:pPr>
        <w:pStyle w:val="ListBullet"/>
        <w:spacing w:after="40" w:line="264" w:lineRule="auto"/>
      </w:pPr>
      <w:r>
        <w:t>Kutoka hapo, pima kando ya mstari wa kufikiria kati ya macho juu ya kichwa hadi na ikiwa ni pamoja na upana wa kamba ya kufunga.</w:t>
      </w:r>
    </w:p>
    <w:p>
      <w:pPr>
        <w:pStyle w:val="ListBullet"/>
        <w:spacing w:after="40" w:line="264" w:lineRule="auto"/>
      </w:pPr>
      <w:r>
        <w:t>Hii huamua urefu ambao kamba ya juu inapaswa kuwa nayo ili kuinua kikapu kwa urahisi bila kukaza kichwa.</w:t>
      </w:r>
    </w:p>
    <w:p>
      <w:pPr>
        <w:pStyle w:val="Heading3"/>
      </w:pPr>
      <w:r>
        <w:t>4.4.4 Kola ya usalama</w:t>
      </w:r>
    </w:p>
    <w:p>
      <w:pPr>
        <w:keepNext/>
      </w:pPr>
      <w:r>
        <w:t>Kola ya usalama ni kola tofauti ambayo imeunganishwa na muzzle kupitia viunganishi. Inalenga kuzuia mbwa kuwa na uwezo wa kuondoa kabisa muzzle. Muhimu: Leash haijaunganishwa kamwe kwenye kola hii - hutumika kama kizuizi, sio kama kola ya risasi.</w:t>
      </w:r>
    </w:p>
    <w:p>
      <w:pPr>
        <w:keepNext/>
        <w:spacing w:after="20"/>
      </w:pPr>
      <w:r>
        <w:rPr>
          <w:b/>
        </w:rPr>
        <w:t>Utaratibu wa kuamua urefu:</w:t>
      </w:r>
    </w:p>
    <w:p>
      <w:pPr>
        <w:pStyle w:val="ListBullet"/>
        <w:spacing w:after="40" w:line="264" w:lineRule="auto"/>
      </w:pPr>
      <w:r>
        <w:t>Kipimo kinachukuliwa moja kwa moja juu, makali ya juu ya shingo, kiasi karibu nyuma ya masikio.</w:t>
      </w:r>
    </w:p>
    <w:p>
      <w:pPr>
        <w:pStyle w:val="ListBullet"/>
        <w:spacing w:after="40" w:line="264" w:lineRule="auto"/>
      </w:pPr>
      <w:r>
        <w:t>Tepi ya kupimia inaendesha ambapo kola ya usalama itakaa baadaye - juu kiasi, kali kuliko kola ya kawaida, lakini bila kuzisonga.</w:t>
      </w:r>
    </w:p>
    <w:p>
      <w:pPr>
        <w:pStyle w:val="ListBullet"/>
        <w:spacing w:after="40" w:line="264" w:lineRule="auto"/>
      </w:pPr>
      <w:r>
        <w:t>Thamani hutumiwa kurekebisha kola ya usalama. Hii inaunganishwa baadaye na muzzle kwa kutumia kamba fupi au viunganishi.</w:t>
      </w:r>
    </w:p>
    <w:p>
      <w:pPr>
        <w:pStyle w:val="Heading2"/>
      </w:pPr>
      <w:r>
        <w:t>4.5 Pedi za pua na lahaja</w:t>
      </w:r>
    </w:p>
    <w:p>
      <w:pPr>
        <w:keepNext/>
      </w:pPr>
      <w:r>
        <w:t>Vipande vya pua hulinda daraja la pua kutoka kwa shinikizo na kusambaza uso wa kuwasiliana. Caniseguros hutumia pedi za pua zilizobadilishwa kibinafsi zilizotengenezwa kwa povu zinazofaa kwa matumizi ya nje.</w:t>
      </w:r>
    </w:p>
    <w:p>
      <w:pPr>
        <w:keepNext/>
        <w:spacing w:after="20"/>
      </w:pPr>
      <w:r>
        <w:rPr>
          <w:b/>
        </w:rPr>
        <w:t>Vibadala muhimu:</w:t>
      </w:r>
    </w:p>
    <w:p>
      <w:pPr>
        <w:pStyle w:val="ListBullet"/>
        <w:spacing w:after="40" w:line="264" w:lineRule="auto"/>
      </w:pPr>
      <w:r>
        <w:t>pedi nyembamba za pua - kwa mbwa walio na nafasi ndogo kati ya macho na daraja la pua;</w:t>
      </w:r>
    </w:p>
    <w:p>
      <w:pPr>
        <w:pStyle w:val="ListBullet"/>
        <w:spacing w:after="40" w:line="264" w:lineRule="auto"/>
      </w:pPr>
      <w:r>
        <w:t>pedi za pua za kawaida - lahaja ya kawaida kwa mbwa wengi,</w:t>
      </w:r>
    </w:p>
    <w:p>
      <w:pPr>
        <w:pStyle w:val="ListBullet"/>
        <w:spacing w:after="40" w:line="264" w:lineRule="auto"/>
      </w:pPr>
      <w:r>
        <w:t>Kupanua usafi wa pua - kupanua muzzle kidogo nyuma, kuongeza uso wa kuwasiliana na kuunda nafasi zaidi kati ya pua na kikapu.</w:t>
      </w:r>
    </w:p>
    <w:p>
      <w:pPr/>
      <w:r>
        <w:t>Kupanua usafi wa pua kunaweza kusaidia ikiwa muzzle ni tight au daraja la pua ni nyeti sana. Wao ni umeboreshwa kwa kila mfano.</w:t>
      </w:r>
    </w:p>
    <w:p>
      <w:pPr>
        <w:pStyle w:val="Heading2"/>
      </w:pPr>
      <w:r>
        <w:t>4.6 Nyaraka na uhifadhi wa picha</w:t>
      </w:r>
    </w:p>
    <w:p>
      <w:pPr>
        <w:keepNext/>
      </w:pPr>
      <w:r>
        <w:t>Thamani zote zilizopimwa zinapaswa kurekodiwa moja kwa moja katika itifaki ya kipimo (k.m. laha ya kipimo ya Caniseguros). Uhifadhi wa picha pia unasaidia sana.</w:t>
      </w:r>
    </w:p>
    <w:p>
      <w:pPr>
        <w:keepNext/>
        <w:spacing w:after="20"/>
      </w:pPr>
      <w:r>
        <w:rPr>
          <w:b/>
        </w:rPr>
        <w:t>Pendekezo:</w:t>
      </w:r>
    </w:p>
    <w:p>
      <w:pPr>
        <w:pStyle w:val="ListBullet"/>
        <w:spacing w:after="40" w:line="264" w:lineRule="auto"/>
      </w:pPr>
      <w:r>
        <w:t>Mtazamo wa upande wa mbwa kupima urefu wa muzzle (mkanda wa kupima unaonekana).</w:t>
      </w:r>
    </w:p>
    <w:p>
      <w:pPr>
        <w:pStyle w:val="ListBullet"/>
        <w:spacing w:after="40" w:line="264" w:lineRule="auto"/>
      </w:pPr>
      <w:r>
        <w:t>Mtazamo wa mbele wakati wa kipimo cha mduara (kipimo cha tepi kinaonekana).</w:t>
      </w:r>
    </w:p>
    <w:p>
      <w:pPr>
        <w:pStyle w:val="ListBullet"/>
        <w:spacing w:after="40" w:line="264" w:lineRule="auto"/>
      </w:pPr>
      <w:r>
        <w:t>Hiari: Picha ya kichwa bila muzzle kwa tathmini ya baadaye ya umbo. Picha hizi zimekabidhiwa itifaki na zinaweza kutoa taarifa muhimu kwa marekebisho ya baadaye, malalamiko au marekebisho yanayofuata.</w:t>
      </w:r>
    </w:p>
    <w:p>
      <w:pPr>
        <w:pStyle w:val="Heading2"/>
      </w:pPr>
      <w:r>
        <w:t>4.7 Bendera nyekundu wakati wa kupima</w:t>
      </w:r>
    </w:p>
    <w:p>
      <w:pPr>
        <w:keepNext/>
      </w:pPr>
      <w:r>
        <w:t>Baadhi ya uchunguzi wakati wa kipimo unapaswa kuvuta mawazo ya washauri</w:t>
      </w:r>
    </w:p>
    <w:p>
      <w:pPr>
        <w:keepNext/>
        <w:spacing w:after="20"/>
      </w:pPr>
      <w:r>
        <w:rPr>
          <w:b/>
        </w:rPr>
        <w:t>hasa kuamsha:</w:t>
      </w:r>
    </w:p>
    <w:p>
      <w:pPr>
        <w:pStyle w:val="ListBullet"/>
        <w:spacing w:after="40" w:line="264" w:lineRule="auto"/>
      </w:pPr>
      <w:r>
        <w:t>Mbwa anakataa kuguswa juu ya kichwa wakati wote na inaonyesha hofu au dhiki kubwa.</w:t>
      </w:r>
    </w:p>
    <w:p>
      <w:pPr>
        <w:pStyle w:val="ListBullet"/>
        <w:spacing w:after="40" w:line="264" w:lineRule="auto"/>
      </w:pPr>
      <w:r>
        <w:t>Kichwa kinaonekana wazi asymmetrical (upande mmoja umbo tofauti kuliko mwingine).</w:t>
      </w:r>
    </w:p>
    <w:p>
      <w:pPr>
        <w:pStyle w:val="ListBullet"/>
        <w:spacing w:after="40" w:line="264" w:lineRule="auto"/>
      </w:pPr>
      <w:r>
        <w:t>Vipimo vya shinikizo la zamani kutoka kwa muzzles uliopita tayari vinaonekana (matangazo ya bald, makovu, ngozi iliyobadilika, maeneo yenye unene). Pointi kama hizo zinapaswa kuzingatiwa katika dakika. Kulingana na matokeo, ni mantiki kuhusisha pia madaktari wa mifugo au wakufunzi kabla ya kutumia muzzle kwa umakini.</w:t>
      </w:r>
    </w:p>
    <w:p>
      <w:pPr>
        <w:pStyle w:val="Heading2"/>
      </w:pPr>
      <w:r>
        <w:t>4.8 Kauli Muhimu Moduli ya 4</w:t>
      </w:r>
    </w:p>
    <w:p>
      <w:pPr>
        <w:pStyle w:val="ListBullet"/>
        <w:spacing w:after="40" w:line="264" w:lineRule="auto"/>
      </w:pPr>
      <w:r>
        <w:t>Kutoshana vizuri huanza na kipimo sahihi - sio alama za kuzaliana.</w:t>
      </w:r>
    </w:p>
    <w:p>
      <w:pPr>
        <w:pStyle w:val="ListBullet"/>
        <w:spacing w:after="40" w:line="264" w:lineRule="auto"/>
      </w:pPr>
      <w:r>
        <w:t>Urefu wa muzzle, mzunguko wa muzzle, upana wa muzzle na uwiano wa kichwa huamua ni mfano gani na ukubwa unaofaa.</w:t>
      </w:r>
    </w:p>
    <w:p>
      <w:pPr>
        <w:pStyle w:val="ListBullet"/>
        <w:spacing w:after="40" w:line="264" w:lineRule="auto"/>
      </w:pPr>
      <w:r>
        <w:t>Sababu ya kupumua (takriban mara 1.5 ya mzunguko wa muzzle, ikiwezekana 1.3-1.4 kwa mbwa wadogo sana) huhakikisha uhuru wa kutosha kutoka kwa kupumua.</w:t>
      </w:r>
    </w:p>
    <w:p>
      <w:pPr>
        <w:pStyle w:val="ListBullet"/>
        <w:spacing w:after="40" w:line="264" w:lineRule="auto"/>
      </w:pPr>
      <w:r>
        <w:t>Kamba (kamba ya koo, kamba ya shingo, kamba ya juu, kola ya usalama) hupimwa kwa mbwa na kurekebishwa kila mmoja.</w:t>
      </w:r>
    </w:p>
    <w:p>
      <w:pPr>
        <w:pStyle w:val="ListBullet"/>
        <w:spacing w:after="40" w:line="264" w:lineRule="auto"/>
      </w:pPr>
      <w:r>
        <w:t>Vipu vya pua vinaweza kupunguza shinikizo, "kurefusha" muzzle na kulinda pua nyeti.</w:t>
      </w:r>
    </w:p>
    <w:p>
      <w:pPr>
        <w:pStyle w:val="ListBullet"/>
        <w:spacing w:after="40" w:line="264" w:lineRule="auto"/>
      </w:pPr>
      <w:r>
        <w:t>Nyaraka na nyaraka za picha ni za lazima; bendera nyekundu lazima zichukuliwe kwa uzito na kufafanuliwa zaidi ikiwa ni lazima.</w:t>
      </w:r>
    </w:p>
    <w:p>
      <w:pPr>
        <w:pStyle w:val="Heading1"/>
      </w:pPr>
      <w:r>
        <w:t>MODULI 5 - Inayotosheleza kikamilifu: kufaa, orodha ya ukaguzi &amp; kufaa kwa matumizi ya kila siku</w:t>
      </w:r>
    </w:p>
    <w:p>
      <w:pPr>
        <w:pStyle w:val="Heading2"/>
      </w:pPr>
      <w:r>
        <w:t>5.0 Madhumuni ya moduli</w:t>
      </w:r>
    </w:p>
    <w:p>
      <w:pPr>
        <w:keepNext/>
        <w:spacing w:after="20"/>
      </w:pPr>
      <w:r>
        <w:rPr>
          <w:b/>
        </w:rPr>
        <w:t>Baada ya moduli hii, washiriki wanaweza:</w:t>
      </w:r>
    </w:p>
    <w:p>
      <w:pPr>
        <w:pStyle w:val="ListBullet"/>
        <w:spacing w:after="40" w:line="264" w:lineRule="auto"/>
      </w:pPr>
      <w:r>
        <w:t>weka muzzle kwa usahihi na urekebishe hatua kwa hatua,</w:t>
      </w:r>
    </w:p>
    <w:p>
      <w:pPr>
        <w:pStyle w:val="ListBullet"/>
        <w:spacing w:after="40" w:line="264" w:lineRule="auto"/>
      </w:pPr>
      <w:r>
        <w:t>kutathmini kufaa kwa kutumia orodha hakiki iliyopangwa,</w:t>
      </w:r>
    </w:p>
    <w:p>
      <w:pPr>
        <w:pStyle w:val="ListBullet"/>
        <w:spacing w:after="40" w:line="264" w:lineRule="auto"/>
      </w:pPr>
      <w:r>
        <w:t>Tambua ishara muhimu za shida (shinikizo, kuteleza, uhuru mdogo sana wa kuhema),</w:t>
      </w:r>
    </w:p>
    <w:p>
      <w:pPr>
        <w:pStyle w:val="ListBullet"/>
        <w:spacing w:after="40" w:line="264" w:lineRule="auto"/>
      </w:pPr>
      <w:r>
        <w:t>Wape wamiliki orodha rahisi ya kila siku na hundi ya sekunde 5,</w:t>
      </w:r>
    </w:p>
    <w:p>
      <w:pPr>
        <w:pStyle w:val="ListBullet"/>
        <w:spacing w:after="40" w:line="264" w:lineRule="auto"/>
      </w:pPr>
      <w:r>
        <w:t>Amua kwa busara wakati mtindo au ukubwa unahitaji kubadilishwa.</w:t>
      </w:r>
    </w:p>
    <w:p>
      <w:pPr>
        <w:pStyle w:val="Heading2"/>
      </w:pPr>
      <w:r>
        <w:t>5.1 Maandalizi ya kufaa</w:t>
      </w:r>
    </w:p>
    <w:p>
      <w:pPr>
        <w:keepNext/>
      </w:pPr>
      <w:r>
        <w:t>Kufaa vizuri hakuanza tu wakati unapoweka muzzle, lakini badala ya maandalizi. Kusudi ni kwa mbwa kubaki utulivu na utulivu iwezekanavyo na kwa mmiliki kuwa na uwezo wa kuelewa kinachotokea hatua kwa hatua.</w:t>
      </w:r>
    </w:p>
    <w:p>
      <w:pPr>
        <w:keepNext/>
        <w:spacing w:after="20"/>
      </w:pPr>
      <w:r>
        <w:rPr>
          <w:b/>
        </w:rPr>
        <w:t>Kabla ya kujaribu, yafuatayo yanapaswa kufafanuliwa:</w:t>
      </w:r>
    </w:p>
    <w:p>
      <w:pPr>
        <w:pStyle w:val="ListBullet"/>
        <w:spacing w:after="40" w:line="264" w:lineRule="auto"/>
      </w:pPr>
      <w:r>
        <w:t>ikiwa mbwa tayari ana uzoefu wa muzzle (chanya au hasi),</w:t>
      </w:r>
    </w:p>
    <w:p>
      <w:pPr>
        <w:pStyle w:val="ListBullet"/>
        <w:spacing w:after="40" w:line="264" w:lineRule="auto"/>
      </w:pPr>
      <w:r>
        <w:t>ikiwa kuna maumivu ya sasa, ugonjwa au jeraha la hivi karibuni,</w:t>
      </w:r>
    </w:p>
    <w:p>
      <w:pPr>
        <w:pStyle w:val="ListBullet"/>
        <w:spacing w:after="40" w:line="264" w:lineRule="auto"/>
      </w:pPr>
      <w:r>
        <w:t>ikiwa mbwa amehifadhiwa vya kutosha katika hali hiyo (leash, msaidizi ikiwa ni lazima). Muzzle yenyewe inapaswa kurekebishwa kwa urefu wa kamba unaofaa kabla ya kuijaribu ili mbwa asilazimishwe kuchezewa sana wakati akifanya hivyo.</w:t>
      </w:r>
    </w:p>
    <w:p>
      <w:pPr>
        <w:pStyle w:val="Heading2"/>
      </w:pPr>
      <w:r>
        <w:t>5.2 Kuunda hatua kwa hatua</w:t>
      </w:r>
    </w:p>
    <w:p>
      <w:pPr>
        <w:keepNext/>
      </w:pPr>
      <w:r>
        <w:t>Docking inapaswa kuwa ya utulivu na ya kawaida iwezekanavyo. Kadiri utunzaji unavyozidi kuwa mwingi, ndivyo mbwa anavyobaki akiwa ametulia zaidi.</w:t>
      </w:r>
    </w:p>
    <w:p>
      <w:pPr>
        <w:keepNext/>
        <w:spacing w:after="20"/>
      </w:pPr>
      <w:r>
        <w:rPr>
          <w:b/>
        </w:rPr>
        <w:t>Utaratibu wa kawaida:</w:t>
      </w:r>
    </w:p>
    <w:p>
      <w:pPr>
        <w:pStyle w:val="ListBullet"/>
        <w:spacing w:after="40" w:line="264" w:lineRule="auto"/>
      </w:pPr>
      <w:r>
        <w:t>Acha mbwa asimame au keti salama.</w:t>
      </w:r>
    </w:p>
    <w:p>
      <w:pPr>
        <w:pStyle w:val="ListBullet"/>
        <w:spacing w:after="40" w:line="264" w:lineRule="auto"/>
      </w:pPr>
      <w:r>
        <w:t>Mara ya kwanza onyesha tu muzzle na uiruhusu kwa muda mfupi (ikiwa mbwa inaruhusu).</w:t>
      </w:r>
    </w:p>
    <w:p>
      <w:pPr>
        <w:pStyle w:val="ListBullet"/>
        <w:spacing w:after="40" w:line="264" w:lineRule="auto"/>
      </w:pPr>
      <w:r>
        <w:t>Uongoze kikapu kwa utulivu kwa kukamata kutoka mbele na uongoze kwa uangalifu samaki kwenye kikapu.</w:t>
      </w:r>
    </w:p>
    <w:p>
      <w:pPr>
        <w:pStyle w:val="ListBullet"/>
        <w:spacing w:after="40" w:line="264" w:lineRule="auto"/>
      </w:pPr>
      <w:r>
        <w:t>Shikilia kikapu kwa nafasi kwa mkono mmoja na funga kamba ya shingo nyuma ya masikio yako na nyingine.</w:t>
      </w:r>
    </w:p>
    <w:p>
      <w:pPr>
        <w:pStyle w:val="ListBullet"/>
        <w:spacing w:after="40" w:line="264" w:lineRule="auto"/>
      </w:pPr>
      <w:r>
        <w:t>Funga kamba ya koo na urekebishe ili iwe ya kuunga mkono lakini sio kuzisonga.</w:t>
      </w:r>
    </w:p>
    <w:p>
      <w:pPr>
        <w:pStyle w:val="ListBullet"/>
        <w:spacing w:after="40" w:line="264" w:lineRule="auto"/>
      </w:pPr>
      <w:r>
        <w:t>Funga na urekebishe kamba ya juu (ikiwa ipo) ikiwa muzzle umekaa kwenye pua.</w:t>
      </w:r>
    </w:p>
    <w:p>
      <w:pPr>
        <w:pStyle w:val="ListBullet"/>
        <w:spacing w:after="40" w:line="264" w:lineRule="auto"/>
      </w:pPr>
      <w:r>
        <w:t>Hatimaye, rekebisha kamba zote tena bila "kuvuta" mara kwa mara.</w:t>
      </w:r>
    </w:p>
    <w:p>
      <w:pPr/>
      <w:r>
        <w:t>Muhimu: Hesabu ya maonyesho ya kwanza. Ikiwezekana, mbwa anapaswa kuletwa kwa hisia ya muzzle mapema (angalia Moduli ya 6 - Mafunzo ya Muzzle).</w:t>
      </w:r>
    </w:p>
    <w:p>
      <w:pPr>
        <w:pStyle w:val="Heading2"/>
      </w:pPr>
      <w:r>
        <w:t>5.3 Orodha hakiki ya “Inayofaa kabisa”</w:t>
      </w:r>
    </w:p>
    <w:p>
      <w:pPr>
        <w:keepNext/>
      </w:pPr>
      <w:r>
        <w:t>Baada ya kuiweka, inaangaliwa kwa utaratibu ikiwa muzzle inafaa vizuri. Mambo yafuatayo yanaunda orodha ya msingi ya washauri na inaweza kutumika baadaye katika fomu iliyorahisishwa kama kitini cha wamiliki.</w:t>
      </w:r>
    </w:p>
    <w:p>
      <w:pPr>
        <w:pStyle w:val="Heading3"/>
      </w:pPr>
      <w:r>
        <w:t>5.3.1 Sehemu ya maono na macho</w:t>
      </w:r>
    </w:p>
    <w:p>
      <w:pPr>
        <w:keepNext/>
      </w:pPr>
      <w:r>
        <w:t>Muzzle haipaswi kuzuia uwanja wa mbwa wa kuona au kushinikiza machoni.</w:t>
      </w:r>
    </w:p>
    <w:p>
      <w:pPr>
        <w:keepNext/>
        <w:spacing w:after="20"/>
      </w:pPr>
      <w:r>
        <w:rPr>
          <w:b/>
        </w:rPr>
        <w:t>Angalia:</w:t>
      </w:r>
    </w:p>
    <w:p>
      <w:pPr>
        <w:pStyle w:val="ListBullet"/>
        <w:spacing w:after="40" w:line="264" w:lineRule="auto"/>
      </w:pPr>
      <w:r>
        <w:t>Kuangalia kutoka mbele: Je, macho yote mawili yanaonekana na huru?</w:t>
      </w:r>
    </w:p>
    <w:p>
      <w:pPr>
        <w:pStyle w:val="ListBullet"/>
        <w:spacing w:after="40" w:line="264" w:lineRule="auto"/>
      </w:pPr>
      <w:r>
        <w:t>Angalia kutoka upande: Je, makali ya juu ya kikapu sio moja kwa moja au ya kudumu kwenye eneo la kope? Ikiwa kikapu kinakaa juu sana na kuingizwa kwenye eneo la jicho, kamba ya koo iliyorekebishwa kwa usahihi au kamba ya juu inaweza kusaidia kuimarisha kikapu kidogo chini.</w:t>
      </w:r>
    </w:p>
    <w:p>
      <w:pPr>
        <w:pStyle w:val="Heading3"/>
      </w:pPr>
      <w:r>
        <w:t>5.3.2 Pua na daraja la pua</w:t>
      </w:r>
    </w:p>
    <w:p>
      <w:pPr>
        <w:keepNext/>
      </w:pPr>
      <w:r>
        <w:t>Pua na daraja la pua ni nyeti sana. Muzzle lazima usibonyeze kabisa au kwa kuchagua hapa.</w:t>
      </w:r>
    </w:p>
    <w:p>
      <w:pPr>
        <w:keepNext/>
        <w:spacing w:after="20"/>
      </w:pPr>
      <w:r>
        <w:rPr>
          <w:b/>
        </w:rPr>
        <w:t>Angalia:</w:t>
      </w:r>
    </w:p>
    <w:p>
      <w:pPr>
        <w:pStyle w:val="ListBullet"/>
        <w:spacing w:after="40" w:line="264" w:lineRule="auto"/>
      </w:pPr>
      <w:r>
        <w:t>Jisikie kwa uangalifu kati ya daraja la pua yako na kikapu na kidole: Je, bado kuna "hewa" fulani?</w:t>
      </w:r>
    </w:p>
    <w:p>
      <w:pPr>
        <w:pStyle w:val="ListBullet"/>
        <w:spacing w:after="40" w:line="264" w:lineRule="auto"/>
      </w:pPr>
      <w:r>
        <w:t>Je, kuna pedi ya pua na inafaa kikamilifu na laini badala ya kusugua tu kwenye makali moja?</w:t>
      </w:r>
    </w:p>
    <w:p>
      <w:pPr>
        <w:pStyle w:val="ListBullet"/>
        <w:spacing w:after="40" w:line="264" w:lineRule="auto"/>
      </w:pPr>
      <w:r>
        <w:t>Je, ngozi karibu na daraja la pua inaonekana nyekundu au imepungua baada ya muda mfupi wa kuvaa? Ikiwa muzzle hutegemea daraja la pua, pedi ya pua iliyopanuliwa au yenye umbo tofauti, kamba ya juu au, katika hali ya mtu binafsi, mfano tofauti unaweza kuwa muhimu.</w:t>
      </w:r>
    </w:p>
    <w:p>
      <w:pPr>
        <w:pStyle w:val="Heading3"/>
      </w:pPr>
      <w:r>
        <w:t>5.3.3 Mashavu na Midomo</w:t>
      </w:r>
    </w:p>
    <w:p>
      <w:pPr>
        <w:keepNext/>
      </w:pPr>
      <w:r>
        <w:t>Muzzle haipaswi kufinya mashavu kupita kiasi. Mgusano fulani ni wa kawaida, lakini kujipenyeza kwa kina au mikunjo ya kudumu kunaweza kuonyesha kutoshea sana.</w:t>
      </w:r>
    </w:p>
    <w:p>
      <w:pPr>
        <w:keepNext/>
        <w:spacing w:after="20"/>
      </w:pPr>
      <w:r>
        <w:rPr>
          <w:b/>
        </w:rPr>
        <w:t>Angalia:</w:t>
      </w:r>
    </w:p>
    <w:p>
      <w:pPr>
        <w:pStyle w:val="ListBullet"/>
        <w:spacing w:after="40" w:line="264" w:lineRule="auto"/>
      </w:pPr>
      <w:r>
        <w:t>Angalia upande: Je, vikapu vya kikapu vinalingana kiasi na mashavu au vinasukuma kwa nguvu?</w:t>
      </w:r>
    </w:p>
    <w:p>
      <w:pPr>
        <w:pStyle w:val="ListBullet"/>
        <w:spacing w:after="40" w:line="264" w:lineRule="auto"/>
      </w:pPr>
      <w:r>
        <w:t>Je, midomo na ngozi zimebanwa au zinapondwa sana mdomo unapofunguliwa? Ikiwa kuna matatizo kidogo ya shinikizo, kupiga kwa makini muzzle wa waya kwenye baa za mashavu kunaweza kutoa misaada. Hata hivyo, ikiwa kikapu kimeharibika kwa kuonekana, yafuatayo yanatumika: Kukunja = ubadilishaji → kwa ujumla kutojumuishwa kwa marejesho/mabadilishano. Wateja wanapaswa kufanya hivyo mapema</w:t>
      </w:r>
    </w:p>
    <w:p>
      <w:pPr/>
      <w:r>
        <w:t>kuelezwa.</w:t>
      </w:r>
    </w:p>
    <w:p>
      <w:pPr>
        <w:pStyle w:val="Heading3"/>
      </w:pPr>
      <w:r>
        <w:t>5.3.4 Koo &amp; koo</w:t>
      </w:r>
    </w:p>
    <w:p>
      <w:pPr>
        <w:keepNext/>
      </w:pPr>
      <w:r>
        <w:t>Koo imekusudiwa kuleta utulivu wa muzzle, lakini haipaswi kushinikiza larynx. Msimamo ulio chini sana au mwembamba sana unaweza kusababisha kukohoa, kukohoa au matatizo ya kupumua.</w:t>
      </w:r>
    </w:p>
    <w:p>
      <w:pPr>
        <w:keepNext/>
        <w:spacing w:after="20"/>
      </w:pPr>
      <w:r>
        <w:rPr>
          <w:b/>
        </w:rPr>
        <w:t>Angalia:</w:t>
      </w:r>
    </w:p>
    <w:p>
      <w:pPr>
        <w:pStyle w:val="ListBullet"/>
        <w:spacing w:after="40" w:line="264" w:lineRule="auto"/>
      </w:pPr>
      <w:r>
        <w:t>Je, koo iko nyuma ya eneo la larynx na sio katikati yake?</w:t>
      </w:r>
    </w:p>
    <w:p>
      <w:pPr>
        <w:pStyle w:val="ListBullet"/>
        <w:spacing w:after="40" w:line="264" w:lineRule="auto"/>
      </w:pPr>
      <w:r>
        <w:t>Je! vidole viwili vinaweza kusukumwa kati ya kamba ya koo na shingo bila kuning'inia wazi?</w:t>
      </w:r>
    </w:p>
    <w:p>
      <w:pPr>
        <w:pStyle w:val="ListBullet"/>
        <w:spacing w:after="40" w:line="264" w:lineRule="auto"/>
      </w:pPr>
      <w:r>
        <w:t>Je, mbwa huonyesha majibu ya kujihami (kukohoa, kuvuta, kutikisa kichwa chake) wakati shinikizo linatumiwa kwenye koo? Katika baadhi ya matukio inaweza kuwa na maana ya kufanya bila kipande cha koo au kuiweka tena. Hata hivyo, hii inapaswa kufanyika daima kwa namna ambayo utulivu wa jumla wa muzzle huhifadhiwa.</w:t>
      </w:r>
    </w:p>
    <w:p>
      <w:pPr>
        <w:pStyle w:val="Heading3"/>
      </w:pPr>
      <w:r>
        <w:t>5.3.5 Uhuru wa kuhema na kufungua mdomo</w:t>
      </w:r>
    </w:p>
    <w:p>
      <w:pPr>
        <w:keepNext/>
      </w:pPr>
      <w:r>
        <w:t>Jambo kuu la mtihani ni uhuru kutoka kwa kupumua. Mbwa lazima awe na uwezo wa kufungua mdomo wake na kutoa ulimi wake na muzzle juu yake.</w:t>
      </w:r>
    </w:p>
    <w:p>
      <w:pPr>
        <w:keepNext/>
        <w:spacing w:after="20"/>
      </w:pPr>
      <w:r>
        <w:rPr>
          <w:b/>
        </w:rPr>
        <w:t>Angalia:</w:t>
      </w:r>
    </w:p>
    <w:p>
      <w:pPr>
        <w:pStyle w:val="ListBullet"/>
        <w:spacing w:after="40" w:line="264" w:lineRule="auto"/>
      </w:pPr>
      <w:r>
        <w:t>Hebu mbwa atembee hatua chache au kumtia moyo kidogo - anaanza kuhema?</w:t>
      </w:r>
    </w:p>
    <w:p>
      <w:pPr>
        <w:pStyle w:val="ListBullet"/>
        <w:spacing w:after="40" w:line="264" w:lineRule="auto"/>
      </w:pPr>
      <w:r>
        <w:t>Je, inaonekana wazi katika wasifu kwamba taya ya chini inaweza kujitenga na taya ya juu (kufungua kinywa)?</w:t>
      </w:r>
    </w:p>
    <w:p>
      <w:pPr>
        <w:pStyle w:val="ListBullet"/>
        <w:spacing w:after="40" w:line="264" w:lineRule="auto"/>
      </w:pPr>
      <w:r>
        <w:t>Je! ulimi unaweza kutoka nje kati ya vikapu vya kikapu? Ikiwa ufunguzi wa mdomo unawezekana tu kwa kiwango cha chini, ukubwa, mfano au urekebishaji lazima uzingatiwe tena. Uwezo wa kutosha wa kuhema ni muhimu katika joto au mkazo.</w:t>
      </w:r>
    </w:p>
    <w:p>
      <w:pPr>
        <w:pStyle w:val="Heading3"/>
      </w:pPr>
      <w:r>
        <w:t>5.3.6 Kuweka sawa</w:t>
      </w:r>
    </w:p>
    <w:p>
      <w:pPr>
        <w:keepNext/>
      </w:pPr>
      <w:r>
        <w:t>Muzzle lazima ifanane kwa njia ambayo haiwezi kuondolewa kwa urahisi, lakini wakati huo huo haina kutetemeka au kupotosha kwa kiasi kikubwa.</w:t>
      </w:r>
    </w:p>
    <w:p>
      <w:pPr>
        <w:keepNext/>
        <w:spacing w:after="20"/>
      </w:pPr>
      <w:r>
        <w:rPr>
          <w:b/>
        </w:rPr>
        <w:t>Angalia:</w:t>
      </w:r>
    </w:p>
    <w:p>
      <w:pPr>
        <w:pStyle w:val="ListBullet"/>
        <w:spacing w:after="40" w:line="264" w:lineRule="auto"/>
      </w:pPr>
      <w:r>
        <w:t>Shikilia kidogo sehemu ya mbele ya kikapu na uisogeze kwa uangalifu juu, chini na kando - je, kwa ujumla hukaa mahali pake?</w:t>
      </w:r>
    </w:p>
    <w:p>
      <w:pPr>
        <w:pStyle w:val="ListBullet"/>
        <w:spacing w:after="40" w:line="264" w:lineRule="auto"/>
      </w:pPr>
      <w:r>
        <w:t>Je, mbwa anajaribu kikamilifu kuvuta kikapu juu ya pua yake na paws zake? Je, anafanikiwa?</w:t>
      </w:r>
    </w:p>
    <w:p>
      <w:pPr>
        <w:pStyle w:val="ListBullet"/>
        <w:spacing w:after="40" w:line="264" w:lineRule="auto"/>
      </w:pPr>
      <w:r>
        <w:t>Je, kola ya usalama na viunganishi vimewekwa kwa usahihi ikiwa suluhisho la juu la usalama linahitajika? Mbwa kwa nia ya wazi ya kusababisha uharibifu au hali ya hatari inapaswa kutumika daima na kola ya usalama na viunganisho vinavyofaa, ili kuwavua ni kivitendo haiwezekani.</w:t>
      </w:r>
    </w:p>
    <w:p>
      <w:pPr>
        <w:pStyle w:val="Heading2"/>
      </w:pPr>
      <w:r>
        <w:t>5.4 Jaribio la usalama na jaribio fupi la harakati</w:t>
      </w:r>
    </w:p>
    <w:p>
      <w:pPr>
        <w:keepNext/>
      </w:pPr>
      <w:r>
        <w:t>Mara tu kifafa cha msingi kikikaguliwa, mtihani mfupi wa harakati unafuata.</w:t>
      </w:r>
    </w:p>
    <w:p>
      <w:pPr>
        <w:keepNext/>
        <w:spacing w:after="20"/>
      </w:pPr>
      <w:r>
        <w:rPr>
          <w:b/>
        </w:rPr>
        <w:t>Utaratibu uliopendekezwa:</w:t>
      </w:r>
    </w:p>
    <w:p>
      <w:pPr>
        <w:pStyle w:val="ListBullet"/>
        <w:spacing w:after="40" w:line="264" w:lineRule="auto"/>
      </w:pPr>
      <w:r>
        <w:t>Acha mbwa atembee hatua chache akiwa amefunga muzzle.</w:t>
      </w:r>
    </w:p>
    <w:p>
      <w:pPr>
        <w:pStyle w:val="ListBullet"/>
        <w:spacing w:after="40" w:line="264" w:lineRule="auto"/>
      </w:pPr>
      <w:r>
        <w:t>Badilisha mwelekeo ili kuona jinsi muzzle inavyofanya wakati wa kusonga.</w:t>
      </w:r>
    </w:p>
    <w:p>
      <w:pPr>
        <w:pStyle w:val="ListBullet"/>
        <w:spacing w:after="40" w:line="264" w:lineRule="auto"/>
      </w:pPr>
      <w:r>
        <w:t>Kaa chini na simama kidogo kutazama msimamo wa ukanda na utulivu. Muzzle haipaswi kuteleza kwa kiasi kikubwa, haipaswi kurudia slide kuelekea macho na haipaswi kuvuruga mbwa wakati wa kusonga.</w:t>
      </w:r>
    </w:p>
    <w:p>
      <w:pPr>
        <w:pStyle w:val="Heading2"/>
      </w:pPr>
      <w:r>
        <w:t>5.5 Matatizo ya kawaida na masahihisho</w:t>
      </w:r>
    </w:p>
    <w:p>
      <w:pPr>
        <w:keepNext/>
        <w:spacing w:after="20"/>
      </w:pPr>
      <w:r>
        <w:rPr>
          <w:b/>
        </w:rPr>
        <w:t>Shida za kawaida na vitendo vinavyowezekana:</w:t>
      </w:r>
    </w:p>
    <w:p>
      <w:pPr>
        <w:pStyle w:val="ListBullet"/>
        <w:spacing w:after="40" w:line="264" w:lineRule="auto"/>
      </w:pPr>
      <w:r>
        <w:t>Kikapu slides juu kuelekea macho. → Kurekebisha kwa usahihi au kuongeza kamba ya koo, ikiwa ni lazima kutumia kamba ya juu, ikiwa ni lazima kuchagua mfano mwingine na uhusiano bora wa kichwa.</w:t>
      </w:r>
    </w:p>
    <w:p>
      <w:pPr>
        <w:pStyle w:val="ListBullet"/>
        <w:spacing w:after="40" w:line="264" w:lineRule="auto"/>
      </w:pPr>
      <w:r>
        <w:t>Pua inakuwa nyekundu au nyekundu sana. → Kurekebisha pedi ya pua (kupanua/kurefusha), ingiza kamba ya juu, angalia uteuzi wa mfano (kibali cha pua).</w:t>
      </w:r>
    </w:p>
    <w:p>
      <w:pPr>
        <w:pStyle w:val="ListBullet"/>
        <w:spacing w:after="40" w:line="264" w:lineRule="auto"/>
      </w:pPr>
      <w:r>
        <w:t>Mbwa hawezi kuhema. → Angalia saizi, ikiwa ni lazima ubadilishe umbo la kikapu kubwa zaidi au zaidi, angalia tena kipengele cha kupumua (1.5 au 1.3-1.4 kwa mbwa wadogo sana).</w:t>
      </w:r>
    </w:p>
    <w:p>
      <w:pPr>
        <w:pStyle w:val="ListBullet"/>
        <w:spacing w:after="40" w:line="264" w:lineRule="auto"/>
      </w:pPr>
      <w:r>
        <w:t>Muzzle inaweza kuondolewa kwa urahisi. → Boresha mwongozo wa kamba, rekebisha kamba za shingo na koo, ongeza kola ya usalama, ikibidi chagua umbo tofauti wa kikapu na kiunganishi bora cha kichwa kwa mbwa ambao wana ujanja sana.</w:t>
      </w:r>
    </w:p>
    <w:p>
      <w:pPr>
        <w:pStyle w:val="Heading2"/>
      </w:pPr>
      <w:r>
        <w:t>5.6 Orodha ya ukaguzi kwa wamiliki katika maisha ya kila siku</w:t>
      </w:r>
    </w:p>
    <w:p>
      <w:pPr>
        <w:keepNext/>
      </w:pPr>
      <w:r>
        <w:t>Wamiliki wanahitaji orodha rahisi, inayoeleweka ambayo wanaweza kutumia katika maisha ya kila siku. Hii inaweza kuwa fupi sana kuliko orodha ya ukaguzi ya kiufundi, lakini inapaswa kuwa na vidokezo muhimu zaidi.</w:t>
      </w:r>
    </w:p>
    <w:p>
      <w:pPr>
        <w:keepNext/>
        <w:spacing w:after="20"/>
      </w:pPr>
      <w:r>
        <w:rPr>
          <w:b/>
        </w:rPr>
        <w:t>Mfano wa orodha fupi ya ukaguzi:</w:t>
      </w:r>
    </w:p>
    <w:p>
      <w:pPr>
        <w:pStyle w:val="ListBullet"/>
        <w:spacing w:after="40" w:line="264" w:lineRule="auto"/>
      </w:pPr>
      <w:r>
        <w:t>Macho ya bure - kikapu haigusa macho na haizuii sana uwanja wa maono.</w:t>
      </w:r>
    </w:p>
    <w:p>
      <w:pPr>
        <w:pStyle w:val="ListBullet"/>
        <w:spacing w:after="40" w:line="264" w:lineRule="auto"/>
      </w:pPr>
      <w:r>
        <w:t>Pua bure - bado kuna nafasi kati ya daraja la pua na kikapu, hakuna kitu kinachosababisha chafing ya kudumu.</w:t>
      </w:r>
    </w:p>
    <w:p>
      <w:pPr>
        <w:pStyle w:val="ListBullet"/>
        <w:spacing w:after="40" w:line="264" w:lineRule="auto"/>
      </w:pPr>
      <w:r>
        <w:t>Kupumua kunawezekana - mbwa anaweza kufungua mdomo wake na kupumua wazi.</w:t>
      </w:r>
    </w:p>
    <w:p>
      <w:pPr>
        <w:pStyle w:val="ListBullet"/>
        <w:spacing w:after="40" w:line="264" w:lineRule="auto"/>
      </w:pPr>
      <w:r>
        <w:t>Koo bure - koo haina kukaa juu ya larynx na haina hulisonga.</w:t>
      </w:r>
    </w:p>
    <w:p>
      <w:pPr>
        <w:pStyle w:val="ListBullet"/>
        <w:spacing w:after="40" w:line="264" w:lineRule="auto"/>
      </w:pPr>
      <w:r>
        <w:t>Inafaa kwa usalama - kikapu hawezi kuondolewa kwa urahisi au kupotoshwa.</w:t>
      </w:r>
    </w:p>
    <w:p>
      <w:pPr>
        <w:pStyle w:val="Heading2"/>
      </w:pPr>
      <w:r>
        <w:t>5.7 hundi ya sekunde 5 kwa kila matumizi</w:t>
      </w:r>
    </w:p>
    <w:p>
      <w:pPr>
        <w:keepNext/>
      </w:pPr>
      <w:r>
        <w:t>Mbali na orodha ya kina, wamiliki wanaweza kupewa ukaguzi mfupi sana wa kawaida ambao wanaweza kufanya kabla ya kila matumizi.</w:t>
      </w:r>
    </w:p>
    <w:p>
      <w:pPr>
        <w:keepNext/>
        <w:spacing w:after="20"/>
      </w:pPr>
      <w:r>
        <w:rPr>
          <w:b/>
        </w:rPr>
        <w:t>ukaguzi wa sekunde 5:</w:t>
      </w:r>
    </w:p>
    <w:p>
      <w:pPr>
        <w:pStyle w:val="ListBullet"/>
        <w:spacing w:after="40" w:line="264" w:lineRule="auto"/>
      </w:pPr>
      <w:r>
        <w:t>1. Macho bure? - Angalia haraka kutoka mbele: Je, macho yote mawili yanaonekana waziwazi?</w:t>
      </w:r>
    </w:p>
    <w:p>
      <w:pPr>
        <w:pStyle w:val="ListBullet"/>
        <w:spacing w:after="40" w:line="264" w:lineRule="auto"/>
      </w:pPr>
      <w:r>
        <w:t>2. Pua bure? - Tumia kidole kuhisi kati ya daraja la pua yako na kikapu: bado una nafasi?</w:t>
      </w:r>
    </w:p>
    <w:p>
      <w:pPr>
        <w:pStyle w:val="ListBullet"/>
        <w:spacing w:after="40" w:line="264" w:lineRule="auto"/>
      </w:pPr>
      <w:r>
        <w:t>3. Kuhema kunawezekana? - Mbwa kwa mwendo mfupi: Je, anaweza kufungua kinywa chake na kupumua?</w:t>
      </w:r>
    </w:p>
    <w:p>
      <w:pPr>
        <w:pStyle w:val="ListBullet"/>
        <w:spacing w:after="40" w:line="264" w:lineRule="auto"/>
      </w:pPr>
      <w:r>
        <w:t>4. Koo bure? - Jisikie latch ya koo: Je, ni nyuma ya larynx bila choking?</w:t>
      </w:r>
    </w:p>
    <w:p>
      <w:pPr>
        <w:pStyle w:val="ListBullet"/>
        <w:spacing w:after="40" w:line="264" w:lineRule="auto"/>
      </w:pPr>
      <w:r>
        <w:t>5. Keti salama? - Tikisa sehemu ya mbele ya kikapu kidogo: Je, kwa ujumla hukaa katika nafasi yake?</w:t>
      </w:r>
    </w:p>
    <w:p>
      <w:pPr>
        <w:pStyle w:val="Heading2"/>
      </w:pPr>
      <w:r>
        <w:t>5.8 Kauli Muhimu Moduli ya 5</w:t>
      </w:r>
    </w:p>
    <w:p>
      <w:pPr>
        <w:pStyle w:val="ListBullet"/>
        <w:spacing w:after="40" w:line="264" w:lineRule="auto"/>
      </w:pPr>
      <w:r>
        <w:t>Kufaa kamili ni mchanganyiko wa usalama, faraja na uhuru kutoka kwa kupumua.</w:t>
      </w:r>
    </w:p>
    <w:p>
      <w:pPr>
        <w:pStyle w:val="ListBullet"/>
        <w:spacing w:after="40" w:line="264" w:lineRule="auto"/>
      </w:pPr>
      <w:r>
        <w:t>Orodha hakiki iliyopangwa husaidia kuangalia kwa utaratibu na kwa kuzaliana.</w:t>
      </w:r>
    </w:p>
    <w:p>
      <w:pPr>
        <w:pStyle w:val="ListBullet"/>
        <w:spacing w:after="40" w:line="264" w:lineRule="auto"/>
      </w:pPr>
      <w:r>
        <w:t>Maeneo ya shinikizo, mwonekano wenye vikwazo au ukosefu wa uhuru wa kuhema ni ishara za onyo na lazima zichukuliwe kwa uzito.</w:t>
      </w:r>
    </w:p>
    <w:p>
      <w:pPr>
        <w:pStyle w:val="ListBullet"/>
        <w:spacing w:after="40" w:line="264" w:lineRule="auto"/>
      </w:pPr>
      <w:r>
        <w:t>Wamiliki wanahitaji orodha rahisi na za wazi za kila siku kama vile hundi ya sekunde 5.</w:t>
      </w:r>
    </w:p>
    <w:p>
      <w:pPr>
        <w:pStyle w:val="ListBullet"/>
        <w:spacing w:after="40" w:line="264" w:lineRule="auto"/>
      </w:pPr>
      <w:r>
        <w:t>Kwa mbwa walio katika hatari kubwa, kola ya usalama na mwongozo unaofaa wa ukanda unapaswa kutumika kila wakati.</w:t>
      </w:r>
    </w:p>
    <w:p>
      <w:pPr>
        <w:pStyle w:val="Heading1"/>
      </w:pPr>
      <w:r>
        <w:t>MODULI 6 - Mafunzo ya muzzle, makazi na utunzaji katika maisha ya kila siku</w:t>
      </w:r>
    </w:p>
    <w:p>
      <w:pPr>
        <w:pStyle w:val="Heading2"/>
      </w:pPr>
      <w:r>
        <w:t>6.0 Lengo la moduli</w:t>
      </w:r>
    </w:p>
    <w:p>
      <w:pPr>
        <w:keepNext/>
        <w:spacing w:after="20"/>
      </w:pPr>
      <w:r>
        <w:rPr>
          <w:b/>
        </w:rPr>
        <w:t>Baada ya moduli hii, washiriki wanaweza:</w:t>
      </w:r>
    </w:p>
    <w:p>
      <w:pPr>
        <w:pStyle w:val="ListBullet"/>
        <w:spacing w:after="40" w:line="264" w:lineRule="auto"/>
      </w:pPr>
      <w:r>
        <w:t>Jenga mafunzo ya muzzle kwa hatua ndogo na vyema,</w:t>
      </w:r>
    </w:p>
    <w:p>
      <w:pPr>
        <w:pStyle w:val="ListBullet"/>
        <w:spacing w:after="40" w:line="264" w:lineRule="auto"/>
      </w:pPr>
      <w:r>
        <w:t>Wape wamiliki mipango madhubuti ya mazoezi ya nyumbani,</w:t>
      </w:r>
    </w:p>
    <w:p>
      <w:pPr>
        <w:pStyle w:val="ListBullet"/>
        <w:spacing w:after="40" w:line="264" w:lineRule="auto"/>
      </w:pPr>
      <w:r>
        <w:t>kukabiliana na upinzani, matumizi ya miguu na ukosefu wa usalama wa mbwa;</w:t>
      </w:r>
    </w:p>
    <w:p>
      <w:pPr>
        <w:pStyle w:val="ListBullet"/>
        <w:spacing w:after="40" w:line="264" w:lineRule="auto"/>
      </w:pPr>
      <w:r>
        <w:t>Panga kuvaa muzzles katika hali ya kila siku (basi, daktari wa mifugo, jiji, maeneo ya sumu);</w:t>
      </w:r>
    </w:p>
    <w:p>
      <w:pPr>
        <w:pStyle w:val="ListBullet"/>
        <w:spacing w:after="40" w:line="264" w:lineRule="auto"/>
      </w:pPr>
      <w:r>
        <w:t>kutathmini ni maswali gani ya mafunzo yanapaswa kupitishwa kwa wakufunzi au wataalam wa tabia.</w:t>
      </w:r>
    </w:p>
    <w:p>
      <w:pPr>
        <w:pStyle w:val="Heading2"/>
      </w:pPr>
      <w:r>
        <w:t>6.1 Kanuni za msingi za mafunzo ya muzzle</w:t>
      </w:r>
    </w:p>
    <w:p>
      <w:pPr>
        <w:keepNext/>
      </w:pPr>
      <w:r>
        <w:t>Mafunzo ya muzzle sio lengo la "kuvunja" mbwa, lakini badala ya kumsaidia kukubali muzzle kama sehemu ya kawaida ya maisha ya kila siku. Kanuni muhimu zaidi ni:</w:t>
      </w:r>
    </w:p>
    <w:p>
      <w:pPr>
        <w:pStyle w:val="ListBullet"/>
        <w:spacing w:after="40" w:line="264" w:lineRule="auto"/>
      </w:pPr>
      <w:r>
        <w:t>hatua ndogo: katika hatua ndogo, zinazoweza kudhibitiwa kwa urahisi badala ya "kila kitu mara moja",</w:t>
      </w:r>
    </w:p>
    <w:p>
      <w:pPr>
        <w:pStyle w:val="ListBullet"/>
        <w:spacing w:after="40" w:line="264" w:lineRule="auto"/>
      </w:pPr>
      <w:r>
        <w:t>chanya: muzzle hutangaza mambo mazuri (chakula, matembezi, taratibu zinazojulikana),</w:t>
      </w:r>
    </w:p>
    <w:p>
      <w:pPr>
        <w:pStyle w:val="ListBullet"/>
        <w:spacing w:after="40" w:line="264" w:lineRule="auto"/>
      </w:pPr>
      <w:r>
        <w:t>kwa hiari: inapowezekana, mpe mbwa nafasi ya kuteleza kwenye kikapu chenyewe;</w:t>
      </w:r>
    </w:p>
    <w:p>
      <w:pPr>
        <w:pStyle w:val="ListBullet"/>
        <w:spacing w:after="40" w:line="264" w:lineRule="auto"/>
      </w:pPr>
      <w:r>
        <w:t>vipindi vifupi: ni afadhali kufanya vikao vifupi kadhaa kwa siku badala ya kikao kimoja kirefu, kikubwa,</w:t>
      </w:r>
    </w:p>
    <w:p>
      <w:pPr>
        <w:pStyle w:val="ListBullet"/>
        <w:spacing w:after="40" w:line="264" w:lineRule="auto"/>
      </w:pPr>
      <w:r>
        <w:t>Kuacha ikiwa mbwa amezidiwa: ikiwa mbwa huepuka sana au kufungia, rudi nyuma badala ya "kusukuma".</w:t>
      </w:r>
    </w:p>
    <w:p>
      <w:pPr>
        <w:pStyle w:val="Heading2"/>
      </w:pPr>
      <w:r>
        <w:t>6.2 Awamu za mafunzo - kutoka kufahamiana hadi maisha ya kila siku</w:t>
      </w:r>
    </w:p>
    <w:p>
      <w:pPr>
        <w:keepNext/>
      </w:pPr>
      <w:r>
        <w:t>Mafunzo ya muzzle yanaweza kugawanywa katika awamu kadhaa mbaya. Kulingana na mbwa, hatua za mtu binafsi zinaweza kukamilika kwa kasi au polepole.</w:t>
      </w:r>
    </w:p>
    <w:p>
      <w:pPr>
        <w:pStyle w:val="Heading3"/>
      </w:pPr>
      <w:r>
        <w:t>6.2.1 Awamu ya 1 - Kujua muzzle</w:t>
      </w:r>
    </w:p>
    <w:p>
      <w:pPr>
        <w:keepNext/>
      </w:pPr>
      <w:r>
        <w:t>Kusudi la awamu hii ni kwa mbwa kuona muzzle kama haina madhara na kubaki na hamu ya kutaka kujua.</w:t>
      </w:r>
    </w:p>
    <w:p>
      <w:pPr>
        <w:keepNext/>
        <w:spacing w:after="20"/>
      </w:pPr>
      <w:r>
        <w:rPr>
          <w:b/>
        </w:rPr>
        <w:t>Mazoezi ya kawaida:</w:t>
      </w:r>
    </w:p>
    <w:p>
      <w:pPr>
        <w:pStyle w:val="ListBullet"/>
        <w:spacing w:after="40" w:line="264" w:lineRule="auto"/>
      </w:pPr>
      <w:r>
        <w:t>Muzzle inaonekana ndani ya chumba na mbwa anaruhusiwa kuivuta bila chochote kinachotokea.</w:t>
      </w:r>
    </w:p>
    <w:p>
      <w:pPr>
        <w:pStyle w:val="ListBullet"/>
        <w:spacing w:after="40" w:line="264" w:lineRule="auto"/>
      </w:pPr>
      <w:r>
        <w:t>Mbinu yoyote ya hiari na kunusa kunaweza kutuzwa kimya kimya (k.m. kuweka chakula karibu).</w:t>
      </w:r>
    </w:p>
    <w:p>
      <w:pPr>
        <w:pStyle w:val="ListBullet"/>
        <w:spacing w:after="40" w:line="264" w:lineRule="auto"/>
      </w:pPr>
      <w:r>
        <w:t>Hakuna "kusukuma" ghafla katika awamu hii - uaminifu huja kabla ya kasi.</w:t>
      </w:r>
    </w:p>
    <w:p>
      <w:pPr>
        <w:pStyle w:val="Heading3"/>
      </w:pPr>
      <w:r>
        <w:t>6.2.2 Awamu ya 2 - Pua kwenye kikapu</w:t>
      </w:r>
    </w:p>
    <w:p>
      <w:pPr>
        <w:keepNext/>
      </w:pPr>
      <w:r>
        <w:t>Sasa mbwa anapaswa kujifunza kushikamana kikamilifu pua yake ndani ya kikapu. Hapa ndipo muunganisho muhimu zaidi unatokea: Muzzle = inafaa kwangu.</w:t>
      </w:r>
    </w:p>
    <w:p>
      <w:pPr>
        <w:keepNext/>
        <w:spacing w:after="20"/>
      </w:pPr>
      <w:r>
        <w:rPr>
          <w:b/>
        </w:rPr>
        <w:t>Mazoezi ya kawaida:</w:t>
      </w:r>
    </w:p>
    <w:p>
      <w:pPr>
        <w:pStyle w:val="ListBullet"/>
        <w:spacing w:after="40" w:line="264" w:lineRule="auto"/>
      </w:pPr>
      <w:r>
        <w:t>Chakula huwekwa kwenye kikapu na mbwa anaweza kukipata.</w:t>
      </w:r>
    </w:p>
    <w:p>
      <w:pPr>
        <w:pStyle w:val="ListBullet"/>
        <w:spacing w:after="40" w:line="264" w:lineRule="auto"/>
      </w:pPr>
      <w:r>
        <w:t>Mara ya kwanza tu kwa ufupi sana, kisha hatua kwa hatua kuongeza muda na pua yako kwenye kikapu.</w:t>
      </w:r>
    </w:p>
    <w:p>
      <w:pPr>
        <w:pStyle w:val="ListBullet"/>
        <w:spacing w:after="40" w:line="264" w:lineRule="auto"/>
      </w:pPr>
      <w:r>
        <w:t>Kikapu haishikiwi mara moja nyuma, lakini inabakia kusonga ili mbwa ahisi salama.</w:t>
      </w:r>
    </w:p>
    <w:p>
      <w:pPr>
        <w:pStyle w:val="Heading3"/>
      </w:pPr>
      <w:r>
        <w:t>6.2.3 Awamu ya 3 - Kufunga mikanda kwa ufupi</w:t>
      </w:r>
    </w:p>
    <w:p>
      <w:pPr>
        <w:keepNext/>
      </w:pPr>
      <w:r>
        <w:t>Wakati mbwa anapumzika na kuweka pua yake ndani ya kikapu, kamba hufunga kwa uangalifu kwa muda mfupi sana.</w:t>
      </w:r>
    </w:p>
    <w:p>
      <w:pPr>
        <w:keepNext/>
        <w:spacing w:after="20"/>
      </w:pPr>
      <w:r>
        <w:rPr>
          <w:b/>
        </w:rPr>
        <w:t>Hatua za kawaida:</w:t>
      </w:r>
    </w:p>
    <w:p>
      <w:pPr>
        <w:pStyle w:val="ListBullet"/>
        <w:spacing w:after="40" w:line="264" w:lineRule="auto"/>
      </w:pPr>
      <w:r>
        <w:t>Mbwa kwa hiari huweka pua yake kwenye kikapu, mshauri au mmiliki hufunga kamba ya shingo kwa sekunde moja hadi mbili.</w:t>
      </w:r>
    </w:p>
    <w:p>
      <w:pPr>
        <w:pStyle w:val="ListBullet"/>
        <w:spacing w:after="40" w:line="264" w:lineRule="auto"/>
      </w:pPr>
      <w:r>
        <w:t>Mara moja fungua kamba tena, ondoa muzzle, malipo.</w:t>
      </w:r>
    </w:p>
    <w:p>
      <w:pPr>
        <w:pStyle w:val="ListBullet"/>
        <w:spacing w:after="40" w:line="264" w:lineRule="auto"/>
      </w:pPr>
      <w:r>
        <w:t>Ongeza muda hatua kwa hatua: sekunde kuwa sekunde 10-20, baadaye dakika 1-2.</w:t>
      </w:r>
    </w:p>
    <w:p>
      <w:pPr>
        <w:pStyle w:val="Heading3"/>
      </w:pPr>
      <w:r>
        <w:t>6.2.4 Awamu ya 4 - Harakati na muzzle</w:t>
      </w:r>
    </w:p>
    <w:p>
      <w:pPr>
        <w:keepNext/>
      </w:pPr>
      <w:r>
        <w:t>Katika awamu hii, mbwa hupata uzoefu kwamba anaweza kufanya mambo ya kawaida kabisa na muzzle: kukimbia, kunusa, kulala chini, kuwasiliana na watu.</w:t>
      </w:r>
    </w:p>
    <w:p>
      <w:pPr>
        <w:keepNext/>
        <w:spacing w:after="20"/>
      </w:pPr>
      <w:r>
        <w:rPr>
          <w:b/>
        </w:rPr>
        <w:t>Mazoezi ya kawaida:</w:t>
      </w:r>
    </w:p>
    <w:p>
      <w:pPr>
        <w:pStyle w:val="ListBullet"/>
        <w:spacing w:after="40" w:line="264" w:lineRule="auto"/>
      </w:pPr>
      <w:r>
        <w:t>Tembea hatua chache na muzzle umewashwa, iondoe mara moja na utuze.</w:t>
      </w:r>
    </w:p>
    <w:p>
      <w:pPr>
        <w:pStyle w:val="ListBullet"/>
        <w:spacing w:after="40" w:line="264" w:lineRule="auto"/>
      </w:pPr>
      <w:r>
        <w:t>Hali za kila siku kwa kiwango cha chini sana: kutembea kwa muda mfupi ndani ya yadi, kwenye barabara tulivu, na muzzle.</w:t>
      </w:r>
    </w:p>
    <w:p>
      <w:pPr>
        <w:pStyle w:val="ListBullet"/>
        <w:spacing w:after="40" w:line="264" w:lineRule="auto"/>
      </w:pPr>
      <w:r>
        <w:t>Mbwa hujifunza: Muzzle haimaanishi "kusimama", lakini mara nyingi hata hutangaza mambo ya kusisimua (kutembea).</w:t>
      </w:r>
    </w:p>
    <w:p>
      <w:pPr>
        <w:pStyle w:val="Heading3"/>
      </w:pPr>
      <w:r>
        <w:t>6.2.5 Awamu ya 5 - Hamisha kwa hali halisi za kila siku</w:t>
      </w:r>
    </w:p>
    <w:p>
      <w:pPr>
        <w:keepNext/>
      </w:pPr>
      <w:r>
        <w:t>Sasa muzzle hutumiwa katika hali ambayo imekusudiwa - lakini tu baada ya mbwa kuwa amezoea vyema.</w:t>
      </w:r>
    </w:p>
    <w:p>
      <w:pPr>
        <w:keepNext/>
        <w:spacing w:after="20"/>
      </w:pPr>
      <w:r>
        <w:rPr>
          <w:b/>
        </w:rPr>
        <w:t>Mifano:</w:t>
      </w:r>
    </w:p>
    <w:p>
      <w:pPr>
        <w:pStyle w:val="ListBullet"/>
        <w:spacing w:after="40" w:line="264" w:lineRule="auto"/>
      </w:pPr>
      <w:r>
        <w:t>Tembelea mifugo na muzzle iliyoandaliwa badala ya "haraka kuiweka kwenye chumba cha kusubiri".</w:t>
      </w:r>
    </w:p>
    <w:p>
      <w:pPr>
        <w:pStyle w:val="ListBullet"/>
        <w:spacing w:after="40" w:line="264" w:lineRule="auto"/>
      </w:pPr>
      <w:r>
        <w:t>Uendeshaji wa basi au treni na mafunzo ya awali, si jambo la kwanza katika saa ya mwendo kasi.</w:t>
      </w:r>
    </w:p>
    <w:p>
      <w:pPr>
        <w:pStyle w:val="ListBullet"/>
        <w:spacing w:after="40" w:line="264" w:lineRule="auto"/>
      </w:pPr>
      <w:r>
        <w:t>Hutembea katika maeneo yenye chambo cha sumu na marekebisho ya kupinga ulishaji, mafunzo ya kupinga ulishaji sambamba (ishara ya kuacha).</w:t>
      </w:r>
    </w:p>
    <w:p>
      <w:pPr>
        <w:pStyle w:val="Heading2"/>
      </w:pPr>
      <w:r>
        <w:t>6.3 Mikakati ya malipo na usimamizi wa malisho</w:t>
      </w:r>
    </w:p>
    <w:p>
      <w:pPr>
        <w:keepNext/>
      </w:pPr>
      <w:r>
        <w:t>Tuzo sahihi hurahisisha mafunzo ya muzzle. Wakati huo huo, usalama na madhumuni ya muzzle lazima izingatiwe - hasa saa</w:t>
      </w:r>
    </w:p>
    <w:p>
      <w:pPr/>
      <w:r>
        <w:t>Uongofu wa kupinga kukamata.</w:t>
      </w:r>
    </w:p>
    <w:p>
      <w:pPr>
        <w:keepNext/>
        <w:spacing w:after="20"/>
      </w:pPr>
      <w:r>
        <w:rPr>
          <w:b/>
        </w:rPr>
        <w:t>Mambo muhimu:</w:t>
      </w:r>
    </w:p>
    <w:p>
      <w:pPr>
        <w:pStyle w:val="ListBullet"/>
        <w:spacing w:after="40" w:line="264" w:lineRule="auto"/>
      </w:pPr>
      <w:r>
        <w:t>Tumia chakula laini na rahisi kumeza ambacho kinaweza kupitishwa kwa urahisi kupitia kikapu.</w:t>
      </w:r>
    </w:p>
    <w:p>
      <w:pPr>
        <w:pStyle w:val="ListBullet"/>
        <w:spacing w:after="40" w:line="264" w:lineRule="auto"/>
      </w:pPr>
      <w:r>
        <w:t>Mwanzoni, malipo yanaweza kutolewa mara nyingi sana (karibu kila mbinu, kila mguso wa pua kwa hiari).</w:t>
      </w:r>
    </w:p>
    <w:p>
      <w:pPr>
        <w:pStyle w:val="ListBullet"/>
        <w:spacing w:after="40" w:line="264" w:lineRule="auto"/>
      </w:pPr>
      <w:r>
        <w:t>Tumia zawadi baadaye kwa njia inayolengwa, k.m. K.m. wakati wa kusimama kimya wakati wa kuivaa.</w:t>
      </w:r>
    </w:p>
    <w:p>
      <w:pPr>
        <w:pStyle w:val="ListBullet"/>
        <w:spacing w:after="40" w:line="264" w:lineRule="auto"/>
      </w:pPr>
      <w:r>
        <w:t>Wakati wa kubadilisha ulinzi wa chakula, ni lazima uamuzi ufanywe kuhusu lini na jinsi malipo bado yanawezekana (k.m. kupitia sehemu maalum ya kulisha).</w:t>
      </w:r>
    </w:p>
    <w:p>
      <w:pPr>
        <w:pStyle w:val="Heading2"/>
      </w:pPr>
      <w:r>
        <w:t>6.4 "Paws mbali" - Kukabiliana na kukwaruza kwenye muzzle</w:t>
      </w:r>
    </w:p>
    <w:p>
      <w:pPr>
        <w:keepNext/>
      </w:pPr>
      <w:r>
        <w:t>Mbwa wengi mwanzoni hujaribu kuondoa muzzle na paws zao. Hii ni hatua ya kawaida, ya kawaida katika mchakato wa kujifunza. Jambo kuu ni jinsi watu wanavyoitikia.</w:t>
      </w:r>
    </w:p>
    <w:p>
      <w:pPr>
        <w:keepNext/>
        <w:spacing w:after="20"/>
      </w:pPr>
      <w:r>
        <w:rPr>
          <w:b/>
        </w:rPr>
        <w:t>Malengo:</w:t>
      </w:r>
    </w:p>
    <w:p>
      <w:pPr>
        <w:pStyle w:val="ListBullet"/>
        <w:spacing w:after="40" w:line="264" w:lineRule="auto"/>
      </w:pPr>
      <w:r>
        <w:t>Mbwa anajifunza kwamba miguu kwenye muzzle "haifai kitu."</w:t>
      </w:r>
    </w:p>
    <w:p>
      <w:pPr>
        <w:pStyle w:val="ListBullet"/>
        <w:spacing w:after="40" w:line="264" w:lineRule="auto"/>
      </w:pPr>
      <w:r>
        <w:t>Tabia ya utulivu na muzzle hutuzwa.</w:t>
      </w:r>
    </w:p>
    <w:p>
      <w:pPr>
        <w:keepNext/>
        <w:spacing w:after="20"/>
      </w:pPr>
      <w:r>
        <w:rPr>
          <w:b/>
        </w:rPr>
        <w:t>Mikakati inayowezekana:</w:t>
      </w:r>
    </w:p>
    <w:p>
      <w:pPr>
        <w:pStyle w:val="ListBullet"/>
        <w:spacing w:after="40" w:line="264" w:lineRule="auto"/>
      </w:pPr>
      <w:r>
        <w:t>Wacha tu ivae kwa muda mrefu kama mbwa bado anaitikia - ni bora kufanya vikao vifupi kabla ya kuamua kujikuna kupita kiasi.</w:t>
      </w:r>
    </w:p>
    <w:p>
      <w:pPr>
        <w:pStyle w:val="ListBullet"/>
        <w:spacing w:after="40" w:line="264" w:lineRule="auto"/>
      </w:pPr>
      <w:r>
        <w:t>Kuvuruga kwa urahisi (zoezi fupi, tembea hatua chache) mara tu paw inakwenda kuelekea muzzle.</w:t>
      </w:r>
    </w:p>
    <w:p>
      <w:pPr>
        <w:pStyle w:val="ListBullet"/>
        <w:spacing w:after="40" w:line="264" w:lineRule="auto"/>
      </w:pPr>
      <w:r>
        <w:t>Thibitisha kwa uangalifu awamu za utulivu kwa sauti au chakula chako ("Nzuri, hiyo ni nzuri.").</w:t>
      </w:r>
    </w:p>
    <w:p>
      <w:pPr>
        <w:pStyle w:val="ListBullet"/>
        <w:spacing w:after="40" w:line="264" w:lineRule="auto"/>
      </w:pPr>
      <w:r>
        <w:t>Kwa mbwa walio na nia ya kusababisha uharibifu mkubwa: weka muzzle, endelea kusonga, na usiache nafasi ya kukwangua tuli. Usalama ndio kipaumbele cha kwanza hapa.</w:t>
      </w:r>
    </w:p>
    <w:p>
      <w:pPr>
        <w:pStyle w:val="Heading2"/>
      </w:pPr>
      <w:r>
        <w:t>6.5 Nyakati za kuvaa, mapumziko na uchunguzi</w:t>
      </w:r>
    </w:p>
    <w:p>
      <w:pPr>
        <w:keepNext/>
      </w:pPr>
      <w:r>
        <w:t>Muda gani mbwa anaweza kuvaa muzzle kwa wakati inategemea afya, hali ya hewa, matatizo na kifafa. Kwa hivyo, nyakati za kiwango cha gorofa ni miongozo mbaya tu.</w:t>
      </w:r>
    </w:p>
    <w:p>
      <w:pPr>
        <w:keepNext/>
        <w:spacing w:after="20"/>
      </w:pPr>
      <w:r>
        <w:rPr>
          <w:b/>
        </w:rPr>
        <w:t>Mapendekezo ya jumla:</w:t>
      </w:r>
    </w:p>
    <w:p>
      <w:pPr>
        <w:pStyle w:val="ListBullet"/>
        <w:spacing w:after="40" w:line="264" w:lineRule="auto"/>
      </w:pPr>
      <w:r>
        <w:t>Mwanzoni tu kuvaa kwa muda mfupi sana (sekunde hadi dakika chache) na kisha kuongeza polepole.</w:t>
      </w:r>
    </w:p>
    <w:p>
      <w:pPr>
        <w:pStyle w:val="ListBullet"/>
        <w:spacing w:after="40" w:line="264" w:lineRule="auto"/>
      </w:pPr>
      <w:r>
        <w:t>Kukiwa na joto kali, ni bora kufanya misheni kadhaa fupi badala ya moja ndefu sana - angalia kila wakati uwezo wako wa kuhema.</w:t>
      </w:r>
    </w:p>
    <w:p>
      <w:pPr>
        <w:pStyle w:val="ListBullet"/>
        <w:spacing w:after="40" w:line="264" w:lineRule="auto"/>
      </w:pPr>
      <w:r>
        <w:t>Baada ya muda mrefu wa matumizi, angalia ngozi na manyoya kwenye maeneo ya mawasiliano (uwekundu, chafing).</w:t>
      </w:r>
    </w:p>
    <w:p>
      <w:pPr>
        <w:pStyle w:val="ListBullet"/>
        <w:spacing w:after="40" w:line="264" w:lineRule="auto"/>
      </w:pPr>
      <w:r>
        <w:t>Ikiwa hasira inaonekana: pumzika kutoka kwa kuvaa, angalia sababu (inafaa, nyenzo, muda).</w:t>
      </w:r>
    </w:p>
    <w:p>
      <w:pPr>
        <w:pStyle w:val="Heading2"/>
      </w:pPr>
      <w:r>
        <w:t>6.6 Kesi maalum za mafunzo</w:t>
      </w:r>
    </w:p>
    <w:p>
      <w:pPr>
        <w:keepNext/>
      </w:pPr>
      <w:r>
        <w:t>Baadhi ya hali huweka mahitaji maalum juu ya mafunzo na matumizi ya muzzle. Mbwa kwa nia ya kusababisha uharibifu Linapokuja suala la mbwa kwa nia ya wazi ya kusababisha uharibifu, usalama huja kwanza. Hii ina maana: Muzzle na, ikiwa ni lazima, kola ya usalama lazima inafaa kwa uaminifu. Mafunzo hufanyika chini ya hali zilizodhibitiwa - mara nyingi kwa ushirikiano na wakufunzi waliohitimu au madaktari wa mifugo wa tabia. Ziara za mifugo Ziara za mifugo huwa na mafadhaiko haswa kwa mbwa wengi. Bora muzzle umewekwa kabla, chini ya dhiki ya ziada hutokea katika mazoezi. Wamiliki wanapaswa kuhimizwa kuweka muzzle nyumbani kabla ya kuendesha gari kwa mazoezi. Maeneo ya bait ya sumu Katika maeneo yenye hatari inayojulikana ya bait ya sumu, muzzle na marekebisho ya kupambana na kulisha inaweza kuokoa maisha. Wakati huo huo, unapaswa kufanya kazi daima kwenye ishara ya kuacha na mafunzo ya kupambana na kula sambamba ili mbwa kujifunza kwa muda mrefu si kuelekea kwenye chakula chini.</w:t>
      </w:r>
    </w:p>
    <w:p>
      <w:pPr>
        <w:pStyle w:val="Heading2"/>
      </w:pPr>
      <w:r>
        <w:t>6.7 Mipango ya mafunzo &amp; kazi za nyumbani kwa wamiliki</w:t>
      </w:r>
    </w:p>
    <w:p>
      <w:pPr>
        <w:keepNext/>
      </w:pPr>
      <w:r>
        <w:t>Wamiliki hufaidika na maagizo yaliyo wazi, yaliyoandikwa. Mpango rahisi wa kila wiki unaweza kukusaidia kuendelea kufuatilia.</w:t>
      </w:r>
    </w:p>
    <w:p>
      <w:pPr>
        <w:keepNext/>
        <w:spacing w:after="20"/>
      </w:pPr>
      <w:r>
        <w:rPr>
          <w:b/>
        </w:rPr>
        <w:t>Mfano "Wiki ya 1 - Misingi":</w:t>
      </w:r>
    </w:p>
    <w:p>
      <w:pPr>
        <w:pStyle w:val="ListBullet"/>
        <w:spacing w:after="40" w:line="264" w:lineRule="auto"/>
      </w:pPr>
      <w:r>
        <w:t>Siku ya 1-2: Kufahamiana - muzzle inaonekana, mbwa hupata chakula karibu.</w:t>
      </w:r>
    </w:p>
    <w:p>
      <w:pPr>
        <w:pStyle w:val="ListBullet"/>
        <w:spacing w:after="40" w:line="264" w:lineRule="auto"/>
      </w:pPr>
      <w:r>
        <w:t>Siku ya 3-4: Pua katika kikapu - 5-10 marudio mafupi sana, kila mmoja akiwa na kutibu katika kikapu.</w:t>
      </w:r>
    </w:p>
    <w:p>
      <w:pPr>
        <w:pStyle w:val="ListBullet"/>
        <w:spacing w:after="40" w:line="264" w:lineRule="auto"/>
      </w:pPr>
      <w:r>
        <w:t>Siku ya 5-7: Majaribio mafupi ya kwanza ya kufunga - funga kamba kwa sekunde 1-2, kisha uifungue tena, malipo. Wiki zaidi zinaweza kutengenezwa kwa njia ya kujenga (muda mrefu zaidi, hatua za kwanza za harakati, kwanza matembezi mafupi ya kila siku na muzzle). Washauri wanaweza kuunda takrima sanifu ambazo zimechukuliwa kulingana na hali ya mtu binafsi.</w:t>
      </w:r>
    </w:p>
    <w:p>
      <w:pPr>
        <w:pStyle w:val="Heading2"/>
      </w:pPr>
      <w:r>
        <w:t>6.8 Kauli Muhimu Moduli ya 6</w:t>
      </w:r>
    </w:p>
    <w:p>
      <w:pPr>
        <w:pStyle w:val="ListBullet"/>
        <w:spacing w:after="40" w:line="264" w:lineRule="auto"/>
      </w:pPr>
      <w:r>
        <w:t>Mafunzo mazuri ya muzzle ni hatua ndogo, chanya na kulingana na kasi ya mbwa.</w:t>
      </w:r>
    </w:p>
    <w:p>
      <w:pPr>
        <w:pStyle w:val="ListBullet"/>
        <w:spacing w:after="40" w:line="264" w:lineRule="auto"/>
      </w:pPr>
      <w:r>
        <w:t>Mbwa wanapaswa kupata muzzle kama "kawaida", sio kama adhabu.</w:t>
      </w:r>
    </w:p>
    <w:p>
      <w:pPr>
        <w:pStyle w:val="ListBullet"/>
        <w:spacing w:after="40" w:line="264" w:lineRule="auto"/>
      </w:pPr>
      <w:r>
        <w:t>Kukabiliana na paws na majaribio ya kuzipiga ni sehemu ya mafunzo - sio tu "kutotii".</w:t>
      </w:r>
    </w:p>
    <w:p>
      <w:pPr>
        <w:pStyle w:val="ListBullet"/>
        <w:spacing w:after="40" w:line="264" w:lineRule="auto"/>
      </w:pPr>
      <w:r>
        <w:t>Nyakati za kuvaa, hali ya hewa na hali ya afya huamua muda gani muzzle unaweza kuvikwa kwa wakati mmoja.</w:t>
      </w:r>
    </w:p>
    <w:p>
      <w:pPr>
        <w:pStyle w:val="ListBullet"/>
        <w:spacing w:after="40" w:line="264" w:lineRule="auto"/>
      </w:pPr>
      <w:r>
        <w:t>Wamiliki wanahitaji mipango wazi ya mafunzo ya vitendo na kazi ya nyumbani ili kutekeleza kile wamejifunza.</w:t>
      </w:r>
    </w:p>
    <w:p>
      <w:pPr>
        <w:pStyle w:val="Heading1"/>
      </w:pPr>
      <w:r>
        <w:t>MODULI 7 - Ukaguzi wa nyenzo na hatua za ubadilishaji</w:t>
      </w:r>
    </w:p>
    <w:p>
      <w:pPr>
        <w:pStyle w:val="Heading2"/>
      </w:pPr>
      <w:r>
        <w:t>7.0 Lengo la moduli</w:t>
      </w:r>
    </w:p>
    <w:p>
      <w:pPr>
        <w:keepNext/>
        <w:spacing w:after="20"/>
      </w:pPr>
      <w:r>
        <w:rPr>
          <w:b/>
        </w:rPr>
        <w:t>Baada ya moduli hii, washiriki wanaweza:</w:t>
      </w:r>
    </w:p>
    <w:p>
      <w:pPr>
        <w:pStyle w:val="ListBullet"/>
        <w:spacing w:after="40" w:line="264" w:lineRule="auto"/>
      </w:pPr>
      <w:r>
        <w:t>Kuainisha faida na hasara za vifaa vya kawaida vya muzzle,</w:t>
      </w:r>
    </w:p>
    <w:p>
      <w:pPr>
        <w:pStyle w:val="ListBullet"/>
        <w:spacing w:after="40" w:line="264" w:lineRule="auto"/>
      </w:pPr>
      <w:r>
        <w:t>eleza kwa nini Caniseguros hutegemea biothane asili, pedi na chuma cha pua,</w:t>
      </w:r>
    </w:p>
    <w:p>
      <w:pPr>
        <w:pStyle w:val="ListBullet"/>
        <w:spacing w:after="40" w:line="264" w:lineRule="auto"/>
      </w:pPr>
      <w:r>
        <w:t>Waelezee wamiliki kwa njia inayoeleweka kwa nini ubadilishaji unaweza kuwa na maana hata ukiwa na muundo wa kimsingi unaofaa,</w:t>
      </w:r>
    </w:p>
    <w:p>
      <w:pPr>
        <w:pStyle w:val="ListBullet"/>
        <w:spacing w:after="40" w:line="264" w:lineRule="auto"/>
      </w:pPr>
      <w:r>
        <w:t>taja hatua za kawaida za uongofu (mikanda, padding, ulinzi wa kukamata, kamba za ziada),</w:t>
      </w:r>
    </w:p>
    <w:p>
      <w:pPr>
        <w:pStyle w:val="ListBullet"/>
        <w:spacing w:after="40" w:line="264" w:lineRule="auto"/>
      </w:pPr>
      <w:r>
        <w:t>Jua wakati mipako ya poda ni ya lazima baada ya kazi ya kulehemu na kwa nini Loctite ni muhimu kwenye screws za kitabu.</w:t>
      </w:r>
    </w:p>
    <w:p>
      <w:pPr>
        <w:pStyle w:val="Heading2"/>
      </w:pPr>
      <w:r>
        <w:t>7.1 Vifaa vya kawaida vya kawaida vya muzzles</w:t>
      </w:r>
    </w:p>
    <w:p>
      <w:pPr>
        <w:keepNext/>
      </w:pPr>
      <w:r>
        <w:t>Midomo mingi inayopatikana kibiashara huja na kamba za ngozi na pedi za kuhisi. Kwa mtazamo wa kwanza inaonekana "classic" na ubora wa juu - hata hivyo, nyenzo hizi zina hasara wazi katika maisha ya kila siku. Ngozi - matatizo katika maisha ya kila siku</w:t>
      </w:r>
    </w:p>
    <w:p>
      <w:pPr>
        <w:pStyle w:val="ListBullet"/>
        <w:spacing w:after="40" w:line="264" w:lineRule="auto"/>
      </w:pPr>
      <w:r>
        <w:t>hufyonza maji - inaponyesha mvua, kuogelea au nyasi mvua, ngozi hulowa na kuwa nzito;</w:t>
      </w:r>
    </w:p>
    <w:p>
      <w:pPr>
        <w:pStyle w:val="ListBullet"/>
        <w:spacing w:after="40" w:line="264" w:lineRule="auto"/>
      </w:pPr>
      <w:r>
        <w:t>inasugua ngozi kwa haraka zaidi wakati mvua;</w:t>
      </w:r>
    </w:p>
    <w:p>
      <w:pPr>
        <w:pStyle w:val="ListBullet"/>
        <w:spacing w:after="40" w:line="264" w:lineRule="auto"/>
      </w:pPr>
      <w:r>
        <w:t>inakuwa brittle kutokana na chumvi (bahari, jasho, chumvi barabara) na jua;</w:t>
      </w:r>
    </w:p>
    <w:p>
      <w:pPr>
        <w:pStyle w:val="ListBullet"/>
        <w:spacing w:after="40" w:line="264" w:lineRule="auto"/>
      </w:pPr>
      <w:r>
        <w:t>huisha kwa muda - kifafa kilichorekebishwa kinabadilika, muzzle inakuwa salama,</w:t>
      </w:r>
    </w:p>
    <w:p>
      <w:pPr>
        <w:pStyle w:val="ListBullet"/>
        <w:spacing w:after="40" w:line="264" w:lineRule="auto"/>
      </w:pPr>
      <w:r>
        <w:t>inahitaji matengenezo - inahitaji kupaka mafuta/kutunzwa mara kwa mara, vinginevyo itachanika. Felt - Shida kama nyenzo ya kunyoosha</w:t>
      </w:r>
    </w:p>
    <w:p>
      <w:pPr>
        <w:pStyle w:val="ListBullet"/>
        <w:spacing w:after="40" w:line="264" w:lineRule="auto"/>
      </w:pPr>
      <w:r>
        <w:t>inachukua unyevu na uchafu kwa nguvu;</w:t>
      </w:r>
    </w:p>
    <w:p>
      <w:pPr>
        <w:pStyle w:val="ListBullet"/>
        <w:spacing w:after="40" w:line="264" w:lineRule="auto"/>
      </w:pPr>
      <w:r>
        <w:t>kuungua wakati mvua, haswa kwenye ngozi nyeti;</w:t>
      </w:r>
    </w:p>
    <w:p>
      <w:pPr>
        <w:pStyle w:val="ListBullet"/>
        <w:spacing w:after="40" w:line="264" w:lineRule="auto"/>
      </w:pPr>
      <w:r>
        <w:t>ni ngumu kupata usafi wa usafi - uchafu, mate na bakteria hukwama kwenye nyenzo,</w:t>
      </w:r>
    </w:p>
    <w:p>
      <w:pPr>
        <w:pStyle w:val="ListBullet"/>
        <w:spacing w:after="40" w:line="264" w:lineRule="auto"/>
      </w:pPr>
      <w:r>
        <w:t>huanza kunuka kidogo ikiwa hairuhusiwi kukauka kabisa mara kwa mara. Hii inaweza kuvumiliwa kwa matumizi ya muda mfupi au nadra sana. Hata hivyo, kwa mbwa ambao huvaa muzzles mara kwa mara au hata kila siku, mali hizi za nyenzo ni tatizo - wote kwa suala la faraja, usafi na kudumu.</w:t>
      </w:r>
    </w:p>
    <w:p>
      <w:pPr>
        <w:pStyle w:val="Heading2"/>
      </w:pPr>
      <w:r>
        <w:t>7.2 Kiwango cha Biothane &amp; Caniseguros</w:t>
      </w:r>
    </w:p>
    <w:p>
      <w:pPr>
        <w:keepNext/>
      </w:pPr>
      <w:r>
        <w:t>Caniseguros kwa makusudi haifanyi kazi na ngozi na kamba za kuhisi, lakini badala yake hutegemea:</w:t>
      </w:r>
    </w:p>
    <w:p>
      <w:pPr>
        <w:pStyle w:val="ListBullet"/>
        <w:spacing w:after="40" w:line="264" w:lineRule="auto"/>
      </w:pPr>
      <w:r>
        <w:t>Kamba zilizotengenezwa kutoka kwa Biothane asili,</w:t>
      </w:r>
    </w:p>
    <w:p>
      <w:pPr>
        <w:pStyle w:val="ListBullet"/>
        <w:spacing w:after="40" w:line="264" w:lineRule="auto"/>
      </w:pPr>
      <w:r>
        <w:t>pedi za pua zilizotengenezwa kwa povu laini, linalofaa nje,</w:t>
      </w:r>
    </w:p>
    <w:p>
      <w:pPr>
        <w:pStyle w:val="ListBullet"/>
        <w:spacing w:after="40" w:line="264" w:lineRule="auto"/>
      </w:pPr>
      <w:r>
        <w:t>Fittings chuma cha pua. Manufaa ya Asili ya Biothane</w:t>
      </w:r>
    </w:p>
    <w:p>
      <w:pPr>
        <w:pStyle w:val="ListBullet"/>
        <w:spacing w:after="40" w:line="264" w:lineRule="auto"/>
      </w:pPr>
      <w:r>
        <w:t>isiyo na maji - haina loweka, inabaki thabiti hata ikiwa mvua;</w:t>
      </w:r>
    </w:p>
    <w:p>
      <w:pPr>
        <w:pStyle w:val="ListBullet"/>
        <w:spacing w:after="40" w:line="264" w:lineRule="auto"/>
      </w:pPr>
      <w:r>
        <w:t>uso laini - kusugua chini sana kuliko ngozi mvua;</w:t>
      </w:r>
    </w:p>
    <w:p>
      <w:pPr>
        <w:pStyle w:val="ListBullet"/>
        <w:spacing w:after="40" w:line="264" w:lineRule="auto"/>
      </w:pPr>
      <w:r>
        <w:t>rahisi sana kusafisha - suuza tu na maji, uchafu haushiki kwenye nyenzo;</w:t>
      </w:r>
    </w:p>
    <w:p>
      <w:pPr>
        <w:pStyle w:val="ListBullet"/>
        <w:spacing w:after="40" w:line="264" w:lineRule="auto"/>
      </w:pPr>
      <w:r>
        <w:t>haichukui harufu yoyote - ni ya usafi zaidi katika matumizi ya muda mrefu;</w:t>
      </w:r>
    </w:p>
    <w:p>
      <w:pPr>
        <w:pStyle w:val="ListBullet"/>
        <w:spacing w:after="40" w:line="264" w:lineRule="auto"/>
      </w:pPr>
      <w:r>
        <w:t>UV na sugu ya hali ya hewa - haina brittle haraka kama ngozi,</w:t>
      </w:r>
    </w:p>
    <w:p>
      <w:pPr>
        <w:pStyle w:val="ListBullet"/>
        <w:spacing w:after="40" w:line="264" w:lineRule="auto"/>
      </w:pPr>
      <w:r>
        <w:t>Imara kwa kipimo - haichakai, kifafa kilichorekebishwa kinahifadhiwa. Ni muhimu kutumia Biothane asili na sio uigaji duni au lahaja za ubora duni za "Hexa". Biothane ya hali ya juu tu inachanganya upinzani wa juu wa machozi na uso laini wa kupendeza. Vitambaa vya pua &amp; fittings</w:t>
      </w:r>
    </w:p>
    <w:p>
      <w:pPr>
        <w:pStyle w:val="ListBullet"/>
        <w:spacing w:after="40" w:line="264" w:lineRule="auto"/>
      </w:pPr>
      <w:r>
        <w:t>Vipuli vya pua vilivyobadilishwa kibinafsi vilivyotengenezwa kwa povu laini, la kirafiki la nje husambaza shinikizo kwenye daraja la pua.</w:t>
      </w:r>
    </w:p>
    <w:p>
      <w:pPr>
        <w:pStyle w:val="ListBullet"/>
        <w:spacing w:after="40" w:line="264" w:lineRule="auto"/>
      </w:pPr>
      <w:r>
        <w:t>Wao hupunguza kwa kiasi kikubwa hatari ya pointi za shinikizo, msuguano na vidonda vya shinikizo.</w:t>
      </w:r>
    </w:p>
    <w:p>
      <w:pPr>
        <w:pStyle w:val="ListBullet"/>
        <w:spacing w:after="40" w:line="264" w:lineRule="auto"/>
      </w:pPr>
      <w:r>
        <w:t>Vifaa vya chuma cha pua haviwezi kutu, ni thabiti na vinadumu - bora kwa mbwa wanaosafiri katika hali ya mvua au baharini.</w:t>
      </w:r>
    </w:p>
    <w:p>
      <w:pPr>
        <w:pStyle w:val="Heading2"/>
      </w:pPr>
      <w:r>
        <w:t>7.3 Kwa nini uongofu unafaa - hata kama unafaa</w:t>
      </w:r>
    </w:p>
    <w:p>
      <w:pPr>
        <w:keepNext/>
      </w:pPr>
      <w:r>
        <w:t>Mfano wa msingi Mbwa wengi hupatana vizuri na mfano wa msingi uliofanywa na kikapu cha chuma na kamba za kawaida (ngozi / kujisikia). Walakini, inafaa kugeuza</w:t>
      </w:r>
    </w:p>
    <w:p>
      <w:pPr>
        <w:keepNext/>
        <w:spacing w:after="20"/>
      </w:pPr>
      <w:r>
        <w:rPr>
          <w:b/>
        </w:rPr>
        <w:t>Kamba za biothane na pedi za kisasa kwa sababu kadhaa:</w:t>
      </w:r>
    </w:p>
    <w:p>
      <w:pPr>
        <w:pStyle w:val="ListBullet"/>
        <w:spacing w:after="40" w:line="264" w:lineRule="auto"/>
      </w:pPr>
      <w:r>
        <w:t>Faraja: Biothane huwaka kidogo, hubaki vizuri hata wakati mvua, pedi husambaza shinikizo vizuri zaidi.</w:t>
      </w:r>
    </w:p>
    <w:p>
      <w:pPr>
        <w:pStyle w:val="ListBullet"/>
        <w:spacing w:after="40" w:line="264" w:lineRule="auto"/>
      </w:pPr>
      <w:r>
        <w:t>Usafi: Kamba na pedi ni rahisi kusafisha, kukauka haraka na kunyonya harufu kidogo.</w:t>
      </w:r>
    </w:p>
    <w:p>
      <w:pPr>
        <w:pStyle w:val="ListBullet"/>
        <w:spacing w:after="40" w:line="264" w:lineRule="auto"/>
      </w:pPr>
      <w:r>
        <w:t>Urefu wa maisha: Biothane na chuma cha pua hudumu kwa muda mrefu zaidi kuliko ngozi / kuhisiwa katika maisha ya kila siku (mvua, jua, chumvi, uchafu).</w:t>
      </w:r>
    </w:p>
    <w:p>
      <w:pPr>
        <w:pStyle w:val="ListBullet"/>
        <w:spacing w:after="40" w:line="264" w:lineRule="auto"/>
      </w:pPr>
      <w:r>
        <w:t>Usalama: Mikanda thabiti na skrubu za kitabu zilizolindwa ipasavyo huhakikisha kuwa mipangilio inabaki.</w:t>
      </w:r>
    </w:p>
    <w:p>
      <w:pPr>
        <w:pStyle w:val="ListBullet"/>
        <w:spacing w:after="40" w:line="264" w:lineRule="auto"/>
      </w:pPr>
      <w:r>
        <w:t>Muonekano: Marekebisho yanaweza kufanya muzzle kuonekana kisasa zaidi na kutunzwa vizuri - muhimu kwa picha ya usalama na wajibu kwa ulimwengu wa nje. MUHIMU: Baada ya kila marekebisho ya kamba na vifaa, skrubu za kitabu lazima zilindwe kwa kufuli ya skrubu (k.m. Loctite). Hii inawazuia kutoka kwa sababu ya harakati au mtetemo.</w:t>
      </w:r>
    </w:p>
    <w:p>
      <w:pPr>
        <w:pStyle w:val="Heading2"/>
      </w:pPr>
      <w:r>
        <w:t>7.4 Hatua za kawaida za ubadilishaji (muhtasari)</w:t>
      </w:r>
    </w:p>
    <w:p>
      <w:pPr>
        <w:keepNext/>
      </w:pPr>
      <w:r>
        <w:t>Hatua zifuatazo za uongofu ni za kawaida na muhimu katika mazoezi. Zinatokana na uwezekano kama vile: B. katika maalum</w:t>
      </w:r>
    </w:p>
    <w:p>
      <w:pPr/>
      <w:r>
        <w:t>Mipango ya uongofu wa muzzle hutolewa. 1. Ubadilishaji wa mkanda kwa Biothane</w:t>
      </w:r>
    </w:p>
    <w:p>
      <w:pPr>
        <w:pStyle w:val="ListBullet"/>
        <w:spacing w:after="40" w:line="264" w:lineRule="auto"/>
      </w:pPr>
      <w:r>
        <w:t>Kubadilishwa kwa kamba zote za ngozi au nguo kwa kamba za Biothane.</w:t>
      </w:r>
    </w:p>
    <w:p>
      <w:pPr>
        <w:pStyle w:val="ListBullet"/>
        <w:spacing w:after="40" w:line="264" w:lineRule="auto"/>
      </w:pPr>
      <w:r>
        <w:t>Marekebisho ya kibinafsi ya kamba za koo, kamba za shingo / kufungwa na, ikiwa ni lazima, kamba za juu kulingana na vipimo vilivyochukuliwa hapo awali. 2. Kuongeza au kurekebisha kamba za koo na juu</w:t>
      </w:r>
    </w:p>
    <w:p>
      <w:pPr>
        <w:pStyle w:val="ListBullet"/>
        <w:spacing w:after="40" w:line="264" w:lineRule="auto"/>
      </w:pPr>
      <w:r>
        <w:t>Kurekebisha latch ya koo ikiwa muzzle ingeteleza kwa urahisi sana.</w:t>
      </w:r>
    </w:p>
    <w:p>
      <w:pPr>
        <w:pStyle w:val="ListBullet"/>
        <w:spacing w:after="40" w:line="264" w:lineRule="auto"/>
      </w:pPr>
      <w:r>
        <w:t>Ufungaji wa kamba ya juu ili kuinua kwa urahisi kikapu kwa mbwa wenye pua za juu (k.m. Boxers). 3. Kuweka kola ya usalama</w:t>
      </w:r>
    </w:p>
    <w:p>
      <w:pPr>
        <w:pStyle w:val="ListBullet"/>
        <w:spacing w:after="40" w:line="264" w:lineRule="auto"/>
      </w:pPr>
      <w:r>
        <w:t>Kola ya usalama inayokaa juu juu ya shingo na kuunganishwa na mdomo kupitia viunganishi.</w:t>
      </w:r>
    </w:p>
    <w:p>
      <w:pPr>
        <w:pStyle w:val="ListBullet"/>
        <w:spacing w:after="40" w:line="264" w:lineRule="auto"/>
      </w:pPr>
      <w:r>
        <w:t>Inahakikisha kwamba muzzle hauwezi kuondolewa kabisa - muhimu kwa mbwa ambao wana nia ya kusababisha uharibifu.</w:t>
      </w:r>
    </w:p>
    <w:p>
      <w:pPr>
        <w:pStyle w:val="ListBullet"/>
        <w:spacing w:after="40" w:line="264" w:lineRule="auto"/>
      </w:pPr>
      <w:r>
        <w:t>Leash haijawahi kushikamana na kola hii - hutumika kama kizuizi, sio kola ya kuongoza. 4. Kubadilisha au kuongeza usafi wa pua</w:t>
      </w:r>
    </w:p>
    <w:p>
      <w:pPr>
        <w:pStyle w:val="ListBullet"/>
        <w:spacing w:after="40" w:line="264" w:lineRule="auto"/>
      </w:pPr>
      <w:r>
        <w:t>Badilisha usafi wa kawaida wa pua na pedi nyembamba, za kawaida au zilizopanuliwa.</w:t>
      </w:r>
    </w:p>
    <w:p>
      <w:pPr>
        <w:pStyle w:val="ListBullet"/>
        <w:spacing w:after="40" w:line="264" w:lineRule="auto"/>
      </w:pPr>
      <w:r>
        <w:t>Lengo: umbali zaidi kati ya daraja la pua na kikapu, uso mkubwa wa mawasiliano, kilele chache cha shinikizo. 5. Ulinzi wa kulisha na ulinzi wa chambo cha sumu</w:t>
      </w:r>
    </w:p>
    <w:p>
      <w:pPr>
        <w:pStyle w:val="ListBullet"/>
        <w:spacing w:after="40" w:line="264" w:lineRule="auto"/>
      </w:pPr>
      <w:r>
        <w:t>Kuambatanisha vipengee au paneli za Biothane zenye matundu ya karibu katika eneo la kikapu cha mbele.</w:t>
      </w:r>
    </w:p>
    <w:p>
      <w:pPr>
        <w:pStyle w:val="ListBullet"/>
        <w:spacing w:after="40" w:line="264" w:lineRule="auto"/>
      </w:pPr>
      <w:r>
        <w:t>Ulinzi wa sehemu au kamili ili mbwa asiweze kuokota chochote kutoka ardhini.</w:t>
      </w:r>
    </w:p>
    <w:p>
      <w:pPr>
        <w:pStyle w:val="ListBullet"/>
        <w:spacing w:after="40" w:line="264" w:lineRule="auto"/>
      </w:pPr>
      <w:r>
        <w:t>Hasa ni muhimu kwa mbwa wenye tabia kali ya kumeza miili ya kigeni au katika maeneo yenye sumu.</w:t>
      </w:r>
    </w:p>
    <w:p>
      <w:pPr>
        <w:pStyle w:val="Heading2"/>
      </w:pPr>
      <w:r>
        <w:t>7.5 Kazi ya kulehemu na kupaka poda</w:t>
      </w:r>
    </w:p>
    <w:p>
      <w:pPr>
        <w:keepNext/>
      </w:pPr>
      <w:r>
        <w:t>Katika baadhi ya matukio, mabadiliko ya kamba na pedi haitoshi kutoshea muzzle kikamilifu. Kisha inaweza kuwa muhimu kurekebisha kikapu cha waya yenyewe - kwa mfano kwa kazi ya kulehemu (kwa mfano, struts za kusonga, kwa kutumia struts za ziada). KANUNI: Wakati wowote kulehemu kunafanyika, mipako ya poda lazima ifanyike baadaye.</w:t>
      </w:r>
    </w:p>
    <w:p>
      <w:pPr>
        <w:keepNext/>
        <w:spacing w:after="20"/>
      </w:pPr>
      <w:r>
        <w:rPr>
          <w:b/>
        </w:rPr>
        <w:t>Sababu za hii:</w:t>
      </w:r>
    </w:p>
    <w:p>
      <w:pPr>
        <w:pStyle w:val="ListBullet"/>
        <w:spacing w:after="40" w:line="264" w:lineRule="auto"/>
      </w:pPr>
      <w:r>
        <w:t>Ulinzi wa kutu - welds vinginevyo huathirika zaidi na kutu.</w:t>
      </w:r>
    </w:p>
    <w:p>
      <w:pPr>
        <w:pStyle w:val="ListBullet"/>
        <w:spacing w:after="40" w:line="264" w:lineRule="auto"/>
      </w:pPr>
      <w:r>
        <w:t>Ulaini wa uso - Mipako ya poda inahakikisha uso hata, laini bila kingo kali.</w:t>
      </w:r>
    </w:p>
    <w:p>
      <w:pPr>
        <w:pStyle w:val="ListBullet"/>
        <w:spacing w:after="40" w:line="264" w:lineRule="auto"/>
      </w:pPr>
      <w:r>
        <w:t>Usafi - laini, nyuso zilizofunikwa ni rahisi kusafisha, uchafu na mate hushikamana kidogo.</w:t>
      </w:r>
    </w:p>
    <w:p>
      <w:pPr>
        <w:pStyle w:val="ListBullet"/>
        <w:spacing w:after="40" w:line="264" w:lineRule="auto"/>
      </w:pPr>
      <w:r>
        <w:t>Kuonekana - muzzle inaonekana kitaaluma na iliyopambwa vizuri hata baada ya marekebisho. Kazi safi ya kupiga (bila kulehemu) hauhitaji mipako mpya ya poda, lakini inapaswa kufanyika kwa uangalifu. Baada ya kila utaratibu, kukimbia kwa waya lazima kuangaliwe kwa kingo kali na vyanzo vinavyowezekana vya kuumia.</w:t>
      </w:r>
    </w:p>
    <w:p>
      <w:pPr>
        <w:pStyle w:val="Heading2"/>
      </w:pPr>
      <w:r>
        <w:t>7.6 Usalama na Vizuizi vya Ubadilishaji</w:t>
      </w:r>
    </w:p>
    <w:p>
      <w:pPr>
        <w:keepNext/>
      </w:pPr>
      <w:r>
        <w:t>Marekebisho hayawezi kuathiri utulivu wa msingi na athari ya kinga ya muzzle</w:t>
      </w:r>
    </w:p>
    <w:p>
      <w:pPr>
        <w:keepNext/>
        <w:spacing w:after="20"/>
      </w:pPr>
      <w:r>
        <w:rPr>
          <w:b/>
        </w:rPr>
        <w:t>kuathiri. Mambo yafuatayo ni muhimu hasa:</w:t>
      </w:r>
    </w:p>
    <w:p>
      <w:pPr>
        <w:pStyle w:val="ListBullet"/>
        <w:spacing w:after="40" w:line="264" w:lineRule="auto"/>
      </w:pPr>
      <w:r>
        <w:t>Struts haipaswi kuondolewa kwa njia ambayo mbwa anaweza kuuma tena au kumeza vipande vikubwa.</w:t>
      </w:r>
    </w:p>
    <w:p>
      <w:pPr>
        <w:pStyle w:val="ListBullet"/>
        <w:spacing w:after="40" w:line="264" w:lineRule="auto"/>
      </w:pPr>
      <w:r>
        <w:t>Baada ya kila mabadiliko kwenye waya au kamba, lazima iangaliwe ikiwa muzzle bado ni thabiti vya kutosha.</w:t>
      </w:r>
    </w:p>
    <w:p>
      <w:pPr>
        <w:pStyle w:val="ListBullet"/>
        <w:spacing w:after="40" w:line="264" w:lineRule="auto"/>
      </w:pPr>
      <w:r>
        <w:t>Marekebisho yanapaswa kuandikwa wazi kila wakati (picha, maelezo), haswa kwa mbwa walio na hali au mahitaji rasmi.</w:t>
      </w:r>
    </w:p>
    <w:p>
      <w:pPr>
        <w:pStyle w:val="ListBullet"/>
        <w:spacing w:after="40" w:line="264" w:lineRule="auto"/>
      </w:pPr>
      <w:r>
        <w:t>Katika baadhi ya matukio ni mantiki zaidi kuchagua mfano tofauti wa msingi badala ya "kuinama" kikapu kisichofaa.</w:t>
      </w:r>
    </w:p>
    <w:p>
      <w:pPr>
        <w:pStyle w:val="Heading2"/>
      </w:pPr>
      <w:r>
        <w:t>7.7 Matengenezo, kufunga skrubu na utunzaji</w:t>
      </w:r>
    </w:p>
    <w:p>
      <w:pPr>
        <w:keepNext/>
      </w:pPr>
      <w:r>
        <w:t>Hata ubadilishaji bora unabaki salama tu ikiwa muzzle unaangaliwa mara kwa mara na kudumishwa.</w:t>
      </w:r>
    </w:p>
    <w:p>
      <w:pPr>
        <w:keepNext/>
        <w:spacing w:after="20"/>
      </w:pPr>
      <w:r>
        <w:rPr>
          <w:b/>
        </w:rPr>
        <w:t>Mambo muhimu:</w:t>
      </w:r>
    </w:p>
    <w:p>
      <w:pPr>
        <w:pStyle w:val="ListBullet"/>
        <w:spacing w:after="40" w:line="264" w:lineRule="auto"/>
      </w:pPr>
      <w:r>
        <w:t>Salama skrubu za kitabu kwa kutumia skrubu ya kufunga skrubu (k.m. Loctite) baada ya kila urekebishaji wa ukanda - vinginevyo zinaweza kufunguka.</w:t>
      </w:r>
    </w:p>
    <w:p>
      <w:pPr>
        <w:pStyle w:val="ListBullet"/>
        <w:spacing w:after="40" w:line="264" w:lineRule="auto"/>
      </w:pPr>
      <w:r>
        <w:t>Ukaguzi wa mara kwa mara wa kuona: je, screws zote zimefungwa, hakuna nyufa au uharibifu unaoonekana kwenye ukanda au kikapu?</w:t>
      </w:r>
    </w:p>
    <w:p>
      <w:pPr>
        <w:pStyle w:val="ListBullet"/>
        <w:spacing w:after="40" w:line="264" w:lineRule="auto"/>
      </w:pPr>
      <w:r>
        <w:t>Ikiwa kamba ya Biothane ni chafu, safisha tu kwa maji (ikiwa ni lazima, safi safi), pia safisha pedi ya povu na uiruhusu kukauka vizuri.</w:t>
      </w:r>
    </w:p>
    <w:p>
      <w:pPr>
        <w:pStyle w:val="ListBullet"/>
        <w:spacing w:after="40" w:line="264" w:lineRule="auto"/>
      </w:pPr>
      <w:r>
        <w:t>Usitumie visafishaji vikali au brashi za chuma kwenye nyuso zilizopakwa unga ili kuzuia kuharibu mipako.</w:t>
      </w:r>
    </w:p>
    <w:p>
      <w:pPr>
        <w:pStyle w:val="Heading2"/>
      </w:pPr>
      <w:r>
        <w:t>7.8 Kauli Muhimu Moduli ya 7</w:t>
      </w:r>
    </w:p>
    <w:p>
      <w:pPr>
        <w:pStyle w:val="ListBullet"/>
        <w:spacing w:after="40" w:line="264" w:lineRule="auto"/>
      </w:pPr>
      <w:r>
        <w:t>Ngozi na kujisikia mara nyingi ni shida kwa watumiaji wa muda mrefu: huchukua maji, chafe, kuzeeka haraka na ni vigumu kuweka usafi.</w:t>
      </w:r>
    </w:p>
    <w:p>
      <w:pPr>
        <w:pStyle w:val="ListBullet"/>
        <w:spacing w:after="40" w:line="264" w:lineRule="auto"/>
      </w:pPr>
      <w:r>
        <w:t>Caniseguros hutumia Biothane asili, pedi za povu na chuma cha pua ili kuongeza faraja, usafi na uimara.</w:t>
      </w:r>
    </w:p>
    <w:p>
      <w:pPr>
        <w:pStyle w:val="ListBullet"/>
        <w:spacing w:after="40" w:line="264" w:lineRule="auto"/>
      </w:pPr>
      <w:r>
        <w:t>Uongofu unafaa hata kama mtindo wa msingi unafaa - huongeza faraja, usalama na uimara.</w:t>
      </w:r>
    </w:p>
    <w:p>
      <w:pPr>
        <w:pStyle w:val="ListBullet"/>
        <w:spacing w:after="40" w:line="264" w:lineRule="auto"/>
      </w:pPr>
      <w:r>
        <w:t>Uongofu wa kawaida ni pamoja na ubadilishaji wa kamba, pedi za pua, kola za usalama na suluhisho za kuzuia kulisha.</w:t>
      </w:r>
    </w:p>
    <w:p>
      <w:pPr>
        <w:pStyle w:val="ListBullet"/>
        <w:spacing w:after="40" w:line="264" w:lineRule="auto"/>
      </w:pPr>
      <w:r>
        <w:t>Mipako ya poda ni ya lazima baada ya kazi ya kulehemu; Screws za kitabu zimefungwa kwa kufunga screw.</w:t>
      </w:r>
    </w:p>
    <w:p>
      <w:pPr>
        <w:pStyle w:val="ListBullet"/>
        <w:spacing w:after="40" w:line="264" w:lineRule="auto"/>
      </w:pPr>
      <w:r>
        <w:t>Ukaguzi na utunzaji wa mara kwa mara huweka mdomo uliogeuzwa kuwa salama na rafiki kwa ustawi wa wanyama kwa muda mrefu.</w:t>
      </w:r>
    </w:p>
    <w:p>
      <w:pPr>
        <w:pStyle w:val="Heading1"/>
      </w:pPr>
      <w:r>
        <w:t>MODULI 8 - Mfumo wa kisheria, wajibu na nyaraka</w:t>
      </w:r>
    </w:p>
    <w:p>
      <w:pPr>
        <w:pStyle w:val="Heading2"/>
      </w:pPr>
      <w:r>
        <w:t>8.0 Lengo la moduli</w:t>
      </w:r>
    </w:p>
    <w:p>
      <w:pPr>
        <w:keepNext/>
      </w:pPr>
      <w:r>
        <w:t>Baada ya moduli hii, washiriki wanaweza:</w:t>
      </w:r>
    </w:p>
    <w:p>
      <w:pPr>
        <w:pStyle w:val="ListBullet"/>
        <w:spacing w:after="40" w:line="264" w:lineRule="auto"/>
      </w:pPr>
      <w:r>
        <w:t>tathmini kwa uwazi jukumu na jukumu lako kama mshauri wa muzzle,</w:t>
      </w:r>
    </w:p>
    <w:p>
      <w:pPr>
        <w:pStyle w:val="ListBullet"/>
        <w:spacing w:after="40" w:line="264" w:lineRule="auto"/>
      </w:pPr>
      <w:r>
        <w:t>Wajulishe wamiliki kwa uwazi juu ya mipaka ya ushauri,</w:t>
      </w:r>
    </w:p>
    <w:p>
      <w:pPr>
        <w:pStyle w:val="ListBullet"/>
        <w:spacing w:after="40" w:line="264" w:lineRule="auto"/>
      </w:pPr>
      <w:r>
        <w:t>kujua ni mambo gani yanapaswa kuandikwa kwa maandishi,</w:t>
      </w:r>
    </w:p>
    <w:p>
      <w:pPr>
        <w:pStyle w:val="ListBullet"/>
        <w:spacing w:after="40" w:line="264" w:lineRule="auto"/>
      </w:pPr>
      <w:r>
        <w:t>kuzingatia masharti ya msingi ya mfumo wa kisheria kuhusiana na ushauri wa mdomo,</w:t>
      </w:r>
    </w:p>
    <w:p>
      <w:pPr>
        <w:pStyle w:val="ListBullet"/>
        <w:spacing w:after="40" w:line="264" w:lineRule="auto"/>
      </w:pPr>
      <w:r>
        <w:t>Jumuisha dhima na arifa za taarifa katika kazi yako bila kubadilisha ushauri wa kisheria.</w:t>
      </w:r>
    </w:p>
    <w:p>
      <w:pPr>
        <w:pStyle w:val="Heading2"/>
      </w:pPr>
      <w:r>
        <w:t>8.1 Ujumbe muhimu - sio ushauri wa kisheria</w:t>
      </w:r>
    </w:p>
    <w:p>
      <w:pPr>
        <w:keepNext/>
      </w:pPr>
      <w:r>
        <w:t>Moduli hii inatoa mwelekeo juu ya masuala ya kawaida ya kisheria kuhusiana na ushauri wa mdomo. Haichukui nafasi ya ushauri wa kisheria wa mtu binafsi kutoka kwa mtaalamu wa kisheria au ushauri wa kodi. Sheria, kanuni na mahitaji ya ndani yanaweza kubadilika na kutofautiana kwa kiasi kikubwa kulingana na nchi, eneo au jumuiya.</w:t>
      </w:r>
    </w:p>
    <w:p>
      <w:pPr/>
      <w:r>
        <w:t>Kanuni: Washauri wa Muzzle wanapaswa kuwaonyesha wateja wao kila wakati kwamba wanawajibika kwa kufuata sheria zinazotumika, mahitaji ya mdomo na kamba na mahitaji mengine rasmi.</w:t>
      </w:r>
    </w:p>
    <w:p>
      <w:pPr>
        <w:pStyle w:val="Heading2"/>
      </w:pPr>
      <w:r>
        <w:t>8.2 Ufafanuzi wa jukumu - washauri wa muzzle hufanya nini (na sio nini)</w:t>
      </w:r>
    </w:p>
    <w:p>
      <w:pPr>
        <w:keepNext/>
      </w:pPr>
      <w:r>
        <w:t>Washauri wa muzzle wana jukumu lililofafanuliwa wazi. Wao ni wataalam katika kufaa, nyenzo, vipengele vya usalama na matumizi ya kirafiki ya ustawi wa wanyama ya muzzles. Kama sheria, sio madaktari wa mifugo na sio wanasheria.</w:t>
      </w:r>
    </w:p>
    <w:p>
      <w:pPr/>
      <w:r>
        <w:t>Kazi za kawaida za washauri wa muzzle:</w:t>
      </w:r>
    </w:p>
    <w:p>
      <w:pPr>
        <w:pStyle w:val="ListBullet"/>
        <w:spacing w:after="40" w:line="264" w:lineRule="auto"/>
      </w:pPr>
      <w:r>
        <w:t>Ushauri kuhusu miundo, saizi na nyenzo (k.m. kikapu cha waya, kamba za Biothane, ulinzi wa chakula),</w:t>
      </w:r>
    </w:p>
    <w:p>
      <w:pPr>
        <w:pStyle w:val="ListBullet"/>
        <w:spacing w:after="40" w:line="264" w:lineRule="auto"/>
      </w:pPr>
      <w:r>
        <w:t>Kufanya vipimo na fittings, ikiwa ni pamoja na kuangalia fit,</w:t>
      </w:r>
    </w:p>
    <w:p>
      <w:pPr>
        <w:pStyle w:val="ListBullet"/>
        <w:spacing w:after="40" w:line="264" w:lineRule="auto"/>
      </w:pPr>
      <w:r>
        <w:t>Tathmini ya kama muzzle ina maana na inaweza kutumika kwa njia ya kirafiki kwa ustawi wa wanyama katika kesi maalum,</w:t>
      </w:r>
    </w:p>
    <w:p>
      <w:pPr>
        <w:pStyle w:val="ListBullet"/>
        <w:spacing w:after="40" w:line="264" w:lineRule="auto"/>
      </w:pPr>
      <w:r>
        <w:t>Elimu juu ya mipaka ya muzzle (sio mbadala ya mafunzo, dawa, usimamizi).</w:t>
      </w:r>
    </w:p>
    <w:p>
      <w:pPr/>
      <w:r>
        <w:t>Hakuna kazi za ushauri wa muzzle:</w:t>
      </w:r>
    </w:p>
    <w:p>
      <w:pPr>
        <w:pStyle w:val="ListBullet"/>
        <w:spacing w:after="40" w:line="264" w:lineRule="auto"/>
      </w:pPr>
      <w:r>
        <w:t>usitambue magonjwa au shida za tabia,</w:t>
      </w:r>
    </w:p>
    <w:p>
      <w:pPr>
        <w:pStyle w:val="ListBullet"/>
        <w:spacing w:after="40" w:line="264" w:lineRule="auto"/>
      </w:pPr>
      <w:r>
        <w:t>usitoe ahadi za uponyaji au dhamana ya mafanikio,</w:t>
      </w:r>
    </w:p>
    <w:p>
      <w:pPr>
        <w:pStyle w:val="ListBullet"/>
        <w:spacing w:after="40" w:line="264" w:lineRule="auto"/>
      </w:pPr>
      <w:r>
        <w:t>usitoe ushauri wa kisheria wa kisheria juu ya kesi maalum,</w:t>
      </w:r>
    </w:p>
    <w:p>
      <w:pPr>
        <w:pStyle w:val="ListBullet"/>
        <w:spacing w:after="40" w:line="264" w:lineRule="auto"/>
      </w:pPr>
      <w:r>
        <w:t>usibadilishe au kutathmini maamuzi rasmi.</w:t>
      </w:r>
    </w:p>
    <w:p>
      <w:pPr>
        <w:pStyle w:val="Heading2"/>
      </w:pPr>
      <w:r>
        <w:t>8.3 Kanuni za mikataba na miundo ya biashara (kwa ufupi)</w:t>
      </w:r>
    </w:p>
    <w:p>
      <w:pPr>
        <w:keepNext/>
      </w:pPr>
      <w:r>
        <w:t>Kulingana na jinsi washauri wa muzzle hufanya kazi, uainishaji tofauti wa kisheria unaweza kutokea, kwa mfano kama shughuli ya kujiajiri, shughuli za kibiashara, kazi ya kujitegemea au shughuli kama sehemu ya ushirikiano. Usajili mahususi, utunzaji wa ushuru na muundo wa kimkataba unapaswa kufafanuliwa kila wakati kwa ushauri wa kitaalam unaofaa.</w:t>
      </w:r>
    </w:p>
    <w:p>
      <w:pPr/>
      <w:r>
        <w:t>Kilicho muhimu zaidi hapa kuliko fomu ya kisheria kwa undani ni kwamba wateja lazima wajue wanahitimisha mkataba na nani na ni huduma gani haswa zinakubaliwa.</w:t>
      </w:r>
    </w:p>
    <w:p>
      <w:pPr>
        <w:pStyle w:val="Heading2"/>
      </w:pPr>
      <w:r>
        <w:t>8.4 Dhima na kutojumuishwa kwa dhima</w:t>
      </w:r>
    </w:p>
    <w:p>
      <w:pPr>
        <w:keepNext/>
      </w:pPr>
      <w:r>
        <w:t>Ushauri wa mdomo kila wakati unahusu usalama na hatari ya uharibifu, kama vile majeraha ya kuumwa, uharibifu wa mali au uharibifu unaotokana. Ndiyo maana mawasiliano ya wazi kuhusu dhima ni muhimu.</w:t>
      </w:r>
    </w:p>
    <w:p>
      <w:pPr/>
      <w:r>
        <w:t>Kanuni:</w:t>
      </w:r>
    </w:p>
    <w:p>
      <w:pPr>
        <w:pStyle w:val="ListBullet"/>
        <w:spacing w:after="40" w:line="264" w:lineRule="auto"/>
      </w:pPr>
      <w:r>
        <w:t>Wamiliki daima hubakia kuwajibika kwa mbwa wao - hata kwa muzzle.</w:t>
      </w:r>
    </w:p>
    <w:p>
      <w:pPr>
        <w:pStyle w:val="ListBullet"/>
        <w:spacing w:after="40" w:line="264" w:lineRule="auto"/>
      </w:pPr>
      <w:r>
        <w:t>Muzzle hupunguza hatari ya kuumia, lakini haiwezi kamwe kuiondoa 100%.</w:t>
      </w:r>
    </w:p>
    <w:p>
      <w:pPr>
        <w:pStyle w:val="ListBullet"/>
        <w:spacing w:after="40" w:line="264" w:lineRule="auto"/>
      </w:pPr>
      <w:r>
        <w:t>Washauri wanadaiwa ushauri wa kitaalamu makini, lakini si mafanikio ya uhakika katika tabia ya mbwa.</w:t>
      </w:r>
    </w:p>
    <w:p>
      <w:pPr>
        <w:pStyle w:val="ListBullet"/>
        <w:spacing w:after="40" w:line="264" w:lineRule="auto"/>
      </w:pPr>
      <w:r>
        <w:t>Katika tukio la ushauri usio sahihi kabisa au kuachwa wazi, dhima bado inaweza kutokea - ndiyo sababu utunzaji, hati na bima inayofaa ya dhima ya kitaaluma ni muhimu.</w:t>
      </w:r>
    </w:p>
    <w:p>
      <w:pPr/>
      <w:r>
        <w:t>Ni jambo la busara kufanya kazi na arifa rahisi, wazi za dhima na zithibitishwe na wateja - haswa kwa mbwa walio na historia ya matukio, kama vile kuumwa au mahitaji rasmi.</w:t>
      </w:r>
    </w:p>
    <w:p>
      <w:pPr>
        <w:pStyle w:val="Heading2"/>
      </w:pPr>
      <w:r>
        <w:t>8.5 Nyaraka - nini kinapaswa kurekodiwa</w:t>
      </w:r>
    </w:p>
    <w:p>
      <w:pPr>
        <w:keepNext/>
      </w:pPr>
      <w:r>
        <w:t>Nyaraka nzuri hulinda mbwa, mmiliki na mshauri. Inahakikisha ufuatiliaji na ni muhimu katika kesi ya shaka ili kuweza kuonyesha kile kilichojadiliwa na kupendekezwa.</w:t>
      </w:r>
    </w:p>
    <w:p>
      <w:pPr/>
      <w:r>
        <w:t>Vipengele vya kawaida vya nyaraka:</w:t>
      </w:r>
    </w:p>
    <w:p>
      <w:pPr>
        <w:pStyle w:val="ListBullet"/>
        <w:spacing w:after="40" w:line="264" w:lineRule="auto"/>
      </w:pPr>
      <w:r>
        <w:t>Data ya Wateja (jina, maelezo ya mawasiliano) - tu kadri inavyohitajika,</w:t>
      </w:r>
    </w:p>
    <w:p>
      <w:pPr>
        <w:pStyle w:val="ListBullet"/>
        <w:spacing w:after="40" w:line="264" w:lineRule="auto"/>
      </w:pPr>
      <w:r>
        <w:t>Data ya mbwa (jina, umri, kuzaliana/mchanganyiko, kasoro maalum),</w:t>
      </w:r>
    </w:p>
    <w:p>
      <w:pPr>
        <w:pStyle w:val="ListBullet"/>
        <w:spacing w:after="40" w:line="264" w:lineRule="auto"/>
      </w:pPr>
      <w:r>
        <w:t>Historia: matukio ya kuuma yanayojulikana, mahitaji rasmi yaliyopo, sifa za matibabu,</w:t>
      </w:r>
    </w:p>
    <w:p>
      <w:pPr>
        <w:pStyle w:val="ListBullet"/>
        <w:spacing w:after="40" w:line="264" w:lineRule="auto"/>
      </w:pPr>
      <w:r>
        <w:t>Ripoti ya kipimo: vipimo vyote vinavyohusika (kamata, kichwa, kamba), haswa na tarehe,</w:t>
      </w:r>
    </w:p>
    <w:p>
      <w:pPr>
        <w:pStyle w:val="ListBullet"/>
        <w:spacing w:after="40" w:line="264" w:lineRule="auto"/>
      </w:pPr>
      <w:r>
        <w:t>Picha za kichwa na, ikiwezekana, hali ya kipimo, mradi mmiliki amekubali,</w:t>
      </w:r>
    </w:p>
    <w:p>
      <w:pPr>
        <w:pStyle w:val="ListBullet"/>
        <w:spacing w:after="40" w:line="264" w:lineRule="auto"/>
      </w:pPr>
      <w:r>
        <w:t>muundo unaopendekezwa, ukubwa na marekebisho (k.m. kamba ya Biothane, sahani ya kuzuia ulishaji, kola ya usalama),</w:t>
      </w:r>
    </w:p>
    <w:p>
      <w:pPr>
        <w:pStyle w:val="ListBullet"/>
        <w:spacing w:after="40" w:line="264" w:lineRule="auto"/>
      </w:pPr>
      <w:r>
        <w:t>Taarifa zilizotolewa (k.m. kuhusu uhuru kutoka kwa kuhema, mafunzo, hatari ya chambo cha sumu, mapendekezo ya daktari wa mifugo au mkufunzi),</w:t>
      </w:r>
    </w:p>
    <w:p>
      <w:pPr>
        <w:pStyle w:val="ListBullet"/>
        <w:spacing w:after="40" w:line="264" w:lineRule="auto"/>
      </w:pPr>
      <w:r>
        <w:t>Sahihi au uthibitisho kwamba mashauriano yalifanyika na maagizo ya matumizi yalielezwa.</w:t>
      </w:r>
    </w:p>
    <w:p>
      <w:pPr>
        <w:pStyle w:val="Heading2"/>
      </w:pPr>
      <w:r>
        <w:t>8.6 Mfumo wa jumla wa kisheria</w:t>
      </w:r>
    </w:p>
    <w:p>
      <w:pPr>
        <w:keepNext/>
      </w:pPr>
      <w:r>
        <w:t>Kulingana na nchi, eneo au manispaa, mahitaji tofauti ya kisheria yanaweza kuwa muhimu kwa ushauri wa muzzle. Maelezo mara nyingi ni magumu na yanaweza kubadilika. Kwa hivyo hapa kuna miongozo ya jumla tu:</w:t>
      </w:r>
    </w:p>
    <w:p>
      <w:pPr>
        <w:pStyle w:val="ListBullet"/>
        <w:spacing w:after="40" w:line="264" w:lineRule="auto"/>
      </w:pPr>
      <w:r>
        <w:t>Mahitaji ya mdomo na kamba: Kulingana na eneo, kunaweza kuwa na kanuni kuhusu wakati na wapi mbwa wanapaswa kuvaa muzzle au kuwa kwenye kamba, kwa mfano kwenye usafiri wa umma, katika maeneo fulani ya umma au kwa mbwa fulani.</w:t>
      </w:r>
    </w:p>
    <w:p>
      <w:pPr>
        <w:pStyle w:val="ListBullet"/>
        <w:spacing w:after="40" w:line="264" w:lineRule="auto"/>
      </w:pPr>
      <w:r>
        <w:t>Mahitaji maalum kwa makundi ya mbwa binafsi au mbwa: Katika baadhi ya nchi au maeneo kuna mahitaji maalum, kwa mfano baada ya matukio ya kuuma, kwa mahitaji rasmi au kwa makundi fulani ya mbwa. Washauri wanapaswa kutaja kwamba taarifa za sasa lazima zipatikane kutoka kwa mamlaka zinazohusika au wataalamu wa kisheria.</w:t>
      </w:r>
    </w:p>
    <w:p>
      <w:pPr>
        <w:pStyle w:val="ListBullet"/>
        <w:spacing w:after="40" w:line="264" w:lineRule="auto"/>
      </w:pPr>
      <w:r>
        <w:t>Bima ya dhima: Bima inayofaa ya dhima ya kitaaluma inapendekezwa kwa watu wanaofanya kazi na mbwa kibiashara au mara kwa mara. Inakulinda kutokana na matokeo ya kifedha ikiwa kitu kitatokea.</w:t>
      </w:r>
    </w:p>
    <w:p>
      <w:pPr>
        <w:pStyle w:val="ListBullet"/>
        <w:spacing w:after="40" w:line="264" w:lineRule="auto"/>
      </w:pPr>
      <w:r>
        <w:t>Ulinzi wa data: Data ya kibinafsi inapaswa kuchakatwa kwa madhumuni mahususi pekee, isihifadhiwe kwa muda mrefu kuliko inavyohitajika na isipitishwe bila misingi ya kisheria au kibali. Idhini ya moja kwa moja inapaswa kupatikana kila wakati kwa picha au data maalum.</w:t>
      </w:r>
    </w:p>
    <w:p>
      <w:pPr/>
      <w:r>
        <w:t>Maneno mahususi ya maandishi ya ulinzi wa data, ilani za kisheria, mikataba na vibali vinapaswa kuratibiwa kila wakati na mtaalamu wa sheria.</w:t>
      </w:r>
    </w:p>
    <w:p>
      <w:pPr>
        <w:pStyle w:val="Heading2"/>
      </w:pPr>
      <w:r>
        <w:t>8.7 Kushughulika na mbwa wenye matukio ya kuuma na mahitaji rasmi</w:t>
      </w:r>
    </w:p>
    <w:p>
      <w:pPr>
        <w:keepNext/>
      </w:pPr>
      <w:r>
        <w:t>Ushauri juu ya mbwa wenye historia ya kuuma au mahitaji rasmi inahitaji huduma maalum - wote kitaaluma na kisheria.</w:t>
      </w:r>
    </w:p>
    <w:p>
      <w:pPr/>
      <w:r>
        <w:t>Mambo muhimu:</w:t>
      </w:r>
    </w:p>
    <w:p>
      <w:pPr>
        <w:pStyle w:val="ListBullet"/>
        <w:spacing w:after="40" w:line="264" w:lineRule="auto"/>
      </w:pPr>
      <w:r>
        <w:t>Usalama wako mwenyewe na usalama wa watu wengine una kipaumbele cha juu - muzzle na, ikiwa ni lazima, vifaa vingine vya usalama (k.m. usalama mara mbili kwenye kamba) ni lazima.</w:t>
      </w:r>
    </w:p>
    <w:p>
      <w:pPr>
        <w:pStyle w:val="ListBullet"/>
        <w:spacing w:after="40" w:line="264" w:lineRule="auto"/>
      </w:pPr>
      <w:r>
        <w:t>Historia inapaswa kurekodiwa wazi katika hati, bila lugha ya kuigiza, ukweli na kwa ufupi.</w:t>
      </w:r>
    </w:p>
    <w:p>
      <w:pPr>
        <w:pStyle w:val="ListBullet"/>
        <w:spacing w:after="40" w:line="264" w:lineRule="auto"/>
      </w:pPr>
      <w:r>
        <w:t>Washauri wanaweza kutoa ushauri kuhusu ni mdomo upi unafaa kitaalamu, lakini hawana jukumu la kutathmini kama mahitaji yanatimizwa rasmi - hiyo ni ya mamlaka inayohusika.</w:t>
      </w:r>
    </w:p>
    <w:p>
      <w:pPr>
        <w:pStyle w:val="ListBullet"/>
        <w:spacing w:after="40" w:line="264" w:lineRule="auto"/>
      </w:pPr>
      <w:r>
        <w:t>Ni mantiki kuwaonyesha wamiliki hitaji la mafunzo ya ziada na, ikiwa ni lazima, dawa ya tabia ya mifugo.</w:t>
      </w:r>
    </w:p>
    <w:p>
      <w:pPr>
        <w:pStyle w:val="Heading2"/>
      </w:pPr>
      <w:r>
        <w:t>8.8 Mfano wa maneno kwa maelezo na kanusho</w:t>
      </w:r>
    </w:p>
    <w:p>
      <w:pPr>
        <w:keepNext/>
      </w:pPr>
      <w:r>
        <w:t>Michanganyiko ifuatayo ni mifano ya jinsi arifa kwa wateja zinavyoweza kuonekana. Hazikusudiwi kuwa hati kamili za kisheria, bali kama kiolezo ambacho kinapaswa kukaguliwa na kurekebishwa kisheria.</w:t>
      </w:r>
    </w:p>
    <w:p>
      <w:pPr/>
      <w:r>
        <w:t>Mfano: Kumbuka juu ya wajibu "Ushauri wa muzzle hutumikia kuchagua na kurekebisha muzzle ambayo inafaa na ya kirafiki kwa ustawi wa wanyama iwezekanavyo. Wajibu kwa mbwa na tabia yake ni ya mmiliki wakati wote. Muzzle inaweza kupunguza hatari ya majeraha, lakini haiwezi kuiondoa kabisa."</w:t>
      </w:r>
    </w:p>
    <w:p>
      <w:pPr/>
      <w:r>
        <w:t>Mfano: Hakuna ahadi za tabia au uponyaji "Matumizi ya muzzle haihakikishi mabadiliko yoyote katika tabia ya mbwa. Ushauri hauchukua nafasi ya matibabu ya mifugo, tiba ya tabia au kazi ya mafunzo."</w:t>
      </w:r>
    </w:p>
    <w:p>
      <w:pPr/>
      <w:r>
        <w:t>Mfano: Kumbuka kuhusu hatari za kiafya "Ikiwa umejua magonjwa ya awali (k.m. magonjwa ya moyo, mapafu au upumuaji, magonjwa ya mishipa ya fahamu), matumizi ya mdomo yanapaswa kuratibiwa na daktari wa mifugo anayetibu. Tafadhali tufahamishe kuhusu magonjwa yoyote ya awali ambayo mbwa wako anayo."</w:t>
      </w:r>
    </w:p>
    <w:p>
      <w:pPr/>
      <w:r>
        <w:t>Maandishi haya au sawa yanaweza kuunganishwa katika fomu za usajili, mikataba ya ushauri au karatasi za habari - baada ya mapitio ya kisheria na kukabiliana na mtindo maalum wa biashara.</w:t>
      </w:r>
    </w:p>
    <w:p>
      <w:pPr>
        <w:pStyle w:val="Heading2"/>
      </w:pPr>
      <w:r>
        <w:t>8.9 Kauli Muhimu Moduli ya 8</w:t>
      </w:r>
    </w:p>
    <w:p>
      <w:pPr>
        <w:pStyle w:val="ListBullet"/>
        <w:spacing w:after="40" w:line="264" w:lineRule="auto"/>
      </w:pPr>
      <w:r>
        <w:t>Washauri wa muzzle ni wajibu wa kutoa ushauri makini, wa kirafiki wa ustawi wa wanyama - si kwa tabia ya kila mbwa.</w:t>
      </w:r>
    </w:p>
    <w:p>
      <w:pPr>
        <w:pStyle w:val="ListBullet"/>
        <w:spacing w:after="40" w:line="264" w:lineRule="auto"/>
      </w:pPr>
      <w:r>
        <w:t>Ufafanuzi wa wazi wa jukumu na utofautishaji kutoka kwa madaktari wa mifugo, wakufunzi na ushauri wa kisheria ni muhimu.</w:t>
      </w:r>
    </w:p>
    <w:p>
      <w:pPr>
        <w:pStyle w:val="ListBullet"/>
        <w:spacing w:after="40" w:line="264" w:lineRule="auto"/>
      </w:pPr>
      <w:r>
        <w:t>Nyaraka nzuri (data, vipimo, mapendekezo, maelezo) hulinda kila mtu anayehusika.</w:t>
      </w:r>
    </w:p>
    <w:p>
      <w:pPr>
        <w:pStyle w:val="ListBullet"/>
        <w:spacing w:after="40" w:line="264" w:lineRule="auto"/>
      </w:pPr>
      <w:r>
        <w:t>Mahitaji ya kisheria kuhusu mahitaji ya muzzle, dhima, uhifadhi wa nyaraka na ulinzi wa data yanaweza kutofautiana kulingana na nchi au eneo - wamiliki lazima wajijulishe wenyewe.</w:t>
      </w:r>
    </w:p>
    <w:p>
      <w:pPr>
        <w:pStyle w:val="ListBullet"/>
        <w:spacing w:after="40" w:line="264" w:lineRule="auto"/>
      </w:pPr>
      <w:r>
        <w:t>Vidokezo rahisi, vinavyoeleweka na kanusho husaidia kufafanua matarajio na kuzuia kutokuelewana.</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