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Základné školenie</w:t>
      </w:r>
    </w:p>
    <w:p>
      <w:pPr>
        <w:spacing w:before="0" w:after="40" w:line="240" w:lineRule="auto"/>
        <w:jc w:val="center"/>
      </w:pPr>
      <w:r>
        <w:rPr>
          <w:rFonts w:ascii="Calibri" w:hAnsi="Calibri" w:eastAsia="Calibri"/>
          <w:b/>
          <w:i w:val="0"/>
          <w:sz w:val="48"/>
        </w:rPr>
        <w:t>Náhubkové rady</w:t>
      </w:r>
    </w:p>
    <w:p>
      <w:pPr>
        <w:spacing w:before="0" w:after="400" w:line="240" w:lineRule="auto"/>
        <w:jc w:val="center"/>
      </w:pPr>
      <w:r>
        <w:rPr>
          <w:rFonts w:ascii="Calibri" w:hAnsi="Calibri" w:eastAsia="Calibri"/>
          <w:b w:val="0"/>
          <w:i w:val="0"/>
          <w:sz w:val="30"/>
        </w:rPr>
        <w:t>Moduly 1-8</w:t>
      </w:r>
    </w:p>
    <w:p>
      <w:pPr>
        <w:spacing w:before="0" w:after="360" w:line="240" w:lineRule="auto"/>
        <w:jc w:val="center"/>
      </w:pPr>
      <w:r>
        <w:rPr>
          <w:rFonts w:ascii="Calibri" w:hAnsi="Calibri" w:eastAsia="Calibri"/>
          <w:b w:val="0"/>
          <w:i w:val="0"/>
          <w:sz w:val="22"/>
        </w:rPr>
        <w:t>Spoločnosť: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Tu nájdete všetko o náhubkoch a DIY v našom obchode.</w:t>
      </w:r>
    </w:p>
    <w:p>
      <w:pPr>
        <w:spacing w:before="0" w:after="0" w:line="240" w:lineRule="auto"/>
      </w:pPr>
      <w:r>
        <w:br w:type="page"/>
      </w:r>
    </w:p>
    <w:p>
      <w:pPr>
        <w:pStyle w:val="Heading1"/>
        <w:pageBreakBefore w:val="0"/>
      </w:pPr>
      <w:r>
        <w:t>Obsah</w:t>
      </w:r>
    </w:p>
    <w:p>
      <w:pPr>
        <w:spacing w:before="0" w:after="0" w:line="240" w:lineRule="auto"/>
        <w:ind w:left="0"/>
      </w:pPr>
      <w:r>
        <w:rPr>
          <w:b/>
          <w:sz w:val="20"/>
        </w:rPr>
        <w:t>MODUL 1 - Základy, oblasti použitia a úloha poradcu pre náhubok</w:t>
      </w:r>
    </w:p>
    <w:p>
      <w:pPr>
        <w:spacing w:before="0" w:after="0" w:line="240" w:lineRule="auto"/>
        <w:ind w:left="283"/>
      </w:pPr>
      <w:r>
        <w:rPr>
          <w:sz w:val="20"/>
        </w:rPr>
        <w:t>1.0 Cieľ modulu</w:t>
      </w:r>
    </w:p>
    <w:p>
      <w:pPr>
        <w:spacing w:before="0" w:after="0" w:line="240" w:lineRule="auto"/>
        <w:ind w:left="283"/>
      </w:pPr>
      <w:r>
        <w:rPr>
          <w:sz w:val="20"/>
        </w:rPr>
        <w:t>1.1 Prečo vôbec náhubok?</w:t>
      </w:r>
    </w:p>
    <w:p>
      <w:pPr>
        <w:spacing w:before="0" w:after="0" w:line="240" w:lineRule="auto"/>
        <w:ind w:left="283"/>
      </w:pPr>
      <w:r>
        <w:rPr>
          <w:sz w:val="20"/>
        </w:rPr>
        <w:t>1.2 Typické oblasti použitia</w:t>
      </w:r>
    </w:p>
    <w:p>
      <w:pPr>
        <w:spacing w:before="0" w:after="0" w:line="240" w:lineRule="auto"/>
        <w:ind w:left="567"/>
      </w:pPr>
      <w:r>
        <w:rPr>
          <w:sz w:val="20"/>
        </w:rPr>
        <w:t>1.2.1 Zdravotné situácie</w:t>
      </w:r>
    </w:p>
    <w:p>
      <w:pPr>
        <w:spacing w:before="0" w:after="0" w:line="240" w:lineRule="auto"/>
        <w:ind w:left="567"/>
      </w:pPr>
      <w:r>
        <w:rPr>
          <w:sz w:val="20"/>
        </w:rPr>
        <w:t>1.2.2 Každodenný život a jedovatá návnada</w:t>
      </w:r>
    </w:p>
    <w:p>
      <w:pPr>
        <w:spacing w:before="0" w:after="0" w:line="240" w:lineRule="auto"/>
        <w:ind w:left="567"/>
      </w:pPr>
      <w:r>
        <w:rPr>
          <w:sz w:val="20"/>
        </w:rPr>
        <w:t>1.2.3 Problémy školenia a správania</w:t>
      </w:r>
    </w:p>
    <w:p>
      <w:pPr>
        <w:spacing w:before="0" w:after="0" w:line="240" w:lineRule="auto"/>
        <w:ind w:left="283"/>
      </w:pPr>
      <w:r>
        <w:rPr>
          <w:sz w:val="20"/>
        </w:rPr>
        <w:t>1.3 Vymedzenie: Náhubok nie je tréningový nástroj</w:t>
      </w:r>
    </w:p>
    <w:p>
      <w:pPr>
        <w:spacing w:before="0" w:after="0" w:line="240" w:lineRule="auto"/>
        <w:ind w:left="283"/>
      </w:pPr>
      <w:r>
        <w:rPr>
          <w:sz w:val="20"/>
        </w:rPr>
        <w:t>1.4 Úloha poradcu pre náhubok v Caniseguros</w:t>
      </w:r>
    </w:p>
    <w:p>
      <w:pPr>
        <w:spacing w:before="0" w:after="0" w:line="240" w:lineRule="auto"/>
        <w:ind w:left="283"/>
      </w:pPr>
      <w:r>
        <w:rPr>
          <w:sz w:val="20"/>
        </w:rPr>
        <w:t>1.5 Komunikácia hraníc</w:t>
      </w:r>
    </w:p>
    <w:p>
      <w:pPr>
        <w:spacing w:before="0" w:after="0" w:line="240" w:lineRule="auto"/>
        <w:ind w:left="0"/>
      </w:pPr>
      <w:r>
        <w:rPr>
          <w:b/>
          <w:sz w:val="20"/>
        </w:rPr>
        <w:t>MODUL 2 - Zdravotné aspekty a riziká pri nosení náhubku</w:t>
      </w:r>
    </w:p>
    <w:p>
      <w:pPr>
        <w:spacing w:before="0" w:after="0" w:line="240" w:lineRule="auto"/>
        <w:ind w:left="283"/>
      </w:pPr>
      <w:r>
        <w:rPr>
          <w:sz w:val="20"/>
        </w:rPr>
        <w:t>2.0 Cieľ modulu</w:t>
      </w:r>
    </w:p>
    <w:p>
      <w:pPr>
        <w:spacing w:before="0" w:after="0" w:line="240" w:lineRule="auto"/>
        <w:ind w:left="283"/>
      </w:pPr>
      <w:r>
        <w:rPr>
          <w:sz w:val="20"/>
        </w:rPr>
        <w:t>2.1 Dýchanie a termoregulácia</w:t>
      </w:r>
    </w:p>
    <w:p>
      <w:pPr>
        <w:spacing w:before="0" w:after="0" w:line="240" w:lineRule="auto"/>
        <w:ind w:left="283"/>
      </w:pPr>
      <w:r>
        <w:rPr>
          <w:sz w:val="20"/>
        </w:rPr>
        <w:t>2.2 Tlakové body, koža a otlaky</w:t>
      </w:r>
    </w:p>
    <w:p>
      <w:pPr>
        <w:spacing w:before="0" w:after="0" w:line="240" w:lineRule="auto"/>
        <w:ind w:left="283"/>
      </w:pPr>
      <w:r>
        <w:rPr>
          <w:sz w:val="20"/>
        </w:rPr>
        <w:t>2.3 Dýchací systém a tepelný stres</w:t>
      </w:r>
    </w:p>
    <w:p>
      <w:pPr>
        <w:spacing w:before="0" w:after="0" w:line="240" w:lineRule="auto"/>
        <w:ind w:left="283"/>
      </w:pPr>
      <w:r>
        <w:rPr>
          <w:sz w:val="20"/>
        </w:rPr>
        <w:t>2.4 Iné medicínske aspekty</w:t>
      </w:r>
    </w:p>
    <w:p>
      <w:pPr>
        <w:spacing w:before="0" w:after="0" w:line="240" w:lineRule="auto"/>
        <w:ind w:left="283"/>
      </w:pPr>
      <w:r>
        <w:rPr>
          <w:sz w:val="20"/>
        </w:rPr>
        <w:t>2.5 Lekárske kontraindikácie / veterinárna požiadavka</w:t>
      </w:r>
    </w:p>
    <w:p>
      <w:pPr>
        <w:spacing w:before="0" w:after="0" w:line="240" w:lineRule="auto"/>
        <w:ind w:left="283"/>
      </w:pPr>
      <w:r>
        <w:rPr>
          <w:sz w:val="20"/>
        </w:rPr>
        <w:t>2.6 Úloha konzultanta v medicínskych otázkach</w:t>
      </w:r>
    </w:p>
    <w:p>
      <w:pPr>
        <w:spacing w:before="0" w:after="0" w:line="240" w:lineRule="auto"/>
        <w:ind w:left="283"/>
      </w:pPr>
      <w:r>
        <w:rPr>
          <w:sz w:val="20"/>
        </w:rPr>
        <w:t>2.7 Kľúčové vyhlásenia Modul 2</w:t>
      </w:r>
    </w:p>
    <w:p>
      <w:pPr>
        <w:spacing w:before="0" w:after="0" w:line="240" w:lineRule="auto"/>
        <w:ind w:left="0"/>
      </w:pPr>
      <w:r>
        <w:rPr>
          <w:b/>
          <w:sz w:val="20"/>
        </w:rPr>
        <w:t>MODUL 3 - Mýty, komunikácia a psychológia majiteľa</w:t>
      </w:r>
    </w:p>
    <w:p>
      <w:pPr>
        <w:spacing w:before="0" w:after="0" w:line="240" w:lineRule="auto"/>
        <w:ind w:left="283"/>
      </w:pPr>
      <w:r>
        <w:rPr>
          <w:sz w:val="20"/>
        </w:rPr>
        <w:t>3.0 Cieľ modulu</w:t>
      </w:r>
    </w:p>
    <w:p>
      <w:pPr>
        <w:spacing w:before="0" w:after="0" w:line="240" w:lineRule="auto"/>
        <w:ind w:left="283"/>
      </w:pPr>
      <w:r>
        <w:rPr>
          <w:sz w:val="20"/>
        </w:rPr>
        <w:t>3.1 Typické mýty o papuli</w:t>
      </w:r>
    </w:p>
    <w:p>
      <w:pPr>
        <w:spacing w:before="0" w:after="0" w:line="240" w:lineRule="auto"/>
        <w:ind w:left="283"/>
      </w:pPr>
      <w:r>
        <w:rPr>
          <w:sz w:val="20"/>
        </w:rPr>
        <w:t>3.2 Technická klasifikácia najdôležitejších mýtov</w:t>
      </w:r>
    </w:p>
    <w:p>
      <w:pPr>
        <w:spacing w:before="0" w:after="0" w:line="240" w:lineRule="auto"/>
        <w:ind w:left="283"/>
      </w:pPr>
      <w:r>
        <w:rPr>
          <w:sz w:val="20"/>
        </w:rPr>
        <w:t>3.3 Príklady odpovedí v dialógu so zákazníkom</w:t>
      </w:r>
    </w:p>
    <w:p>
      <w:pPr>
        <w:spacing w:before="0" w:after="0" w:line="240" w:lineRule="auto"/>
        <w:ind w:left="283"/>
      </w:pPr>
      <w:r>
        <w:rPr>
          <w:sz w:val="20"/>
        </w:rPr>
        <w:t>3.4 Zaobchádzanie s emóciami majiteľov</w:t>
      </w:r>
    </w:p>
    <w:p>
      <w:pPr>
        <w:spacing w:before="0" w:after="0" w:line="240" w:lineRule="auto"/>
        <w:ind w:left="283"/>
      </w:pPr>
      <w:r>
        <w:rPr>
          <w:sz w:val="20"/>
        </w:rPr>
        <w:t>3.5 Komunikačný štýl v poradenstve</w:t>
      </w:r>
    </w:p>
    <w:p>
      <w:pPr>
        <w:spacing w:before="0" w:after="0" w:line="240" w:lineRule="auto"/>
        <w:ind w:left="283"/>
      </w:pPr>
      <w:r>
        <w:rPr>
          <w:sz w:val="20"/>
        </w:rPr>
        <w:t>3.6 Limity komunikácie</w:t>
      </w:r>
    </w:p>
    <w:p>
      <w:pPr>
        <w:spacing w:before="0" w:after="0" w:line="240" w:lineRule="auto"/>
        <w:ind w:left="283"/>
      </w:pPr>
      <w:r>
        <w:rPr>
          <w:sz w:val="20"/>
        </w:rPr>
        <w:t>3.7 Kľúčové vyhlásenia Modul 3</w:t>
      </w:r>
    </w:p>
    <w:p>
      <w:pPr>
        <w:spacing w:before="0" w:after="0" w:line="240" w:lineRule="auto"/>
        <w:ind w:left="0"/>
      </w:pPr>
      <w:r>
        <w:rPr>
          <w:b/>
          <w:sz w:val="20"/>
        </w:rPr>
        <w:t>MODUL 4 - Meranie, prispôsobenie a plánovanie pásu</w:t>
      </w:r>
    </w:p>
    <w:p>
      <w:pPr>
        <w:spacing w:before="0" w:after="0" w:line="240" w:lineRule="auto"/>
        <w:ind w:left="283"/>
      </w:pPr>
      <w:r>
        <w:rPr>
          <w:sz w:val="20"/>
        </w:rPr>
        <w:t>4.0 Cieľ modulu</w:t>
      </w:r>
    </w:p>
    <w:p>
      <w:pPr>
        <w:spacing w:before="0" w:after="0" w:line="240" w:lineRule="auto"/>
        <w:ind w:left="283"/>
      </w:pPr>
      <w:r>
        <w:rPr>
          <w:sz w:val="20"/>
        </w:rPr>
        <w:t>4.1 Prehľad a princípy merania papule</w:t>
      </w:r>
    </w:p>
    <w:p>
      <w:pPr>
        <w:spacing w:before="0" w:after="0" w:line="240" w:lineRule="auto"/>
        <w:ind w:left="283"/>
      </w:pPr>
      <w:r>
        <w:rPr>
          <w:sz w:val="20"/>
        </w:rPr>
        <w:t>4.2 Meracie nástroje a príprava</w:t>
      </w:r>
    </w:p>
    <w:p>
      <w:pPr>
        <w:spacing w:before="0" w:after="0" w:line="240" w:lineRule="auto"/>
        <w:ind w:left="283"/>
      </w:pPr>
      <w:r>
        <w:rPr>
          <w:sz w:val="20"/>
        </w:rPr>
        <w:t>4.3 Meracie body na úlovku</w:t>
      </w:r>
    </w:p>
    <w:p>
      <w:pPr>
        <w:spacing w:before="0" w:after="0" w:line="240" w:lineRule="auto"/>
        <w:ind w:left="567"/>
      </w:pPr>
      <w:r>
        <w:rPr>
          <w:sz w:val="20"/>
        </w:rPr>
        <w:t>4.3.1 Dĺžka úlovku</w:t>
      </w:r>
    </w:p>
    <w:p>
      <w:pPr>
        <w:spacing w:before="0" w:after="0" w:line="240" w:lineRule="auto"/>
        <w:ind w:left="567"/>
      </w:pPr>
      <w:r>
        <w:rPr>
          <w:sz w:val="20"/>
        </w:rPr>
        <w:t>4.3.2 Rozsah úlovku</w:t>
      </w:r>
    </w:p>
    <w:p>
      <w:pPr>
        <w:spacing w:before="0" w:after="0" w:line="240" w:lineRule="auto"/>
        <w:ind w:left="567"/>
      </w:pPr>
      <w:r>
        <w:rPr>
          <w:sz w:val="20"/>
        </w:rPr>
        <w:t>4.3.3 Šírka záchytu</w:t>
      </w:r>
    </w:p>
    <w:p>
      <w:pPr>
        <w:spacing w:before="0" w:after="0" w:line="240" w:lineRule="auto"/>
        <w:ind w:left="567"/>
      </w:pPr>
      <w:r>
        <w:rPr>
          <w:sz w:val="20"/>
        </w:rPr>
        <w:t>4.3.4 Dĺžka hlavy / pomer hlavy</w:t>
      </w:r>
    </w:p>
    <w:p>
      <w:pPr>
        <w:spacing w:before="0" w:after="0" w:line="240" w:lineRule="auto"/>
        <w:ind w:left="567"/>
      </w:pPr>
      <w:r>
        <w:rPr>
          <w:sz w:val="20"/>
        </w:rPr>
        <w:t>4.3.5 Špeciálny prípad: Vyčnievajúca spodná čeľusť</w:t>
      </w:r>
    </w:p>
    <w:p>
      <w:pPr>
        <w:spacing w:before="0" w:after="0" w:line="240" w:lineRule="auto"/>
        <w:ind w:left="567"/>
      </w:pPr>
      <w:r>
        <w:rPr>
          <w:sz w:val="20"/>
        </w:rPr>
        <w:t>4.3.6 Faktor dýchania (faktor 1,5 / 1,3-1,4)</w:t>
      </w:r>
    </w:p>
    <w:p>
      <w:pPr>
        <w:spacing w:before="0" w:after="0" w:line="240" w:lineRule="auto"/>
        <w:ind w:left="283"/>
      </w:pPr>
      <w:r>
        <w:rPr>
          <w:sz w:val="20"/>
        </w:rPr>
        <w:t>4.4 Zmerajte a naplánujte dĺžky pásov</w:t>
      </w:r>
    </w:p>
    <w:p>
      <w:pPr>
        <w:spacing w:before="0" w:after="0" w:line="240" w:lineRule="auto"/>
        <w:ind w:left="567"/>
      </w:pPr>
      <w:r>
        <w:rPr>
          <w:sz w:val="20"/>
        </w:rPr>
        <w:t>4.4.1 Krčný pás</w:t>
      </w:r>
    </w:p>
    <w:p>
      <w:pPr>
        <w:spacing w:before="0" w:after="0" w:line="240" w:lineRule="auto"/>
        <w:ind w:left="567"/>
      </w:pPr>
      <w:r>
        <w:rPr>
          <w:sz w:val="20"/>
        </w:rPr>
        <w:t>4.4.2 Remienky na krk/zapínanie</w:t>
      </w:r>
    </w:p>
    <w:p>
      <w:pPr>
        <w:spacing w:before="0" w:after="0" w:line="240" w:lineRule="auto"/>
        <w:ind w:left="567"/>
      </w:pPr>
      <w:r>
        <w:rPr>
          <w:sz w:val="20"/>
        </w:rPr>
        <w:t>4.4.3 Horný popruh</w:t>
      </w:r>
    </w:p>
    <w:p>
      <w:pPr>
        <w:spacing w:before="0" w:after="0" w:line="240" w:lineRule="auto"/>
        <w:ind w:left="567"/>
      </w:pPr>
      <w:r>
        <w:rPr>
          <w:sz w:val="20"/>
        </w:rPr>
        <w:t>4.4.4 Bezpečnostný golier</w:t>
      </w:r>
    </w:p>
    <w:p>
      <w:pPr>
        <w:spacing w:before="0" w:after="0" w:line="240" w:lineRule="auto"/>
        <w:ind w:left="283"/>
      </w:pPr>
      <w:r>
        <w:rPr>
          <w:sz w:val="20"/>
        </w:rPr>
        <w:t>4.5 Nosníky a varianty</w:t>
      </w:r>
    </w:p>
    <w:p>
      <w:pPr>
        <w:spacing w:before="0" w:after="0" w:line="240" w:lineRule="auto"/>
        <w:ind w:left="283"/>
      </w:pPr>
      <w:r>
        <w:rPr>
          <w:sz w:val="20"/>
        </w:rPr>
        <w:t>4.6 Dokumentácia a fotodokumentácia</w:t>
      </w:r>
    </w:p>
    <w:p>
      <w:pPr>
        <w:spacing w:before="0" w:after="0" w:line="240" w:lineRule="auto"/>
        <w:ind w:left="283"/>
      </w:pPr>
      <w:r>
        <w:rPr>
          <w:sz w:val="20"/>
        </w:rPr>
        <w:t>4.7 Červené vlajky pri meraní</w:t>
      </w:r>
    </w:p>
    <w:p>
      <w:pPr>
        <w:spacing w:before="0" w:after="0" w:line="240" w:lineRule="auto"/>
        <w:ind w:left="283"/>
      </w:pPr>
      <w:r>
        <w:rPr>
          <w:sz w:val="20"/>
        </w:rPr>
        <w:t>4.8 Kľúčové vyhlásenia Modul 4</w:t>
      </w:r>
    </w:p>
    <w:p>
      <w:pPr>
        <w:spacing w:before="0" w:after="0" w:line="240" w:lineRule="auto"/>
        <w:ind w:left="0"/>
      </w:pPr>
      <w:r>
        <w:rPr>
          <w:b/>
          <w:sz w:val="20"/>
        </w:rPr>
        <w:t>MODUL 5 - Perfektne sa hodí: montáž, kontrolný zoznam a vhodnosť na každodenné použitie</w:t>
      </w:r>
    </w:p>
    <w:p>
      <w:pPr>
        <w:spacing w:before="0" w:after="0" w:line="240" w:lineRule="auto"/>
        <w:ind w:left="283"/>
      </w:pPr>
      <w:r>
        <w:rPr>
          <w:sz w:val="20"/>
        </w:rPr>
        <w:t>5.0 Cieľ modulu</w:t>
      </w:r>
    </w:p>
    <w:p>
      <w:pPr>
        <w:spacing w:before="0" w:after="0" w:line="240" w:lineRule="auto"/>
        <w:ind w:left="283"/>
      </w:pPr>
      <w:r>
        <w:rPr>
          <w:sz w:val="20"/>
        </w:rPr>
        <w:t>5.1 Príprava na montáž</w:t>
      </w:r>
    </w:p>
    <w:p>
      <w:pPr>
        <w:spacing w:before="0" w:after="0" w:line="240" w:lineRule="auto"/>
        <w:ind w:left="283"/>
      </w:pPr>
      <w:r>
        <w:rPr>
          <w:sz w:val="20"/>
        </w:rPr>
        <w:t>5.2 Vytváranie krok za krokom</w:t>
      </w:r>
    </w:p>
    <w:p>
      <w:pPr>
        <w:spacing w:before="0" w:after="0" w:line="240" w:lineRule="auto"/>
        <w:ind w:left="283"/>
      </w:pPr>
      <w:r>
        <w:rPr>
          <w:sz w:val="20"/>
        </w:rPr>
        <w:t>5.3 Kontrolný zoznam „Dokonalé prispôsobenie“.</w:t>
      </w:r>
    </w:p>
    <w:p>
      <w:pPr>
        <w:spacing w:before="0" w:after="0" w:line="240" w:lineRule="auto"/>
        <w:ind w:left="567"/>
      </w:pPr>
      <w:r>
        <w:rPr>
          <w:sz w:val="20"/>
        </w:rPr>
        <w:t>5.3.1 Zorné pole a oči</w:t>
      </w:r>
    </w:p>
    <w:p>
      <w:pPr>
        <w:spacing w:before="0" w:after="0" w:line="240" w:lineRule="auto"/>
        <w:ind w:left="567"/>
      </w:pPr>
      <w:r>
        <w:rPr>
          <w:sz w:val="20"/>
        </w:rPr>
        <w:t>5.3.2 Nos a chrbát nosa</w:t>
      </w:r>
    </w:p>
    <w:p>
      <w:pPr>
        <w:spacing w:before="0" w:after="0" w:line="240" w:lineRule="auto"/>
        <w:ind w:left="567"/>
      </w:pPr>
      <w:r>
        <w:rPr>
          <w:sz w:val="20"/>
        </w:rPr>
        <w:t>5.3.3 Líca a pery</w:t>
      </w:r>
    </w:p>
    <w:p>
      <w:pPr>
        <w:spacing w:before="0" w:after="0" w:line="240" w:lineRule="auto"/>
        <w:ind w:left="567"/>
      </w:pPr>
      <w:r>
        <w:rPr>
          <w:sz w:val="20"/>
        </w:rPr>
        <w:t>5.3.4 Západka hrdla a hrdla</w:t>
      </w:r>
    </w:p>
    <w:p>
      <w:pPr>
        <w:spacing w:before="0" w:after="0" w:line="240" w:lineRule="auto"/>
        <w:ind w:left="567"/>
      </w:pPr>
      <w:r>
        <w:rPr>
          <w:sz w:val="20"/>
        </w:rPr>
        <w:t>5.3.5 Sloboda dýchania a otvárania úst</w:t>
      </w:r>
    </w:p>
    <w:p>
      <w:pPr>
        <w:spacing w:before="0" w:after="0" w:line="240" w:lineRule="auto"/>
        <w:ind w:left="567"/>
      </w:pPr>
      <w:r>
        <w:rPr>
          <w:sz w:val="20"/>
        </w:rPr>
        <w:t>5.3.6 Bezpečné uloženie</w:t>
      </w:r>
    </w:p>
    <w:p>
      <w:pPr>
        <w:spacing w:before="0" w:after="0" w:line="240" w:lineRule="auto"/>
        <w:ind w:left="283"/>
      </w:pPr>
      <w:r>
        <w:rPr>
          <w:sz w:val="20"/>
        </w:rPr>
        <w:t>5.4 Test bezpečnosti a test krátkeho pohybu</w:t>
      </w:r>
    </w:p>
    <w:p>
      <w:pPr>
        <w:spacing w:before="0" w:after="0" w:line="240" w:lineRule="auto"/>
        <w:ind w:left="283"/>
      </w:pPr>
      <w:r>
        <w:rPr>
          <w:sz w:val="20"/>
        </w:rPr>
        <w:t>5.5 Typické problémy s lícovaním a opravy</w:t>
      </w:r>
    </w:p>
    <w:p>
      <w:pPr>
        <w:spacing w:before="0" w:after="0" w:line="240" w:lineRule="auto"/>
        <w:ind w:left="283"/>
      </w:pPr>
      <w:r>
        <w:rPr>
          <w:sz w:val="20"/>
        </w:rPr>
        <w:t>5.6 Kontrolný zoznam pre majiteľov v každodennom živote</w:t>
      </w:r>
    </w:p>
    <w:p>
      <w:pPr>
        <w:spacing w:before="0" w:after="0" w:line="240" w:lineRule="auto"/>
        <w:ind w:left="283"/>
      </w:pPr>
      <w:r>
        <w:rPr>
          <w:sz w:val="20"/>
        </w:rPr>
        <w:t>5.7 5-sekundová kontrola pri každom použití</w:t>
      </w:r>
    </w:p>
    <w:p>
      <w:pPr>
        <w:spacing w:before="0" w:after="0" w:line="240" w:lineRule="auto"/>
        <w:ind w:left="283"/>
      </w:pPr>
      <w:r>
        <w:rPr>
          <w:sz w:val="20"/>
        </w:rPr>
        <w:t>5.8 Kľúčové vyhlásenia Modul 5</w:t>
      </w:r>
    </w:p>
    <w:p>
      <w:pPr>
        <w:spacing w:before="0" w:after="0" w:line="240" w:lineRule="auto"/>
        <w:ind w:left="0"/>
      </w:pPr>
      <w:r>
        <w:rPr>
          <w:b/>
          <w:sz w:val="20"/>
        </w:rPr>
        <w:t>MODUL 6 - Výcvik, privykanie a manipulácia s papuľou v každodennom živote</w:t>
      </w:r>
    </w:p>
    <w:p>
      <w:pPr>
        <w:spacing w:before="0" w:after="0" w:line="240" w:lineRule="auto"/>
        <w:ind w:left="283"/>
      </w:pPr>
      <w:r>
        <w:rPr>
          <w:sz w:val="20"/>
        </w:rPr>
        <w:t>6.0 Cieľ modulu</w:t>
      </w:r>
    </w:p>
    <w:p>
      <w:pPr>
        <w:spacing w:before="0" w:after="0" w:line="240" w:lineRule="auto"/>
        <w:ind w:left="283"/>
      </w:pPr>
      <w:r>
        <w:rPr>
          <w:sz w:val="20"/>
        </w:rPr>
        <w:t>6.1 Základné princípy výcviku náhubkov</w:t>
      </w:r>
    </w:p>
    <w:p>
      <w:pPr>
        <w:spacing w:before="0" w:after="0" w:line="240" w:lineRule="auto"/>
        <w:ind w:left="283"/>
      </w:pPr>
      <w:r>
        <w:rPr>
          <w:sz w:val="20"/>
        </w:rPr>
        <w:t>6.2 Tréningové fázy – od vzájomného spoznávania sa až po každodenný život</w:t>
      </w:r>
    </w:p>
    <w:p>
      <w:pPr>
        <w:spacing w:before="0" w:after="0" w:line="240" w:lineRule="auto"/>
        <w:ind w:left="567"/>
      </w:pPr>
      <w:r>
        <w:rPr>
          <w:sz w:val="20"/>
        </w:rPr>
        <w:t>6.2.1 Fáza 1 – Zoznámenie sa s náhubkom</w:t>
      </w:r>
    </w:p>
    <w:p>
      <w:pPr>
        <w:spacing w:before="0" w:after="0" w:line="240" w:lineRule="auto"/>
        <w:ind w:left="567"/>
      </w:pPr>
      <w:r>
        <w:rPr>
          <w:sz w:val="20"/>
        </w:rPr>
        <w:t>6.2.2 Fáza 2 - Nos v koši</w:t>
      </w:r>
    </w:p>
    <w:p>
      <w:pPr>
        <w:spacing w:before="0" w:after="0" w:line="240" w:lineRule="auto"/>
        <w:ind w:left="567"/>
      </w:pPr>
      <w:r>
        <w:rPr>
          <w:sz w:val="20"/>
        </w:rPr>
        <w:t>6.2.3 Fáza 3 - Krátko zatvorte pásy</w:t>
      </w:r>
    </w:p>
    <w:p>
      <w:pPr>
        <w:spacing w:before="0" w:after="0" w:line="240" w:lineRule="auto"/>
        <w:ind w:left="567"/>
      </w:pPr>
      <w:r>
        <w:rPr>
          <w:sz w:val="20"/>
        </w:rPr>
        <w:t>6.2.4 Fáza 4 – Pohyb s náhubkom</w:t>
      </w:r>
    </w:p>
    <w:p>
      <w:pPr>
        <w:spacing w:before="0" w:after="0" w:line="240" w:lineRule="auto"/>
        <w:ind w:left="567"/>
      </w:pPr>
      <w:r>
        <w:rPr>
          <w:sz w:val="20"/>
        </w:rPr>
        <w:t>6.2.5 Fáza 5 – Prenesenie sa do reálnych každodenných situácií</w:t>
      </w:r>
    </w:p>
    <w:p>
      <w:pPr>
        <w:spacing w:before="0" w:after="0" w:line="240" w:lineRule="auto"/>
        <w:ind w:left="283"/>
      </w:pPr>
      <w:r>
        <w:rPr>
          <w:sz w:val="20"/>
        </w:rPr>
        <w:t>6.3 Stratégie odmeňovania a správa krmiva</w:t>
      </w:r>
    </w:p>
    <w:p>
      <w:pPr>
        <w:spacing w:before="0" w:after="0" w:line="240" w:lineRule="auto"/>
        <w:ind w:left="283"/>
      </w:pPr>
      <w:r>
        <w:rPr>
          <w:sz w:val="20"/>
        </w:rPr>
        <w:t>6.4 "Paws away" - Riešenie škrabania na papuli</w:t>
      </w:r>
    </w:p>
    <w:p>
      <w:pPr>
        <w:spacing w:before="0" w:after="0" w:line="240" w:lineRule="auto"/>
        <w:ind w:left="283"/>
      </w:pPr>
      <w:r>
        <w:rPr>
          <w:sz w:val="20"/>
        </w:rPr>
        <w:t>6.5 Doba nosenia, prestávky a pozorovanie</w:t>
      </w:r>
    </w:p>
    <w:p>
      <w:pPr>
        <w:spacing w:before="0" w:after="0" w:line="240" w:lineRule="auto"/>
        <w:ind w:left="283"/>
      </w:pPr>
      <w:r>
        <w:rPr>
          <w:sz w:val="20"/>
        </w:rPr>
        <w:t>6.6 Prípady špeciálneho výcviku</w:t>
      </w:r>
    </w:p>
    <w:p>
      <w:pPr>
        <w:spacing w:before="0" w:after="0" w:line="240" w:lineRule="auto"/>
        <w:ind w:left="283"/>
      </w:pPr>
      <w:r>
        <w:rPr>
          <w:sz w:val="20"/>
        </w:rPr>
        <w:t>6.7 Školiace plány a domáce úlohy pre majiteľov</w:t>
      </w:r>
    </w:p>
    <w:p>
      <w:pPr>
        <w:spacing w:before="0" w:after="0" w:line="240" w:lineRule="auto"/>
        <w:ind w:left="283"/>
      </w:pPr>
      <w:r>
        <w:rPr>
          <w:sz w:val="20"/>
        </w:rPr>
        <w:t>6.8 Kľúčové vyhlásenia Modul 6</w:t>
      </w:r>
    </w:p>
    <w:p>
      <w:pPr>
        <w:spacing w:before="0" w:after="0" w:line="240" w:lineRule="auto"/>
        <w:ind w:left="0"/>
      </w:pPr>
      <w:r>
        <w:rPr>
          <w:b/>
          <w:sz w:val="20"/>
        </w:rPr>
        <w:t>MODUL 7 – Opatrenia na kontrolu materiálu a konverziu</w:t>
      </w:r>
    </w:p>
    <w:p>
      <w:pPr>
        <w:spacing w:before="0" w:after="0" w:line="240" w:lineRule="auto"/>
        <w:ind w:left="283"/>
      </w:pPr>
      <w:r>
        <w:rPr>
          <w:sz w:val="20"/>
        </w:rPr>
        <w:t>7.0 Cieľ modulu</w:t>
      </w:r>
    </w:p>
    <w:p>
      <w:pPr>
        <w:spacing w:before="0" w:after="0" w:line="240" w:lineRule="auto"/>
        <w:ind w:left="283"/>
      </w:pPr>
      <w:r>
        <w:rPr>
          <w:sz w:val="20"/>
        </w:rPr>
        <w:t>7.1 Bežné štandardné materiály pre náhubky</w:t>
      </w:r>
    </w:p>
    <w:p>
      <w:pPr>
        <w:spacing w:before="0" w:after="0" w:line="240" w:lineRule="auto"/>
        <w:ind w:left="283"/>
      </w:pPr>
      <w:r>
        <w:rPr>
          <w:sz w:val="20"/>
        </w:rPr>
        <w:t>7.2 Štandard Biothane &amp; Caniseguros</w:t>
      </w:r>
    </w:p>
    <w:p>
      <w:pPr>
        <w:spacing w:before="0" w:after="0" w:line="240" w:lineRule="auto"/>
        <w:ind w:left="283"/>
      </w:pPr>
      <w:r>
        <w:rPr>
          <w:sz w:val="20"/>
        </w:rPr>
        <w:t>7.3 Prečo sa konverzia oplatí – aj keď je vhodná</w:t>
      </w:r>
    </w:p>
    <w:p>
      <w:pPr>
        <w:spacing w:before="0" w:after="0" w:line="240" w:lineRule="auto"/>
        <w:ind w:left="283"/>
      </w:pPr>
      <w:r>
        <w:rPr>
          <w:sz w:val="20"/>
        </w:rPr>
        <w:t>7.4 Typické miery konverzie (prehľad)</w:t>
      </w:r>
    </w:p>
    <w:p>
      <w:pPr>
        <w:spacing w:before="0" w:after="0" w:line="240" w:lineRule="auto"/>
        <w:ind w:left="283"/>
      </w:pPr>
      <w:r>
        <w:rPr>
          <w:sz w:val="20"/>
        </w:rPr>
        <w:t>7.5 Zváračské práce a práškové lakovanie</w:t>
      </w:r>
    </w:p>
    <w:p>
      <w:pPr>
        <w:spacing w:before="0" w:after="0" w:line="240" w:lineRule="auto"/>
        <w:ind w:left="283"/>
      </w:pPr>
      <w:r>
        <w:rPr>
          <w:sz w:val="20"/>
        </w:rPr>
        <w:t>7.6 Bezpečnosť a obmedzenia konverzií</w:t>
      </w:r>
    </w:p>
    <w:p>
      <w:pPr>
        <w:spacing w:before="0" w:after="0" w:line="240" w:lineRule="auto"/>
        <w:ind w:left="283"/>
      </w:pPr>
      <w:r>
        <w:rPr>
          <w:sz w:val="20"/>
        </w:rPr>
        <w:t>7.7 Údržba, zaistenie skrutiek a starostlivosť</w:t>
      </w:r>
    </w:p>
    <w:p>
      <w:pPr>
        <w:spacing w:before="0" w:after="0" w:line="240" w:lineRule="auto"/>
        <w:ind w:left="283"/>
      </w:pPr>
      <w:r>
        <w:rPr>
          <w:sz w:val="20"/>
        </w:rPr>
        <w:t>7.8 Kľúčové vyhlásenia Modul 7</w:t>
      </w:r>
    </w:p>
    <w:p>
      <w:pPr>
        <w:spacing w:before="0" w:after="0" w:line="240" w:lineRule="auto"/>
        <w:ind w:left="0"/>
      </w:pPr>
      <w:r>
        <w:rPr>
          <w:b/>
          <w:sz w:val="20"/>
        </w:rPr>
        <w:t>MODUL 8 – Právny rámec, zodpovednosť a dokumentácia</w:t>
      </w:r>
    </w:p>
    <w:p>
      <w:pPr>
        <w:spacing w:before="0" w:after="0" w:line="240" w:lineRule="auto"/>
        <w:ind w:left="283"/>
      </w:pPr>
      <w:r>
        <w:rPr>
          <w:sz w:val="20"/>
        </w:rPr>
        <w:t>8.0 Cieľ modulu</w:t>
      </w:r>
    </w:p>
    <w:p>
      <w:pPr>
        <w:spacing w:before="0" w:after="0" w:line="240" w:lineRule="auto"/>
        <w:ind w:left="283"/>
      </w:pPr>
      <w:r>
        <w:rPr>
          <w:sz w:val="20"/>
        </w:rPr>
        <w:t>8.1 Dôležité upozornenie – nie právne poradenstvo</w:t>
      </w:r>
    </w:p>
    <w:p>
      <w:pPr>
        <w:spacing w:before="0" w:after="0" w:line="240" w:lineRule="auto"/>
        <w:ind w:left="283"/>
      </w:pPr>
      <w:r>
        <w:rPr>
          <w:sz w:val="20"/>
        </w:rPr>
        <w:t>8.2 Objasnenie úlohy – čo robia konzultanti náhubkov (a čo nie)</w:t>
      </w:r>
    </w:p>
    <w:p>
      <w:pPr>
        <w:spacing w:before="0" w:after="0" w:line="240" w:lineRule="auto"/>
        <w:ind w:left="283"/>
      </w:pPr>
      <w:r>
        <w:rPr>
          <w:sz w:val="20"/>
        </w:rPr>
        <w:t>8.3 Zmluvné princípy a obchodné modely (stručne)</w:t>
      </w:r>
    </w:p>
    <w:p>
      <w:pPr>
        <w:spacing w:before="0" w:after="0" w:line="240" w:lineRule="auto"/>
        <w:ind w:left="283"/>
      </w:pPr>
      <w:r>
        <w:rPr>
          <w:sz w:val="20"/>
        </w:rPr>
        <w:t>8.4 Zodpovednosť a vylúčenie zodpovednosti</w:t>
      </w:r>
    </w:p>
    <w:p>
      <w:pPr>
        <w:spacing w:before="0" w:after="0" w:line="240" w:lineRule="auto"/>
        <w:ind w:left="283"/>
      </w:pPr>
      <w:r>
        <w:rPr>
          <w:sz w:val="20"/>
        </w:rPr>
        <w:t>8.5 Dokumentácia – čo by sa malo zaznamenávať</w:t>
      </w:r>
    </w:p>
    <w:p>
      <w:pPr>
        <w:spacing w:before="0" w:after="0" w:line="240" w:lineRule="auto"/>
        <w:ind w:left="283"/>
      </w:pPr>
      <w:r>
        <w:rPr>
          <w:sz w:val="20"/>
        </w:rPr>
        <w:t>8.6 Všeobecný právny rámec</w:t>
      </w:r>
    </w:p>
    <w:p>
      <w:pPr>
        <w:spacing w:before="0" w:after="0" w:line="240" w:lineRule="auto"/>
        <w:ind w:left="283"/>
      </w:pPr>
      <w:r>
        <w:rPr>
          <w:sz w:val="20"/>
        </w:rPr>
        <w:t>8.7 Zaobchádzanie so psami s incidentmi pohryznutia a oficiálnymi požiadavkami</w:t>
      </w:r>
    </w:p>
    <w:p>
      <w:pPr>
        <w:spacing w:before="0" w:after="0" w:line="240" w:lineRule="auto"/>
        <w:ind w:left="283"/>
      </w:pPr>
      <w:r>
        <w:rPr>
          <w:sz w:val="20"/>
        </w:rPr>
        <w:t>8.8 Príklad znenia poznámok a vylúčení zodpovednosti</w:t>
      </w:r>
    </w:p>
    <w:p>
      <w:pPr>
        <w:spacing w:before="0" w:after="0" w:line="240" w:lineRule="auto"/>
        <w:ind w:left="283"/>
      </w:pPr>
      <w:r>
        <w:rPr>
          <w:sz w:val="20"/>
        </w:rPr>
        <w:t>8.9 Kľúčové vyhlásenia Modul 8</w:t>
      </w:r>
    </w:p>
    <w:p>
      <w:r>
        <w:br w:type="page"/>
      </w:r>
    </w:p>
    <w:p>
      <w:pPr>
        <w:pStyle w:val="Heading1"/>
        <w:pageBreakBefore w:val="0"/>
      </w:pPr>
      <w:r>
        <w:t>MODUL 1 - Základy, oblasti použitia a úloha poradcu pre náhubok</w:t>
      </w:r>
    </w:p>
    <w:p>
      <w:pPr>
        <w:pStyle w:val="Heading2"/>
      </w:pPr>
      <w:r>
        <w:t>1.0 Cieľ modulu</w:t>
      </w:r>
    </w:p>
    <w:p>
      <w:pPr>
        <w:keepNext/>
        <w:spacing w:after="20"/>
      </w:pPr>
      <w:r>
        <w:rPr>
          <w:b/>
        </w:rPr>
        <w:t>Po tomto module môžu účastníci:</w:t>
      </w:r>
    </w:p>
    <w:p>
      <w:pPr>
        <w:pStyle w:val="ListBullet"/>
        <w:spacing w:after="40" w:line="264" w:lineRule="auto"/>
      </w:pPr>
      <w:r>
        <w:t>vysvetliť, prečo majú náhubky zmysel z hľadiska dobrých životných podmienok zvierat,</w:t>
      </w:r>
    </w:p>
    <w:p>
      <w:pPr>
        <w:pStyle w:val="ListBullet"/>
        <w:spacing w:after="40" w:line="264" w:lineRule="auto"/>
      </w:pPr>
      <w:r>
        <w:t>vymenovať typické oblasti použitia (medicína, vzdelávanie, právo, každodenné situácie),</w:t>
      </w:r>
    </w:p>
    <w:p>
      <w:pPr>
        <w:pStyle w:val="ListBullet"/>
        <w:spacing w:after="40" w:line="264" w:lineRule="auto"/>
      </w:pPr>
      <w:r>
        <w:t>Jasne odlíšiť náhubky od tréningových nástrojov,</w:t>
      </w:r>
    </w:p>
    <w:p>
      <w:pPr>
        <w:pStyle w:val="ListBullet"/>
        <w:spacing w:after="40" w:line="264" w:lineRule="auto"/>
      </w:pPr>
      <w:r>
        <w:t>Pochopte svoju vlastnú úlohu poradcu náhubkov v spoločnosti Caniseguros (etika a zodpovednosť).</w:t>
      </w:r>
    </w:p>
    <w:p>
      <w:pPr>
        <w:pStyle w:val="Heading2"/>
      </w:pPr>
      <w:r>
        <w:t>1.1 Prečo vôbec náhubok?</w:t>
      </w:r>
    </w:p>
    <w:p>
      <w:pPr>
        <w:keepNext/>
      </w:pPr>
      <w:r>
        <w:t>Náhubok nie je „trestný nástroj“, ale bezpečnostný a ochranný nástroj:</w:t>
      </w:r>
    </w:p>
    <w:p>
      <w:pPr>
        <w:pStyle w:val="ListBullet"/>
        <w:spacing w:after="40" w:line="264" w:lineRule="auto"/>
      </w:pPr>
      <w:r>
        <w:t>chráni ľudí a iné zvieratá pred uhryznutím,</w:t>
      </w:r>
    </w:p>
    <w:p>
      <w:pPr>
        <w:pStyle w:val="ListBullet"/>
        <w:spacing w:after="40" w:line="264" w:lineRule="auto"/>
      </w:pPr>
      <w:r>
        <w:t>chráni psa pred sebou samým (napr. pri potravinovej závislosti / jedovatej návnade),</w:t>
      </w:r>
    </w:p>
    <w:p>
      <w:pPr>
        <w:pStyle w:val="ListBullet"/>
        <w:spacing w:after="40" w:line="264" w:lineRule="auto"/>
      </w:pPr>
      <w:r>
        <w:t>umožňuje situácie, ktoré by boli bez náhubku príliš nebezpečné.</w:t>
      </w:r>
    </w:p>
    <w:p>
      <w:pPr>
        <w:keepNext/>
        <w:spacing w:after="20"/>
      </w:pPr>
      <w:r>
        <w:rPr>
          <w:b/>
        </w:rPr>
        <w:t>Dôležité:</w:t>
      </w:r>
    </w:p>
    <w:p>
      <w:pPr/>
      <w:r>
        <w:t>Náhubok nenahrádza výcvik, lekárske vyšetrenie a zodpovednosť majiteľa. Vytvára len bezpečné prostredie, v ktorom môžete konať a trénovať.</w:t>
      </w:r>
    </w:p>
    <w:p>
      <w:pPr>
        <w:pStyle w:val="Heading2"/>
      </w:pPr>
      <w:r>
        <w:t>1.2 Typické oblasti použitia</w:t>
      </w:r>
    </w:p>
    <w:p>
      <w:pPr>
        <w:pStyle w:val="Heading3"/>
      </w:pPr>
      <w:r>
        <w:t>1.2.1 Zdravotné situácie</w:t>
      </w:r>
    </w:p>
    <w:p>
      <w:pPr>
        <w:keepNext/>
      </w:pPr>
      <w:r>
        <w:t>Náhubok môže byť potrebný a užitočný v mnohých zdravotných situáciách:</w:t>
      </w:r>
    </w:p>
    <w:p>
      <w:pPr>
        <w:keepNext/>
        <w:spacing w:after="20"/>
      </w:pPr>
      <w:r>
        <w:rPr>
          <w:b/>
        </w:rPr>
        <w:t>Akútne ošetrenia:</w:t>
      </w:r>
    </w:p>
    <w:p>
      <w:pPr/>
      <w:r>
        <w:t>Návšteva veterinára, ošetrovanie rán, injekcie, výmena obväzov, bolestivé vyšetrenia. Pes nemôže zo situácie uniknúť a musí znášať bolesť či nepríjemnú manipuláciu. Dobre padnúci náhubok chráni personál, majiteľov aj samotného psa.</w:t>
      </w:r>
    </w:p>
    <w:p>
      <w:pPr>
        <w:keepNext/>
        <w:spacing w:after="20"/>
      </w:pPr>
      <w:r>
        <w:rPr>
          <w:b/>
        </w:rPr>
        <w:t>Chronické/opakujúce sa situácie:</w:t>
      </w:r>
    </w:p>
    <w:p>
      <w:pPr/>
      <w:r>
        <w:t>Psy s chronickými bolesťami (napríklad osteoartróza, problémy s chrbtom, neurologické ochorenia, epilepsia), psy, ktoré vyžadujú pravidelné lekárske manipulácie (napríklad výmena obväzov, očné kvapky, čistenie uší), psy, ktoré sa prebúdzajú z narkózy a sú dezorientované alebo podráždené, psy, ktoré si opakovane sťahujú obväzy, lieviky alebo kombinézy. Náhubok môže zabrániť psovi, aby sa zlomil alebo si ublížil z bolesti, strachu alebo preťaženia. Umožňuje bezpečnú starostlivosť bez trvalého obmedzovania psa pevnejšie, ako je potrebné.</w:t>
      </w:r>
    </w:p>
    <w:p>
      <w:pPr>
        <w:pStyle w:val="Heading3"/>
      </w:pPr>
      <w:r>
        <w:t>1.2.2 Každodenný život a jedovatá návnada</w:t>
      </w:r>
    </w:p>
    <w:p>
      <w:pPr>
        <w:keepNext/>
      </w:pPr>
      <w:r>
        <w:t>Ďalšou hlavnou oblasťou použitia sú každodenné a environmentálne situácie:</w:t>
      </w:r>
    </w:p>
    <w:p>
      <w:pPr>
        <w:pStyle w:val="ListBullet"/>
        <w:spacing w:after="40" w:line="264" w:lineRule="auto"/>
      </w:pPr>
      <w:r>
        <w:t>Prechádzky v oblastiach so známym nebezpečenstvom jedovatej návnady,</w:t>
      </w:r>
    </w:p>
    <w:p>
      <w:pPr>
        <w:pStyle w:val="ListBullet"/>
        <w:spacing w:after="40" w:line="264" w:lineRule="auto"/>
      </w:pPr>
      <w:r>
        <w:t>Psy, ktoré jedia všetko, čo nájdu ("vysávacie psy")</w:t>
      </w:r>
    </w:p>
    <w:p>
      <w:pPr>
        <w:pStyle w:val="ListBullet"/>
        <w:spacing w:after="40" w:line="264" w:lineRule="auto"/>
      </w:pPr>
      <w:r>
        <w:t>Psy náchylné na rizikové požitie (odpadky, zdochliny, výkaly, kamene). S vhodným náhubkom (prípadne s prestavbami proti kŕmeniu) môžete:</w:t>
      </w:r>
    </w:p>
    <w:p>
      <w:pPr>
        <w:pStyle w:val="ListBullet"/>
        <w:spacing w:after="40" w:line="264" w:lineRule="auto"/>
      </w:pPr>
      <w:r>
        <w:t>absorpciu cudzích telies možno výrazne znížiť alebo jej zabrániť,</w:t>
      </w:r>
    </w:p>
    <w:p>
      <w:pPr>
        <w:pStyle w:val="ListBullet"/>
        <w:spacing w:after="40" w:line="264" w:lineRule="auto"/>
      </w:pPr>
      <w:r>
        <w:t>Paralelne by sa malo pracovať na tréningu proti jedeniu a spoľahlivých signáloch zastavenia. Náhubok tu tiež nenahrádza výcvik, ale poskytuje pokoj, že pes je medzitým lepšie chránený.</w:t>
      </w:r>
    </w:p>
    <w:p>
      <w:pPr>
        <w:pStyle w:val="Heading3"/>
      </w:pPr>
      <w:r>
        <w:t>1.2.3 Problémy školenia a správania</w:t>
      </w:r>
    </w:p>
    <w:p>
      <w:pPr>
        <w:keepNext/>
        <w:spacing w:after="20"/>
      </w:pPr>
      <w:r>
        <w:rPr>
          <w:b/>
        </w:rPr>
        <w:t>Náhubky sú dôležitým nástrojom pri riešení:</w:t>
      </w:r>
    </w:p>
    <w:p>
      <w:pPr>
        <w:pStyle w:val="ListBullet"/>
        <w:spacing w:after="40" w:line="264" w:lineRule="auto"/>
      </w:pPr>
      <w:r>
        <w:t>neisté, ustráchané alebo rýchlo premožené psy,</w:t>
      </w:r>
    </w:p>
    <w:p>
      <w:pPr>
        <w:pStyle w:val="ListBullet"/>
        <w:spacing w:after="40" w:line="264" w:lineRule="auto"/>
      </w:pPr>
      <w:r>
        <w:t>Psy s históriou incidentov uhryznutia,</w:t>
      </w:r>
    </w:p>
    <w:p>
      <w:pPr>
        <w:pStyle w:val="ListBullet"/>
        <w:spacing w:after="40" w:line="264" w:lineRule="auto"/>
      </w:pPr>
      <w:r>
        <w:t>Psy s jasným úmyslom spôsobiť škodu</w:t>
      </w:r>
    </w:p>
    <w:p>
      <w:pPr>
        <w:pStyle w:val="ListBullet"/>
        <w:spacing w:after="40" w:line="264" w:lineRule="auto"/>
      </w:pPr>
      <w:r>
        <w:t>Psy, ktoré sa v určitých situáciách ťažko ovládajú (napr. pri obrane zdrojov, konfliktoch medzi psom a psom, konfliktom medzi človekom a psom).</w:t>
      </w:r>
    </w:p>
    <w:p>
      <w:pPr>
        <w:keepNext/>
        <w:spacing w:after="20"/>
      </w:pPr>
      <w:r>
        <w:rPr>
          <w:b/>
        </w:rPr>
        <w:t>Náhubok:</w:t>
      </w:r>
    </w:p>
    <w:p>
      <w:pPr>
        <w:pStyle w:val="ListBullet"/>
        <w:spacing w:after="40" w:line="264" w:lineRule="auto"/>
      </w:pPr>
      <w:r>
        <w:t>chráni životné prostredie (ľudí, iné zvieratá),</w:t>
      </w:r>
    </w:p>
    <w:p>
      <w:pPr>
        <w:pStyle w:val="ListBullet"/>
        <w:spacing w:after="40" w:line="264" w:lineRule="auto"/>
      </w:pPr>
      <w:r>
        <w:t>chráni psa pred následkami uhryznutia,</w:t>
      </w:r>
    </w:p>
    <w:p>
      <w:pPr>
        <w:pStyle w:val="ListBullet"/>
        <w:spacing w:after="40" w:line="264" w:lineRule="auto"/>
      </w:pPr>
      <w:r>
        <w:t>vytvára bezpečný rámec, v ktorom môže prebiehať zmysluplné školenie. Dôležité: Náhubky nie sú náhradou za behaviorálne lekárske hodnotenie alebo školenie. Sú bezpečnostným komponentom, ktorý umožňuje školenie a je bezpečnejšie pre všetkých zúčastnených.</w:t>
      </w:r>
    </w:p>
    <w:p>
      <w:pPr>
        <w:pStyle w:val="Heading2"/>
      </w:pPr>
      <w:r>
        <w:t>1.3 Vymedzenie: Náhubok nie je tréningový nástroj</w:t>
      </w:r>
    </w:p>
    <w:p>
      <w:pPr>
        <w:keepNext/>
      </w:pPr>
      <w:r>
        <w:t>Náhubky sú ochranné a bezpečnostné nástroje – nie sú určené na trestanie alebo „usadzovanie“ psa.</w:t>
      </w:r>
    </w:p>
    <w:p>
      <w:pPr>
        <w:keepNext/>
        <w:spacing w:after="20"/>
      </w:pPr>
      <w:r>
        <w:rPr>
          <w:b/>
        </w:rPr>
        <w:t>Príklady, ktoré nie sú v súlade s dobrými životnými podmienkami zvierat, sú: napr.:</w:t>
      </w:r>
    </w:p>
    <w:p>
      <w:pPr>
        <w:pStyle w:val="ListBullet"/>
        <w:spacing w:after="40" w:line="264" w:lineRule="auto"/>
      </w:pPr>
      <w:r>
        <w:t>Náhubky, ktoré sú zámerne nastavené tak tesne, že pes už nemôže dýchať,</w:t>
      </w:r>
    </w:p>
    <w:p>
      <w:pPr>
        <w:pStyle w:val="ListBullet"/>
        <w:spacing w:after="40" w:line="264" w:lineRule="auto"/>
      </w:pPr>
      <w:r>
        <w:t>Náhubky, ktoré sú určené na spôsobenie trvalej bolesti</w:t>
      </w:r>
    </w:p>
    <w:p>
      <w:pPr>
        <w:pStyle w:val="ListBullet"/>
        <w:spacing w:after="40" w:line="264" w:lineRule="auto"/>
      </w:pPr>
      <w:r>
        <w:t>použitie náhubku ako hrozba („ak to urobíte, dostanete náhubok“).</w:t>
      </w:r>
    </w:p>
    <w:p>
      <w:pPr>
        <w:keepNext/>
        <w:spacing w:after="20"/>
      </w:pPr>
      <w:r>
        <w:rPr>
          <w:b/>
        </w:rPr>
        <w:t>Náhubok používaný spravodlivo:</w:t>
      </w:r>
    </w:p>
    <w:p>
      <w:pPr>
        <w:pStyle w:val="ListBullet"/>
        <w:spacing w:after="40" w:line="264" w:lineRule="auto"/>
      </w:pPr>
      <w:r>
        <w:t>umožňuje dýchanie, pitie a správanie, ktoré je čo najnormálnejšie,</w:t>
      </w:r>
    </w:p>
    <w:p>
      <w:pPr>
        <w:pStyle w:val="ListBullet"/>
        <w:spacing w:after="40" w:line="264" w:lineRule="auto"/>
      </w:pPr>
      <w:r>
        <w:t>sa buduje postupne a pozitívne,</w:t>
      </w:r>
    </w:p>
    <w:p>
      <w:pPr>
        <w:pStyle w:val="ListBullet"/>
        <w:spacing w:after="40" w:line="264" w:lineRule="auto"/>
      </w:pPr>
      <w:r>
        <w:t>sa nosí len tak dlho, ako je to pre danú situáciu skutočne nevyhnutné.</w:t>
      </w:r>
    </w:p>
    <w:p>
      <w:pPr>
        <w:pStyle w:val="Heading2"/>
      </w:pPr>
      <w:r>
        <w:t>1.4 Úloha poradcu pre náhubok v Caniseguros</w:t>
      </w:r>
    </w:p>
    <w:p>
      <w:pPr>
        <w:keepNext/>
      </w:pPr>
      <w:r>
        <w:t>Konzultanti náhubkov v Caniseguros nie sú len predajcovia, ale skôr odborníci na dobré životné podmienky zvierat, ich bezpečnosť a kondíciu.</w:t>
      </w:r>
    </w:p>
    <w:p>
      <w:pPr>
        <w:keepNext/>
        <w:spacing w:after="20"/>
      </w:pPr>
      <w:r>
        <w:rPr>
          <w:b/>
        </w:rPr>
        <w:t>Vaším cieľom je vždy nájsť riešenie, ktoré:</w:t>
      </w:r>
    </w:p>
    <w:p>
      <w:pPr>
        <w:pStyle w:val="ListBullet"/>
        <w:spacing w:after="40" w:line="264" w:lineRule="auto"/>
      </w:pPr>
      <w:r>
        <w:t>chráni psa čo najlepšie (lapanie po dychu, dýchanie, zdravie pokožky, výber materiálu),</w:t>
      </w:r>
    </w:p>
    <w:p>
      <w:pPr>
        <w:pStyle w:val="ListBullet"/>
        <w:spacing w:after="40" w:line="264" w:lineRule="auto"/>
      </w:pPr>
      <w:r>
        <w:t>spoľahlivo chráni ľudí a iné zvieratá,</w:t>
      </w:r>
    </w:p>
    <w:p>
      <w:pPr>
        <w:pStyle w:val="ListBullet"/>
        <w:spacing w:after="40" w:line="264" w:lineRule="auto"/>
      </w:pPr>
      <w:r>
        <w:t>zohľadňujú sa zákonné požiadavky (požiadavka na náhubok, povinnosti vlastníka),</w:t>
      </w:r>
    </w:p>
    <w:p>
      <w:pPr>
        <w:pStyle w:val="ListBullet"/>
        <w:spacing w:after="40" w:line="264" w:lineRule="auto"/>
      </w:pPr>
      <w:r>
        <w:t>a môžu byť reálne implementované do každodenného života majiteľov. Predaj náhubku je výsledkom dobrej rady, nie hlavným cieľom. Dôraz je vždy kladený na: bezpečnosť a pohodu psa, ako aj bezpečnosť životného prostredia.</w:t>
      </w:r>
    </w:p>
    <w:p>
      <w:pPr>
        <w:pStyle w:val="Heading2"/>
      </w:pPr>
      <w:r>
        <w:t>1.5 Komunikácia hraníc</w:t>
      </w:r>
    </w:p>
    <w:p>
      <w:pPr>
        <w:keepNext/>
        <w:spacing w:after="20"/>
      </w:pPr>
      <w:r>
        <w:rPr>
          <w:b/>
        </w:rPr>
        <w:t>Konzultanti musia komunikovať jasne a transparentne:</w:t>
      </w:r>
    </w:p>
    <w:p>
      <w:pPr>
        <w:pStyle w:val="ListBullet"/>
        <w:spacing w:after="40" w:line="264" w:lineRule="auto"/>
      </w:pPr>
      <w:r>
        <w:t>Náhubok nelieči problém so správaním. Zabraňuje zraneniam a vytvára bezpečný rámec pre tréning, manažment a lekárske zásahy.</w:t>
      </w:r>
    </w:p>
    <w:p>
      <w:pPr>
        <w:pStyle w:val="ListBullet"/>
        <w:spacing w:after="40" w:line="264" w:lineRule="auto"/>
      </w:pPr>
      <w:r>
        <w:t>Náhubok by nikdy nemal byť nastavený tak, aby pes už nemohol dýchať. To by bolo v rozpore s dobrými životnými podmienkami zvierat a nebezpečné pre zdravie.</w:t>
      </w:r>
    </w:p>
    <w:p>
      <w:pPr>
        <w:pStyle w:val="ListBullet"/>
        <w:spacing w:after="40" w:line="264" w:lineRule="auto"/>
      </w:pPr>
      <w:r>
        <w:t>Niektoré prípady vyžadujú dodatočnú podporu, napr. B. trénermi, behaviorálnymi veterinármi alebo veterinármi.</w:t>
      </w:r>
    </w:p>
    <w:p>
      <w:pPr>
        <w:keepNext/>
        <w:spacing w:after="20"/>
      </w:pPr>
      <w:r>
        <w:rPr>
          <w:b/>
        </w:rPr>
        <w:t>Príklad viet na radu:</w:t>
      </w:r>
    </w:p>
    <w:p>
      <w:pPr>
        <w:pStyle w:val="ListBullet"/>
        <w:spacing w:after="40" w:line="264" w:lineRule="auto"/>
      </w:pPr>
      <w:r>
        <w:t>"Náhubok nerieši problém, len bráni tomu, aby sa niekto zranil, zatiaľ čo vy s tréningom a lekárskym vyšetrením riešite príčinu."</w:t>
      </w:r>
    </w:p>
    <w:p>
      <w:pPr>
        <w:pStyle w:val="ListBullet"/>
        <w:spacing w:after="40" w:line="264" w:lineRule="auto"/>
      </w:pPr>
      <w:r>
        <w:t>"Náhubok by nemal brániť vášmu psovi dýchať. Uisťujeme sa, že je v bezpečí - ale stále môže dobre dýchať a cítiť sa pohodlne."</w:t>
      </w:r>
    </w:p>
    <w:p>
      <w:pPr>
        <w:pStyle w:val="ListBullet"/>
        <w:spacing w:after="40" w:line="264" w:lineRule="auto"/>
      </w:pPr>
      <w:r>
        <w:t>"Pri tomto psovi odporúčam zapojiť aj trénera a Vášho veterinára, aby sme pokryli naozaj všetky aspekty." To znamená, že profesionálna úloha poradcu pre náhubok zameraná na dobré životné podmienky zvierat je od začiatku jasne definovaná.</w:t>
      </w:r>
    </w:p>
    <w:p>
      <w:pPr>
        <w:pStyle w:val="Heading1"/>
      </w:pPr>
      <w:r>
        <w:t>MODUL 2 - Zdravotné aspekty a riziká pri nosení náhubku</w:t>
      </w:r>
    </w:p>
    <w:p>
      <w:pPr>
        <w:pStyle w:val="Heading2"/>
      </w:pPr>
      <w:r>
        <w:t>2.0 Cieľ modulu</w:t>
      </w:r>
    </w:p>
    <w:p>
      <w:pPr>
        <w:keepNext/>
        <w:spacing w:after="20"/>
      </w:pPr>
      <w:r>
        <w:rPr>
          <w:b/>
        </w:rPr>
        <w:t>Po tomto module môžu účastníci:</w:t>
      </w:r>
    </w:p>
    <w:p>
      <w:pPr>
        <w:pStyle w:val="ListBullet"/>
        <w:spacing w:after="40" w:line="264" w:lineRule="auto"/>
      </w:pPr>
      <w:r>
        <w:t>vysvetliť, prečo je dýchanie pre psov životne dôležité,</w:t>
      </w:r>
    </w:p>
    <w:p>
      <w:pPr>
        <w:pStyle w:val="ListBullet"/>
        <w:spacing w:after="40" w:line="264" w:lineRule="auto"/>
      </w:pPr>
      <w:r>
        <w:t>identifikovať zdravotné riziká zle padnúcich alebo nevhodných náhubkov,</w:t>
      </w:r>
    </w:p>
    <w:p>
      <w:pPr>
        <w:pStyle w:val="ListBullet"/>
        <w:spacing w:after="40" w:line="264" w:lineRule="auto"/>
      </w:pPr>
      <w:r>
        <w:t>odhaliť typické poškodenie kože a tkaniva spôsobené nesprávnym prispôsobením,</w:t>
      </w:r>
    </w:p>
    <w:p>
      <w:pPr>
        <w:pStyle w:val="ListBullet"/>
        <w:spacing w:after="40" w:line="264" w:lineRule="auto"/>
      </w:pPr>
      <w:r>
        <w:t>vedieť, kedy je potrebné veterinárne vyšetrenie pred použitím náhubku,</w:t>
      </w:r>
    </w:p>
    <w:p>
      <w:pPr>
        <w:pStyle w:val="ListBullet"/>
        <w:spacing w:after="40" w:line="264" w:lineRule="auto"/>
      </w:pPr>
      <w:r>
        <w:t>jasne odlíšiť ich úlohu v medicínskych otázkach od úlohy veterinára.</w:t>
      </w:r>
    </w:p>
    <w:p>
      <w:pPr>
        <w:pStyle w:val="Heading2"/>
      </w:pPr>
      <w:r>
        <w:t>2.1 Dýchanie a termoregulácia</w:t>
      </w:r>
    </w:p>
    <w:p>
      <w:pPr>
        <w:keepNext/>
      </w:pPr>
      <w:r>
        <w:t>Psy regulujú svoju telesnú teplotu takmer výlučne dýchaním. Rýchlym nádychom a výdychom ústami a jazykom dochádza k odparovaniu vlhkosti, čím dochádza k ochladzovaniu tela. Na rozdiel od ľudí sa psy môžu cez kožu potiť len vo veľmi obmedzenej miere. Náhubok, ktorý výrazne obmedzuje dýchanie, je preto z lekárskeho hľadiska významným rizikom. Problémy vznikajú najmä vtedy, ak pes:</w:t>
      </w:r>
    </w:p>
    <w:p>
      <w:pPr>
        <w:pStyle w:val="ListBullet"/>
        <w:spacing w:after="40" w:line="264" w:lineRule="auto"/>
      </w:pPr>
      <w:r>
        <w:t>nemôže dostatočne otvoriť ústa,</w:t>
      </w:r>
    </w:p>
    <w:p>
      <w:pPr>
        <w:pStyle w:val="ListBullet"/>
        <w:spacing w:after="40" w:line="264" w:lineRule="auto"/>
      </w:pPr>
      <w:r>
        <w:t>nemôže správne vyplaziť jazyk,</w:t>
      </w:r>
    </w:p>
    <w:p>
      <w:pPr>
        <w:pStyle w:val="ListBullet"/>
        <w:spacing w:after="40" w:line="264" w:lineRule="auto"/>
      </w:pPr>
      <w:r>
        <w:t>celkovo je príliš malá cirkulácia vzduchu.</w:t>
      </w:r>
    </w:p>
    <w:p>
      <w:pPr>
        <w:keepNext/>
        <w:spacing w:after="20"/>
      </w:pPr>
      <w:r>
        <w:rPr>
          <w:b/>
        </w:rPr>
        <w:t>Dôsledky môžu byť:</w:t>
      </w:r>
    </w:p>
    <w:p>
      <w:pPr>
        <w:pStyle w:val="ListBullet"/>
        <w:spacing w:after="40" w:line="264" w:lineRule="auto"/>
      </w:pPr>
      <w:r>
        <w:t>prehriatie a rovnomerný úpal,</w:t>
      </w:r>
    </w:p>
    <w:p>
      <w:pPr>
        <w:pStyle w:val="ListBullet"/>
        <w:spacing w:after="40" w:line="264" w:lineRule="auto"/>
      </w:pPr>
      <w:r>
        <w:t>silné obehové napätie,</w:t>
      </w:r>
    </w:p>
    <w:p>
      <w:pPr>
        <w:pStyle w:val="ListBullet"/>
        <w:spacing w:after="40" w:line="264" w:lineRule="auto"/>
      </w:pPr>
      <w:r>
        <w:t>Strata výkonnosti, slabosť, kolaps. Preto je nevyhnutné pri každej kontrole kondície skontrolovať, či pes môže viditeľne dýchať a vyplazovať jazyk s nasadeným náhubkom – najmä keď je horúco alebo pri fyzickej námahe.</w:t>
      </w:r>
    </w:p>
    <w:p>
      <w:pPr>
        <w:pStyle w:val="Heading2"/>
      </w:pPr>
      <w:r>
        <w:t>2.2 Tlakové body, koža a otlaky</w:t>
      </w:r>
    </w:p>
    <w:p>
      <w:pPr>
        <w:keepNext/>
      </w:pPr>
      <w:r>
        <w:t>Zle priliehajúce náhubky môžu spôsobiť tlak a trenie na rôznych častiach hlavy, najmä na chrbte nosa, na lícach, pod popruhmi a v oblasti hrdla.</w:t>
      </w:r>
    </w:p>
    <w:p>
      <w:pPr>
        <w:keepNext/>
        <w:spacing w:after="20"/>
      </w:pPr>
      <w:r>
        <w:rPr>
          <w:b/>
        </w:rPr>
        <w:t>Možné dôsledky sú:</w:t>
      </w:r>
    </w:p>
    <w:p>
      <w:pPr>
        <w:pStyle w:val="ListBullet"/>
        <w:spacing w:after="40" w:line="264" w:lineRule="auto"/>
      </w:pPr>
      <w:r>
        <w:t>začervenanie a podráždenie pokožky,</w:t>
      </w:r>
    </w:p>
    <w:p>
      <w:pPr>
        <w:pStyle w:val="ListBullet"/>
        <w:spacing w:after="40" w:line="264" w:lineRule="auto"/>
      </w:pPr>
      <w:r>
        <w:t>lámavosť vlasov a holé miesta,</w:t>
      </w:r>
    </w:p>
    <w:p>
      <w:pPr>
        <w:pStyle w:val="ListBullet"/>
        <w:spacing w:after="40" w:line="264" w:lineRule="auto"/>
      </w:pPr>
      <w:r>
        <w:t>odreté, plačúce oblasti,</w:t>
      </w:r>
    </w:p>
    <w:p>
      <w:pPr>
        <w:pStyle w:val="ListBullet"/>
        <w:spacing w:after="40" w:line="264" w:lineRule="auto"/>
      </w:pPr>
      <w:r>
        <w:t>chronické zápalové zmeny kože,</w:t>
      </w:r>
    </w:p>
    <w:p>
      <w:pPr>
        <w:pStyle w:val="ListBullet"/>
        <w:spacing w:after="40" w:line="264" w:lineRule="auto"/>
      </w:pPr>
      <w:r>
        <w:t>hlboké dekubity (dekubitus),</w:t>
      </w:r>
    </w:p>
    <w:p>
      <w:pPr>
        <w:pStyle w:val="ListBullet"/>
        <w:spacing w:after="40" w:line="264" w:lineRule="auto"/>
      </w:pPr>
      <w:r>
        <w:t>v extrémnych prípadoch odumretie tkaniva (nekróza). Vlhkosť (sliny, voda, dážď) a nečistoty môžu problém zhoršiť. Akonáhle je kožná bariéra poškodená, zvyšuje sa riziko bakteriálnych infekcií, mykóz a takzvaných superinfekcií. Poradcovia by preto mali vždy zdokumentovať existujúce staré tlakové body a venovať im osobitnú pozornosť pri výbere modelu, veľkosti a čalúnenia.</w:t>
      </w:r>
    </w:p>
    <w:p>
      <w:pPr>
        <w:pStyle w:val="Heading2"/>
      </w:pPr>
      <w:r>
        <w:t>2.3 Dýchací systém a tepelný stres</w:t>
      </w:r>
    </w:p>
    <w:p>
      <w:pPr>
        <w:keepNext/>
      </w:pPr>
      <w:r>
        <w:t>Okrem termoregulácie dýchaním zohráva hlavnú úlohu samotný dýchací trakt. Najmä brachycefalické psy (plemená s krátkym ňufákom ako mops alebo francúzsky buldog) majú často aj tak obmedzenú dýchaciu rezervu. Nevhodný náhubok môže prúdenie vzduchu ešte viac sťažiť.</w:t>
      </w:r>
    </w:p>
    <w:p>
      <w:pPr>
        <w:keepNext/>
        <w:spacing w:after="20"/>
      </w:pPr>
      <w:r>
        <w:rPr>
          <w:b/>
        </w:rPr>
        <w:t>Možné problémy:</w:t>
      </w:r>
    </w:p>
    <w:p>
      <w:pPr>
        <w:pStyle w:val="ListBullet"/>
        <w:spacing w:after="40" w:line="264" w:lineRule="auto"/>
      </w:pPr>
      <w:r>
        <w:t>dodatočný odpor pri nádychu a výdychu,</w:t>
      </w:r>
    </w:p>
    <w:p>
      <w:pPr>
        <w:pStyle w:val="ListBullet"/>
        <w:spacing w:after="40" w:line="264" w:lineRule="auto"/>
      </w:pPr>
      <w:r>
        <w:t>Zúženie v oblasti otvoru nosa alebo úst,</w:t>
      </w:r>
    </w:p>
    <w:p>
      <w:pPr>
        <w:pStyle w:val="ListBullet"/>
        <w:spacing w:after="40" w:line="264" w:lineRule="auto"/>
      </w:pPr>
      <w:r>
        <w:t>zvýšená práca pri dýchaní, najmä v horúčave alebo strese. Pri vysokých vonkajších teplotách sa môže výrazne zahriať aj kov alebo povrch papule. Tmavé, pogumované alebo silne potiahnuté náhubky sú na slnku často výrazne teplejšie ako svetlé alebo holé kovové povrchy.</w:t>
      </w:r>
    </w:p>
    <w:p>
      <w:pPr>
        <w:keepNext/>
        <w:spacing w:after="20"/>
      </w:pPr>
      <w:r>
        <w:rPr>
          <w:b/>
        </w:rPr>
        <w:t>Poradcovia by preto mali upozorniť majiteľov:</w:t>
      </w:r>
    </w:p>
    <w:p>
      <w:pPr>
        <w:pStyle w:val="ListBullet"/>
        <w:spacing w:after="40" w:line="264" w:lineRule="auto"/>
      </w:pPr>
      <w:r>
        <w:t>nenechať náhubok ležať na páliacom slnku,</w:t>
      </w:r>
    </w:p>
    <w:p>
      <w:pPr>
        <w:pStyle w:val="ListBullet"/>
        <w:spacing w:after="40" w:line="264" w:lineRule="auto"/>
      </w:pPr>
      <w:r>
        <w:t>Pred nasadením krátko rukou skontrolujte teplotu náhubku,</w:t>
      </w:r>
    </w:p>
    <w:p>
      <w:pPr>
        <w:pStyle w:val="ListBullet"/>
        <w:spacing w:after="40" w:line="264" w:lineRule="auto"/>
      </w:pPr>
      <w:r>
        <w:t>Pre psov, ktorí sú veľmi vystavení slnku, voľte ľahšie alebo menej teplo pohlcujúce povrchy.</w:t>
      </w:r>
    </w:p>
    <w:p>
      <w:pPr>
        <w:pStyle w:val="Heading2"/>
      </w:pPr>
      <w:r>
        <w:t>2.4 Iné medicínske aspekty</w:t>
      </w:r>
    </w:p>
    <w:p>
      <w:pPr>
        <w:keepNext/>
      </w:pPr>
      <w:r>
        <w:t>Bolesť Bolesť je dôležitým faktorom: psi, ktorí majú bolesť, s väčšou pravdepodobnosťou reagujú obranným správaním alebo uhryznutím. Náhubok tu môže byť dôležitým bezpečnostným prvkom, ale nikdy nemôže nahradiť objasnenie a liečbu príčiny bolesti. Neurologické ochorenia Neurologické ochorenia (napr. epilepsia, niektoré ochorenia mozgu) môžu viesť k záchvatom, poruchám vedomia alebo náhlej strate kontroly. V takýchto fázach má niekedy náhubok zmysel na ochranu personálu, majiteľov a samotného psa. Základné ochorenie musí zároveň vždy objasniť a liečiť veterinár. Problémy s krvným obehom Psy s problémami krvného obehu môžu citlivejšie reagovať na stres, teplo a záťaž. Zle padnúci náhubok môže výrazne zvýšiť riziko obehového kolapsu. V takýchto prípadoch je potrebná mimoriadna opatrnosť a odporúča sa veterinárne vyšetrenie.</w:t>
      </w:r>
    </w:p>
    <w:p>
      <w:pPr>
        <w:pStyle w:val="Heading2"/>
      </w:pPr>
      <w:r>
        <w:t>2.5 Lekárske kontraindikácie / veterinárna požiadavka</w:t>
      </w:r>
    </w:p>
    <w:p>
      <w:pPr>
        <w:keepNext/>
      </w:pPr>
      <w:r>
        <w:t>V určitých situáciách je nevyhnutné pred použitím náhubku získať veterinárne posúdenie. Poradcom nie je dovolené dať všetko jasné alebo nezávisle rozhodnúť, že náhubok je neškodný.</w:t>
      </w:r>
    </w:p>
    <w:p>
      <w:pPr>
        <w:keepNext/>
        <w:spacing w:after="20"/>
      </w:pPr>
      <w:r>
        <w:rPr>
          <w:b/>
        </w:rPr>
        <w:t>Príklady kontraindikácií alebo veterinárnych požiadaviek:</w:t>
      </w:r>
    </w:p>
    <w:p>
      <w:pPr>
        <w:pStyle w:val="ListBullet"/>
        <w:spacing w:after="40" w:line="264" w:lineRule="auto"/>
      </w:pPr>
      <w:r>
        <w:t>známe srdcové alebo závažné ochorenia pľúc,</w:t>
      </w:r>
    </w:p>
    <w:p>
      <w:pPr>
        <w:pStyle w:val="ListBullet"/>
        <w:spacing w:after="40" w:line="264" w:lineRule="auto"/>
      </w:pPr>
      <w:r>
        <w:t>Podozrenie na neurologické ochorenia so sklonom ku kolapsu alebo záchvatom,</w:t>
      </w:r>
    </w:p>
    <w:p>
      <w:pPr>
        <w:pStyle w:val="ListBullet"/>
        <w:spacing w:after="40" w:line="264" w:lineRule="auto"/>
      </w:pPr>
      <w:r>
        <w:t>výrazná dýchavičnosť aj bez náhubku,</w:t>
      </w:r>
    </w:p>
    <w:p>
      <w:pPr>
        <w:pStyle w:val="ListBullet"/>
        <w:spacing w:after="40" w:line="264" w:lineRule="auto"/>
      </w:pPr>
      <w:r>
        <w:t>nedávne operácie alebo poranenia hlavy, krku, úst, nosa alebo hrdla,</w:t>
      </w:r>
    </w:p>
    <w:p>
      <w:pPr>
        <w:pStyle w:val="ListBullet"/>
        <w:spacing w:after="40" w:line="264" w:lineRule="auto"/>
      </w:pPr>
      <w:r>
        <w:t>závažné brachycefalické respiračné problémy. V takýchto prípadoch by sa malo odporúčať zapojiť ošetrujúceho veterinárneho lekára pred použitím náhubku v každodennom živote alebo počas tréningu.</w:t>
      </w:r>
    </w:p>
    <w:p>
      <w:pPr>
        <w:keepNext/>
        <w:spacing w:after="20"/>
      </w:pPr>
      <w:r>
        <w:rPr>
          <w:b/>
        </w:rPr>
        <w:t>Možný návrh znenia pre konzultantov je:</w:t>
      </w:r>
    </w:p>
    <w:p>
      <w:pPr/>
      <w:r>
        <w:t>"Vzhľadom na predchádzajúce ochorenia alebo problémy s dýchaním je dôležité, aby používanie náhubku schválil Váš veterinárny lekár. Až potom náhubok konečne upravíme."</w:t>
      </w:r>
    </w:p>
    <w:p>
      <w:pPr>
        <w:pStyle w:val="Heading2"/>
      </w:pPr>
      <w:r>
        <w:t>2.6 Úloha konzultanta v medicínskych otázkach</w:t>
      </w:r>
    </w:p>
    <w:p>
      <w:pPr>
        <w:keepNext/>
      </w:pPr>
      <w:r>
        <w:t>Náhubkoví konzultanti pracujú na rozhraní medzi ochranou zvierat, praktickým každodenným životom a medicínou bez toho, aby boli sami veterinári. To znamená:</w:t>
      </w:r>
    </w:p>
    <w:p>
      <w:pPr>
        <w:pStyle w:val="ListBullet"/>
        <w:spacing w:after="40" w:line="264" w:lineRule="auto"/>
      </w:pPr>
      <w:r>
        <w:t>Poznáte typické riziká (lapanie po dychu, tlakové body, problémy s dýchaním) a riešite ich,</w:t>
      </w:r>
    </w:p>
    <w:p>
      <w:pPr>
        <w:pStyle w:val="ListBullet"/>
        <w:spacing w:after="40" w:line="264" w:lineRule="auto"/>
      </w:pPr>
      <w:r>
        <w:t>prispôsobujú modely a veľkosti tak, aby sa zdravotné riziká čo najviac znížili,</w:t>
      </w:r>
    </w:p>
    <w:p>
      <w:pPr>
        <w:pStyle w:val="ListBullet"/>
        <w:spacing w:after="40" w:line="264" w:lineRule="auto"/>
      </w:pPr>
      <w:r>
        <w:t>Nerobia však žiadne diagnózy ani rozhodnutia o liečbe – to zostáva v kompetencii veterinárnej medicíny. Úzka spolupráca s veterinárnymi ordináciami má veľký zmysel: konzultanti môžu radiť cvičným tímom pri výbere náhubku, vhodnosti a výcviku, zatiaľ čo veterinárni lekári prijímajú lekárske rozhodnutia.</w:t>
      </w:r>
    </w:p>
    <w:p>
      <w:pPr>
        <w:pStyle w:val="Heading2"/>
      </w:pPr>
      <w:r>
        <w:t>2.7 Kľúčové vyhlásenia Modul 2</w:t>
      </w:r>
    </w:p>
    <w:p>
      <w:pPr>
        <w:pStyle w:val="ListBullet"/>
        <w:spacing w:after="40" w:line="264" w:lineRule="auto"/>
      </w:pPr>
      <w:r>
        <w:t>Dýchanie je pre psov životne dôležité – náhubky by ho nemali výrazne obmedzovať.</w:t>
      </w:r>
    </w:p>
    <w:p>
      <w:pPr>
        <w:pStyle w:val="ListBullet"/>
        <w:spacing w:after="40" w:line="264" w:lineRule="auto"/>
      </w:pPr>
      <w:r>
        <w:t>Zle priliehajúce náhubky môžu spôsobiť značné poškodenie kože a tkaniva vrátane otlakov a nekrózy.</w:t>
      </w:r>
    </w:p>
    <w:p>
      <w:pPr>
        <w:pStyle w:val="ListBullet"/>
        <w:spacing w:after="40" w:line="264" w:lineRule="auto"/>
      </w:pPr>
      <w:r>
        <w:t>Brachycefalické psy a psy so zdravotnými problémami vyžadujú osobitnú starostlivosť a často veterinárne povolenie.</w:t>
      </w:r>
    </w:p>
    <w:p>
      <w:pPr>
        <w:pStyle w:val="ListBullet"/>
        <w:spacing w:after="40" w:line="264" w:lineRule="auto"/>
      </w:pPr>
      <w:r>
        <w:t>Pri konzultácii je potrebné zohľadniť teplo, výber materiálu a povrchovú teplotu náhubku.</w:t>
      </w:r>
    </w:p>
    <w:p>
      <w:pPr>
        <w:pStyle w:val="ListBullet"/>
        <w:spacing w:after="40" w:line="264" w:lineRule="auto"/>
      </w:pPr>
      <w:r>
        <w:t>Náhubkoví konzultanti pracujú s medicínskymi informáciami, ale nie ako veterinári – rozpoznajú riziká a v prípade potreby nasmerujú ľudí.</w:t>
      </w:r>
    </w:p>
    <w:p>
      <w:pPr>
        <w:pStyle w:val="Heading1"/>
      </w:pPr>
      <w:r>
        <w:t>MODUL 3 - Mýty, komunikácia a psychológia majiteľa</w:t>
      </w:r>
    </w:p>
    <w:p>
      <w:pPr>
        <w:pStyle w:val="Heading2"/>
      </w:pPr>
      <w:r>
        <w:t>3.0 Cieľ modulu</w:t>
      </w:r>
    </w:p>
    <w:p>
      <w:pPr>
        <w:keepNext/>
        <w:spacing w:after="20"/>
      </w:pPr>
      <w:r>
        <w:rPr>
          <w:b/>
        </w:rPr>
        <w:t>Po tomto module môžu účastníci:</w:t>
      </w:r>
    </w:p>
    <w:p>
      <w:pPr>
        <w:pStyle w:val="ListBullet"/>
        <w:spacing w:after="40" w:line="264" w:lineRule="auto"/>
      </w:pPr>
      <w:r>
        <w:t>rozpoznávať bežné mýty a predsudky okolo náhubkov,</w:t>
      </w:r>
    </w:p>
    <w:p>
      <w:pPr>
        <w:pStyle w:val="ListBullet"/>
        <w:spacing w:after="40" w:line="264" w:lineRule="auto"/>
      </w:pPr>
      <w:r>
        <w:t>tieto technicky správne a zároveň empaticky vyvrátiť,</w:t>
      </w:r>
    </w:p>
    <w:p>
      <w:pPr>
        <w:pStyle w:val="ListBullet"/>
        <w:spacing w:after="40" w:line="264" w:lineRule="auto"/>
      </w:pPr>
      <w:r>
        <w:t>primerane reagovať na typické emócie a obavy majiteľov,</w:t>
      </w:r>
    </w:p>
    <w:p>
      <w:pPr>
        <w:pStyle w:val="ListBullet"/>
        <w:spacing w:after="40" w:line="264" w:lineRule="auto"/>
      </w:pPr>
      <w:r>
        <w:t>rozvíjať jasný, pokojný a profesionálny komunikačný štýl,</w:t>
      </w:r>
    </w:p>
    <w:p>
      <w:pPr>
        <w:pStyle w:val="Heading2"/>
      </w:pPr>
      <w:r>
        <w:t>3.1 Typické mýty o papuli</w:t>
      </w:r>
    </w:p>
    <w:p>
      <w:pPr>
        <w:keepNext/>
      </w:pPr>
      <w:r>
        <w:t>Mnohé výhrady k náhubkom sú emocionálne nabité. Ako náhubkový konzultant je dôležité poznať tieto mýty a byť na ne pripravený.</w:t>
      </w:r>
    </w:p>
    <w:p>
      <w:pPr>
        <w:keepNext/>
        <w:spacing w:after="20"/>
      </w:pPr>
      <w:r>
        <w:rPr>
          <w:b/>
        </w:rPr>
        <w:t>Bežné príklady zahŕňajú:</w:t>
      </w:r>
    </w:p>
    <w:p>
      <w:pPr>
        <w:pStyle w:val="ListBullet"/>
        <w:spacing w:after="40" w:line="264" w:lineRule="auto"/>
      </w:pPr>
      <w:r>
        <w:t>"Len nebezpeční psi nosia náhubky."</w:t>
      </w:r>
    </w:p>
    <w:p>
      <w:pPr>
        <w:pStyle w:val="ListBullet"/>
        <w:spacing w:after="40" w:line="264" w:lineRule="auto"/>
      </w:pPr>
      <w:r>
        <w:t>"S náhubkom sa môj pes stáva agresívnejším."</w:t>
      </w:r>
    </w:p>
    <w:p>
      <w:pPr>
        <w:pStyle w:val="ListBullet"/>
        <w:spacing w:after="40" w:line="264" w:lineRule="auto"/>
      </w:pPr>
      <w:r>
        <w:t>"Náhubok je týranie zvierat."</w:t>
      </w:r>
    </w:p>
    <w:p>
      <w:pPr>
        <w:pStyle w:val="ListBullet"/>
        <w:spacing w:after="40" w:line="264" w:lineRule="auto"/>
      </w:pPr>
      <w:r>
        <w:t>"Môj pes niečo také neznesie."</w:t>
      </w:r>
    </w:p>
    <w:p>
      <w:pPr>
        <w:pStyle w:val="ListBullet"/>
        <w:spacing w:after="40" w:line="264" w:lineRule="auto"/>
      </w:pPr>
      <w:r>
        <w:t>"S náhubkom sa nám ľudia smejú."</w:t>
      </w:r>
    </w:p>
    <w:p>
      <w:pPr>
        <w:pStyle w:val="ListBullet"/>
        <w:spacing w:after="40" w:line="264" w:lineRule="auto"/>
      </w:pPr>
      <w:r>
        <w:t>"Keď je náhubok zapnutý, už nemusím trénovať." Tieto vety sú len zriedka mienené ako čisto faktické. Často je za tým hanba, neistota, strach z hodnotenia a nedostatok vedomostí o tom, čo dokáže dobre nasadený náhubok.</w:t>
      </w:r>
    </w:p>
    <w:p>
      <w:pPr>
        <w:pStyle w:val="Heading2"/>
      </w:pPr>
      <w:r>
        <w:t>3.2 Technická klasifikácia najdôležitejších mýtov</w:t>
      </w:r>
    </w:p>
    <w:p>
      <w:pPr>
        <w:keepNext/>
      </w:pPr>
      <w:r>
        <w:t>"Len nebezpeční psi nosia náhubky." V skutočnosti veľa psov nosí náhubky, aj keď nikdy nikoho nepohrýzli. Medzi dôvody patria napríklad právne predpisy, riziko jedovatej návnady, zdravotné situácie alebo zodpovednosť v bežnom živote (napr. v husto obývaných oblastiach, vo verejnej doprave alebo pri nebezpečných stretnutiach). Náhubok je bezpečnostný nástroj - nie "pečať nebezpečenstva". "S náhubkom sa môj pes stáva agresívnejším." V praxi sa ukazuje opak: keď sa majitelia cítia bezpečnejšie, pretože uhryznutie už nie je možné, stanú sa pokojnejšími a jasnejšími vo svojom konaní. Psy sú veľmi orientované na ľudí – menšie napätie u ľudí často vedie k menšiemu napätiu u psov. Rozhodujúce je, aby náhubok dobre sedel a nebolel. "Náhubok je týranie zvierat." Zle priliehajúci náhubok, ktorý bráni zadýchaniu alebo spôsobuje bolesť, môže byť dôležitý pre dobré životné podmienky zvierat. Dobre nasadený náhubok na druhej strane umožňuje dýchanie a pitie</w:t>
      </w:r>
    </w:p>
    <w:p>
      <w:pPr/>
      <w:r>
        <w:t>a čo najnormálnejšia komunikácia. Chráni psov a životné prostredie – a je teda skôr nástrojom na ochranu zvierat ako týraním zvierat. "Môj pes niečo také neznesie." Mnoho psov spočiatku považuje náhubky za nezvyčajné. To je normálne. S pokojným prístupom v malých krokoch a pozitívnou asociáciou prevažná väčšina psov dobre prijíma náhubok. Odpor na začiatku nie je znakom toho, že sa pes „nikdy nemôže naučiť“, ale skôr znakom toho, že je potrebný výcvik a návyk. "S náhubkom sa nám ľudia smejú." V centre pozornosti je obava majiteľa z toho, že bude súdený alebo nesprávne posúdený. Ale náhubok môže tiež vyslať signál: "Niekto tu preberá zodpovednosť." Mnoho ľudí teraz vníma náhubky ako znak profesionality a opatrnosti. "Keď je náhubok zapnutý, už nemusím trénovať." Náhubok zabraňuje zraneniam, ale automaticky nemení základné správanie. Je to bezpečnostný pás, nie autopilot. Výcvik, manažment a v prípade potreby aj lekárske vyšetrenie zostávajú dôležité, ak pes vykazuje problémy so správaním.</w:t>
      </w:r>
    </w:p>
    <w:p>
      <w:pPr>
        <w:pStyle w:val="Heading2"/>
      </w:pPr>
      <w:r>
        <w:t>3.3 Príklady odpovedí v dialógu so zákazníkom</w:t>
      </w:r>
    </w:p>
    <w:p>
      <w:pPr>
        <w:keepNext/>
      </w:pPr>
      <w:r>
        <w:t>Nestačí mať len technicky pravdu – dôležité je, ako správu prijmú držitelia. Nasledujúce formulácie sú príkladmi toho, ako možno na mýty odpovedať priateľským a jasným spôsobom. Mýtus: "Môj pes bude agresívnejší s náhubkom."</w:t>
      </w:r>
    </w:p>
    <w:p>
      <w:pPr>
        <w:keepNext/>
        <w:spacing w:after="20"/>
      </w:pPr>
      <w:r>
        <w:rPr>
          <w:b/>
        </w:rPr>
        <w:t>Možná odpoveď:</w:t>
      </w:r>
    </w:p>
    <w:p>
      <w:pPr/>
      <w:r>
        <w:t>"Často to počúvam. V praxi je to naopak: Ak viete, že váš pes nemôže hrýzť, ste uvoľnenejší - a váš pes si to všimne. Je dôležité, aby mu náhubok dobre sedel a nebolel. Potom sa váš pes cíti bezpečnejšie, nie viac ohrozený." Mýtus: "Náhubky nosia iba nebezpečné psy."</w:t>
      </w:r>
    </w:p>
    <w:p>
      <w:pPr>
        <w:keepNext/>
        <w:spacing w:after="20"/>
      </w:pPr>
      <w:r>
        <w:rPr>
          <w:b/>
        </w:rPr>
        <w:t>Možná odpoveď:</w:t>
      </w:r>
    </w:p>
    <w:p>
      <w:pPr/>
      <w:r>
        <w:t>"Mnoho psov nosí náhubky, aj keď nikdy nikoho nepohrýzli - napríklad kvôli jedovatej návnade, u veterinára alebo preto, že je to povinné v autobuse. Náhubok nehovorí nič o tom, či je pes 'zlý'. Ukazuje, že preberáte zodpovednosť." Mýtus: "Náhubok je týranie zvierat."</w:t>
      </w:r>
    </w:p>
    <w:p>
      <w:pPr>
        <w:keepNext/>
        <w:spacing w:after="20"/>
      </w:pPr>
      <w:r>
        <w:rPr>
          <w:b/>
        </w:rPr>
        <w:t>Možná odpoveď:</w:t>
      </w:r>
    </w:p>
    <w:p>
      <w:pPr/>
      <w:r>
        <w:t>"Náhubok môže v skutočnosti spôsobiť problémy, ak zle sedí alebo je príliš tesný. Náš cieľ je presne opačný: nastavíme náhubok tak, aby váš pes mohol dýchať, piť a pohybovať sa tak normálne, ako je to len možné. Potom náhubok chráni - namiesto mučenia." Mýtus: "Môj pes niečo také neznesie."</w:t>
      </w:r>
    </w:p>
    <w:p>
      <w:pPr>
        <w:keepNext/>
        <w:spacing w:after="20"/>
      </w:pPr>
      <w:r>
        <w:rPr>
          <w:b/>
        </w:rPr>
        <w:t>Možná odpoveď:</w:t>
      </w:r>
    </w:p>
    <w:p>
      <w:pPr/>
      <w:r>
        <w:t>"Mnoho psov je na začiatku skeptických - to je úplne normálne. Náhubok vytvárame malými krokmi s množstvom odmien, aby sa váš pes naučil: náhubok = nič zlé, často aj niečo dobré. Nerobíme ho len nasilu, ale berieme ho.</w:t>
      </w:r>
    </w:p>
    <w:p>
      <w:pPr/>
      <w:r>
        <w:t>"Máme čas to nastaviť." Mýtus: "Ak je náhubok zapnutý, už nemusím trénovať."</w:t>
      </w:r>
    </w:p>
    <w:p>
      <w:pPr>
        <w:keepNext/>
        <w:spacing w:after="20"/>
      </w:pPr>
      <w:r>
        <w:rPr>
          <w:b/>
        </w:rPr>
        <w:t>Možná odpoveď:</w:t>
      </w:r>
    </w:p>
    <w:p>
      <w:pPr/>
      <w:r>
        <w:t>„Náhubok je ako bezpečnostný pás: chráni, ak sa niečo stane – ale nenahrádza učenie sa šoférovať. Zabraňuje zraneniam, keď pracujete na základnej príčine pomocou tréningu a manažmentu."</w:t>
      </w:r>
    </w:p>
    <w:p>
      <w:pPr>
        <w:pStyle w:val="Heading2"/>
      </w:pPr>
      <w:r>
        <w:t>3.4 Zaobchádzanie s emóciami majiteľov</w:t>
      </w:r>
    </w:p>
    <w:p>
      <w:pPr>
        <w:keepNext/>
      </w:pPr>
      <w:r>
        <w:t>Mnohé námietky sú menej o technickom probléme a viac o emocionálnom.</w:t>
      </w:r>
    </w:p>
    <w:p>
      <w:pPr>
        <w:keepNext/>
        <w:spacing w:after="20"/>
      </w:pPr>
      <w:r>
        <w:rPr>
          <w:b/>
        </w:rPr>
        <w:t>Typické pocity zo strany majiteľa sú:</w:t>
      </w:r>
    </w:p>
    <w:p>
      <w:pPr>
        <w:pStyle w:val="ListBullet"/>
        <w:spacing w:after="40" w:line="264" w:lineRule="auto"/>
      </w:pPr>
      <w:r>
        <w:t>Hanba ("Zlyhal som, pretože môj pes potrebuje náhubok."),</w:t>
      </w:r>
    </w:p>
    <w:p>
      <w:pPr>
        <w:pStyle w:val="ListBullet"/>
        <w:spacing w:after="40" w:line="264" w:lineRule="auto"/>
      </w:pPr>
      <w:r>
        <w:t>Strach z toho, že ho budú posudzovať ostatní („Každý si myslí, že môj pes je nebezpečný.“)</w:t>
      </w:r>
    </w:p>
    <w:p>
      <w:pPr>
        <w:pStyle w:val="ListBullet"/>
        <w:spacing w:after="40" w:line="264" w:lineRule="auto"/>
      </w:pPr>
      <w:r>
        <w:t>Starosť o psa ("Bolí ho to?"),</w:t>
      </w:r>
    </w:p>
    <w:p>
      <w:pPr>
        <w:pStyle w:val="ListBullet"/>
        <w:spacing w:after="40" w:line="264" w:lineRule="auto"/>
      </w:pPr>
      <w:r>
        <w:t>Overwhelm ("Neviem, ako to urobím sám."). Ako poradca je dôležité brať tieto pocity vážne a nezľahčovať ich. Empatia tu znamená: počúvať, premýšľať, informovať – nediskutovať o tom, kto má „pravdu“.</w:t>
      </w:r>
    </w:p>
    <w:p>
      <w:pPr>
        <w:keepNext/>
        <w:spacing w:after="20"/>
      </w:pPr>
      <w:r>
        <w:rPr>
          <w:b/>
        </w:rPr>
        <w:t>Užitočný základný postoj:</w:t>
      </w:r>
    </w:p>
    <w:p>
      <w:pPr>
        <w:pStyle w:val="ListBullet"/>
        <w:spacing w:after="40" w:line="264" w:lineRule="auto"/>
      </w:pPr>
      <w:r>
        <w:t>opýtajte sa otvorene („Čo vás najviac znepokojuje na náhubku?“),</w:t>
      </w:r>
    </w:p>
    <w:p>
      <w:pPr>
        <w:pStyle w:val="ListBullet"/>
        <w:spacing w:after="40" w:line="264" w:lineRule="auto"/>
      </w:pPr>
      <w:r>
        <w:t>Pomenovanie pocitov („Počul som, že sa obávate toho, čo si myslia ostatní.“)</w:t>
      </w:r>
    </w:p>
    <w:p>
      <w:pPr>
        <w:pStyle w:val="ListBullet"/>
        <w:spacing w:after="40" w:line="264" w:lineRule="auto"/>
      </w:pPr>
      <w:r>
        <w:t>prehodnotiť to pozitívne („Pre mňa to ukazuje, že sa k svojmu psovi správate veľmi zodpovedne.“).</w:t>
      </w:r>
    </w:p>
    <w:p>
      <w:pPr>
        <w:pStyle w:val="Heading2"/>
      </w:pPr>
      <w:r>
        <w:t>3.5 Komunikačný štýl v poradenstve</w:t>
      </w:r>
    </w:p>
    <w:p>
      <w:pPr>
        <w:keepNext/>
      </w:pPr>
      <w:r>
        <w:t>Profesionálny komunikačný štýl pomáha budovať dôveru a vyhýbať sa konfliktom</w:t>
      </w:r>
    </w:p>
    <w:p>
      <w:pPr>
        <w:keepNext/>
        <w:spacing w:after="20"/>
      </w:pPr>
      <w:r>
        <w:rPr>
          <w:b/>
        </w:rPr>
        <w:t>vyhnúť sa. Dôležité prvky sú:</w:t>
      </w:r>
    </w:p>
    <w:p>
      <w:pPr>
        <w:pStyle w:val="ListBullet"/>
        <w:spacing w:after="40" w:line="264" w:lineRule="auto"/>
      </w:pPr>
      <w:r>
        <w:t>jasný, jednoduchý jazyk namiesto technického žargónu,</w:t>
      </w:r>
    </w:p>
    <w:p>
      <w:pPr>
        <w:pStyle w:val="ListBullet"/>
        <w:spacing w:after="40" w:line="264" w:lineRule="auto"/>
      </w:pPr>
      <w:r>
        <w:t>správy „ja“ („odporúčam...“) namiesto obvinení „vy“ („musíš...“),</w:t>
      </w:r>
    </w:p>
    <w:p>
      <w:pPr>
        <w:pStyle w:val="ListBullet"/>
        <w:spacing w:after="40" w:line="264" w:lineRule="auto"/>
      </w:pPr>
      <w:r>
        <w:t>konkrétne príklady a porovnania (napr. „bezpečnostný pás“, „ochranná prilba“),</w:t>
      </w:r>
    </w:p>
    <w:p>
      <w:pPr>
        <w:pStyle w:val="ListBullet"/>
        <w:spacing w:after="40" w:line="264" w:lineRule="auto"/>
      </w:pPr>
      <w:r>
        <w:t>pokojný, vďačný postoj (nestojte nad držiakom),</w:t>
      </w:r>
    </w:p>
    <w:p>
      <w:pPr>
        <w:pStyle w:val="ListBullet"/>
        <w:spacing w:after="40" w:line="264" w:lineRule="auto"/>
      </w:pPr>
      <w:r>
        <w:t>Nechajte čas na otázky a obavy. Cieľom je, aby sa majitelia cítili braní vážne a podporovaní - nie poučovaní alebo prepúšťaní.</w:t>
      </w:r>
    </w:p>
    <w:p>
      <w:pPr>
        <w:pStyle w:val="Heading2"/>
      </w:pPr>
      <w:r>
        <w:t>3.6 Limity komunikácie</w:t>
      </w:r>
    </w:p>
    <w:p>
      <w:pPr>
        <w:keepNext/>
      </w:pPr>
      <w:r>
        <w:t>Aj tá najlepšia komunikácia má svoje hranice. Niektoré situácie si vyžadujú ďalšie</w:t>
      </w:r>
    </w:p>
    <w:p>
      <w:pPr>
        <w:keepNext/>
        <w:spacing w:after="20"/>
      </w:pPr>
      <w:r>
        <w:rPr>
          <w:b/>
        </w:rPr>
        <w:t>Špecialisti:</w:t>
      </w:r>
    </w:p>
    <w:p>
      <w:pPr>
        <w:pStyle w:val="ListBullet"/>
        <w:spacing w:after="40" w:line="264" w:lineRule="auto"/>
      </w:pPr>
      <w:r>
        <w:t>V prípade rozsiahlych problémov so správaním (opakované silné uhryznutia): Zapojte trénera alebo veterinárneho lekára.</w:t>
      </w:r>
    </w:p>
    <w:p>
      <w:pPr>
        <w:pStyle w:val="ListBullet"/>
        <w:spacing w:after="40" w:line="264" w:lineRule="auto"/>
      </w:pPr>
      <w:r>
        <w:t>Pri podozrení na zdravotné príčiny (bolesť, neurologické problémy, dýchavičnosť): je nevyhnutné poradiť sa s veterinárnym lekárom.</w:t>
      </w:r>
    </w:p>
    <w:p>
      <w:pPr>
        <w:pStyle w:val="ListBullet"/>
        <w:spacing w:after="40" w:line="264" w:lineRule="auto"/>
      </w:pPr>
      <w:r>
        <w:t>Pre majiteľov, ktorí sú pod silným emočným stresom (napr. po vážnych incidentoch): opatrné zaobchádzanie, v prípade potreby menšie kroky a niekoľko stretnutí. Dôležité: Poradcovia tu nie sú na to, aby všetko riešili sami, ale sú súčasťou siete odborníkov. Poznať svoje hranice je znakom profesionality.</w:t>
      </w:r>
    </w:p>
    <w:p>
      <w:pPr>
        <w:pStyle w:val="Heading2"/>
      </w:pPr>
      <w:r>
        <w:t>3.7 Kľúčové vyhlásenia Modul 3</w:t>
      </w:r>
    </w:p>
    <w:p>
      <w:pPr>
        <w:pStyle w:val="ListBullet"/>
        <w:spacing w:after="40" w:line="264" w:lineRule="auto"/>
      </w:pPr>
      <w:r>
        <w:t>Mýty o náhubkoch sú často emocionálne ovplyvnené – nielen vecne nesprávne.</w:t>
      </w:r>
    </w:p>
    <w:p>
      <w:pPr>
        <w:pStyle w:val="ListBullet"/>
        <w:spacing w:after="40" w:line="264" w:lineRule="auto"/>
      </w:pPr>
      <w:r>
        <w:t>Konzultanti potrebujú odborné argumenty a zároveň empatický rozhovor.</w:t>
      </w:r>
    </w:p>
    <w:p>
      <w:pPr>
        <w:pStyle w:val="ListBullet"/>
        <w:spacing w:after="40" w:line="264" w:lineRule="auto"/>
      </w:pPr>
      <w:r>
        <w:t>Dobré príklady viet a porovnania uľahčujú vyhľadávanie vlastníkov.</w:t>
      </w:r>
    </w:p>
    <w:p>
      <w:pPr>
        <w:pStyle w:val="ListBullet"/>
        <w:spacing w:after="40" w:line="264" w:lineRule="auto"/>
      </w:pPr>
      <w:r>
        <w:t>Emócie ako hanba, strach a neistota treba brať vážne a riešiť ich.</w:t>
      </w:r>
    </w:p>
    <w:p>
      <w:pPr>
        <w:pStyle w:val="ListBullet"/>
        <w:spacing w:after="40" w:line="264" w:lineRule="auto"/>
      </w:pPr>
      <w:r>
        <w:t>Profesionálna komunikácia znamená poznať hranice a v prípade potreby zapojiť ďalších špecialistov.</w:t>
      </w:r>
    </w:p>
    <w:p>
      <w:pPr>
        <w:pStyle w:val="Heading1"/>
      </w:pPr>
      <w:r>
        <w:t>MODUL 4 - Meranie, prispôsobenie a plánovanie pásu</w:t>
      </w:r>
    </w:p>
    <w:p>
      <w:pPr>
        <w:pStyle w:val="Heading2"/>
      </w:pPr>
      <w:r>
        <w:t>4.0 Cieľ modulu</w:t>
      </w:r>
    </w:p>
    <w:p>
      <w:pPr>
        <w:keepNext/>
        <w:spacing w:after="20"/>
      </w:pPr>
      <w:r>
        <w:rPr>
          <w:b/>
        </w:rPr>
        <w:t>Po tomto module môžu účastníci:</w:t>
      </w:r>
    </w:p>
    <w:p>
      <w:pPr>
        <w:pStyle w:val="ListBullet"/>
        <w:spacing w:after="40" w:line="264" w:lineRule="auto"/>
      </w:pPr>
      <w:r>
        <w:t>správne zmerajte všetky príslušné obvody papule a hlavy podľa pokynov na meranie Caniseguros,</w:t>
      </w:r>
    </w:p>
    <w:p>
      <w:pPr>
        <w:pStyle w:val="ListBullet"/>
        <w:spacing w:after="40" w:line="264" w:lineRule="auto"/>
      </w:pPr>
      <w:r>
        <w:t>pochopiť, ako sú tieto miery začlenené do výberu modelu a veľkosti,</w:t>
      </w:r>
    </w:p>
    <w:p>
      <w:pPr>
        <w:pStyle w:val="ListBullet"/>
        <w:spacing w:after="40" w:line="264" w:lineRule="auto"/>
      </w:pPr>
      <w:r>
        <w:t>Rozumne naplánujte západky, krčné/uzavieracie popruhy, horné popruhy a bezpečnostné obojky,</w:t>
      </w:r>
    </w:p>
    <w:p>
      <w:pPr>
        <w:pStyle w:val="ListBullet"/>
        <w:spacing w:after="40" w:line="264" w:lineRule="auto"/>
      </w:pPr>
      <w:r>
        <w:t>Berte do úvahy špeciálne prípady (napr. vyčnievajúca spodná čeľusť, veľmi malí psi, brachycefalické psy),</w:t>
      </w:r>
    </w:p>
    <w:p>
      <w:pPr>
        <w:pStyle w:val="ListBullet"/>
        <w:spacing w:after="40" w:line="264" w:lineRule="auto"/>
      </w:pPr>
      <w:r>
        <w:t>Zdokumentujte merania písomne a fotografiami a vyhnite sa typickým chybám merania.</w:t>
      </w:r>
    </w:p>
    <w:p>
      <w:pPr>
        <w:pStyle w:val="Heading2"/>
      </w:pPr>
      <w:r>
        <w:t>4.1 Prehľad a princípy merania papule</w:t>
      </w:r>
    </w:p>
    <w:p>
      <w:pPr>
        <w:keepNext/>
      </w:pPr>
      <w:r>
        <w:t>Nasadenie náhubku závisí od starostlivého merania. Nejde o to, aby "akýkoľvek náhubok zhruba sedel", ale skôr o systematické určovanie toho, ktorý tvar a veľkosť náhubku vyhovuje individuálnej hlave psa. Názvy plemien sú len hrubé pokyny. Do takzvaného „modelu nemeckého ovčiaka“ sa dá veľmi dobre napríklad aj dalmatín, ak mu vyhovuje tvar hlavy. Rozhodujúce sú vždy skutočné rozmery a proporcie psa – nie názov plemena. Tento modul učí, ako možno tieto merania spoľahlivo zbierať a dokumentovať.</w:t>
      </w:r>
    </w:p>
    <w:p>
      <w:pPr>
        <w:pStyle w:val="Heading2"/>
      </w:pPr>
      <w:r>
        <w:t>4.2 Meracie nástroje a príprava</w:t>
      </w:r>
    </w:p>
    <w:p>
      <w:pPr>
        <w:keepNext/>
      </w:pPr>
      <w:r>
        <w:t>Na presné meranie je potrebných niekoľko, ale vhodných nástrojov:</w:t>
      </w:r>
    </w:p>
    <w:p>
      <w:pPr>
        <w:pStyle w:val="ListBullet"/>
        <w:spacing w:after="40" w:line="264" w:lineRule="auto"/>
      </w:pPr>
      <w:r>
        <w:t>flexibilný meter (krajinský meter),</w:t>
      </w:r>
    </w:p>
    <w:p>
      <w:pPr>
        <w:pStyle w:val="ListBullet"/>
        <w:spacing w:after="40" w:line="264" w:lineRule="auto"/>
      </w:pPr>
      <w:r>
        <w:t>pravítko alebo dlhšie pravítko/skladacie pravítko pre rovné čiary,</w:t>
      </w:r>
    </w:p>
    <w:p>
      <w:pPr>
        <w:pStyle w:val="ListBullet"/>
        <w:spacing w:after="40" w:line="264" w:lineRule="auto"/>
      </w:pPr>
      <w:r>
        <w:t>V prípade potreby pero a merací list na priamu dokumentáciu hodnôt.</w:t>
      </w:r>
    </w:p>
    <w:p>
      <w:pPr>
        <w:keepNext/>
        <w:spacing w:after="20"/>
      </w:pPr>
      <w:r>
        <w:rPr>
          <w:b/>
        </w:rPr>
        <w:t>Ak je to možné, pes by mal:</w:t>
      </w:r>
    </w:p>
    <w:p>
      <w:pPr>
        <w:pStyle w:val="ListBullet"/>
        <w:spacing w:after="40" w:line="264" w:lineRule="auto"/>
      </w:pPr>
      <w:r>
        <w:t>státie alebo sedenie v tichom prostredí,</w:t>
      </w:r>
    </w:p>
    <w:p>
      <w:pPr>
        <w:pStyle w:val="ListBullet"/>
        <w:spacing w:after="40" w:line="264" w:lineRule="auto"/>
      </w:pPr>
      <w:r>
        <w:t>nepochádza presne zo zhonu alebo hernej situácie,</w:t>
      </w:r>
    </w:p>
    <w:p>
      <w:pPr>
        <w:pStyle w:val="ListBullet"/>
        <w:spacing w:after="40" w:line="264" w:lineRule="auto"/>
      </w:pPr>
      <w:r>
        <w:t>môcť sa dotknúť hlavy bez paniky. Ak sa psa nemožno dotknúť hlavy, je to už náznak potreby tréningu a možného zvýšeného rizika (pozri červené vlajky v časti 4.7). V takýchto prípadoch môže byť potrebné spolupracovať s trénerom a/alebo veterinárom.</w:t>
      </w:r>
    </w:p>
    <w:p>
      <w:pPr>
        <w:pStyle w:val="Heading2"/>
      </w:pPr>
      <w:r>
        <w:t>4.3 Meracie body na úlovku</w:t>
      </w:r>
    </w:p>
    <w:p>
      <w:pPr>
        <w:keepNext/>
      </w:pPr>
      <w:r>
        <w:t>Základom pre výber veľkosti košíka je niekoľko meraní na papuli a hlave. Sú založené na pokynoch na meranie Caniseguros („Guía de medidas“).</w:t>
      </w:r>
    </w:p>
    <w:p>
      <w:pPr>
        <w:pStyle w:val="Heading3"/>
      </w:pPr>
      <w:r>
        <w:t>4.3.1 Dĺžka úlovku</w:t>
      </w:r>
    </w:p>
    <w:p>
      <w:pPr>
        <w:keepNext/>
      </w:pPr>
      <w:r>
        <w:t>Dĺžka papule meria vzdialenosť od špičky nosa po bod, kde by mala papuľa končiť - zvyčajne tesne pred očami. Merania sa vykonávajú pozdĺž hornej časti papule (mostíka nosa).</w:t>
      </w:r>
    </w:p>
    <w:p>
      <w:pPr>
        <w:keepNext/>
        <w:spacing w:after="20"/>
      </w:pPr>
      <w:r>
        <w:rPr>
          <w:b/>
        </w:rPr>
        <w:t>Postup:</w:t>
      </w:r>
    </w:p>
    <w:p>
      <w:pPr>
        <w:pStyle w:val="ListBullet"/>
        <w:spacing w:after="40" w:line="264" w:lineRule="auto"/>
      </w:pPr>
      <w:r>
        <w:t>Pravítko alebo zvinovací meter sa umiestni na špičku nosa.</w:t>
      </w:r>
    </w:p>
    <w:p>
      <w:pPr>
        <w:pStyle w:val="ListBullet"/>
        <w:spacing w:after="40" w:line="264" w:lineRule="auto"/>
      </w:pPr>
      <w:r>
        <w:t>Merania sa vykonávajú pozdĺž koreňa nosa až do bodu, kde by mala papuľa končiť - zvyčajne tam, kde papuľa prechádza do hlavy, tesne pred očami.</w:t>
      </w:r>
    </w:p>
    <w:p>
      <w:pPr>
        <w:pStyle w:val="ListBullet"/>
        <w:spacing w:after="40" w:line="264" w:lineRule="auto"/>
      </w:pPr>
      <w:r>
        <w:t>Hodnota sa zaznamenáva v centimetroch.</w:t>
      </w:r>
    </w:p>
    <w:p>
      <w:pPr>
        <w:pStyle w:val="Heading3"/>
      </w:pPr>
      <w:r>
        <w:t>4.3.2 Rozsah úlovku</w:t>
      </w:r>
    </w:p>
    <w:p>
      <w:pPr>
        <w:keepNext/>
      </w:pPr>
      <w:r>
        <w:t>Pre šírku papule je rozhodujúci obvod úlovku. Meria sa v najhrubšej časti papule - zvyčajne asi v polovici medzi špičkou nosa a očami, kde je papuľa najsilnejšia.</w:t>
      </w:r>
    </w:p>
    <w:p>
      <w:pPr>
        <w:keepNext/>
        <w:spacing w:after="20"/>
      </w:pPr>
      <w:r>
        <w:rPr>
          <w:b/>
        </w:rPr>
        <w:t>Postup:</w:t>
      </w:r>
    </w:p>
    <w:p>
      <w:pPr>
        <w:pStyle w:val="ListBullet"/>
        <w:spacing w:after="40" w:line="264" w:lineRule="auto"/>
      </w:pPr>
      <w:r>
        <w:t>Pes má zatvorenú papuľu.</w:t>
      </w:r>
    </w:p>
    <w:p>
      <w:pPr>
        <w:pStyle w:val="ListBullet"/>
        <w:spacing w:after="40" w:line="264" w:lineRule="auto"/>
      </w:pPr>
      <w:r>
        <w:t>Meracia páska sa umiestni raz okolo papule bez dodatočného stláčania úst.</w:t>
      </w:r>
    </w:p>
    <w:p>
      <w:pPr>
        <w:pStyle w:val="ListBullet"/>
        <w:spacing w:after="40" w:line="264" w:lineRule="auto"/>
      </w:pPr>
      <w:r>
        <w:t>Zvinovací meter by mal tesne priliehať, ale nemal by sa do neho zarezávať.</w:t>
      </w:r>
    </w:p>
    <w:p>
      <w:pPr>
        <w:pStyle w:val="ListBullet"/>
        <w:spacing w:after="40" w:line="264" w:lineRule="auto"/>
      </w:pPr>
      <w:r>
        <w:t>Hodnota sa zaznamenáva v centimetroch. Táto veľkosť neskôr určí, koľko miesta musí náhubok ponúknuť vpredu a na boku, aby pes mohol dýchať s nasadeným náhubkom.</w:t>
      </w:r>
    </w:p>
    <w:p>
      <w:pPr>
        <w:pStyle w:val="Heading3"/>
      </w:pPr>
      <w:r>
        <w:t>4.3.3 Šírka záchytu</w:t>
      </w:r>
    </w:p>
    <w:p>
      <w:pPr>
        <w:keepNext/>
      </w:pPr>
      <w:r>
        <w:t>Šírka papule poskytuje informáciu o tom, aká široká musí byť papuľa v prednej časti. Meria sa cez najširšiu časť papule (zľava doprava).</w:t>
      </w:r>
    </w:p>
    <w:p>
      <w:pPr>
        <w:keepNext/>
        <w:spacing w:after="20"/>
      </w:pPr>
      <w:r>
        <w:rPr>
          <w:b/>
        </w:rPr>
        <w:t>Postup:</w:t>
      </w:r>
    </w:p>
    <w:p>
      <w:pPr>
        <w:pStyle w:val="ListBullet"/>
        <w:spacing w:after="40" w:line="264" w:lineRule="auto"/>
      </w:pPr>
      <w:r>
        <w:t>V mieste, kde je papuľa najširšia, je cez papuľu umiestnené pravítko alebo meter.</w:t>
      </w:r>
    </w:p>
    <w:p>
      <w:pPr>
        <w:pStyle w:val="ListBullet"/>
        <w:spacing w:after="40" w:line="264" w:lineRule="auto"/>
      </w:pPr>
      <w:r>
        <w:t>Hodnota sa zaznamenáva v centimetroch. Šírka papule je obzvlášť dôležitá pre psov s veľmi širokou papuľou (napr. molosseri, psi so širokým psom), takže papuľa nie je na bokoch príliš obmedzujúca.</w:t>
      </w:r>
    </w:p>
    <w:p>
      <w:pPr>
        <w:pStyle w:val="Heading3"/>
      </w:pPr>
      <w:r>
        <w:t>4.3.4 Dĺžka hlavy / pomer hlavy</w:t>
      </w:r>
    </w:p>
    <w:p>
      <w:pPr>
        <w:keepNext/>
      </w:pPr>
      <w:r>
        <w:t>Môže byť tiež užitočné zaznamenať vzdialenosť od stopu (prechod medzi čelom a koreňom nosa) k zadnej časti hlavy. Táto dĺžka hlavy pomáha odhadnúť, ako ďaleko môže papuľa siahať smerom k hlave bez toho, aby rušila oči.</w:t>
      </w:r>
    </w:p>
    <w:p>
      <w:pPr>
        <w:pStyle w:val="Heading3"/>
      </w:pPr>
      <w:r>
        <w:t>4.3.5 Špeciálny prípad: Vyčnievajúca spodná čeľusť</w:t>
      </w:r>
    </w:p>
    <w:p>
      <w:pPr>
        <w:keepNext/>
      </w:pPr>
      <w:r>
        <w:t>U psov s vyčnievajúcou spodnou čeľusťou (napr. mnoho molosov alebo brachycefalických plemien) je potrebné meranie upraviť. Tu sa dĺžka úlovku meria takto,</w:t>
      </w:r>
    </w:p>
    <w:p>
      <w:pPr/>
      <w:r>
        <w:t>že sa berie do úvahy vyčnievajúca spodná čeľusť.</w:t>
      </w:r>
    </w:p>
    <w:p>
      <w:pPr>
        <w:keepNext/>
        <w:spacing w:after="20"/>
      </w:pPr>
      <w:r>
        <w:rPr>
          <w:b/>
        </w:rPr>
        <w:t>Postup:</w:t>
      </w:r>
    </w:p>
    <w:p>
      <w:pPr>
        <w:pStyle w:val="ListBullet"/>
        <w:spacing w:after="40" w:line="264" w:lineRule="auto"/>
      </w:pPr>
      <w:r>
        <w:t>Merania sa vykonávajú od špičky nosa po miesto, kde spodná čeľusť najviac vyčnieva.</w:t>
      </w:r>
    </w:p>
    <w:p>
      <w:pPr>
        <w:pStyle w:val="ListBullet"/>
        <w:spacing w:after="40" w:line="264" w:lineRule="auto"/>
      </w:pPr>
      <w:r>
        <w:t>Spravidla sa k tejto hodnote pridáva asi pol centimetra (0,5 cm) ako dodatočná rezerva. To zaisťuje, že papuľa trvalo nezovrie alebo neodiera vyčnievajúcu spodnú čeľusť vpredu.</w:t>
      </w:r>
    </w:p>
    <w:p>
      <w:pPr>
        <w:pStyle w:val="Heading3"/>
      </w:pPr>
      <w:r>
        <w:t>4.3.6 Faktor dýchania (faktor 1,5 / 1,3-1,4)</w:t>
      </w:r>
    </w:p>
    <w:p>
      <w:pPr>
        <w:keepNext/>
      </w:pPr>
      <w:r>
        <w:t>Aby mohli psy dýchať v náhubku, musí mať náhubok dostatočnú hĺbku a obvod. Osvedčeným vodidlom je takzvaný lapač po dychu.</w:t>
      </w:r>
    </w:p>
    <w:p>
      <w:pPr>
        <w:keepNext/>
        <w:spacing w:after="20"/>
      </w:pPr>
      <w:r>
        <w:rPr>
          <w:b/>
        </w:rPr>
        <w:t>Základný princíp:</w:t>
      </w:r>
    </w:p>
    <w:p>
      <w:pPr>
        <w:pStyle w:val="ListBullet"/>
        <w:spacing w:after="40" w:line="264" w:lineRule="auto"/>
      </w:pPr>
      <w:r>
        <w:t>Vezmite nameraný obvod úlovku (zavreté ústa).</w:t>
      </w:r>
    </w:p>
    <w:p>
      <w:pPr>
        <w:pStyle w:val="ListBullet"/>
        <w:spacing w:after="40" w:line="264" w:lineRule="auto"/>
      </w:pPr>
      <w:r>
        <w:t>Pre potrebnú voľnosť od dýchania vypočítajte približne 1,5-násobok tohto obvodu ako cieľového priestoru v papuli. Faktor 1,5 zvyčajne zaisťuje, že je dostatok miesta na to, aby pes otvoril tlamu a vyplazil jazyk. V praxi môže byť pre veľmi malých psov niekedy postačujúci faktor 1,3 až 1,4, pretože ich úlovky sú často menšie a absolútne prejdené vzdialenosti kratšie. Tu sú dôležité skúsenosti a kritický pohľad na individuálny tvar hlavy a papule.</w:t>
      </w:r>
    </w:p>
    <w:p>
      <w:pPr>
        <w:pStyle w:val="Heading2"/>
      </w:pPr>
      <w:r>
        <w:t>4.4 Zmerajte a naplánujte dĺžky pásov</w:t>
      </w:r>
    </w:p>
    <w:p>
      <w:pPr>
        <w:keepNext/>
      </w:pPr>
      <w:r>
        <w:t>Okrem samotného košíka sú popruhy rozhodujúce pre prispôsobenie, bezpečnosť a pohodlie náhubku. Vždy sa merajú na psovi a podľa toho sa upravujú alebo upravujú na papuli.</w:t>
      </w:r>
    </w:p>
    <w:p>
      <w:pPr>
        <w:pStyle w:val="Heading3"/>
      </w:pPr>
      <w:r>
        <w:t>4.4.1 Krčný pás</w:t>
      </w:r>
    </w:p>
    <w:p>
      <w:pPr>
        <w:keepNext/>
      </w:pPr>
      <w:r>
        <w:t>Západka prechádza od jednej spodnej základne ucha pod krkom k druhej spodnej základni ucha. Zabraňuje skĺznutiu papule smerom k očiam, ale nesmie tlačiť na hrtan ani sa dusiť.</w:t>
      </w:r>
    </w:p>
    <w:p>
      <w:pPr>
        <w:keepNext/>
        <w:spacing w:after="20"/>
      </w:pPr>
      <w:r>
        <w:rPr>
          <w:b/>
        </w:rPr>
        <w:t>Postup:</w:t>
      </w:r>
    </w:p>
    <w:p>
      <w:pPr>
        <w:pStyle w:val="ListBullet"/>
        <w:spacing w:after="40" w:line="264" w:lineRule="auto"/>
      </w:pPr>
      <w:r>
        <w:t>Keď pes stojí, zmerajte pomocou meracieho pásma od spodnej časti ľavého ucha pod krkom po spodnú časť pravého ucha.</w:t>
      </w:r>
    </w:p>
    <w:p>
      <w:pPr>
        <w:pStyle w:val="ListBullet"/>
        <w:spacing w:after="40" w:line="264" w:lineRule="auto"/>
      </w:pPr>
      <w:r>
        <w:t>Zvinovací meter by mal prebiehať tam, kde bude neskôr ležať západka hrdla – mierne za hrtanom, nie priamo na citlivej oblasti.</w:t>
      </w:r>
    </w:p>
    <w:p>
      <w:pPr>
        <w:pStyle w:val="ListBullet"/>
        <w:spacing w:after="40" w:line="264" w:lineRule="auto"/>
      </w:pPr>
      <w:r>
        <w:t>Nameraná hodnota slúži ako vodítko pre následnú dĺžku pásu.</w:t>
      </w:r>
    </w:p>
    <w:p>
      <w:pPr>
        <w:pStyle w:val="Heading3"/>
      </w:pPr>
      <w:r>
        <w:t>4.4.2 Remienky na krk/zapínanie</w:t>
      </w:r>
    </w:p>
    <w:p>
      <w:pPr>
        <w:keepNext/>
      </w:pPr>
      <w:r>
        <w:t>Krk alebo popruh na zapínanie prebieha za ušami, od jednej spodnej základne ucha k druhej, priamo za strieškou lebky. Tu sa nachádza hlavný uzáver, ktorý drží papuľu na hlave.</w:t>
      </w:r>
    </w:p>
    <w:p>
      <w:pPr>
        <w:keepNext/>
        <w:spacing w:after="20"/>
      </w:pPr>
      <w:r>
        <w:rPr>
          <w:b/>
        </w:rPr>
        <w:t>Postup:</w:t>
      </w:r>
    </w:p>
    <w:p>
      <w:pPr>
        <w:pStyle w:val="ListBullet"/>
        <w:spacing w:after="40" w:line="264" w:lineRule="auto"/>
      </w:pPr>
      <w:r>
        <w:t>Merajte od spodnej časti ucha za hlavou po spodok druhého ucha.</w:t>
      </w:r>
    </w:p>
    <w:p>
      <w:pPr>
        <w:pStyle w:val="ListBullet"/>
        <w:spacing w:after="40" w:line="264" w:lineRule="auto"/>
      </w:pPr>
      <w:r>
        <w:t>Krajčírsky meter sa nachádza tam, kde bude neskôr prechádzať zapínací pásik - priamo za ušami, nie príliš hlboko pod krkom.</w:t>
      </w:r>
    </w:p>
    <w:p>
      <w:pPr>
        <w:pStyle w:val="ListBullet"/>
        <w:spacing w:after="40" w:line="264" w:lineRule="auto"/>
      </w:pPr>
      <w:r>
        <w:t>Hodnota sa používa ako základ pre dĺžku popruhu plus určitý priestor pre pracku.</w:t>
      </w:r>
    </w:p>
    <w:p>
      <w:pPr>
        <w:pStyle w:val="Heading3"/>
      </w:pPr>
      <w:r>
        <w:t>4.4.3 Horný popruh</w:t>
      </w:r>
    </w:p>
    <w:p>
      <w:pPr>
        <w:keepNext/>
      </w:pPr>
      <w:r>
        <w:t>Remienok cez hlavu neslúži primárne na zabránenie vyzliekania, ale skôr na mierne nadvihnutie prednej časti papule - najmä u psov s vysokým nosom (napr. boxer), aby košík neležal priamo na hrboľke nosa alebo na špongii nosa.</w:t>
      </w:r>
    </w:p>
    <w:p>
      <w:pPr>
        <w:keepNext/>
        <w:spacing w:after="20"/>
      </w:pPr>
      <w:r>
        <w:rPr>
          <w:b/>
        </w:rPr>
        <w:t>Postup na určenie dĺžky:</w:t>
      </w:r>
    </w:p>
    <w:p>
      <w:pPr>
        <w:pStyle w:val="ListBullet"/>
        <w:spacing w:after="40" w:line="264" w:lineRule="auto"/>
      </w:pPr>
      <w:r>
        <w:t>Východiskovým bodom je horná predná oblasť drôteného košíka v oblasti nosa - t.j. kus, ktorý leží pred očami.</w:t>
      </w:r>
    </w:p>
    <w:p>
      <w:pPr>
        <w:pStyle w:val="ListBullet"/>
        <w:spacing w:after="40" w:line="264" w:lineRule="auto"/>
      </w:pPr>
      <w:r>
        <w:t>Odtiaľ merajte pozdĺž pomyselnej čiary medzi očami cez hlavu až po šírku zapínacieho pásika vrátane.</w:t>
      </w:r>
    </w:p>
    <w:p>
      <w:pPr>
        <w:pStyle w:val="ListBullet"/>
        <w:spacing w:after="40" w:line="264" w:lineRule="auto"/>
      </w:pPr>
      <w:r>
        <w:t>To určuje dĺžku, ktorú musí mať remienok nad hlavou, aby sa košík dal ľahko zdvihnúť bez namáhania hlavy.</w:t>
      </w:r>
    </w:p>
    <w:p>
      <w:pPr>
        <w:pStyle w:val="Heading3"/>
      </w:pPr>
      <w:r>
        <w:t>4.4.4 Bezpečnostný golier</w:t>
      </w:r>
    </w:p>
    <w:p>
      <w:pPr>
        <w:keepNext/>
      </w:pPr>
      <w:r>
        <w:t>Bezpečnostný golier je samostatný golier, ktorý je pripojený k náhubku pomocou konektorov. Má zabrániť tomu, aby pes mohol úplne odstrániť náhubok. Dôležité: Vodítko nie je nikdy pripevnené k tomuto obojku - slúži ako zátka, nie ako vodiaci obojok.</w:t>
      </w:r>
    </w:p>
    <w:p>
      <w:pPr>
        <w:keepNext/>
        <w:spacing w:after="20"/>
      </w:pPr>
      <w:r>
        <w:rPr>
          <w:b/>
        </w:rPr>
        <w:t>Postup na určenie dĺžky:</w:t>
      </w:r>
    </w:p>
    <w:p>
      <w:pPr>
        <w:pStyle w:val="ListBullet"/>
        <w:spacing w:after="40" w:line="264" w:lineRule="auto"/>
      </w:pPr>
      <w:r>
        <w:t>Meranie sa vykonáva priamo na hornom, najvyššom okraji krku, relatívne blízko za ušami.</w:t>
      </w:r>
    </w:p>
    <w:p>
      <w:pPr>
        <w:pStyle w:val="ListBullet"/>
        <w:spacing w:after="40" w:line="264" w:lineRule="auto"/>
      </w:pPr>
      <w:r>
        <w:t>Meracia páska vedie tam, kde bude neskôr sedieť bezpečnostný golier - relatívne vysoko, tesnejšie ako normálny golier, ale bez škrtenia.</w:t>
      </w:r>
    </w:p>
    <w:p>
      <w:pPr>
        <w:pStyle w:val="ListBullet"/>
        <w:spacing w:after="40" w:line="264" w:lineRule="auto"/>
      </w:pPr>
      <w:r>
        <w:t>Hodnota slúži na nastavenie bezpečnostného goliera. Ten je neskôr spojený s papuľou pomocou krátkych popruhov alebo konektorov.</w:t>
      </w:r>
    </w:p>
    <w:p>
      <w:pPr>
        <w:pStyle w:val="Heading2"/>
      </w:pPr>
      <w:r>
        <w:t>4.5 Nosníky a varianty</w:t>
      </w:r>
    </w:p>
    <w:p>
      <w:pPr>
        <w:keepNext/>
      </w:pPr>
      <w:r>
        <w:t>Nosové vankúšiky chránia mostík nosa pred tlakom a rozdeľujú kontaktnú plochu. Caniseguros používajú individuálne prispôsobené nosové chrániče vyrobené z peny vhodné na vonkajšie použitie.</w:t>
      </w:r>
    </w:p>
    <w:p>
      <w:pPr>
        <w:keepNext/>
        <w:spacing w:after="20"/>
      </w:pPr>
      <w:r>
        <w:rPr>
          <w:b/>
        </w:rPr>
        <w:t>Dôležité varianty:</w:t>
      </w:r>
    </w:p>
    <w:p>
      <w:pPr>
        <w:pStyle w:val="ListBullet"/>
        <w:spacing w:after="40" w:line="264" w:lineRule="auto"/>
      </w:pPr>
      <w:r>
        <w:t>úzke nosové vankúšiky - pre psov s malým priestorom medzi očami a chrbtom nosa,</w:t>
      </w:r>
    </w:p>
    <w:p>
      <w:pPr>
        <w:pStyle w:val="ListBullet"/>
        <w:spacing w:after="40" w:line="264" w:lineRule="auto"/>
      </w:pPr>
      <w:r>
        <w:t>normálne nosové vankúšiky - štandardný variant pre mnoho psov,</w:t>
      </w:r>
    </w:p>
    <w:p>
      <w:pPr>
        <w:pStyle w:val="ListBullet"/>
        <w:spacing w:after="40" w:line="264" w:lineRule="auto"/>
      </w:pPr>
      <w:r>
        <w:t>Predĺženie nosových opierok - predĺžte náhubok mierne dozadu, zväčšíte kontaktnú plochu a vytvoríte väčší priestor medzi nosom a košíkom.</w:t>
      </w:r>
    </w:p>
    <w:p>
      <w:pPr/>
      <w:r>
        <w:t>Predĺženie nosových vankúšikov môže pomôcť, ak je papuľa tesná alebo je nosový mostík veľmi citlivý. Sú prispôsobené pre každý model.</w:t>
      </w:r>
    </w:p>
    <w:p>
      <w:pPr>
        <w:pStyle w:val="Heading2"/>
      </w:pPr>
      <w:r>
        <w:t>4.6 Dokumentácia a fotodokumentácia</w:t>
      </w:r>
    </w:p>
    <w:p>
      <w:pPr>
        <w:keepNext/>
      </w:pPr>
      <w:r>
        <w:t>Všetky namerané hodnoty by sa mali zaznamenať priamo do meracieho protokolu (napr. merací list Caniseguros). Veľmi nápomocná je aj fotodokumentácia.</w:t>
      </w:r>
    </w:p>
    <w:p>
      <w:pPr>
        <w:keepNext/>
        <w:spacing w:after="20"/>
      </w:pPr>
      <w:r>
        <w:rPr>
          <w:b/>
        </w:rPr>
        <w:t>Odporúčanie:</w:t>
      </w:r>
    </w:p>
    <w:p>
      <w:pPr>
        <w:pStyle w:val="ListBullet"/>
        <w:spacing w:after="40" w:line="264" w:lineRule="auto"/>
      </w:pPr>
      <w:r>
        <w:t>Pohľad zboku na psa merajúceho dĺžku papule (viditeľná meracia páska).</w:t>
      </w:r>
    </w:p>
    <w:p>
      <w:pPr>
        <w:pStyle w:val="ListBullet"/>
        <w:spacing w:after="40" w:line="264" w:lineRule="auto"/>
      </w:pPr>
      <w:r>
        <w:t>Pohľad spredu počas merania obvodu (viditeľná páska).</w:t>
      </w:r>
    </w:p>
    <w:p>
      <w:pPr>
        <w:pStyle w:val="ListBullet"/>
        <w:spacing w:after="40" w:line="264" w:lineRule="auto"/>
      </w:pPr>
      <w:r>
        <w:t>Voliteľné: Fotografia hlavy bez papule pre neskoršie posúdenie tvaru. Tieto fotografie sú priradené k protokolu a môžu poskytnúť cenné informácie pre neskoršie úpravy, reklamácie alebo následné úpravy.</w:t>
      </w:r>
    </w:p>
    <w:p>
      <w:pPr>
        <w:pStyle w:val="Heading2"/>
      </w:pPr>
      <w:r>
        <w:t>4.7 Červené vlajky pri meraní</w:t>
      </w:r>
    </w:p>
    <w:p>
      <w:pPr>
        <w:keepNext/>
      </w:pPr>
      <w:r>
        <w:t>Niektoré pozorovania počas merania by mali upozorniť konzultantov</w:t>
      </w:r>
    </w:p>
    <w:p>
      <w:pPr>
        <w:keepNext/>
        <w:spacing w:after="20"/>
      </w:pPr>
      <w:r>
        <w:rPr>
          <w:b/>
        </w:rPr>
        <w:t>zvlášť prebudiť:</w:t>
      </w:r>
    </w:p>
    <w:p>
      <w:pPr>
        <w:pStyle w:val="ListBullet"/>
        <w:spacing w:after="40" w:line="264" w:lineRule="auto"/>
      </w:pPr>
      <w:r>
        <w:t>Pes sa odmieta vôbec dotknúť hlavy a prejavuje paniku alebo masívny stres.</w:t>
      </w:r>
    </w:p>
    <w:p>
      <w:pPr>
        <w:pStyle w:val="ListBullet"/>
        <w:spacing w:after="40" w:line="264" w:lineRule="auto"/>
      </w:pPr>
      <w:r>
        <w:t>Hlava vyzerá jasne asymetricky (jedna strana má iný tvar ako druhá).</w:t>
      </w:r>
    </w:p>
    <w:p>
      <w:pPr>
        <w:pStyle w:val="ListBullet"/>
        <w:spacing w:after="40" w:line="264" w:lineRule="auto"/>
      </w:pPr>
      <w:r>
        <w:t>Staré tlakové body z predchádzajúcich náhubkov sú už viditeľné (lysé miesta, jazvy, sfarbená koža, zhrubnuté miesta). Takéto body by mali byť zaznamenané v zápisnici. V závislosti od zistení má zmysel pred intenzívnym používaním náhubku zapojiť aj veterinárnych lekárov alebo trénerov.</w:t>
      </w:r>
    </w:p>
    <w:p>
      <w:pPr>
        <w:pStyle w:val="Heading2"/>
      </w:pPr>
      <w:r>
        <w:t>4.8 Kľúčové vyhlásenia Modul 4</w:t>
      </w:r>
    </w:p>
    <w:p>
      <w:pPr>
        <w:pStyle w:val="ListBullet"/>
        <w:spacing w:after="40" w:line="264" w:lineRule="auto"/>
      </w:pPr>
      <w:r>
        <w:t>Dobré prispôsobenie sa začína presným meraním - nie označením plemena.</w:t>
      </w:r>
    </w:p>
    <w:p>
      <w:pPr>
        <w:pStyle w:val="ListBullet"/>
        <w:spacing w:after="40" w:line="264" w:lineRule="auto"/>
      </w:pPr>
      <w:r>
        <w:t>Dĺžka papule, obvod papule, šírka papule a proporcie hlavy určujú, ktorý model a veľkosť sedí.</w:t>
      </w:r>
    </w:p>
    <w:p>
      <w:pPr>
        <w:pStyle w:val="ListBullet"/>
        <w:spacing w:after="40" w:line="264" w:lineRule="auto"/>
      </w:pPr>
      <w:r>
        <w:t>Faktor dýchania (cca 1,5-násobok obvodu papule, prípadne 1,3-1,4 u veľmi malých psov) zaisťuje dostatočnú voľnosť dýchania.</w:t>
      </w:r>
    </w:p>
    <w:p>
      <w:pPr>
        <w:pStyle w:val="ListBullet"/>
        <w:spacing w:after="40" w:line="264" w:lineRule="auto"/>
      </w:pPr>
      <w:r>
        <w:t>Popruhy (krčný popruh, popruh na krk, popruh nad hlavou, bezpečnostný obojok) sa merajú na psovi a prispôsobujú sa individuálne.</w:t>
      </w:r>
    </w:p>
    <w:p>
      <w:pPr>
        <w:pStyle w:val="ListBullet"/>
        <w:spacing w:after="40" w:line="264" w:lineRule="auto"/>
      </w:pPr>
      <w:r>
        <w:t>Nosové vankúšiky môžu znížiť tlak, "predĺžiť" papuľu a chrániť citlivé nosy.</w:t>
      </w:r>
    </w:p>
    <w:p>
      <w:pPr>
        <w:pStyle w:val="ListBullet"/>
        <w:spacing w:after="40" w:line="264" w:lineRule="auto"/>
      </w:pPr>
      <w:r>
        <w:t>Povinná je dokumentácia a fotodokumentácia; červené vlajky treba brať vážne a v prípade potreby ich ďalej objasniť.</w:t>
      </w:r>
    </w:p>
    <w:p>
      <w:pPr>
        <w:pStyle w:val="Heading1"/>
      </w:pPr>
      <w:r>
        <w:t>MODUL 5 - Perfektne sa hodí: montáž, kontrolný zoznam a vhodnosť na každodenné použitie</w:t>
      </w:r>
    </w:p>
    <w:p>
      <w:pPr>
        <w:pStyle w:val="Heading2"/>
      </w:pPr>
      <w:r>
        <w:t>5.0 Cieľ modulu</w:t>
      </w:r>
    </w:p>
    <w:p>
      <w:pPr>
        <w:keepNext/>
        <w:spacing w:after="20"/>
      </w:pPr>
      <w:r>
        <w:rPr>
          <w:b/>
        </w:rPr>
        <w:t>Po tomto module môžu účastníci:</w:t>
      </w:r>
    </w:p>
    <w:p>
      <w:pPr>
        <w:pStyle w:val="ListBullet"/>
        <w:spacing w:after="40" w:line="264" w:lineRule="auto"/>
      </w:pPr>
      <w:r>
        <w:t>správne nasadiť náhubok a postupne ho upravovať,</w:t>
      </w:r>
    </w:p>
    <w:p>
      <w:pPr>
        <w:pStyle w:val="ListBullet"/>
        <w:spacing w:after="40" w:line="264" w:lineRule="auto"/>
      </w:pPr>
      <w:r>
        <w:t>posúdiť vhodnosť pomocou štruktúrovaného kontrolného zoznamu,</w:t>
      </w:r>
    </w:p>
    <w:p>
      <w:pPr>
        <w:pStyle w:val="ListBullet"/>
        <w:spacing w:after="40" w:line="264" w:lineRule="auto"/>
      </w:pPr>
      <w:r>
        <w:t>Rozpoznať dôležité problémové znaky (tlak, pošmyknutie, príliš malá voľnosť dýchania),</w:t>
      </w:r>
    </w:p>
    <w:p>
      <w:pPr>
        <w:pStyle w:val="ListBullet"/>
        <w:spacing w:after="40" w:line="264" w:lineRule="auto"/>
      </w:pPr>
      <w:r>
        <w:t>Poskytnite držiteľom jednoduchý každodenný kontrolný zoznam a 5-sekundovú kontrolu,</w:t>
      </w:r>
    </w:p>
    <w:p>
      <w:pPr>
        <w:pStyle w:val="ListBullet"/>
        <w:spacing w:after="40" w:line="264" w:lineRule="auto"/>
      </w:pPr>
      <w:r>
        <w:t>Rozumne sa rozhodnite, kedy je potrebné zmeniť model alebo veľkosť.</w:t>
      </w:r>
    </w:p>
    <w:p>
      <w:pPr>
        <w:pStyle w:val="Heading2"/>
      </w:pPr>
      <w:r>
        <w:t>5.1 Príprava na montáž</w:t>
      </w:r>
    </w:p>
    <w:p>
      <w:pPr>
        <w:keepNext/>
      </w:pPr>
      <w:r>
        <w:t>Dobré nasadenie nezačína len nasadením náhubku, ale skôr prípravou. Cieľom je, aby pes zostal čo najviac pokojný a uvoľnený a aby majiteľ krok za krokom pochopil, čo sa deje.</w:t>
      </w:r>
    </w:p>
    <w:p>
      <w:pPr>
        <w:keepNext/>
        <w:spacing w:after="20"/>
      </w:pPr>
      <w:r>
        <w:rPr>
          <w:b/>
        </w:rPr>
        <w:t>Pred vyskúšaním si treba ujasniť nasledovné:</w:t>
      </w:r>
    </w:p>
    <w:p>
      <w:pPr>
        <w:pStyle w:val="ListBullet"/>
        <w:spacing w:after="40" w:line="264" w:lineRule="auto"/>
      </w:pPr>
      <w:r>
        <w:t>či už má pes skúsenosti s náhubkom (pozitívne alebo negatívne),</w:t>
      </w:r>
    </w:p>
    <w:p>
      <w:pPr>
        <w:pStyle w:val="ListBullet"/>
        <w:spacing w:after="40" w:line="264" w:lineRule="auto"/>
      </w:pPr>
      <w:r>
        <w:t>či je momentálne bolesť, choroba alebo nedávne zranenie,</w:t>
      </w:r>
    </w:p>
    <w:p>
      <w:pPr>
        <w:pStyle w:val="ListBullet"/>
        <w:spacing w:after="40" w:line="264" w:lineRule="auto"/>
      </w:pPr>
      <w:r>
        <w:t>či je pes v situácii dostatočne zabezpečený (vodítkom, v prípade potreby pomocníkom). Samotný náhubok by mal byť pred vyskúšaním nahrubo nastavený na vierohodne vhodnú dĺžku popruhu, aby sa pes pri tom nemusel príliš hrabať.</w:t>
      </w:r>
    </w:p>
    <w:p>
      <w:pPr>
        <w:pStyle w:val="Heading2"/>
      </w:pPr>
      <w:r>
        <w:t>5.2 Vytváranie krok za krokom</w:t>
      </w:r>
    </w:p>
    <w:p>
      <w:pPr>
        <w:keepNext/>
      </w:pPr>
      <w:r>
        <w:t>Kupírovanie by malo byť čo najpokojnejšie a najrutinnejšie. Čím je manipulácia menej hektická, tým zvyčajne zostáva pes uvoľnenejší.</w:t>
      </w:r>
    </w:p>
    <w:p>
      <w:pPr>
        <w:keepNext/>
        <w:spacing w:after="20"/>
      </w:pPr>
      <w:r>
        <w:rPr>
          <w:b/>
        </w:rPr>
        <w:t>Typický postup:</w:t>
      </w:r>
    </w:p>
    <w:p>
      <w:pPr>
        <w:pStyle w:val="ListBullet"/>
        <w:spacing w:after="40" w:line="264" w:lineRule="auto"/>
      </w:pPr>
      <w:r>
        <w:t>Nechajte psa bezpečne stáť alebo sedieť.</w:t>
      </w:r>
    </w:p>
    <w:p>
      <w:pPr>
        <w:pStyle w:val="ListBullet"/>
        <w:spacing w:after="40" w:line="264" w:lineRule="auto"/>
      </w:pPr>
      <w:r>
        <w:t>Najprv len ukážte náhubok a nechajte ho krátko oňuchať (ak to pes dovolí).</w:t>
      </w:r>
    </w:p>
    <w:p>
      <w:pPr>
        <w:pStyle w:val="ListBullet"/>
        <w:spacing w:after="40" w:line="264" w:lineRule="auto"/>
      </w:pPr>
      <w:r>
        <w:t>Pokojne veďte košík k záchytu spredu a záchyt opatrne veďte do košíka.</w:t>
      </w:r>
    </w:p>
    <w:p>
      <w:pPr>
        <w:pStyle w:val="ListBullet"/>
        <w:spacing w:after="40" w:line="264" w:lineRule="auto"/>
      </w:pPr>
      <w:r>
        <w:t>Jednou rukou držte košík na mieste a druhou si zatvorte remienok na krk za ušami.</w:t>
      </w:r>
    </w:p>
    <w:p>
      <w:pPr>
        <w:pStyle w:val="ListBullet"/>
        <w:spacing w:after="40" w:line="264" w:lineRule="auto"/>
      </w:pPr>
      <w:r>
        <w:t>Zatvorte západku hrdla a nastavte ju tak, aby podporovala, ale neškrtila.</w:t>
      </w:r>
    </w:p>
    <w:p>
      <w:pPr>
        <w:pStyle w:val="ListBullet"/>
        <w:spacing w:after="40" w:line="264" w:lineRule="auto"/>
      </w:pPr>
      <w:r>
        <w:t>Zatvorte a upravte remienok nad hlavou (ak je prítomný), ak papuľka spočíva na nose.</w:t>
      </w:r>
    </w:p>
    <w:p>
      <w:pPr>
        <w:pStyle w:val="ListBullet"/>
        <w:spacing w:after="40" w:line="264" w:lineRule="auto"/>
      </w:pPr>
      <w:r>
        <w:t>Nakoniec znova upravte všetky popruhy bez toho, aby ste ich neustále „ťahali“.</w:t>
      </w:r>
    </w:p>
    <w:p>
      <w:pPr/>
      <w:r>
        <w:t>Dôležité: Prvý dojem sa počíta. Ak je to možné, mal by byť pes vopred oboznámený s pocitom papule (pozri Modul 6 - Výcvik papule).</w:t>
      </w:r>
    </w:p>
    <w:p>
      <w:pPr>
        <w:pStyle w:val="Heading2"/>
      </w:pPr>
      <w:r>
        <w:t>5.3 Kontrolný zoznam „Dokonalé prispôsobenie“.</w:t>
      </w:r>
    </w:p>
    <w:p>
      <w:pPr>
        <w:keepNext/>
      </w:pPr>
      <w:r>
        <w:t>Po nasadení sa systematicky kontroluje, či náhubok naozaj dobre sedí. Nasledujúce body tvoria základný kontrolný zoznam pre poradcov a neskôr ich možno v zjednodušenej forme použiť ako podklad pre vlastníkov.</w:t>
      </w:r>
    </w:p>
    <w:p>
      <w:pPr>
        <w:pStyle w:val="Heading3"/>
      </w:pPr>
      <w:r>
        <w:t>5.3.1 Zorné pole a oči</w:t>
      </w:r>
    </w:p>
    <w:p>
      <w:pPr>
        <w:keepNext/>
      </w:pPr>
      <w:r>
        <w:t>Náhubok nesmie neprimerane obmedzovať zorné pole psa ani tlačiť do očí.</w:t>
      </w:r>
    </w:p>
    <w:p>
      <w:pPr>
        <w:keepNext/>
        <w:spacing w:after="20"/>
      </w:pPr>
      <w:r>
        <w:rPr>
          <w:b/>
        </w:rPr>
        <w:t>Skontrolujte:</w:t>
      </w:r>
    </w:p>
    <w:p>
      <w:pPr>
        <w:pStyle w:val="ListBullet"/>
        <w:spacing w:after="40" w:line="264" w:lineRule="auto"/>
      </w:pPr>
      <w:r>
        <w:t>Pohľad spredu: Sú obe oči viditeľné a voľné?</w:t>
      </w:r>
    </w:p>
    <w:p>
      <w:pPr>
        <w:pStyle w:val="ListBullet"/>
        <w:spacing w:after="40" w:line="264" w:lineRule="auto"/>
      </w:pPr>
      <w:r>
        <w:t>Skontrolujte zboku: Nie je horný okraj košíka priamo alebo trvalo v oblasti viečok? Ak je kôš príliš vysoko a skĺzne do oblasti očí, správne nastavený popruh na krk alebo remienok nad hlavou môže pomôcť stabilizovať košík o niečo nižšie.</w:t>
      </w:r>
    </w:p>
    <w:p>
      <w:pPr>
        <w:pStyle w:val="Heading3"/>
      </w:pPr>
      <w:r>
        <w:t>5.3.2 Nos a chrbát nosa</w:t>
      </w:r>
    </w:p>
    <w:p>
      <w:pPr>
        <w:keepNext/>
      </w:pPr>
      <w:r>
        <w:t>Nos a chrbát nosa sú veľmi citlivé. Papuľa tu nesmie tlačiť trvalo ani selektívne.</w:t>
      </w:r>
    </w:p>
    <w:p>
      <w:pPr>
        <w:keepNext/>
        <w:spacing w:after="20"/>
      </w:pPr>
      <w:r>
        <w:rPr>
          <w:b/>
        </w:rPr>
        <w:t>Skontrolujte:</w:t>
      </w:r>
    </w:p>
    <w:p>
      <w:pPr>
        <w:pStyle w:val="ListBullet"/>
        <w:spacing w:after="40" w:line="264" w:lineRule="auto"/>
      </w:pPr>
      <w:r>
        <w:t>Opatrne prehmatajte prstom medzi koreňom nosa a košíkom: Je tam ešte nejaký „vzduch“?</w:t>
      </w:r>
    </w:p>
    <w:p>
      <w:pPr>
        <w:pStyle w:val="ListBullet"/>
        <w:spacing w:after="40" w:line="264" w:lineRule="auto"/>
      </w:pPr>
      <w:r>
        <w:t>Je tam podložka na nos a sedí úplne a jemne namiesto toho, aby sa len šúchala na jednom okraji?</w:t>
      </w:r>
    </w:p>
    <w:p>
      <w:pPr>
        <w:pStyle w:val="ListBullet"/>
        <w:spacing w:after="40" w:line="264" w:lineRule="auto"/>
      </w:pPr>
      <w:r>
        <w:t>Zdá sa vám koža okolo nosa po krátkom období nosenia červená alebo preliačená? Ak sa papuľa opiera o chrbát nosa, môže byť potrebná predĺžená alebo inak tvarovaná nosová podložka, remienok nad hlavou alebo v jednotlivých prípadoch iný model.</w:t>
      </w:r>
    </w:p>
    <w:p>
      <w:pPr>
        <w:pStyle w:val="Heading3"/>
      </w:pPr>
      <w:r>
        <w:t>5.3.3 Líca a pery</w:t>
      </w:r>
    </w:p>
    <w:p>
      <w:pPr>
        <w:keepNext/>
      </w:pPr>
      <w:r>
        <w:t>Papuľa by nemala príliš stláčať líca. Určitý kontakt je normálny, ale hlboké priehlbiny alebo trvalé zvrásnenie môže naznačovať tesnosť.</w:t>
      </w:r>
    </w:p>
    <w:p>
      <w:pPr>
        <w:keepNext/>
        <w:spacing w:after="20"/>
      </w:pPr>
      <w:r>
        <w:rPr>
          <w:b/>
        </w:rPr>
        <w:t>Skontrolujte:</w:t>
      </w:r>
    </w:p>
    <w:p>
      <w:pPr>
        <w:pStyle w:val="ListBullet"/>
        <w:spacing w:after="40" w:line="264" w:lineRule="auto"/>
      </w:pPr>
      <w:r>
        <w:t>Pozrite sa na stranu: Sú vzpery koša relatívne rovnobežné s lícami alebo silno tlačia?</w:t>
      </w:r>
    </w:p>
    <w:p>
      <w:pPr>
        <w:pStyle w:val="ListBullet"/>
        <w:spacing w:after="40" w:line="264" w:lineRule="auto"/>
      </w:pPr>
      <w:r>
        <w:t>Sú pri otvorení úst privreté pery a koža alebo sú silne rozdrvené? Ak sa vyskytnú mierne problémy s tlakom, opatrné ohnutie drôteného náhubku na lícne tyče môže poskytnúť úľavu. Ak je však košík viditeľne zdeformovaný, platí: Ohýbanie = konverzia → všeobecne vylúčenie vrátenia/výmeny. Zákazníci to musia urobiť vopred</w:t>
      </w:r>
    </w:p>
    <w:p>
      <w:pPr/>
      <w:r>
        <w:t>byť vysvetlené.</w:t>
      </w:r>
    </w:p>
    <w:p>
      <w:pPr>
        <w:pStyle w:val="Heading3"/>
      </w:pPr>
      <w:r>
        <w:t>5.3.4 Západka hrdla a hrdla</w:t>
      </w:r>
    </w:p>
    <w:p>
      <w:pPr>
        <w:keepNext/>
      </w:pPr>
      <w:r>
        <w:t>Západka je určená na stabilizáciu papule, ale nesmie sťahovať hrtan. Príliš nízka alebo príliš úzka poloha môže spôsobiť kašeľ, dusenie alebo problémy s dýchaním.</w:t>
      </w:r>
    </w:p>
    <w:p>
      <w:pPr>
        <w:keepNext/>
        <w:spacing w:after="20"/>
      </w:pPr>
      <w:r>
        <w:rPr>
          <w:b/>
        </w:rPr>
        <w:t>Skontrolujte:</w:t>
      </w:r>
    </w:p>
    <w:p>
      <w:pPr>
        <w:pStyle w:val="ListBullet"/>
        <w:spacing w:after="40" w:line="264" w:lineRule="auto"/>
      </w:pPr>
      <w:r>
        <w:t>Je západka hrdla za oblasťou hrtana a nie v jej strede?</w:t>
      </w:r>
    </w:p>
    <w:p>
      <w:pPr>
        <w:pStyle w:val="ListBullet"/>
        <w:spacing w:after="40" w:line="264" w:lineRule="auto"/>
      </w:pPr>
      <w:r>
        <w:t>Dajú sa dva prsty zasunúť medzi západku hrdla a krk bez toho, aby očividne voľne visel?</w:t>
      </w:r>
    </w:p>
    <w:p>
      <w:pPr>
        <w:pStyle w:val="ListBullet"/>
        <w:spacing w:after="40" w:line="264" w:lineRule="auto"/>
      </w:pPr>
      <w:r>
        <w:t>Vykazuje pes obranné reakcie (kašľanie, dusenie, trhanie hlavou nahor), keď je vyvíjaný tlak na zvierač hrdla? V niektorých prípadoch môže mať zmysel zaobísť sa bez hrdla alebo ho premiestniť. Vždy to však treba robiť tak, aby bola zachovaná celková stabilita papule.</w:t>
      </w:r>
    </w:p>
    <w:p>
      <w:pPr>
        <w:pStyle w:val="Heading3"/>
      </w:pPr>
      <w:r>
        <w:t>5.3.5 Sloboda dýchania a otvárania úst</w:t>
      </w:r>
    </w:p>
    <w:p>
      <w:pPr>
        <w:keepNext/>
      </w:pPr>
      <w:r>
        <w:t>Ústredným testovacím bodom je oslobodenie od dýchania. Pes musí byť schopný otvoriť tlamu a vyplaziť jazyk s nasadeným náhubkom.</w:t>
      </w:r>
    </w:p>
    <w:p>
      <w:pPr>
        <w:keepNext/>
        <w:spacing w:after="20"/>
      </w:pPr>
      <w:r>
        <w:rPr>
          <w:b/>
        </w:rPr>
        <w:t>Skontrolujte:</w:t>
      </w:r>
    </w:p>
    <w:p>
      <w:pPr>
        <w:pStyle w:val="ListBullet"/>
        <w:spacing w:after="40" w:line="264" w:lineRule="auto"/>
      </w:pPr>
      <w:r>
        <w:t>Nechajte psa prejsť pár krokov alebo ho mierne povzbuďte – začne dýchať?</w:t>
      </w:r>
    </w:p>
    <w:p>
      <w:pPr>
        <w:pStyle w:val="ListBullet"/>
        <w:spacing w:after="40" w:line="264" w:lineRule="auto"/>
      </w:pPr>
      <w:r>
        <w:t>Je v profile jasne vidieť, že sa spodná čeľusť môže oddeliť od hornej čeľuste (ústny otvor)?</w:t>
      </w:r>
    </w:p>
    <w:p>
      <w:pPr>
        <w:pStyle w:val="ListBullet"/>
        <w:spacing w:after="40" w:line="264" w:lineRule="auto"/>
      </w:pPr>
      <w:r>
        <w:t>Môže jazyk viditeľne vyjsť medzi vzpery koša? Ak je otvorenie úst možné len minimálne, je potrebné prehodnotiť veľkosť, model alebo úpravu. Primeraná schopnosť dýchať je životne dôležitá v horúčave alebo strese.</w:t>
      </w:r>
    </w:p>
    <w:p>
      <w:pPr>
        <w:pStyle w:val="Heading3"/>
      </w:pPr>
      <w:r>
        <w:t>5.3.6 Bezpečné uloženie</w:t>
      </w:r>
    </w:p>
    <w:p>
      <w:pPr>
        <w:keepNext/>
      </w:pPr>
      <w:r>
        <w:t>Náhubok musí sedieť tak, aby sa nedal ľahko vybrať, ale zároveň sa výrazne nekýval a nekrútil.</w:t>
      </w:r>
    </w:p>
    <w:p>
      <w:pPr>
        <w:keepNext/>
        <w:spacing w:after="20"/>
      </w:pPr>
      <w:r>
        <w:rPr>
          <w:b/>
        </w:rPr>
        <w:t>Skontrolujte:</w:t>
      </w:r>
    </w:p>
    <w:p>
      <w:pPr>
        <w:pStyle w:val="ListBullet"/>
        <w:spacing w:after="40" w:line="264" w:lineRule="auto"/>
      </w:pPr>
      <w:r>
        <w:t>Zľahka uchopte prednú časť koša a opatrne ním pohybujte nahor, nadol a do strán – zostáva vo všeobecnosti na svojom mieste?</w:t>
      </w:r>
    </w:p>
    <w:p>
      <w:pPr>
        <w:pStyle w:val="ListBullet"/>
        <w:spacing w:after="40" w:line="264" w:lineRule="auto"/>
      </w:pPr>
      <w:r>
        <w:t>Snaží sa pes aktívne ťahať labkami košík cez nos? Darí sa mu to?</w:t>
      </w:r>
    </w:p>
    <w:p>
      <w:pPr>
        <w:pStyle w:val="ListBullet"/>
        <w:spacing w:after="40" w:line="264" w:lineRule="auto"/>
      </w:pPr>
      <w:r>
        <w:t>Sú bezpečnostný golier a konektory správne nastavené, ak sa vyžaduje maximálne bezpečnostné riešenie? Psy s jasným úmyslom spôsobiť škodu alebo vysoko rizikovú situáciu by mali byť vždy používané s bezpečnostným obojkom a vhodnými konektormi, aby bolo prakticky nemožné ich vyzliecť.</w:t>
      </w:r>
    </w:p>
    <w:p>
      <w:pPr>
        <w:pStyle w:val="Heading2"/>
      </w:pPr>
      <w:r>
        <w:t>5.4 Test bezpečnosti a test krátkeho pohybu</w:t>
      </w:r>
    </w:p>
    <w:p>
      <w:pPr>
        <w:keepNext/>
      </w:pPr>
      <w:r>
        <w:t>Po skontrolovaní základného uloženia nasleduje krátky pohybový test.</w:t>
      </w:r>
    </w:p>
    <w:p>
      <w:pPr>
        <w:keepNext/>
        <w:spacing w:after="20"/>
      </w:pPr>
      <w:r>
        <w:rPr>
          <w:b/>
        </w:rPr>
        <w:t>Odporúčaný postup:</w:t>
      </w:r>
    </w:p>
    <w:p>
      <w:pPr>
        <w:pStyle w:val="ListBullet"/>
        <w:spacing w:after="40" w:line="264" w:lineRule="auto"/>
      </w:pPr>
      <w:r>
        <w:t>Nechajte psa prejsť pár krokov s nasadeným náhubkom.</w:t>
      </w:r>
    </w:p>
    <w:p>
      <w:pPr>
        <w:pStyle w:val="ListBullet"/>
        <w:spacing w:after="40" w:line="264" w:lineRule="auto"/>
      </w:pPr>
      <w:r>
        <w:t>Zmeňte smer, aby ste videli, ako sa papuľa správa pri pohybe.</w:t>
      </w:r>
    </w:p>
    <w:p>
      <w:pPr>
        <w:pStyle w:val="ListBullet"/>
        <w:spacing w:after="40" w:line="264" w:lineRule="auto"/>
      </w:pPr>
      <w:r>
        <w:t>Sadnite si a mierne sa postavte, aby ste sledovali polohu a stabilitu pásu. Papuľa by sa nemala masívne šmýkať, nemala by sa opakovane posúvať smerom k očiam a nemala by psa očividne rušiť pri pohybe.</w:t>
      </w:r>
    </w:p>
    <w:p>
      <w:pPr>
        <w:pStyle w:val="Heading2"/>
      </w:pPr>
      <w:r>
        <w:t>5.5 Typické problémy s lícovaním a opravy</w:t>
      </w:r>
    </w:p>
    <w:p>
      <w:pPr>
        <w:keepNext/>
        <w:spacing w:after="20"/>
      </w:pPr>
      <w:r>
        <w:rPr>
          <w:b/>
        </w:rPr>
        <w:t>Bežné problémy a možné akcie:</w:t>
      </w:r>
    </w:p>
    <w:p>
      <w:pPr>
        <w:pStyle w:val="ListBullet"/>
        <w:spacing w:after="40" w:line="264" w:lineRule="auto"/>
      </w:pPr>
      <w:r>
        <w:t>Košík sa vysúva smerom k očiam. → Správne nastavte alebo doplňte remienok na krk, v prípade potreby použite remienok na hlavu, v prípade potreby zvoľte iný model s lepším pripojením hlavy.</w:t>
      </w:r>
    </w:p>
    <w:p>
      <w:pPr>
        <w:pStyle w:val="ListBullet"/>
        <w:spacing w:after="40" w:line="264" w:lineRule="auto"/>
      </w:pPr>
      <w:r>
        <w:t>Nos je porezaný alebo veľmi červený. → Nastavte nosovú podložku (rozšírte/predĺžte), vložte remienok nad hlavu, skontrolujte výber modelu (vôľa nosa).</w:t>
      </w:r>
    </w:p>
    <w:p>
      <w:pPr>
        <w:pStyle w:val="ListBullet"/>
        <w:spacing w:after="40" w:line="264" w:lineRule="auto"/>
      </w:pPr>
      <w:r>
        <w:t>Pes sotva dýcha. → Skontrolujte veľkosť, v prípade potreby zmeňte na väčší alebo hlbší tvar košíka, znova skontrolujte faktor dýchania (1,5 alebo 1,3-1,4 pre veľmi malých psov).</w:t>
      </w:r>
    </w:p>
    <w:p>
      <w:pPr>
        <w:pStyle w:val="ListBullet"/>
        <w:spacing w:after="40" w:line="264" w:lineRule="auto"/>
      </w:pPr>
      <w:r>
        <w:t>Papuľa sa dá ľahko odstrániť. → Optimalizujte vedenie popruhov, upravte popruhy na krk a krk, pridajte bezpečnostný obojok, v prípade potreby zvoľte iný tvar košíka s lepším pripojením hlavy pre psov, ktorí sú veľmi manipulatívni.</w:t>
      </w:r>
    </w:p>
    <w:p>
      <w:pPr>
        <w:pStyle w:val="Heading2"/>
      </w:pPr>
      <w:r>
        <w:t>5.6 Kontrolný zoznam pre majiteľov v každodennom živote</w:t>
      </w:r>
    </w:p>
    <w:p>
      <w:pPr>
        <w:keepNext/>
      </w:pPr>
      <w:r>
        <w:t>Majitelia potrebujú jednoduchý a zrozumiteľný kontrolný zoznam, ktorý môžu používať v každodennom živote. Môže byť podstatne kratší ako technický kontrolný zoznam, ale mal by obsahovať najdôležitejšie body.</w:t>
      </w:r>
    </w:p>
    <w:p>
      <w:pPr>
        <w:keepNext/>
        <w:spacing w:after="20"/>
      </w:pPr>
      <w:r>
        <w:rPr>
          <w:b/>
        </w:rPr>
        <w:t>Príklad krátkeho kontrolného zoznamu:</w:t>
      </w:r>
    </w:p>
    <w:p>
      <w:pPr>
        <w:pStyle w:val="ListBullet"/>
        <w:spacing w:after="40" w:line="264" w:lineRule="auto"/>
      </w:pPr>
      <w:r>
        <w:t>Eyes free - košík sa nedotýka očí a výrazne neobmedzuje zorné pole.</w:t>
      </w:r>
    </w:p>
    <w:p>
      <w:pPr>
        <w:pStyle w:val="ListBullet"/>
        <w:spacing w:after="40" w:line="264" w:lineRule="auto"/>
      </w:pPr>
      <w:r>
        <w:t>Nos free - medzi nosom a košíkom je ešte nejaký priestor, nič nespôsobuje trvalé odieranie.</w:t>
      </w:r>
    </w:p>
    <w:p>
      <w:pPr>
        <w:pStyle w:val="ListBullet"/>
        <w:spacing w:after="40" w:line="264" w:lineRule="auto"/>
      </w:pPr>
      <w:r>
        <w:t>Je možné dýchať - pes môže otvoriť ústa a viditeľne dýchať.</w:t>
      </w:r>
    </w:p>
    <w:p>
      <w:pPr>
        <w:pStyle w:val="ListBullet"/>
        <w:spacing w:after="40" w:line="264" w:lineRule="auto"/>
      </w:pPr>
      <w:r>
        <w:t>Hrdlo voľné - hrdlo nesadá na hrtan a nedusí sa.</w:t>
      </w:r>
    </w:p>
    <w:p>
      <w:pPr>
        <w:pStyle w:val="ListBullet"/>
        <w:spacing w:after="40" w:line="264" w:lineRule="auto"/>
      </w:pPr>
      <w:r>
        <w:t>Bezpečne sedí - kôš sa nedá ľahko vybrať alebo skrútiť.</w:t>
      </w:r>
    </w:p>
    <w:p>
      <w:pPr>
        <w:pStyle w:val="Heading2"/>
      </w:pPr>
      <w:r>
        <w:t>5.7 5-sekundová kontrola pri každom použití</w:t>
      </w:r>
    </w:p>
    <w:p>
      <w:pPr>
        <w:keepNext/>
      </w:pPr>
      <w:r>
        <w:t>Okrem podrobného kontrolného zoznamu môžu majitelia dostať veľmi krátku rutinnú kontrolu, ktorú môžu vykonať pred každým použitím.</w:t>
      </w:r>
    </w:p>
    <w:p>
      <w:pPr>
        <w:keepNext/>
        <w:spacing w:after="20"/>
      </w:pPr>
      <w:r>
        <w:rPr>
          <w:b/>
        </w:rPr>
        <w:t>5 sekundová kontrola:</w:t>
      </w:r>
    </w:p>
    <w:p>
      <w:pPr>
        <w:pStyle w:val="ListBullet"/>
        <w:spacing w:after="40" w:line="264" w:lineRule="auto"/>
      </w:pPr>
      <w:r>
        <w:t>1. Voľné oči? - Pozrite sa rýchlo spredu: Sú dobre viditeľné obe oči?</w:t>
      </w:r>
    </w:p>
    <w:p>
      <w:pPr>
        <w:pStyle w:val="ListBullet"/>
        <w:spacing w:after="40" w:line="264" w:lineRule="auto"/>
      </w:pPr>
      <w:r>
        <w:t>2. Voľný nos? - Prstom nahmatajte medzi koreňom nosa a košíkom: máte ešte nejaké miesto?</w:t>
      </w:r>
    </w:p>
    <w:p>
      <w:pPr>
        <w:pStyle w:val="ListBullet"/>
        <w:spacing w:after="40" w:line="264" w:lineRule="auto"/>
      </w:pPr>
      <w:r>
        <w:t>3. Je možné dýchať? - Pes krátko v pohybe: Dokáže otvoriť ústa a dýchať?</w:t>
      </w:r>
    </w:p>
    <w:p>
      <w:pPr>
        <w:pStyle w:val="ListBullet"/>
        <w:spacing w:after="40" w:line="264" w:lineRule="auto"/>
      </w:pPr>
      <w:r>
        <w:t>4. Bez hrdla? - Cítite zvieranie hrdla: Je to za hrtanom bez dusenia?</w:t>
      </w:r>
    </w:p>
    <w:p>
      <w:pPr>
        <w:pStyle w:val="ListBullet"/>
        <w:spacing w:after="40" w:line="264" w:lineRule="auto"/>
      </w:pPr>
      <w:r>
        <w:t>5. Sedieť bezpečne? - Mierne zatraste prednou časťou koša: Vo všeobecnosti zostáva vo svojej polohe?</w:t>
      </w:r>
    </w:p>
    <w:p>
      <w:pPr>
        <w:pStyle w:val="Heading2"/>
      </w:pPr>
      <w:r>
        <w:t>5.8 Kľúčové vyhlásenia Modul 5</w:t>
      </w:r>
    </w:p>
    <w:p>
      <w:pPr>
        <w:pStyle w:val="ListBullet"/>
        <w:spacing w:after="40" w:line="264" w:lineRule="auto"/>
      </w:pPr>
      <w:r>
        <w:t>Dokonalý strih je kombináciou bezpečnosti, pohodlia a bez zadýchania.</w:t>
      </w:r>
    </w:p>
    <w:p>
      <w:pPr>
        <w:pStyle w:val="ListBullet"/>
        <w:spacing w:after="40" w:line="264" w:lineRule="auto"/>
      </w:pPr>
      <w:r>
        <w:t>Štruktúrovaný kontrolný zoznam pomáha kontrolovať systematicky a reprodukovateľne.</w:t>
      </w:r>
    </w:p>
    <w:p>
      <w:pPr>
        <w:pStyle w:val="ListBullet"/>
        <w:spacing w:after="40" w:line="264" w:lineRule="auto"/>
      </w:pPr>
      <w:r>
        <w:t>Tlakové body, obmedzená viditeľnosť alebo nedostatok slobody dýchania sú varovnými signálmi a treba ich brať vážne.</w:t>
      </w:r>
    </w:p>
    <w:p>
      <w:pPr>
        <w:pStyle w:val="ListBullet"/>
        <w:spacing w:after="40" w:line="264" w:lineRule="auto"/>
      </w:pPr>
      <w:r>
        <w:t>Majitelia potrebujú jednoduché a jasné každodenné kontrolné zoznamy a rutiny, ako je 5-sekundová kontrola.</w:t>
      </w:r>
    </w:p>
    <w:p>
      <w:pPr>
        <w:pStyle w:val="ListBullet"/>
        <w:spacing w:after="40" w:line="264" w:lineRule="auto"/>
      </w:pPr>
      <w:r>
        <w:t>U psov s vysokým rizikom by sa mal vždy používať bezpečnostný obojok a vhodné vedenie pásu.</w:t>
      </w:r>
    </w:p>
    <w:p>
      <w:pPr>
        <w:pStyle w:val="Heading1"/>
      </w:pPr>
      <w:r>
        <w:t>MODUL 6 - Výcvik, privykanie a manipulácia s papuľou v každodennom živote</w:t>
      </w:r>
    </w:p>
    <w:p>
      <w:pPr>
        <w:pStyle w:val="Heading2"/>
      </w:pPr>
      <w:r>
        <w:t>6.0 Cieľ modulu</w:t>
      </w:r>
    </w:p>
    <w:p>
      <w:pPr>
        <w:keepNext/>
        <w:spacing w:after="20"/>
      </w:pPr>
      <w:r>
        <w:rPr>
          <w:b/>
        </w:rPr>
        <w:t>Po tomto module môžu účastníci:</w:t>
      </w:r>
    </w:p>
    <w:p>
      <w:pPr>
        <w:pStyle w:val="ListBullet"/>
        <w:spacing w:after="40" w:line="264" w:lineRule="auto"/>
      </w:pPr>
      <w:r>
        <w:t>Vybudujte si tréning náhubku malými krokmi a pozitívne,</w:t>
      </w:r>
    </w:p>
    <w:p>
      <w:pPr>
        <w:pStyle w:val="ListBullet"/>
        <w:spacing w:after="40" w:line="264" w:lineRule="auto"/>
      </w:pPr>
      <w:r>
        <w:t>Poskytnite držiteľom konkrétne cvičebné plány na doma,</w:t>
      </w:r>
    </w:p>
    <w:p>
      <w:pPr>
        <w:pStyle w:val="ListBullet"/>
        <w:spacing w:after="40" w:line="264" w:lineRule="auto"/>
      </w:pPr>
      <w:r>
        <w:t>riešiť odpor, používanie labiek a neistotu psov,</w:t>
      </w:r>
    </w:p>
    <w:p>
      <w:pPr>
        <w:pStyle w:val="ListBullet"/>
        <w:spacing w:after="40" w:line="264" w:lineRule="auto"/>
      </w:pPr>
      <w:r>
        <w:t>Plánujte nosenie náhubkov v každodenných situáciách (autobus, veterinár, mesto, miesta s jedovatými návnadami),</w:t>
      </w:r>
    </w:p>
    <w:p>
      <w:pPr>
        <w:pStyle w:val="ListBullet"/>
        <w:spacing w:after="40" w:line="264" w:lineRule="auto"/>
      </w:pPr>
      <w:r>
        <w:t>posúdiť, ktoré školiace otázky by sa mali odovzdať školiteľom alebo odborníkom na správanie.</w:t>
      </w:r>
    </w:p>
    <w:p>
      <w:pPr>
        <w:pStyle w:val="Heading2"/>
      </w:pPr>
      <w:r>
        <w:t>6.1 Základné princípy výcviku náhubkov</w:t>
      </w:r>
    </w:p>
    <w:p>
      <w:pPr>
        <w:keepNext/>
      </w:pPr>
      <w:r>
        <w:t>Cvičenie náhubku nemá psa „rozbiť“, ale skôr mu pomôcť prijať náhubok ako bežnú súčasť každodenného života. Najdôležitejšie zásady sú:</w:t>
      </w:r>
    </w:p>
    <w:p>
      <w:pPr>
        <w:pStyle w:val="ListBullet"/>
        <w:spacing w:after="40" w:line="264" w:lineRule="auto"/>
      </w:pPr>
      <w:r>
        <w:t>malé kroky: v malých, ľahko zvládnuteľných krokoch namiesto „všetko naraz“,</w:t>
      </w:r>
    </w:p>
    <w:p>
      <w:pPr>
        <w:pStyle w:val="ListBullet"/>
        <w:spacing w:after="40" w:line="264" w:lineRule="auto"/>
      </w:pPr>
      <w:r>
        <w:t>pozitívne: náhubok zvestuje dobré veci (jedlo, prechádzky, známe zvyky),</w:t>
      </w:r>
    </w:p>
    <w:p>
      <w:pPr>
        <w:pStyle w:val="ListBullet"/>
        <w:spacing w:after="40" w:line="264" w:lineRule="auto"/>
      </w:pPr>
      <w:r>
        <w:t>dobrovoľné: kedykoľvek je to možné, dajte psovi možnosť vkĺznuť do košíka sám,</w:t>
      </w:r>
    </w:p>
    <w:p>
      <w:pPr>
        <w:pStyle w:val="ListBullet"/>
        <w:spacing w:after="40" w:line="264" w:lineRule="auto"/>
      </w:pPr>
      <w:r>
        <w:t>krátke sedenia: je lepšie robiť niekoľko krátkych sedení denne, než jedno dlhé, ohromujúce,</w:t>
      </w:r>
    </w:p>
    <w:p>
      <w:pPr>
        <w:pStyle w:val="ListBullet"/>
        <w:spacing w:after="40" w:line="264" w:lineRule="auto"/>
      </w:pPr>
      <w:r>
        <w:t>Zastavenie, ak je pes preťažený: ak sa pes masívne vyhýba alebo zamrzne, namiesto „pretláčania“ ustúpte.</w:t>
      </w:r>
    </w:p>
    <w:p>
      <w:pPr>
        <w:pStyle w:val="Heading2"/>
      </w:pPr>
      <w:r>
        <w:t>6.2 Tréningové fázy – od vzájomného spoznávania sa až po každodenný život</w:t>
      </w:r>
    </w:p>
    <w:p>
      <w:pPr>
        <w:keepNext/>
      </w:pPr>
      <w:r>
        <w:t>Tréning papule možno rozdeliť do niekoľkých hrubých fáz. V závislosti od psa môžu byť jednotlivé kroky dokončené rýchlejšie alebo pomalšie.</w:t>
      </w:r>
    </w:p>
    <w:p>
      <w:pPr>
        <w:pStyle w:val="Heading3"/>
      </w:pPr>
      <w:r>
        <w:t>6.2.1 Fáza 1 – Zoznámenie sa s náhubkom</w:t>
      </w:r>
    </w:p>
    <w:p>
      <w:pPr>
        <w:keepNext/>
      </w:pPr>
      <w:r>
        <w:t>Cieľom tejto fázy je, aby pes vnímal náhubok ako neškodný a zostal zvedavý.</w:t>
      </w:r>
    </w:p>
    <w:p>
      <w:pPr>
        <w:keepNext/>
        <w:spacing w:after="20"/>
      </w:pPr>
      <w:r>
        <w:rPr>
          <w:b/>
        </w:rPr>
        <w:t>Typické cvičenia:</w:t>
      </w:r>
    </w:p>
    <w:p>
      <w:pPr>
        <w:pStyle w:val="ListBullet"/>
        <w:spacing w:after="40" w:line="264" w:lineRule="auto"/>
      </w:pPr>
      <w:r>
        <w:t>Náhubok je viditeľný v miestnosti a pes ho môže oňuchať bez toho, aby sa niečo stalo.</w:t>
      </w:r>
    </w:p>
    <w:p>
      <w:pPr>
        <w:pStyle w:val="ListBullet"/>
        <w:spacing w:after="40" w:line="264" w:lineRule="auto"/>
      </w:pPr>
      <w:r>
        <w:t>Akýkoľvek dobrovoľný prístup a čuchanie môže byť pokojne odmenené (napr. umiestnením jedla v blízkosti).</w:t>
      </w:r>
    </w:p>
    <w:p>
      <w:pPr>
        <w:pStyle w:val="ListBullet"/>
        <w:spacing w:after="40" w:line="264" w:lineRule="auto"/>
      </w:pPr>
      <w:r>
        <w:t>V tejto fáze žiadne náhle „tlačenie“ – dôvera má prednosť pred rýchlosťou.</w:t>
      </w:r>
    </w:p>
    <w:p>
      <w:pPr>
        <w:pStyle w:val="Heading3"/>
      </w:pPr>
      <w:r>
        <w:t>6.2.2 Fáza 2 - Nos v koši</w:t>
      </w:r>
    </w:p>
    <w:p>
      <w:pPr>
        <w:keepNext/>
      </w:pPr>
      <w:r>
        <w:t>Teraz by sa mal pes naučiť aktívne strkať nos do košíka. Tu vzniká najdôležitejšie spojenie: Náhubok = stojí mi to za to.</w:t>
      </w:r>
    </w:p>
    <w:p>
      <w:pPr>
        <w:keepNext/>
        <w:spacing w:after="20"/>
      </w:pPr>
      <w:r>
        <w:rPr>
          <w:b/>
        </w:rPr>
        <w:t>Typické cvičenia:</w:t>
      </w:r>
    </w:p>
    <w:p>
      <w:pPr>
        <w:pStyle w:val="ListBullet"/>
        <w:spacing w:after="40" w:line="264" w:lineRule="auto"/>
      </w:pPr>
      <w:r>
        <w:t>Jedlo je uložené v košíku a pes ho môže dostať.</w:t>
      </w:r>
    </w:p>
    <w:p>
      <w:pPr>
        <w:pStyle w:val="ListBullet"/>
        <w:spacing w:after="40" w:line="264" w:lineRule="auto"/>
      </w:pPr>
      <w:r>
        <w:t>Najprv len veľmi krátko, potom trvanie s nosom v košíku postupne predlžujte.</w:t>
      </w:r>
    </w:p>
    <w:p>
      <w:pPr>
        <w:pStyle w:val="ListBullet"/>
        <w:spacing w:after="40" w:line="264" w:lineRule="auto"/>
      </w:pPr>
      <w:r>
        <w:t>Kôš nie je okamžite držaný vzadu, ale zostáva pohyblivý, aby sa pes cítil bezpečne.</w:t>
      </w:r>
    </w:p>
    <w:p>
      <w:pPr>
        <w:pStyle w:val="Heading3"/>
      </w:pPr>
      <w:r>
        <w:t>6.2.3 Fáza 3 - Krátko zatvorte pásy</w:t>
      </w:r>
    </w:p>
    <w:p>
      <w:pPr>
        <w:keepNext/>
      </w:pPr>
      <w:r>
        <w:t>Až keď sa pes uvoľní a vloží nos do košíka, popruhy sa na veľmi krátky čas opatrne zatvoria.</w:t>
      </w:r>
    </w:p>
    <w:p>
      <w:pPr>
        <w:keepNext/>
        <w:spacing w:after="20"/>
      </w:pPr>
      <w:r>
        <w:rPr>
          <w:b/>
        </w:rPr>
        <w:t>Typické kroky:</w:t>
      </w:r>
    </w:p>
    <w:p>
      <w:pPr>
        <w:pStyle w:val="ListBullet"/>
        <w:spacing w:after="40" w:line="264" w:lineRule="auto"/>
      </w:pPr>
      <w:r>
        <w:t>Pes dobrovoľne strčí nos do košíka, poradca alebo majiteľ zatvorí popruh na krk na jednu až dve sekundy.</w:t>
      </w:r>
    </w:p>
    <w:p>
      <w:pPr>
        <w:pStyle w:val="ListBullet"/>
        <w:spacing w:after="40" w:line="264" w:lineRule="auto"/>
      </w:pPr>
      <w:r>
        <w:t>Okamžite opäť rozopnite popruhy, odstráňte náhubok, odmeňte.</w:t>
      </w:r>
    </w:p>
    <w:p>
      <w:pPr>
        <w:pStyle w:val="ListBullet"/>
        <w:spacing w:after="40" w:line="264" w:lineRule="auto"/>
      </w:pPr>
      <w:r>
        <w:t>Postupne zvyšujte trvanie: sekundy budú 10-20 sekúnd, neskôr 1-2 minúty.</w:t>
      </w:r>
    </w:p>
    <w:p>
      <w:pPr>
        <w:pStyle w:val="Heading3"/>
      </w:pPr>
      <w:r>
        <w:t>6.2.4 Fáza 4 – Pohyb s náhubkom</w:t>
      </w:r>
    </w:p>
    <w:p>
      <w:pPr>
        <w:keepNext/>
      </w:pPr>
      <w:r>
        <w:t>V tejto fáze pes zažije, že s náhubkom môže robiť úplne bežné veci: behať, oňuchávať, ležať, nadväzovať kontakt s ľuďmi.</w:t>
      </w:r>
    </w:p>
    <w:p>
      <w:pPr>
        <w:keepNext/>
        <w:spacing w:after="20"/>
      </w:pPr>
      <w:r>
        <w:rPr>
          <w:b/>
        </w:rPr>
        <w:t>Typické cvičenia:</w:t>
      </w:r>
    </w:p>
    <w:p>
      <w:pPr>
        <w:pStyle w:val="ListBullet"/>
        <w:spacing w:after="40" w:line="264" w:lineRule="auto"/>
      </w:pPr>
      <w:r>
        <w:t>Prejdite pár krokov s nasadeným náhubkom, ihneď si ho zložte a odmeňte.</w:t>
      </w:r>
    </w:p>
    <w:p>
      <w:pPr>
        <w:pStyle w:val="ListBullet"/>
        <w:spacing w:after="40" w:line="264" w:lineRule="auto"/>
      </w:pPr>
      <w:r>
        <w:t>Každodenné situácie vo veľmi nízkej intenzite: krátka prechádzka do dvora, na tichej ulici, s náhubkom.</w:t>
      </w:r>
    </w:p>
    <w:p>
      <w:pPr>
        <w:pStyle w:val="ListBullet"/>
        <w:spacing w:after="40" w:line="264" w:lineRule="auto"/>
      </w:pPr>
      <w:r>
        <w:t>Pes sa učí: Náhubok neznamená "stojí", ale často dokonca zvestuje vzrušujúce veci (prechádzka).</w:t>
      </w:r>
    </w:p>
    <w:p>
      <w:pPr>
        <w:pStyle w:val="Heading3"/>
      </w:pPr>
      <w:r>
        <w:t>6.2.5 Fáza 5 – Prenesenie sa do reálnych každodenných situácií</w:t>
      </w:r>
    </w:p>
    <w:p>
      <w:pPr>
        <w:keepNext/>
      </w:pPr>
      <w:r>
        <w:t>Teraz sa náhubok používa v situáciách, na ktoré je v skutočnosti určený - ale až potom, keď si naň pes najprv pozitívne zvykne.</w:t>
      </w:r>
    </w:p>
    <w:p>
      <w:pPr>
        <w:keepNext/>
        <w:spacing w:after="20"/>
      </w:pPr>
      <w:r>
        <w:rPr>
          <w:b/>
        </w:rPr>
        <w:t>Príklady:</w:t>
      </w:r>
    </w:p>
    <w:p>
      <w:pPr>
        <w:pStyle w:val="ListBullet"/>
        <w:spacing w:after="40" w:line="264" w:lineRule="auto"/>
      </w:pPr>
      <w:r>
        <w:t>Návšteva veterinára s pripraveným náhubkom namiesto „rýchlo nasadiť v čakárni“.</w:t>
      </w:r>
    </w:p>
    <w:p>
      <w:pPr>
        <w:pStyle w:val="ListBullet"/>
        <w:spacing w:after="40" w:line="264" w:lineRule="auto"/>
      </w:pPr>
      <w:r>
        <w:t>Jazdy autobusom alebo vlakom s predchádzajúcim tréningom, nie prvou vecou v dopravnej špičke.</w:t>
      </w:r>
    </w:p>
    <w:p>
      <w:pPr>
        <w:pStyle w:val="ListBullet"/>
        <w:spacing w:after="40" w:line="264" w:lineRule="auto"/>
      </w:pPr>
      <w:r>
        <w:t>Prechádzky v hotspotoch jedovatých návnad s úpravou proti kŕmeniu, paralelný tréning proti kŕmeniu (signál prerušenia).</w:t>
      </w:r>
    </w:p>
    <w:p>
      <w:pPr>
        <w:pStyle w:val="Heading2"/>
      </w:pPr>
      <w:r>
        <w:t>6.3 Stratégie odmeňovania a správa krmiva</w:t>
      </w:r>
    </w:p>
    <w:p>
      <w:pPr>
        <w:keepNext/>
      </w:pPr>
      <w:r>
        <w:t>Správna odmena výrazne uľahčuje tréning náhubkov. Zároveň treba brať do úvahy bezpečnosť a účel náhubku – najmä pri</w:t>
      </w:r>
    </w:p>
    <w:p>
      <w:pPr/>
      <w:r>
        <w:t>Konverzie proti zadieraniu.</w:t>
      </w:r>
    </w:p>
    <w:p>
      <w:pPr>
        <w:keepNext/>
        <w:spacing w:after="20"/>
      </w:pPr>
      <w:r>
        <w:rPr>
          <w:b/>
        </w:rPr>
        <w:t>Dôležité body:</w:t>
      </w:r>
    </w:p>
    <w:p>
      <w:pPr>
        <w:pStyle w:val="ListBullet"/>
        <w:spacing w:after="40" w:line="264" w:lineRule="auto"/>
      </w:pPr>
      <w:r>
        <w:t>Používajte mäkké, ľahko prehĺtateľné potraviny, ktoré sa dajú ľahko prejsť cez košík.</w:t>
      </w:r>
    </w:p>
    <w:p>
      <w:pPr>
        <w:pStyle w:val="ListBullet"/>
        <w:spacing w:after="40" w:line="264" w:lineRule="auto"/>
      </w:pPr>
      <w:r>
        <w:t>Na začiatku môžu byť odmeny udeľované veľmi často (takmer každý prístup, každý dobrovoľný kontakt s nosom).</w:t>
      </w:r>
    </w:p>
    <w:p>
      <w:pPr>
        <w:pStyle w:val="ListBullet"/>
        <w:spacing w:after="40" w:line="264" w:lineRule="auto"/>
      </w:pPr>
      <w:r>
        <w:t>Odmeny neskôr cielene využite, napr. napr. pri pokojnom státí pri nasadzovaní.</w:t>
      </w:r>
    </w:p>
    <w:p>
      <w:pPr>
        <w:pStyle w:val="ListBullet"/>
        <w:spacing w:after="40" w:line="264" w:lineRule="auto"/>
      </w:pPr>
      <w:r>
        <w:t>Pri premene ochrany potravín sa musí rozhodnúť, kedy a ako je ešte možná odmena (napr. prostredníctvom definovaného kŕmneho poklopu).</w:t>
      </w:r>
    </w:p>
    <w:p>
      <w:pPr>
        <w:pStyle w:val="Heading2"/>
      </w:pPr>
      <w:r>
        <w:t>6.4 "Paws away" - Riešenie škrabania na papuli</w:t>
      </w:r>
    </w:p>
    <w:p>
      <w:pPr>
        <w:keepNext/>
      </w:pPr>
      <w:r>
        <w:t>Mnoho psov sa spočiatku pokúša odstrániť papuľu svojimi labkami. Toto je bežný, normálny krok v procese učenia. Dôležité je, ako na to ľudia reagujú.</w:t>
      </w:r>
    </w:p>
    <w:p>
      <w:pPr>
        <w:keepNext/>
        <w:spacing w:after="20"/>
      </w:pPr>
      <w:r>
        <w:rPr>
          <w:b/>
        </w:rPr>
        <w:t>ciele:</w:t>
      </w:r>
    </w:p>
    <w:p>
      <w:pPr>
        <w:pStyle w:val="ListBullet"/>
        <w:spacing w:after="40" w:line="264" w:lineRule="auto"/>
      </w:pPr>
      <w:r>
        <w:t>Pes sa dozvie, že labky na papuli „nerobia nič dobré“.</w:t>
      </w:r>
    </w:p>
    <w:p>
      <w:pPr>
        <w:pStyle w:val="ListBullet"/>
        <w:spacing w:after="40" w:line="264" w:lineRule="auto"/>
      </w:pPr>
      <w:r>
        <w:t>Pokojné správanie s náhubkom je odmenené.</w:t>
      </w:r>
    </w:p>
    <w:p>
      <w:pPr>
        <w:keepNext/>
        <w:spacing w:after="20"/>
      </w:pPr>
      <w:r>
        <w:rPr>
          <w:b/>
        </w:rPr>
        <w:t>Možné stratégie:</w:t>
      </w:r>
    </w:p>
    <w:p>
      <w:pPr>
        <w:pStyle w:val="ListBullet"/>
        <w:spacing w:after="40" w:line="264" w:lineRule="auto"/>
      </w:pPr>
      <w:r>
        <w:t>Nechajte ho nosiť len tak dlho, kým pes ešte reaguje - je lepšie robiť kratšie sedenia, kým sa uchýli k nadmernému škrabaniu.</w:t>
      </w:r>
    </w:p>
    <w:p>
      <w:pPr>
        <w:pStyle w:val="ListBullet"/>
        <w:spacing w:after="40" w:line="264" w:lineRule="auto"/>
      </w:pPr>
      <w:r>
        <w:t>Ľahko rozptýlite pozornosť (krátke cvičenie, prejdite pár krokov), akonáhle labka smeruje k papuli.</w:t>
      </w:r>
    </w:p>
    <w:p>
      <w:pPr>
        <w:pStyle w:val="ListBullet"/>
        <w:spacing w:after="40" w:line="264" w:lineRule="auto"/>
      </w:pPr>
      <w:r>
        <w:t>Pokojné fázy vedome potvrďte hlasom alebo jedlom („Skvelé, to je dobré.“).</w:t>
      </w:r>
    </w:p>
    <w:p>
      <w:pPr>
        <w:pStyle w:val="ListBullet"/>
        <w:spacing w:after="40" w:line="264" w:lineRule="auto"/>
      </w:pPr>
      <w:r>
        <w:t>Pre psov s úmyslom spôsobiť veľké škody: nasaďte si náhubok, pokračujte v pohybe a nenechajte priestor pre statické škrabanie. Bezpečnosť je tu najvyššou prioritou.</w:t>
      </w:r>
    </w:p>
    <w:p>
      <w:pPr>
        <w:pStyle w:val="Heading2"/>
      </w:pPr>
      <w:r>
        <w:t>6.5 Doba nosenia, prestávky a pozorovanie</w:t>
      </w:r>
    </w:p>
    <w:p>
      <w:pPr>
        <w:keepNext/>
      </w:pPr>
      <w:r>
        <w:t>Ako dlho môže pes nosiť náhubok závisí od zdravia, počasia, námahy a kondície. Paušálne časy sú preto len orientačné.</w:t>
      </w:r>
    </w:p>
    <w:p>
      <w:pPr>
        <w:keepNext/>
        <w:spacing w:after="20"/>
      </w:pPr>
      <w:r>
        <w:rPr>
          <w:b/>
        </w:rPr>
        <w:t>Všeobecné odporúčania:</w:t>
      </w:r>
    </w:p>
    <w:p>
      <w:pPr>
        <w:pStyle w:val="ListBullet"/>
        <w:spacing w:after="40" w:line="264" w:lineRule="auto"/>
      </w:pPr>
      <w:r>
        <w:t>Na začiatku noste len veľmi krátku dobu (sekundy až niekoľko minút) a potom pomaly zvyšujte.</w:t>
      </w:r>
    </w:p>
    <w:p>
      <w:pPr>
        <w:pStyle w:val="ListBullet"/>
        <w:spacing w:after="40" w:line="264" w:lineRule="auto"/>
      </w:pPr>
      <w:r>
        <w:t>Keď je horúco, je lepšie urobiť niekoľko krátkych misií ako jednu veľmi dlhú - vždy sledujte svoju schopnosť dýchať.</w:t>
      </w:r>
    </w:p>
    <w:p>
      <w:pPr>
        <w:pStyle w:val="ListBullet"/>
        <w:spacing w:after="40" w:line="264" w:lineRule="auto"/>
      </w:pPr>
      <w:r>
        <w:t>Po dlhšom používaní skontrolujte kožu a srsť na kontaktných miestach (začervenanie, odieranie).</w:t>
      </w:r>
    </w:p>
    <w:p>
      <w:pPr>
        <w:pStyle w:val="ListBullet"/>
        <w:spacing w:after="40" w:line="264" w:lineRule="auto"/>
      </w:pPr>
      <w:r>
        <w:t>Ak je viditeľné podráždenie: urobte si prestávku v nosení, skontrolujte príčinu (sadnutie, materiál, trvanie).</w:t>
      </w:r>
    </w:p>
    <w:p>
      <w:pPr>
        <w:pStyle w:val="Heading2"/>
      </w:pPr>
      <w:r>
        <w:t>6.6 Prípady špeciálneho výcviku</w:t>
      </w:r>
    </w:p>
    <w:p>
      <w:pPr>
        <w:keepNext/>
      </w:pPr>
      <w:r>
        <w:t>Niektoré situácie kladú špeciálne požiadavky na výcvik a používanie papule. Psy s úmyslom spôsobiť škodu Pokiaľ ide o psov s jasným úmyslom spôsobiť škodu, bezpečnosť je na prvom mieste. To znamená: Náhubok a v prípade potreby bezpečnostný golier musia spoľahlivo sedieť. Školenie prebieha v kontrolovaných podmienkach – často v spolupráci s kvalifikovanými trénermi alebo behaviorálnymi veterinármi. Návštevy veterinára Návštevy veterinára sú pre mnohých psov obzvlášť stresujúce. Čím lepšie je náhubok vopred nastavený, tým menej dodatočného stresu v praxi vzniká. Majitelia by mali byť vyzvaní, aby si náhubok nasadili doma pred jazdou na tréning. Miesta s jedovatou návnadou V oblastiach so známym rizikom jedovatej návnady môže byť náhubok s úpravou proti kŕmeniu život zachraňujúci. Zároveň by ste mali vždy paralelne pracovať na signále stop a nácviku proti jedeniu, aby sa pes dlhodobo naučil nepohybovať sa smerom k potrave na zemi.</w:t>
      </w:r>
    </w:p>
    <w:p>
      <w:pPr>
        <w:pStyle w:val="Heading2"/>
      </w:pPr>
      <w:r>
        <w:t>6.7 Školiace plány a domáce úlohy pre majiteľov</w:t>
      </w:r>
    </w:p>
    <w:p>
      <w:pPr>
        <w:keepNext/>
      </w:pPr>
      <w:r>
        <w:t>Držitelia ťažia z jasných, písomných pokynov. Jednoduchý týždenný plán vám môže pomôcť zostať na správnej ceste.</w:t>
      </w:r>
    </w:p>
    <w:p>
      <w:pPr>
        <w:keepNext/>
        <w:spacing w:after="20"/>
      </w:pPr>
      <w:r>
        <w:rPr>
          <w:b/>
        </w:rPr>
        <w:t>Príklad „1. týždeň – základy“:</w:t>
      </w:r>
    </w:p>
    <w:p>
      <w:pPr>
        <w:pStyle w:val="ListBullet"/>
        <w:spacing w:after="40" w:line="264" w:lineRule="auto"/>
      </w:pPr>
      <w:r>
        <w:t>Deň 1-2: Zoznámenie sa - náhubok je viditeľný, pes dostáva potravu v blízkosti.</w:t>
      </w:r>
    </w:p>
    <w:p>
      <w:pPr>
        <w:pStyle w:val="ListBullet"/>
        <w:spacing w:after="40" w:line="264" w:lineRule="auto"/>
      </w:pPr>
      <w:r>
        <w:t>Deň 3-4: Nos v košíku - 5-10 veľmi krátkych opakovaní, každé s maškrtou v košíku.</w:t>
      </w:r>
    </w:p>
    <w:p>
      <w:pPr>
        <w:pStyle w:val="ListBullet"/>
        <w:spacing w:after="40" w:line="264" w:lineRule="auto"/>
      </w:pPr>
      <w:r>
        <w:t>Deň 5.-7.: Prvé krátke pokusy o zatvorenie - zatvorte remienok na 1-2 sekundy, potom ho znova otvorte, odmeňte. Ďalšie týždne môžu byť štruktúrované konštruktívnym spôsobom (dlhšie trvanie, prvé kroky v pohybe, prvé krátke každodenné prechádzky s náhubkom). Konzultanti môžu vytvárať štandardizované podklady, ktoré sú prispôsobené individuálnej situácii.</w:t>
      </w:r>
    </w:p>
    <w:p>
      <w:pPr>
        <w:pStyle w:val="Heading2"/>
      </w:pPr>
      <w:r>
        <w:t>6.8 Kľúčové vyhlásenia Modul 6</w:t>
      </w:r>
    </w:p>
    <w:p>
      <w:pPr>
        <w:pStyle w:val="ListBullet"/>
        <w:spacing w:after="40" w:line="264" w:lineRule="auto"/>
      </w:pPr>
      <w:r>
        <w:t>Dobrý tréning papule je malý, pozitívny a založený na tempe psa.</w:t>
      </w:r>
    </w:p>
    <w:p>
      <w:pPr>
        <w:pStyle w:val="ListBullet"/>
        <w:spacing w:after="40" w:line="264" w:lineRule="auto"/>
      </w:pPr>
      <w:r>
        <w:t>Psy by mali vnímať náhubok ako „normálny“, nie ako trest.</w:t>
      </w:r>
    </w:p>
    <w:p>
      <w:pPr>
        <w:pStyle w:val="ListBullet"/>
        <w:spacing w:after="40" w:line="264" w:lineRule="auto"/>
      </w:pPr>
      <w:r>
        <w:t>Riešenie labiek a pokusy o ich odčesanie patria k tréningu – nielen k „neposlušnosti“.</w:t>
      </w:r>
    </w:p>
    <w:p>
      <w:pPr>
        <w:pStyle w:val="ListBullet"/>
        <w:spacing w:after="40" w:line="264" w:lineRule="auto"/>
      </w:pPr>
      <w:r>
        <w:t>Čas nosenia, počasie a zdravotné podmienky určujú, ako dlho možno náhubok nosiť.</w:t>
      </w:r>
    </w:p>
    <w:p>
      <w:pPr>
        <w:pStyle w:val="ListBullet"/>
        <w:spacing w:after="40" w:line="264" w:lineRule="auto"/>
      </w:pPr>
      <w:r>
        <w:t>Majitelia potrebujú jasné, praktické plány školenia a domáce úlohy, aby mohli implementovať to, čo sa naučili.</w:t>
      </w:r>
    </w:p>
    <w:p>
      <w:pPr>
        <w:pStyle w:val="Heading1"/>
      </w:pPr>
      <w:r>
        <w:t>MODUL 7 – Opatrenia na kontrolu materiálu a konverziu</w:t>
      </w:r>
    </w:p>
    <w:p>
      <w:pPr>
        <w:pStyle w:val="Heading2"/>
      </w:pPr>
      <w:r>
        <w:t>7.0 Cieľ modulu</w:t>
      </w:r>
    </w:p>
    <w:p>
      <w:pPr>
        <w:keepNext/>
        <w:spacing w:after="20"/>
      </w:pPr>
      <w:r>
        <w:rPr>
          <w:b/>
        </w:rPr>
        <w:t>Po tomto module môžu účastníci:</w:t>
      </w:r>
    </w:p>
    <w:p>
      <w:pPr>
        <w:pStyle w:val="ListBullet"/>
        <w:spacing w:after="40" w:line="264" w:lineRule="auto"/>
      </w:pPr>
      <w:r>
        <w:t>Klasifikujte výhody a nevýhody bežných materiálov papule,</w:t>
      </w:r>
    </w:p>
    <w:p>
      <w:pPr>
        <w:pStyle w:val="ListBullet"/>
        <w:spacing w:after="40" w:line="264" w:lineRule="auto"/>
      </w:pPr>
      <w:r>
        <w:t>vysvetlite, prečo sa Caniseguros spolieha na originálny biotán, výplň a nehrdzavejúcu oceľ,</w:t>
      </w:r>
    </w:p>
    <w:p>
      <w:pPr>
        <w:pStyle w:val="ListBullet"/>
        <w:spacing w:after="40" w:line="264" w:lineRule="auto"/>
      </w:pPr>
      <w:r>
        <w:t>Vysvetlite držiteľom zrozumiteľným spôsobom, prečo môže mať prestavba zmysel aj s vhodným základným modelom,</w:t>
      </w:r>
    </w:p>
    <w:p>
      <w:pPr>
        <w:pStyle w:val="ListBullet"/>
        <w:spacing w:after="40" w:line="264" w:lineRule="auto"/>
      </w:pPr>
      <w:r>
        <w:t>vymenujte typické konverzné opatrenia (opasky, vypchávky, ochrana proti zadretiu, prídavné popruhy),</w:t>
      </w:r>
    </w:p>
    <w:p>
      <w:pPr>
        <w:pStyle w:val="ListBullet"/>
        <w:spacing w:after="40" w:line="264" w:lineRule="auto"/>
      </w:pPr>
      <w:r>
        <w:t>Zistite, kedy je práškové lakovanie povinné po zváraní a prečo je Loctite dôležitý pre skrutky do knihy.</w:t>
      </w:r>
    </w:p>
    <w:p>
      <w:pPr>
        <w:pStyle w:val="Heading2"/>
      </w:pPr>
      <w:r>
        <w:t>7.1 Bežné štandardné materiály pre náhubky</w:t>
      </w:r>
    </w:p>
    <w:p>
      <w:pPr>
        <w:keepNext/>
      </w:pPr>
      <w:r>
        <w:t>Mnoho komerčne dostupných náhubkov sa dodáva s koženými remienkami a plsteným polstrovaním. Na prvý pohľad pôsobí „klasicky“ a kvalitne – tieto materiály však majú v každodennom živote jasné nevýhody. Koža - problémy v každodennom živote</w:t>
      </w:r>
    </w:p>
    <w:p>
      <w:pPr>
        <w:pStyle w:val="ListBullet"/>
        <w:spacing w:after="40" w:line="264" w:lineRule="auto"/>
      </w:pPr>
      <w:r>
        <w:t>absorbuje vodu - pri daždi, plávaní alebo mokrej tráve koža nasiakne a oťažie,</w:t>
      </w:r>
    </w:p>
    <w:p>
      <w:pPr>
        <w:pStyle w:val="ListBullet"/>
        <w:spacing w:after="40" w:line="264" w:lineRule="auto"/>
      </w:pPr>
      <w:r>
        <w:t>otiera pokožku oveľa rýchlejšie, keď je mokrá,</w:t>
      </w:r>
    </w:p>
    <w:p>
      <w:pPr>
        <w:pStyle w:val="ListBullet"/>
        <w:spacing w:after="40" w:line="264" w:lineRule="auto"/>
      </w:pPr>
      <w:r>
        <w:t>sa stáva krehkým vplyvom soli (more, pot, cestná soľ) a slnka,</w:t>
      </w:r>
    </w:p>
    <w:p>
      <w:pPr>
        <w:pStyle w:val="ListBullet"/>
        <w:spacing w:after="40" w:line="264" w:lineRule="auto"/>
      </w:pPr>
      <w:r>
        <w:t>časom sa opotrebuje - prispôsobené prispôsobenie sa zmení, papuľa sa stane nebezpečnou,</w:t>
      </w:r>
    </w:p>
    <w:p>
      <w:pPr>
        <w:pStyle w:val="ListBullet"/>
        <w:spacing w:after="40" w:line="264" w:lineRule="auto"/>
      </w:pPr>
      <w:r>
        <w:t>je náročná na údržbu - treba pravidelne premazávať/ošetrovať, inak sa roztrhne. Plsť - Problémy ako tlmiaci materiál</w:t>
      </w:r>
    </w:p>
    <w:p>
      <w:pPr>
        <w:pStyle w:val="ListBullet"/>
        <w:spacing w:after="40" w:line="264" w:lineRule="auto"/>
      </w:pPr>
      <w:r>
        <w:t>silne absorbuje vlhkosť a nečistoty,</w:t>
      </w:r>
    </w:p>
    <w:p>
      <w:pPr>
        <w:pStyle w:val="ListBullet"/>
        <w:spacing w:after="40" w:line="264" w:lineRule="auto"/>
      </w:pPr>
      <w:r>
        <w:t>odreniny za mokra, najmä na citlivej pokožke,</w:t>
      </w:r>
    </w:p>
    <w:p>
      <w:pPr>
        <w:pStyle w:val="ListBullet"/>
        <w:spacing w:after="40" w:line="264" w:lineRule="auto"/>
      </w:pPr>
      <w:r>
        <w:t>ťažko sa hygienicky čistí - špina, sliny a baktérie sa zachytávajú v materiáli,</w:t>
      </w:r>
    </w:p>
    <w:p>
      <w:pPr>
        <w:pStyle w:val="ListBullet"/>
        <w:spacing w:after="40" w:line="264" w:lineRule="auto"/>
      </w:pPr>
      <w:r>
        <w:t>začne mierne zapáchať, ak sa pravidelne nenechá úplne vyschnúť. To môže byť tolerovateľné pri krátkodobom alebo veľmi zriedkavom použití. Pre psov, ktorí nosia náhubky pravidelne alebo dokonca denne, sú však tieto materiálové vlastnosti problematické – z hľadiska pohodlia, hygieny aj odolnosti.</w:t>
      </w:r>
    </w:p>
    <w:p>
      <w:pPr>
        <w:pStyle w:val="Heading2"/>
      </w:pPr>
      <w:r>
        <w:t>7.2 Štandard Biothane &amp; Caniseguros</w:t>
      </w:r>
    </w:p>
    <w:p>
      <w:pPr>
        <w:keepNext/>
      </w:pPr>
      <w:r>
        <w:t>Caniseguros zámerne nepracuje s koženými a plstenými remienkami, ale spolieha sa na:</w:t>
      </w:r>
    </w:p>
    <w:p>
      <w:pPr>
        <w:pStyle w:val="ListBullet"/>
        <w:spacing w:after="40" w:line="264" w:lineRule="auto"/>
      </w:pPr>
      <w:r>
        <w:t>Popruhy vyrobené z originálneho Biothane,</w:t>
      </w:r>
    </w:p>
    <w:p>
      <w:pPr>
        <w:pStyle w:val="ListBullet"/>
        <w:spacing w:after="40" w:line="264" w:lineRule="auto"/>
      </w:pPr>
      <w:r>
        <w:t>polstrované nosové chrániče vyrobené z mäkkej peny vhodnej pre vonkajšie použitie,</w:t>
      </w:r>
    </w:p>
    <w:p>
      <w:pPr>
        <w:pStyle w:val="ListBullet"/>
        <w:spacing w:after="40" w:line="264" w:lineRule="auto"/>
      </w:pPr>
      <w:r>
        <w:t>Kovanie z nehrdzavejúcej ocele. Výhody Original Biothane</w:t>
      </w:r>
    </w:p>
    <w:p>
      <w:pPr>
        <w:pStyle w:val="ListBullet"/>
        <w:spacing w:after="40" w:line="264" w:lineRule="auto"/>
      </w:pPr>
      <w:r>
        <w:t>vodeodolný - nenasiakne, zostáva tvarovo stály aj za mokra,</w:t>
      </w:r>
    </w:p>
    <w:p>
      <w:pPr>
        <w:pStyle w:val="ListBullet"/>
        <w:spacing w:after="40" w:line="264" w:lineRule="auto"/>
      </w:pPr>
      <w:r>
        <w:t>hladký povrch - otiera sa podstatne menej ako mokrá koža,</w:t>
      </w:r>
    </w:p>
    <w:p>
      <w:pPr>
        <w:pStyle w:val="ListBullet"/>
        <w:spacing w:after="40" w:line="264" w:lineRule="auto"/>
      </w:pPr>
      <w:r>
        <w:t>veľmi jednoduché čistenie - stačí opláchnuť vodou, špina sa nezachytáva v materiáli,</w:t>
      </w:r>
    </w:p>
    <w:p>
      <w:pPr>
        <w:pStyle w:val="ListBullet"/>
        <w:spacing w:after="40" w:line="264" w:lineRule="auto"/>
      </w:pPr>
      <w:r>
        <w:t>takmer neabsorbuje pachy - hygienickejšie pri dlhodobom používaní,</w:t>
      </w:r>
    </w:p>
    <w:p>
      <w:pPr>
        <w:pStyle w:val="ListBullet"/>
        <w:spacing w:after="40" w:line="264" w:lineRule="auto"/>
      </w:pPr>
      <w:r>
        <w:t>Odolný voči UV žiareniu a poveternostným vplyvom - nekrehne tak rýchlo ako koža,</w:t>
      </w:r>
    </w:p>
    <w:p>
      <w:pPr>
        <w:pStyle w:val="ListBullet"/>
        <w:spacing w:after="40" w:line="264" w:lineRule="auto"/>
      </w:pPr>
      <w:r>
        <w:t>Rozmerovo stabilné - neopotrebováva sa, prispôsobené prispôsobenie je zachované. Je dôležité používať originál Biothane a nie podradné napodobeniny alebo nekvalitné „Hexa“ varianty. Len kvalitný Biothane spája vysokú odolnosť proti roztrhnutiu s príjemne hladkým povrchom. Nosové vankúšiky a armatúry</w:t>
      </w:r>
    </w:p>
    <w:p>
      <w:pPr>
        <w:pStyle w:val="ListBullet"/>
        <w:spacing w:after="40" w:line="264" w:lineRule="auto"/>
      </w:pPr>
      <w:r>
        <w:t>Individuálne prispôsobené nosové chrániče vyrobené z mäkkej peny vhodnej pre vonkajšie prostredie rozdeľujú tlak na mostík nosa.</w:t>
      </w:r>
    </w:p>
    <w:p>
      <w:pPr>
        <w:pStyle w:val="ListBullet"/>
        <w:spacing w:after="40" w:line="264" w:lineRule="auto"/>
      </w:pPr>
      <w:r>
        <w:t>Výrazne znižujú riziko vzniku otlakov, trenia a otlakov.</w:t>
      </w:r>
    </w:p>
    <w:p>
      <w:pPr>
        <w:pStyle w:val="ListBullet"/>
        <w:spacing w:after="40" w:line="264" w:lineRule="auto"/>
      </w:pPr>
      <w:r>
        <w:t>Kovania z nehrdzavejúcej ocele sú odolné voči hrdzi, stabilné a odolné - ideálne pre psov, ktorí cestujú vo vlhkom prostredí alebo v mori.</w:t>
      </w:r>
    </w:p>
    <w:p>
      <w:pPr>
        <w:pStyle w:val="Heading2"/>
      </w:pPr>
      <w:r>
        <w:t>7.3 Prečo sa konverzia oplatí – aj keď je vhodná</w:t>
      </w:r>
    </w:p>
    <w:p>
      <w:pPr>
        <w:keepNext/>
      </w:pPr>
      <w:r>
        <w:t>Základný model Mnoho psov si dobre rozumie so základným modelom z kovového košíka a štandardných popruhov (koža/filc). Napriek tomu sa oplatí previesť</w:t>
      </w:r>
    </w:p>
    <w:p>
      <w:pPr>
        <w:keepNext/>
        <w:spacing w:after="20"/>
      </w:pPr>
      <w:r>
        <w:rPr>
          <w:b/>
        </w:rPr>
        <w:t>Biotanové popruhy a moderné polstrovanie z niekoľkých dôvodov:</w:t>
      </w:r>
    </w:p>
    <w:p>
      <w:pPr>
        <w:pStyle w:val="ListBullet"/>
        <w:spacing w:after="40" w:line="264" w:lineRule="auto"/>
      </w:pPr>
      <w:r>
        <w:t>Pohodlie: Biothane sa menej odiera, zostáva pohodlný aj keď je mokrý, polstrovanie lepšie rozdeľuje tlak.</w:t>
      </w:r>
    </w:p>
    <w:p>
      <w:pPr>
        <w:pStyle w:val="ListBullet"/>
        <w:spacing w:after="40" w:line="264" w:lineRule="auto"/>
      </w:pPr>
      <w:r>
        <w:t>Hygiena: Popruhy a vypchávky sa ľahšie čistia, rýchlejšie schnú a absorbujú menej pachov.</w:t>
      </w:r>
    </w:p>
    <w:p>
      <w:pPr>
        <w:pStyle w:val="ListBullet"/>
        <w:spacing w:after="40" w:line="264" w:lineRule="auto"/>
      </w:pPr>
      <w:r>
        <w:t>Dlhá životnosť: Biotán a nehrdzavejúca oceľ vydržia podstatne dlhšie ako koža/plsť v každodennom živote (dážď, slnko, soľ, špina).</w:t>
      </w:r>
    </w:p>
    <w:p>
      <w:pPr>
        <w:pStyle w:val="ListBullet"/>
        <w:spacing w:after="40" w:line="264" w:lineRule="auto"/>
      </w:pPr>
      <w:r>
        <w:t>Bezpečnosť: Rozmerovo stabilné popruhy a správne zaistené skrutky knihy zaisťujú zachovanie nastavení.</w:t>
      </w:r>
    </w:p>
    <w:p>
      <w:pPr>
        <w:pStyle w:val="ListBullet"/>
        <w:spacing w:after="40" w:line="264" w:lineRule="auto"/>
      </w:pPr>
      <w:r>
        <w:t>Vzhľad: Úpravy môžu spôsobiť, že náhubok bude vyzerať modernejšie a udržiavanejšie - dôležité pre imidž bezpečnosti a zodpovednosti voči vonkajšiemu svetu. DÔLEŽITÉ: Po každom nastavení popruhov a kovaní musia byť skrutky knihy zaistené skrutkovým zámkom (napr. Loctite). To zabraňuje ich uvoľneniu v dôsledku pohybu alebo vibrácií.</w:t>
      </w:r>
    </w:p>
    <w:p>
      <w:pPr>
        <w:pStyle w:val="Heading2"/>
      </w:pPr>
      <w:r>
        <w:t>7.4 Typické miery konverzie (prehľad)</w:t>
      </w:r>
    </w:p>
    <w:p>
      <w:pPr>
        <w:keepNext/>
      </w:pPr>
      <w:r>
        <w:t>Nasledujúce konverzné opatrenia sú v praxi obzvlášť bežné a užitočné. Vychádzajú z možností ako: B. v špecializovaných</w:t>
      </w:r>
    </w:p>
    <w:p>
      <w:pPr/>
      <w:r>
        <w:t>Ponúkajú sa programy na konverziu papule. 1. Konverzia pásu na Biothane</w:t>
      </w:r>
    </w:p>
    <w:p>
      <w:pPr>
        <w:pStyle w:val="ListBullet"/>
        <w:spacing w:after="40" w:line="264" w:lineRule="auto"/>
      </w:pPr>
      <w:r>
        <w:t>Výmena všetkých kožených alebo textilných remienkov za remienky Biothane.</w:t>
      </w:r>
    </w:p>
    <w:p>
      <w:pPr>
        <w:pStyle w:val="ListBullet"/>
        <w:spacing w:after="40" w:line="264" w:lineRule="auto"/>
      </w:pPr>
      <w:r>
        <w:t>Individuálne nastavenie popruhov na krk, popruhov na krk/uzavieranie a v prípade potreby popruhov nad hlavou na základe predtým vykonaných meraní. 2. Pridanie alebo úprava popruhov na krk a nad hlavou</w:t>
      </w:r>
    </w:p>
    <w:p>
      <w:pPr>
        <w:pStyle w:val="ListBullet"/>
        <w:spacing w:after="40" w:line="264" w:lineRule="auto"/>
      </w:pPr>
      <w:r>
        <w:t>Dodatočná montáž západky hrdla, ak by sa papuľa inak príliš ľahko posúvala nahor.</w:t>
      </w:r>
    </w:p>
    <w:p>
      <w:pPr>
        <w:pStyle w:val="ListBullet"/>
        <w:spacing w:after="40" w:line="264" w:lineRule="auto"/>
      </w:pPr>
      <w:r>
        <w:t>Inštalácia horného popruhu na ľahké zdvihnutie košíka pre psov s vysokým nosom (napr. boxerov). 3. Inštalácia bezpečnostného goliera</w:t>
      </w:r>
    </w:p>
    <w:p>
      <w:pPr>
        <w:pStyle w:val="ListBullet"/>
        <w:spacing w:after="40" w:line="264" w:lineRule="auto"/>
      </w:pPr>
      <w:r>
        <w:t>Bezpečnostný golier, ktorý sedí vysoko na krku a je spojený s papuľou pomocou konektorov.</w:t>
      </w:r>
    </w:p>
    <w:p>
      <w:pPr>
        <w:pStyle w:val="ListBullet"/>
        <w:spacing w:after="40" w:line="264" w:lineRule="auto"/>
      </w:pPr>
      <w:r>
        <w:t>Zabezpečuje, že náhubok nemožno úplne odstrániť - dôležité pre psov, ktorí chcú spôsobiť škodu.</w:t>
      </w:r>
    </w:p>
    <w:p>
      <w:pPr>
        <w:pStyle w:val="ListBullet"/>
        <w:spacing w:after="40" w:line="264" w:lineRule="auto"/>
      </w:pPr>
      <w:r>
        <w:t>Vodítko nie je nikdy pripevnené k tomuto obojku - slúži ako zátka, nie obojok. 4. Výmena alebo pridanie nosových vankúšikov</w:t>
      </w:r>
    </w:p>
    <w:p>
      <w:pPr>
        <w:pStyle w:val="ListBullet"/>
        <w:spacing w:after="40" w:line="264" w:lineRule="auto"/>
      </w:pPr>
      <w:r>
        <w:t>Vymeňte štandardné nosové vankúšiky za úzke, bežné alebo predĺžené.</w:t>
      </w:r>
    </w:p>
    <w:p>
      <w:pPr>
        <w:pStyle w:val="ListBullet"/>
        <w:spacing w:after="40" w:line="264" w:lineRule="auto"/>
      </w:pPr>
      <w:r>
        <w:t>Cieľ: väčšia vzdialenosť medzi chrbtom nosa a košíkom, väčšia kontaktná plocha, menej tlakových špičiek. 5. Ochrana kŕmenia &amp; ochrana proti jedovatým návnadám</w:t>
      </w:r>
    </w:p>
    <w:p>
      <w:pPr>
        <w:pStyle w:val="ListBullet"/>
        <w:spacing w:after="40" w:line="264" w:lineRule="auto"/>
      </w:pPr>
      <w:r>
        <w:t>Pripevnenie prvkov alebo panelov Biothane v oblasti predného koša.</w:t>
      </w:r>
    </w:p>
    <w:p>
      <w:pPr>
        <w:pStyle w:val="ListBullet"/>
        <w:spacing w:after="40" w:line="264" w:lineRule="auto"/>
      </w:pPr>
      <w:r>
        <w:t>Čiastočná alebo úplná ochrana tak, aby pes len ťažko mohol alebo nemohol niečo zdvihnúť zo zeme.</w:t>
      </w:r>
    </w:p>
    <w:p>
      <w:pPr>
        <w:pStyle w:val="ListBullet"/>
        <w:spacing w:after="40" w:line="264" w:lineRule="auto"/>
      </w:pPr>
      <w:r>
        <w:t>Zvlášť užitočné pre psov so silným sklonom k požívaniu cudzích telies alebo v miestach s jedovatými návnadami.</w:t>
      </w:r>
    </w:p>
    <w:p>
      <w:pPr>
        <w:pStyle w:val="Heading2"/>
      </w:pPr>
      <w:r>
        <w:t>7.5 Zváračské práce a práškové lakovanie</w:t>
      </w:r>
    </w:p>
    <w:p>
      <w:pPr>
        <w:keepNext/>
      </w:pPr>
      <w:r>
        <w:t>V niektorých prípadoch konverzia popruhu a vypchávky nestačí na optimálne prispôsobenie papule. Potom môže byť potrebné upraviť samotný drôtený kôš - napríklad zváraním (napr. posunutím vzpier, použitím prídavných vzpier). PRINCÍP: Vždy, keď sa zvára, musí sa následne vykonať práškové lakovanie.</w:t>
      </w:r>
    </w:p>
    <w:p>
      <w:pPr>
        <w:keepNext/>
        <w:spacing w:after="20"/>
      </w:pPr>
      <w:r>
        <w:rPr>
          <w:b/>
        </w:rPr>
        <w:t>Dôvody:</w:t>
      </w:r>
    </w:p>
    <w:p>
      <w:pPr>
        <w:pStyle w:val="ListBullet"/>
        <w:spacing w:after="40" w:line="264" w:lineRule="auto"/>
      </w:pPr>
      <w:r>
        <w:t>Ochrana proti korózii – zvary sú inak náchylnejšie na hrdzu.</w:t>
      </w:r>
    </w:p>
    <w:p>
      <w:pPr>
        <w:pStyle w:val="ListBullet"/>
        <w:spacing w:after="40" w:line="264" w:lineRule="auto"/>
      </w:pPr>
      <w:r>
        <w:t>Hladkosť povrchu - Práškové lakovanie zaisťuje rovnomerný, hladký povrch bez ostrých hrán.</w:t>
      </w:r>
    </w:p>
    <w:p>
      <w:pPr>
        <w:pStyle w:val="ListBullet"/>
        <w:spacing w:after="40" w:line="264" w:lineRule="auto"/>
      </w:pPr>
      <w:r>
        <w:t>Hygiena - hladké, potiahnuté povrchy sa ľahšie čistia, nečistoty a sliny sa menej lepia.</w:t>
      </w:r>
    </w:p>
    <w:p>
      <w:pPr>
        <w:pStyle w:val="ListBullet"/>
        <w:spacing w:after="40" w:line="264" w:lineRule="auto"/>
      </w:pPr>
      <w:r>
        <w:t>Vzhľad - náhubok aj po úprave pôsobí profesionálne a upravene. Čisté ohýbanie (bez zvárania) nevyžaduje nový práškový náter, ale malo by sa vykonávať opatrne. Po každom postupe sa musia všetky vedenia drôtu skontrolovať na ostré hrany a možné zdroje poranenia.</w:t>
      </w:r>
    </w:p>
    <w:p>
      <w:pPr>
        <w:pStyle w:val="Heading2"/>
      </w:pPr>
      <w:r>
        <w:t>7.6 Bezpečnosť a obmedzenia konverzií</w:t>
      </w:r>
    </w:p>
    <w:p>
      <w:pPr>
        <w:keepNext/>
      </w:pPr>
      <w:r>
        <w:t>Úpravy nesmú ohroziť základnú stabilitu a ochranný účinok papule</w:t>
      </w:r>
    </w:p>
    <w:p>
      <w:pPr>
        <w:keepNext/>
        <w:spacing w:after="20"/>
      </w:pPr>
      <w:r>
        <w:rPr>
          <w:b/>
        </w:rPr>
        <w:t>ovplyvniť. Nasledujúce body sú obzvlášť dôležité:</w:t>
      </w:r>
    </w:p>
    <w:p>
      <w:pPr>
        <w:pStyle w:val="ListBullet"/>
        <w:spacing w:after="40" w:line="264" w:lineRule="auto"/>
      </w:pPr>
      <w:r>
        <w:t>Vzpery nesmú byť odstránené tak, aby pes mohol znova hrýzť alebo prehltnúť veľké kusy.</w:t>
      </w:r>
    </w:p>
    <w:p>
      <w:pPr>
        <w:pStyle w:val="ListBullet"/>
        <w:spacing w:after="40" w:line="264" w:lineRule="auto"/>
      </w:pPr>
      <w:r>
        <w:t>Po každej výmene drôtu alebo popruhu je potrebné skontrolovať, či je náhubok stále dostatočne stabilný.</w:t>
      </w:r>
    </w:p>
    <w:p>
      <w:pPr>
        <w:pStyle w:val="ListBullet"/>
        <w:spacing w:after="40" w:line="264" w:lineRule="auto"/>
      </w:pPr>
      <w:r>
        <w:t>Úpravy by mali byť vždy jasne zdokumentované (fotky, poznámky), najmä u psov s podmienkami alebo oficiálnymi požiadavkami.</w:t>
      </w:r>
    </w:p>
    <w:p>
      <w:pPr>
        <w:pStyle w:val="ListBullet"/>
        <w:spacing w:after="40" w:line="264" w:lineRule="auto"/>
      </w:pPr>
      <w:r>
        <w:t>V niektorých prípadoch je zmysluplnejšie zvoliť si iný základný model namiesto „ohýbania“ nevhodného košíka.</w:t>
      </w:r>
    </w:p>
    <w:p>
      <w:pPr>
        <w:pStyle w:val="Heading2"/>
      </w:pPr>
      <w:r>
        <w:t>7.7 Údržba, zaistenie skrutiek a starostlivosť</w:t>
      </w:r>
    </w:p>
    <w:p>
      <w:pPr>
        <w:keepNext/>
      </w:pPr>
      <w:r>
        <w:t>Aj tá najlepšia prestavba zostáva bezpečná len vtedy, ak je náhubok pravidelne kontrolovaný a udržiavaný.</w:t>
      </w:r>
    </w:p>
    <w:p>
      <w:pPr>
        <w:keepNext/>
        <w:spacing w:after="20"/>
      </w:pPr>
      <w:r>
        <w:rPr>
          <w:b/>
        </w:rPr>
        <w:t>Dôležité body:</w:t>
      </w:r>
    </w:p>
    <w:p>
      <w:pPr>
        <w:pStyle w:val="ListBullet"/>
        <w:spacing w:after="40" w:line="264" w:lineRule="auto"/>
      </w:pPr>
      <w:r>
        <w:t>Knižné skrutky zaistite prostriedkom na zaistenie skrutiek (napr. Loctite) po každom nastavení pásu - inak sa môžu uvoľniť.</w:t>
      </w:r>
    </w:p>
    <w:p>
      <w:pPr>
        <w:pStyle w:val="ListBullet"/>
        <w:spacing w:after="40" w:line="264" w:lineRule="auto"/>
      </w:pPr>
      <w:r>
        <w:t>Pravidelná vizuálna kontrola: sú všetky skrutky dotiahnuté, nie sú na páse alebo košíku viditeľné praskliny alebo poškodenia?</w:t>
      </w:r>
    </w:p>
    <w:p>
      <w:pPr>
        <w:pStyle w:val="ListBullet"/>
        <w:spacing w:after="40" w:line="264" w:lineRule="auto"/>
      </w:pPr>
      <w:r>
        <w:t>Ak je popruh Biothane špinavý, jednoducho ho umyte vodou (v prípade potreby jemným čistiacim prostriedkom), vyčistite aj penovú výstelku a nechajte dôkladne vysušiť.</w:t>
      </w:r>
    </w:p>
    <w:p>
      <w:pPr>
        <w:pStyle w:val="ListBullet"/>
        <w:spacing w:after="40" w:line="264" w:lineRule="auto"/>
      </w:pPr>
      <w:r>
        <w:t>Na povrchy s práškovým nástrekom nepoužívajte drsné čistiace prostriedky ani kovové kefy, aby ste nepoškodili povrch.</w:t>
      </w:r>
    </w:p>
    <w:p>
      <w:pPr>
        <w:pStyle w:val="Heading2"/>
      </w:pPr>
      <w:r>
        <w:t>7.8 Kľúčové vyhlásenia Modul 7</w:t>
      </w:r>
    </w:p>
    <w:p>
      <w:pPr>
        <w:pStyle w:val="ListBullet"/>
        <w:spacing w:after="40" w:line="264" w:lineRule="auto"/>
      </w:pPr>
      <w:r>
        <w:t>Koža a plsť sú často problematické pre dlhodobých nositeľov: absorbujú vodu, odierajú sa, rýchlo starnú a sú náročné na hygienu.</w:t>
      </w:r>
    </w:p>
    <w:p>
      <w:pPr>
        <w:pStyle w:val="ListBullet"/>
        <w:spacing w:after="40" w:line="264" w:lineRule="auto"/>
      </w:pPr>
      <w:r>
        <w:t>Caniseguros používa originálny Biothane, penovú výstelku a nerezovú oceľ na maximalizáciu pohodlia, hygieny a odolnosti.</w:t>
      </w:r>
    </w:p>
    <w:p>
      <w:pPr>
        <w:pStyle w:val="ListBullet"/>
        <w:spacing w:after="40" w:line="264" w:lineRule="auto"/>
      </w:pPr>
      <w:r>
        <w:t>Prestavba sa oplatí, aj keď sedí základný model – zvyšuje komfort, bezpečnosť a odolnosť.</w:t>
      </w:r>
    </w:p>
    <w:p>
      <w:pPr>
        <w:pStyle w:val="ListBullet"/>
        <w:spacing w:after="40" w:line="264" w:lineRule="auto"/>
      </w:pPr>
      <w:r>
        <w:t>Typické prestavby zahŕňajú prestavby popruhov, nosových chráničov, bezpečnostných obojkov a riešení proti kŕmeniu.</w:t>
      </w:r>
    </w:p>
    <w:p>
      <w:pPr>
        <w:pStyle w:val="ListBullet"/>
        <w:spacing w:after="40" w:line="264" w:lineRule="auto"/>
      </w:pPr>
      <w:r>
        <w:t>Po zváracích prácach je povinné práškové lakovanie; Knižné skrutky sú zaistené skrutkovým zaistením.</w:t>
      </w:r>
    </w:p>
    <w:p>
      <w:pPr>
        <w:pStyle w:val="ListBullet"/>
        <w:spacing w:after="40" w:line="264" w:lineRule="auto"/>
      </w:pPr>
      <w:r>
        <w:t>Pravidelné kontroly a starostlivosť udržujú prerobený náhubok dlhodobo bezpečný a šetrný k dobrým životným podmienkam zvierat.</w:t>
      </w:r>
    </w:p>
    <w:p>
      <w:pPr>
        <w:pStyle w:val="Heading1"/>
      </w:pPr>
      <w:r>
        <w:t>MODUL 8 – Právny rámec, zodpovednosť a dokumentácia</w:t>
      </w:r>
    </w:p>
    <w:p>
      <w:pPr>
        <w:pStyle w:val="Heading2"/>
      </w:pPr>
      <w:r>
        <w:t>8.0 Cieľ modulu</w:t>
      </w:r>
    </w:p>
    <w:p>
      <w:pPr>
        <w:keepNext/>
      </w:pPr>
      <w:r>
        <w:t>Po tomto module môžu účastníci:</w:t>
      </w:r>
    </w:p>
    <w:p>
      <w:pPr>
        <w:pStyle w:val="ListBullet"/>
        <w:spacing w:after="40" w:line="264" w:lineRule="auto"/>
      </w:pPr>
      <w:r>
        <w:t>jasne zhodnotiť svoju úlohu a zodpovednosť ako náhubkového poradcu,</w:t>
      </w:r>
    </w:p>
    <w:p>
      <w:pPr>
        <w:pStyle w:val="ListBullet"/>
        <w:spacing w:after="40" w:line="264" w:lineRule="auto"/>
      </w:pPr>
      <w:r>
        <w:t>Transparentne informovať držiteľov o limitoch poradenstva,</w:t>
      </w:r>
    </w:p>
    <w:p>
      <w:pPr>
        <w:pStyle w:val="ListBullet"/>
        <w:spacing w:after="40" w:line="264" w:lineRule="auto"/>
      </w:pPr>
      <w:r>
        <w:t>vedieť, ktoré body by mali byť zdokumentované písomne,</w:t>
      </w:r>
    </w:p>
    <w:p>
      <w:pPr>
        <w:pStyle w:val="ListBullet"/>
        <w:spacing w:after="40" w:line="264" w:lineRule="auto"/>
      </w:pPr>
      <w:r>
        <w:t>brať do úvahy základné právne rámcové podmienky v súvislosti s náhubkovým poradenstvom,</w:t>
      </w:r>
    </w:p>
    <w:p>
      <w:pPr>
        <w:pStyle w:val="ListBullet"/>
        <w:spacing w:after="40" w:line="264" w:lineRule="auto"/>
      </w:pPr>
      <w:r>
        <w:t>Integrujte jednoduché upozornenia o zodpovednosti a informáciách do svojej práce bez toho, aby ste nahradili právne poradenstvo.</w:t>
      </w:r>
    </w:p>
    <w:p>
      <w:pPr>
        <w:pStyle w:val="Heading2"/>
      </w:pPr>
      <w:r>
        <w:t>8.1 Dôležité upozornenie – nie právne poradenstvo</w:t>
      </w:r>
    </w:p>
    <w:p>
      <w:pPr>
        <w:keepNext/>
      </w:pPr>
      <w:r>
        <w:t>Tento modul ponúka orientáciu v typických právnych problémoch v súvislosti s náhubkovým poradenstvom. Nenahrádza individuálne právne poradenstvo od odborníka v oblasti práva ani daňové poradenstvo. Zákony, nariadenia a miestne požiadavky sa môžu meniť a výrazne líšiť v závislosti od krajiny, regiónu alebo komunity.</w:t>
      </w:r>
    </w:p>
    <w:p>
      <w:pPr/>
      <w:r>
        <w:t>Zásada: Konzultanti náhubkov by mali svojich zákazníkov vždy upozorniť, že sú zodpovední za dodržiavanie platných zákonov, požiadaviek na náhubok a vodítko a iných oficiálnych požiadaviek.</w:t>
      </w:r>
    </w:p>
    <w:p>
      <w:pPr>
        <w:pStyle w:val="Heading2"/>
      </w:pPr>
      <w:r>
        <w:t>8.2 Objasnenie úlohy – čo robia konzultanti náhubkov (a čo nie)</w:t>
      </w:r>
    </w:p>
    <w:p>
      <w:pPr>
        <w:keepNext/>
      </w:pPr>
      <w:r>
        <w:t>Náhubkoví poradcovia majú jasne definovanú úlohu. Sú odborníkmi na prispôsobenie, materiál, bezpečnostné aspekty a používanie náhubkov, ktoré je priaznivé pre dobré životné podmienky zvierat. Spravidla to nie sú veterinári a nie právnici.</w:t>
      </w:r>
    </w:p>
    <w:p>
      <w:pPr/>
      <w:r>
        <w:t>Typické úlohy náhubkových konzultantov:</w:t>
      </w:r>
    </w:p>
    <w:p>
      <w:pPr>
        <w:pStyle w:val="ListBullet"/>
        <w:spacing w:after="40" w:line="264" w:lineRule="auto"/>
      </w:pPr>
      <w:r>
        <w:t>Rady o modeloch, veľkostiach a materiáloch (napr. drôtený košík, popruhy Biothane, ochrana potravín),</w:t>
      </w:r>
    </w:p>
    <w:p>
      <w:pPr>
        <w:pStyle w:val="ListBullet"/>
        <w:spacing w:after="40" w:line="264" w:lineRule="auto"/>
      </w:pPr>
      <w:r>
        <w:t>Vykonávanie meraní a montáže vrátane kontroly lícovania,</w:t>
      </w:r>
    </w:p>
    <w:p>
      <w:pPr>
        <w:pStyle w:val="ListBullet"/>
        <w:spacing w:after="40" w:line="264" w:lineRule="auto"/>
      </w:pPr>
      <w:r>
        <w:t>posúdenie toho, či má náhubok zmysel a či ho možno v konkrétnom prípade použiť spôsobom, ktorý je ohľaduplný k dobrým životným podmienkam zvierat,</w:t>
      </w:r>
    </w:p>
    <w:p>
      <w:pPr>
        <w:pStyle w:val="ListBullet"/>
        <w:spacing w:after="40" w:line="264" w:lineRule="auto"/>
      </w:pPr>
      <w:r>
        <w:t>Vzdelávanie o hraniciach papule (nie je náhrada výcviku, medicíny, manažmentu).</w:t>
      </w:r>
    </w:p>
    <w:p>
      <w:pPr/>
      <w:r>
        <w:t>Úlohy bez rady náhubkov:</w:t>
      </w:r>
    </w:p>
    <w:p>
      <w:pPr>
        <w:pStyle w:val="ListBullet"/>
        <w:spacing w:after="40" w:line="264" w:lineRule="auto"/>
      </w:pPr>
      <w:r>
        <w:t>nediagnostikovať choroby alebo poruchy správania,</w:t>
      </w:r>
    </w:p>
    <w:p>
      <w:pPr>
        <w:pStyle w:val="ListBullet"/>
        <w:spacing w:after="40" w:line="264" w:lineRule="auto"/>
      </w:pPr>
      <w:r>
        <w:t>nesľubovať uzdravenie ani záruky úspechu,</w:t>
      </w:r>
    </w:p>
    <w:p>
      <w:pPr>
        <w:pStyle w:val="ListBullet"/>
        <w:spacing w:after="40" w:line="264" w:lineRule="auto"/>
      </w:pPr>
      <w:r>
        <w:t>neposkytujú záväzné právne poradenstvo v konkrétnych individuálnych prípadoch,</w:t>
      </w:r>
    </w:p>
    <w:p>
      <w:pPr>
        <w:pStyle w:val="ListBullet"/>
        <w:spacing w:after="40" w:line="264" w:lineRule="auto"/>
      </w:pPr>
      <w:r>
        <w:t>nenahrádzajú ani nehodnotia úradné rozhodnutia.</w:t>
      </w:r>
    </w:p>
    <w:p>
      <w:pPr>
        <w:pStyle w:val="Heading2"/>
      </w:pPr>
      <w:r>
        <w:t>8.3 Zmluvné princípy a obchodné modely (stručne)</w:t>
      </w:r>
    </w:p>
    <w:p>
      <w:pPr>
        <w:keepNext/>
      </w:pPr>
      <w:r>
        <w:t>V závislosti od spôsobu práce náhubkových poradcov môže vzniknúť odlišná právna klasifikácia, napríklad ako samostatná zárobková činnosť, obchodná činnosť, nezávislá činnosť alebo činnosť v rámci spolupráce. Konkrétna registrácia, daňový režim a zmluvná štruktúra by sa mali vždy objasniť individuálne s príslušným odborným poradenstvom.</w:t>
      </w:r>
    </w:p>
    <w:p>
      <w:pPr/>
      <w:r>
        <w:t>Dôležitejšie ako právna forma v detailoch je, že zákazníci musia vedieť, s kým zmluvu uzatvárajú a aké služby sú presne dohodnuté.</w:t>
      </w:r>
    </w:p>
    <w:p>
      <w:pPr>
        <w:pStyle w:val="Heading2"/>
      </w:pPr>
      <w:r>
        <w:t>8.4 Zodpovednosť a vylúčenie zodpovednosti</w:t>
      </w:r>
    </w:p>
    <w:p>
      <w:pPr>
        <w:keepNext/>
      </w:pPr>
      <w:r>
        <w:t>Rady týkajúce sa náhubku sa vždy týkajú bezpečnosti a rizika poškodenia, ako je uhryznutie, poškodenie majetku alebo následné škody. Preto je dôležitá jasná komunikácia o zodpovednosti.</w:t>
      </w:r>
    </w:p>
    <w:p>
      <w:pPr/>
      <w:r>
        <w:t>Princípy:</w:t>
      </w:r>
    </w:p>
    <w:p>
      <w:pPr>
        <w:pStyle w:val="ListBullet"/>
        <w:spacing w:after="40" w:line="264" w:lineRule="auto"/>
      </w:pPr>
      <w:r>
        <w:t>Majitelia sú vždy zodpovední za svojho psa - dokonca aj s náhubkom.</w:t>
      </w:r>
    </w:p>
    <w:p>
      <w:pPr>
        <w:pStyle w:val="ListBullet"/>
        <w:spacing w:after="40" w:line="264" w:lineRule="auto"/>
      </w:pPr>
      <w:r>
        <w:t>Náhubok znižuje riziko zranenia, ale nikdy ho nedokáže eliminovať na 100%.</w:t>
      </w:r>
    </w:p>
    <w:p>
      <w:pPr>
        <w:pStyle w:val="ListBullet"/>
        <w:spacing w:after="40" w:line="264" w:lineRule="auto"/>
      </w:pPr>
      <w:r>
        <w:t>Konzultanti vďačia za starostlivé odborné rady, no nie zaručený úspech v správaní psa.</w:t>
      </w:r>
    </w:p>
    <w:p>
      <w:pPr>
        <w:pStyle w:val="ListBullet"/>
        <w:spacing w:after="40" w:line="264" w:lineRule="auto"/>
      </w:pPr>
      <w:r>
        <w:t>V prípade hrubo nesprávnej rady alebo zjavného opomenutia môže aj tak vzniknúť zodpovednosť – preto je dôležitá starostlivosť, dokumentácia a vhodné poistenie profesijnej zodpovednosti.</w:t>
      </w:r>
    </w:p>
    <w:p>
      <w:pPr/>
      <w:r>
        <w:t>Má zmysel pracovať s jednoduchými a jasnými oznámeniami o zodpovednosti a nechať si ich potvrdiť zákazníkmi – najmä v prípade psov s anamnézou incidentov, ako sú uhryznutie alebo úradné požiadavky.</w:t>
      </w:r>
    </w:p>
    <w:p>
      <w:pPr>
        <w:pStyle w:val="Heading2"/>
      </w:pPr>
      <w:r>
        <w:t>8.5 Dokumentácia – čo by sa malo zaznamenávať</w:t>
      </w:r>
    </w:p>
    <w:p>
      <w:pPr>
        <w:keepNext/>
      </w:pPr>
      <w:r>
        <w:t>Dobrá dokumentácia chráni psa, majiteľa a poradcu. Zabezpečuje sledovateľnosť a je dôležitá v prípade pochybností, aby bolo možné ukázať, o čom sa diskutovalo a odporúčalo.</w:t>
      </w:r>
    </w:p>
    <w:p>
      <w:pPr/>
      <w:r>
        <w:t>Typické zložky dokumentácie:</w:t>
      </w:r>
    </w:p>
    <w:p>
      <w:pPr>
        <w:pStyle w:val="ListBullet"/>
        <w:spacing w:after="40" w:line="264" w:lineRule="auto"/>
      </w:pPr>
      <w:r>
        <w:t>Zákaznícke údaje (meno, kontaktné údaje) - len toľko, koľko je potrebné,</w:t>
      </w:r>
    </w:p>
    <w:p>
      <w:pPr>
        <w:pStyle w:val="ListBullet"/>
        <w:spacing w:after="40" w:line="264" w:lineRule="auto"/>
      </w:pPr>
      <w:r>
        <w:t>Údaje o psovi (meno, vek, plemeno/mix, špeciálne abnormality),</w:t>
      </w:r>
    </w:p>
    <w:p>
      <w:pPr>
        <w:pStyle w:val="ListBullet"/>
        <w:spacing w:after="40" w:line="264" w:lineRule="auto"/>
      </w:pPr>
      <w:r>
        <w:t>História: známe prípady uhryznutia, existujúce úradné požiadavky, medicínske zvláštnosti,</w:t>
      </w:r>
    </w:p>
    <w:p>
      <w:pPr>
        <w:pStyle w:val="ListBullet"/>
        <w:spacing w:after="40" w:line="264" w:lineRule="auto"/>
      </w:pPr>
      <w:r>
        <w:t>Správa o meraní: všetky relevantné merania (úlovok, hlava, popruh), ideálne s dátumom,</w:t>
      </w:r>
    </w:p>
    <w:p>
      <w:pPr>
        <w:pStyle w:val="ListBullet"/>
        <w:spacing w:after="40" w:line="264" w:lineRule="auto"/>
      </w:pPr>
      <w:r>
        <w:t>Fotografie hlavy a prípadne situácie merania, ak s tým majiteľ súhlasil,</w:t>
      </w:r>
    </w:p>
    <w:p>
      <w:pPr>
        <w:pStyle w:val="ListBullet"/>
        <w:spacing w:after="40" w:line="264" w:lineRule="auto"/>
      </w:pPr>
      <w:r>
        <w:t>odporúčaný model, veľkosť a modifikácie (napr. Biotanový popruh, doštička proti kŕmeniu, bezpečnostný golier),</w:t>
      </w:r>
    </w:p>
    <w:p>
      <w:pPr>
        <w:pStyle w:val="ListBullet"/>
        <w:spacing w:after="40" w:line="264" w:lineRule="auto"/>
      </w:pPr>
      <w:r>
        <w:t>Informácie, ktoré boli poskytnuté (napr. o oslobodení od dýchania, výcviku, nebezpečenstve jedovatej návnady, odporúčaní veterinára alebo trénera),</w:t>
      </w:r>
    </w:p>
    <w:p>
      <w:pPr>
        <w:pStyle w:val="ListBullet"/>
        <w:spacing w:after="40" w:line="264" w:lineRule="auto"/>
      </w:pPr>
      <w:r>
        <w:t>Podpis alebo potvrdenie, že konzultácia prebehla a návod na použitie bol vysvetlený.</w:t>
      </w:r>
    </w:p>
    <w:p>
      <w:pPr>
        <w:pStyle w:val="Heading2"/>
      </w:pPr>
      <w:r>
        <w:t>8.6 Všeobecný právny rámec</w:t>
      </w:r>
    </w:p>
    <w:p>
      <w:pPr>
        <w:keepNext/>
      </w:pPr>
      <w:r>
        <w:t>V závislosti od krajiny, regiónu alebo obce môžu byť pre poradenstvo týkajúce sa náhubku relevantné rôzne právne požiadavky. Podrobnosti sú často zložité a podliehajú zmenám. Takže tu sú len niektoré všeobecné pokyny:</w:t>
      </w:r>
    </w:p>
    <w:p>
      <w:pPr>
        <w:pStyle w:val="ListBullet"/>
        <w:spacing w:after="40" w:line="264" w:lineRule="auto"/>
      </w:pPr>
      <w:r>
        <w:t>Požiadavka na náhubok a vodítko: V závislosti od miesta môžu existovať nariadenia, kedy a kde musia psy nosiť náhubok alebo byť na vodítku, napríklad vo verejnej doprave, na určitých verejných priestranstvách alebo pre určitých psov.</w:t>
      </w:r>
    </w:p>
    <w:p>
      <w:pPr>
        <w:pStyle w:val="ListBullet"/>
        <w:spacing w:after="40" w:line="264" w:lineRule="auto"/>
      </w:pPr>
      <w:r>
        <w:t>Špeciálne požiadavky pre jednotlivých psov alebo kategórie psov: V niektorých krajinách alebo regiónoch existujú špeciálne požiadavky, napríklad po uhryznutí, pre oficiálne požiadavky alebo pre určité skupiny psov. Poradcovia by mali upozorniť, že aktuálne informácie treba vždy získať od zodpovedných úradov alebo právnych špecialistov.</w:t>
      </w:r>
    </w:p>
    <w:p>
      <w:pPr>
        <w:pStyle w:val="ListBullet"/>
        <w:spacing w:after="40" w:line="264" w:lineRule="auto"/>
      </w:pPr>
      <w:r>
        <w:t>Poistenie zodpovednosti: Vhodné poistenie profesijnej zodpovednosti sa dôrazne odporúča ľuďom, ktorí komerčne alebo pravidelne pracujú so psami. Chráni vás pred finančnými následkami, ak sa niečo stane.</w:t>
      </w:r>
    </w:p>
    <w:p>
      <w:pPr>
        <w:pStyle w:val="ListBullet"/>
        <w:spacing w:after="40" w:line="264" w:lineRule="auto"/>
      </w:pPr>
      <w:r>
        <w:t>Ochrana údajov: Osobné údaje by sa mali spracúvať len na konkrétny účel, nemali by sa uchovávať dlhšie, ako je potrebné, a nemali by sa odovzdávať bez právneho základu alebo súhlasu. Pre fotografie alebo špeciálne údaje je potrebné vždy získať výslovný súhlas.</w:t>
      </w:r>
    </w:p>
    <w:p>
      <w:pPr/>
      <w:r>
        <w:t>Konkrétne znenie textov o ochrane údajov, právnych oznámení, zmlúv a súhlasov by sa malo vždy koordinovať s odborníkom v oblasti práva.</w:t>
      </w:r>
    </w:p>
    <w:p>
      <w:pPr>
        <w:pStyle w:val="Heading2"/>
      </w:pPr>
      <w:r>
        <w:t>8.7 Zaobchádzanie so psami s incidentmi pohryznutia a oficiálnymi požiadavkami</w:t>
      </w:r>
    </w:p>
    <w:p>
      <w:pPr>
        <w:keepNext/>
      </w:pPr>
      <w:r>
        <w:t>Poradenstvo o psoch s anamnézou hryzenia alebo úradných požiadaviek si vyžaduje osobitnú starostlivosť – odbornú aj právnu.</w:t>
      </w:r>
    </w:p>
    <w:p>
      <w:pPr/>
      <w:r>
        <w:t>Dôležité body:</w:t>
      </w:r>
    </w:p>
    <w:p>
      <w:pPr>
        <w:pStyle w:val="ListBullet"/>
        <w:spacing w:after="40" w:line="264" w:lineRule="auto"/>
      </w:pPr>
      <w:r>
        <w:t>Vaša vlastná bezpečnosť a bezpečnosť ostatných ľudí majú najvyššiu prioritu - povinný je náhubok a v prípade potreby ďalšie bezpečnostné zariadenia (napr. dvojité zabezpečenie na vodítku).</w:t>
      </w:r>
    </w:p>
    <w:p>
      <w:pPr>
        <w:pStyle w:val="ListBullet"/>
        <w:spacing w:after="40" w:line="264" w:lineRule="auto"/>
      </w:pPr>
      <w:r>
        <w:t>História by mala byť v dokumentácii zaznamenaná jasne, bez dramatizácie jazyka, vecne a výstižne.</w:t>
      </w:r>
    </w:p>
    <w:p>
      <w:pPr>
        <w:pStyle w:val="ListBullet"/>
        <w:spacing w:after="40" w:line="264" w:lineRule="auto"/>
      </w:pPr>
      <w:r>
        <w:t>Konzultanti môžu poradiť, ktorý náhubok je technicky vhodný, ale nie sú zodpovední za posúdenie, či sú požiadavky formálne splnené – to je na zodpovedných orgánoch.</w:t>
      </w:r>
    </w:p>
    <w:p>
      <w:pPr>
        <w:pStyle w:val="ListBullet"/>
        <w:spacing w:after="40" w:line="264" w:lineRule="auto"/>
      </w:pPr>
      <w:r>
        <w:t>Má zmysel upozorniť majiteľov na potrebu ďalšieho školenia av prípade potreby aj behaviorálnej veterinárnej medicíny.</w:t>
      </w:r>
    </w:p>
    <w:p>
      <w:pPr>
        <w:pStyle w:val="Heading2"/>
      </w:pPr>
      <w:r>
        <w:t>8.8 Príklad znenia poznámok a vylúčení zodpovednosti</w:t>
      </w:r>
    </w:p>
    <w:p>
      <w:pPr>
        <w:keepNext/>
      </w:pPr>
      <w:r>
        <w:t>Nasledujúce formulácie sú príkladmi toho, ako môžu vyzerať upozornenia pre zákazníkov. Nie sú zamýšľané ako úplné právne dokumenty, ale skôr ako vzor, ​​ktorý by mal byť právne preskúmaný a upravený.</w:t>
      </w:r>
    </w:p>
    <w:p>
      <w:pPr/>
      <w:r>
        <w:t>Príklad: Poznámka k zodpovednosti "Konzultácia o náhubku slúži na výber a prispôsobenie náhubku, ktorý je čo najvhodnejší a najpriaznivejší pre dobré životné podmienky zvierat. Zodpovednosť za psa a jeho správanie nesie vždy majiteľ. Náhubok môže znížiť riziko zranenia, ale nemôže ho úplne odstrániť."</w:t>
      </w:r>
    </w:p>
    <w:p>
      <w:pPr/>
      <w:r>
        <w:t>Príklad: Žiadne sľuby týkajúce sa správania alebo hojenia "Použitie náhubku nezaručuje žiadne zmeny v správaní psa. Rada nenahrádza veterinárnu liečbu, behaviorálnu terapiu alebo výcvik."</w:t>
      </w:r>
    </w:p>
    <w:p>
      <w:pPr/>
      <w:r>
        <w:t>Príklad: Poznámka k zdravotným rizikám "Ak ste poznali predchádzajúce ochorenia (napr. ochorenia srdca, pľúc alebo dýchacích ciest, neurologické ochorenia), použitie náhubku by sa malo koordinovať s ošetrujúcim veterinárnym lekárom. Prosím, informujte nás o všetkých známych predchádzajúcich ochoreniach, ktoré má Váš pes."</w:t>
      </w:r>
    </w:p>
    <w:p>
      <w:pPr/>
      <w:r>
        <w:t>Tieto alebo podobné texty je možné integrovať do registračných formulárov, poradenských zmlúv alebo informačných listov – po právnej kontrole a prispôsobení konkrétnemu obchodnému modelu.</w:t>
      </w:r>
    </w:p>
    <w:p>
      <w:pPr>
        <w:pStyle w:val="Heading2"/>
      </w:pPr>
      <w:r>
        <w:t>8.9 Kľúčové vyhlásenia Modul 8</w:t>
      </w:r>
    </w:p>
    <w:p>
      <w:pPr>
        <w:pStyle w:val="ListBullet"/>
        <w:spacing w:after="40" w:line="264" w:lineRule="auto"/>
      </w:pPr>
      <w:r>
        <w:t>Konzultanti náhubkov sú zodpovední za poskytovanie starostlivých rád zohľadňujúcich dobré životné podmienky zvierat – nie pre správanie každého psa.</w:t>
      </w:r>
    </w:p>
    <w:p>
      <w:pPr>
        <w:pStyle w:val="ListBullet"/>
        <w:spacing w:after="40" w:line="264" w:lineRule="auto"/>
      </w:pPr>
      <w:r>
        <w:t>Dôležité je jasné objasnenie úlohy a odlíšenie od veterinárnych lekárov, školiteľov a právneho poradenstva.</w:t>
      </w:r>
    </w:p>
    <w:p>
      <w:pPr>
        <w:pStyle w:val="ListBullet"/>
        <w:spacing w:after="40" w:line="264" w:lineRule="auto"/>
      </w:pPr>
      <w:r>
        <w:t>Kvalitná dokumentácia (údaje, rozmery, odporúčania, poznámky) chráni všetkých zúčastnených.</w:t>
      </w:r>
    </w:p>
    <w:p>
      <w:pPr>
        <w:pStyle w:val="ListBullet"/>
        <w:spacing w:after="40" w:line="264" w:lineRule="auto"/>
      </w:pPr>
      <w:r>
        <w:t>Právne požiadavky týkajúce sa požiadaviek na náhubok, zodpovednosti, dokumentácie a ochrany údajov sa môžu líšiť v závislosti od krajiny alebo regiónu – majitelia sa musia aktívne informovať.</w:t>
      </w:r>
    </w:p>
    <w:p>
      <w:pPr>
        <w:pStyle w:val="ListBullet"/>
        <w:spacing w:after="40" w:line="264" w:lineRule="auto"/>
      </w:pPr>
      <w:r>
        <w:t>Jednoduché, zrozumiteľné poznámky a vylúčenia zodpovednosti pomáhajú objasniť očakávania a vyhnúť sa nedorozumeniam.</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