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Grunnopplæring</w:t>
      </w:r>
    </w:p>
    <w:p>
      <w:pPr>
        <w:spacing w:before="0" w:after="40" w:line="240" w:lineRule="auto"/>
        <w:jc w:val="center"/>
      </w:pPr>
      <w:r>
        <w:rPr>
          <w:rFonts w:ascii="Calibri" w:hAnsi="Calibri" w:eastAsia="Calibri"/>
          <w:b/>
          <w:i w:val="0"/>
          <w:sz w:val="48"/>
        </w:rPr>
        <w:t>Råd om snute</w:t>
      </w:r>
    </w:p>
    <w:p>
      <w:pPr>
        <w:spacing w:before="0" w:after="400" w:line="240" w:lineRule="auto"/>
        <w:jc w:val="center"/>
      </w:pPr>
      <w:r>
        <w:rPr>
          <w:rFonts w:ascii="Calibri" w:hAnsi="Calibri" w:eastAsia="Calibri"/>
          <w:b w:val="0"/>
          <w:i w:val="0"/>
          <w:sz w:val="30"/>
        </w:rPr>
        <w:t>Modul 1-8</w:t>
      </w:r>
    </w:p>
    <w:p>
      <w:pPr>
        <w:spacing w:before="0" w:after="360" w:line="240" w:lineRule="auto"/>
        <w:jc w:val="center"/>
      </w:pPr>
      <w:r>
        <w:rPr>
          <w:rFonts w:ascii="Calibri" w:hAnsi="Calibri" w:eastAsia="Calibri"/>
          <w:b w:val="0"/>
          <w:i w:val="0"/>
          <w:sz w:val="22"/>
        </w:rPr>
        <w:t>Selskap: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Her kan du finne alt om snuter og gjør-det-selv i butikken vår.</w:t>
      </w:r>
    </w:p>
    <w:p>
      <w:pPr>
        <w:spacing w:before="0" w:after="0" w:line="240" w:lineRule="auto"/>
      </w:pPr>
      <w:r>
        <w:br w:type="page"/>
      </w:r>
    </w:p>
    <w:p>
      <w:pPr>
        <w:pStyle w:val="Heading1"/>
        <w:pageBreakBefore w:val="0"/>
      </w:pPr>
      <w:r>
        <w:t>Innholdsfortegnelse</w:t>
      </w:r>
    </w:p>
    <w:p>
      <w:pPr>
        <w:spacing w:before="0" w:after="0" w:line="240" w:lineRule="auto"/>
        <w:ind w:left="0"/>
      </w:pPr>
      <w:r>
        <w:rPr>
          <w:b/>
          <w:sz w:val="20"/>
        </w:rPr>
        <w:t>MODUL 1 - Grunnleggende, bruksområder og rollen til snuterådgiveren</w:t>
      </w:r>
    </w:p>
    <w:p>
      <w:pPr>
        <w:spacing w:before="0" w:after="0" w:line="240" w:lineRule="auto"/>
        <w:ind w:left="283"/>
      </w:pPr>
      <w:r>
        <w:rPr>
          <w:sz w:val="20"/>
        </w:rPr>
        <w:t>1.0 Mål for modulen</w:t>
      </w:r>
    </w:p>
    <w:p>
      <w:pPr>
        <w:spacing w:before="0" w:after="0" w:line="240" w:lineRule="auto"/>
        <w:ind w:left="283"/>
      </w:pPr>
      <w:r>
        <w:rPr>
          <w:sz w:val="20"/>
        </w:rPr>
        <w:t>1.1 Hvorfor snute i det hele tatt?</w:t>
      </w:r>
    </w:p>
    <w:p>
      <w:pPr>
        <w:spacing w:before="0" w:after="0" w:line="240" w:lineRule="auto"/>
        <w:ind w:left="283"/>
      </w:pPr>
      <w:r>
        <w:rPr>
          <w:sz w:val="20"/>
        </w:rPr>
        <w:t>1.2 Typiske bruksområder</w:t>
      </w:r>
    </w:p>
    <w:p>
      <w:pPr>
        <w:spacing w:before="0" w:after="0" w:line="240" w:lineRule="auto"/>
        <w:ind w:left="567"/>
      </w:pPr>
      <w:r>
        <w:rPr>
          <w:sz w:val="20"/>
        </w:rPr>
        <w:t>1.2.1 Medisinske situasjoner</w:t>
      </w:r>
    </w:p>
    <w:p>
      <w:pPr>
        <w:spacing w:before="0" w:after="0" w:line="240" w:lineRule="auto"/>
        <w:ind w:left="567"/>
      </w:pPr>
      <w:r>
        <w:rPr>
          <w:sz w:val="20"/>
        </w:rPr>
        <w:t>1.2.2 Hverdagsliv &amp; gift agn</w:t>
      </w:r>
    </w:p>
    <w:p>
      <w:pPr>
        <w:spacing w:before="0" w:after="0" w:line="240" w:lineRule="auto"/>
        <w:ind w:left="567"/>
      </w:pPr>
      <w:r>
        <w:rPr>
          <w:sz w:val="20"/>
        </w:rPr>
        <w:t>1.2.3 Opplærings- og atferdsproblemer</w:t>
      </w:r>
    </w:p>
    <w:p>
      <w:pPr>
        <w:spacing w:before="0" w:after="0" w:line="240" w:lineRule="auto"/>
        <w:ind w:left="283"/>
      </w:pPr>
      <w:r>
        <w:rPr>
          <w:sz w:val="20"/>
        </w:rPr>
        <w:t>1.3 Avgrensning: Snutekurv er ikke et treningsverktøy</w:t>
      </w:r>
    </w:p>
    <w:p>
      <w:pPr>
        <w:spacing w:before="0" w:after="0" w:line="240" w:lineRule="auto"/>
        <w:ind w:left="283"/>
      </w:pPr>
      <w:r>
        <w:rPr>
          <w:sz w:val="20"/>
        </w:rPr>
        <w:t>1.4 Rollen til snuterådgiveren hos Caniseguros</w:t>
      </w:r>
    </w:p>
    <w:p>
      <w:pPr>
        <w:spacing w:before="0" w:after="0" w:line="240" w:lineRule="auto"/>
        <w:ind w:left="283"/>
      </w:pPr>
      <w:r>
        <w:rPr>
          <w:sz w:val="20"/>
        </w:rPr>
        <w:t>1.5 Kommunikasjon av grenser</w:t>
      </w:r>
    </w:p>
    <w:p>
      <w:pPr>
        <w:spacing w:before="0" w:after="0" w:line="240" w:lineRule="auto"/>
        <w:ind w:left="0"/>
      </w:pPr>
      <w:r>
        <w:rPr>
          <w:b/>
          <w:sz w:val="20"/>
        </w:rPr>
        <w:t>MODUL 2 - Medisinske aspekter og risikoer ved bruk av munnkurv</w:t>
      </w:r>
    </w:p>
    <w:p>
      <w:pPr>
        <w:spacing w:before="0" w:after="0" w:line="240" w:lineRule="auto"/>
        <w:ind w:left="283"/>
      </w:pPr>
      <w:r>
        <w:rPr>
          <w:sz w:val="20"/>
        </w:rPr>
        <w:t>2.0 Mål for modulen</w:t>
      </w:r>
    </w:p>
    <w:p>
      <w:pPr>
        <w:spacing w:before="0" w:after="0" w:line="240" w:lineRule="auto"/>
        <w:ind w:left="283"/>
      </w:pPr>
      <w:r>
        <w:rPr>
          <w:sz w:val="20"/>
        </w:rPr>
        <w:t>2.1 Panting og termoregulering</w:t>
      </w:r>
    </w:p>
    <w:p>
      <w:pPr>
        <w:spacing w:before="0" w:after="0" w:line="240" w:lineRule="auto"/>
        <w:ind w:left="283"/>
      </w:pPr>
      <w:r>
        <w:rPr>
          <w:sz w:val="20"/>
        </w:rPr>
        <w:t>2.2 Trykkpunkter, hud og trykksår</w:t>
      </w:r>
    </w:p>
    <w:p>
      <w:pPr>
        <w:spacing w:before="0" w:after="0" w:line="240" w:lineRule="auto"/>
        <w:ind w:left="283"/>
      </w:pPr>
      <w:r>
        <w:rPr>
          <w:sz w:val="20"/>
        </w:rPr>
        <w:t>2.3 Luftveier og varmestress</w:t>
      </w:r>
    </w:p>
    <w:p>
      <w:pPr>
        <w:spacing w:before="0" w:after="0" w:line="240" w:lineRule="auto"/>
        <w:ind w:left="283"/>
      </w:pPr>
      <w:r>
        <w:rPr>
          <w:sz w:val="20"/>
        </w:rPr>
        <w:t>2.4 Andre medisinske aspekter</w:t>
      </w:r>
    </w:p>
    <w:p>
      <w:pPr>
        <w:spacing w:before="0" w:after="0" w:line="240" w:lineRule="auto"/>
        <w:ind w:left="283"/>
      </w:pPr>
      <w:r>
        <w:rPr>
          <w:sz w:val="20"/>
        </w:rPr>
        <w:t>2.5 Medisinske kontraindikasjoner / veterinærkrav</w:t>
      </w:r>
    </w:p>
    <w:p>
      <w:pPr>
        <w:spacing w:before="0" w:after="0" w:line="240" w:lineRule="auto"/>
        <w:ind w:left="283"/>
      </w:pPr>
      <w:r>
        <w:rPr>
          <w:sz w:val="20"/>
        </w:rPr>
        <w:t>2.6 Konsulentens rolle i medisinske spørsmål</w:t>
      </w:r>
    </w:p>
    <w:p>
      <w:pPr>
        <w:spacing w:before="0" w:after="0" w:line="240" w:lineRule="auto"/>
        <w:ind w:left="283"/>
      </w:pPr>
      <w:r>
        <w:rPr>
          <w:sz w:val="20"/>
        </w:rPr>
        <w:t>2.7 Nøkkelutsagn Modul 2</w:t>
      </w:r>
    </w:p>
    <w:p>
      <w:pPr>
        <w:spacing w:before="0" w:after="0" w:line="240" w:lineRule="auto"/>
        <w:ind w:left="0"/>
      </w:pPr>
      <w:r>
        <w:rPr>
          <w:b/>
          <w:sz w:val="20"/>
        </w:rPr>
        <w:t>MODUL 3 - Myter, kommunikasjon &amp; eierpsykologi</w:t>
      </w:r>
    </w:p>
    <w:p>
      <w:pPr>
        <w:spacing w:before="0" w:after="0" w:line="240" w:lineRule="auto"/>
        <w:ind w:left="283"/>
      </w:pPr>
      <w:r>
        <w:rPr>
          <w:sz w:val="20"/>
        </w:rPr>
        <w:t>3.0 Mål for modulen</w:t>
      </w:r>
    </w:p>
    <w:p>
      <w:pPr>
        <w:spacing w:before="0" w:after="0" w:line="240" w:lineRule="auto"/>
        <w:ind w:left="283"/>
      </w:pPr>
      <w:r>
        <w:rPr>
          <w:sz w:val="20"/>
        </w:rPr>
        <w:t>3.1 Typiske myter om snuten</w:t>
      </w:r>
    </w:p>
    <w:p>
      <w:pPr>
        <w:spacing w:before="0" w:after="0" w:line="240" w:lineRule="auto"/>
        <w:ind w:left="283"/>
      </w:pPr>
      <w:r>
        <w:rPr>
          <w:sz w:val="20"/>
        </w:rPr>
        <w:t>3.2 Teknisk klassifisering av de viktigste mytene</w:t>
      </w:r>
    </w:p>
    <w:p>
      <w:pPr>
        <w:spacing w:before="0" w:after="0" w:line="240" w:lineRule="auto"/>
        <w:ind w:left="283"/>
      </w:pPr>
      <w:r>
        <w:rPr>
          <w:sz w:val="20"/>
        </w:rPr>
        <w:t>3.3 Eksempelsvar i kundedialog</w:t>
      </w:r>
    </w:p>
    <w:p>
      <w:pPr>
        <w:spacing w:before="0" w:after="0" w:line="240" w:lineRule="auto"/>
        <w:ind w:left="283"/>
      </w:pPr>
      <w:r>
        <w:rPr>
          <w:sz w:val="20"/>
        </w:rPr>
        <w:t>3.4 Håndtere eiernes følelser</w:t>
      </w:r>
    </w:p>
    <w:p>
      <w:pPr>
        <w:spacing w:before="0" w:after="0" w:line="240" w:lineRule="auto"/>
        <w:ind w:left="283"/>
      </w:pPr>
      <w:r>
        <w:rPr>
          <w:sz w:val="20"/>
        </w:rPr>
        <w:t>3.5 Kommunikasjonsstil i rådgivning</w:t>
      </w:r>
    </w:p>
    <w:p>
      <w:pPr>
        <w:spacing w:before="0" w:after="0" w:line="240" w:lineRule="auto"/>
        <w:ind w:left="283"/>
      </w:pPr>
      <w:r>
        <w:rPr>
          <w:sz w:val="20"/>
        </w:rPr>
        <w:t>3.6 Kommunikasjonsgrenser</w:t>
      </w:r>
    </w:p>
    <w:p>
      <w:pPr>
        <w:spacing w:before="0" w:after="0" w:line="240" w:lineRule="auto"/>
        <w:ind w:left="283"/>
      </w:pPr>
      <w:r>
        <w:rPr>
          <w:sz w:val="20"/>
        </w:rPr>
        <w:t>3.7 Nøkkelutsagn Modul 3</w:t>
      </w:r>
    </w:p>
    <w:p>
      <w:pPr>
        <w:spacing w:before="0" w:after="0" w:line="240" w:lineRule="auto"/>
        <w:ind w:left="0"/>
      </w:pPr>
      <w:r>
        <w:rPr>
          <w:b/>
          <w:sz w:val="20"/>
        </w:rPr>
        <w:t>MODUL 4 - Måling, passform og belteplanlegging</w:t>
      </w:r>
    </w:p>
    <w:p>
      <w:pPr>
        <w:spacing w:before="0" w:after="0" w:line="240" w:lineRule="auto"/>
        <w:ind w:left="283"/>
      </w:pPr>
      <w:r>
        <w:rPr>
          <w:sz w:val="20"/>
        </w:rPr>
        <w:t>4.0 Mål for modulen</w:t>
      </w:r>
    </w:p>
    <w:p>
      <w:pPr>
        <w:spacing w:before="0" w:after="0" w:line="240" w:lineRule="auto"/>
        <w:ind w:left="283"/>
      </w:pPr>
      <w:r>
        <w:rPr>
          <w:sz w:val="20"/>
        </w:rPr>
        <w:t>4.1 Oversikt og prinsipper for snutemåling</w:t>
      </w:r>
    </w:p>
    <w:p>
      <w:pPr>
        <w:spacing w:before="0" w:after="0" w:line="240" w:lineRule="auto"/>
        <w:ind w:left="283"/>
      </w:pPr>
      <w:r>
        <w:rPr>
          <w:sz w:val="20"/>
        </w:rPr>
        <w:t>4.2 Måleverktøy og forberedelse</w:t>
      </w:r>
    </w:p>
    <w:p>
      <w:pPr>
        <w:spacing w:before="0" w:after="0" w:line="240" w:lineRule="auto"/>
        <w:ind w:left="283"/>
      </w:pPr>
      <w:r>
        <w:rPr>
          <w:sz w:val="20"/>
        </w:rPr>
        <w:t>4.3 Målepunkter på fangsten</w:t>
      </w:r>
    </w:p>
    <w:p>
      <w:pPr>
        <w:spacing w:before="0" w:after="0" w:line="240" w:lineRule="auto"/>
        <w:ind w:left="567"/>
      </w:pPr>
      <w:r>
        <w:rPr>
          <w:sz w:val="20"/>
        </w:rPr>
        <w:t>4.3.1 Fangstlengde</w:t>
      </w:r>
    </w:p>
    <w:p>
      <w:pPr>
        <w:spacing w:before="0" w:after="0" w:line="240" w:lineRule="auto"/>
        <w:ind w:left="567"/>
      </w:pPr>
      <w:r>
        <w:rPr>
          <w:sz w:val="20"/>
        </w:rPr>
        <w:t>4.3.2 Fangstomfang</w:t>
      </w:r>
    </w:p>
    <w:p>
      <w:pPr>
        <w:spacing w:before="0" w:after="0" w:line="240" w:lineRule="auto"/>
        <w:ind w:left="567"/>
      </w:pPr>
      <w:r>
        <w:rPr>
          <w:sz w:val="20"/>
        </w:rPr>
        <w:t>4.3.3 Fangstbredde</w:t>
      </w:r>
    </w:p>
    <w:p>
      <w:pPr>
        <w:spacing w:before="0" w:after="0" w:line="240" w:lineRule="auto"/>
        <w:ind w:left="567"/>
      </w:pPr>
      <w:r>
        <w:rPr>
          <w:sz w:val="20"/>
        </w:rPr>
        <w:t>4.3.4 Hodelengde / hodeproporsjon</w:t>
      </w:r>
    </w:p>
    <w:p>
      <w:pPr>
        <w:spacing w:before="0" w:after="0" w:line="240" w:lineRule="auto"/>
        <w:ind w:left="567"/>
      </w:pPr>
      <w:r>
        <w:rPr>
          <w:sz w:val="20"/>
        </w:rPr>
        <w:t>4.3.5 Spesialtilfelle: Utstående underkjeve</w:t>
      </w:r>
    </w:p>
    <w:p>
      <w:pPr>
        <w:spacing w:before="0" w:after="0" w:line="240" w:lineRule="auto"/>
        <w:ind w:left="567"/>
      </w:pPr>
      <w:r>
        <w:rPr>
          <w:sz w:val="20"/>
        </w:rPr>
        <w:t>4.3.6 Panting-faktor (faktor 1,5 / 1,3-1,4)</w:t>
      </w:r>
    </w:p>
    <w:p>
      <w:pPr>
        <w:spacing w:before="0" w:after="0" w:line="240" w:lineRule="auto"/>
        <w:ind w:left="283"/>
      </w:pPr>
      <w:r>
        <w:rPr>
          <w:sz w:val="20"/>
        </w:rPr>
        <w:t>4.4 Mål og planlegg båndlengder</w:t>
      </w:r>
    </w:p>
    <w:p>
      <w:pPr>
        <w:spacing w:before="0" w:after="0" w:line="240" w:lineRule="auto"/>
        <w:ind w:left="567"/>
      </w:pPr>
      <w:r>
        <w:rPr>
          <w:sz w:val="20"/>
        </w:rPr>
        <w:t>4.4.1 Halsbelte</w:t>
      </w:r>
    </w:p>
    <w:p>
      <w:pPr>
        <w:spacing w:before="0" w:after="0" w:line="240" w:lineRule="auto"/>
        <w:ind w:left="567"/>
      </w:pPr>
      <w:r>
        <w:rPr>
          <w:sz w:val="20"/>
        </w:rPr>
        <w:t>4.4.2 Hals-/lukkeremmer</w:t>
      </w:r>
    </w:p>
    <w:p>
      <w:pPr>
        <w:spacing w:before="0" w:after="0" w:line="240" w:lineRule="auto"/>
        <w:ind w:left="567"/>
      </w:pPr>
      <w:r>
        <w:rPr>
          <w:sz w:val="20"/>
        </w:rPr>
        <w:t>4.4.3 Overhead stropp</w:t>
      </w:r>
    </w:p>
    <w:p>
      <w:pPr>
        <w:spacing w:before="0" w:after="0" w:line="240" w:lineRule="auto"/>
        <w:ind w:left="567"/>
      </w:pPr>
      <w:r>
        <w:rPr>
          <w:sz w:val="20"/>
        </w:rPr>
        <w:t>4.4.4 Sikkerhetskrage</w:t>
      </w:r>
    </w:p>
    <w:p>
      <w:pPr>
        <w:spacing w:before="0" w:after="0" w:line="240" w:lineRule="auto"/>
        <w:ind w:left="283"/>
      </w:pPr>
      <w:r>
        <w:rPr>
          <w:sz w:val="20"/>
        </w:rPr>
        <w:t>4.5 Neseputer og varianter</w:t>
      </w:r>
    </w:p>
    <w:p>
      <w:pPr>
        <w:spacing w:before="0" w:after="0" w:line="240" w:lineRule="auto"/>
        <w:ind w:left="283"/>
      </w:pPr>
      <w:r>
        <w:rPr>
          <w:sz w:val="20"/>
        </w:rPr>
        <w:t>4.6 Dokumentasjon og bildedokumentasjon</w:t>
      </w:r>
    </w:p>
    <w:p>
      <w:pPr>
        <w:spacing w:before="0" w:after="0" w:line="240" w:lineRule="auto"/>
        <w:ind w:left="283"/>
      </w:pPr>
      <w:r>
        <w:rPr>
          <w:sz w:val="20"/>
        </w:rPr>
        <w:t>4.7 Røde flagg ved måling</w:t>
      </w:r>
    </w:p>
    <w:p>
      <w:pPr>
        <w:spacing w:before="0" w:after="0" w:line="240" w:lineRule="auto"/>
        <w:ind w:left="283"/>
      </w:pPr>
      <w:r>
        <w:rPr>
          <w:sz w:val="20"/>
        </w:rPr>
        <w:t>4.8 Nøkkelutsagn Modul 4</w:t>
      </w:r>
    </w:p>
    <w:p>
      <w:pPr>
        <w:spacing w:before="0" w:after="0" w:line="240" w:lineRule="auto"/>
        <w:ind w:left="0"/>
      </w:pPr>
      <w:r>
        <w:rPr>
          <w:b/>
          <w:sz w:val="20"/>
        </w:rPr>
        <w:t>MODUL 5 - Den perfekte passformen: passform, sjekkliste og egnethet for daglig bruk</w:t>
      </w:r>
    </w:p>
    <w:p>
      <w:pPr>
        <w:spacing w:before="0" w:after="0" w:line="240" w:lineRule="auto"/>
        <w:ind w:left="283"/>
      </w:pPr>
      <w:r>
        <w:rPr>
          <w:sz w:val="20"/>
        </w:rPr>
        <w:t>5.0 Mål for modulen</w:t>
      </w:r>
    </w:p>
    <w:p>
      <w:pPr>
        <w:spacing w:before="0" w:after="0" w:line="240" w:lineRule="auto"/>
        <w:ind w:left="283"/>
      </w:pPr>
      <w:r>
        <w:rPr>
          <w:sz w:val="20"/>
        </w:rPr>
        <w:t>5.1 Forberedelse for montering</w:t>
      </w:r>
    </w:p>
    <w:p>
      <w:pPr>
        <w:spacing w:before="0" w:after="0" w:line="240" w:lineRule="auto"/>
        <w:ind w:left="283"/>
      </w:pPr>
      <w:r>
        <w:rPr>
          <w:sz w:val="20"/>
        </w:rPr>
        <w:t>5.2 Opprette trinn for trinn</w:t>
      </w:r>
    </w:p>
    <w:p>
      <w:pPr>
        <w:spacing w:before="0" w:after="0" w:line="240" w:lineRule="auto"/>
        <w:ind w:left="283"/>
      </w:pPr>
      <w:r>
        <w:rPr>
          <w:sz w:val="20"/>
        </w:rPr>
        <w:t>5.3 Sjekkliste "Den perfekte passformen".</w:t>
      </w:r>
    </w:p>
    <w:p>
      <w:pPr>
        <w:spacing w:before="0" w:after="0" w:line="240" w:lineRule="auto"/>
        <w:ind w:left="567"/>
      </w:pPr>
      <w:r>
        <w:rPr>
          <w:sz w:val="20"/>
        </w:rPr>
        <w:t>5.3.1 Synsfelt og øyne</w:t>
      </w:r>
    </w:p>
    <w:p>
      <w:pPr>
        <w:spacing w:before="0" w:after="0" w:line="240" w:lineRule="auto"/>
        <w:ind w:left="567"/>
      </w:pPr>
      <w:r>
        <w:rPr>
          <w:sz w:val="20"/>
        </w:rPr>
        <w:t>5.3.2 Nese og neserygg</w:t>
      </w:r>
    </w:p>
    <w:p>
      <w:pPr>
        <w:spacing w:before="0" w:after="0" w:line="240" w:lineRule="auto"/>
        <w:ind w:left="567"/>
      </w:pPr>
      <w:r>
        <w:rPr>
          <w:sz w:val="20"/>
        </w:rPr>
        <w:t>5.3.3 Kinn og lepper</w:t>
      </w:r>
    </w:p>
    <w:p>
      <w:pPr>
        <w:spacing w:before="0" w:after="0" w:line="240" w:lineRule="auto"/>
        <w:ind w:left="567"/>
      </w:pPr>
      <w:r>
        <w:rPr>
          <w:sz w:val="20"/>
        </w:rPr>
        <w:t>5.3.4 Hals og halslås</w:t>
      </w:r>
    </w:p>
    <w:p>
      <w:pPr>
        <w:spacing w:before="0" w:after="0" w:line="240" w:lineRule="auto"/>
        <w:ind w:left="567"/>
      </w:pPr>
      <w:r>
        <w:rPr>
          <w:sz w:val="20"/>
        </w:rPr>
        <w:t>5.3.5 Frihet fra pesing og munnåpning</w:t>
      </w:r>
    </w:p>
    <w:p>
      <w:pPr>
        <w:spacing w:before="0" w:after="0" w:line="240" w:lineRule="auto"/>
        <w:ind w:left="567"/>
      </w:pPr>
      <w:r>
        <w:rPr>
          <w:sz w:val="20"/>
        </w:rPr>
        <w:t>5.3.6 Sikker passform</w:t>
      </w:r>
    </w:p>
    <w:p>
      <w:pPr>
        <w:spacing w:before="0" w:after="0" w:line="240" w:lineRule="auto"/>
        <w:ind w:left="283"/>
      </w:pPr>
      <w:r>
        <w:rPr>
          <w:sz w:val="20"/>
        </w:rPr>
        <w:t>5.4 Sikkerhetstest og kortbevegelsestest</w:t>
      </w:r>
    </w:p>
    <w:p>
      <w:pPr>
        <w:spacing w:before="0" w:after="0" w:line="240" w:lineRule="auto"/>
        <w:ind w:left="283"/>
      </w:pPr>
      <w:r>
        <w:rPr>
          <w:sz w:val="20"/>
        </w:rPr>
        <w:t>5.5 Typiske tilpasningsproblemer og rettelser</w:t>
      </w:r>
    </w:p>
    <w:p>
      <w:pPr>
        <w:spacing w:before="0" w:after="0" w:line="240" w:lineRule="auto"/>
        <w:ind w:left="283"/>
      </w:pPr>
      <w:r>
        <w:rPr>
          <w:sz w:val="20"/>
        </w:rPr>
        <w:t>5.6 Sjekkliste for eiere i hverdagen</w:t>
      </w:r>
    </w:p>
    <w:p>
      <w:pPr>
        <w:spacing w:before="0" w:after="0" w:line="240" w:lineRule="auto"/>
        <w:ind w:left="283"/>
      </w:pPr>
      <w:r>
        <w:rPr>
          <w:sz w:val="20"/>
        </w:rPr>
        <w:t>5.7 5-sekunders sjekk for hver bruk</w:t>
      </w:r>
    </w:p>
    <w:p>
      <w:pPr>
        <w:spacing w:before="0" w:after="0" w:line="240" w:lineRule="auto"/>
        <w:ind w:left="283"/>
      </w:pPr>
      <w:r>
        <w:rPr>
          <w:sz w:val="20"/>
        </w:rPr>
        <w:t>5.8 Nøkkelutsagn Modul 5</w:t>
      </w:r>
    </w:p>
    <w:p>
      <w:pPr>
        <w:spacing w:before="0" w:after="0" w:line="240" w:lineRule="auto"/>
        <w:ind w:left="0"/>
      </w:pPr>
      <w:r>
        <w:rPr>
          <w:b/>
          <w:sz w:val="20"/>
        </w:rPr>
        <w:t>MODUL 6 - Snutingstrening, tilvenning &amp; håndtering i hverdagen</w:t>
      </w:r>
    </w:p>
    <w:p>
      <w:pPr>
        <w:spacing w:before="0" w:after="0" w:line="240" w:lineRule="auto"/>
        <w:ind w:left="283"/>
      </w:pPr>
      <w:r>
        <w:rPr>
          <w:sz w:val="20"/>
        </w:rPr>
        <w:t>6.0 Mål for modulen</w:t>
      </w:r>
    </w:p>
    <w:p>
      <w:pPr>
        <w:spacing w:before="0" w:after="0" w:line="240" w:lineRule="auto"/>
        <w:ind w:left="283"/>
      </w:pPr>
      <w:r>
        <w:rPr>
          <w:sz w:val="20"/>
        </w:rPr>
        <w:t>6.1 Grunnleggende prinsipper for snutetrening</w:t>
      </w:r>
    </w:p>
    <w:p>
      <w:pPr>
        <w:spacing w:before="0" w:after="0" w:line="240" w:lineRule="auto"/>
        <w:ind w:left="283"/>
      </w:pPr>
      <w:r>
        <w:rPr>
          <w:sz w:val="20"/>
        </w:rPr>
        <w:t>6.2 Treningsfaser – fra å bli kjent med hverandre til hverdagen</w:t>
      </w:r>
    </w:p>
    <w:p>
      <w:pPr>
        <w:spacing w:before="0" w:after="0" w:line="240" w:lineRule="auto"/>
        <w:ind w:left="567"/>
      </w:pPr>
      <w:r>
        <w:rPr>
          <w:sz w:val="20"/>
        </w:rPr>
        <w:t>6.2.1 Fase 1 - Bli kjent med snuten</w:t>
      </w:r>
    </w:p>
    <w:p>
      <w:pPr>
        <w:spacing w:before="0" w:after="0" w:line="240" w:lineRule="auto"/>
        <w:ind w:left="567"/>
      </w:pPr>
      <w:r>
        <w:rPr>
          <w:sz w:val="20"/>
        </w:rPr>
        <w:t>6.2.2 Fase 2 - Nese i kurven</w:t>
      </w:r>
    </w:p>
    <w:p>
      <w:pPr>
        <w:spacing w:before="0" w:after="0" w:line="240" w:lineRule="auto"/>
        <w:ind w:left="567"/>
      </w:pPr>
      <w:r>
        <w:rPr>
          <w:sz w:val="20"/>
        </w:rPr>
        <w:t>6.2.3 Fase 3 - Kort lukking av beltene</w:t>
      </w:r>
    </w:p>
    <w:p>
      <w:pPr>
        <w:spacing w:before="0" w:after="0" w:line="240" w:lineRule="auto"/>
        <w:ind w:left="567"/>
      </w:pPr>
      <w:r>
        <w:rPr>
          <w:sz w:val="20"/>
        </w:rPr>
        <w:t>6.2.4 Fase 4 - Bevegelse med snuteparti</w:t>
      </w:r>
    </w:p>
    <w:p>
      <w:pPr>
        <w:spacing w:before="0" w:after="0" w:line="240" w:lineRule="auto"/>
        <w:ind w:left="567"/>
      </w:pPr>
      <w:r>
        <w:rPr>
          <w:sz w:val="20"/>
        </w:rPr>
        <w:t>6.2.5 Fase 5 - Overføring til virkelige hverdagssituasjoner</w:t>
      </w:r>
    </w:p>
    <w:p>
      <w:pPr>
        <w:spacing w:before="0" w:after="0" w:line="240" w:lineRule="auto"/>
        <w:ind w:left="283"/>
      </w:pPr>
      <w:r>
        <w:rPr>
          <w:sz w:val="20"/>
        </w:rPr>
        <w:t>6.3 Belønningsstrategier og fôrhåndtering</w:t>
      </w:r>
    </w:p>
    <w:p>
      <w:pPr>
        <w:spacing w:before="0" w:after="0" w:line="240" w:lineRule="auto"/>
        <w:ind w:left="283"/>
      </w:pPr>
      <w:r>
        <w:rPr>
          <w:sz w:val="20"/>
        </w:rPr>
        <w:t>6.4 "Paws away" - Håndtere riper på snuten</w:t>
      </w:r>
    </w:p>
    <w:p>
      <w:pPr>
        <w:spacing w:before="0" w:after="0" w:line="240" w:lineRule="auto"/>
        <w:ind w:left="283"/>
      </w:pPr>
      <w:r>
        <w:rPr>
          <w:sz w:val="20"/>
        </w:rPr>
        <w:t>6.5 Brukstider, pauser og observasjon</w:t>
      </w:r>
    </w:p>
    <w:p>
      <w:pPr>
        <w:spacing w:before="0" w:after="0" w:line="240" w:lineRule="auto"/>
        <w:ind w:left="283"/>
      </w:pPr>
      <w:r>
        <w:rPr>
          <w:sz w:val="20"/>
        </w:rPr>
        <w:t>6.6 Spesielle opplæringstilfeller</w:t>
      </w:r>
    </w:p>
    <w:p>
      <w:pPr>
        <w:spacing w:before="0" w:after="0" w:line="240" w:lineRule="auto"/>
        <w:ind w:left="283"/>
      </w:pPr>
      <w:r>
        <w:rPr>
          <w:sz w:val="20"/>
        </w:rPr>
        <w:t>6.7 Opplæringsplaner og lekser for eiere</w:t>
      </w:r>
    </w:p>
    <w:p>
      <w:pPr>
        <w:spacing w:before="0" w:after="0" w:line="240" w:lineRule="auto"/>
        <w:ind w:left="283"/>
      </w:pPr>
      <w:r>
        <w:rPr>
          <w:sz w:val="20"/>
        </w:rPr>
        <w:t>6.8 Nøkkelutsagn Modul 6</w:t>
      </w:r>
    </w:p>
    <w:p>
      <w:pPr>
        <w:spacing w:before="0" w:after="0" w:line="240" w:lineRule="auto"/>
        <w:ind w:left="0"/>
      </w:pPr>
      <w:r>
        <w:rPr>
          <w:b/>
          <w:sz w:val="20"/>
        </w:rPr>
        <w:t>MODUL 7 - Materialsjekk &amp; konverteringstiltak</w:t>
      </w:r>
    </w:p>
    <w:p>
      <w:pPr>
        <w:spacing w:before="0" w:after="0" w:line="240" w:lineRule="auto"/>
        <w:ind w:left="283"/>
      </w:pPr>
      <w:r>
        <w:rPr>
          <w:sz w:val="20"/>
        </w:rPr>
        <w:t>7.0 Mål for modulen</w:t>
      </w:r>
    </w:p>
    <w:p>
      <w:pPr>
        <w:spacing w:before="0" w:after="0" w:line="240" w:lineRule="auto"/>
        <w:ind w:left="283"/>
      </w:pPr>
      <w:r>
        <w:rPr>
          <w:sz w:val="20"/>
        </w:rPr>
        <w:t>7.1 Vanlige standardmaterialer for snuteparti</w:t>
      </w:r>
    </w:p>
    <w:p>
      <w:pPr>
        <w:spacing w:before="0" w:after="0" w:line="240" w:lineRule="auto"/>
        <w:ind w:left="283"/>
      </w:pPr>
      <w:r>
        <w:rPr>
          <w:sz w:val="20"/>
        </w:rPr>
        <w:t>7.2 Biothane &amp; Caniseguros Standard</w:t>
      </w:r>
    </w:p>
    <w:p>
      <w:pPr>
        <w:spacing w:before="0" w:after="0" w:line="240" w:lineRule="auto"/>
        <w:ind w:left="283"/>
      </w:pPr>
      <w:r>
        <w:rPr>
          <w:sz w:val="20"/>
        </w:rPr>
        <w:t>7.3 Hvorfor en konvertering er verdt - selv om den passer</w:t>
      </w:r>
    </w:p>
    <w:p>
      <w:pPr>
        <w:spacing w:before="0" w:after="0" w:line="240" w:lineRule="auto"/>
        <w:ind w:left="283"/>
      </w:pPr>
      <w:r>
        <w:rPr>
          <w:sz w:val="20"/>
        </w:rPr>
        <w:t>7.4 Typiske konverteringsmål (oversikt)</w:t>
      </w:r>
    </w:p>
    <w:p>
      <w:pPr>
        <w:spacing w:before="0" w:after="0" w:line="240" w:lineRule="auto"/>
        <w:ind w:left="283"/>
      </w:pPr>
      <w:r>
        <w:rPr>
          <w:sz w:val="20"/>
        </w:rPr>
        <w:t>7.5 Sveisearbeid &amp; pulverlakkering</w:t>
      </w:r>
    </w:p>
    <w:p>
      <w:pPr>
        <w:spacing w:before="0" w:after="0" w:line="240" w:lineRule="auto"/>
        <w:ind w:left="283"/>
      </w:pPr>
      <w:r>
        <w:rPr>
          <w:sz w:val="20"/>
        </w:rPr>
        <w:t>7.6 Sikkerhet og begrensninger ved konverteringer</w:t>
      </w:r>
    </w:p>
    <w:p>
      <w:pPr>
        <w:spacing w:before="0" w:after="0" w:line="240" w:lineRule="auto"/>
        <w:ind w:left="283"/>
      </w:pPr>
      <w:r>
        <w:rPr>
          <w:sz w:val="20"/>
        </w:rPr>
        <w:t>7.7 Vedlikehold, skruelåsing og stell</w:t>
      </w:r>
    </w:p>
    <w:p>
      <w:pPr>
        <w:spacing w:before="0" w:after="0" w:line="240" w:lineRule="auto"/>
        <w:ind w:left="283"/>
      </w:pPr>
      <w:r>
        <w:rPr>
          <w:sz w:val="20"/>
        </w:rPr>
        <w:t>7.8 Nøkkelutsagn Modul 7</w:t>
      </w:r>
    </w:p>
    <w:p>
      <w:pPr>
        <w:spacing w:before="0" w:after="0" w:line="240" w:lineRule="auto"/>
        <w:ind w:left="0"/>
      </w:pPr>
      <w:r>
        <w:rPr>
          <w:b/>
          <w:sz w:val="20"/>
        </w:rPr>
        <w:t>MODUL 8 - Juridisk rammeverk, ansvar &amp; dokumentasjon</w:t>
      </w:r>
    </w:p>
    <w:p>
      <w:pPr>
        <w:spacing w:before="0" w:after="0" w:line="240" w:lineRule="auto"/>
        <w:ind w:left="283"/>
      </w:pPr>
      <w:r>
        <w:rPr>
          <w:sz w:val="20"/>
        </w:rPr>
        <w:t>8.0 Mål for modulen</w:t>
      </w:r>
    </w:p>
    <w:p>
      <w:pPr>
        <w:spacing w:before="0" w:after="0" w:line="240" w:lineRule="auto"/>
        <w:ind w:left="283"/>
      </w:pPr>
      <w:r>
        <w:rPr>
          <w:sz w:val="20"/>
        </w:rPr>
        <w:t>8.1 Viktig merknad - ikke juridisk rådgivning</w:t>
      </w:r>
    </w:p>
    <w:p>
      <w:pPr>
        <w:spacing w:before="0" w:after="0" w:line="240" w:lineRule="auto"/>
        <w:ind w:left="283"/>
      </w:pPr>
      <w:r>
        <w:rPr>
          <w:sz w:val="20"/>
        </w:rPr>
        <w:t>8.2 Rolleavklaring - hva snutekonsulenter gjør (og ikke)</w:t>
      </w:r>
    </w:p>
    <w:p>
      <w:pPr>
        <w:spacing w:before="0" w:after="0" w:line="240" w:lineRule="auto"/>
        <w:ind w:left="283"/>
      </w:pPr>
      <w:r>
        <w:rPr>
          <w:sz w:val="20"/>
        </w:rPr>
        <w:t>8.3 Kontraktsprinsipper og forretningsmodeller (kort)</w:t>
      </w:r>
    </w:p>
    <w:p>
      <w:pPr>
        <w:spacing w:before="0" w:after="0" w:line="240" w:lineRule="auto"/>
        <w:ind w:left="283"/>
      </w:pPr>
      <w:r>
        <w:rPr>
          <w:sz w:val="20"/>
        </w:rPr>
        <w:t>8.4 Ansvar og ansvarsfraskrivelser</w:t>
      </w:r>
    </w:p>
    <w:p>
      <w:pPr>
        <w:spacing w:before="0" w:after="0" w:line="240" w:lineRule="auto"/>
        <w:ind w:left="283"/>
      </w:pPr>
      <w:r>
        <w:rPr>
          <w:sz w:val="20"/>
        </w:rPr>
        <w:t>8.5 Dokumentasjon - hva skal registreres</w:t>
      </w:r>
    </w:p>
    <w:p>
      <w:pPr>
        <w:spacing w:before="0" w:after="0" w:line="240" w:lineRule="auto"/>
        <w:ind w:left="283"/>
      </w:pPr>
      <w:r>
        <w:rPr>
          <w:sz w:val="20"/>
        </w:rPr>
        <w:t>8.6 Generelt juridisk rammeverk</w:t>
      </w:r>
    </w:p>
    <w:p>
      <w:pPr>
        <w:spacing w:before="0" w:after="0" w:line="240" w:lineRule="auto"/>
        <w:ind w:left="283"/>
      </w:pPr>
      <w:r>
        <w:rPr>
          <w:sz w:val="20"/>
        </w:rPr>
        <w:t>8.7 Håndtering av hunder med bitehendelser og offisielle krav</w:t>
      </w:r>
    </w:p>
    <w:p>
      <w:pPr>
        <w:spacing w:before="0" w:after="0" w:line="240" w:lineRule="auto"/>
        <w:ind w:left="283"/>
      </w:pPr>
      <w:r>
        <w:rPr>
          <w:sz w:val="20"/>
        </w:rPr>
        <w:t>8.8 Eksempelformulering for merknader og ansvarsfraskrivelser</w:t>
      </w:r>
    </w:p>
    <w:p>
      <w:pPr>
        <w:spacing w:before="0" w:after="0" w:line="240" w:lineRule="auto"/>
        <w:ind w:left="283"/>
      </w:pPr>
      <w:r>
        <w:rPr>
          <w:sz w:val="20"/>
        </w:rPr>
        <w:t>8.9 Nøkkelutsagn Modul 8</w:t>
      </w:r>
    </w:p>
    <w:p>
      <w:r>
        <w:br w:type="page"/>
      </w:r>
    </w:p>
    <w:p>
      <w:pPr>
        <w:pStyle w:val="Heading1"/>
        <w:pageBreakBefore w:val="0"/>
      </w:pPr>
      <w:r>
        <w:t>MODUL 1 - Grunnleggende, bruksområder og rollen til snuterådgiveren</w:t>
      </w:r>
    </w:p>
    <w:p>
      <w:pPr>
        <w:pStyle w:val="Heading2"/>
      </w:pPr>
      <w:r>
        <w:t>1.0 Mål for modulen</w:t>
      </w:r>
    </w:p>
    <w:p>
      <w:pPr>
        <w:keepNext/>
        <w:spacing w:after="20"/>
      </w:pPr>
      <w:r>
        <w:rPr>
          <w:b/>
        </w:rPr>
        <w:t>Etter denne modulen kan deltakerne:</w:t>
      </w:r>
    </w:p>
    <w:p>
      <w:pPr>
        <w:pStyle w:val="ListBullet"/>
        <w:spacing w:after="40" w:line="264" w:lineRule="auto"/>
      </w:pPr>
      <w:r>
        <w:t>forklare hvorfor munnkurver gir mening når det gjelder dyrevelferd,</w:t>
      </w:r>
    </w:p>
    <w:p>
      <w:pPr>
        <w:pStyle w:val="ListBullet"/>
        <w:spacing w:after="40" w:line="264" w:lineRule="auto"/>
      </w:pPr>
      <w:r>
        <w:t>nevne typiske bruksområder (medisin, opplæring, juss, hverdagssituasjoner),</w:t>
      </w:r>
    </w:p>
    <w:p>
      <w:pPr>
        <w:pStyle w:val="ListBullet"/>
        <w:spacing w:after="40" w:line="264" w:lineRule="auto"/>
      </w:pPr>
      <w:r>
        <w:t>Skille tydelig munnkurv fra treningsverktøy,</w:t>
      </w:r>
    </w:p>
    <w:p>
      <w:pPr>
        <w:pStyle w:val="ListBullet"/>
        <w:spacing w:after="40" w:line="264" w:lineRule="auto"/>
      </w:pPr>
      <w:r>
        <w:t>Forstå din egen rolle som snutekonsulent hos Caniseguros (etikk og ansvar).</w:t>
      </w:r>
    </w:p>
    <w:p>
      <w:pPr>
        <w:pStyle w:val="Heading2"/>
      </w:pPr>
      <w:r>
        <w:t>1.1 Hvorfor snute i det hele tatt?</w:t>
      </w:r>
    </w:p>
    <w:p>
      <w:pPr>
        <w:keepNext/>
      </w:pPr>
      <w:r>
        <w:t>En snute er ikke et "straffeinstrument", men et sikkerhets- og beskyttelsesverktøy:</w:t>
      </w:r>
    </w:p>
    <w:p>
      <w:pPr>
        <w:pStyle w:val="ListBullet"/>
        <w:spacing w:after="40" w:line="264" w:lineRule="auto"/>
      </w:pPr>
      <w:r>
        <w:t>beskytter mennesker og andre dyr mot bitt,</w:t>
      </w:r>
    </w:p>
    <w:p>
      <w:pPr>
        <w:pStyle w:val="ListBullet"/>
        <w:spacing w:after="40" w:line="264" w:lineRule="auto"/>
      </w:pPr>
      <w:r>
        <w:t>beskytter hunden mot seg selv (f.eks. i tilfelle matavhengighet / gift agn),</w:t>
      </w:r>
    </w:p>
    <w:p>
      <w:pPr>
        <w:pStyle w:val="ListBullet"/>
        <w:spacing w:after="40" w:line="264" w:lineRule="auto"/>
      </w:pPr>
      <w:r>
        <w:t>muliggjør situasjoner som ville vært for farlige uten snuteparti.</w:t>
      </w:r>
    </w:p>
    <w:p>
      <w:pPr>
        <w:keepNext/>
        <w:spacing w:after="20"/>
      </w:pPr>
      <w:r>
        <w:rPr>
          <w:b/>
        </w:rPr>
        <w:t>Viktig:</w:t>
      </w:r>
    </w:p>
    <w:p>
      <w:pPr/>
      <w:r>
        <w:t>En munnkurv erstatter ikke trening, medisinsk vurdering og eieransvar. Det skaper bare et trygt miljø for å handle og trene.</w:t>
      </w:r>
    </w:p>
    <w:p>
      <w:pPr>
        <w:pStyle w:val="Heading2"/>
      </w:pPr>
      <w:r>
        <w:t>1.2 Typiske bruksområder</w:t>
      </w:r>
    </w:p>
    <w:p>
      <w:pPr>
        <w:pStyle w:val="Heading3"/>
      </w:pPr>
      <w:r>
        <w:t>1.2.1 Medisinske situasjoner</w:t>
      </w:r>
    </w:p>
    <w:p>
      <w:pPr>
        <w:keepNext/>
      </w:pPr>
      <w:r>
        <w:t>En snute kan være nødvendig og nyttig i mange medisinske situasjoner:</w:t>
      </w:r>
    </w:p>
    <w:p>
      <w:pPr>
        <w:keepNext/>
        <w:spacing w:after="20"/>
      </w:pPr>
      <w:r>
        <w:rPr>
          <w:b/>
        </w:rPr>
        <w:t>Akutte behandlinger:</w:t>
      </w:r>
    </w:p>
    <w:p>
      <w:pPr/>
      <w:r>
        <w:t>Veterinærbesøk, sårstell, injeksjoner, bindeskift, smertefulle undersøkelser. Hunden kan ikke unnslippe situasjonen og må tåle smerte eller ubehagelig manipulasjon. En velsittende snute beskytter ansatte, eiere og hunden selv.</w:t>
      </w:r>
    </w:p>
    <w:p>
      <w:pPr>
        <w:keepNext/>
        <w:spacing w:after="20"/>
      </w:pPr>
      <w:r>
        <w:rPr>
          <w:b/>
        </w:rPr>
        <w:t>Kroniske/gjentakende situasjoner:</w:t>
      </w:r>
    </w:p>
    <w:p>
      <w:pPr/>
      <w:r>
        <w:t>Hunder med kroniske smerter (f.eks. slitasjegikt, ryggproblemer, nevrologiske sykdommer, epilepsi), hunder som krever regelmessige medisinske manipulasjoner (f.eks. bandasjeskift, øyedråper, ørerens), hunder som våkner fra narkose og er desorienterte eller irritable, hunder som gjentatte ganger fjerner bandasjer, trakter eller kroppsdrakter. En snute kan forhindre at hunden knipser eller skader seg selv av smerte, frykt eller overveldelse. Det muliggjør sikker pleie uten å holde hunden permanent tettere enn nødvendig.</w:t>
      </w:r>
    </w:p>
    <w:p>
      <w:pPr>
        <w:pStyle w:val="Heading3"/>
      </w:pPr>
      <w:r>
        <w:t>1.2.2 Hverdagsliv &amp; gift agn</w:t>
      </w:r>
    </w:p>
    <w:p>
      <w:pPr>
        <w:keepNext/>
      </w:pPr>
      <w:r>
        <w:t>Et annet stort bruksområde er hverdags- og miljøsituasjoner:</w:t>
      </w:r>
    </w:p>
    <w:p>
      <w:pPr>
        <w:pStyle w:val="ListBullet"/>
        <w:spacing w:after="40" w:line="264" w:lineRule="auto"/>
      </w:pPr>
      <w:r>
        <w:t>Går i områder med kjent fare for giftig agn,</w:t>
      </w:r>
    </w:p>
    <w:p>
      <w:pPr>
        <w:pStyle w:val="ListBullet"/>
        <w:spacing w:after="40" w:line="264" w:lineRule="auto"/>
      </w:pPr>
      <w:r>
        <w:t>Hunder som spiser alt de finner ("støvsugerhunder")</w:t>
      </w:r>
    </w:p>
    <w:p>
      <w:pPr>
        <w:pStyle w:val="ListBullet"/>
        <w:spacing w:after="40" w:line="264" w:lineRule="auto"/>
      </w:pPr>
      <w:r>
        <w:t>Hunder som er utsatt for risikabelt svelging (søppel, kadaver, avføring, steiner). Med en passende snute (eventuelt med anti-fôringskonverteringer) kan du:</w:t>
      </w:r>
    </w:p>
    <w:p>
      <w:pPr>
        <w:pStyle w:val="ListBullet"/>
        <w:spacing w:after="40" w:line="264" w:lineRule="auto"/>
      </w:pPr>
      <w:r>
        <w:t>absorpsjon av fremmedlegemer kan reduseres eller forhindres betydelig,</w:t>
      </w:r>
    </w:p>
    <w:p>
      <w:pPr>
        <w:pStyle w:val="ListBullet"/>
        <w:spacing w:after="40" w:line="264" w:lineRule="auto"/>
      </w:pPr>
      <w:r>
        <w:t>Parallelt bør det jobbes med anti-spisetrening og pålitelige stoppsignaler. Snuten erstatter heller ikke trening her, men det gir trygghet at hunden er bedre beskyttet i mellomtiden.</w:t>
      </w:r>
    </w:p>
    <w:p>
      <w:pPr>
        <w:pStyle w:val="Heading3"/>
      </w:pPr>
      <w:r>
        <w:t>1.2.3 Opplærings- og atferdsproblemer</w:t>
      </w:r>
    </w:p>
    <w:p>
      <w:pPr>
        <w:keepNext/>
        <w:spacing w:after="20"/>
      </w:pPr>
      <w:r>
        <w:rPr>
          <w:b/>
        </w:rPr>
        <w:t>Munnkurv er et viktig verktøy når du arbeider med:</w:t>
      </w:r>
    </w:p>
    <w:p>
      <w:pPr>
        <w:pStyle w:val="ListBullet"/>
        <w:spacing w:after="40" w:line="264" w:lineRule="auto"/>
      </w:pPr>
      <w:r>
        <w:t>usikre, redde eller raskt overveldede hunder,</w:t>
      </w:r>
    </w:p>
    <w:p>
      <w:pPr>
        <w:pStyle w:val="ListBullet"/>
        <w:spacing w:after="40" w:line="264" w:lineRule="auto"/>
      </w:pPr>
      <w:r>
        <w:t>Hunder med en historie med bitehendelser,</w:t>
      </w:r>
    </w:p>
    <w:p>
      <w:pPr>
        <w:pStyle w:val="ListBullet"/>
        <w:spacing w:after="40" w:line="264" w:lineRule="auto"/>
      </w:pPr>
      <w:r>
        <w:t>Hunder med klar intensjon om å forårsake skade</w:t>
      </w:r>
    </w:p>
    <w:p>
      <w:pPr>
        <w:pStyle w:val="ListBullet"/>
        <w:spacing w:after="40" w:line="264" w:lineRule="auto"/>
      </w:pPr>
      <w:r>
        <w:t>Hunder som er vanskelige å kontrollere i visse situasjoner (f.eks. ressursforsvar, hund-hund-konflikter, menneske-hund-konflikter).</w:t>
      </w:r>
    </w:p>
    <w:p>
      <w:pPr>
        <w:keepNext/>
        <w:spacing w:after="20"/>
      </w:pPr>
      <w:r>
        <w:rPr>
          <w:b/>
        </w:rPr>
        <w:t>En snute:</w:t>
      </w:r>
    </w:p>
    <w:p>
      <w:pPr>
        <w:pStyle w:val="ListBullet"/>
        <w:spacing w:after="40" w:line="264" w:lineRule="auto"/>
      </w:pPr>
      <w:r>
        <w:t>beskytter miljøet (mennesker, andre dyr),</w:t>
      </w:r>
    </w:p>
    <w:p>
      <w:pPr>
        <w:pStyle w:val="ListBullet"/>
        <w:spacing w:after="40" w:line="264" w:lineRule="auto"/>
      </w:pPr>
      <w:r>
        <w:t>beskytter hunden mot konsekvensene av et bitt,</w:t>
      </w:r>
    </w:p>
    <w:p>
      <w:pPr>
        <w:pStyle w:val="ListBullet"/>
        <w:spacing w:after="40" w:line="264" w:lineRule="auto"/>
      </w:pPr>
      <w:r>
        <w:t>skaper trygge rammer der meningsfull opplæring kan finne sted. Viktig: Munnkurv er ikke en erstatning for atferdsmedisinsk evaluering eller trening. De er en sikkerhetskomponent som gjør trening mulig og tryggere for alle involverte.</w:t>
      </w:r>
    </w:p>
    <w:p>
      <w:pPr>
        <w:pStyle w:val="Heading2"/>
      </w:pPr>
      <w:r>
        <w:t>1.3 Avgrensning: Snutekurv er ikke et treningsverktøy</w:t>
      </w:r>
    </w:p>
    <w:p>
      <w:pPr>
        <w:keepNext/>
      </w:pPr>
      <w:r>
        <w:t>Munnkurver er beskyttelses- og sikkerhetsverktøy - de er ikke ment å straffe eller "bosette" hunden.</w:t>
      </w:r>
    </w:p>
    <w:p>
      <w:pPr>
        <w:keepNext/>
        <w:spacing w:after="20"/>
      </w:pPr>
      <w:r>
        <w:rPr>
          <w:b/>
        </w:rPr>
        <w:t>Eksempler som ikke er i samsvar med dyrevelferd er: F.eks.</w:t>
      </w:r>
    </w:p>
    <w:p>
      <w:pPr>
        <w:pStyle w:val="ListBullet"/>
        <w:spacing w:after="40" w:line="264" w:lineRule="auto"/>
      </w:pPr>
      <w:r>
        <w:t>Munnkurv som med vilje er justert så tett at hunden ikke lenger kan pese,</w:t>
      </w:r>
    </w:p>
    <w:p>
      <w:pPr>
        <w:pStyle w:val="ListBullet"/>
        <w:spacing w:after="40" w:line="264" w:lineRule="auto"/>
      </w:pPr>
      <w:r>
        <w:t>Munnkurv som er ment å forårsake permanent smerte</w:t>
      </w:r>
    </w:p>
    <w:p>
      <w:pPr>
        <w:pStyle w:val="ListBullet"/>
        <w:spacing w:after="40" w:line="264" w:lineRule="auto"/>
      </w:pPr>
      <w:r>
        <w:t>bruken av snuten som en trussel ("hvis du gjør det, vil du få munnkurv").</w:t>
      </w:r>
    </w:p>
    <w:p>
      <w:pPr>
        <w:keepNext/>
        <w:spacing w:after="20"/>
      </w:pPr>
      <w:r>
        <w:rPr>
          <w:b/>
        </w:rPr>
        <w:t>En snute brukt ganske:</w:t>
      </w:r>
    </w:p>
    <w:p>
      <w:pPr>
        <w:pStyle w:val="ListBullet"/>
        <w:spacing w:after="40" w:line="264" w:lineRule="auto"/>
      </w:pPr>
      <w:r>
        <w:t>muliggjør pesing, drikking og atferd som er så normal som mulig,</w:t>
      </w:r>
    </w:p>
    <w:p>
      <w:pPr>
        <w:pStyle w:val="ListBullet"/>
        <w:spacing w:after="40" w:line="264" w:lineRule="auto"/>
      </w:pPr>
      <w:r>
        <w:t>bygges opp gradvis og positivt,</w:t>
      </w:r>
    </w:p>
    <w:p>
      <w:pPr>
        <w:pStyle w:val="ListBullet"/>
        <w:spacing w:after="40" w:line="264" w:lineRule="auto"/>
      </w:pPr>
      <w:r>
        <w:t>brukes bare så lenge det virkelig er nødvendig for situasjonen.</w:t>
      </w:r>
    </w:p>
    <w:p>
      <w:pPr>
        <w:pStyle w:val="Heading2"/>
      </w:pPr>
      <w:r>
        <w:t>1.4 Rollen til snuterådgiveren hos Caniseguros</w:t>
      </w:r>
    </w:p>
    <w:p>
      <w:pPr>
        <w:keepNext/>
      </w:pPr>
      <w:r>
        <w:t>Snutekonsulenter hos Caniseguros er ikke bare selgere, men heller eksperter på dyrevelferd, sikkerhet og passform.</w:t>
      </w:r>
    </w:p>
    <w:p>
      <w:pPr>
        <w:keepNext/>
        <w:spacing w:after="20"/>
      </w:pPr>
      <w:r>
        <w:rPr>
          <w:b/>
        </w:rPr>
        <w:t>Målet ditt er alltid å finne en løsning som:</w:t>
      </w:r>
    </w:p>
    <w:p>
      <w:pPr>
        <w:pStyle w:val="ListBullet"/>
        <w:spacing w:after="40" w:line="264" w:lineRule="auto"/>
      </w:pPr>
      <w:r>
        <w:t>beskytter hunden best mulig (pesing, pust, hudhelse, valg av materiale),</w:t>
      </w:r>
    </w:p>
    <w:p>
      <w:pPr>
        <w:pStyle w:val="ListBullet"/>
        <w:spacing w:after="40" w:line="264" w:lineRule="auto"/>
      </w:pPr>
      <w:r>
        <w:t>beskytter mennesker og andre dyr pålitelig,</w:t>
      </w:r>
    </w:p>
    <w:p>
      <w:pPr>
        <w:pStyle w:val="ListBullet"/>
        <w:spacing w:after="40" w:line="264" w:lineRule="auto"/>
      </w:pPr>
      <w:r>
        <w:t>juridiske krav (munningskrav, eierforpliktelser) tas i betraktning,</w:t>
      </w:r>
    </w:p>
    <w:p>
      <w:pPr>
        <w:pStyle w:val="ListBullet"/>
        <w:spacing w:after="40" w:line="264" w:lineRule="auto"/>
      </w:pPr>
      <w:r>
        <w:t>og kan implementeres realistisk for eiernes hverdag. Å selge munnkurv er et resultat av gode råd, ikke hovedmålet. Fokus er alltid på: hundens sikkerhet og velvære samt miljøets sikkerhet.</w:t>
      </w:r>
    </w:p>
    <w:p>
      <w:pPr>
        <w:pStyle w:val="Heading2"/>
      </w:pPr>
      <w:r>
        <w:t>1.5 Kommunikasjon av grenser</w:t>
      </w:r>
    </w:p>
    <w:p>
      <w:pPr>
        <w:keepNext/>
        <w:spacing w:after="20"/>
      </w:pPr>
      <w:r>
        <w:rPr>
          <w:b/>
        </w:rPr>
        <w:t>Konsulenter skal kommunisere tydelig og transparent:</w:t>
      </w:r>
    </w:p>
    <w:p>
      <w:pPr>
        <w:pStyle w:val="ListBullet"/>
        <w:spacing w:after="40" w:line="264" w:lineRule="auto"/>
      </w:pPr>
      <w:r>
        <w:t>En snutekurv kurerer ikke et atferdsproblem. Det forebygger skader og skaper trygge rammer for trening, ledelse og medisinske intervensjoner.</w:t>
      </w:r>
    </w:p>
    <w:p>
      <w:pPr>
        <w:pStyle w:val="ListBullet"/>
        <w:spacing w:after="40" w:line="264" w:lineRule="auto"/>
      </w:pPr>
      <w:r>
        <w:t>En snute skal aldri justeres slik at hunden ikke lenger kan pese. Det ville være i strid med dyrevelferd og helsefarlig.</w:t>
      </w:r>
    </w:p>
    <w:p>
      <w:pPr>
        <w:pStyle w:val="ListBullet"/>
        <w:spacing w:after="40" w:line="264" w:lineRule="auto"/>
      </w:pPr>
      <w:r>
        <w:t>Noen saker krever ekstra støtte, f.eks. B. av trenere, atferdsveterinærer eller veterinærer.</w:t>
      </w:r>
    </w:p>
    <w:p>
      <w:pPr>
        <w:keepNext/>
        <w:spacing w:after="20"/>
      </w:pPr>
      <w:r>
        <w:rPr>
          <w:b/>
        </w:rPr>
        <w:t>Eksempelsetninger for råd:</w:t>
      </w:r>
    </w:p>
    <w:p>
      <w:pPr>
        <w:pStyle w:val="ListBullet"/>
        <w:spacing w:after="40" w:line="264" w:lineRule="auto"/>
      </w:pPr>
      <w:r>
        <w:t>"Snuten løser ikke problemet, den forhindrer bare at noen blir skadet mens du jobber med årsaken med trening og medisinsk vurdering."</w:t>
      </w:r>
    </w:p>
    <w:p>
      <w:pPr>
        <w:pStyle w:val="ListBullet"/>
        <w:spacing w:after="40" w:line="264" w:lineRule="auto"/>
      </w:pPr>
      <w:r>
        <w:t>"En snute skal ikke hindre hunden din i å pese. Vi sørger for at den er trygg - men kan fortsatt puste godt og føle seg komfortabel."</w:t>
      </w:r>
    </w:p>
    <w:p>
      <w:pPr>
        <w:pStyle w:val="ListBullet"/>
        <w:spacing w:after="40" w:line="264" w:lineRule="auto"/>
      </w:pPr>
      <w:r>
        <w:t>"For denne hunden anbefaler jeg også å involvere en trener og din veterinær slik at vi virkelig dekker alle aspekter." Det betyr at den faglige, dyrevelferdsorienterte rollen til snutekonsulenten er klart definert fra starten.</w:t>
      </w:r>
    </w:p>
    <w:p>
      <w:pPr>
        <w:pStyle w:val="Heading1"/>
      </w:pPr>
      <w:r>
        <w:t>MODUL 2 - Medisinske aspekter og risikoer ved bruk av munnkurv</w:t>
      </w:r>
    </w:p>
    <w:p>
      <w:pPr>
        <w:pStyle w:val="Heading2"/>
      </w:pPr>
      <w:r>
        <w:t>2.0 Mål for modulen</w:t>
      </w:r>
    </w:p>
    <w:p>
      <w:pPr>
        <w:keepNext/>
        <w:spacing w:after="20"/>
      </w:pPr>
      <w:r>
        <w:rPr>
          <w:b/>
        </w:rPr>
        <w:t>Etter denne modulen kan deltakerne:</w:t>
      </w:r>
    </w:p>
    <w:p>
      <w:pPr>
        <w:pStyle w:val="ListBullet"/>
        <w:spacing w:after="40" w:line="264" w:lineRule="auto"/>
      </w:pPr>
      <w:r>
        <w:t>forklar hvorfor pesing er viktig for hunder,</w:t>
      </w:r>
    </w:p>
    <w:p>
      <w:pPr>
        <w:pStyle w:val="ListBullet"/>
        <w:spacing w:after="40" w:line="264" w:lineRule="auto"/>
      </w:pPr>
      <w:r>
        <w:t>identifisere medisinske risikoer ved dårlig passende eller uegnet snuteparti,</w:t>
      </w:r>
    </w:p>
    <w:p>
      <w:pPr>
        <w:pStyle w:val="ListBullet"/>
        <w:spacing w:after="40" w:line="264" w:lineRule="auto"/>
      </w:pPr>
      <w:r>
        <w:t>oppdage typisk hud- og vevsskade forårsaket av feil passform,</w:t>
      </w:r>
    </w:p>
    <w:p>
      <w:pPr>
        <w:pStyle w:val="ListBullet"/>
        <w:spacing w:after="40" w:line="264" w:lineRule="auto"/>
      </w:pPr>
      <w:r>
        <w:t>vite når en veterinærundersøkelse er nødvendig før bruk av snute,</w:t>
      </w:r>
    </w:p>
    <w:p>
      <w:pPr>
        <w:pStyle w:val="ListBullet"/>
        <w:spacing w:after="40" w:line="264" w:lineRule="auto"/>
      </w:pPr>
      <w:r>
        <w:t>tydelig skille deres rolle i medisinske spørsmål fra rollen som veterinær.</w:t>
      </w:r>
    </w:p>
    <w:p>
      <w:pPr>
        <w:pStyle w:val="Heading2"/>
      </w:pPr>
      <w:r>
        <w:t>2.1 Panting og termoregulering</w:t>
      </w:r>
    </w:p>
    <w:p>
      <w:pPr>
        <w:keepNext/>
      </w:pPr>
      <w:r>
        <w:t>Hunder regulerer kroppstemperaturen nesten utelukkende ved å pese. Ved raskt å puste inn og ut gjennom munnen og tungen, fordamper fuktighet og kjøler ned kroppen. I motsetning til mennesker kan hunder bare i svært begrenset grad svette gjennom huden. En snute som sterkt begrenser pesing er derfor en betydelig risiko fra et medisinsk perspektiv. Problemer oppstår spesielt hvis hunden:</w:t>
      </w:r>
    </w:p>
    <w:p>
      <w:pPr>
        <w:pStyle w:val="ListBullet"/>
        <w:spacing w:after="40" w:line="264" w:lineRule="auto"/>
      </w:pPr>
      <w:r>
        <w:t>kan ikke åpne munnen bredt nok,</w:t>
      </w:r>
    </w:p>
    <w:p>
      <w:pPr>
        <w:pStyle w:val="ListBullet"/>
        <w:spacing w:after="40" w:line="264" w:lineRule="auto"/>
      </w:pPr>
      <w:r>
        <w:t>kan ikke stikke ut tungen ordentlig,</w:t>
      </w:r>
    </w:p>
    <w:p>
      <w:pPr>
        <w:pStyle w:val="ListBullet"/>
        <w:spacing w:after="40" w:line="264" w:lineRule="auto"/>
      </w:pPr>
      <w:r>
        <w:t>totalt sett er det for lite luftsirkulasjon.</w:t>
      </w:r>
    </w:p>
    <w:p>
      <w:pPr>
        <w:keepNext/>
        <w:spacing w:after="20"/>
      </w:pPr>
      <w:r>
        <w:rPr>
          <w:b/>
        </w:rPr>
        <w:t>Konsekvensene kan være:</w:t>
      </w:r>
    </w:p>
    <w:p>
      <w:pPr>
        <w:pStyle w:val="ListBullet"/>
        <w:spacing w:after="40" w:line="264" w:lineRule="auto"/>
      </w:pPr>
      <w:r>
        <w:t>overoppheting og til og med heteslag,</w:t>
      </w:r>
    </w:p>
    <w:p>
      <w:pPr>
        <w:pStyle w:val="ListBullet"/>
        <w:spacing w:after="40" w:line="264" w:lineRule="auto"/>
      </w:pPr>
      <w:r>
        <w:t>sterk sirkulasjonsbelastning,</w:t>
      </w:r>
    </w:p>
    <w:p>
      <w:pPr>
        <w:pStyle w:val="ListBullet"/>
        <w:spacing w:after="40" w:line="264" w:lineRule="auto"/>
      </w:pPr>
      <w:r>
        <w:t>Tap av ytelse, svakhet, kollaps. Derfor er det et must i enhver passformsjekk for å sjekke om hunden synlig kan pese og stikke ut tungen med snuten på – spesielt når det er varmt eller under fysisk belastning.</w:t>
      </w:r>
    </w:p>
    <w:p>
      <w:pPr>
        <w:pStyle w:val="Heading2"/>
      </w:pPr>
      <w:r>
        <w:t>2.2 Trykkpunkter, hud og trykksår</w:t>
      </w:r>
    </w:p>
    <w:p>
      <w:pPr>
        <w:keepNext/>
      </w:pPr>
      <w:r>
        <w:t>Dårlig tilpassede snutepartier kan forårsake trykk og gnagsår på ulike deler av hodet, spesielt på neseryggen, på kinnene, under stroppene og i strupelåsområdet.</w:t>
      </w:r>
    </w:p>
    <w:p>
      <w:pPr>
        <w:keepNext/>
        <w:spacing w:after="20"/>
      </w:pPr>
      <w:r>
        <w:rPr>
          <w:b/>
        </w:rPr>
        <w:t>Mulige konsekvenser er:</w:t>
      </w:r>
    </w:p>
    <w:p>
      <w:pPr>
        <w:pStyle w:val="ListBullet"/>
        <w:spacing w:after="40" w:line="264" w:lineRule="auto"/>
      </w:pPr>
      <w:r>
        <w:t>rødhet og irritasjon av huden,</w:t>
      </w:r>
    </w:p>
    <w:p>
      <w:pPr>
        <w:pStyle w:val="ListBullet"/>
        <w:spacing w:after="40" w:line="264" w:lineRule="auto"/>
      </w:pPr>
      <w:r>
        <w:t>hårbrudd og skallede flekker,</w:t>
      </w:r>
    </w:p>
    <w:p>
      <w:pPr>
        <w:pStyle w:val="ListBullet"/>
        <w:spacing w:after="40" w:line="264" w:lineRule="auto"/>
      </w:pPr>
      <w:r>
        <w:t>gnagede, gråtende områder,</w:t>
      </w:r>
    </w:p>
    <w:p>
      <w:pPr>
        <w:pStyle w:val="ListBullet"/>
        <w:spacing w:after="40" w:line="264" w:lineRule="auto"/>
      </w:pPr>
      <w:r>
        <w:t>kroniske inflammatoriske hudforandringer,</w:t>
      </w:r>
    </w:p>
    <w:p>
      <w:pPr>
        <w:pStyle w:val="ListBullet"/>
        <w:spacing w:after="40" w:line="264" w:lineRule="auto"/>
      </w:pPr>
      <w:r>
        <w:t>dype trykksår (decubitus),</w:t>
      </w:r>
    </w:p>
    <w:p>
      <w:pPr>
        <w:pStyle w:val="ListBullet"/>
        <w:spacing w:after="40" w:line="264" w:lineRule="auto"/>
      </w:pPr>
      <w:r>
        <w:t>i ekstreme tilfeller vevsdød (nekrose). Fuktighet (spytt, vann, regn) og skitt kan forverre problemet. Når hudbarrieren først er skadet, øker risikoen for bakterielle infeksjoner, soppinfeksjoner og såkalte superinfeksjoner. Konsulenter bør derfor alltid dokumentere eksisterende gamle trykkpunkter og være spesielt oppmerksom på dem ved valg av modell, størrelse og trekk.</w:t>
      </w:r>
    </w:p>
    <w:p>
      <w:pPr>
        <w:pStyle w:val="Heading2"/>
      </w:pPr>
      <w:r>
        <w:t>2.3 Luftveier og varmestress</w:t>
      </w:r>
    </w:p>
    <w:p>
      <w:pPr>
        <w:keepNext/>
      </w:pPr>
      <w:r>
        <w:t>I tillegg til termoregulering via pesing, spiller selve luftveiene en stor rolle. Spesielt brachycephalic hunder (kortsnute raser som mops eller fransk bulldog) har ofte en begrenset pustereserve uansett. En uegnet snute kan gjøre luftstrømmen enda vanskeligere.</w:t>
      </w:r>
    </w:p>
    <w:p>
      <w:pPr>
        <w:keepNext/>
        <w:spacing w:after="20"/>
      </w:pPr>
      <w:r>
        <w:rPr>
          <w:b/>
        </w:rPr>
        <w:t>Mulige problemer:</w:t>
      </w:r>
    </w:p>
    <w:p>
      <w:pPr>
        <w:pStyle w:val="ListBullet"/>
        <w:spacing w:after="40" w:line="264" w:lineRule="auto"/>
      </w:pPr>
      <w:r>
        <w:t>ekstra motstand ved inn- og utpust,</w:t>
      </w:r>
    </w:p>
    <w:p>
      <w:pPr>
        <w:pStyle w:val="ListBullet"/>
        <w:spacing w:after="40" w:line="264" w:lineRule="auto"/>
      </w:pPr>
      <w:r>
        <w:t>Innsnevring i området ved nesen eller munnåpningen,</w:t>
      </w:r>
    </w:p>
    <w:p>
      <w:pPr>
        <w:pStyle w:val="ListBullet"/>
        <w:spacing w:after="40" w:line="264" w:lineRule="auto"/>
      </w:pPr>
      <w:r>
        <w:t>økt pustearbeid, spesielt ved varme eller stress. Når utetemperaturene er høye, kan metallet eller overflaten på snuten også varmes opp betydelig. Mørke, gummierte eller tungt belagte snuter blir ofte betydelig varmere i solen enn lyse eller bare metalloverflater.</w:t>
      </w:r>
    </w:p>
    <w:p>
      <w:pPr>
        <w:keepNext/>
        <w:spacing w:after="20"/>
      </w:pPr>
      <w:r>
        <w:rPr>
          <w:b/>
        </w:rPr>
        <w:t>Rådgivere bør derfor påpeke overfor eiere:</w:t>
      </w:r>
    </w:p>
    <w:p>
      <w:pPr>
        <w:pStyle w:val="ListBullet"/>
        <w:spacing w:after="40" w:line="264" w:lineRule="auto"/>
      </w:pPr>
      <w:r>
        <w:t>å ikke la snuten ligge i den brennende solen,</w:t>
      </w:r>
    </w:p>
    <w:p>
      <w:pPr>
        <w:pStyle w:val="ListBullet"/>
        <w:spacing w:after="40" w:line="264" w:lineRule="auto"/>
      </w:pPr>
      <w:r>
        <w:t>Før du setter den på, kontroller kort temperaturen på snuten med hånden,</w:t>
      </w:r>
    </w:p>
    <w:p>
      <w:pPr>
        <w:pStyle w:val="ListBullet"/>
        <w:spacing w:after="40" w:line="264" w:lineRule="auto"/>
      </w:pPr>
      <w:r>
        <w:t>For hunder som er svært utsatt for sol, velg lettere eller mindre varmeabsorberende overflater.</w:t>
      </w:r>
    </w:p>
    <w:p>
      <w:pPr>
        <w:pStyle w:val="Heading2"/>
      </w:pPr>
      <w:r>
        <w:t>2.4 Andre medisinske aspekter</w:t>
      </w:r>
    </w:p>
    <w:p>
      <w:pPr>
        <w:keepNext/>
      </w:pPr>
      <w:r>
        <w:t>Smerte Smerte er en viktig faktor: hunder med smerte er mer sannsynlig å reagere med defensiv oppførsel eller bitt. En snute kan være en viktig sikkerhetskomponent her, men den kan aldri erstatte avklaring og behandling av årsaken til smertene. Nevrologiske sykdommer Nevrologiske sykdommer (f.eks. epilepsi, visse hjernesykdommer) kan føre til anfall, nedsatt bevissthet eller plutselig tap av kontroll. I slike faser er munnkurv noen ganger fornuftig for å beskytte ansatte, eiere og hunden selv. Samtidig skal grunnsykdommen alltid avklares og behandles av veterinær. Sirkulasjonsproblemer Hunder med sirkulasjonsproblemer kan reagere mer følsomt på stress, varme og belastninger. En dårlig tilpasset snute kan øke risikoen for sirkulasjonskollaps betydelig. I slike tilfeller er det nødvendig med spesiell forsiktighet og en veterinærvurdering er tilrådelig.</w:t>
      </w:r>
    </w:p>
    <w:p>
      <w:pPr>
        <w:pStyle w:val="Heading2"/>
      </w:pPr>
      <w:r>
        <w:t>2.5 Medisinske kontraindikasjoner / veterinærkrav</w:t>
      </w:r>
    </w:p>
    <w:p>
      <w:pPr>
        <w:keepNext/>
      </w:pPr>
      <w:r>
        <w:t>I visse situasjoner er det viktig å få en veterinærvurdering før bruk av snute. Rådgivere har ikke lov til å gi all-clear eller bestemme uavhengig at en snute er ufarlig.</w:t>
      </w:r>
    </w:p>
    <w:p>
      <w:pPr>
        <w:keepNext/>
        <w:spacing w:after="20"/>
      </w:pPr>
      <w:r>
        <w:rPr>
          <w:b/>
        </w:rPr>
        <w:t>Eksempler på kontraindikasjoner eller veterinærkrav:</w:t>
      </w:r>
    </w:p>
    <w:p>
      <w:pPr>
        <w:pStyle w:val="ListBullet"/>
        <w:spacing w:after="40" w:line="264" w:lineRule="auto"/>
      </w:pPr>
      <w:r>
        <w:t>kjente hjerte- eller alvorlige lungesykdommer,</w:t>
      </w:r>
    </w:p>
    <w:p>
      <w:pPr>
        <w:pStyle w:val="ListBullet"/>
        <w:spacing w:after="40" w:line="264" w:lineRule="auto"/>
      </w:pPr>
      <w:r>
        <w:t>Mistanke om nevrologiske sykdommer med tendens til kollaps eller anfall,</w:t>
      </w:r>
    </w:p>
    <w:p>
      <w:pPr>
        <w:pStyle w:val="ListBullet"/>
        <w:spacing w:after="40" w:line="264" w:lineRule="auto"/>
      </w:pPr>
      <w:r>
        <w:t>betydelig kortpustethet selv uten snuteparti,</w:t>
      </w:r>
    </w:p>
    <w:p>
      <w:pPr>
        <w:pStyle w:val="ListBullet"/>
        <w:spacing w:after="40" w:line="264" w:lineRule="auto"/>
      </w:pPr>
      <w:r>
        <w:t>nylige operasjoner eller skader på hode, nakke, munn, nese eller svelg,</w:t>
      </w:r>
    </w:p>
    <w:p>
      <w:pPr>
        <w:pStyle w:val="ListBullet"/>
        <w:spacing w:after="40" w:line="264" w:lineRule="auto"/>
      </w:pPr>
      <w:r>
        <w:t>alvorlige brachycephalic luftveisproblemer. I slike tilfeller bør anbefalingen være å involvere behandlende veterinær før bruk av munnkurv i hverdagen eller under trening.</w:t>
      </w:r>
    </w:p>
    <w:p>
      <w:pPr>
        <w:keepNext/>
        <w:spacing w:after="20"/>
      </w:pPr>
      <w:r>
        <w:rPr>
          <w:b/>
        </w:rPr>
        <w:t>Et mulig formuleringsforslag for konsulenter er:</w:t>
      </w:r>
    </w:p>
    <w:p>
      <w:pPr/>
      <w:r>
        <w:t>"På grunn av tidligere sykdommer eller pusteproblemer er det viktig at veterinæren godkjenner bruken av snuten. Først da justerer vi endelig snuten."</w:t>
      </w:r>
    </w:p>
    <w:p>
      <w:pPr>
        <w:pStyle w:val="Heading2"/>
      </w:pPr>
      <w:r>
        <w:t>2.6 Konsulentens rolle i medisinske spørsmål</w:t>
      </w:r>
    </w:p>
    <w:p>
      <w:pPr>
        <w:keepNext/>
      </w:pPr>
      <w:r>
        <w:t>Snutekonsulenter jobber i grensesnittet mellom dyrevern, praktisk hverdag og medisin, uten å være veterinærer selv. Dette betyr:</w:t>
      </w:r>
    </w:p>
    <w:p>
      <w:pPr>
        <w:pStyle w:val="ListBullet"/>
        <w:spacing w:after="40" w:line="264" w:lineRule="auto"/>
      </w:pPr>
      <w:r>
        <w:t>Du kjenner igjen typiske risikoer (pesing, trykkpunkter, pusteproblemer) og adresserer dem,</w:t>
      </w:r>
    </w:p>
    <w:p>
      <w:pPr>
        <w:pStyle w:val="ListBullet"/>
        <w:spacing w:after="40" w:line="264" w:lineRule="auto"/>
      </w:pPr>
      <w:r>
        <w:t>de tilpasser modeller og størrelser slik at medisinsk risiko reduseres så mye som mulig,</w:t>
      </w:r>
    </w:p>
    <w:p>
      <w:pPr>
        <w:pStyle w:val="ListBullet"/>
        <w:spacing w:after="40" w:line="264" w:lineRule="auto"/>
      </w:pPr>
      <w:r>
        <w:t>De tar imidlertid ingen diagnoser eller behandlingsbeslutninger - det er fortsatt veterinærmedisinens ansvar. Tett samarbeid med veterinærpraksis gir mye mening: konsulenter kan gi råd til praksisteam om snutevalg, passform og trening, mens veterinærer tar medisinske avgjørelser.</w:t>
      </w:r>
    </w:p>
    <w:p>
      <w:pPr>
        <w:pStyle w:val="Heading2"/>
      </w:pPr>
      <w:r>
        <w:t>2.7 Nøkkelutsagn Modul 2</w:t>
      </w:r>
    </w:p>
    <w:p>
      <w:pPr>
        <w:pStyle w:val="ListBullet"/>
        <w:spacing w:after="40" w:line="264" w:lineRule="auto"/>
      </w:pPr>
      <w:r>
        <w:t>Pesing er viktig for hunder - munnkurv bør ikke begrense det vesentlig.</w:t>
      </w:r>
    </w:p>
    <w:p>
      <w:pPr>
        <w:pStyle w:val="ListBullet"/>
        <w:spacing w:after="40" w:line="264" w:lineRule="auto"/>
      </w:pPr>
      <w:r>
        <w:t>Dårlig passende snutepartier kan forårsake betydelig hud- og vevsskade, inkludert trykksår og nekrose.</w:t>
      </w:r>
    </w:p>
    <w:p>
      <w:pPr>
        <w:pStyle w:val="ListBullet"/>
        <w:spacing w:after="40" w:line="264" w:lineRule="auto"/>
      </w:pPr>
      <w:r>
        <w:t>Brachycephalic hunder og hunder med helseproblemer krever spesiell omsorg og ofte veterinærklarering.</w:t>
      </w:r>
    </w:p>
    <w:p>
      <w:pPr>
        <w:pStyle w:val="ListBullet"/>
        <w:spacing w:after="40" w:line="264" w:lineRule="auto"/>
      </w:pPr>
      <w:r>
        <w:t>Varme, materialvalg og overflatetemperatur på snuten skal tas i betraktning i konsultasjonen.</w:t>
      </w:r>
    </w:p>
    <w:p>
      <w:pPr>
        <w:pStyle w:val="ListBullet"/>
        <w:spacing w:after="40" w:line="264" w:lineRule="auto"/>
      </w:pPr>
      <w:r>
        <w:t>Snutekurskonsulenter jobber med medisinsk informasjon, men ikke som veterinærer – de kjenner igjen risikoer og henviser folk om nødvendig.</w:t>
      </w:r>
    </w:p>
    <w:p>
      <w:pPr>
        <w:pStyle w:val="Heading1"/>
      </w:pPr>
      <w:r>
        <w:t>MODUL 3 - Myter, kommunikasjon &amp; eierpsykologi</w:t>
      </w:r>
    </w:p>
    <w:p>
      <w:pPr>
        <w:pStyle w:val="Heading2"/>
      </w:pPr>
      <w:r>
        <w:t>3.0 Mål for modulen</w:t>
      </w:r>
    </w:p>
    <w:p>
      <w:pPr>
        <w:keepNext/>
        <w:spacing w:after="20"/>
      </w:pPr>
      <w:r>
        <w:rPr>
          <w:b/>
        </w:rPr>
        <w:t>Etter denne modulen kan deltakerne:</w:t>
      </w:r>
    </w:p>
    <w:p>
      <w:pPr>
        <w:pStyle w:val="ListBullet"/>
        <w:spacing w:after="40" w:line="264" w:lineRule="auto"/>
      </w:pPr>
      <w:r>
        <w:t>gjenkjenne vanlige myter og fordommer rundt snuten,</w:t>
      </w:r>
    </w:p>
    <w:p>
      <w:pPr>
        <w:pStyle w:val="ListBullet"/>
        <w:spacing w:after="40" w:line="264" w:lineRule="auto"/>
      </w:pPr>
      <w:r>
        <w:t>tilbakevise disse teknisk korrekt og samtidig empatisk,</w:t>
      </w:r>
    </w:p>
    <w:p>
      <w:pPr>
        <w:pStyle w:val="ListBullet"/>
        <w:spacing w:after="40" w:line="264" w:lineRule="auto"/>
      </w:pPr>
      <w:r>
        <w:t>reagere riktig på typiske følelser og frykt hos eiere,</w:t>
      </w:r>
    </w:p>
    <w:p>
      <w:pPr>
        <w:pStyle w:val="ListBullet"/>
        <w:spacing w:after="40" w:line="264" w:lineRule="auto"/>
      </w:pPr>
      <w:r>
        <w:t>utvikle en klar, rolig og profesjonell kommunikasjonsstil,</w:t>
      </w:r>
    </w:p>
    <w:p>
      <w:pPr>
        <w:pStyle w:val="Heading2"/>
      </w:pPr>
      <w:r>
        <w:t>3.1 Typiske myter om snuten</w:t>
      </w:r>
    </w:p>
    <w:p>
      <w:pPr>
        <w:keepNext/>
      </w:pPr>
      <w:r>
        <w:t>Mange forbehold om munnkurv er følelsesladet. Som snutekonsulent er det viktig å kjenne til disse mytene og være forberedt på dem.</w:t>
      </w:r>
    </w:p>
    <w:p>
      <w:pPr>
        <w:keepNext/>
        <w:spacing w:after="20"/>
      </w:pPr>
      <w:r>
        <w:rPr>
          <w:b/>
        </w:rPr>
        <w:t>Vanlige eksempler inkluderer:</w:t>
      </w:r>
    </w:p>
    <w:p>
      <w:pPr>
        <w:pStyle w:val="ListBullet"/>
        <w:spacing w:after="40" w:line="264" w:lineRule="auto"/>
      </w:pPr>
      <w:r>
        <w:t>"Bare farlige hunder har munnkurv."</w:t>
      </w:r>
    </w:p>
    <w:p>
      <w:pPr>
        <w:pStyle w:val="ListBullet"/>
        <w:spacing w:after="40" w:line="264" w:lineRule="auto"/>
      </w:pPr>
      <w:r>
        <w:t>"Med munnkurv blir hunden min mer aggressiv."</w:t>
      </w:r>
    </w:p>
    <w:p>
      <w:pPr>
        <w:pStyle w:val="ListBullet"/>
        <w:spacing w:after="40" w:line="264" w:lineRule="auto"/>
      </w:pPr>
      <w:r>
        <w:t>"Snutekurv er dyremishandling."</w:t>
      </w:r>
    </w:p>
    <w:p>
      <w:pPr>
        <w:pStyle w:val="ListBullet"/>
        <w:spacing w:after="40" w:line="264" w:lineRule="auto"/>
      </w:pPr>
      <w:r>
        <w:t>"Hunden min vil ikke tåle noe sånt."</w:t>
      </w:r>
    </w:p>
    <w:p>
      <w:pPr>
        <w:pStyle w:val="ListBullet"/>
        <w:spacing w:after="40" w:line="264" w:lineRule="auto"/>
      </w:pPr>
      <w:r>
        <w:t>"Med munnkurv ler folk av oss."</w:t>
      </w:r>
    </w:p>
    <w:p>
      <w:pPr>
        <w:pStyle w:val="ListBullet"/>
        <w:spacing w:after="40" w:line="264" w:lineRule="auto"/>
      </w:pPr>
      <w:r>
        <w:t>— Når snuten er på, trenger jeg ikke trene lenger. Disse setningene er sjelden ment å være rent faktiske. Bak dette ligger det ofte skam, usikkerhet, frykt for evaluering og manglende kunnskap om hva en godt tilpasset snuteparti kan oppnå.</w:t>
      </w:r>
    </w:p>
    <w:p>
      <w:pPr>
        <w:pStyle w:val="Heading2"/>
      </w:pPr>
      <w:r>
        <w:t>3.2 Teknisk klassifisering av de viktigste mytene</w:t>
      </w:r>
    </w:p>
    <w:p>
      <w:pPr>
        <w:keepNext/>
      </w:pPr>
      <w:r>
        <w:t>"Bare farlige hunder har munnkurv." Faktisk har mange hunder munnkurv selv om de aldri har bitt noen. Årsaker inkluderer for eksempel lovbestemmelser, risiko for giftlokk, medisinske situasjoner eller ansvar i hverdagen (f.eks. i tettbygde strøk, på kollektivtransport eller ved utrygge møter). Snuten er et sikkerhetsverktøy - ikke et "farestempel". "Med munnkurv blir hunden min mer aggressiv." I praksis viser det seg at det motsatte er tilfelle: Når eiere føler seg tryggere fordi et bitt ikke lenger er mulig, blir de roligere og klarere i sine handlinger. Hunder er veldig orientert mot mennesker – mindre spenninger hos mennesker fører ofte til mindre spenninger hos hunder. Det er avgjørende at snuten sitter godt og ikke gjør vondt. "Snutekurv er dyremishandling." Dårlig munnkurv som hindrer pesing eller forårsaker smerte kan være relevant for dyrevelferden. En godt tilpasset snute, derimot, tillater pesing og drikking</w:t>
      </w:r>
    </w:p>
    <w:p>
      <w:pPr/>
      <w:r>
        <w:t>og så normal kommunikasjon som mulig. Den beskytter hunder og miljø – og er derfor mer et dyrevernsverktøy enn dyremishandling. "Hunden min vil ikke tåle noe sånt." Mange hunder synes i utgangspunktet at snuten er uvanlig. Det er normalt. Med en rolig, småtrinns tilnærming og positiv assosiasjon aksepterer de aller fleste hunder snuten godt. Motstand i begynnelsen er ikke et tegn på at hunden "aldri kan lære", men snarere en indikasjon på at trening og tilvenning er nødvendig. "Med munnkurv ler folk av oss." Fokuset her er på eierens bekymring for å bli dømt eller feilvurdert. Men en munnkurv kan også sende signalet: «Noen tar ansvar her». Mange ser nå munnkurv som et tegn på profesjonalitet og forsiktighet. — Når snuten er på, trenger jeg ikke trene lenger. Snuten forhindrer skader, men den endrer ikke automatisk den underliggende atferden. Det er et bilbelte, ikke en autopilot. Trening, ledelse og, om nødvendig, medisinsk evaluering er fortsatt viktig hvis en hund viser atferdsproblemer.</w:t>
      </w:r>
    </w:p>
    <w:p>
      <w:pPr>
        <w:pStyle w:val="Heading2"/>
      </w:pPr>
      <w:r>
        <w:t>3.3 Eksempelsvar i kundedialog</w:t>
      </w:r>
    </w:p>
    <w:p>
      <w:pPr>
        <w:keepNext/>
      </w:pPr>
      <w:r>
        <w:t>Det er ikke nok å bare ha teknisk rett – det som betyr noe er hvordan meldingen blir mottatt av innehaverne. Følgende formuleringer er eksempler på hvordan myter kan besvares på en vennlig og tydelig måte. Myte: "Hunden min vil være mer aggressiv med snute."</w:t>
      </w:r>
    </w:p>
    <w:p>
      <w:pPr>
        <w:keepNext/>
        <w:spacing w:after="20"/>
      </w:pPr>
      <w:r>
        <w:rPr>
          <w:b/>
        </w:rPr>
        <w:t>Mulig svar:</w:t>
      </w:r>
    </w:p>
    <w:p>
      <w:pPr/>
      <w:r>
        <w:t>"Det hører jeg ofte. I praksis er det omvendt: Hvis du vet at hunden din ikke kan bite, er du mer avslappet - og hunden din merker det. Det er viktig at snuten sitter godt og ikke gjør vondt. Da føler hunden din seg tryggere, ikke mer truet." Myte: "Bare farlige hunder har munnkurv."</w:t>
      </w:r>
    </w:p>
    <w:p>
      <w:pPr>
        <w:keepNext/>
        <w:spacing w:after="20"/>
      </w:pPr>
      <w:r>
        <w:rPr>
          <w:b/>
        </w:rPr>
        <w:t>Mulig svar:</w:t>
      </w:r>
    </w:p>
    <w:p>
      <w:pPr/>
      <w:r>
        <w:t>"Mange hunder bruker munnkurv selv om de aldri har bitt noen - for eksempel på grunn av giftlokk, hos veterinæren eller fordi det er påbudt på bussen. En munnkurv sier ingenting om en hund er "dårlig". Det viser at du tar ansvar." Myte: "Snutekurv er dyremishandling."</w:t>
      </w:r>
    </w:p>
    <w:p>
      <w:pPr>
        <w:keepNext/>
        <w:spacing w:after="20"/>
      </w:pPr>
      <w:r>
        <w:rPr>
          <w:b/>
        </w:rPr>
        <w:t>Mulig svar:</w:t>
      </w:r>
    </w:p>
    <w:p>
      <w:pPr/>
      <w:r>
        <w:t>"En snutekurv kan faktisk skape problemer hvis den sitter dårlig eller er for stram. Målet vårt er akkurat det motsatte: vi justerer snuten slik at hunden din kan pese, drikke og bevege seg så normalt som mulig. Da beskytter snuten - i stedet for å torturere." Myte: "Hunden min vil ikke tåle noe sånt."</w:t>
      </w:r>
    </w:p>
    <w:p>
      <w:pPr>
        <w:keepNext/>
        <w:spacing w:after="20"/>
      </w:pPr>
      <w:r>
        <w:rPr>
          <w:b/>
        </w:rPr>
        <w:t>Mulig svar:</w:t>
      </w:r>
    </w:p>
    <w:p>
      <w:pPr/>
      <w:r>
        <w:t>"Mange hunder er skeptiske i begynnelsen - det er helt normalt. Vi bygger opp snuten i små skritt med mye belønning, slik at hunden din lærer: snute = ikke noe dårlig, ofte til og med noe bra. Vi tvinger ham ikke bare inn, vi tar ham</w:t>
      </w:r>
    </w:p>
    <w:p>
      <w:pPr/>
      <w:r>
        <w:t>"Vi har tid til å sette det opp." Myte: «Hvis snuten er på, trenger jeg ikke trene lenger».</w:t>
      </w:r>
    </w:p>
    <w:p>
      <w:pPr>
        <w:keepNext/>
        <w:spacing w:after="20"/>
      </w:pPr>
      <w:r>
        <w:rPr>
          <w:b/>
        </w:rPr>
        <w:t>Mulig svar:</w:t>
      </w:r>
    </w:p>
    <w:p>
      <w:pPr/>
      <w:r>
        <w:t>"Snuten er som et bilbelte: det beskytter hvis noe skjer - men det erstatter ikke å lære å kjøre bil. Det forhindrer skader mens du jobber med rotårsaken med trening og ledelse."</w:t>
      </w:r>
    </w:p>
    <w:p>
      <w:pPr>
        <w:pStyle w:val="Heading2"/>
      </w:pPr>
      <w:r>
        <w:t>3.4 Håndtere eiernes følelser</w:t>
      </w:r>
    </w:p>
    <w:p>
      <w:pPr>
        <w:keepNext/>
      </w:pPr>
      <w:r>
        <w:t>Mange innvendinger handler mindre om et teknisk problem og mer om et følelsesmessig.</w:t>
      </w:r>
    </w:p>
    <w:p>
      <w:pPr>
        <w:keepNext/>
        <w:spacing w:after="20"/>
      </w:pPr>
      <w:r>
        <w:rPr>
          <w:b/>
        </w:rPr>
        <w:t>Typiske følelser fra eierens side er:</w:t>
      </w:r>
    </w:p>
    <w:p>
      <w:pPr>
        <w:pStyle w:val="ListBullet"/>
        <w:spacing w:after="40" w:line="264" w:lineRule="auto"/>
      </w:pPr>
      <w:r>
        <w:t>Skam ("Jeg mislyktes fordi hunden min trenger munnkurv.")</w:t>
      </w:r>
    </w:p>
    <w:p>
      <w:pPr>
        <w:pStyle w:val="ListBullet"/>
        <w:spacing w:after="40" w:line="264" w:lineRule="auto"/>
      </w:pPr>
      <w:r>
        <w:t>Frykt for å bli dømt av andre ("Alle tror hunden min er farlig."),</w:t>
      </w:r>
    </w:p>
    <w:p>
      <w:pPr>
        <w:pStyle w:val="ListBullet"/>
        <w:spacing w:after="40" w:line="264" w:lineRule="auto"/>
      </w:pPr>
      <w:r>
        <w:t>Bekymring for hunden ("Gjør dette vondt for ham?"),</w:t>
      </w:r>
    </w:p>
    <w:p>
      <w:pPr>
        <w:pStyle w:val="ListBullet"/>
        <w:spacing w:after="40" w:line="264" w:lineRule="auto"/>
      </w:pPr>
      <w:r>
        <w:t>Overvelde ("Jeg vet ikke hvordan jeg skal gjøre dette på egenhånd."). Som rådgiver er det viktig å ta disse følelsene på alvor og ikke bagatellisere dem. Empati betyr her: lytte, reflektere, informere - ikke diskutere hvem som har «rett».</w:t>
      </w:r>
    </w:p>
    <w:p>
      <w:pPr>
        <w:keepNext/>
        <w:spacing w:after="20"/>
      </w:pPr>
      <w:r>
        <w:rPr>
          <w:b/>
        </w:rPr>
        <w:t>Nyttig grunnholdning:</w:t>
      </w:r>
    </w:p>
    <w:p>
      <w:pPr>
        <w:pStyle w:val="ListBullet"/>
        <w:spacing w:after="40" w:line="264" w:lineRule="auto"/>
      </w:pPr>
      <w:r>
        <w:t>spør åpent ("Hva bekymrer deg mest med snuten?"),</w:t>
      </w:r>
    </w:p>
    <w:p>
      <w:pPr>
        <w:pStyle w:val="ListBullet"/>
        <w:spacing w:after="40" w:line="264" w:lineRule="auto"/>
      </w:pPr>
      <w:r>
        <w:t>Å navngi følelser ("Jeg hører at du er bekymret for hva andre tenker."),</w:t>
      </w:r>
    </w:p>
    <w:p>
      <w:pPr>
        <w:pStyle w:val="ListBullet"/>
        <w:spacing w:after="40" w:line="264" w:lineRule="auto"/>
      </w:pPr>
      <w:r>
        <w:t>omtolk det positivt ("For meg viser dette at du behandler hunden din veldig ansvarlig.").</w:t>
      </w:r>
    </w:p>
    <w:p>
      <w:pPr>
        <w:pStyle w:val="Heading2"/>
      </w:pPr>
      <w:r>
        <w:t>3.5 Kommunikasjonsstil i rådgivning</w:t>
      </w:r>
    </w:p>
    <w:p>
      <w:pPr>
        <w:keepNext/>
      </w:pPr>
      <w:r>
        <w:t>En profesjonell kommunikasjonsstil bidrar til å bygge tillit og unngå konflikter</w:t>
      </w:r>
    </w:p>
    <w:p>
      <w:pPr>
        <w:keepNext/>
        <w:spacing w:after="20"/>
      </w:pPr>
      <w:r>
        <w:rPr>
          <w:b/>
        </w:rPr>
        <w:t>unngå. Viktige elementer er:</w:t>
      </w:r>
    </w:p>
    <w:p>
      <w:pPr>
        <w:pStyle w:val="ListBullet"/>
        <w:spacing w:after="40" w:line="264" w:lineRule="auto"/>
      </w:pPr>
      <w:r>
        <w:t>klart, enkelt språk i stedet for teknisk sjargong,</w:t>
      </w:r>
    </w:p>
    <w:p>
      <w:pPr>
        <w:pStyle w:val="ListBullet"/>
        <w:spacing w:after="40" w:line="264" w:lineRule="auto"/>
      </w:pPr>
      <w:r>
        <w:t>«Jeg»-meldinger («Jeg vil anbefale...») i stedet for «du»-anklager («Du må...»),</w:t>
      </w:r>
    </w:p>
    <w:p>
      <w:pPr>
        <w:pStyle w:val="ListBullet"/>
        <w:spacing w:after="40" w:line="264" w:lineRule="auto"/>
      </w:pPr>
      <w:r>
        <w:t>konkrete eksempler og sammenligninger (f.eks. "sikkerhetsbelte", "sikkerhetshjelm"),</w:t>
      </w:r>
    </w:p>
    <w:p>
      <w:pPr>
        <w:pStyle w:val="ListBullet"/>
        <w:spacing w:after="40" w:line="264" w:lineRule="auto"/>
      </w:pPr>
      <w:r>
        <w:t>rolig, anerkjennende holdning (ikke "stå over" holderen),</w:t>
      </w:r>
    </w:p>
    <w:p>
      <w:pPr>
        <w:pStyle w:val="ListBullet"/>
        <w:spacing w:after="40" w:line="264" w:lineRule="auto"/>
      </w:pPr>
      <w:r>
        <w:t>Gi tid til spørsmål og bekymringer. Målet er at eiere skal føle seg tatt på alvor og støttet – ikke forelest eller avskjediget.</w:t>
      </w:r>
    </w:p>
    <w:p>
      <w:pPr>
        <w:pStyle w:val="Heading2"/>
      </w:pPr>
      <w:r>
        <w:t>3.6 Kommunikasjonsgrenser</w:t>
      </w:r>
    </w:p>
    <w:p>
      <w:pPr>
        <w:keepNext/>
      </w:pPr>
      <w:r>
        <w:t>Selv den beste kommunikasjonen har grenser. Noen situasjoner krever flere</w:t>
      </w:r>
    </w:p>
    <w:p>
      <w:pPr>
        <w:keepNext/>
        <w:spacing w:after="20"/>
      </w:pPr>
      <w:r>
        <w:rPr>
          <w:b/>
        </w:rPr>
        <w:t>Spesialister:</w:t>
      </w:r>
    </w:p>
    <w:p>
      <w:pPr>
        <w:pStyle w:val="ListBullet"/>
        <w:spacing w:after="40" w:line="264" w:lineRule="auto"/>
      </w:pPr>
      <w:r>
        <w:t>Ved massive atferdsproblemer (gjentatte alvorlige bitt): Involver en trener eller atferdsveterinær.</w:t>
      </w:r>
    </w:p>
    <w:p>
      <w:pPr>
        <w:pStyle w:val="ListBullet"/>
        <w:spacing w:after="40" w:line="264" w:lineRule="auto"/>
      </w:pPr>
      <w:r>
        <w:t>Ved mistanke om medisinske årsaker (smerte, nevrologiske problemer, kortpustethet): det er viktig å konsultere en veterinær.</w:t>
      </w:r>
    </w:p>
    <w:p>
      <w:pPr>
        <w:pStyle w:val="ListBullet"/>
        <w:spacing w:after="40" w:line="264" w:lineRule="auto"/>
      </w:pPr>
      <w:r>
        <w:t>For eiere som er under alvorlig følelsesmessig stress (f.eks. etter alvorlige hendelser): forsiktig håndtering, om nødvendig mindre skritt og flere avtaler. Viktig: Konsulenter er ikke der for å løse alt alene, men er en del av et nettverk av eksperter. Det er et tegn på profesjonalitet å kjenne sine egne grenser.</w:t>
      </w:r>
    </w:p>
    <w:p>
      <w:pPr>
        <w:pStyle w:val="Heading2"/>
      </w:pPr>
      <w:r>
        <w:t>3.7 Nøkkelutsagn Modul 3</w:t>
      </w:r>
    </w:p>
    <w:p>
      <w:pPr>
        <w:pStyle w:val="ListBullet"/>
        <w:spacing w:after="40" w:line="264" w:lineRule="auto"/>
      </w:pPr>
      <w:r>
        <w:t>Myter om munnkurv er ofte følelsesmessig påvirket - ikke bare faktisk feil.</w:t>
      </w:r>
    </w:p>
    <w:p>
      <w:pPr>
        <w:pStyle w:val="ListBullet"/>
        <w:spacing w:after="40" w:line="264" w:lineRule="auto"/>
      </w:pPr>
      <w:r>
        <w:t>Konsulenter trenger faglige argumenter og samtidig empatisk samtale.</w:t>
      </w:r>
    </w:p>
    <w:p>
      <w:pPr>
        <w:pStyle w:val="ListBullet"/>
        <w:spacing w:after="40" w:line="264" w:lineRule="auto"/>
      </w:pPr>
      <w:r>
        <w:t>Gode eksempelsetninger og sammenligninger gjør det lettere å plukke opp eiere.</w:t>
      </w:r>
    </w:p>
    <w:p>
      <w:pPr>
        <w:pStyle w:val="ListBullet"/>
        <w:spacing w:after="40" w:line="264" w:lineRule="auto"/>
      </w:pPr>
      <w:r>
        <w:t>Følelser som skam, frykt og usikkerhet bør tas på alvor og tas opp.</w:t>
      </w:r>
    </w:p>
    <w:p>
      <w:pPr>
        <w:pStyle w:val="ListBullet"/>
        <w:spacing w:after="40" w:line="264" w:lineRule="auto"/>
      </w:pPr>
      <w:r>
        <w:t>Profesjonell kommunikasjon betyr å kjenne grenser og involvere andre spesialister når det er nødvendig.</w:t>
      </w:r>
    </w:p>
    <w:p>
      <w:pPr>
        <w:pStyle w:val="Heading1"/>
      </w:pPr>
      <w:r>
        <w:t>MODUL 4 - Måling, passform og belteplanlegging</w:t>
      </w:r>
    </w:p>
    <w:p>
      <w:pPr>
        <w:pStyle w:val="Heading2"/>
      </w:pPr>
      <w:r>
        <w:t>4.0 Mål for modulen</w:t>
      </w:r>
    </w:p>
    <w:p>
      <w:pPr>
        <w:keepNext/>
        <w:spacing w:after="20"/>
      </w:pPr>
      <w:r>
        <w:rPr>
          <w:b/>
        </w:rPr>
        <w:t>Etter denne modulen kan deltakerne:</w:t>
      </w:r>
    </w:p>
    <w:p>
      <w:pPr>
        <w:pStyle w:val="ListBullet"/>
        <w:spacing w:after="40" w:line="264" w:lineRule="auto"/>
      </w:pPr>
      <w:r>
        <w:t>ta korrekt alle relevante snute- og hodeomkretser i henhold til Caniseguros måleinstruksjoner,</w:t>
      </w:r>
    </w:p>
    <w:p>
      <w:pPr>
        <w:pStyle w:val="ListBullet"/>
        <w:spacing w:after="40" w:line="264" w:lineRule="auto"/>
      </w:pPr>
      <w:r>
        <w:t>forstå hvordan disse målingene inngår i valg av modell og størrelse,</w:t>
      </w:r>
    </w:p>
    <w:p>
      <w:pPr>
        <w:pStyle w:val="ListBullet"/>
        <w:spacing w:after="40" w:line="264" w:lineRule="auto"/>
      </w:pPr>
      <w:r>
        <w:t>Planlegg strupelåser, nakke-/lukkeremmer, overliggende stropper og sikkerhetskrager fornuftig,</w:t>
      </w:r>
    </w:p>
    <w:p>
      <w:pPr>
        <w:pStyle w:val="ListBullet"/>
        <w:spacing w:after="40" w:line="264" w:lineRule="auto"/>
      </w:pPr>
      <w:r>
        <w:t>Ta spesielle tilfeller i betraktning (for eksempel utstående underkjeve, svært små hunder, brachycephalic hunder),</w:t>
      </w:r>
    </w:p>
    <w:p>
      <w:pPr>
        <w:pStyle w:val="ListBullet"/>
        <w:spacing w:after="40" w:line="264" w:lineRule="auto"/>
      </w:pPr>
      <w:r>
        <w:t>Dokumenter mål skriftlig og med bilder og unngå typiske målefeil.</w:t>
      </w:r>
    </w:p>
    <w:p>
      <w:pPr>
        <w:pStyle w:val="Heading2"/>
      </w:pPr>
      <w:r>
        <w:t>4.1 Oversikt og prinsipper for snutemåling</w:t>
      </w:r>
    </w:p>
    <w:p>
      <w:pPr>
        <w:keepNext/>
      </w:pPr>
      <w:r>
        <w:t>Passformen til en snute avhenger av nøye måling. Det handler ikke om å få «hvilken snute som helst til å passe omtrent», men heller systematisk å bestemme hvilken snuteform og størrelse som passer til den enkelte hunds hode. Rasenavn er bare grove retningslinjer. En dalmatiner kan for eksempel passe veldig godt inn i en såkalt «German Shepherd-modell» dersom hodeformen passer det. De virkelige dimensjonene og proporsjonene til hunden er alltid avgjørende - ikke rasenavnet. Denne modulen lærer hvordan disse målingene kan samles og dokumenteres pålitelig.</w:t>
      </w:r>
    </w:p>
    <w:p>
      <w:pPr>
        <w:pStyle w:val="Heading2"/>
      </w:pPr>
      <w:r>
        <w:t>4.2 Måleverktøy og forberedelse</w:t>
      </w:r>
    </w:p>
    <w:p>
      <w:pPr>
        <w:keepNext/>
      </w:pPr>
      <w:r>
        <w:t>For en nøyaktig måling kreves noen få men passende redskaper:</w:t>
      </w:r>
    </w:p>
    <w:p>
      <w:pPr>
        <w:pStyle w:val="ListBullet"/>
        <w:spacing w:after="40" w:line="264" w:lineRule="auto"/>
      </w:pPr>
      <w:r>
        <w:t>et fleksibelt målebånd (skreddersømmålebånd),</w:t>
      </w:r>
    </w:p>
    <w:p>
      <w:pPr>
        <w:pStyle w:val="ListBullet"/>
        <w:spacing w:after="40" w:line="264" w:lineRule="auto"/>
      </w:pPr>
      <w:r>
        <w:t>en linjal eller en lengre linjal/brettelinjal for rette linjer,</w:t>
      </w:r>
    </w:p>
    <w:p>
      <w:pPr>
        <w:pStyle w:val="ListBullet"/>
        <w:spacing w:after="40" w:line="264" w:lineRule="auto"/>
      </w:pPr>
      <w:r>
        <w:t>Eventuelt penn og måleark for direkte dokumentasjon av verdiene.</w:t>
      </w:r>
    </w:p>
    <w:p>
      <w:pPr>
        <w:keepNext/>
        <w:spacing w:after="20"/>
      </w:pPr>
      <w:r>
        <w:rPr>
          <w:b/>
        </w:rPr>
        <w:t>Hvis mulig bør hunden:</w:t>
      </w:r>
    </w:p>
    <w:p>
      <w:pPr>
        <w:pStyle w:val="ListBullet"/>
        <w:spacing w:after="40" w:line="264" w:lineRule="auto"/>
      </w:pPr>
      <w:r>
        <w:t>stående eller sittende i rolige omgivelser,</w:t>
      </w:r>
    </w:p>
    <w:p>
      <w:pPr>
        <w:pStyle w:val="ListBullet"/>
        <w:spacing w:after="40" w:line="264" w:lineRule="auto"/>
      </w:pPr>
      <w:r>
        <w:t>kommer ikke akkurat fra en rush eller spillsituasjon,</w:t>
      </w:r>
    </w:p>
    <w:p>
      <w:pPr>
        <w:pStyle w:val="ListBullet"/>
        <w:spacing w:after="40" w:line="264" w:lineRule="auto"/>
      </w:pPr>
      <w:r>
        <w:t>kunne ta på hodet uten å få panikk. Dersom hunden knapt kan berøres på hodet, er dette allerede en indikasjon på behov for trening og eventuelt økt risiko (se røde flagg i pkt. 4.7). I slike tilfeller kan det være nødvendig å samarbeide med trener og/eller veterinær.</w:t>
      </w:r>
    </w:p>
    <w:p>
      <w:pPr>
        <w:pStyle w:val="Heading2"/>
      </w:pPr>
      <w:r>
        <w:t>4.3 Målepunkter på fangsten</w:t>
      </w:r>
    </w:p>
    <w:p>
      <w:pPr>
        <w:keepNext/>
      </w:pPr>
      <w:r>
        <w:t>Grunnlaget for valg av kurvstørrelse er flere mål på snuten og hodet. De er basert på Caniseguros måleinstruksjoner ("Guía de medidas").</w:t>
      </w:r>
    </w:p>
    <w:p>
      <w:pPr>
        <w:pStyle w:val="Heading3"/>
      </w:pPr>
      <w:r>
        <w:t>4.3.1 Fangstlengde</w:t>
      </w:r>
    </w:p>
    <w:p>
      <w:pPr>
        <w:keepNext/>
      </w:pPr>
      <w:r>
        <w:t>Snutelengden måler avstanden fra nesetippen til punktet der snuten skal ende – vanligvis like før øynene. Målene tas langs toppen av snuten (neseryggen).</w:t>
      </w:r>
    </w:p>
    <w:p>
      <w:pPr>
        <w:keepNext/>
        <w:spacing w:after="20"/>
      </w:pPr>
      <w:r>
        <w:rPr>
          <w:b/>
        </w:rPr>
        <w:t>Prosedyre:</w:t>
      </w:r>
    </w:p>
    <w:p>
      <w:pPr>
        <w:pStyle w:val="ListBullet"/>
        <w:spacing w:after="40" w:line="264" w:lineRule="auto"/>
      </w:pPr>
      <w:r>
        <w:t>Linjalen eller målebåndet plasseres på nesetippen.</w:t>
      </w:r>
    </w:p>
    <w:p>
      <w:pPr>
        <w:pStyle w:val="ListBullet"/>
        <w:spacing w:after="40" w:line="264" w:lineRule="auto"/>
      </w:pPr>
      <w:r>
        <w:t>Målinger tas langs neseryggen til det punktet hvor snuten skal ende - vanligvis der snuten går over i hodet, rett før øynene.</w:t>
      </w:r>
    </w:p>
    <w:p>
      <w:pPr>
        <w:pStyle w:val="ListBullet"/>
        <w:spacing w:after="40" w:line="264" w:lineRule="auto"/>
      </w:pPr>
      <w:r>
        <w:t>Verdien er registrert i centimeter.</w:t>
      </w:r>
    </w:p>
    <w:p>
      <w:pPr>
        <w:pStyle w:val="Heading3"/>
      </w:pPr>
      <w:r>
        <w:t>4.3.2 Fangstomfang</w:t>
      </w:r>
    </w:p>
    <w:p>
      <w:pPr>
        <w:keepNext/>
      </w:pPr>
      <w:r>
        <w:t>Omkretsen på fangsten er avgjørende for bredden på snuten. Det måles på den tykkeste delen av snuten - typisk omtrent halvveis mellom nesetippen og øynene, der snuten er sterkest.</w:t>
      </w:r>
    </w:p>
    <w:p>
      <w:pPr>
        <w:keepNext/>
        <w:spacing w:after="20"/>
      </w:pPr>
      <w:r>
        <w:rPr>
          <w:b/>
        </w:rPr>
        <w:t>Prosedyre:</w:t>
      </w:r>
    </w:p>
    <w:p>
      <w:pPr>
        <w:pStyle w:val="ListBullet"/>
        <w:spacing w:after="40" w:line="264" w:lineRule="auto"/>
      </w:pPr>
      <w:r>
        <w:t>Hunden holder snuten lukket.</w:t>
      </w:r>
    </w:p>
    <w:p>
      <w:pPr>
        <w:pStyle w:val="ListBullet"/>
        <w:spacing w:after="40" w:line="264" w:lineRule="auto"/>
      </w:pPr>
      <w:r>
        <w:t>Målebåndet plasseres én gang rundt snuten uten å klemme munnen i tillegg.</w:t>
      </w:r>
    </w:p>
    <w:p>
      <w:pPr>
        <w:pStyle w:val="ListBullet"/>
        <w:spacing w:after="40" w:line="264" w:lineRule="auto"/>
      </w:pPr>
      <w:r>
        <w:t>Målebåndet skal passe tett, men ikke kuttes inn i det.</w:t>
      </w:r>
    </w:p>
    <w:p>
      <w:pPr>
        <w:pStyle w:val="ListBullet"/>
        <w:spacing w:after="40" w:line="264" w:lineRule="auto"/>
      </w:pPr>
      <w:r>
        <w:t>Verdien er registrert i centimeter. Denne størrelsen vil senere avgjøre hvor mye plass snuten må tilby foran og til siden slik at hunden kan pese med snuten på.</w:t>
      </w:r>
    </w:p>
    <w:p>
      <w:pPr>
        <w:pStyle w:val="Heading3"/>
      </w:pPr>
      <w:r>
        <w:t>4.3.3 Fangstbredde</w:t>
      </w:r>
    </w:p>
    <w:p>
      <w:pPr>
        <w:keepNext/>
      </w:pPr>
      <w:r>
        <w:t>Snutebredden gir informasjon om hvor bred snuten må være i frontområdet. Det måles over den bredeste delen av snuten (fra venstre til høyre).</w:t>
      </w:r>
    </w:p>
    <w:p>
      <w:pPr>
        <w:keepNext/>
        <w:spacing w:after="20"/>
      </w:pPr>
      <w:r>
        <w:rPr>
          <w:b/>
        </w:rPr>
        <w:t>Prosedyre:</w:t>
      </w:r>
    </w:p>
    <w:p>
      <w:pPr>
        <w:pStyle w:val="ListBullet"/>
        <w:spacing w:after="40" w:line="264" w:lineRule="auto"/>
      </w:pPr>
      <w:r>
        <w:t>En linjal eller målebånd plasseres på tvers av snuten på punktet der snuten er bredest.</w:t>
      </w:r>
    </w:p>
    <w:p>
      <w:pPr>
        <w:pStyle w:val="ListBullet"/>
        <w:spacing w:after="40" w:line="264" w:lineRule="auto"/>
      </w:pPr>
      <w:r>
        <w:t>Verdien er registrert i centimeter. Snutebredden er spesielt viktig for hunder med veldig bred snuteparti (f.eks. Molossere, brede hannhunder), slik at snuten ikke blir for begrenset i sidene.</w:t>
      </w:r>
    </w:p>
    <w:p>
      <w:pPr>
        <w:pStyle w:val="Heading3"/>
      </w:pPr>
      <w:r>
        <w:t>4.3.4 Hodelengde / hodeproporsjon</w:t>
      </w:r>
    </w:p>
    <w:p>
      <w:pPr>
        <w:keepNext/>
      </w:pPr>
      <w:r>
        <w:t>Det kan også være nyttig å registrere avstanden fra stoppet (overgang mellom panne og neserygg) til bakhodet. Denne hodelengden hjelper til med å anslå hvor langt snuten kan strekke seg mot hodet uten å forstyrre øynene.</w:t>
      </w:r>
    </w:p>
    <w:p>
      <w:pPr>
        <w:pStyle w:val="Heading3"/>
      </w:pPr>
      <w:r>
        <w:t>4.3.5 Spesialtilfelle: Utstående underkjeve</w:t>
      </w:r>
    </w:p>
    <w:p>
      <w:pPr>
        <w:keepNext/>
      </w:pPr>
      <w:r>
        <w:t>For hunder med utstående underkjeve (f.eks. mange molossere eller brachycephalic raser) må målingen justeres. Her måles fangstlengden slik,</w:t>
      </w:r>
    </w:p>
    <w:p>
      <w:pPr/>
      <w:r>
        <w:t>at det tas hensyn til den utstående underkjeven.</w:t>
      </w:r>
    </w:p>
    <w:p>
      <w:pPr>
        <w:keepNext/>
        <w:spacing w:after="20"/>
      </w:pPr>
      <w:r>
        <w:rPr>
          <w:b/>
        </w:rPr>
        <w:t>Prosedyre:</w:t>
      </w:r>
    </w:p>
    <w:p>
      <w:pPr>
        <w:pStyle w:val="ListBullet"/>
        <w:spacing w:after="40" w:line="264" w:lineRule="auto"/>
      </w:pPr>
      <w:r>
        <w:t>Målene tas fra nesetippen til det punktet der underkjeven stikker lengst ut.</w:t>
      </w:r>
    </w:p>
    <w:p>
      <w:pPr>
        <w:pStyle w:val="ListBullet"/>
        <w:spacing w:after="40" w:line="264" w:lineRule="auto"/>
      </w:pPr>
      <w:r>
        <w:t>Som regel legges omtrent en halv centimeter (0,5 cm) til denne verdien som tilleggsmargin. Dette sikrer at snuten ikke permanent klemmer eller gnager den utstikkende underkjeven foran.</w:t>
      </w:r>
    </w:p>
    <w:p>
      <w:pPr>
        <w:pStyle w:val="Heading3"/>
      </w:pPr>
      <w:r>
        <w:t>4.3.6 Panting-faktor (faktor 1,5 / 1,3-1,4)</w:t>
      </w:r>
    </w:p>
    <w:p>
      <w:pPr>
        <w:keepNext/>
      </w:pPr>
      <w:r>
        <w:t>For at hunder skal pese i snuten, må snuten ha nok dybde og omkrets. En velprøvd guide er den såkalte pesingsfaktoren.</w:t>
      </w:r>
    </w:p>
    <w:p>
      <w:pPr>
        <w:keepNext/>
        <w:spacing w:after="20"/>
      </w:pPr>
      <w:r>
        <w:rPr>
          <w:b/>
        </w:rPr>
        <w:t>Grunnleggende prinsipp:</w:t>
      </w:r>
    </w:p>
    <w:p>
      <w:pPr>
        <w:pStyle w:val="ListBullet"/>
        <w:spacing w:after="40" w:line="264" w:lineRule="auto"/>
      </w:pPr>
      <w:r>
        <w:t>Ta den målte omkretsen av fangsten (lukket munn).</w:t>
      </w:r>
    </w:p>
    <w:p>
      <w:pPr>
        <w:pStyle w:val="ListBullet"/>
        <w:spacing w:after="40" w:line="264" w:lineRule="auto"/>
      </w:pPr>
      <w:r>
        <w:t>For den nødvendige friheten fra pesing, beregn ca. 1,5 ganger denne omkretsen som målrommet i snuten. En faktor på 1,5 sørger vanligvis for at det er nok plass til at hunden kan åpne munnen og stikke ut tungen. I praksis kan en faktor på 1,3 til 1,4 noen ganger være tilstrekkelig for svært små hunder, siden fangstene deres ofte er mindre og de absolutte tilbakelagte avstandene er kortere. Erfaring og et kritisk blikk på den enkeltes hode- og snuteform er viktig her.</w:t>
      </w:r>
    </w:p>
    <w:p>
      <w:pPr>
        <w:pStyle w:val="Heading2"/>
      </w:pPr>
      <w:r>
        <w:t>4.4 Mål og planlegg båndlengder</w:t>
      </w:r>
    </w:p>
    <w:p>
      <w:pPr>
        <w:keepNext/>
      </w:pPr>
      <w:r>
        <w:t>I tillegg til selve kurven, er stroppene avgjørende for passformen, sikkerheten og komforten til snuten. De måles alltid på hunden og justeres eller justeres deretter på snuten.</w:t>
      </w:r>
    </w:p>
    <w:p>
      <w:pPr>
        <w:pStyle w:val="Heading3"/>
      </w:pPr>
      <w:r>
        <w:t>4.4.1 Halsbelte</w:t>
      </w:r>
    </w:p>
    <w:p>
      <w:pPr>
        <w:keepNext/>
      </w:pPr>
      <w:r>
        <w:t>Halslåsen går fra den ene nedre delen av øret under nakken til den andre nedre delen av øret. Den hindrer snuten i å skli opp mot øynene, men må ikke trykke på strupehodet eller kveles.</w:t>
      </w:r>
    </w:p>
    <w:p>
      <w:pPr>
        <w:keepNext/>
        <w:spacing w:after="20"/>
      </w:pPr>
      <w:r>
        <w:rPr>
          <w:b/>
        </w:rPr>
        <w:t>Prosedyre:</w:t>
      </w:r>
    </w:p>
    <w:p>
      <w:pPr>
        <w:pStyle w:val="ListBullet"/>
        <w:spacing w:after="40" w:line="264" w:lineRule="auto"/>
      </w:pPr>
      <w:r>
        <w:t>Med hunden stående måler du med målebåndet fra den nedre bunnen av venstre øre under nakken til den nedre bunnen av høyre øre.</w:t>
      </w:r>
    </w:p>
    <w:p>
      <w:pPr>
        <w:pStyle w:val="ListBullet"/>
        <w:spacing w:after="40" w:line="264" w:lineRule="auto"/>
      </w:pPr>
      <w:r>
        <w:t>Målebåndet skal gå der strupelåsen senere skal ligge - litt bak strupehodet, ikke direkte på det sensitive området.</w:t>
      </w:r>
    </w:p>
    <w:p>
      <w:pPr>
        <w:pStyle w:val="ListBullet"/>
        <w:spacing w:after="40" w:line="264" w:lineRule="auto"/>
      </w:pPr>
      <w:r>
        <w:t>Den målte verdien tjener som en veiledning for den påfølgende beltelengden.</w:t>
      </w:r>
    </w:p>
    <w:p>
      <w:pPr>
        <w:pStyle w:val="Heading3"/>
      </w:pPr>
      <w:r>
        <w:t>4.4.2 Hals-/lukkeremmer</w:t>
      </w:r>
    </w:p>
    <w:p>
      <w:pPr>
        <w:keepNext/>
      </w:pPr>
      <w:r>
        <w:t>Nakken eller festestroppen løper bak ørene, fra den ene nedre bunnen av øret til den andre, rett bak hodeskalletaket. Det er her hovedfestet som holder snuten til hodet er plassert.</w:t>
      </w:r>
    </w:p>
    <w:p>
      <w:pPr>
        <w:keepNext/>
        <w:spacing w:after="20"/>
      </w:pPr>
      <w:r>
        <w:rPr>
          <w:b/>
        </w:rPr>
        <w:t>Prosedyre:</w:t>
      </w:r>
    </w:p>
    <w:p>
      <w:pPr>
        <w:pStyle w:val="ListBullet"/>
        <w:spacing w:after="40" w:line="264" w:lineRule="auto"/>
      </w:pPr>
      <w:r>
        <w:t>Mål fra bunnen av øret bak hodet til bunnen av det andre øret.</w:t>
      </w:r>
    </w:p>
    <w:p>
      <w:pPr>
        <w:pStyle w:val="ListBullet"/>
        <w:spacing w:after="40" w:line="264" w:lineRule="auto"/>
      </w:pPr>
      <w:r>
        <w:t>Målebåndet er plassert der festestroppen senere skal løpe – rett bak ørene, ikke for langt ned i nakken.</w:t>
      </w:r>
    </w:p>
    <w:p>
      <w:pPr>
        <w:pStyle w:val="ListBullet"/>
        <w:spacing w:after="40" w:line="264" w:lineRule="auto"/>
      </w:pPr>
      <w:r>
        <w:t>Verdien brukes som grunnlag for stropplengden, pluss noe spillerom for spennen.</w:t>
      </w:r>
    </w:p>
    <w:p>
      <w:pPr>
        <w:pStyle w:val="Heading3"/>
      </w:pPr>
      <w:r>
        <w:t>4.4.3 Overhead stropp</w:t>
      </w:r>
    </w:p>
    <w:p>
      <w:pPr>
        <w:keepNext/>
      </w:pPr>
      <w:r>
        <w:t>Overheadstroppen brukes ikke først og fremst for å hindre stripping, men heller for å heve fronten av snuten litt – spesielt på hunder med høy nese (f.eks. Boxer) slik at kurven ikke ligger rett på neseryggen eller nesesvampen.</w:t>
      </w:r>
    </w:p>
    <w:p>
      <w:pPr>
        <w:keepNext/>
        <w:spacing w:after="20"/>
      </w:pPr>
      <w:r>
        <w:rPr>
          <w:b/>
        </w:rPr>
        <w:t>Fremgangsmåte for å bestemme lengde:</w:t>
      </w:r>
    </w:p>
    <w:p>
      <w:pPr>
        <w:pStyle w:val="ListBullet"/>
        <w:spacing w:after="40" w:line="264" w:lineRule="auto"/>
      </w:pPr>
      <w:r>
        <w:t>Utgangspunktet er det øvre frontområdet på trådkurven på neseområdet - dvs. stykket som ligger foran øynene.</w:t>
      </w:r>
    </w:p>
    <w:p>
      <w:pPr>
        <w:pStyle w:val="ListBullet"/>
        <w:spacing w:after="40" w:line="264" w:lineRule="auto"/>
      </w:pPr>
      <w:r>
        <w:t>Derfra måler du langs den tenkte linjen mellom øynene over hodet til og med bredden på festestroppen.</w:t>
      </w:r>
    </w:p>
    <w:p>
      <w:pPr>
        <w:pStyle w:val="ListBullet"/>
        <w:spacing w:after="40" w:line="264" w:lineRule="auto"/>
      </w:pPr>
      <w:r>
        <w:t>Dette bestemmer lengden som overheadstroppen må ha for å løfte kurven enkelt uten å belaste hodet.</w:t>
      </w:r>
    </w:p>
    <w:p>
      <w:pPr>
        <w:pStyle w:val="Heading3"/>
      </w:pPr>
      <w:r>
        <w:t>4.4.4 Sikkerhetskrage</w:t>
      </w:r>
    </w:p>
    <w:p>
      <w:pPr>
        <w:keepNext/>
      </w:pPr>
      <w:r>
        <w:t>Sikkerhetskragen er en separat krage som er koblet til snuten via koblinger. Det er ment å forhindre at hunden kan fjerne snuten helt. Viktig: båndet er aldri festet til denne kragen - den fungerer som en stopper, ikke som en blykrage.</w:t>
      </w:r>
    </w:p>
    <w:p>
      <w:pPr>
        <w:keepNext/>
        <w:spacing w:after="20"/>
      </w:pPr>
      <w:r>
        <w:rPr>
          <w:b/>
        </w:rPr>
        <w:t>Fremgangsmåte for å bestemme lengde:</w:t>
      </w:r>
    </w:p>
    <w:p>
      <w:pPr>
        <w:pStyle w:val="ListBullet"/>
        <w:spacing w:after="40" w:line="264" w:lineRule="auto"/>
      </w:pPr>
      <w:r>
        <w:t>Målingen er tatt direkte i den øverste, høyeste kanten av halsen, relativt tett bak ørene.</w:t>
      </w:r>
    </w:p>
    <w:p>
      <w:pPr>
        <w:pStyle w:val="ListBullet"/>
        <w:spacing w:after="40" w:line="264" w:lineRule="auto"/>
      </w:pPr>
      <w:r>
        <w:t>Målebåndet går der sikkerhetskragen senere skal sitte – relativt høyt oppe, strammere enn en vanlig krage, men uten kvelning.</w:t>
      </w:r>
    </w:p>
    <w:p>
      <w:pPr>
        <w:pStyle w:val="ListBullet"/>
        <w:spacing w:after="40" w:line="264" w:lineRule="auto"/>
      </w:pPr>
      <w:r>
        <w:t>Verdien brukes til å justere sikkerhetskragen. Denne kobles senere til snuten ved hjelp av korte stropper eller koblinger.</w:t>
      </w:r>
    </w:p>
    <w:p>
      <w:pPr>
        <w:pStyle w:val="Heading2"/>
      </w:pPr>
      <w:r>
        <w:t>4.5 Neseputer og varianter</w:t>
      </w:r>
    </w:p>
    <w:p>
      <w:pPr>
        <w:keepNext/>
      </w:pPr>
      <w:r>
        <w:t>Neseputer beskytter neseryggen mot trykk og fordeler kontaktflaten. Caniseguros bruker individuelt tilpassede neseputer laget av skum egnet for utendørs bruk.</w:t>
      </w:r>
    </w:p>
    <w:p>
      <w:pPr>
        <w:keepNext/>
        <w:spacing w:after="20"/>
      </w:pPr>
      <w:r>
        <w:rPr>
          <w:b/>
        </w:rPr>
        <w:t>Viktige varianter:</w:t>
      </w:r>
    </w:p>
    <w:p>
      <w:pPr>
        <w:pStyle w:val="ListBullet"/>
        <w:spacing w:after="40" w:line="264" w:lineRule="auto"/>
      </w:pPr>
      <w:r>
        <w:t>smale neseputer - for hunder med liten plass mellom øynene og neseryggen,</w:t>
      </w:r>
    </w:p>
    <w:p>
      <w:pPr>
        <w:pStyle w:val="ListBullet"/>
        <w:spacing w:after="40" w:line="264" w:lineRule="auto"/>
      </w:pPr>
      <w:r>
        <w:t>normale neseputer - standard variant for mange hunder,</w:t>
      </w:r>
    </w:p>
    <w:p>
      <w:pPr>
        <w:pStyle w:val="ListBullet"/>
        <w:spacing w:after="40" w:line="264" w:lineRule="auto"/>
      </w:pPr>
      <w:r>
        <w:t>Forlenge neseputer - forleng snuten litt bakover, øk kontaktflaten og skap mer plass mellom nesen og kurven.</w:t>
      </w:r>
    </w:p>
    <w:p>
      <w:pPr/>
      <w:r>
        <w:t>Forlengende neseputer kan hjelpe hvis snuten er stram eller neseryggen er veldig følsom. De er tilpasset hver modell.</w:t>
      </w:r>
    </w:p>
    <w:p>
      <w:pPr>
        <w:pStyle w:val="Heading2"/>
      </w:pPr>
      <w:r>
        <w:t>4.6 Dokumentasjon og bildedokumentasjon</w:t>
      </w:r>
    </w:p>
    <w:p>
      <w:pPr>
        <w:keepNext/>
      </w:pPr>
      <w:r>
        <w:t>Alle målte verdier skal registreres direkte i en måleprotokoll (f.eks. Caniseguros måleark). Bildedokumentasjon er også veldig nyttig.</w:t>
      </w:r>
    </w:p>
    <w:p>
      <w:pPr>
        <w:keepNext/>
        <w:spacing w:after="20"/>
      </w:pPr>
      <w:r>
        <w:rPr>
          <w:b/>
        </w:rPr>
        <w:t>Anbefaling:</w:t>
      </w:r>
    </w:p>
    <w:p>
      <w:pPr>
        <w:pStyle w:val="ListBullet"/>
        <w:spacing w:after="40" w:line="264" w:lineRule="auto"/>
      </w:pPr>
      <w:r>
        <w:t>Sidevisning av hunden som måler snutelengden (målebånd synlig).</w:t>
      </w:r>
    </w:p>
    <w:p>
      <w:pPr>
        <w:pStyle w:val="ListBullet"/>
        <w:spacing w:after="40" w:line="264" w:lineRule="auto"/>
      </w:pPr>
      <w:r>
        <w:t>Sett forfra under omkretsmåling (målebånd synlig).</w:t>
      </w:r>
    </w:p>
    <w:p>
      <w:pPr>
        <w:pStyle w:val="ListBullet"/>
        <w:spacing w:after="40" w:line="264" w:lineRule="auto"/>
      </w:pPr>
      <w:r>
        <w:t>Valgfritt: Foto av hodet uten snuteparti for senere vurdering av form. Disse bildene er tilordnet protokollen og kan gi verdifull informasjon for senere endringer, klager eller senere justeringer.</w:t>
      </w:r>
    </w:p>
    <w:p>
      <w:pPr>
        <w:pStyle w:val="Heading2"/>
      </w:pPr>
      <w:r>
        <w:t>4.7 Røde flagg ved måling</w:t>
      </w:r>
    </w:p>
    <w:p>
      <w:pPr>
        <w:keepNext/>
      </w:pPr>
      <w:r>
        <w:t>Noen observasjoner under målingen bør trekke oppmerksomheten til konsulentene</w:t>
      </w:r>
    </w:p>
    <w:p>
      <w:pPr>
        <w:keepNext/>
        <w:spacing w:after="20"/>
      </w:pPr>
      <w:r>
        <w:rPr>
          <w:b/>
        </w:rPr>
        <w:t>spesielt vekke:</w:t>
      </w:r>
    </w:p>
    <w:p>
      <w:pPr>
        <w:pStyle w:val="ListBullet"/>
        <w:spacing w:after="40" w:line="264" w:lineRule="auto"/>
      </w:pPr>
      <w:r>
        <w:t>Hunden nekter å bli berørt på hodet i det hele tatt og viser panikk eller massivt stress.</w:t>
      </w:r>
    </w:p>
    <w:p>
      <w:pPr>
        <w:pStyle w:val="ListBullet"/>
        <w:spacing w:after="40" w:line="264" w:lineRule="auto"/>
      </w:pPr>
      <w:r>
        <w:t>Hodet virker tydelig asymmetrisk (den ene siden formet annerledes enn den andre).</w:t>
      </w:r>
    </w:p>
    <w:p>
      <w:pPr>
        <w:pStyle w:val="ListBullet"/>
        <w:spacing w:after="40" w:line="264" w:lineRule="auto"/>
      </w:pPr>
      <w:r>
        <w:t>Gamle trykkpunkter fra tidligere snuter er allerede synlige (skallede flekker, arr, misfarget hud, fortykkede områder). Slike punkter bør noteres i protokollen. Avhengig av funnene er det fornuftig å også involvere veterinærer eller trenere før man bruker munnkurv intensivt.</w:t>
      </w:r>
    </w:p>
    <w:p>
      <w:pPr>
        <w:pStyle w:val="Heading2"/>
      </w:pPr>
      <w:r>
        <w:t>4.8 Nøkkelutsagn Modul 4</w:t>
      </w:r>
    </w:p>
    <w:p>
      <w:pPr>
        <w:pStyle w:val="ListBullet"/>
        <w:spacing w:after="40" w:line="264" w:lineRule="auto"/>
      </w:pPr>
      <w:r>
        <w:t>God passform starter med presis måling - ikke rasebetegnelser.</w:t>
      </w:r>
    </w:p>
    <w:p>
      <w:pPr>
        <w:pStyle w:val="ListBullet"/>
        <w:spacing w:after="40" w:line="264" w:lineRule="auto"/>
      </w:pPr>
      <w:r>
        <w:t>Snutelengde, snuteomkrets, snutebredde og hodeproporsjoner avgjør hvilken modell og størrelse som passer.</w:t>
      </w:r>
    </w:p>
    <w:p>
      <w:pPr>
        <w:pStyle w:val="ListBullet"/>
        <w:spacing w:after="40" w:line="264" w:lineRule="auto"/>
      </w:pPr>
      <w:r>
        <w:t>Pesefaktoren (ca. 1,5 ganger snutens omkrets, evt. 1,3-1,4 for svært små hunder) sikrer tilstrekkelig frihet fra pesing.</w:t>
      </w:r>
    </w:p>
    <w:p>
      <w:pPr>
        <w:pStyle w:val="ListBullet"/>
        <w:spacing w:after="40" w:line="264" w:lineRule="auto"/>
      </w:pPr>
      <w:r>
        <w:t>Stropper (halsstropp, nakkestropp, overheadstropp, sikkerhetshalsbånd) måles på hunden og justeres individuelt.</w:t>
      </w:r>
    </w:p>
    <w:p>
      <w:pPr>
        <w:pStyle w:val="ListBullet"/>
        <w:spacing w:after="40" w:line="264" w:lineRule="auto"/>
      </w:pPr>
      <w:r>
        <w:t>Neseputer kan redusere trykket, "forlenge" snuten og beskytte sensitive neser.</w:t>
      </w:r>
    </w:p>
    <w:p>
      <w:pPr>
        <w:pStyle w:val="ListBullet"/>
        <w:spacing w:after="40" w:line="264" w:lineRule="auto"/>
      </w:pPr>
      <w:r>
        <w:t>Dokumentasjon og bildedokumentasjon er obligatorisk; røde flagg må tas på alvor og avklares ytterligere om nødvendig.</w:t>
      </w:r>
    </w:p>
    <w:p>
      <w:pPr>
        <w:pStyle w:val="Heading1"/>
      </w:pPr>
      <w:r>
        <w:t>MODUL 5 - Den perfekte passformen: passform, sjekkliste og egnethet for daglig bruk</w:t>
      </w:r>
    </w:p>
    <w:p>
      <w:pPr>
        <w:pStyle w:val="Heading2"/>
      </w:pPr>
      <w:r>
        <w:t>5.0 Mål for modulen</w:t>
      </w:r>
    </w:p>
    <w:p>
      <w:pPr>
        <w:keepNext/>
        <w:spacing w:after="20"/>
      </w:pPr>
      <w:r>
        <w:rPr>
          <w:b/>
        </w:rPr>
        <w:t>Etter denne modulen kan deltakerne:</w:t>
      </w:r>
    </w:p>
    <w:p>
      <w:pPr>
        <w:pStyle w:val="ListBullet"/>
        <w:spacing w:after="40" w:line="264" w:lineRule="auto"/>
      </w:pPr>
      <w:r>
        <w:t>ta på en snute riktig og juster den gradvis,</w:t>
      </w:r>
    </w:p>
    <w:p>
      <w:pPr>
        <w:pStyle w:val="ListBullet"/>
        <w:spacing w:after="40" w:line="264" w:lineRule="auto"/>
      </w:pPr>
      <w:r>
        <w:t>vurdere tilpasningen ved hjelp av en strukturert sjekkliste,</w:t>
      </w:r>
    </w:p>
    <w:p>
      <w:pPr>
        <w:pStyle w:val="ListBullet"/>
        <w:spacing w:after="40" w:line="264" w:lineRule="auto"/>
      </w:pPr>
      <w:r>
        <w:t>Gjenkjenne viktige problemtegn (trykk, glidning, for lite pessfrihet),</w:t>
      </w:r>
    </w:p>
    <w:p>
      <w:pPr>
        <w:pStyle w:val="ListBullet"/>
        <w:spacing w:after="40" w:line="264" w:lineRule="auto"/>
      </w:pPr>
      <w:r>
        <w:t>Gi holderne en enkel hverdagssjekkliste og en 5-sekunders sjekk,</w:t>
      </w:r>
    </w:p>
    <w:p>
      <w:pPr>
        <w:pStyle w:val="ListBullet"/>
        <w:spacing w:after="40" w:line="264" w:lineRule="auto"/>
      </w:pPr>
      <w:r>
        <w:t>Bestem fornuftig når en modell eller størrelse må endres.</w:t>
      </w:r>
    </w:p>
    <w:p>
      <w:pPr>
        <w:pStyle w:val="Heading2"/>
      </w:pPr>
      <w:r>
        <w:t>5.1 Forberedelse for montering</w:t>
      </w:r>
    </w:p>
    <w:p>
      <w:pPr>
        <w:keepNext/>
      </w:pPr>
      <w:r>
        <w:t>En god tilpasning starter ikke bare når du setter snuten på, men heller i forberedelsen. Målet er at hunden skal forbli så rolig og avslappet som mulig og at eieren skal kunne forstå hva som skjer steg for steg.</w:t>
      </w:r>
    </w:p>
    <w:p>
      <w:pPr>
        <w:keepNext/>
        <w:spacing w:after="20"/>
      </w:pPr>
      <w:r>
        <w:rPr>
          <w:b/>
        </w:rPr>
        <w:t>Før du prøver på, bør følgende avklares:</w:t>
      </w:r>
    </w:p>
    <w:p>
      <w:pPr>
        <w:pStyle w:val="ListBullet"/>
        <w:spacing w:after="40" w:line="264" w:lineRule="auto"/>
      </w:pPr>
      <w:r>
        <w:t>om hunden allerede har snuteopplevelse (positiv eller negativ),</w:t>
      </w:r>
    </w:p>
    <w:p>
      <w:pPr>
        <w:pStyle w:val="ListBullet"/>
        <w:spacing w:after="40" w:line="264" w:lineRule="auto"/>
      </w:pPr>
      <w:r>
        <w:t>om det er nåværende smerte, sykdom eller nylig skade,</w:t>
      </w:r>
    </w:p>
    <w:p>
      <w:pPr>
        <w:pStyle w:val="ListBullet"/>
        <w:spacing w:after="40" w:line="264" w:lineRule="auto"/>
      </w:pPr>
      <w:r>
        <w:t>om hunden er tilstrekkelig sikret i situasjonen (bånd, hjelper om nødvendig). Selve snuten bør grovjusteres til en plausibelt passende stropplengde før du prøver den, slik at hunden ikke trenger å fikle for mye mens den gjør det.</w:t>
      </w:r>
    </w:p>
    <w:p>
      <w:pPr>
        <w:pStyle w:val="Heading2"/>
      </w:pPr>
      <w:r>
        <w:t>5.2 Opprette trinn for trinn</w:t>
      </w:r>
    </w:p>
    <w:p>
      <w:pPr>
        <w:keepNext/>
      </w:pPr>
      <w:r>
        <w:t>Dokking skal være så rolig og rutinemessig som mulig. Jo mindre hektisk håndteringen er, jo mer avslappet forblir hunden vanligvis.</w:t>
      </w:r>
    </w:p>
    <w:p>
      <w:pPr>
        <w:keepNext/>
        <w:spacing w:after="20"/>
      </w:pPr>
      <w:r>
        <w:rPr>
          <w:b/>
        </w:rPr>
        <w:t>Typisk prosedyre:</w:t>
      </w:r>
    </w:p>
    <w:p>
      <w:pPr>
        <w:pStyle w:val="ListBullet"/>
        <w:spacing w:after="40" w:line="264" w:lineRule="auto"/>
      </w:pPr>
      <w:r>
        <w:t>La hunden stå eller sitte trygt.</w:t>
      </w:r>
    </w:p>
    <w:p>
      <w:pPr>
        <w:pStyle w:val="ListBullet"/>
        <w:spacing w:after="40" w:line="264" w:lineRule="auto"/>
      </w:pPr>
      <w:r>
        <w:t>Først er det bare å vise snuten og la den snuse kort (hvis hunden tillater det).</w:t>
      </w:r>
    </w:p>
    <w:p>
      <w:pPr>
        <w:pStyle w:val="ListBullet"/>
        <w:spacing w:after="40" w:line="264" w:lineRule="auto"/>
      </w:pPr>
      <w:r>
        <w:t>Før kurven rolig til sperren forfra og før sperren forsiktig inn i kurven.</w:t>
      </w:r>
    </w:p>
    <w:p>
      <w:pPr>
        <w:pStyle w:val="ListBullet"/>
        <w:spacing w:after="40" w:line="264" w:lineRule="auto"/>
      </w:pPr>
      <w:r>
        <w:t>Hold kurven på plass med den ene hånden og lukk nakkestroppen bak ørene med den andre.</w:t>
      </w:r>
    </w:p>
    <w:p>
      <w:pPr>
        <w:pStyle w:val="ListBullet"/>
        <w:spacing w:after="40" w:line="264" w:lineRule="auto"/>
      </w:pPr>
      <w:r>
        <w:t>Lukk strupelåsen og juster den slik at den er støttende, men ikke kveler.</w:t>
      </w:r>
    </w:p>
    <w:p>
      <w:pPr>
        <w:pStyle w:val="ListBullet"/>
        <w:spacing w:after="40" w:line="264" w:lineRule="auto"/>
      </w:pPr>
      <w:r>
        <w:t>Lukk og juster overheadstroppen (hvis den finnes) hvis snuten hviler på nesen.</w:t>
      </w:r>
    </w:p>
    <w:p>
      <w:pPr>
        <w:pStyle w:val="ListBullet"/>
        <w:spacing w:after="40" w:line="264" w:lineRule="auto"/>
      </w:pPr>
      <w:r>
        <w:t>Til slutt, juster alle stroppene på nytt uten å hele tiden "dra" i dem.</w:t>
      </w:r>
    </w:p>
    <w:p>
      <w:pPr/>
      <w:r>
        <w:t>Viktig: Førsteinntrykket teller. Om mulig bør hunden ha blitt introdusert for følelsen av snutepartiet på forhånd (se Modul 6 - Muntetrening).</w:t>
      </w:r>
    </w:p>
    <w:p>
      <w:pPr>
        <w:pStyle w:val="Heading2"/>
      </w:pPr>
      <w:r>
        <w:t>5.3 Sjekkliste "Den perfekte passformen".</w:t>
      </w:r>
    </w:p>
    <w:p>
      <w:pPr>
        <w:keepNext/>
      </w:pPr>
      <w:r>
        <w:t>Etter å ha tatt den på, sjekkes det systematisk om snuten virkelig sitter godt. Følgende punkter utgjør en kjernesjekkliste for rådgivere og kan senere brukes i en forenklet form som et utdelingsark for eiere.</w:t>
      </w:r>
    </w:p>
    <w:p>
      <w:pPr>
        <w:pStyle w:val="Heading3"/>
      </w:pPr>
      <w:r>
        <w:t>5.3.1 Synsfelt og øyne</w:t>
      </w:r>
    </w:p>
    <w:p>
      <w:pPr>
        <w:keepNext/>
      </w:pPr>
      <w:r>
        <w:t>Snutepartiet må ikke urimelig begrense hundens synsfelt eller presse inn i øynene.</w:t>
      </w:r>
    </w:p>
    <w:p>
      <w:pPr>
        <w:keepNext/>
        <w:spacing w:after="20"/>
      </w:pPr>
      <w:r>
        <w:rPr>
          <w:b/>
        </w:rPr>
        <w:t>Sjekk:</w:t>
      </w:r>
    </w:p>
    <w:p>
      <w:pPr>
        <w:pStyle w:val="ListBullet"/>
        <w:spacing w:after="40" w:line="264" w:lineRule="auto"/>
      </w:pPr>
      <w:r>
        <w:t>Ser forfra: Er begge øynene synlige og frie?</w:t>
      </w:r>
    </w:p>
    <w:p>
      <w:pPr>
        <w:pStyle w:val="ListBullet"/>
        <w:spacing w:after="40" w:line="264" w:lineRule="auto"/>
      </w:pPr>
      <w:r>
        <w:t>Sjekk fra siden: Er den øvre kanten av kurven ikke direkte eller permanent i øyelokkområdet? Hvis kurven sitter for høyt og glir inn i øyeområdet, kan en riktig justert halsstropp eller overliggende stropp bidra til å stabilisere kurven litt lavere.</w:t>
      </w:r>
    </w:p>
    <w:p>
      <w:pPr>
        <w:pStyle w:val="Heading3"/>
      </w:pPr>
      <w:r>
        <w:t>5.3.2 Nese og neserygg</w:t>
      </w:r>
    </w:p>
    <w:p>
      <w:pPr>
        <w:keepNext/>
      </w:pPr>
      <w:r>
        <w:t>Nesen og neseryggen er svært følsomme. Snuten må ikke trykke permanent eller selektivt her.</w:t>
      </w:r>
    </w:p>
    <w:p>
      <w:pPr>
        <w:keepNext/>
        <w:spacing w:after="20"/>
      </w:pPr>
      <w:r>
        <w:rPr>
          <w:b/>
        </w:rPr>
        <w:t>Sjekk:</w:t>
      </w:r>
    </w:p>
    <w:p>
      <w:pPr>
        <w:pStyle w:val="ListBullet"/>
        <w:spacing w:after="40" w:line="264" w:lineRule="auto"/>
      </w:pPr>
      <w:r>
        <w:t>Kjenn forsiktig mellom neseryggen og kurven med en finger: Er det fortsatt litt "luft"?</w:t>
      </w:r>
    </w:p>
    <w:p>
      <w:pPr>
        <w:pStyle w:val="ListBullet"/>
        <w:spacing w:after="40" w:line="264" w:lineRule="auto"/>
      </w:pPr>
      <w:r>
        <w:t>Finnes det en nesepute og passer den helt og mykt i stedet for å bare gni på den ene kanten?</w:t>
      </w:r>
    </w:p>
    <w:p>
      <w:pPr>
        <w:pStyle w:val="ListBullet"/>
        <w:spacing w:after="40" w:line="264" w:lineRule="auto"/>
      </w:pPr>
      <w:r>
        <w:t>Ser huden rundt neseryggen rød eller bulkete ut etter en kort periode med bruk? Hvis snuten hviler på neseryggen, kan det være nødvendig med en forlenget eller annerledes formet nesepute, en overliggende stropp eller, i enkelte tilfeller, en annen modell.</w:t>
      </w:r>
    </w:p>
    <w:p>
      <w:pPr>
        <w:pStyle w:val="Heading3"/>
      </w:pPr>
      <w:r>
        <w:t>5.3.3 Kinn og lepper</w:t>
      </w:r>
    </w:p>
    <w:p>
      <w:pPr>
        <w:keepNext/>
      </w:pPr>
      <w:r>
        <w:t>Snuten skal ikke klemme kinnene for mye. Noe kontakt er normalt, men dype fordypninger eller permanente rynker kan tyde på en tett passform.</w:t>
      </w:r>
    </w:p>
    <w:p>
      <w:pPr>
        <w:keepNext/>
        <w:spacing w:after="20"/>
      </w:pPr>
      <w:r>
        <w:rPr>
          <w:b/>
        </w:rPr>
        <w:t>Sjekk:</w:t>
      </w:r>
    </w:p>
    <w:p>
      <w:pPr>
        <w:pStyle w:val="ListBullet"/>
        <w:spacing w:after="40" w:line="264" w:lineRule="auto"/>
      </w:pPr>
      <w:r>
        <w:t>Se til siden: Er kurvstiverne relativt parallelle med kinnene eller presser de kraftig inn?</w:t>
      </w:r>
    </w:p>
    <w:p>
      <w:pPr>
        <w:pStyle w:val="ListBullet"/>
        <w:spacing w:after="40" w:line="264" w:lineRule="auto"/>
      </w:pPr>
      <w:r>
        <w:t>Er leppene og huden i klem eller er de sterkt knust når munnen åpnes? Hvis det er små trykkproblemer, kan forsiktig bøying av en trådmunning på kinnstengene gi lindring. Men hvis kurven er synlig deformert, gjelder følgende: Bøyning = konvertering → generelt utelukkelse av retur/bytte. Kundene må gjøre dette på forhånd</w:t>
      </w:r>
    </w:p>
    <w:p>
      <w:pPr/>
      <w:r>
        <w:t>bli forklart.</w:t>
      </w:r>
    </w:p>
    <w:p>
      <w:pPr>
        <w:pStyle w:val="Heading3"/>
      </w:pPr>
      <w:r>
        <w:t>5.3.4 Hals og halslås</w:t>
      </w:r>
    </w:p>
    <w:p>
      <w:pPr>
        <w:keepNext/>
      </w:pPr>
      <w:r>
        <w:t>Halslåsen er ment å stabilisere snuten, men må ikke trekke sammen strupehodet. En stilling som er for lav eller for smal kan forårsake hoste, kvelning eller pusteproblemer.</w:t>
      </w:r>
    </w:p>
    <w:p>
      <w:pPr>
        <w:keepNext/>
        <w:spacing w:after="20"/>
      </w:pPr>
      <w:r>
        <w:rPr>
          <w:b/>
        </w:rPr>
        <w:t>Sjekk:</w:t>
      </w:r>
    </w:p>
    <w:p>
      <w:pPr>
        <w:pStyle w:val="ListBullet"/>
        <w:spacing w:after="40" w:line="264" w:lineRule="auto"/>
      </w:pPr>
      <w:r>
        <w:t>Er strupelåsen bak strupehodet og ikke midt i det?</w:t>
      </w:r>
    </w:p>
    <w:p>
      <w:pPr>
        <w:pStyle w:val="ListBullet"/>
        <w:spacing w:after="40" w:line="264" w:lineRule="auto"/>
      </w:pPr>
      <w:r>
        <w:t>Kan to fingre skyves mellom strupelåsen og nakken uten at den åpenbart henger løst?</w:t>
      </w:r>
    </w:p>
    <w:p>
      <w:pPr>
        <w:pStyle w:val="ListBullet"/>
        <w:spacing w:after="40" w:line="264" w:lineRule="auto"/>
      </w:pPr>
      <w:r>
        <w:t>Viser hunden defensive reaksjoner (hoste, kveles, rykke hodet opp) når det trykkes på strupelåsen? I noen tilfeller kan det være fornuftig å unnvære en halsbit eller å flytte den. Dette bør imidlertid alltid gjøres på en slik måte at den generelle stabiliteten til snuten opprettholdes.</w:t>
      </w:r>
    </w:p>
    <w:p>
      <w:pPr>
        <w:pStyle w:val="Heading3"/>
      </w:pPr>
      <w:r>
        <w:t>5.3.5 Frihet fra pesing og munnåpning</w:t>
      </w:r>
    </w:p>
    <w:p>
      <w:pPr>
        <w:keepNext/>
      </w:pPr>
      <w:r>
        <w:t>Et sentralt testpunkt er frihet fra pesing. Hunden må kunne åpne munnen og stikke ut tungen med snuten på.</w:t>
      </w:r>
    </w:p>
    <w:p>
      <w:pPr>
        <w:keepNext/>
        <w:spacing w:after="20"/>
      </w:pPr>
      <w:r>
        <w:rPr>
          <w:b/>
        </w:rPr>
        <w:t>Sjekk:</w:t>
      </w:r>
    </w:p>
    <w:p>
      <w:pPr>
        <w:pStyle w:val="ListBullet"/>
        <w:spacing w:after="40" w:line="264" w:lineRule="auto"/>
      </w:pPr>
      <w:r>
        <w:t>La hunden gå noen skritt eller oppmuntre ham litt – begynner han å pese?</w:t>
      </w:r>
    </w:p>
    <w:p>
      <w:pPr>
        <w:pStyle w:val="ListBullet"/>
        <w:spacing w:after="40" w:line="264" w:lineRule="auto"/>
      </w:pPr>
      <w:r>
        <w:t>Er det godt synlig i profilen at underkjeven kan skilles fra overkjeven (munnåpningen)?</w:t>
      </w:r>
    </w:p>
    <w:p>
      <w:pPr>
        <w:pStyle w:val="ListBullet"/>
        <w:spacing w:after="40" w:line="264" w:lineRule="auto"/>
      </w:pPr>
      <w:r>
        <w:t>Kan tungen synlig komme ut mellom kurvstiverne? Hvis munnåpningen kun er mulig til et minimum, må størrelsen, modellen eller modifikasjonen vurderes på nytt. Tilstrekkelig pesingsevne er avgjørende ved varme eller stress.</w:t>
      </w:r>
    </w:p>
    <w:p>
      <w:pPr>
        <w:pStyle w:val="Heading3"/>
      </w:pPr>
      <w:r>
        <w:t>5.3.6 Sikker passform</w:t>
      </w:r>
    </w:p>
    <w:p>
      <w:pPr>
        <w:keepNext/>
      </w:pPr>
      <w:r>
        <w:t>Snuten må passe på en slik måte at den ikke lett kan fjernes, men samtidig ikke slingrer eller vrir seg nevneverdig.</w:t>
      </w:r>
    </w:p>
    <w:p>
      <w:pPr>
        <w:keepNext/>
        <w:spacing w:after="20"/>
      </w:pPr>
      <w:r>
        <w:rPr>
          <w:b/>
        </w:rPr>
        <w:t>Sjekk:</w:t>
      </w:r>
    </w:p>
    <w:p>
      <w:pPr>
        <w:pStyle w:val="ListBullet"/>
        <w:spacing w:after="40" w:line="264" w:lineRule="auto"/>
      </w:pPr>
      <w:r>
        <w:t>Ta lett tak i fronten av kurven og flytt den forsiktig opp, ned og sidelengs - holder den seg vanligvis på plass?</w:t>
      </w:r>
    </w:p>
    <w:p>
      <w:pPr>
        <w:pStyle w:val="ListBullet"/>
        <w:spacing w:after="40" w:line="264" w:lineRule="auto"/>
      </w:pPr>
      <w:r>
        <w:t>Prøver hunden aktivt å trekke kurven over nesen med potene? Lykkes han?</w:t>
      </w:r>
    </w:p>
    <w:p>
      <w:pPr>
        <w:pStyle w:val="ListBullet"/>
        <w:spacing w:after="40" w:line="264" w:lineRule="auto"/>
      </w:pPr>
      <w:r>
        <w:t>Er sikkerhetskragen og koblingene riktig innstilt hvis en maksimal sikkerhetsløsning er nødvendig? Hunder med en klar intensjon om å forårsake skade eller en høyrisikosituasjon bør alltid brukes med sikkerhetshalsbånd og passende koblinger, slik at det er praktisk talt umulig å strippe dem.</w:t>
      </w:r>
    </w:p>
    <w:p>
      <w:pPr>
        <w:pStyle w:val="Heading2"/>
      </w:pPr>
      <w:r>
        <w:t>5.4 Sikkerhetstest og kortbevegelsestest</w:t>
      </w:r>
    </w:p>
    <w:p>
      <w:pPr>
        <w:keepNext/>
      </w:pPr>
      <w:r>
        <w:t>Når den grunnleggende passformen er kontrollert, følger en kort bevegelsestest.</w:t>
      </w:r>
    </w:p>
    <w:p>
      <w:pPr>
        <w:keepNext/>
        <w:spacing w:after="20"/>
      </w:pPr>
      <w:r>
        <w:rPr>
          <w:b/>
        </w:rPr>
        <w:t>Anbefalt prosedyre:</w:t>
      </w:r>
    </w:p>
    <w:p>
      <w:pPr>
        <w:pStyle w:val="ListBullet"/>
        <w:spacing w:after="40" w:line="264" w:lineRule="auto"/>
      </w:pPr>
      <w:r>
        <w:t>La hunden gå noen skritt med snuten på.</w:t>
      </w:r>
    </w:p>
    <w:p>
      <w:pPr>
        <w:pStyle w:val="ListBullet"/>
        <w:spacing w:after="40" w:line="264" w:lineRule="auto"/>
      </w:pPr>
      <w:r>
        <w:t>Endre retning for å se hvordan snuten oppfører seg når du beveger deg.</w:t>
      </w:r>
    </w:p>
    <w:p>
      <w:pPr>
        <w:pStyle w:val="ListBullet"/>
        <w:spacing w:after="40" w:line="264" w:lineRule="auto"/>
      </w:pPr>
      <w:r>
        <w:t>Sett deg ned og reis deg litt opp for å observere belteposisjon og stabilitet. Snuten skal ikke gli massivt, ikke gjentatte ganger gli mot øynene og skal ikke åpenbart forstyrre hunden når den beveger seg.</w:t>
      </w:r>
    </w:p>
    <w:p>
      <w:pPr>
        <w:pStyle w:val="Heading2"/>
      </w:pPr>
      <w:r>
        <w:t>5.5 Typiske tilpasningsproblemer og rettelser</w:t>
      </w:r>
    </w:p>
    <w:p>
      <w:pPr>
        <w:keepNext/>
        <w:spacing w:after="20"/>
      </w:pPr>
      <w:r>
        <w:rPr>
          <w:b/>
        </w:rPr>
        <w:t>Vanlige problemer og mulige handlinger:</w:t>
      </w:r>
    </w:p>
    <w:p>
      <w:pPr>
        <w:pStyle w:val="ListBullet"/>
        <w:spacing w:after="40" w:line="264" w:lineRule="auto"/>
      </w:pPr>
      <w:r>
        <w:t>Kurven glir opp mot øynene. → Juster eller suppler halsstroppen riktig, bruk om nødvendig en overheadstropp, velg eventuelt en annen modell med bedre hodeforbindelse.</w:t>
      </w:r>
    </w:p>
    <w:p>
      <w:pPr>
        <w:pStyle w:val="ListBullet"/>
        <w:spacing w:after="40" w:line="264" w:lineRule="auto"/>
      </w:pPr>
      <w:r>
        <w:t>Nesen blir kuttet eller veldig rød. → Juster neseputen (utvide/forlenge), sett inn overliggende stropp, kontroller modellvalg (neseklaring).</w:t>
      </w:r>
    </w:p>
    <w:p>
      <w:pPr>
        <w:pStyle w:val="ListBullet"/>
        <w:spacing w:after="40" w:line="264" w:lineRule="auto"/>
      </w:pPr>
      <w:r>
        <w:t>Hunden kan nesten ikke pese. → Kontroller størrelsen, endre om nødvendig til en større eller dypere kurvform, kontroller pesefaktoren på nytt (1,5 eller 1,3-1,4 for veldig små hunder).</w:t>
      </w:r>
    </w:p>
    <w:p>
      <w:pPr>
        <w:pStyle w:val="ListBullet"/>
        <w:spacing w:after="40" w:line="264" w:lineRule="auto"/>
      </w:pPr>
      <w:r>
        <w:t>Snutepartiet kan enkelt fjernes. → Optimaliser båndføringen, juster nakke- og halsstropper, legg til sikkerhetshalsbånd, velg om nødvendig en annen kurvform med bedre hodeforbindelse for hunder som er svært manipulerende.</w:t>
      </w:r>
    </w:p>
    <w:p>
      <w:pPr>
        <w:pStyle w:val="Heading2"/>
      </w:pPr>
      <w:r>
        <w:t>5.6 Sjekkliste for eiere i hverdagen</w:t>
      </w:r>
    </w:p>
    <w:p>
      <w:pPr>
        <w:keepNext/>
      </w:pPr>
      <w:r>
        <w:t>Eiere trenger en enkel, forståelig sjekkliste som de kan bruke i hverdagen. Denne kan være betydelig kortere enn den tekniske sjekklisten, men bør inneholde de viktigste punktene.</w:t>
      </w:r>
    </w:p>
    <w:p>
      <w:pPr>
        <w:keepNext/>
        <w:spacing w:after="20"/>
      </w:pPr>
      <w:r>
        <w:rPr>
          <w:b/>
        </w:rPr>
        <w:t>Eksempel på en kort sjekkliste:</w:t>
      </w:r>
    </w:p>
    <w:p>
      <w:pPr>
        <w:pStyle w:val="ListBullet"/>
        <w:spacing w:after="40" w:line="264" w:lineRule="auto"/>
      </w:pPr>
      <w:r>
        <w:t>Øyne fri - kurven berører ikke øynene og begrenser ikke synsfeltet alvorlig.</w:t>
      </w:r>
    </w:p>
    <w:p>
      <w:pPr>
        <w:pStyle w:val="ListBullet"/>
        <w:spacing w:after="40" w:line="264" w:lineRule="auto"/>
      </w:pPr>
      <w:r>
        <w:t>Nesefri - det er fortsatt litt plass mellom neseryggen og kurven, ingenting forårsaker permanent gnagsår.</w:t>
      </w:r>
    </w:p>
    <w:p>
      <w:pPr>
        <w:pStyle w:val="ListBullet"/>
        <w:spacing w:after="40" w:line="264" w:lineRule="auto"/>
      </w:pPr>
      <w:r>
        <w:t>Panting mulig - hunden kan åpne munnen og pese synlig.</w:t>
      </w:r>
    </w:p>
    <w:p>
      <w:pPr>
        <w:pStyle w:val="ListBullet"/>
        <w:spacing w:after="40" w:line="264" w:lineRule="auto"/>
      </w:pPr>
      <w:r>
        <w:t>Halsfri - halslåsen sitter ikke på strupehodet og kveler ikke.</w:t>
      </w:r>
    </w:p>
    <w:p>
      <w:pPr>
        <w:pStyle w:val="ListBullet"/>
        <w:spacing w:after="40" w:line="264" w:lineRule="auto"/>
      </w:pPr>
      <w:r>
        <w:t>Passer sikkert - kurven kan ikke enkelt fjernes eller vris.</w:t>
      </w:r>
    </w:p>
    <w:p>
      <w:pPr>
        <w:pStyle w:val="Heading2"/>
      </w:pPr>
      <w:r>
        <w:t>5.7 5-sekunders sjekk for hver bruk</w:t>
      </w:r>
    </w:p>
    <w:p>
      <w:pPr>
        <w:keepNext/>
      </w:pPr>
      <w:r>
        <w:t>I tillegg til den detaljerte sjekklisten kan eiere gis en svært kort rutinesjekk som de kan gjennomføre før hver bruk.</w:t>
      </w:r>
    </w:p>
    <w:p>
      <w:pPr>
        <w:keepNext/>
        <w:spacing w:after="20"/>
      </w:pPr>
      <w:r>
        <w:rPr>
          <w:b/>
        </w:rPr>
        <w:t>5 sekunders sjekk:</w:t>
      </w:r>
    </w:p>
    <w:p>
      <w:pPr>
        <w:pStyle w:val="ListBullet"/>
        <w:spacing w:after="40" w:line="264" w:lineRule="auto"/>
      </w:pPr>
      <w:r>
        <w:t>1. Øynene fri? – Ta en rask titt forfra: Er begge øyne godt synlige?</w:t>
      </w:r>
    </w:p>
    <w:p>
      <w:pPr>
        <w:pStyle w:val="ListBullet"/>
        <w:spacing w:after="40" w:line="264" w:lineRule="auto"/>
      </w:pPr>
      <w:r>
        <w:t>2. Nesefri? - Bruk en finger til å kjenne mellom neseryggen og kurven: har du fortsatt litt plass?</w:t>
      </w:r>
    </w:p>
    <w:p>
      <w:pPr>
        <w:pStyle w:val="ListBullet"/>
        <w:spacing w:after="40" w:line="264" w:lineRule="auto"/>
      </w:pPr>
      <w:r>
        <w:t>3. Panting mulig? - Hund kort i bevegelse: Kan han åpne munnen og pese?</w:t>
      </w:r>
    </w:p>
    <w:p>
      <w:pPr>
        <w:pStyle w:val="ListBullet"/>
        <w:spacing w:after="40" w:line="264" w:lineRule="auto"/>
      </w:pPr>
      <w:r>
        <w:t>4. Halsfri? - Kjenn at halsen låses: Er den bak strupehodet uten å kveles?</w:t>
      </w:r>
    </w:p>
    <w:p>
      <w:pPr>
        <w:pStyle w:val="ListBullet"/>
        <w:spacing w:after="40" w:line="264" w:lineRule="auto"/>
      </w:pPr>
      <w:r>
        <w:t>5. Sitt trygt? - Rist litt foran på kurven: Holder den seg vanligvis på plass?</w:t>
      </w:r>
    </w:p>
    <w:p>
      <w:pPr>
        <w:pStyle w:val="Heading2"/>
      </w:pPr>
      <w:r>
        <w:t>5.8 Nøkkelutsagn Modul 5</w:t>
      </w:r>
    </w:p>
    <w:p>
      <w:pPr>
        <w:pStyle w:val="ListBullet"/>
        <w:spacing w:after="40" w:line="264" w:lineRule="auto"/>
      </w:pPr>
      <w:r>
        <w:t>Den perfekte passformen er en kombinasjon av sikkerhet, komfort og pessfrihet.</w:t>
      </w:r>
    </w:p>
    <w:p>
      <w:pPr>
        <w:pStyle w:val="ListBullet"/>
        <w:spacing w:after="40" w:line="264" w:lineRule="auto"/>
      </w:pPr>
      <w:r>
        <w:t>En strukturert sjekkliste bidrar til å sjekke systematisk og reproduserbart.</w:t>
      </w:r>
    </w:p>
    <w:p>
      <w:pPr>
        <w:pStyle w:val="ListBullet"/>
        <w:spacing w:after="40" w:line="264" w:lineRule="auto"/>
      </w:pPr>
      <w:r>
        <w:t>Trykkpunkter, begrenset sikt eller mangel på pesende frihet er advarselstegn og må tas på alvor.</w:t>
      </w:r>
    </w:p>
    <w:p>
      <w:pPr>
        <w:pStyle w:val="ListBullet"/>
        <w:spacing w:after="40" w:line="264" w:lineRule="auto"/>
      </w:pPr>
      <w:r>
        <w:t>Eiere trenger enkle, oversiktlige hverdagssjekklister og rutiner som 5-sekunders-sjekken.</w:t>
      </w:r>
    </w:p>
    <w:p>
      <w:pPr>
        <w:pStyle w:val="ListBullet"/>
        <w:spacing w:after="40" w:line="264" w:lineRule="auto"/>
      </w:pPr>
      <w:r>
        <w:t>For hunder med høy risiko bør det alltid brukes sikkerhetshalsbånd og passende belteveiledning.</w:t>
      </w:r>
    </w:p>
    <w:p>
      <w:pPr>
        <w:pStyle w:val="Heading1"/>
      </w:pPr>
      <w:r>
        <w:t>MODUL 6 - Snutingstrening, tilvenning &amp; håndtering i hverdagen</w:t>
      </w:r>
    </w:p>
    <w:p>
      <w:pPr>
        <w:pStyle w:val="Heading2"/>
      </w:pPr>
      <w:r>
        <w:t>6.0 Mål for modulen</w:t>
      </w:r>
    </w:p>
    <w:p>
      <w:pPr>
        <w:keepNext/>
        <w:spacing w:after="20"/>
      </w:pPr>
      <w:r>
        <w:rPr>
          <w:b/>
        </w:rPr>
        <w:t>Etter denne modulen kan deltakerne:</w:t>
      </w:r>
    </w:p>
    <w:p>
      <w:pPr>
        <w:pStyle w:val="ListBullet"/>
        <w:spacing w:after="40" w:line="264" w:lineRule="auto"/>
      </w:pPr>
      <w:r>
        <w:t>Bygg opp snutetrening i små skritt og positivt,</w:t>
      </w:r>
    </w:p>
    <w:p>
      <w:pPr>
        <w:pStyle w:val="ListBullet"/>
        <w:spacing w:after="40" w:line="264" w:lineRule="auto"/>
      </w:pPr>
      <w:r>
        <w:t>Gi holderne konkrete treningsplaner for hjemme,</w:t>
      </w:r>
    </w:p>
    <w:p>
      <w:pPr>
        <w:pStyle w:val="ListBullet"/>
        <w:spacing w:after="40" w:line="264" w:lineRule="auto"/>
      </w:pPr>
      <w:r>
        <w:t>håndtere motstand, potebruk og usikkerhet hos hunder,</w:t>
      </w:r>
    </w:p>
    <w:p>
      <w:pPr>
        <w:pStyle w:val="ListBullet"/>
        <w:spacing w:after="40" w:line="264" w:lineRule="auto"/>
      </w:pPr>
      <w:r>
        <w:t>Planlegg å bruke munnkurv i hverdagssituasjoner (buss, veterinær, by, gift agn områder),</w:t>
      </w:r>
    </w:p>
    <w:p>
      <w:pPr>
        <w:pStyle w:val="ListBullet"/>
        <w:spacing w:after="40" w:line="264" w:lineRule="auto"/>
      </w:pPr>
      <w:r>
        <w:t>vurdere hvilke treningsspørsmål som bør videreformidles til trenere eller atferdseksperter.</w:t>
      </w:r>
    </w:p>
    <w:p>
      <w:pPr>
        <w:pStyle w:val="Heading2"/>
      </w:pPr>
      <w:r>
        <w:t>6.1 Grunnleggende prinsipper for snutetrening</w:t>
      </w:r>
    </w:p>
    <w:p>
      <w:pPr>
        <w:keepNext/>
      </w:pPr>
      <w:r>
        <w:t>Snutekurv er ikke ment å "knekke" hunden, men heller hjelpe den til å akseptere snuten som en normal del av hverdagen. De viktigste prinsippene er:</w:t>
      </w:r>
    </w:p>
    <w:p>
      <w:pPr>
        <w:pStyle w:val="ListBullet"/>
        <w:spacing w:after="40" w:line="264" w:lineRule="auto"/>
      </w:pPr>
      <w:r>
        <w:t>små trinn: i små, lett håndterbare trinn i stedet for "alt på en gang",</w:t>
      </w:r>
    </w:p>
    <w:p>
      <w:pPr>
        <w:pStyle w:val="ListBullet"/>
        <w:spacing w:after="40" w:line="264" w:lineRule="auto"/>
      </w:pPr>
      <w:r>
        <w:t>positivt: snuten varsler gode ting (mat, turer, kjente rutiner),</w:t>
      </w:r>
    </w:p>
    <w:p>
      <w:pPr>
        <w:pStyle w:val="ListBullet"/>
        <w:spacing w:after="40" w:line="264" w:lineRule="auto"/>
      </w:pPr>
      <w:r>
        <w:t>frivillig: der det er mulig, gi hunden sjansen til å skli ned i selve kurven,</w:t>
      </w:r>
    </w:p>
    <w:p>
      <w:pPr>
        <w:pStyle w:val="ListBullet"/>
        <w:spacing w:after="40" w:line="264" w:lineRule="auto"/>
      </w:pPr>
      <w:r>
        <w:t>korte økter: det er bedre å gjøre flere korte økter om dagen i stedet for én lang, overveldende økt,</w:t>
      </w:r>
    </w:p>
    <w:p>
      <w:pPr>
        <w:pStyle w:val="ListBullet"/>
        <w:spacing w:after="40" w:line="264" w:lineRule="auto"/>
      </w:pPr>
      <w:r>
        <w:t>Stopp hvis hunden er overveldet: hvis hunden unngår eller fryser, gå tilbake i stedet for å "presse gjennom".</w:t>
      </w:r>
    </w:p>
    <w:p>
      <w:pPr>
        <w:pStyle w:val="Heading2"/>
      </w:pPr>
      <w:r>
        <w:t>6.2 Treningsfaser – fra å bli kjent med hverandre til hverdagen</w:t>
      </w:r>
    </w:p>
    <w:p>
      <w:pPr>
        <w:keepNext/>
      </w:pPr>
      <w:r>
        <w:t>Muntetrening kan deles inn i flere grove faser. Avhengig av hunden, kan individuelle trinn gjennomføres raskere eller langsommere.</w:t>
      </w:r>
    </w:p>
    <w:p>
      <w:pPr>
        <w:pStyle w:val="Heading3"/>
      </w:pPr>
      <w:r>
        <w:t>6.2.1 Fase 1 - Bli kjent med snuten</w:t>
      </w:r>
    </w:p>
    <w:p>
      <w:pPr>
        <w:keepNext/>
      </w:pPr>
      <w:r>
        <w:t>Målet med denne fasen er at hunden skal oppleve snuten som ufarlig og forbli nysgjerrig.</w:t>
      </w:r>
    </w:p>
    <w:p>
      <w:pPr>
        <w:keepNext/>
        <w:spacing w:after="20"/>
      </w:pPr>
      <w:r>
        <w:rPr>
          <w:b/>
        </w:rPr>
        <w:t>Typiske øvelser:</w:t>
      </w:r>
    </w:p>
    <w:p>
      <w:pPr>
        <w:pStyle w:val="ListBullet"/>
        <w:spacing w:after="40" w:line="264" w:lineRule="auto"/>
      </w:pPr>
      <w:r>
        <w:t>Snuten er synlig i rommet og hunden får snuse på den uten at det skjer noe.</w:t>
      </w:r>
    </w:p>
    <w:p>
      <w:pPr>
        <w:pStyle w:val="ListBullet"/>
        <w:spacing w:after="40" w:line="264" w:lineRule="auto"/>
      </w:pPr>
      <w:r>
        <w:t>Enhver frivillig tilnærming og snusing kan belønnes stille (f.eks. å plassere mat i nærheten).</w:t>
      </w:r>
    </w:p>
    <w:p>
      <w:pPr>
        <w:pStyle w:val="ListBullet"/>
        <w:spacing w:after="40" w:line="264" w:lineRule="auto"/>
      </w:pPr>
      <w:r>
        <w:t>Ingen plutselig "pressing på" i denne fasen - tillit kommer før fart.</w:t>
      </w:r>
    </w:p>
    <w:p>
      <w:pPr>
        <w:pStyle w:val="Heading3"/>
      </w:pPr>
      <w:r>
        <w:t>6.2.2 Fase 2 - Nese i kurven</w:t>
      </w:r>
    </w:p>
    <w:p>
      <w:pPr>
        <w:keepNext/>
      </w:pPr>
      <w:r>
        <w:t>Nå skal hunden lære seg å aktivt stikke nesen ned i kurven. Det er her den viktigste sammenhengen kommer frem: Snuteparti = det er verdt det for meg.</w:t>
      </w:r>
    </w:p>
    <w:p>
      <w:pPr>
        <w:keepNext/>
        <w:spacing w:after="20"/>
      </w:pPr>
      <w:r>
        <w:rPr>
          <w:b/>
        </w:rPr>
        <w:t>Typiske øvelser:</w:t>
      </w:r>
    </w:p>
    <w:p>
      <w:pPr>
        <w:pStyle w:val="ListBullet"/>
        <w:spacing w:after="40" w:line="264" w:lineRule="auto"/>
      </w:pPr>
      <w:r>
        <w:t>Mat oppbevares i kurven og hunden kan få det.</w:t>
      </w:r>
    </w:p>
    <w:p>
      <w:pPr>
        <w:pStyle w:val="ListBullet"/>
        <w:spacing w:after="40" w:line="264" w:lineRule="auto"/>
      </w:pPr>
      <w:r>
        <w:t>Først bare veldig kort, øk deretter varigheten gradvis med nesen i kurven.</w:t>
      </w:r>
    </w:p>
    <w:p>
      <w:pPr>
        <w:pStyle w:val="ListBullet"/>
        <w:spacing w:after="40" w:line="264" w:lineRule="auto"/>
      </w:pPr>
      <w:r>
        <w:t>Kurven holdes ikke umiddelbart bak, men forblir bevegelig slik at hunden føler seg trygg.</w:t>
      </w:r>
    </w:p>
    <w:p>
      <w:pPr>
        <w:pStyle w:val="Heading3"/>
      </w:pPr>
      <w:r>
        <w:t>6.2.3 Fase 3 - Kort lukking av beltene</w:t>
      </w:r>
    </w:p>
    <w:p>
      <w:pPr>
        <w:keepNext/>
      </w:pPr>
      <w:r>
        <w:t>Først når hunden slapper av og legger nesen ned i kurven, lukkes stroppene forsiktig i svært kort tid.</w:t>
      </w:r>
    </w:p>
    <w:p>
      <w:pPr>
        <w:keepNext/>
        <w:spacing w:after="20"/>
      </w:pPr>
      <w:r>
        <w:rPr>
          <w:b/>
        </w:rPr>
        <w:t>Typiske trinn:</w:t>
      </w:r>
    </w:p>
    <w:p>
      <w:pPr>
        <w:pStyle w:val="ListBullet"/>
        <w:spacing w:after="40" w:line="264" w:lineRule="auto"/>
      </w:pPr>
      <w:r>
        <w:t>Hunden stikker nesen frivillig inn i kurven, rådgiver eller eier lukker nakkestroppen i ett til to sekunder.</w:t>
      </w:r>
    </w:p>
    <w:p>
      <w:pPr>
        <w:pStyle w:val="ListBullet"/>
        <w:spacing w:after="40" w:line="264" w:lineRule="auto"/>
      </w:pPr>
      <w:r>
        <w:t>Åpne stroppene umiddelbart igjen, fjern snuten, belønn.</w:t>
      </w:r>
    </w:p>
    <w:p>
      <w:pPr>
        <w:pStyle w:val="ListBullet"/>
        <w:spacing w:after="40" w:line="264" w:lineRule="auto"/>
      </w:pPr>
      <w:r>
        <w:t>Øk varigheten gradvis: sekunder blir 10-20 sekunder, senere 1-2 minutter.</w:t>
      </w:r>
    </w:p>
    <w:p>
      <w:pPr>
        <w:pStyle w:val="Heading3"/>
      </w:pPr>
      <w:r>
        <w:t>6.2.4 Fase 4 - Bevegelse med snuteparti</w:t>
      </w:r>
    </w:p>
    <w:p>
      <w:pPr>
        <w:keepNext/>
      </w:pPr>
      <w:r>
        <w:t>I denne fasen opplever hunden at den kan gjøre helt normale ting med munnkurv: løpe, snuse, legge seg ned, få kontakt med mennesker.</w:t>
      </w:r>
    </w:p>
    <w:p>
      <w:pPr>
        <w:keepNext/>
        <w:spacing w:after="20"/>
      </w:pPr>
      <w:r>
        <w:rPr>
          <w:b/>
        </w:rPr>
        <w:t>Typiske øvelser:</w:t>
      </w:r>
    </w:p>
    <w:p>
      <w:pPr>
        <w:pStyle w:val="ListBullet"/>
        <w:spacing w:after="40" w:line="264" w:lineRule="auto"/>
      </w:pPr>
      <w:r>
        <w:t>Gå noen skritt med snuten på, ta den av umiddelbart og belønn.</w:t>
      </w:r>
    </w:p>
    <w:p>
      <w:pPr>
        <w:pStyle w:val="ListBullet"/>
        <w:spacing w:after="40" w:line="264" w:lineRule="auto"/>
      </w:pPr>
      <w:r>
        <w:t>Hverdagssituasjoner i svært lav intensitet: kort spasertur inn i gården, i en rolig gate, med snute.</w:t>
      </w:r>
    </w:p>
    <w:p>
      <w:pPr>
        <w:pStyle w:val="ListBullet"/>
        <w:spacing w:after="40" w:line="264" w:lineRule="auto"/>
      </w:pPr>
      <w:r>
        <w:t>Hund lærer: Snutekurv betyr ikke "stopp", men varsler ofte til og med spennende ting (en tur).</w:t>
      </w:r>
    </w:p>
    <w:p>
      <w:pPr>
        <w:pStyle w:val="Heading3"/>
      </w:pPr>
      <w:r>
        <w:t>6.2.5 Fase 5 - Overføring til virkelige hverdagssituasjoner</w:t>
      </w:r>
    </w:p>
    <w:p>
      <w:pPr>
        <w:keepNext/>
      </w:pPr>
      <w:r>
        <w:t>Nå brukes snuten i de situasjonene den egentlig er ment for – men først etter at hunden først har blitt positivt vant til det.</w:t>
      </w:r>
    </w:p>
    <w:p>
      <w:pPr>
        <w:keepNext/>
        <w:spacing w:after="20"/>
      </w:pPr>
      <w:r>
        <w:rPr>
          <w:b/>
        </w:rPr>
        <w:t>Eksempler:</w:t>
      </w:r>
    </w:p>
    <w:p>
      <w:pPr>
        <w:pStyle w:val="ListBullet"/>
        <w:spacing w:after="40" w:line="264" w:lineRule="auto"/>
      </w:pPr>
      <w:r>
        <w:t>Besøk veterinæren med forberedt snuteparti i stedet for å "ta den raskt på på venterommet".</w:t>
      </w:r>
    </w:p>
    <w:p>
      <w:pPr>
        <w:pStyle w:val="ListBullet"/>
        <w:spacing w:after="40" w:line="264" w:lineRule="auto"/>
      </w:pPr>
      <w:r>
        <w:t>Buss- eller togturer med forutgående opplæring, ikke det første i rushtiden.</w:t>
      </w:r>
    </w:p>
    <w:p>
      <w:pPr>
        <w:pStyle w:val="ListBullet"/>
        <w:spacing w:after="40" w:line="264" w:lineRule="auto"/>
      </w:pPr>
      <w:r>
        <w:t>Går i gift-agn hotspots med anti-fôring justering, parallell anti-fôring trening (avbruddssignal).</w:t>
      </w:r>
    </w:p>
    <w:p>
      <w:pPr>
        <w:pStyle w:val="Heading2"/>
      </w:pPr>
      <w:r>
        <w:t>6.3 Belønningsstrategier og fôrhåndtering</w:t>
      </w:r>
    </w:p>
    <w:p>
      <w:pPr>
        <w:keepNext/>
      </w:pPr>
      <w:r>
        <w:t>Riktig belønning gjør snutetrening mye enklere. Samtidig skal det tas hensyn til sikkerheten og formålet med snuten – spesielt kl</w:t>
      </w:r>
    </w:p>
    <w:p>
      <w:pPr/>
      <w:r>
        <w:t>Konverteringer mot beslag.</w:t>
      </w:r>
    </w:p>
    <w:p>
      <w:pPr>
        <w:keepNext/>
        <w:spacing w:after="20"/>
      </w:pPr>
      <w:r>
        <w:rPr>
          <w:b/>
        </w:rPr>
        <w:t>Viktige punkter:</w:t>
      </w:r>
    </w:p>
    <w:p>
      <w:pPr>
        <w:pStyle w:val="ListBullet"/>
        <w:spacing w:after="40" w:line="264" w:lineRule="auto"/>
      </w:pPr>
      <w:r>
        <w:t>Bruk myk mat som er lett å svelge, som lett kan føres gjennom kurven.</w:t>
      </w:r>
    </w:p>
    <w:p>
      <w:pPr>
        <w:pStyle w:val="ListBullet"/>
        <w:spacing w:after="40" w:line="264" w:lineRule="auto"/>
      </w:pPr>
      <w:r>
        <w:t>I begynnelsen kan belønninger gis svært ofte (nesten hver tilnærming, hver frivillig nesekontakt).</w:t>
      </w:r>
    </w:p>
    <w:p>
      <w:pPr>
        <w:pStyle w:val="ListBullet"/>
        <w:spacing w:after="40" w:line="264" w:lineRule="auto"/>
      </w:pPr>
      <w:r>
        <w:t>Bruk belønninger senere på en målrettet måte, f.eks. f.eks. når du står stille mens du tar den på.</w:t>
      </w:r>
    </w:p>
    <w:p>
      <w:pPr>
        <w:pStyle w:val="ListBullet"/>
        <w:spacing w:after="40" w:line="264" w:lineRule="auto"/>
      </w:pPr>
      <w:r>
        <w:t>Ved konvertering av matvern må det tas stilling til når og hvordan belønning fortsatt er mulig (f.eks. gjennom en definert fôringsluke).</w:t>
      </w:r>
    </w:p>
    <w:p>
      <w:pPr>
        <w:pStyle w:val="Heading2"/>
      </w:pPr>
      <w:r>
        <w:t>6.4 "Paws away" - Håndtere riper på snuten</w:t>
      </w:r>
    </w:p>
    <w:p>
      <w:pPr>
        <w:keepNext/>
      </w:pPr>
      <w:r>
        <w:t>Mange hunder prøver i utgangspunktet å fjerne snuten med potene. Dette er et vanlig, normalt trinn i læringsprosessen. Det som betyr noe er hvordan folk reagerer på det.</w:t>
      </w:r>
    </w:p>
    <w:p>
      <w:pPr>
        <w:keepNext/>
        <w:spacing w:after="20"/>
      </w:pPr>
      <w:r>
        <w:rPr>
          <w:b/>
        </w:rPr>
        <w:t>Mål:</w:t>
      </w:r>
    </w:p>
    <w:p>
      <w:pPr>
        <w:pStyle w:val="ListBullet"/>
        <w:spacing w:after="40" w:line="264" w:lineRule="auto"/>
      </w:pPr>
      <w:r>
        <w:t>Hunden lærer at potene på snuten «gjør ikke noe godt».</w:t>
      </w:r>
    </w:p>
    <w:p>
      <w:pPr>
        <w:pStyle w:val="ListBullet"/>
        <w:spacing w:after="40" w:line="264" w:lineRule="auto"/>
      </w:pPr>
      <w:r>
        <w:t>Rolig oppførsel med munnkurv belønnes.</w:t>
      </w:r>
    </w:p>
    <w:p>
      <w:pPr>
        <w:keepNext/>
        <w:spacing w:after="20"/>
      </w:pPr>
      <w:r>
        <w:rPr>
          <w:b/>
        </w:rPr>
        <w:t>Mulige strategier:</w:t>
      </w:r>
    </w:p>
    <w:p>
      <w:pPr>
        <w:pStyle w:val="ListBullet"/>
        <w:spacing w:after="40" w:line="264" w:lineRule="auto"/>
      </w:pPr>
      <w:r>
        <w:t>La den bare bæres så lenge hunden fortsatt er lydhør - det er bedre å gjøre kortere økter før den tyr til overdreven skraping.</w:t>
      </w:r>
    </w:p>
    <w:p>
      <w:pPr>
        <w:pStyle w:val="ListBullet"/>
        <w:spacing w:after="40" w:line="264" w:lineRule="auto"/>
      </w:pPr>
      <w:r>
        <w:t>Distraher lett (kort trening, gå noen skritt) så snart poten går mot snuten.</w:t>
      </w:r>
    </w:p>
    <w:p>
      <w:pPr>
        <w:pStyle w:val="ListBullet"/>
        <w:spacing w:after="40" w:line="264" w:lineRule="auto"/>
      </w:pPr>
      <w:r>
        <w:t>Bevisst bekrefte rolige faser med stemmen din eller maten ("Flott, det er bra.").</w:t>
      </w:r>
    </w:p>
    <w:p>
      <w:pPr>
        <w:pStyle w:val="ListBullet"/>
        <w:spacing w:after="40" w:line="264" w:lineRule="auto"/>
      </w:pPr>
      <w:r>
        <w:t>For hunder som har til hensikt å forårsake massiv skade: ta på munnen, fortsett å bevege deg og la det ikke være plass til statisk riping. Sikkerhet er topp prioritet her.</w:t>
      </w:r>
    </w:p>
    <w:p>
      <w:pPr>
        <w:pStyle w:val="Heading2"/>
      </w:pPr>
      <w:r>
        <w:t>6.5 Brukstider, pauser og observasjon</w:t>
      </w:r>
    </w:p>
    <w:p>
      <w:pPr>
        <w:keepNext/>
      </w:pPr>
      <w:r>
        <w:t>Hvor lenge en hund kan ha snuten om gangen avhenger av helse, vær, belastning og passform. Fastpristider er derfor kun grove retningslinjer.</w:t>
      </w:r>
    </w:p>
    <w:p>
      <w:pPr>
        <w:keepNext/>
        <w:spacing w:after="20"/>
      </w:pPr>
      <w:r>
        <w:rPr>
          <w:b/>
        </w:rPr>
        <w:t>Generelle anbefalinger:</w:t>
      </w:r>
    </w:p>
    <w:p>
      <w:pPr>
        <w:pStyle w:val="ListBullet"/>
        <w:spacing w:after="40" w:line="264" w:lineRule="auto"/>
      </w:pPr>
      <w:r>
        <w:t>I begynnelsen bare bruk i svært korte perioder (sekunder til noen få minutter) og øk deretter sakte.</w:t>
      </w:r>
    </w:p>
    <w:p>
      <w:pPr>
        <w:pStyle w:val="ListBullet"/>
        <w:spacing w:after="40" w:line="264" w:lineRule="auto"/>
      </w:pPr>
      <w:r>
        <w:t>Når det er varmt, er det bedre å gjøre flere korte oppdrag i stedet for ett veldig langt - hold alltid et øye med pesingsevnen din.</w:t>
      </w:r>
    </w:p>
    <w:p>
      <w:pPr>
        <w:pStyle w:val="ListBullet"/>
        <w:spacing w:after="40" w:line="264" w:lineRule="auto"/>
      </w:pPr>
      <w:r>
        <w:t>Etter lengre tids bruk, sjekk huden og pelsen ved kontaktpunktene (rødhet, gnagsår).</w:t>
      </w:r>
    </w:p>
    <w:p>
      <w:pPr>
        <w:pStyle w:val="ListBullet"/>
        <w:spacing w:after="40" w:line="264" w:lineRule="auto"/>
      </w:pPr>
      <w:r>
        <w:t>Hvis irritasjon er synlig: ta en pause fra bruken, sjekk årsaken (passform, materiale, varighet).</w:t>
      </w:r>
    </w:p>
    <w:p>
      <w:pPr>
        <w:pStyle w:val="Heading2"/>
      </w:pPr>
      <w:r>
        <w:t>6.6 Spesielle opplæringstilfeller</w:t>
      </w:r>
    </w:p>
    <w:p>
      <w:pPr>
        <w:keepNext/>
      </w:pPr>
      <w:r>
        <w:t>Noen situasjoner stiller spesielle krav til snutetrening og bruk. Hunder med den hensikt å forårsake skade Når det gjelder hunder med den klare hensikten å forårsake skade, kommer sikkerhet først. Dette betyr: Snuten og eventuelt sikkerhetskragen må passe pålitelig. Trening foregår under kontrollerte forhold – ofte i samarbeid med kvalifiserte trenere eller atferdsveterinærer. Veterinærbesøk Veterinærbesøk er spesielt belastende for mange hunder. Jo bedre snuten er satt opp på forhånd, jo mindre tilleggsbelastning oppstår i praksis. Eiere bør oppfordres til å ta på munnen hjemme før de kjører til praksisen. Giftagnområder I områder med kjent risiko for giftagn kan en munnkurv med anti-fôringsmodifikasjoner være livreddende. Samtidig bør du alltid jobbe med stoppsignal og antispisetrening parallelt slik at hunden lærer på sikt å ikke bevege seg mot mat på bakken.</w:t>
      </w:r>
    </w:p>
    <w:p>
      <w:pPr>
        <w:pStyle w:val="Heading2"/>
      </w:pPr>
      <w:r>
        <w:t>6.7 Opplæringsplaner og lekser for eiere</w:t>
      </w:r>
    </w:p>
    <w:p>
      <w:pPr>
        <w:keepNext/>
      </w:pPr>
      <w:r>
        <w:t>Innehavere drar nytte av klare, skriftlige instruksjoner. En enkel ukeplan kan hjelpe deg med å holde deg på sporet.</w:t>
      </w:r>
    </w:p>
    <w:p>
      <w:pPr>
        <w:keepNext/>
        <w:spacing w:after="20"/>
      </w:pPr>
      <w:r>
        <w:rPr>
          <w:b/>
        </w:rPr>
        <w:t>Eksempel «Uke 1 – Grunnleggende»:</w:t>
      </w:r>
    </w:p>
    <w:p>
      <w:pPr>
        <w:pStyle w:val="ListBullet"/>
        <w:spacing w:after="40" w:line="264" w:lineRule="auto"/>
      </w:pPr>
      <w:r>
        <w:t>Dag 1-2: Bli kjent - snute er synlig, hund får mat i nærheten.</w:t>
      </w:r>
    </w:p>
    <w:p>
      <w:pPr>
        <w:pStyle w:val="ListBullet"/>
        <w:spacing w:after="40" w:line="264" w:lineRule="auto"/>
      </w:pPr>
      <w:r>
        <w:t>Dag 3-4: Nese i kurven - 5-10 svært korte repetisjoner, hver med en godbit i kurven.</w:t>
      </w:r>
    </w:p>
    <w:p>
      <w:pPr>
        <w:pStyle w:val="ListBullet"/>
        <w:spacing w:after="40" w:line="264" w:lineRule="auto"/>
      </w:pPr>
      <w:r>
        <w:t>Dag 5-7: Første korte lukkeforsøk - lukk stroppen i 1-2 sekunder, åpne den så igjen, belønn. Ytterligere uker kan struktureres på en konstruktiv måte (lengre varighet, første steg i bevegelse, første korte hverdagsturer med snuteparti). Konsulenter kan lage standardiserte utdelinger som er tilpasset den enkeltes situasjon.</w:t>
      </w:r>
    </w:p>
    <w:p>
      <w:pPr>
        <w:pStyle w:val="Heading2"/>
      </w:pPr>
      <w:r>
        <w:t>6.8 Nøkkelutsagn Modul 6</w:t>
      </w:r>
    </w:p>
    <w:p>
      <w:pPr>
        <w:pStyle w:val="ListBullet"/>
        <w:spacing w:after="40" w:line="264" w:lineRule="auto"/>
      </w:pPr>
      <w:r>
        <w:t>God snutetrening er småstegs, positiv og basert på hundens tempo.</w:t>
      </w:r>
    </w:p>
    <w:p>
      <w:pPr>
        <w:pStyle w:val="ListBullet"/>
        <w:spacing w:after="40" w:line="264" w:lineRule="auto"/>
      </w:pPr>
      <w:r>
        <w:t>Hunder skal oppleve snuten som "normal", ikke som en straff.</w:t>
      </w:r>
    </w:p>
    <w:p>
      <w:pPr>
        <w:pStyle w:val="ListBullet"/>
        <w:spacing w:after="40" w:line="264" w:lineRule="auto"/>
      </w:pPr>
      <w:r>
        <w:t>Å håndtere poter og forsøk på å børste dem av er en del av treningen – ikke bare «ulydighet».</w:t>
      </w:r>
    </w:p>
    <w:p>
      <w:pPr>
        <w:pStyle w:val="ListBullet"/>
        <w:spacing w:after="40" w:line="264" w:lineRule="auto"/>
      </w:pPr>
      <w:r>
        <w:t>Brukstid, vær og helsemessige forhold avgjør hvor lenge en snute kan brukes om gangen.</w:t>
      </w:r>
    </w:p>
    <w:p>
      <w:pPr>
        <w:pStyle w:val="ListBullet"/>
        <w:spacing w:after="40" w:line="264" w:lineRule="auto"/>
      </w:pPr>
      <w:r>
        <w:t>Eiere trenger klare, praktiske opplæringsplaner og lekser for å implementere det de har lært.</w:t>
      </w:r>
    </w:p>
    <w:p>
      <w:pPr>
        <w:pStyle w:val="Heading1"/>
      </w:pPr>
      <w:r>
        <w:t>MODUL 7 - Materialsjekk &amp; konverteringstiltak</w:t>
      </w:r>
    </w:p>
    <w:p>
      <w:pPr>
        <w:pStyle w:val="Heading2"/>
      </w:pPr>
      <w:r>
        <w:t>7.0 Mål for modulen</w:t>
      </w:r>
    </w:p>
    <w:p>
      <w:pPr>
        <w:keepNext/>
        <w:spacing w:after="20"/>
      </w:pPr>
      <w:r>
        <w:rPr>
          <w:b/>
        </w:rPr>
        <w:t>Etter denne modulen kan deltakerne:</w:t>
      </w:r>
    </w:p>
    <w:p>
      <w:pPr>
        <w:pStyle w:val="ListBullet"/>
        <w:spacing w:after="40" w:line="264" w:lineRule="auto"/>
      </w:pPr>
      <w:r>
        <w:t>Klassifiser fordeler og ulemper med vanlige snutematerialer,</w:t>
      </w:r>
    </w:p>
    <w:p>
      <w:pPr>
        <w:pStyle w:val="ListBullet"/>
        <w:spacing w:after="40" w:line="264" w:lineRule="auto"/>
      </w:pPr>
      <w:r>
        <w:t>forklar hvorfor Caniseguros er avhengig av original biotan, polstring og rustfritt stål,</w:t>
      </w:r>
    </w:p>
    <w:p>
      <w:pPr>
        <w:pStyle w:val="ListBullet"/>
        <w:spacing w:after="40" w:line="264" w:lineRule="auto"/>
      </w:pPr>
      <w:r>
        <w:t>Forklar innehaverne på en forståelig måte hvorfor en konvertering kan gi mening selv med en passende grunnmodell,</w:t>
      </w:r>
    </w:p>
    <w:p>
      <w:pPr>
        <w:pStyle w:val="ListBullet"/>
        <w:spacing w:after="40" w:line="264" w:lineRule="auto"/>
      </w:pPr>
      <w:r>
        <w:t>navngi typiske konverteringstiltak (belter, polstring, anfallsbeskyttelse, ekstra stropper),</w:t>
      </w:r>
    </w:p>
    <w:p>
      <w:pPr>
        <w:pStyle w:val="ListBullet"/>
        <w:spacing w:after="40" w:line="264" w:lineRule="auto"/>
      </w:pPr>
      <w:r>
        <w:t>Vet når pulverlakkering er obligatorisk etter sveisearbeid og hvorfor Loctite er viktig på bokskruer.</w:t>
      </w:r>
    </w:p>
    <w:p>
      <w:pPr>
        <w:pStyle w:val="Heading2"/>
      </w:pPr>
      <w:r>
        <w:t>7.1 Vanlige standardmaterialer for snuteparti</w:t>
      </w:r>
    </w:p>
    <w:p>
      <w:pPr>
        <w:keepNext/>
      </w:pPr>
      <w:r>
        <w:t>Mange kommersielt tilgjengelige snuter kommer med lærremmer og filtpolstring. Ved første øyekast virker det "klassisk" og høy kvalitet - disse materialene har imidlertid klare ulemper i hverdagen. Skinn - problemer i hverdagen</w:t>
      </w:r>
    </w:p>
    <w:p>
      <w:pPr>
        <w:pStyle w:val="ListBullet"/>
        <w:spacing w:after="40" w:line="264" w:lineRule="auto"/>
      </w:pPr>
      <w:r>
        <w:t>absorberer vann - når det regner, svømmer eller vått gress, suger skinn opp og blir tyngre,</w:t>
      </w:r>
    </w:p>
    <w:p>
      <w:pPr>
        <w:pStyle w:val="ListBullet"/>
        <w:spacing w:after="40" w:line="264" w:lineRule="auto"/>
      </w:pPr>
      <w:r>
        <w:t>gnir huden mye raskere når den er våt,</w:t>
      </w:r>
    </w:p>
    <w:p>
      <w:pPr>
        <w:pStyle w:val="ListBullet"/>
        <w:spacing w:after="40" w:line="264" w:lineRule="auto"/>
      </w:pPr>
      <w:r>
        <w:t>blir sprø på grunn av salt (sjø, svette, veisalt) og sol,</w:t>
      </w:r>
    </w:p>
    <w:p>
      <w:pPr>
        <w:pStyle w:val="ListBullet"/>
        <w:spacing w:after="40" w:line="264" w:lineRule="auto"/>
      </w:pPr>
      <w:r>
        <w:t>slites ut over tid - den justerte passformen endres, snuten blir utrygg,</w:t>
      </w:r>
    </w:p>
    <w:p>
      <w:pPr>
        <w:pStyle w:val="ListBullet"/>
        <w:spacing w:after="40" w:line="264" w:lineRule="auto"/>
      </w:pPr>
      <w:r>
        <w:t>er vedlikeholdskrevende - må smøres/pleies regelmessig, ellers rives det. Filt - Problemer som dempende materiale</w:t>
      </w:r>
    </w:p>
    <w:p>
      <w:pPr>
        <w:pStyle w:val="ListBullet"/>
        <w:spacing w:after="40" w:line="264" w:lineRule="auto"/>
      </w:pPr>
      <w:r>
        <w:t>absorberer fuktighet og smuss sterkt,</w:t>
      </w:r>
    </w:p>
    <w:p>
      <w:pPr>
        <w:pStyle w:val="ListBullet"/>
        <w:spacing w:after="40" w:line="264" w:lineRule="auto"/>
      </w:pPr>
      <w:r>
        <w:t>gnager når det er vått, spesielt på sensitiv hud,</w:t>
      </w:r>
    </w:p>
    <w:p>
      <w:pPr>
        <w:pStyle w:val="ListBullet"/>
        <w:spacing w:after="40" w:line="264" w:lineRule="auto"/>
      </w:pPr>
      <w:r>
        <w:t>er vanskelig å få hygienisk rent - skitt, spytt og bakterier setter seg fast i materialet,</w:t>
      </w:r>
    </w:p>
    <w:p>
      <w:pPr>
        <w:pStyle w:val="ListBullet"/>
        <w:spacing w:after="40" w:line="264" w:lineRule="auto"/>
      </w:pPr>
      <w:r>
        <w:t>begynner å lukte litt hvis den ikke får tørke helt med jevne mellomrom. Dette kan tåles for kortvarig eller svært sjelden bruk. Men for hunder som bruker munnkurv regelmessig eller til og med daglig, er disse materialegenskapene problematiske - både når det gjelder komfort, hygiene og holdbarhet.</w:t>
      </w:r>
    </w:p>
    <w:p>
      <w:pPr>
        <w:pStyle w:val="Heading2"/>
      </w:pPr>
      <w:r>
        <w:t>7.2 Biothane &amp; Caniseguros Standard</w:t>
      </w:r>
    </w:p>
    <w:p>
      <w:pPr>
        <w:keepNext/>
      </w:pPr>
      <w:r>
        <w:t>Caniseguros fungerer bevisst ikke med skinn- og filtstropper, men er i stedet avhengig av:</w:t>
      </w:r>
    </w:p>
    <w:p>
      <w:pPr>
        <w:pStyle w:val="ListBullet"/>
        <w:spacing w:after="40" w:line="264" w:lineRule="auto"/>
      </w:pPr>
      <w:r>
        <w:t>Remmer laget av original Biothane,</w:t>
      </w:r>
    </w:p>
    <w:p>
      <w:pPr>
        <w:pStyle w:val="ListBullet"/>
        <w:spacing w:after="40" w:line="264" w:lineRule="auto"/>
      </w:pPr>
      <w:r>
        <w:t>polstrede neseputer laget av mykt, utendørs egnet skum,</w:t>
      </w:r>
    </w:p>
    <w:p>
      <w:pPr>
        <w:pStyle w:val="ListBullet"/>
        <w:spacing w:after="40" w:line="264" w:lineRule="auto"/>
      </w:pPr>
      <w:r>
        <w:t>Beslag i rustfritt stål. Fordeler med Original Biothane</w:t>
      </w:r>
    </w:p>
    <w:p>
      <w:pPr>
        <w:pStyle w:val="ListBullet"/>
        <w:spacing w:after="40" w:line="264" w:lineRule="auto"/>
      </w:pPr>
      <w:r>
        <w:t>vanntett - suger ikke opp, forblir formstabil selv når det er vått,</w:t>
      </w:r>
    </w:p>
    <w:p>
      <w:pPr>
        <w:pStyle w:val="ListBullet"/>
        <w:spacing w:after="40" w:line="264" w:lineRule="auto"/>
      </w:pPr>
      <w:r>
        <w:t>glatt overflate - gnir betydelig mindre enn vått skinn,</w:t>
      </w:r>
    </w:p>
    <w:p>
      <w:pPr>
        <w:pStyle w:val="ListBullet"/>
        <w:spacing w:after="40" w:line="264" w:lineRule="auto"/>
      </w:pPr>
      <w:r>
        <w:t>veldig lett å rengjøre - bare skyll med vann, skitt setter seg ikke fast i materialet,</w:t>
      </w:r>
    </w:p>
    <w:p>
      <w:pPr>
        <w:pStyle w:val="ListBullet"/>
        <w:spacing w:after="40" w:line="264" w:lineRule="auto"/>
      </w:pPr>
      <w:r>
        <w:t>absorberer knapt noen lukt - mer hygienisk ved langvarig bruk,</w:t>
      </w:r>
    </w:p>
    <w:p>
      <w:pPr>
        <w:pStyle w:val="ListBullet"/>
        <w:spacing w:after="40" w:line="264" w:lineRule="auto"/>
      </w:pPr>
      <w:r>
        <w:t>UV- og værbestandig - blir ikke sprø like raskt som skinn,</w:t>
      </w:r>
    </w:p>
    <w:p>
      <w:pPr>
        <w:pStyle w:val="ListBullet"/>
        <w:spacing w:after="40" w:line="264" w:lineRule="auto"/>
      </w:pPr>
      <w:r>
        <w:t>Dimensjonsstabil - slites ikke, den justerte passformen beholdes. Det er viktig å bruke original Biothane og ikke dårligere imitasjoner eller "Hexa"-varianter av dårlig kvalitet. Kun høykvalitets Biothane kombinerer høy rivebestandighet med en behagelig glatt overflate. Neseputer og beslag</w:t>
      </w:r>
    </w:p>
    <w:p>
      <w:pPr>
        <w:pStyle w:val="ListBullet"/>
        <w:spacing w:after="40" w:line="264" w:lineRule="auto"/>
      </w:pPr>
      <w:r>
        <w:t>Individuelt tilpassede neseputer laget av mykt, utendørsvennlig skum fordeler trykket på neseryggen.</w:t>
      </w:r>
    </w:p>
    <w:p>
      <w:pPr>
        <w:pStyle w:val="ListBullet"/>
        <w:spacing w:after="40" w:line="264" w:lineRule="auto"/>
      </w:pPr>
      <w:r>
        <w:t>De reduserer risikoen for trykkpunkter, friksjon og trykksår betydelig.</w:t>
      </w:r>
    </w:p>
    <w:p>
      <w:pPr>
        <w:pStyle w:val="ListBullet"/>
        <w:spacing w:after="40" w:line="264" w:lineRule="auto"/>
      </w:pPr>
      <w:r>
        <w:t>Beslag i rustfritt stål er rustsikre, stabile og holdbare - ideell for hunder som reiser under våte forhold eller i sjøen.</w:t>
      </w:r>
    </w:p>
    <w:p>
      <w:pPr>
        <w:pStyle w:val="Heading2"/>
      </w:pPr>
      <w:r>
        <w:t>7.3 Hvorfor en konvertering er verdt - selv om den passer</w:t>
      </w:r>
    </w:p>
    <w:p>
      <w:pPr>
        <w:keepNext/>
      </w:pPr>
      <w:r>
        <w:t>Grunnmodell Mange hunder kommer godt overens med en basismodell laget av metallkurv og standard stropper (skinn/filt). Likevel er det verdt å konvertere</w:t>
      </w:r>
    </w:p>
    <w:p>
      <w:pPr>
        <w:keepNext/>
        <w:spacing w:after="20"/>
      </w:pPr>
      <w:r>
        <w:rPr>
          <w:b/>
        </w:rPr>
        <w:t>Biotanstropper og moderne polstring av flere grunner:</w:t>
      </w:r>
    </w:p>
    <w:p>
      <w:pPr>
        <w:pStyle w:val="ListBullet"/>
        <w:spacing w:after="40" w:line="264" w:lineRule="auto"/>
      </w:pPr>
      <w:r>
        <w:t>Komfort: Biothane gnager mindre, forblir behagelig selv når det er vått, polstring fordeler trykket bedre.</w:t>
      </w:r>
    </w:p>
    <w:p>
      <w:pPr>
        <w:pStyle w:val="ListBullet"/>
        <w:spacing w:after="40" w:line="264" w:lineRule="auto"/>
      </w:pPr>
      <w:r>
        <w:t>Hygiene: Remmer og polstring er lettere å rengjøre, tørker raskere og absorberer mindre lukt.</w:t>
      </w:r>
    </w:p>
    <w:p>
      <w:pPr>
        <w:pStyle w:val="ListBullet"/>
        <w:spacing w:after="40" w:line="264" w:lineRule="auto"/>
      </w:pPr>
      <w:r>
        <w:t>Levetid: Biotan og rustfritt stål varer betydelig lenger enn skinn/filt i hverdagen (regn, sol, salt, skitt).</w:t>
      </w:r>
    </w:p>
    <w:p>
      <w:pPr>
        <w:pStyle w:val="ListBullet"/>
        <w:spacing w:after="40" w:line="264" w:lineRule="auto"/>
      </w:pPr>
      <w:r>
        <w:t>Sikkerhet: Dimensjonsstabile stropper og riktig sikrede bokskruer sørger for at innstillingene beholdes.</w:t>
      </w:r>
    </w:p>
    <w:p>
      <w:pPr>
        <w:pStyle w:val="ListBullet"/>
        <w:spacing w:after="40" w:line="264" w:lineRule="auto"/>
      </w:pPr>
      <w:r>
        <w:t>Utseende: Modifikasjoner kan få snuten til å fremstå mer moderne og velholdt – viktig for bildet av sikkerhet og ansvar overfor omverdenen. VIKTIG: Etter hver justering av stropper og beslag, må bokskruene festes med en skruelås (f.eks. Loctite). Dette forhindrer at de løsner på grunn av bevegelse eller vibrasjoner.</w:t>
      </w:r>
    </w:p>
    <w:p>
      <w:pPr>
        <w:pStyle w:val="Heading2"/>
      </w:pPr>
      <w:r>
        <w:t>7.4 Typiske konverteringsmål (oversikt)</w:t>
      </w:r>
    </w:p>
    <w:p>
      <w:pPr>
        <w:keepNext/>
      </w:pPr>
      <w:r>
        <w:t>Følgende konverteringstiltak er spesielt vanlige og nyttige i praksis. De er basert på mulighetene som: B. i spesialiserte</w:t>
      </w:r>
    </w:p>
    <w:p>
      <w:pPr/>
      <w:r>
        <w:t>Muzzle-konverteringsprogrammer tilbys. 1. Beltekonvertering til Biothane</w:t>
      </w:r>
    </w:p>
    <w:p>
      <w:pPr>
        <w:pStyle w:val="ListBullet"/>
        <w:spacing w:after="40" w:line="264" w:lineRule="auto"/>
      </w:pPr>
      <w:r>
        <w:t>Utskifting av alle skinn- eller tekstilstropper for Biothane-stropper.</w:t>
      </w:r>
    </w:p>
    <w:p>
      <w:pPr>
        <w:pStyle w:val="ListBullet"/>
        <w:spacing w:after="40" w:line="264" w:lineRule="auto"/>
      </w:pPr>
      <w:r>
        <w:t>Individuell justering av strupestropper, nakke-/lukkeremmer og eventuelt overliggende stropper basert på tidligere tatt mål. 2. Tilføyelse eller modifikasjon av hals- og overliggende stropper</w:t>
      </w:r>
    </w:p>
    <w:p>
      <w:pPr>
        <w:pStyle w:val="ListBullet"/>
        <w:spacing w:after="40" w:line="264" w:lineRule="auto"/>
      </w:pPr>
      <w:r>
        <w:t>Ettermontering av en halslås hvis snuten ellers ville gli opp for lett.</w:t>
      </w:r>
    </w:p>
    <w:p>
      <w:pPr>
        <w:pStyle w:val="ListBullet"/>
        <w:spacing w:after="40" w:line="264" w:lineRule="auto"/>
      </w:pPr>
      <w:r>
        <w:t>Installasjon av en overliggende stropp for enkelt å heve kurven for hunder med høy nese (f.eks. boksere). 3. Montering av sikkerhetskrage</w:t>
      </w:r>
    </w:p>
    <w:p>
      <w:pPr>
        <w:pStyle w:val="ListBullet"/>
        <w:spacing w:after="40" w:line="264" w:lineRule="auto"/>
      </w:pPr>
      <w:r>
        <w:t>Sikkerhetskrage som sitter høyt på halsen og kobles til snuten via koblinger.</w:t>
      </w:r>
    </w:p>
    <w:p>
      <w:pPr>
        <w:pStyle w:val="ListBullet"/>
        <w:spacing w:after="40" w:line="264" w:lineRule="auto"/>
      </w:pPr>
      <w:r>
        <w:t>Sørger for at snuten ikke kan fjernes helt - viktig for hunder som har til hensikt å gjøre skade.</w:t>
      </w:r>
    </w:p>
    <w:p>
      <w:pPr>
        <w:pStyle w:val="ListBullet"/>
        <w:spacing w:after="40" w:line="264" w:lineRule="auto"/>
      </w:pPr>
      <w:r>
        <w:t>Båndet er aldri festet til denne kragen - den fungerer som en stopper, ikke en blykrage. 4. Bytte ut eller legge til neseputer</w:t>
      </w:r>
    </w:p>
    <w:p>
      <w:pPr>
        <w:pStyle w:val="ListBullet"/>
        <w:spacing w:after="40" w:line="264" w:lineRule="auto"/>
      </w:pPr>
      <w:r>
        <w:t>Bytt ut standard neseputer med smale, vanlige eller utvidede puter.</w:t>
      </w:r>
    </w:p>
    <w:p>
      <w:pPr>
        <w:pStyle w:val="ListBullet"/>
        <w:spacing w:after="40" w:line="264" w:lineRule="auto"/>
      </w:pPr>
      <w:r>
        <w:t>Mål: større avstand mellom neseryggen og kurven, større kontaktflate, færre trykktopper. 5. Fôringsbeskyttelse &amp; giftagnbeskyttelse</w:t>
      </w:r>
    </w:p>
    <w:p>
      <w:pPr>
        <w:pStyle w:val="ListBullet"/>
        <w:spacing w:after="40" w:line="264" w:lineRule="auto"/>
      </w:pPr>
      <w:r>
        <w:t>Feste tettmaskede Biothane-elementer eller paneler i det fremre kurvområdet.</w:t>
      </w:r>
    </w:p>
    <w:p>
      <w:pPr>
        <w:pStyle w:val="ListBullet"/>
        <w:spacing w:after="40" w:line="264" w:lineRule="auto"/>
      </w:pPr>
      <w:r>
        <w:t>Delvis eller full beskyttelse slik at hunden nesten ikke kan eller kan plukke opp noe fra bakken.</w:t>
      </w:r>
    </w:p>
    <w:p>
      <w:pPr>
        <w:pStyle w:val="ListBullet"/>
        <w:spacing w:after="40" w:line="264" w:lineRule="auto"/>
      </w:pPr>
      <w:r>
        <w:t>Spesielt nyttig for hunder med sterk tilbøyelighet til å svelge fremmedlegemer eller i giftige lokker.</w:t>
      </w:r>
    </w:p>
    <w:p>
      <w:pPr>
        <w:pStyle w:val="Heading2"/>
      </w:pPr>
      <w:r>
        <w:t>7.5 Sveisearbeid &amp; pulverlakkering</w:t>
      </w:r>
    </w:p>
    <w:p>
      <w:pPr>
        <w:keepNext/>
      </w:pPr>
      <w:r>
        <w:t>I noen tilfeller er reim- og polstringskonverteringer ikke nok til å passe en snute optimalt. Det kan da være nødvendig å modifisere selve trådkurven - for eksempel ved sveisearbeid (f.eks. flytte stag, bruke ekstra stag). PRINSIPP: Hver gang sveising foregår, skal pulverlakkering utføres i etterkant.</w:t>
      </w:r>
    </w:p>
    <w:p>
      <w:pPr>
        <w:keepNext/>
        <w:spacing w:after="20"/>
      </w:pPr>
      <w:r>
        <w:rPr>
          <w:b/>
        </w:rPr>
        <w:t>Årsaker til dette:</w:t>
      </w:r>
    </w:p>
    <w:p>
      <w:pPr>
        <w:pStyle w:val="ListBullet"/>
        <w:spacing w:after="40" w:line="264" w:lineRule="auto"/>
      </w:pPr>
      <w:r>
        <w:t>Korrosjonsbeskyttelse - sveiser er ellers mer utsatt for rust.</w:t>
      </w:r>
    </w:p>
    <w:p>
      <w:pPr>
        <w:pStyle w:val="ListBullet"/>
        <w:spacing w:after="40" w:line="264" w:lineRule="auto"/>
      </w:pPr>
      <w:r>
        <w:t>Glatthet på overflaten - Pulverlakk sikrer en jevn, glatt overflate uten skarpe kanter.</w:t>
      </w:r>
    </w:p>
    <w:p>
      <w:pPr>
        <w:pStyle w:val="ListBullet"/>
        <w:spacing w:after="40" w:line="264" w:lineRule="auto"/>
      </w:pPr>
      <w:r>
        <w:t>Hygiene - glatte, belagte overflater er lettere å rengjøre, smuss og spytt fester seg mindre.</w:t>
      </w:r>
    </w:p>
    <w:p>
      <w:pPr>
        <w:pStyle w:val="ListBullet"/>
        <w:spacing w:after="40" w:line="264" w:lineRule="auto"/>
      </w:pPr>
      <w:r>
        <w:t>Utseende - snuten ser profesjonell og velstelt ut selv etter modifisering. Rent bøyearbeid (uten sveising) krever ikke ny pulverlakkering, men bør utføres forsiktig. Etter hver prosedyre må alle ledningsføringer kontrolleres for skarpe kanter og mulige kilder til skade.</w:t>
      </w:r>
    </w:p>
    <w:p>
      <w:pPr>
        <w:pStyle w:val="Heading2"/>
      </w:pPr>
      <w:r>
        <w:t>7.6 Sikkerhet og begrensninger ved konverteringer</w:t>
      </w:r>
    </w:p>
    <w:p>
      <w:pPr>
        <w:keepNext/>
      </w:pPr>
      <w:r>
        <w:t>Modifikasjoner kan ikke kompromittere den grunnleggende stabiliteten og den beskyttende effekten til snuten</w:t>
      </w:r>
    </w:p>
    <w:p>
      <w:pPr>
        <w:keepNext/>
        <w:spacing w:after="20"/>
      </w:pPr>
      <w:r>
        <w:rPr>
          <w:b/>
        </w:rPr>
        <w:t>påvirke. Følgende punkter er spesielt viktige:</w:t>
      </w:r>
    </w:p>
    <w:p>
      <w:pPr>
        <w:pStyle w:val="ListBullet"/>
        <w:spacing w:after="40" w:line="264" w:lineRule="auto"/>
      </w:pPr>
      <w:r>
        <w:t>Støtter må ikke fjernes på en slik måte at hunden kan bite igjen eller få i seg store biter.</w:t>
      </w:r>
    </w:p>
    <w:p>
      <w:pPr>
        <w:pStyle w:val="ListBullet"/>
        <w:spacing w:after="40" w:line="264" w:lineRule="auto"/>
      </w:pPr>
      <w:r>
        <w:t>Etter hver endring av wire eller reim må det kontrolleres om snuten fortsatt er stabil nok.</w:t>
      </w:r>
    </w:p>
    <w:p>
      <w:pPr>
        <w:pStyle w:val="ListBullet"/>
        <w:spacing w:after="40" w:line="264" w:lineRule="auto"/>
      </w:pPr>
      <w:r>
        <w:t>Endringer bør alltid dokumenteres tydelig (bilder, notater), spesielt for hunder med tilstander eller offisielle krav.</w:t>
      </w:r>
    </w:p>
    <w:p>
      <w:pPr>
        <w:pStyle w:val="ListBullet"/>
        <w:spacing w:after="40" w:line="264" w:lineRule="auto"/>
      </w:pPr>
      <w:r>
        <w:t>I noen tilfeller er det mer fornuftig å velge en annen grunnmodell i stedet for å "bøye" en uegnet kurv.</w:t>
      </w:r>
    </w:p>
    <w:p>
      <w:pPr>
        <w:pStyle w:val="Heading2"/>
      </w:pPr>
      <w:r>
        <w:t>7.7 Vedlikehold, skruelåsing og stell</w:t>
      </w:r>
    </w:p>
    <w:p>
      <w:pPr>
        <w:keepNext/>
      </w:pPr>
      <w:r>
        <w:t>Selv den beste konverteringen forblir bare trygg hvis snuten kontrolleres og vedlikeholdes regelmessig.</w:t>
      </w:r>
    </w:p>
    <w:p>
      <w:pPr>
        <w:keepNext/>
        <w:spacing w:after="20"/>
      </w:pPr>
      <w:r>
        <w:rPr>
          <w:b/>
        </w:rPr>
        <w:t>Viktige punkter:</w:t>
      </w:r>
    </w:p>
    <w:p>
      <w:pPr>
        <w:pStyle w:val="ListBullet"/>
        <w:spacing w:after="40" w:line="264" w:lineRule="auto"/>
      </w:pPr>
      <w:r>
        <w:t>Fest bokskruene med skruelåsemiddel (f.eks. Loctite) etter hver remjustering - ellers kan de løsne.</w:t>
      </w:r>
    </w:p>
    <w:p>
      <w:pPr>
        <w:pStyle w:val="ListBullet"/>
        <w:spacing w:after="40" w:line="264" w:lineRule="auto"/>
      </w:pPr>
      <w:r>
        <w:t>Regelmessig visuell inspeksjon: er alle skruer stramme, er det ingen sprekker eller skader synlige på beltet eller kurven?</w:t>
      </w:r>
    </w:p>
    <w:p>
      <w:pPr>
        <w:pStyle w:val="ListBullet"/>
        <w:spacing w:after="40" w:line="264" w:lineRule="auto"/>
      </w:pPr>
      <w:r>
        <w:t>Hvis Biothane-stroppen er skitten, vask den ganske enkelt med vann (om nødvendig et mildt rengjøringsmiddel), rengjør også skumpolstringen og la den tørke grundig.</w:t>
      </w:r>
    </w:p>
    <w:p>
      <w:pPr>
        <w:pStyle w:val="ListBullet"/>
        <w:spacing w:after="40" w:line="264" w:lineRule="auto"/>
      </w:pPr>
      <w:r>
        <w:t>Ikke bruk sterke rengjøringsmidler eller metallbørster på pulverlakkerte overflater for å unngå å skade belegget.</w:t>
      </w:r>
    </w:p>
    <w:p>
      <w:pPr>
        <w:pStyle w:val="Heading2"/>
      </w:pPr>
      <w:r>
        <w:t>7.8 Nøkkelutsagn Modul 7</w:t>
      </w:r>
    </w:p>
    <w:p>
      <w:pPr>
        <w:pStyle w:val="ListBullet"/>
        <w:spacing w:after="40" w:line="264" w:lineRule="auto"/>
      </w:pPr>
      <w:r>
        <w:t>Skinn og filt er ofte problematisk for langtidsbrukere: de absorberer vann, gnager, eldes raskt og er vanskelige å holde hygieniske.</w:t>
      </w:r>
    </w:p>
    <w:p>
      <w:pPr>
        <w:pStyle w:val="ListBullet"/>
        <w:spacing w:after="40" w:line="264" w:lineRule="auto"/>
      </w:pPr>
      <w:r>
        <w:t>Caniseguros bruker original Biothane, skumpolstring og rustfritt stål for å maksimere komfort, hygiene og holdbarhet.</w:t>
      </w:r>
    </w:p>
    <w:p>
      <w:pPr>
        <w:pStyle w:val="ListBullet"/>
        <w:spacing w:after="40" w:line="264" w:lineRule="auto"/>
      </w:pPr>
      <w:r>
        <w:t>En ombygging lønner seg selv om grunnmodellen passer – det øker komfort, sikkerhet og holdbarhet.</w:t>
      </w:r>
    </w:p>
    <w:p>
      <w:pPr>
        <w:pStyle w:val="ListBullet"/>
        <w:spacing w:after="40" w:line="264" w:lineRule="auto"/>
      </w:pPr>
      <w:r>
        <w:t>Typiske konverteringer inkluderer stroppkonverteringer, neseputer, sikkerhetskrager og anti-fôringsløsninger.</w:t>
      </w:r>
    </w:p>
    <w:p>
      <w:pPr>
        <w:pStyle w:val="ListBullet"/>
        <w:spacing w:after="40" w:line="264" w:lineRule="auto"/>
      </w:pPr>
      <w:r>
        <w:t>Pulverlakkering er obligatorisk etter sveisearbeid; Bokskruer er sikret med skruelåsing.</w:t>
      </w:r>
    </w:p>
    <w:p>
      <w:pPr>
        <w:pStyle w:val="ListBullet"/>
        <w:spacing w:after="40" w:line="264" w:lineRule="auto"/>
      </w:pPr>
      <w:r>
        <w:t>Regelmessige kontroller og stell holder den ombygde snuten trygg og dyrevelferdsvennlig på lang sikt.</w:t>
      </w:r>
    </w:p>
    <w:p>
      <w:pPr>
        <w:pStyle w:val="Heading1"/>
      </w:pPr>
      <w:r>
        <w:t>MODUL 8 - Juridisk rammeverk, ansvar &amp; dokumentasjon</w:t>
      </w:r>
    </w:p>
    <w:p>
      <w:pPr>
        <w:pStyle w:val="Heading2"/>
      </w:pPr>
      <w:r>
        <w:t>8.0 Mål for modulen</w:t>
      </w:r>
    </w:p>
    <w:p>
      <w:pPr>
        <w:keepNext/>
      </w:pPr>
      <w:r>
        <w:t>Etter denne modulen kan deltakerne:</w:t>
      </w:r>
    </w:p>
    <w:p>
      <w:pPr>
        <w:pStyle w:val="ListBullet"/>
        <w:spacing w:after="40" w:line="264" w:lineRule="auto"/>
      </w:pPr>
      <w:r>
        <w:t>vurdere tydelig din rolle og ansvar som snuterådgiver,</w:t>
      </w:r>
    </w:p>
    <w:p>
      <w:pPr>
        <w:pStyle w:val="ListBullet"/>
        <w:spacing w:after="40" w:line="264" w:lineRule="auto"/>
      </w:pPr>
      <w:r>
        <w:t>Informere innehaverne på en transparent måte om grensene for råd,</w:t>
      </w:r>
    </w:p>
    <w:p>
      <w:pPr>
        <w:pStyle w:val="ListBullet"/>
        <w:spacing w:after="40" w:line="264" w:lineRule="auto"/>
      </w:pPr>
      <w:r>
        <w:t>vite hvilke punkter som skal dokumenteres skriftlig,</w:t>
      </w:r>
    </w:p>
    <w:p>
      <w:pPr>
        <w:pStyle w:val="ListBullet"/>
        <w:spacing w:after="40" w:line="264" w:lineRule="auto"/>
      </w:pPr>
      <w:r>
        <w:t>ta hensyn til grunnleggende juridiske rammebetingelser i forbindelse med munningsråd,</w:t>
      </w:r>
    </w:p>
    <w:p>
      <w:pPr>
        <w:pStyle w:val="ListBullet"/>
        <w:spacing w:after="40" w:line="264" w:lineRule="auto"/>
      </w:pPr>
      <w:r>
        <w:t>Integrer enkle ansvars- og informasjonsmeldinger i arbeidet ditt uten å erstatte juridisk rådgivning.</w:t>
      </w:r>
    </w:p>
    <w:p>
      <w:pPr>
        <w:pStyle w:val="Heading2"/>
      </w:pPr>
      <w:r>
        <w:t>8.1 Viktig merknad - ikke juridisk rådgivning</w:t>
      </w:r>
    </w:p>
    <w:p>
      <w:pPr>
        <w:keepNext/>
      </w:pPr>
      <w:r>
        <w:t>Denne modulen gir orientering om typiske juridiske problemstillinger i forbindelse med snuterådgivning. Den erstatter ikke individuell juridisk rådgivning fra en juridisk ekspert eller skatterådgivning. Lover, forskrifter og lokale krav kan endres og variere betydelig etter land, region eller fellesskap.</w:t>
      </w:r>
    </w:p>
    <w:p>
      <w:pPr/>
      <w:r>
        <w:t>Prinsipp: Snutekurvskonsulenter bør alltid påpeke overfor kundene sine at de er ansvarlige for å overholde gjeldende lover, krav til munning og bånd og andre offisielle krav.</w:t>
      </w:r>
    </w:p>
    <w:p>
      <w:pPr>
        <w:pStyle w:val="Heading2"/>
      </w:pPr>
      <w:r>
        <w:t>8.2 Rolleavklaring - hva snutekonsulenter gjør (og ikke)</w:t>
      </w:r>
    </w:p>
    <w:p>
      <w:pPr>
        <w:keepNext/>
      </w:pPr>
      <w:r>
        <w:t>Snuteveisrådgivere har en klart definert rolle. De er eksperter på passform, materiale, sikkerhetsaspekter og dyrevelferdsvennlig bruk av munnkurv. Som regel er de ikke veterinærer og ikke advokater.</w:t>
      </w:r>
    </w:p>
    <w:p>
      <w:pPr/>
      <w:r>
        <w:t>Typiske oppgaver for snutekonsulenter:</w:t>
      </w:r>
    </w:p>
    <w:p>
      <w:pPr>
        <w:pStyle w:val="ListBullet"/>
        <w:spacing w:after="40" w:line="264" w:lineRule="auto"/>
      </w:pPr>
      <w:r>
        <w:t>Råd om modeller, størrelser og materialer (f.eks. trådkurv, Biotan-stropper, matbeskyttelse),</w:t>
      </w:r>
    </w:p>
    <w:p>
      <w:pPr>
        <w:pStyle w:val="ListBullet"/>
        <w:spacing w:after="40" w:line="264" w:lineRule="auto"/>
      </w:pPr>
      <w:r>
        <w:t>Utføre målinger og tilpasninger, inkludert passformkontroller,</w:t>
      </w:r>
    </w:p>
    <w:p>
      <w:pPr>
        <w:pStyle w:val="ListBullet"/>
        <w:spacing w:after="40" w:line="264" w:lineRule="auto"/>
      </w:pPr>
      <w:r>
        <w:t>Vurdering av om munnkurv gir mening og kan brukes på en dyrevelferdsvennlig måte i et konkret tilfelle,</w:t>
      </w:r>
    </w:p>
    <w:p>
      <w:pPr>
        <w:pStyle w:val="ListBullet"/>
        <w:spacing w:after="40" w:line="264" w:lineRule="auto"/>
      </w:pPr>
      <w:r>
        <w:t>Utdanning om grensene for snuten (ikke en erstatning for trening, medisin, ledelse).</w:t>
      </w:r>
    </w:p>
    <w:p>
      <w:pPr/>
      <w:r>
        <w:t>Ingen snuterådgivningsoppgaver:</w:t>
      </w:r>
    </w:p>
    <w:p>
      <w:pPr>
        <w:pStyle w:val="ListBullet"/>
        <w:spacing w:after="40" w:line="264" w:lineRule="auto"/>
      </w:pPr>
      <w:r>
        <w:t>ikke diagnostiser sykdommer eller atferdsforstyrrelser,</w:t>
      </w:r>
    </w:p>
    <w:p>
      <w:pPr>
        <w:pStyle w:val="ListBullet"/>
        <w:spacing w:after="40" w:line="264" w:lineRule="auto"/>
      </w:pPr>
      <w:r>
        <w:t>gi ingen løfter om helbredelse eller garantier for suksess,</w:t>
      </w:r>
    </w:p>
    <w:p>
      <w:pPr>
        <w:pStyle w:val="ListBullet"/>
        <w:spacing w:after="40" w:line="264" w:lineRule="auto"/>
      </w:pPr>
      <w:r>
        <w:t>ikke gir bindende juridisk rådgivning i konkrete enkeltsaker,</w:t>
      </w:r>
    </w:p>
    <w:p>
      <w:pPr>
        <w:pStyle w:val="ListBullet"/>
        <w:spacing w:after="40" w:line="264" w:lineRule="auto"/>
      </w:pPr>
      <w:r>
        <w:t>ikke erstatte eller vurdere offisielle avgjørelser.</w:t>
      </w:r>
    </w:p>
    <w:p>
      <w:pPr>
        <w:pStyle w:val="Heading2"/>
      </w:pPr>
      <w:r>
        <w:t>8.3 Kontraktsprinsipper og forretningsmodeller (kort)</w:t>
      </w:r>
    </w:p>
    <w:p>
      <w:pPr>
        <w:keepNext/>
      </w:pPr>
      <w:r>
        <w:t>Avhengig av hvordan snutekonsulenter jobber, kan det oppstå en annen juridisk klassifisering, for eksempel som selvstendig næringsdrivende virksomhet, næringsvirksomhet, frilansarbeid eller aktivitet som ledd i et samarbeid. Den spesifikke registreringen, skattebehandlingen og kontraktsstrukturen bør alltid avklares individuelt med passende spesialistrådgivning.</w:t>
      </w:r>
    </w:p>
    <w:p>
      <w:pPr/>
      <w:r>
        <w:t>Det som er viktigere her enn den juridiske formen i detalj, er at kundene må vite hvem de inngår kontrakt med og nøyaktig hvilke tjenester som er avtalt.</w:t>
      </w:r>
    </w:p>
    <w:p>
      <w:pPr>
        <w:pStyle w:val="Heading2"/>
      </w:pPr>
      <w:r>
        <w:t>8.4 Ansvar og ansvarsfraskrivelser</w:t>
      </w:r>
    </w:p>
    <w:p>
      <w:pPr>
        <w:keepNext/>
      </w:pPr>
      <w:r>
        <w:t>Snuteråd handler alltid om sikkerhet og risiko for skader, som bittskader, materielle skader eller følgeskader. Derfor er tydelig kommunikasjon om ansvar viktig.</w:t>
      </w:r>
    </w:p>
    <w:p>
      <w:pPr/>
      <w:r>
        <w:t>Prinsipper:</w:t>
      </w:r>
    </w:p>
    <w:p>
      <w:pPr>
        <w:pStyle w:val="ListBullet"/>
        <w:spacing w:after="40" w:line="264" w:lineRule="auto"/>
      </w:pPr>
      <w:r>
        <w:t>Eiere er alltid ansvarlige for hunden sin - selv med snute.</w:t>
      </w:r>
    </w:p>
    <w:p>
      <w:pPr>
        <w:pStyle w:val="ListBullet"/>
        <w:spacing w:after="40" w:line="264" w:lineRule="auto"/>
      </w:pPr>
      <w:r>
        <w:t>En snutekurv reduserer risikoen for skade, men kan aldri eliminere den 100 %.</w:t>
      </w:r>
    </w:p>
    <w:p>
      <w:pPr>
        <w:pStyle w:val="ListBullet"/>
        <w:spacing w:after="40" w:line="264" w:lineRule="auto"/>
      </w:pPr>
      <w:r>
        <w:t>Konsulenter skylder nøye faglig råd, men ikke garantert suksess i hundens oppførsel.</w:t>
      </w:r>
    </w:p>
    <w:p>
      <w:pPr>
        <w:pStyle w:val="ListBullet"/>
        <w:spacing w:after="40" w:line="264" w:lineRule="auto"/>
      </w:pPr>
      <w:r>
        <w:t>Ved grovt uriktig råd eller åpenbare mangler kan det likevel oppstå ansvar – derfor er aktsomhet, dokumentasjon og hensiktsmessig yrkesansvarsforsikring viktig.</w:t>
      </w:r>
    </w:p>
    <w:p>
      <w:pPr/>
      <w:r>
        <w:t>Det er fornuftig å jobbe med enkle, tydelige ansvarsmerknader og få dem bekreftet av kunder – spesielt for hunder med en historie med hendelser, som bitt eller offisielle krav.</w:t>
      </w:r>
    </w:p>
    <w:p>
      <w:pPr>
        <w:pStyle w:val="Heading2"/>
      </w:pPr>
      <w:r>
        <w:t>8.5 Dokumentasjon - hva skal registreres</w:t>
      </w:r>
    </w:p>
    <w:p>
      <w:pPr>
        <w:keepNext/>
      </w:pPr>
      <w:r>
        <w:t>God dokumentasjon beskytter hund, eier og rådgiver. Det sikrer sporbarhet og er viktig i tvilstilfeller for å kunne vise hva som ble diskutert og anbefalt.</w:t>
      </w:r>
    </w:p>
    <w:p>
      <w:pPr/>
      <w:r>
        <w:t>Typiske komponenter i dokumentasjonen:</w:t>
      </w:r>
    </w:p>
    <w:p>
      <w:pPr>
        <w:pStyle w:val="ListBullet"/>
        <w:spacing w:after="40" w:line="264" w:lineRule="auto"/>
      </w:pPr>
      <w:r>
        <w:t>Kundedata (navn, kontaktinformasjon) - bare så mye som nødvendig,</w:t>
      </w:r>
    </w:p>
    <w:p>
      <w:pPr>
        <w:pStyle w:val="ListBullet"/>
        <w:spacing w:after="40" w:line="264" w:lineRule="auto"/>
      </w:pPr>
      <w:r>
        <w:t>Hundedata (navn, alder, rase/blanding, spesielle abnormiteter),</w:t>
      </w:r>
    </w:p>
    <w:p>
      <w:pPr>
        <w:pStyle w:val="ListBullet"/>
        <w:spacing w:after="40" w:line="264" w:lineRule="auto"/>
      </w:pPr>
      <w:r>
        <w:t>Historie: kjente bitehendelser, eksisterende offisielle krav, medisinske særegenheter,</w:t>
      </w:r>
    </w:p>
    <w:p>
      <w:pPr>
        <w:pStyle w:val="ListBullet"/>
        <w:spacing w:after="40" w:line="264" w:lineRule="auto"/>
      </w:pPr>
      <w:r>
        <w:t>Målerapport: alle relevante mål (fangst, hode, stropp), ideelt sett med dato,</w:t>
      </w:r>
    </w:p>
    <w:p>
      <w:pPr>
        <w:pStyle w:val="ListBullet"/>
        <w:spacing w:after="40" w:line="264" w:lineRule="auto"/>
      </w:pPr>
      <w:r>
        <w:t>Bilder av hodet og eventuelt målesituasjon, forutsatt at eieren har samtykket,</w:t>
      </w:r>
    </w:p>
    <w:p>
      <w:pPr>
        <w:pStyle w:val="ListBullet"/>
        <w:spacing w:after="40" w:line="264" w:lineRule="auto"/>
      </w:pPr>
      <w:r>
        <w:t>anbefalt modell, størrelse og modifikasjoner (f.eks. Biotan-stropp, anti-matingsplate, sikkerhetskrage),</w:t>
      </w:r>
    </w:p>
    <w:p>
      <w:pPr>
        <w:pStyle w:val="ListBullet"/>
        <w:spacing w:after="40" w:line="264" w:lineRule="auto"/>
      </w:pPr>
      <w:r>
        <w:t>Informasjon som ble gitt (f.eks. om pessfrihet, trening, fare for giftig agn, anbefaling fra veterinær eller trener),</w:t>
      </w:r>
    </w:p>
    <w:p>
      <w:pPr>
        <w:pStyle w:val="ListBullet"/>
        <w:spacing w:after="40" w:line="264" w:lineRule="auto"/>
      </w:pPr>
      <w:r>
        <w:t>Signatur eller bekreftelse på at konsultasjonen fant sted og bruksanvisning ble forklart.</w:t>
      </w:r>
    </w:p>
    <w:p>
      <w:pPr>
        <w:pStyle w:val="Heading2"/>
      </w:pPr>
      <w:r>
        <w:t>8.6 Generelt juridisk rammeverk</w:t>
      </w:r>
    </w:p>
    <w:p>
      <w:pPr>
        <w:keepNext/>
      </w:pPr>
      <w:r>
        <w:t>Avhengig av land, region eller kommune kan ulike lovkrav være aktuelle for snuteråd. Detaljene er ofte komplekse og kan endres. Så her er bare noen generelle retningslinjer:</w:t>
      </w:r>
    </w:p>
    <w:p>
      <w:pPr>
        <w:pStyle w:val="ListBullet"/>
        <w:spacing w:after="40" w:line="264" w:lineRule="auto"/>
      </w:pPr>
      <w:r>
        <w:t>Krav til snute- og bånd: Avhengig av plassering kan det være regler for når og hvor hunder skal ha på munnkurv eller være i bånd, for eksempel på kollektivtransport, på enkelte offentlige områder eller for enkelte hunder.</w:t>
      </w:r>
    </w:p>
    <w:p>
      <w:pPr>
        <w:pStyle w:val="ListBullet"/>
        <w:spacing w:after="40" w:line="264" w:lineRule="auto"/>
      </w:pPr>
      <w:r>
        <w:t>Spesielle krav til individuelle hunder eller hundekategorier: I enkelte land eller regioner er det spesielle krav, for eksempel etter bitehendelser, til offisielle krav eller for visse grupper av hunder. Konsulenter bør påpeke at aktuell informasjon alltid må innhentes fra ansvarlige myndigheter eller juridiske spesialister.</w:t>
      </w:r>
    </w:p>
    <w:p>
      <w:pPr>
        <w:pStyle w:val="ListBullet"/>
        <w:spacing w:after="40" w:line="264" w:lineRule="auto"/>
      </w:pPr>
      <w:r>
        <w:t>Ansvarsforsikring: Egnet yrkesansvarsforsikring anbefales sterkt for personer som jobber med hunder kommersielt eller regelmessig. Det beskytter deg mot økonomiske konsekvenser hvis noe skjer.</w:t>
      </w:r>
    </w:p>
    <w:p>
      <w:pPr>
        <w:pStyle w:val="ListBullet"/>
        <w:spacing w:after="40" w:line="264" w:lineRule="auto"/>
      </w:pPr>
      <w:r>
        <w:t>Databeskyttelse: Personopplysninger skal kun behandles for et bestemt formål, ikke lagres lenger enn nødvendig og ikke videreformidles uten juridisk grunnlag eller samtykke. Det skal alltid innhentes uttrykkelig samtykke for bilder eller spesielle data.</w:t>
      </w:r>
    </w:p>
    <w:p>
      <w:pPr/>
      <w:r>
        <w:t>Spesifikke ordlyder for databeskyttelsestekster, juridiske merknader, kontrakter og samtykker bør alltid koordineres med en juridisk fagperson.</w:t>
      </w:r>
    </w:p>
    <w:p>
      <w:pPr>
        <w:pStyle w:val="Heading2"/>
      </w:pPr>
      <w:r>
        <w:t>8.7 Håndtering av hunder med bitehendelser og offisielle krav</w:t>
      </w:r>
    </w:p>
    <w:p>
      <w:pPr>
        <w:keepNext/>
      </w:pPr>
      <w:r>
        <w:t>Råd om hunder med bitehistorie eller offisielle krav krever spesiell forsiktighet – både faglig og juridisk.</w:t>
      </w:r>
    </w:p>
    <w:p>
      <w:pPr/>
      <w:r>
        <w:t>Viktige punkter:</w:t>
      </w:r>
    </w:p>
    <w:p>
      <w:pPr>
        <w:pStyle w:val="ListBullet"/>
        <w:spacing w:after="40" w:line="264" w:lineRule="auto"/>
      </w:pPr>
      <w:r>
        <w:t>Din egen og andres sikkerhet har topp prioritet - munnkurv og om nødvendig andre sikkerhetsanordninger (f.eks. dobbel sikring i bånd) er obligatorisk.</w:t>
      </w:r>
    </w:p>
    <w:p>
      <w:pPr>
        <w:pStyle w:val="ListBullet"/>
        <w:spacing w:after="40" w:line="264" w:lineRule="auto"/>
      </w:pPr>
      <w:r>
        <w:t>Historien bør nedtegnes tydelig i dokumentasjonen, uten dramatisering av språk, saklig og konsist.</w:t>
      </w:r>
    </w:p>
    <w:p>
      <w:pPr>
        <w:pStyle w:val="ListBullet"/>
        <w:spacing w:after="40" w:line="264" w:lineRule="auto"/>
      </w:pPr>
      <w:r>
        <w:t>Konsulenter kan gi råd om hvilken snute som er teknisk egnet, men har ikke ansvar for å vurdere om krav formelt er oppfylt - det ligger hos ansvarlige myndigheter.</w:t>
      </w:r>
    </w:p>
    <w:p>
      <w:pPr>
        <w:pStyle w:val="ListBullet"/>
        <w:spacing w:after="40" w:line="264" w:lineRule="auto"/>
      </w:pPr>
      <w:r>
        <w:t>Det er fornuftig å påpeke overfor eiere behovet for ytterligere opplæring og om nødvendig atferdsveterinærmedisin.</w:t>
      </w:r>
    </w:p>
    <w:p>
      <w:pPr>
        <w:pStyle w:val="Heading2"/>
      </w:pPr>
      <w:r>
        <w:t>8.8 Eksempelformulering for merknader og ansvarsfraskrivelser</w:t>
      </w:r>
    </w:p>
    <w:p>
      <w:pPr>
        <w:keepNext/>
      </w:pPr>
      <w:r>
        <w:t>Følgende formuleringer er eksempler på hvordan varsler til kunder kan se ut. De er ikke ment å være fullstendige juridiske dokumenter, men snarere som en mal som bør juridisk gjennomgås og justeres.</w:t>
      </w:r>
    </w:p>
    <w:p>
      <w:pPr/>
      <w:r>
        <w:t>Eksempel: Merknad om ansvar "Snutekurven tjener til å velge og tilpasse en snutekurv som er så egnet og dyrevelferdsvennlig som mulig. Ansvaret for hunden og dens atferd ligger til enhver tid hos eieren. En snutekurv kan redusere risikoen for skader, men kan ikke helt eliminere den."</w:t>
      </w:r>
    </w:p>
    <w:p>
      <w:pPr/>
      <w:r>
        <w:t>Eksempel: Ingen atferds- eller helbredende løfter "Bruk av munnkurv garanterer ingen endringer i hundens atferd. Rådene erstatter ikke veterinærbehandling, atferdsterapi eller treningsarbeid."</w:t>
      </w:r>
    </w:p>
    <w:p>
      <w:pPr/>
      <w:r>
        <w:t>Eksempel: Merknad om helserisiko "Hvis du har kjent tidligere sykdommer (f.eks. hjerte-, lunge- eller luftveissykdommer, nevrologiske sykdommer), bør bruken av munnkurv koordineres med behandlende veterinær. Vennligst informer oss om tidligere kjente sykdommer hunden din har."</w:t>
      </w:r>
    </w:p>
    <w:p>
      <w:pPr/>
      <w:r>
        <w:t>Disse eller lignende tekster kan integreres i registreringsskjemaer, konsulentkontrakter eller informasjonsblader – etter juridisk gjennomgang og tilpasning til den konkrete forretningsmodellen.</w:t>
      </w:r>
    </w:p>
    <w:p>
      <w:pPr>
        <w:pStyle w:val="Heading2"/>
      </w:pPr>
      <w:r>
        <w:t>8.9 Nøkkelutsagn Modul 8</w:t>
      </w:r>
    </w:p>
    <w:p>
      <w:pPr>
        <w:pStyle w:val="ListBullet"/>
        <w:spacing w:after="40" w:line="264" w:lineRule="auto"/>
      </w:pPr>
      <w:r>
        <w:t>Snutekonsulenter er ansvarlige for å gi forsiktige, dyrevelferdsvennlige råd – ikke for enhver hunds oppførsel.</w:t>
      </w:r>
    </w:p>
    <w:p>
      <w:pPr>
        <w:pStyle w:val="ListBullet"/>
        <w:spacing w:after="40" w:line="264" w:lineRule="auto"/>
      </w:pPr>
      <w:r>
        <w:t>Tydelig rolleavklaring og differensiering fra veterinærer, trenere og juridisk rådgivning er viktig.</w:t>
      </w:r>
    </w:p>
    <w:p>
      <w:pPr>
        <w:pStyle w:val="ListBullet"/>
        <w:spacing w:after="40" w:line="264" w:lineRule="auto"/>
      </w:pPr>
      <w:r>
        <w:t>God dokumentasjon (data, dimensjoner, anbefalinger, merknader) beskytter alle involverte.</w:t>
      </w:r>
    </w:p>
    <w:p>
      <w:pPr>
        <w:pStyle w:val="ListBullet"/>
        <w:spacing w:after="40" w:line="264" w:lineRule="auto"/>
      </w:pPr>
      <w:r>
        <w:t>Lovkrav om munningskrav, ansvar, dokumentasjon og databeskyttelse kan variere avhengig av land eller region – eiere må aktivt informere seg.</w:t>
      </w:r>
    </w:p>
    <w:p>
      <w:pPr>
        <w:pStyle w:val="ListBullet"/>
        <w:spacing w:after="40" w:line="264" w:lineRule="auto"/>
      </w:pPr>
      <w:r>
        <w:t>Enkle, forståelige notater og ansvarsfraskrivelser bidrar til å tydeliggjøre forventninger og unngå misforståelser.</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