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Основна обука</w:t>
      </w:r>
    </w:p>
    <w:p>
      <w:pPr>
        <w:spacing w:before="0" w:after="40" w:line="240" w:lineRule="auto"/>
        <w:jc w:val="center"/>
      </w:pPr>
      <w:r>
        <w:rPr>
          <w:rFonts w:ascii="Calibri" w:hAnsi="Calibri" w:eastAsia="Calibri"/>
          <w:b/>
          <w:i w:val="0"/>
          <w:sz w:val="48"/>
        </w:rPr>
        <w:t>Совети за муцка</w:t>
      </w:r>
    </w:p>
    <w:p>
      <w:pPr>
        <w:spacing w:before="0" w:after="400" w:line="240" w:lineRule="auto"/>
        <w:jc w:val="center"/>
      </w:pPr>
      <w:r>
        <w:rPr>
          <w:rFonts w:ascii="Calibri" w:hAnsi="Calibri" w:eastAsia="Calibri"/>
          <w:b w:val="0"/>
          <w:i w:val="0"/>
          <w:sz w:val="30"/>
        </w:rPr>
        <w:t>Модули 1-8</w:t>
      </w:r>
    </w:p>
    <w:p>
      <w:pPr>
        <w:spacing w:before="0" w:after="360" w:line="240" w:lineRule="auto"/>
        <w:jc w:val="center"/>
      </w:pPr>
      <w:r>
        <w:rPr>
          <w:rFonts w:ascii="Calibri" w:hAnsi="Calibri" w:eastAsia="Calibri"/>
          <w:b w:val="0"/>
          <w:i w:val="0"/>
          <w:sz w:val="22"/>
        </w:rPr>
        <w:t>Компанија: Caniseguros |  Продавница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Овде можете да најдете сè за муцките и DIY во нашата продавница.</w:t>
      </w:r>
    </w:p>
    <w:p>
      <w:pPr>
        <w:spacing w:before="0" w:after="0" w:line="240" w:lineRule="auto"/>
      </w:pPr>
      <w:r>
        <w:br w:type="page"/>
      </w:r>
    </w:p>
    <w:p>
      <w:pPr>
        <w:pStyle w:val="Heading1"/>
        <w:pageBreakBefore w:val="0"/>
      </w:pPr>
      <w:r>
        <w:t>Содржина</w:t>
      </w:r>
    </w:p>
    <w:p>
      <w:pPr>
        <w:spacing w:before="0" w:after="0" w:line="240" w:lineRule="auto"/>
        <w:ind w:left="0"/>
      </w:pPr>
      <w:r>
        <w:rPr>
          <w:b/>
          <w:sz w:val="20"/>
        </w:rPr>
        <w:t>МОДУЛ 1 - Основи, области на примена и улога на советникот за муцка</w:t>
      </w:r>
    </w:p>
    <w:p>
      <w:pPr>
        <w:spacing w:before="0" w:after="0" w:line="240" w:lineRule="auto"/>
        <w:ind w:left="283"/>
      </w:pPr>
      <w:r>
        <w:rPr>
          <w:sz w:val="20"/>
        </w:rPr>
        <w:t>1.0 Цел на модулот</w:t>
      </w:r>
    </w:p>
    <w:p>
      <w:pPr>
        <w:spacing w:before="0" w:after="0" w:line="240" w:lineRule="auto"/>
        <w:ind w:left="283"/>
      </w:pPr>
      <w:r>
        <w:rPr>
          <w:sz w:val="20"/>
        </w:rPr>
        <w:t>1.1 Зошто воопшто муцка?</w:t>
      </w:r>
    </w:p>
    <w:p>
      <w:pPr>
        <w:spacing w:before="0" w:after="0" w:line="240" w:lineRule="auto"/>
        <w:ind w:left="283"/>
      </w:pPr>
      <w:r>
        <w:rPr>
          <w:sz w:val="20"/>
        </w:rPr>
        <w:t>1.2 Типични области на примена</w:t>
      </w:r>
    </w:p>
    <w:p>
      <w:pPr>
        <w:spacing w:before="0" w:after="0" w:line="240" w:lineRule="auto"/>
        <w:ind w:left="567"/>
      </w:pPr>
      <w:r>
        <w:rPr>
          <w:sz w:val="20"/>
        </w:rPr>
        <w:t>1.2.1 Медицински ситуации</w:t>
      </w:r>
    </w:p>
    <w:p>
      <w:pPr>
        <w:spacing w:before="0" w:after="0" w:line="240" w:lineRule="auto"/>
        <w:ind w:left="567"/>
      </w:pPr>
      <w:r>
        <w:rPr>
          <w:sz w:val="20"/>
        </w:rPr>
        <w:t>1.2.2 Секојдневие и отровна мамка</w:t>
      </w:r>
    </w:p>
    <w:p>
      <w:pPr>
        <w:spacing w:before="0" w:after="0" w:line="240" w:lineRule="auto"/>
        <w:ind w:left="567"/>
      </w:pPr>
      <w:r>
        <w:rPr>
          <w:sz w:val="20"/>
        </w:rPr>
        <w:t>1.2.3 Тренинг и проблеми во однесувањето</w:t>
      </w:r>
    </w:p>
    <w:p>
      <w:pPr>
        <w:spacing w:before="0" w:after="0" w:line="240" w:lineRule="auto"/>
        <w:ind w:left="283"/>
      </w:pPr>
      <w:r>
        <w:rPr>
          <w:sz w:val="20"/>
        </w:rPr>
        <w:t>1.3 Разграничување: Муцката не е алатка за обука</w:t>
      </w:r>
    </w:p>
    <w:p>
      <w:pPr>
        <w:spacing w:before="0" w:after="0" w:line="240" w:lineRule="auto"/>
        <w:ind w:left="283"/>
      </w:pPr>
      <w:r>
        <w:rPr>
          <w:sz w:val="20"/>
        </w:rPr>
        <w:t>1.4 Улогата на советникот за муцка во Канисегурос</w:t>
      </w:r>
    </w:p>
    <w:p>
      <w:pPr>
        <w:spacing w:before="0" w:after="0" w:line="240" w:lineRule="auto"/>
        <w:ind w:left="283"/>
      </w:pPr>
      <w:r>
        <w:rPr>
          <w:sz w:val="20"/>
        </w:rPr>
        <w:t>1.5 Комуникација на границите</w:t>
      </w:r>
    </w:p>
    <w:p>
      <w:pPr>
        <w:spacing w:before="0" w:after="0" w:line="240" w:lineRule="auto"/>
        <w:ind w:left="0"/>
      </w:pPr>
      <w:r>
        <w:rPr>
          <w:b/>
          <w:sz w:val="20"/>
        </w:rPr>
        <w:t>МОДУЛ 2 - Медицински аспекти и ризици при носење муцка</w:t>
      </w:r>
    </w:p>
    <w:p>
      <w:pPr>
        <w:spacing w:before="0" w:after="0" w:line="240" w:lineRule="auto"/>
        <w:ind w:left="283"/>
      </w:pPr>
      <w:r>
        <w:rPr>
          <w:sz w:val="20"/>
        </w:rPr>
        <w:t>2.0 Цел на модулот</w:t>
      </w:r>
    </w:p>
    <w:p>
      <w:pPr>
        <w:spacing w:before="0" w:after="0" w:line="240" w:lineRule="auto"/>
        <w:ind w:left="283"/>
      </w:pPr>
      <w:r>
        <w:rPr>
          <w:sz w:val="20"/>
        </w:rPr>
        <w:t>2.1 Задишување и терморегулација</w:t>
      </w:r>
    </w:p>
    <w:p>
      <w:pPr>
        <w:spacing w:before="0" w:after="0" w:line="240" w:lineRule="auto"/>
        <w:ind w:left="283"/>
      </w:pPr>
      <w:r>
        <w:rPr>
          <w:sz w:val="20"/>
        </w:rPr>
        <w:t>2.2 Точки на притисок, кожа и рани од притисок</w:t>
      </w:r>
    </w:p>
    <w:p>
      <w:pPr>
        <w:spacing w:before="0" w:after="0" w:line="240" w:lineRule="auto"/>
        <w:ind w:left="283"/>
      </w:pPr>
      <w:r>
        <w:rPr>
          <w:sz w:val="20"/>
        </w:rPr>
        <w:t>2.3 Респираторен систем и топлински стрес</w:t>
      </w:r>
    </w:p>
    <w:p>
      <w:pPr>
        <w:spacing w:before="0" w:after="0" w:line="240" w:lineRule="auto"/>
        <w:ind w:left="283"/>
      </w:pPr>
      <w:r>
        <w:rPr>
          <w:sz w:val="20"/>
        </w:rPr>
        <w:t>2.4 Други медицински аспекти</w:t>
      </w:r>
    </w:p>
    <w:p>
      <w:pPr>
        <w:spacing w:before="0" w:after="0" w:line="240" w:lineRule="auto"/>
        <w:ind w:left="283"/>
      </w:pPr>
      <w:r>
        <w:rPr>
          <w:sz w:val="20"/>
        </w:rPr>
        <w:t>2.5 Медицински контраиндикации / ветеринарно барање</w:t>
      </w:r>
    </w:p>
    <w:p>
      <w:pPr>
        <w:spacing w:before="0" w:after="0" w:line="240" w:lineRule="auto"/>
        <w:ind w:left="283"/>
      </w:pPr>
      <w:r>
        <w:rPr>
          <w:sz w:val="20"/>
        </w:rPr>
        <w:t>2.6 Улога на консултантот за медицински прашања</w:t>
      </w:r>
    </w:p>
    <w:p>
      <w:pPr>
        <w:spacing w:before="0" w:after="0" w:line="240" w:lineRule="auto"/>
        <w:ind w:left="283"/>
      </w:pPr>
      <w:r>
        <w:rPr>
          <w:sz w:val="20"/>
        </w:rPr>
        <w:t>2.7 Клучни изјави Модул 2</w:t>
      </w:r>
    </w:p>
    <w:p>
      <w:pPr>
        <w:spacing w:before="0" w:after="0" w:line="240" w:lineRule="auto"/>
        <w:ind w:left="0"/>
      </w:pPr>
      <w:r>
        <w:rPr>
          <w:b/>
          <w:sz w:val="20"/>
        </w:rPr>
        <w:t>МОДУЛ 3 - Митови, комуникација и психологија на сопственикот</w:t>
      </w:r>
    </w:p>
    <w:p>
      <w:pPr>
        <w:spacing w:before="0" w:after="0" w:line="240" w:lineRule="auto"/>
        <w:ind w:left="283"/>
      </w:pPr>
      <w:r>
        <w:rPr>
          <w:sz w:val="20"/>
        </w:rPr>
        <w:t>3.0 Цел на модулот</w:t>
      </w:r>
    </w:p>
    <w:p>
      <w:pPr>
        <w:spacing w:before="0" w:after="0" w:line="240" w:lineRule="auto"/>
        <w:ind w:left="283"/>
      </w:pPr>
      <w:r>
        <w:rPr>
          <w:sz w:val="20"/>
        </w:rPr>
        <w:t>3.1 Типични митови за муцката</w:t>
      </w:r>
    </w:p>
    <w:p>
      <w:pPr>
        <w:spacing w:before="0" w:after="0" w:line="240" w:lineRule="auto"/>
        <w:ind w:left="283"/>
      </w:pPr>
      <w:r>
        <w:rPr>
          <w:sz w:val="20"/>
        </w:rPr>
        <w:t>3.2 Техничка класификација на најважните митови</w:t>
      </w:r>
    </w:p>
    <w:p>
      <w:pPr>
        <w:spacing w:before="0" w:after="0" w:line="240" w:lineRule="auto"/>
        <w:ind w:left="283"/>
      </w:pPr>
      <w:r>
        <w:rPr>
          <w:sz w:val="20"/>
        </w:rPr>
        <w:t>3.3 Пример за одговори во дијалогот со клиентите</w:t>
      </w:r>
    </w:p>
    <w:p>
      <w:pPr>
        <w:spacing w:before="0" w:after="0" w:line="240" w:lineRule="auto"/>
        <w:ind w:left="283"/>
      </w:pPr>
      <w:r>
        <w:rPr>
          <w:sz w:val="20"/>
        </w:rPr>
        <w:t>3.4 Справување со емоциите на сопствениците</w:t>
      </w:r>
    </w:p>
    <w:p>
      <w:pPr>
        <w:spacing w:before="0" w:after="0" w:line="240" w:lineRule="auto"/>
        <w:ind w:left="283"/>
      </w:pPr>
      <w:r>
        <w:rPr>
          <w:sz w:val="20"/>
        </w:rPr>
        <w:t>3.5 Стил на комуникација во консалтинг</w:t>
      </w:r>
    </w:p>
    <w:p>
      <w:pPr>
        <w:spacing w:before="0" w:after="0" w:line="240" w:lineRule="auto"/>
        <w:ind w:left="283"/>
      </w:pPr>
      <w:r>
        <w:rPr>
          <w:sz w:val="20"/>
        </w:rPr>
        <w:t>3.6 Граници на комуникација</w:t>
      </w:r>
    </w:p>
    <w:p>
      <w:pPr>
        <w:spacing w:before="0" w:after="0" w:line="240" w:lineRule="auto"/>
        <w:ind w:left="283"/>
      </w:pPr>
      <w:r>
        <w:rPr>
          <w:sz w:val="20"/>
        </w:rPr>
        <w:t>3.7 Клучни изјави Модул 3</w:t>
      </w:r>
    </w:p>
    <w:p>
      <w:pPr>
        <w:spacing w:before="0" w:after="0" w:line="240" w:lineRule="auto"/>
        <w:ind w:left="0"/>
      </w:pPr>
      <w:r>
        <w:rPr>
          <w:b/>
          <w:sz w:val="20"/>
        </w:rPr>
        <w:t>МОДУЛ 4 - Мерење, поставување и планирање појас</w:t>
      </w:r>
    </w:p>
    <w:p>
      <w:pPr>
        <w:spacing w:before="0" w:after="0" w:line="240" w:lineRule="auto"/>
        <w:ind w:left="283"/>
      </w:pPr>
      <w:r>
        <w:rPr>
          <w:sz w:val="20"/>
        </w:rPr>
        <w:t>4.0 Цел на модулот</w:t>
      </w:r>
    </w:p>
    <w:p>
      <w:pPr>
        <w:spacing w:before="0" w:after="0" w:line="240" w:lineRule="auto"/>
        <w:ind w:left="283"/>
      </w:pPr>
      <w:r>
        <w:rPr>
          <w:sz w:val="20"/>
        </w:rPr>
        <w:t>4.1 Преглед и принципи на мерење на муцката</w:t>
      </w:r>
    </w:p>
    <w:p>
      <w:pPr>
        <w:spacing w:before="0" w:after="0" w:line="240" w:lineRule="auto"/>
        <w:ind w:left="283"/>
      </w:pPr>
      <w:r>
        <w:rPr>
          <w:sz w:val="20"/>
        </w:rPr>
        <w:t>4.2 Мерни алатки и подготовка</w:t>
      </w:r>
    </w:p>
    <w:p>
      <w:pPr>
        <w:spacing w:before="0" w:after="0" w:line="240" w:lineRule="auto"/>
        <w:ind w:left="283"/>
      </w:pPr>
      <w:r>
        <w:rPr>
          <w:sz w:val="20"/>
        </w:rPr>
        <w:t>4.3 Мерни точки на уловот</w:t>
      </w:r>
    </w:p>
    <w:p>
      <w:pPr>
        <w:spacing w:before="0" w:after="0" w:line="240" w:lineRule="auto"/>
        <w:ind w:left="567"/>
      </w:pPr>
      <w:r>
        <w:rPr>
          <w:sz w:val="20"/>
        </w:rPr>
        <w:t>4.3.1 Должина на улов</w:t>
      </w:r>
    </w:p>
    <w:p>
      <w:pPr>
        <w:spacing w:before="0" w:after="0" w:line="240" w:lineRule="auto"/>
        <w:ind w:left="567"/>
      </w:pPr>
      <w:r>
        <w:rPr>
          <w:sz w:val="20"/>
        </w:rPr>
        <w:t>4.3.2 Опсег на улов</w:t>
      </w:r>
    </w:p>
    <w:p>
      <w:pPr>
        <w:spacing w:before="0" w:after="0" w:line="240" w:lineRule="auto"/>
        <w:ind w:left="567"/>
      </w:pPr>
      <w:r>
        <w:rPr>
          <w:sz w:val="20"/>
        </w:rPr>
        <w:t>4.3.3 Ширина на фаќање</w:t>
      </w:r>
    </w:p>
    <w:p>
      <w:pPr>
        <w:spacing w:before="0" w:after="0" w:line="240" w:lineRule="auto"/>
        <w:ind w:left="567"/>
      </w:pPr>
      <w:r>
        <w:rPr>
          <w:sz w:val="20"/>
        </w:rPr>
        <w:t>4.3.4 Должина на главата / пропорција на главата</w:t>
      </w:r>
    </w:p>
    <w:p>
      <w:pPr>
        <w:spacing w:before="0" w:after="0" w:line="240" w:lineRule="auto"/>
        <w:ind w:left="567"/>
      </w:pPr>
      <w:r>
        <w:rPr>
          <w:sz w:val="20"/>
        </w:rPr>
        <w:t>4.3.5 Посебен случај: Испакната долна вилица</w:t>
      </w:r>
    </w:p>
    <w:p>
      <w:pPr>
        <w:spacing w:before="0" w:after="0" w:line="240" w:lineRule="auto"/>
        <w:ind w:left="567"/>
      </w:pPr>
      <w:r>
        <w:rPr>
          <w:sz w:val="20"/>
        </w:rPr>
        <w:t>4.3.6 Фактор на задишување (фактор 1.5 / 1.3-1.4)</w:t>
      </w:r>
    </w:p>
    <w:p>
      <w:pPr>
        <w:spacing w:before="0" w:after="0" w:line="240" w:lineRule="auto"/>
        <w:ind w:left="283"/>
      </w:pPr>
      <w:r>
        <w:rPr>
          <w:sz w:val="20"/>
        </w:rPr>
        <w:t>4.4 Измерете и планирајте ги должините на ременот</w:t>
      </w:r>
    </w:p>
    <w:p>
      <w:pPr>
        <w:spacing w:before="0" w:after="0" w:line="240" w:lineRule="auto"/>
        <w:ind w:left="567"/>
      </w:pPr>
      <w:r>
        <w:rPr>
          <w:sz w:val="20"/>
        </w:rPr>
        <w:t>4.4.1 Појас за грло</w:t>
      </w:r>
    </w:p>
    <w:p>
      <w:pPr>
        <w:spacing w:before="0" w:after="0" w:line="240" w:lineRule="auto"/>
        <w:ind w:left="567"/>
      </w:pPr>
      <w:r>
        <w:rPr>
          <w:sz w:val="20"/>
        </w:rPr>
        <w:t>4.4.2 Ремени за врат/затворање</w:t>
      </w:r>
    </w:p>
    <w:p>
      <w:pPr>
        <w:spacing w:before="0" w:after="0" w:line="240" w:lineRule="auto"/>
        <w:ind w:left="567"/>
      </w:pPr>
      <w:r>
        <w:rPr>
          <w:sz w:val="20"/>
        </w:rPr>
        <w:t>4.4.3 Надземна лента</w:t>
      </w:r>
    </w:p>
    <w:p>
      <w:pPr>
        <w:spacing w:before="0" w:after="0" w:line="240" w:lineRule="auto"/>
        <w:ind w:left="567"/>
      </w:pPr>
      <w:r>
        <w:rPr>
          <w:sz w:val="20"/>
        </w:rPr>
        <w:t>4.4.4 Заштитна јака</w:t>
      </w:r>
    </w:p>
    <w:p>
      <w:pPr>
        <w:spacing w:before="0" w:after="0" w:line="240" w:lineRule="auto"/>
        <w:ind w:left="283"/>
      </w:pPr>
      <w:r>
        <w:rPr>
          <w:sz w:val="20"/>
        </w:rPr>
        <w:t>4.5 Влошки за нос и варијанти</w:t>
      </w:r>
    </w:p>
    <w:p>
      <w:pPr>
        <w:spacing w:before="0" w:after="0" w:line="240" w:lineRule="auto"/>
        <w:ind w:left="283"/>
      </w:pPr>
      <w:r>
        <w:rPr>
          <w:sz w:val="20"/>
        </w:rPr>
        <w:t>4.6 Документација и фото документација</w:t>
      </w:r>
    </w:p>
    <w:p>
      <w:pPr>
        <w:spacing w:before="0" w:after="0" w:line="240" w:lineRule="auto"/>
        <w:ind w:left="283"/>
      </w:pPr>
      <w:r>
        <w:rPr>
          <w:sz w:val="20"/>
        </w:rPr>
        <w:t>4.7 Црвени знамиња при мерење</w:t>
      </w:r>
    </w:p>
    <w:p>
      <w:pPr>
        <w:spacing w:before="0" w:after="0" w:line="240" w:lineRule="auto"/>
        <w:ind w:left="283"/>
      </w:pPr>
      <w:r>
        <w:rPr>
          <w:sz w:val="20"/>
        </w:rPr>
        <w:t>4.8 Клучни изјави Модул 4</w:t>
      </w:r>
    </w:p>
    <w:p>
      <w:pPr>
        <w:spacing w:before="0" w:after="0" w:line="240" w:lineRule="auto"/>
        <w:ind w:left="0"/>
      </w:pPr>
      <w:r>
        <w:rPr>
          <w:b/>
          <w:sz w:val="20"/>
        </w:rPr>
        <w:t>МОДУЛ 5 - Совршено вклопување: монтирање, листа за проверка и соодветност за секојдневна употреба</w:t>
      </w:r>
    </w:p>
    <w:p>
      <w:pPr>
        <w:spacing w:before="0" w:after="0" w:line="240" w:lineRule="auto"/>
        <w:ind w:left="283"/>
      </w:pPr>
      <w:r>
        <w:rPr>
          <w:sz w:val="20"/>
        </w:rPr>
        <w:t>5.0 Цел на модулот</w:t>
      </w:r>
    </w:p>
    <w:p>
      <w:pPr>
        <w:spacing w:before="0" w:after="0" w:line="240" w:lineRule="auto"/>
        <w:ind w:left="283"/>
      </w:pPr>
      <w:r>
        <w:rPr>
          <w:sz w:val="20"/>
        </w:rPr>
        <w:t>5.1 Подготовка за монтирање</w:t>
      </w:r>
    </w:p>
    <w:p>
      <w:pPr>
        <w:spacing w:before="0" w:after="0" w:line="240" w:lineRule="auto"/>
        <w:ind w:left="283"/>
      </w:pPr>
      <w:r>
        <w:rPr>
          <w:sz w:val="20"/>
        </w:rPr>
        <w:t>5.2 Креирање чекор по чекор</w:t>
      </w:r>
    </w:p>
    <w:p>
      <w:pPr>
        <w:spacing w:before="0" w:after="0" w:line="240" w:lineRule="auto"/>
        <w:ind w:left="283"/>
      </w:pPr>
      <w:r>
        <w:rPr>
          <w:sz w:val="20"/>
        </w:rPr>
        <w:t>5.3 Список за проверка „Совршено вклопување“.</w:t>
      </w:r>
    </w:p>
    <w:p>
      <w:pPr>
        <w:spacing w:before="0" w:after="0" w:line="240" w:lineRule="auto"/>
        <w:ind w:left="567"/>
      </w:pPr>
      <w:r>
        <w:rPr>
          <w:sz w:val="20"/>
        </w:rPr>
        <w:t>5.3.1 Видно поле и очи</w:t>
      </w:r>
    </w:p>
    <w:p>
      <w:pPr>
        <w:spacing w:before="0" w:after="0" w:line="240" w:lineRule="auto"/>
        <w:ind w:left="567"/>
      </w:pPr>
      <w:r>
        <w:rPr>
          <w:sz w:val="20"/>
        </w:rPr>
        <w:t>5.3.2 Нос и мост на носот</w:t>
      </w:r>
    </w:p>
    <w:p>
      <w:pPr>
        <w:spacing w:before="0" w:after="0" w:line="240" w:lineRule="auto"/>
        <w:ind w:left="567"/>
      </w:pPr>
      <w:r>
        <w:rPr>
          <w:sz w:val="20"/>
        </w:rPr>
        <w:t>5.3.3 Образи и усни</w:t>
      </w:r>
    </w:p>
    <w:p>
      <w:pPr>
        <w:spacing w:before="0" w:after="0" w:line="240" w:lineRule="auto"/>
        <w:ind w:left="567"/>
      </w:pPr>
      <w:r>
        <w:rPr>
          <w:sz w:val="20"/>
        </w:rPr>
        <w:t>5.3.4 Грло и затворач</w:t>
      </w:r>
    </w:p>
    <w:p>
      <w:pPr>
        <w:spacing w:before="0" w:after="0" w:line="240" w:lineRule="auto"/>
        <w:ind w:left="567"/>
      </w:pPr>
      <w:r>
        <w:rPr>
          <w:sz w:val="20"/>
        </w:rPr>
        <w:t>5.3.5 Ослободување од задишување и отворање на устата</w:t>
      </w:r>
    </w:p>
    <w:p>
      <w:pPr>
        <w:spacing w:before="0" w:after="0" w:line="240" w:lineRule="auto"/>
        <w:ind w:left="567"/>
      </w:pPr>
      <w:r>
        <w:rPr>
          <w:sz w:val="20"/>
        </w:rPr>
        <w:t>5.3.6 Безбедно прицврстување</w:t>
      </w:r>
    </w:p>
    <w:p>
      <w:pPr>
        <w:spacing w:before="0" w:after="0" w:line="240" w:lineRule="auto"/>
        <w:ind w:left="283"/>
      </w:pPr>
      <w:r>
        <w:rPr>
          <w:sz w:val="20"/>
        </w:rPr>
        <w:t>5.4 Безбедносен тест и тест за кратко движење</w:t>
      </w:r>
    </w:p>
    <w:p>
      <w:pPr>
        <w:spacing w:before="0" w:after="0" w:line="240" w:lineRule="auto"/>
        <w:ind w:left="283"/>
      </w:pPr>
      <w:r>
        <w:rPr>
          <w:sz w:val="20"/>
        </w:rPr>
        <w:t>5.5 Типични проблеми и корекции со приспособувањето</w:t>
      </w:r>
    </w:p>
    <w:p>
      <w:pPr>
        <w:spacing w:before="0" w:after="0" w:line="240" w:lineRule="auto"/>
        <w:ind w:left="283"/>
      </w:pPr>
      <w:r>
        <w:rPr>
          <w:sz w:val="20"/>
        </w:rPr>
        <w:t>5.6 Список за проверка за сопствениците во секојдневниот живот</w:t>
      </w:r>
    </w:p>
    <w:p>
      <w:pPr>
        <w:spacing w:before="0" w:after="0" w:line="240" w:lineRule="auto"/>
        <w:ind w:left="283"/>
      </w:pPr>
      <w:r>
        <w:rPr>
          <w:sz w:val="20"/>
        </w:rPr>
        <w:t>5,7 Проверка од 5 секунди за секоја употреба</w:t>
      </w:r>
    </w:p>
    <w:p>
      <w:pPr>
        <w:spacing w:before="0" w:after="0" w:line="240" w:lineRule="auto"/>
        <w:ind w:left="283"/>
      </w:pPr>
      <w:r>
        <w:rPr>
          <w:sz w:val="20"/>
        </w:rPr>
        <w:t>5.8 Клучни изјави Модул 5</w:t>
      </w:r>
    </w:p>
    <w:p>
      <w:pPr>
        <w:spacing w:before="0" w:after="0" w:line="240" w:lineRule="auto"/>
        <w:ind w:left="0"/>
      </w:pPr>
      <w:r>
        <w:rPr>
          <w:b/>
          <w:sz w:val="20"/>
        </w:rPr>
        <w:t>МОДУЛ 6 - Обука за муцка, навикнување и ракување во секојдневниот живот</w:t>
      </w:r>
    </w:p>
    <w:p>
      <w:pPr>
        <w:spacing w:before="0" w:after="0" w:line="240" w:lineRule="auto"/>
        <w:ind w:left="283"/>
      </w:pPr>
      <w:r>
        <w:rPr>
          <w:sz w:val="20"/>
        </w:rPr>
        <w:t>6.0 Цел на модулот</w:t>
      </w:r>
    </w:p>
    <w:p>
      <w:pPr>
        <w:spacing w:before="0" w:after="0" w:line="240" w:lineRule="auto"/>
        <w:ind w:left="283"/>
      </w:pPr>
      <w:r>
        <w:rPr>
          <w:sz w:val="20"/>
        </w:rPr>
        <w:t>6.1 Основни принципи на обука на муцката</w:t>
      </w:r>
    </w:p>
    <w:p>
      <w:pPr>
        <w:spacing w:before="0" w:after="0" w:line="240" w:lineRule="auto"/>
        <w:ind w:left="283"/>
      </w:pPr>
      <w:r>
        <w:rPr>
          <w:sz w:val="20"/>
        </w:rPr>
        <w:t>6.2 Фази на обука - од меѓусебно запознавање до секојдневниот живот</w:t>
      </w:r>
    </w:p>
    <w:p>
      <w:pPr>
        <w:spacing w:before="0" w:after="0" w:line="240" w:lineRule="auto"/>
        <w:ind w:left="567"/>
      </w:pPr>
      <w:r>
        <w:rPr>
          <w:sz w:val="20"/>
        </w:rPr>
        <w:t>6.2.1 Фаза 1 - Запознавање со муцката</w:t>
      </w:r>
    </w:p>
    <w:p>
      <w:pPr>
        <w:spacing w:before="0" w:after="0" w:line="240" w:lineRule="auto"/>
        <w:ind w:left="567"/>
      </w:pPr>
      <w:r>
        <w:rPr>
          <w:sz w:val="20"/>
        </w:rPr>
        <w:t>6.2.2 Фаза 2 - Носот во корпата</w:t>
      </w:r>
    </w:p>
    <w:p>
      <w:pPr>
        <w:spacing w:before="0" w:after="0" w:line="240" w:lineRule="auto"/>
        <w:ind w:left="567"/>
      </w:pPr>
      <w:r>
        <w:rPr>
          <w:sz w:val="20"/>
        </w:rPr>
        <w:t>6.2.3 Фаза 3 - Накратко затворање на ремените</w:t>
      </w:r>
    </w:p>
    <w:p>
      <w:pPr>
        <w:spacing w:before="0" w:after="0" w:line="240" w:lineRule="auto"/>
        <w:ind w:left="567"/>
      </w:pPr>
      <w:r>
        <w:rPr>
          <w:sz w:val="20"/>
        </w:rPr>
        <w:t>6.2.4 Фаза 4 - Движење со муцка</w:t>
      </w:r>
    </w:p>
    <w:p>
      <w:pPr>
        <w:spacing w:before="0" w:after="0" w:line="240" w:lineRule="auto"/>
        <w:ind w:left="567"/>
      </w:pPr>
      <w:r>
        <w:rPr>
          <w:sz w:val="20"/>
        </w:rPr>
        <w:t>6.2.5 Фаза 5 - Префрлување во реални секојдневни ситуации</w:t>
      </w:r>
    </w:p>
    <w:p>
      <w:pPr>
        <w:spacing w:before="0" w:after="0" w:line="240" w:lineRule="auto"/>
        <w:ind w:left="283"/>
      </w:pPr>
      <w:r>
        <w:rPr>
          <w:sz w:val="20"/>
        </w:rPr>
        <w:t>6.3 Стратегии за награди и управување со храна</w:t>
      </w:r>
    </w:p>
    <w:p>
      <w:pPr>
        <w:spacing w:before="0" w:after="0" w:line="240" w:lineRule="auto"/>
        <w:ind w:left="283"/>
      </w:pPr>
      <w:r>
        <w:rPr>
          <w:sz w:val="20"/>
        </w:rPr>
        <w:t>6.4 "Шепи далеку" - Справување со гребење на муцката</w:t>
      </w:r>
    </w:p>
    <w:p>
      <w:pPr>
        <w:spacing w:before="0" w:after="0" w:line="240" w:lineRule="auto"/>
        <w:ind w:left="283"/>
      </w:pPr>
      <w:r>
        <w:rPr>
          <w:sz w:val="20"/>
        </w:rPr>
        <w:t>6.5 Време на носење, паузи и набљудување</w:t>
      </w:r>
    </w:p>
    <w:p>
      <w:pPr>
        <w:spacing w:before="0" w:after="0" w:line="240" w:lineRule="auto"/>
        <w:ind w:left="283"/>
      </w:pPr>
      <w:r>
        <w:rPr>
          <w:sz w:val="20"/>
        </w:rPr>
        <w:t>6.6 Случаи за специјална обука</w:t>
      </w:r>
    </w:p>
    <w:p>
      <w:pPr>
        <w:spacing w:before="0" w:after="0" w:line="240" w:lineRule="auto"/>
        <w:ind w:left="283"/>
      </w:pPr>
      <w:r>
        <w:rPr>
          <w:sz w:val="20"/>
        </w:rPr>
        <w:t>6.7 Планови за обука и домашни задачи за сопствениците</w:t>
      </w:r>
    </w:p>
    <w:p>
      <w:pPr>
        <w:spacing w:before="0" w:after="0" w:line="240" w:lineRule="auto"/>
        <w:ind w:left="283"/>
      </w:pPr>
      <w:r>
        <w:rPr>
          <w:sz w:val="20"/>
        </w:rPr>
        <w:t>6.8 Клучни изјави Модул 6</w:t>
      </w:r>
    </w:p>
    <w:p>
      <w:pPr>
        <w:spacing w:before="0" w:after="0" w:line="240" w:lineRule="auto"/>
        <w:ind w:left="0"/>
      </w:pPr>
      <w:r>
        <w:rPr>
          <w:b/>
          <w:sz w:val="20"/>
        </w:rPr>
        <w:t>МОДУЛ 7 - Проверка на материјалот и мерки за конверзија</w:t>
      </w:r>
    </w:p>
    <w:p>
      <w:pPr>
        <w:spacing w:before="0" w:after="0" w:line="240" w:lineRule="auto"/>
        <w:ind w:left="283"/>
      </w:pPr>
      <w:r>
        <w:rPr>
          <w:sz w:val="20"/>
        </w:rPr>
        <w:t>7.0 Цел на модулот</w:t>
      </w:r>
    </w:p>
    <w:p>
      <w:pPr>
        <w:spacing w:before="0" w:after="0" w:line="240" w:lineRule="auto"/>
        <w:ind w:left="283"/>
      </w:pPr>
      <w:r>
        <w:rPr>
          <w:sz w:val="20"/>
        </w:rPr>
        <w:t>7.1 Вообичаени стандардни материјали за муцка</w:t>
      </w:r>
    </w:p>
    <w:p>
      <w:pPr>
        <w:spacing w:before="0" w:after="0" w:line="240" w:lineRule="auto"/>
        <w:ind w:left="283"/>
      </w:pPr>
      <w:r>
        <w:rPr>
          <w:sz w:val="20"/>
        </w:rPr>
        <w:t>7.2 Стандард за биотан и канисегурос</w:t>
      </w:r>
    </w:p>
    <w:p>
      <w:pPr>
        <w:spacing w:before="0" w:after="0" w:line="240" w:lineRule="auto"/>
        <w:ind w:left="283"/>
      </w:pPr>
      <w:r>
        <w:rPr>
          <w:sz w:val="20"/>
        </w:rPr>
        <w:t>7.3 Зошто е исплатлива конверзија - дури и ако е соодветна</w:t>
      </w:r>
    </w:p>
    <w:p>
      <w:pPr>
        <w:spacing w:before="0" w:after="0" w:line="240" w:lineRule="auto"/>
        <w:ind w:left="283"/>
      </w:pPr>
      <w:r>
        <w:rPr>
          <w:sz w:val="20"/>
        </w:rPr>
        <w:t>7.4 Типични мерки за конверзија (преглед)</w:t>
      </w:r>
    </w:p>
    <w:p>
      <w:pPr>
        <w:spacing w:before="0" w:after="0" w:line="240" w:lineRule="auto"/>
        <w:ind w:left="283"/>
      </w:pPr>
      <w:r>
        <w:rPr>
          <w:sz w:val="20"/>
        </w:rPr>
        <w:t>7.5 Работа за заварување и премачкување во прав</w:t>
      </w:r>
    </w:p>
    <w:p>
      <w:pPr>
        <w:spacing w:before="0" w:after="0" w:line="240" w:lineRule="auto"/>
        <w:ind w:left="283"/>
      </w:pPr>
      <w:r>
        <w:rPr>
          <w:sz w:val="20"/>
        </w:rPr>
        <w:t>7.6 Безбедност и ограничувања на конверзии</w:t>
      </w:r>
    </w:p>
    <w:p>
      <w:pPr>
        <w:spacing w:before="0" w:after="0" w:line="240" w:lineRule="auto"/>
        <w:ind w:left="283"/>
      </w:pPr>
      <w:r>
        <w:rPr>
          <w:sz w:val="20"/>
        </w:rPr>
        <w:t>7.7 Одржување, заклучување со завртки и нега</w:t>
      </w:r>
    </w:p>
    <w:p>
      <w:pPr>
        <w:spacing w:before="0" w:after="0" w:line="240" w:lineRule="auto"/>
        <w:ind w:left="283"/>
      </w:pPr>
      <w:r>
        <w:rPr>
          <w:sz w:val="20"/>
        </w:rPr>
        <w:t>7.8 Клучни изјави Модул 7</w:t>
      </w:r>
    </w:p>
    <w:p>
      <w:pPr>
        <w:spacing w:before="0" w:after="0" w:line="240" w:lineRule="auto"/>
        <w:ind w:left="0"/>
      </w:pPr>
      <w:r>
        <w:rPr>
          <w:b/>
          <w:sz w:val="20"/>
        </w:rPr>
        <w:t>МОДУЛ 8 - Правна рамка, одговорност и документација</w:t>
      </w:r>
    </w:p>
    <w:p>
      <w:pPr>
        <w:spacing w:before="0" w:after="0" w:line="240" w:lineRule="auto"/>
        <w:ind w:left="283"/>
      </w:pPr>
      <w:r>
        <w:rPr>
          <w:sz w:val="20"/>
        </w:rPr>
        <w:t>8.0 Цел на модулот</w:t>
      </w:r>
    </w:p>
    <w:p>
      <w:pPr>
        <w:spacing w:before="0" w:after="0" w:line="240" w:lineRule="auto"/>
        <w:ind w:left="283"/>
      </w:pPr>
      <w:r>
        <w:rPr>
          <w:sz w:val="20"/>
        </w:rPr>
        <w:t>8.1 Важна забелешка - не правен совет</w:t>
      </w:r>
    </w:p>
    <w:p>
      <w:pPr>
        <w:spacing w:before="0" w:after="0" w:line="240" w:lineRule="auto"/>
        <w:ind w:left="283"/>
      </w:pPr>
      <w:r>
        <w:rPr>
          <w:sz w:val="20"/>
        </w:rPr>
        <w:t>8.2 Појаснување на улогите - што прават консултантите за муцка (а што не)</w:t>
      </w:r>
    </w:p>
    <w:p>
      <w:pPr>
        <w:spacing w:before="0" w:after="0" w:line="240" w:lineRule="auto"/>
        <w:ind w:left="283"/>
      </w:pPr>
      <w:r>
        <w:rPr>
          <w:sz w:val="20"/>
        </w:rPr>
        <w:t>8.3 Договорни принципи и деловни модели (накратко)</w:t>
      </w:r>
    </w:p>
    <w:p>
      <w:pPr>
        <w:spacing w:before="0" w:after="0" w:line="240" w:lineRule="auto"/>
        <w:ind w:left="283"/>
      </w:pPr>
      <w:r>
        <w:rPr>
          <w:sz w:val="20"/>
        </w:rPr>
        <w:t>8.4 Одговорност и исклучоци од одговорност</w:t>
      </w:r>
    </w:p>
    <w:p>
      <w:pPr>
        <w:spacing w:before="0" w:after="0" w:line="240" w:lineRule="auto"/>
        <w:ind w:left="283"/>
      </w:pPr>
      <w:r>
        <w:rPr>
          <w:sz w:val="20"/>
        </w:rPr>
        <w:t>8.5 Документација - што треба да се евидентира</w:t>
      </w:r>
    </w:p>
    <w:p>
      <w:pPr>
        <w:spacing w:before="0" w:after="0" w:line="240" w:lineRule="auto"/>
        <w:ind w:left="283"/>
      </w:pPr>
      <w:r>
        <w:rPr>
          <w:sz w:val="20"/>
        </w:rPr>
        <w:t>8.6 Општа правна рамка</w:t>
      </w:r>
    </w:p>
    <w:p>
      <w:pPr>
        <w:spacing w:before="0" w:after="0" w:line="240" w:lineRule="auto"/>
        <w:ind w:left="283"/>
      </w:pPr>
      <w:r>
        <w:rPr>
          <w:sz w:val="20"/>
        </w:rPr>
        <w:t>8.7 Справување со кучиња со инциденти со каснување и официјални барања</w:t>
      </w:r>
    </w:p>
    <w:p>
      <w:pPr>
        <w:spacing w:before="0" w:after="0" w:line="240" w:lineRule="auto"/>
        <w:ind w:left="283"/>
      </w:pPr>
      <w:r>
        <w:rPr>
          <w:sz w:val="20"/>
        </w:rPr>
        <w:t>8.8 Пример формулација за белешки и одрекувања</w:t>
      </w:r>
    </w:p>
    <w:p>
      <w:pPr>
        <w:spacing w:before="0" w:after="0" w:line="240" w:lineRule="auto"/>
        <w:ind w:left="283"/>
      </w:pPr>
      <w:r>
        <w:rPr>
          <w:sz w:val="20"/>
        </w:rPr>
        <w:t>8.9 Клучни изјави Модул 8</w:t>
      </w:r>
    </w:p>
    <w:p>
      <w:r>
        <w:br w:type="page"/>
      </w:r>
    </w:p>
    <w:p>
      <w:pPr>
        <w:pStyle w:val="Heading1"/>
        <w:pageBreakBefore w:val="0"/>
      </w:pPr>
      <w:r>
        <w:t>МОДУЛ 1 - Основи, области на примена и улога на советникот за муцка</w:t>
      </w:r>
    </w:p>
    <w:p>
      <w:pPr>
        <w:pStyle w:val="Heading2"/>
      </w:pPr>
      <w:r>
        <w:t>1.0 Цел на модулот</w:t>
      </w:r>
    </w:p>
    <w:p>
      <w:pPr>
        <w:keepNext/>
        <w:spacing w:after="20"/>
      </w:pPr>
      <w:r>
        <w:rPr>
          <w:b/>
        </w:rPr>
        <w:t>По овој модул, учесниците можат:</w:t>
      </w:r>
    </w:p>
    <w:p>
      <w:pPr>
        <w:pStyle w:val="ListBullet"/>
        <w:spacing w:after="40" w:line="264" w:lineRule="auto"/>
      </w:pPr>
      <w:r>
        <w:t>објасни зошто муцката има смисла во однос на благосостојбата на животните,</w:t>
      </w:r>
    </w:p>
    <w:p>
      <w:pPr>
        <w:pStyle w:val="ListBullet"/>
        <w:spacing w:after="40" w:line="264" w:lineRule="auto"/>
      </w:pPr>
      <w:r>
        <w:t>наведете типични области на примена (медицина, обука, право, секојдневни ситуации),</w:t>
      </w:r>
    </w:p>
    <w:p>
      <w:pPr>
        <w:pStyle w:val="ListBullet"/>
        <w:spacing w:after="40" w:line="264" w:lineRule="auto"/>
      </w:pPr>
      <w:r>
        <w:t>Јасно разликувајте ги муцките од алатките за обука,</w:t>
      </w:r>
    </w:p>
    <w:p>
      <w:pPr>
        <w:pStyle w:val="ListBullet"/>
        <w:spacing w:after="40" w:line="264" w:lineRule="auto"/>
      </w:pPr>
      <w:r>
        <w:t>Разберете ја вашата улога како консултант за муцка во Caniseguros (етика и одговорност).</w:t>
      </w:r>
    </w:p>
    <w:p>
      <w:pPr>
        <w:pStyle w:val="Heading2"/>
      </w:pPr>
      <w:r>
        <w:t>1.1 Зошто воопшто муцка?</w:t>
      </w:r>
    </w:p>
    <w:p>
      <w:pPr>
        <w:keepNext/>
      </w:pPr>
      <w:r>
        <w:t>Муцката не е „казнен инструмент“, туку безбедносна и заштитна алатка:</w:t>
      </w:r>
    </w:p>
    <w:p>
      <w:pPr>
        <w:pStyle w:val="ListBullet"/>
        <w:spacing w:after="40" w:line="264" w:lineRule="auto"/>
      </w:pPr>
      <w:r>
        <w:t>ги штити луѓето и другите животни од каснувања,</w:t>
      </w:r>
    </w:p>
    <w:p>
      <w:pPr>
        <w:pStyle w:val="ListBullet"/>
        <w:spacing w:after="40" w:line="264" w:lineRule="auto"/>
      </w:pPr>
      <w:r>
        <w:t>го штити кучето од себе (на пр. во случај на зависност од храна / отровна мамка),</w:t>
      </w:r>
    </w:p>
    <w:p>
      <w:pPr>
        <w:pStyle w:val="ListBullet"/>
        <w:spacing w:after="40" w:line="264" w:lineRule="auto"/>
      </w:pPr>
      <w:r>
        <w:t>овозможува ситуации кои би биле премногу опасни без муцка.</w:t>
      </w:r>
    </w:p>
    <w:p>
      <w:pPr>
        <w:keepNext/>
        <w:spacing w:after="20"/>
      </w:pPr>
      <w:r>
        <w:rPr>
          <w:b/>
        </w:rPr>
        <w:t>Важно:</w:t>
      </w:r>
    </w:p>
    <w:p>
      <w:pPr/>
      <w:r>
        <w:t>Муцката не ја заменува обуката, медицинската проценка и одговорноста на сопственикот. Тоа само создава безбедна средина во која може да се делува и тренира.</w:t>
      </w:r>
    </w:p>
    <w:p>
      <w:pPr>
        <w:pStyle w:val="Heading2"/>
      </w:pPr>
      <w:r>
        <w:t>1.2 Типични области на примена</w:t>
      </w:r>
    </w:p>
    <w:p>
      <w:pPr>
        <w:pStyle w:val="Heading3"/>
      </w:pPr>
      <w:r>
        <w:t>1.2.1 Медицински ситуации</w:t>
      </w:r>
    </w:p>
    <w:p>
      <w:pPr>
        <w:keepNext/>
      </w:pPr>
      <w:r>
        <w:t>Муцката може да биде неопходна и корисна во многу медицински ситуации:</w:t>
      </w:r>
    </w:p>
    <w:p>
      <w:pPr>
        <w:keepNext/>
        <w:spacing w:after="20"/>
      </w:pPr>
      <w:r>
        <w:rPr>
          <w:b/>
        </w:rPr>
        <w:t>Акутни третмани:</w:t>
      </w:r>
    </w:p>
    <w:p>
      <w:pPr/>
      <w:r>
        <w:t>Посета на ветеринар, нега на рани, инјекции, менување завои, болни прегледи. Кучето не може да избега од ситуацијата и мора да издржи болка или непријатна манипулација. Добро поставената муцка ги штити персоналот, сопствениците и самото куче.</w:t>
      </w:r>
    </w:p>
    <w:p>
      <w:pPr>
        <w:keepNext/>
        <w:spacing w:after="20"/>
      </w:pPr>
      <w:r>
        <w:rPr>
          <w:b/>
        </w:rPr>
        <w:t>Хронични/повторливи ситуации:</w:t>
      </w:r>
    </w:p>
    <w:p>
      <w:pPr/>
      <w:r>
        <w:t>Кучиња со хронична болка (на пр. остеоартритис, проблеми со грбот, невролошки заболувања, епилепсија), кучиња на кои им се потребни редовни медицински манипулации (на пр. промена на завој, капки за очи, чистење на ушите), кучиња кои се будат од анестезија и се дезориентирани или раздразливи, кучиња кои постојано вадат завои, инки или боди. Муцката може да го спречи кучето да се пукне или да се повреди од болка, страв или преплавување. Овозможува безбедна грижа без трајно задржување на кучето поцврсто отколку што е потребно.</w:t>
      </w:r>
    </w:p>
    <w:p>
      <w:pPr>
        <w:pStyle w:val="Heading3"/>
      </w:pPr>
      <w:r>
        <w:t>1.2.2 Секојдневие и отровна мамка</w:t>
      </w:r>
    </w:p>
    <w:p>
      <w:pPr>
        <w:keepNext/>
      </w:pPr>
      <w:r>
        <w:t>Друга главна област на примена се секојдневните и еколошките ситуации:</w:t>
      </w:r>
    </w:p>
    <w:p>
      <w:pPr>
        <w:pStyle w:val="ListBullet"/>
        <w:spacing w:after="40" w:line="264" w:lineRule="auto"/>
      </w:pPr>
      <w:r>
        <w:t>Прошетки во области со позната опасност од отровна мамка,</w:t>
      </w:r>
    </w:p>
    <w:p>
      <w:pPr>
        <w:pStyle w:val="ListBullet"/>
        <w:spacing w:after="40" w:line="264" w:lineRule="auto"/>
      </w:pPr>
      <w:r>
        <w:t>Кучиња кои јадат сè што ќе најдат („кучиња со правосмукалка“)</w:t>
      </w:r>
    </w:p>
    <w:p>
      <w:pPr>
        <w:pStyle w:val="ListBullet"/>
        <w:spacing w:after="40" w:line="264" w:lineRule="auto"/>
      </w:pPr>
      <w:r>
        <w:t>Кучиња склони кон ризично голтање (ѓубре, мрши, измет, камења). Со соодветна муцка (можеби со конверзии против хранење) можете:</w:t>
      </w:r>
    </w:p>
    <w:p>
      <w:pPr>
        <w:pStyle w:val="ListBullet"/>
        <w:spacing w:after="40" w:line="264" w:lineRule="auto"/>
      </w:pPr>
      <w:r>
        <w:t>апсорпцијата на туѓи тела може значително да се намали или спречи,</w:t>
      </w:r>
    </w:p>
    <w:p>
      <w:pPr>
        <w:pStyle w:val="ListBullet"/>
        <w:spacing w:after="40" w:line="264" w:lineRule="auto"/>
      </w:pPr>
      <w:r>
        <w:t>Паралелно, треба да се работи на тренинг против јадење и сигурни сигнали за стопирање. И тука муцката не го заменува тренингот, но обезбедува спокојство дека кучето во меѓувреме е подобро заштитено.</w:t>
      </w:r>
    </w:p>
    <w:p>
      <w:pPr>
        <w:pStyle w:val="Heading3"/>
      </w:pPr>
      <w:r>
        <w:t>1.2.3 Тренинг и проблеми во однесувањето</w:t>
      </w:r>
    </w:p>
    <w:p>
      <w:pPr>
        <w:keepNext/>
        <w:spacing w:after="20"/>
      </w:pPr>
      <w:r>
        <w:rPr>
          <w:b/>
        </w:rPr>
        <w:t>Муцките се важна алатка кога се занимавате со:</w:t>
      </w:r>
    </w:p>
    <w:p>
      <w:pPr>
        <w:pStyle w:val="ListBullet"/>
        <w:spacing w:after="40" w:line="264" w:lineRule="auto"/>
      </w:pPr>
      <w:r>
        <w:t>несигурни, исплашени или брзо обземени кучиња,</w:t>
      </w:r>
    </w:p>
    <w:p>
      <w:pPr>
        <w:pStyle w:val="ListBullet"/>
        <w:spacing w:after="40" w:line="264" w:lineRule="auto"/>
      </w:pPr>
      <w:r>
        <w:t>Кучиња со историја на инциденти со гризење,</w:t>
      </w:r>
    </w:p>
    <w:p>
      <w:pPr>
        <w:pStyle w:val="ListBullet"/>
        <w:spacing w:after="40" w:line="264" w:lineRule="auto"/>
      </w:pPr>
      <w:r>
        <w:t>Кучиња со јасна намера да предизвикаат штета</w:t>
      </w:r>
    </w:p>
    <w:p>
      <w:pPr>
        <w:pStyle w:val="ListBullet"/>
        <w:spacing w:after="40" w:line="264" w:lineRule="auto"/>
      </w:pPr>
      <w:r>
        <w:t>Кучиња кои тешко се контролираат во одредени ситуации (на пр. одбрана на ресурси, конфликти куче-куче, конфликти меѓу луѓе и кучиња).</w:t>
      </w:r>
    </w:p>
    <w:p>
      <w:pPr>
        <w:keepNext/>
        <w:spacing w:after="20"/>
      </w:pPr>
      <w:r>
        <w:rPr>
          <w:b/>
        </w:rPr>
        <w:t>Муцка:</w:t>
      </w:r>
    </w:p>
    <w:p>
      <w:pPr>
        <w:pStyle w:val="ListBullet"/>
        <w:spacing w:after="40" w:line="264" w:lineRule="auto"/>
      </w:pPr>
      <w:r>
        <w:t>ја штити животната средина (луѓе, други животни),</w:t>
      </w:r>
    </w:p>
    <w:p>
      <w:pPr>
        <w:pStyle w:val="ListBullet"/>
        <w:spacing w:after="40" w:line="264" w:lineRule="auto"/>
      </w:pPr>
      <w:r>
        <w:t>го штити кучето од последиците од каснување,</w:t>
      </w:r>
    </w:p>
    <w:p>
      <w:pPr>
        <w:pStyle w:val="ListBullet"/>
        <w:spacing w:after="40" w:line="264" w:lineRule="auto"/>
      </w:pPr>
      <w:r>
        <w:t>создава безбедна рамка во која може да се одржи значајна обука. Важно: муцките не се замена за медицинска евалуација или обука за однесувањето. Тие се безбедносна компонента што го прави тренингот возможен и побезбеден за сите вклучени.</w:t>
      </w:r>
    </w:p>
    <w:p>
      <w:pPr>
        <w:pStyle w:val="Heading2"/>
      </w:pPr>
      <w:r>
        <w:t>1.3 Разграничување: Муцката не е алатка за обука</w:t>
      </w:r>
    </w:p>
    <w:p>
      <w:pPr>
        <w:keepNext/>
      </w:pPr>
      <w:r>
        <w:t>Муцката се заштитни и безбедносни алатки - тие не се наменети да го казнат или „населат“ кучето.</w:t>
      </w:r>
    </w:p>
    <w:p>
      <w:pPr>
        <w:keepNext/>
        <w:spacing w:after="20"/>
      </w:pPr>
      <w:r>
        <w:rPr>
          <w:b/>
        </w:rPr>
        <w:t>Примери кои не се во согласност со благосостојбата на животните се: На пр.</w:t>
      </w:r>
    </w:p>
    <w:p>
      <w:pPr>
        <w:pStyle w:val="ListBullet"/>
        <w:spacing w:after="40" w:line="264" w:lineRule="auto"/>
      </w:pPr>
      <w:r>
        <w:t>Муцките кои се намерно наместени толку цврсто што кучето повеќе не може да задишка,</w:t>
      </w:r>
    </w:p>
    <w:p>
      <w:pPr>
        <w:pStyle w:val="ListBullet"/>
        <w:spacing w:after="40" w:line="264" w:lineRule="auto"/>
      </w:pPr>
      <w:r>
        <w:t>Муцките кои се наменети да предизвикаат трајна болка</w:t>
      </w:r>
    </w:p>
    <w:p>
      <w:pPr>
        <w:pStyle w:val="ListBullet"/>
        <w:spacing w:after="40" w:line="264" w:lineRule="auto"/>
      </w:pPr>
      <w:r>
        <w:t>употребата на муцката како закана („ако го направите тоа, ќе бидете заглавени“).</w:t>
      </w:r>
    </w:p>
    <w:p>
      <w:pPr>
        <w:keepNext/>
        <w:spacing w:after="20"/>
      </w:pPr>
      <w:r>
        <w:rPr>
          <w:b/>
        </w:rPr>
        <w:t>Прилично користена муцка:</w:t>
      </w:r>
    </w:p>
    <w:p>
      <w:pPr>
        <w:pStyle w:val="ListBullet"/>
        <w:spacing w:after="40" w:line="264" w:lineRule="auto"/>
      </w:pPr>
      <w:r>
        <w:t>овозможува задишување, пиење и однесување што е што е можно понормално,</w:t>
      </w:r>
    </w:p>
    <w:p>
      <w:pPr>
        <w:pStyle w:val="ListBullet"/>
        <w:spacing w:after="40" w:line="264" w:lineRule="auto"/>
      </w:pPr>
      <w:r>
        <w:t>се гради постепено и позитивно,</w:t>
      </w:r>
    </w:p>
    <w:p>
      <w:pPr>
        <w:pStyle w:val="ListBullet"/>
        <w:spacing w:after="40" w:line="264" w:lineRule="auto"/>
      </w:pPr>
      <w:r>
        <w:t>се носи само онолку долго колку што е навистина потребно за ситуацијата.</w:t>
      </w:r>
    </w:p>
    <w:p>
      <w:pPr>
        <w:pStyle w:val="Heading2"/>
      </w:pPr>
      <w:r>
        <w:t>1.4 Улогата на советникот за муцка во Канисегурос</w:t>
      </w:r>
    </w:p>
    <w:p>
      <w:pPr>
        <w:keepNext/>
      </w:pPr>
      <w:r>
        <w:t>Консултантите за муцка во Caniseguros не се само продавачи, туку се експерти за благосостојба на животните, безбедност и фит.</w:t>
      </w:r>
    </w:p>
    <w:p>
      <w:pPr>
        <w:keepNext/>
        <w:spacing w:after="20"/>
      </w:pPr>
      <w:r>
        <w:rPr>
          <w:b/>
        </w:rPr>
        <w:t>Вашата цел е секогаш да најдете решение кое:</w:t>
      </w:r>
    </w:p>
    <w:p>
      <w:pPr>
        <w:pStyle w:val="ListBullet"/>
        <w:spacing w:after="40" w:line="264" w:lineRule="auto"/>
      </w:pPr>
      <w:r>
        <w:t>го штити кучето што е можно подобро (задишување, дишење, здравје на кожата, избор на материјал),</w:t>
      </w:r>
    </w:p>
    <w:p>
      <w:pPr>
        <w:pStyle w:val="ListBullet"/>
        <w:spacing w:after="40" w:line="264" w:lineRule="auto"/>
      </w:pPr>
      <w:r>
        <w:t>сигурно ги штити луѓето и другите животни,</w:t>
      </w:r>
    </w:p>
    <w:p>
      <w:pPr>
        <w:pStyle w:val="ListBullet"/>
        <w:spacing w:after="40" w:line="264" w:lineRule="auto"/>
      </w:pPr>
      <w:r>
        <w:t>се земаат предвид законските барања (барање за муцка, обврски на сопственикот),</w:t>
      </w:r>
    </w:p>
    <w:p>
      <w:pPr>
        <w:pStyle w:val="ListBullet"/>
        <w:spacing w:after="40" w:line="264" w:lineRule="auto"/>
      </w:pPr>
      <w:r>
        <w:t>и може реално да се примени за секојдневниот живот на сопствениците. Продажбата на муцката е резултат на добри совети, а не главна цел. Фокусот е секогаш на: безбедноста и благосостојбата на кучето како и безбедноста на околината.</w:t>
      </w:r>
    </w:p>
    <w:p>
      <w:pPr>
        <w:pStyle w:val="Heading2"/>
      </w:pPr>
      <w:r>
        <w:t>1.5 Комуникација на границите</w:t>
      </w:r>
    </w:p>
    <w:p>
      <w:pPr>
        <w:keepNext/>
        <w:spacing w:after="20"/>
      </w:pPr>
      <w:r>
        <w:rPr>
          <w:b/>
        </w:rPr>
        <w:t>Консултантите мора да комуницираат јасно и транспарентно:</w:t>
      </w:r>
    </w:p>
    <w:p>
      <w:pPr>
        <w:pStyle w:val="ListBullet"/>
        <w:spacing w:after="40" w:line="264" w:lineRule="auto"/>
      </w:pPr>
      <w:r>
        <w:t>Муцката не лекува проблем со однесувањето. Ги спречува повредите и создава безбедна рамка за обука, управување и медицински интервенции.</w:t>
      </w:r>
    </w:p>
    <w:p>
      <w:pPr>
        <w:pStyle w:val="ListBullet"/>
        <w:spacing w:after="40" w:line="264" w:lineRule="auto"/>
      </w:pPr>
      <w:r>
        <w:t>Муцката никогаш не треба да се намести така што кучето повеќе не може да задишка. Тоа би било спротивно на благосостојбата на животните и опасно по здравјето.</w:t>
      </w:r>
    </w:p>
    <w:p>
      <w:pPr>
        <w:pStyle w:val="ListBullet"/>
        <w:spacing w:after="40" w:line="264" w:lineRule="auto"/>
      </w:pPr>
      <w:r>
        <w:t>Некои случаи бараат дополнителна поддршка, на пр. Б. од обучувачи, ветеринари во однесувањето или ветеринари.</w:t>
      </w:r>
    </w:p>
    <w:p>
      <w:pPr>
        <w:keepNext/>
        <w:spacing w:after="20"/>
      </w:pPr>
      <w:r>
        <w:rPr>
          <w:b/>
        </w:rPr>
        <w:t>Примери реченици за совет:</w:t>
      </w:r>
    </w:p>
    <w:p>
      <w:pPr>
        <w:pStyle w:val="ListBullet"/>
        <w:spacing w:after="40" w:line="264" w:lineRule="auto"/>
      </w:pPr>
      <w:r>
        <w:t>Муцката не го решава проблемот, туку само спречува некој да се повреди додека работите на причината со обука и медицинска проценка“.</w:t>
      </w:r>
    </w:p>
    <w:p>
      <w:pPr>
        <w:pStyle w:val="ListBullet"/>
        <w:spacing w:after="40" w:line="264" w:lineRule="auto"/>
      </w:pPr>
      <w:r>
        <w:t>Муцката не треба да го спречи вашето куче да задиши. Се грижиме дека е безбедно - но сепак може добро да дише и да се чувствува удобно.</w:t>
      </w:r>
    </w:p>
    <w:p>
      <w:pPr>
        <w:pStyle w:val="ListBullet"/>
        <w:spacing w:after="40" w:line="264" w:lineRule="auto"/>
      </w:pPr>
      <w:r>
        <w:t>„За ова куче, јас исто така препорачувам да вклучите тренер и вашиот ветеринар за навистина да ги покриеме сите аспекти. Ова значи дека професионалната, ориентирана кон благосостојбата на животните улогата на консултантот за муцката е јасно дефинирана од самиот почеток.</w:t>
      </w:r>
    </w:p>
    <w:p>
      <w:pPr>
        <w:pStyle w:val="Heading1"/>
      </w:pPr>
      <w:r>
        <w:t>МОДУЛ 2 - Медицински аспекти и ризици при носење муцка</w:t>
      </w:r>
    </w:p>
    <w:p>
      <w:pPr>
        <w:pStyle w:val="Heading2"/>
      </w:pPr>
      <w:r>
        <w:t>2.0 Цел на модулот</w:t>
      </w:r>
    </w:p>
    <w:p>
      <w:pPr>
        <w:keepNext/>
        <w:spacing w:after="20"/>
      </w:pPr>
      <w:r>
        <w:rPr>
          <w:b/>
        </w:rPr>
        <w:t>По овој модул, учесниците можат:</w:t>
      </w:r>
    </w:p>
    <w:p>
      <w:pPr>
        <w:pStyle w:val="ListBullet"/>
        <w:spacing w:after="40" w:line="264" w:lineRule="auto"/>
      </w:pPr>
      <w:r>
        <w:t>објасни зошто задишувањето е од витално значење за кучињата,</w:t>
      </w:r>
    </w:p>
    <w:p>
      <w:pPr>
        <w:pStyle w:val="ListBullet"/>
        <w:spacing w:after="40" w:line="264" w:lineRule="auto"/>
      </w:pPr>
      <w:r>
        <w:t>идентификувајте ги медицинските ризици од лошо прицврстени или несоодветни муцки,</w:t>
      </w:r>
    </w:p>
    <w:p>
      <w:pPr>
        <w:pStyle w:val="ListBullet"/>
        <w:spacing w:after="40" w:line="264" w:lineRule="auto"/>
      </w:pPr>
      <w:r>
        <w:t>откривање на типично оштетување на кожата и ткивото предизвикано од неправилно вклопување,</w:t>
      </w:r>
    </w:p>
    <w:p>
      <w:pPr>
        <w:pStyle w:val="ListBullet"/>
        <w:spacing w:after="40" w:line="264" w:lineRule="auto"/>
      </w:pPr>
      <w:r>
        <w:t>знаете кога е неопходен ветеринарен преглед пред да користите муцка,</w:t>
      </w:r>
    </w:p>
    <w:p>
      <w:pPr>
        <w:pStyle w:val="ListBullet"/>
        <w:spacing w:after="40" w:line="264" w:lineRule="auto"/>
      </w:pPr>
      <w:r>
        <w:t>јасно ја разликуваат нивната улога во медицинските прашања од улогата на ветеринар.</w:t>
      </w:r>
    </w:p>
    <w:p>
      <w:pPr>
        <w:pStyle w:val="Heading2"/>
      </w:pPr>
      <w:r>
        <w:t>2.1 Задишување и терморегулација</w:t>
      </w:r>
    </w:p>
    <w:p>
      <w:pPr>
        <w:keepNext/>
      </w:pPr>
      <w:r>
        <w:t>Кучињата ја регулираат својата телесна температура речиси исклучиво со задишување. Со брзо вдишување и издишување преку устата и јазикот, влагата испарува, ладејќи го телото. За разлика од луѓето, кучињата можат да се потат само во многу ограничена мера преку нивната кожа. Затоа, муцката што сериозно го ограничува задишувањето е значителен ризик од медицинска перспектива. Проблемите се јавуваат особено ако кучето:</w:t>
      </w:r>
    </w:p>
    <w:p>
      <w:pPr>
        <w:pStyle w:val="ListBullet"/>
        <w:spacing w:after="40" w:line="264" w:lineRule="auto"/>
      </w:pPr>
      <w:r>
        <w:t>не може доволно широко да ја отвори устата,</w:t>
      </w:r>
    </w:p>
    <w:p>
      <w:pPr>
        <w:pStyle w:val="ListBullet"/>
        <w:spacing w:after="40" w:line="264" w:lineRule="auto"/>
      </w:pPr>
      <w:r>
        <w:t>не може правилно да го извади јазикот,</w:t>
      </w:r>
    </w:p>
    <w:p>
      <w:pPr>
        <w:pStyle w:val="ListBullet"/>
        <w:spacing w:after="40" w:line="264" w:lineRule="auto"/>
      </w:pPr>
      <w:r>
        <w:t>во целина има премалку циркулација на воздухот.</w:t>
      </w:r>
    </w:p>
    <w:p>
      <w:pPr>
        <w:keepNext/>
        <w:spacing w:after="20"/>
      </w:pPr>
      <w:r>
        <w:rPr>
          <w:b/>
        </w:rPr>
        <w:t>Последиците можат да бидат:</w:t>
      </w:r>
    </w:p>
    <w:p>
      <w:pPr>
        <w:pStyle w:val="ListBullet"/>
        <w:spacing w:after="40" w:line="264" w:lineRule="auto"/>
      </w:pPr>
      <w:r>
        <w:t>прегревање, па дури и топлотен удар,</w:t>
      </w:r>
    </w:p>
    <w:p>
      <w:pPr>
        <w:pStyle w:val="ListBullet"/>
        <w:spacing w:after="40" w:line="264" w:lineRule="auto"/>
      </w:pPr>
      <w:r>
        <w:t>силен циркулаторен напор,</w:t>
      </w:r>
    </w:p>
    <w:p>
      <w:pPr>
        <w:pStyle w:val="ListBullet"/>
        <w:spacing w:after="40" w:line="264" w:lineRule="auto"/>
      </w:pPr>
      <w:r>
        <w:t>Губење на перформансите, слабост, колапс. Затоа е задолжителна при секоја кондиција да се провери дали кучето може видно да задишка и да го извади јазикот со муцката - особено кога е жешко или под физички напор.</w:t>
      </w:r>
    </w:p>
    <w:p>
      <w:pPr>
        <w:pStyle w:val="Heading2"/>
      </w:pPr>
      <w:r>
        <w:t>2.2 Точки на притисок, кожа и рани од притисок</w:t>
      </w:r>
    </w:p>
    <w:p>
      <w:pPr>
        <w:keepNext/>
      </w:pPr>
      <w:r>
        <w:t>Лошо поставените муцки може да предизвикаат притисок и триење на различни делови од главата, особено на мостот на носот, на образите, под ремените и во пределот на бравата.</w:t>
      </w:r>
    </w:p>
    <w:p>
      <w:pPr>
        <w:keepNext/>
        <w:spacing w:after="20"/>
      </w:pPr>
      <w:r>
        <w:rPr>
          <w:b/>
        </w:rPr>
        <w:t>Можни последици се:</w:t>
      </w:r>
    </w:p>
    <w:p>
      <w:pPr>
        <w:pStyle w:val="ListBullet"/>
        <w:spacing w:after="40" w:line="264" w:lineRule="auto"/>
      </w:pPr>
      <w:r>
        <w:t>црвенило и иритација на кожата,</w:t>
      </w:r>
    </w:p>
    <w:p>
      <w:pPr>
        <w:pStyle w:val="ListBullet"/>
        <w:spacing w:after="40" w:line="264" w:lineRule="auto"/>
      </w:pPr>
      <w:r>
        <w:t>кршење на косата и ќелави точки,</w:t>
      </w:r>
    </w:p>
    <w:p>
      <w:pPr>
        <w:pStyle w:val="ListBullet"/>
        <w:spacing w:after="40" w:line="264" w:lineRule="auto"/>
      </w:pPr>
      <w:r>
        <w:t>измачени, плачливи области,</w:t>
      </w:r>
    </w:p>
    <w:p>
      <w:pPr>
        <w:pStyle w:val="ListBullet"/>
        <w:spacing w:after="40" w:line="264" w:lineRule="auto"/>
      </w:pPr>
      <w:r>
        <w:t>хронични воспалителни промени на кожата,</w:t>
      </w:r>
    </w:p>
    <w:p>
      <w:pPr>
        <w:pStyle w:val="ListBullet"/>
        <w:spacing w:after="40" w:line="264" w:lineRule="auto"/>
      </w:pPr>
      <w:r>
        <w:t>чирови од длабок притисок (декубитус),</w:t>
      </w:r>
    </w:p>
    <w:p>
      <w:pPr>
        <w:pStyle w:val="ListBullet"/>
        <w:spacing w:after="40" w:line="264" w:lineRule="auto"/>
      </w:pPr>
      <w:r>
        <w:t>во екстремни случаи, ткивна смрт (некроза). Влагата (плунка, вода, дожд) и нечистотија може да го влошат проблемот. Откако ќе се оштети кожната бариера, се зголемува ризикот од бактериски инфекции, габични инфекции и таканаречени суперинфекции. Затоа, консултантите треба секогаш да ги документираат постоечките стари точки на притисок и да обрнуваат особено внимание на нив при изборот на моделот, големината и тапацирот.</w:t>
      </w:r>
    </w:p>
    <w:p>
      <w:pPr>
        <w:pStyle w:val="Heading2"/>
      </w:pPr>
      <w:r>
        <w:t>2.3 Респираторен систем и топлински стрес</w:t>
      </w:r>
    </w:p>
    <w:p>
      <w:pPr>
        <w:keepNext/>
      </w:pPr>
      <w:r>
        <w:t>Покрај терморегулацијата преку задишување, голема улога игра и самиот респираторен тракт. Особено брахицефаличните кучиња (раси со кратка муцка како што се мопс или француски булдози) често имаат ограничена резерва за дишење во секој случај. Несоодветната муцка може да го отежне протокот на воздух.</w:t>
      </w:r>
    </w:p>
    <w:p>
      <w:pPr>
        <w:keepNext/>
        <w:spacing w:after="20"/>
      </w:pPr>
      <w:r>
        <w:rPr>
          <w:b/>
        </w:rPr>
        <w:t>Можни проблеми:</w:t>
      </w:r>
    </w:p>
    <w:p>
      <w:pPr>
        <w:pStyle w:val="ListBullet"/>
        <w:spacing w:after="40" w:line="264" w:lineRule="auto"/>
      </w:pPr>
      <w:r>
        <w:t>дополнителен отпор при вдишување и издишување,</w:t>
      </w:r>
    </w:p>
    <w:p>
      <w:pPr>
        <w:pStyle w:val="ListBullet"/>
        <w:spacing w:after="40" w:line="264" w:lineRule="auto"/>
      </w:pPr>
      <w:r>
        <w:t>Стеснување во пределот на отворот на носот или устата,</w:t>
      </w:r>
    </w:p>
    <w:p>
      <w:pPr>
        <w:pStyle w:val="ListBullet"/>
        <w:spacing w:after="40" w:line="264" w:lineRule="auto"/>
      </w:pPr>
      <w:r>
        <w:t>зголемена работа на дишење, особено при топлина или стрес. Кога надворешните температури се високи, металот или површината на муцката исто така може значително да се загреат. Темните, гумени или силно обложени муцки честопати стануваат значително потопли на сонце од светлите или голите метални површини.</w:t>
      </w:r>
    </w:p>
    <w:p>
      <w:pPr>
        <w:keepNext/>
        <w:spacing w:after="20"/>
      </w:pPr>
      <w:r>
        <w:rPr>
          <w:b/>
        </w:rPr>
        <w:t>Затоа, советниците треба да им укажат на сопствениците:</w:t>
      </w:r>
    </w:p>
    <w:p>
      <w:pPr>
        <w:pStyle w:val="ListBullet"/>
        <w:spacing w:after="40" w:line="264" w:lineRule="auto"/>
      </w:pPr>
      <w:r>
        <w:t>да не ја оставам муцката да лежи на огненото сонце,</w:t>
      </w:r>
    </w:p>
    <w:p>
      <w:pPr>
        <w:pStyle w:val="ListBullet"/>
        <w:spacing w:after="40" w:line="264" w:lineRule="auto"/>
      </w:pPr>
      <w:r>
        <w:t>Пред да го облечете, накратко проверете ја температурата на муцката со раката,</w:t>
      </w:r>
    </w:p>
    <w:p>
      <w:pPr>
        <w:pStyle w:val="ListBullet"/>
        <w:spacing w:after="40" w:line="264" w:lineRule="auto"/>
      </w:pPr>
      <w:r>
        <w:t>За кучињата кои се многу изложени на сонце, изберете полесни површини или површини кои помалку ја апсорбираат топлината.</w:t>
      </w:r>
    </w:p>
    <w:p>
      <w:pPr>
        <w:pStyle w:val="Heading2"/>
      </w:pPr>
      <w:r>
        <w:t>2.4 Други медицински аспекти</w:t>
      </w:r>
    </w:p>
    <w:p>
      <w:pPr>
        <w:keepNext/>
      </w:pPr>
      <w:r>
        <w:t>Болка Болката е важен фактор: кучињата во болка имаат поголема веројатност да реагираат со одбрамбено однесување или каснување. Муцката може да биде важна безбедносна компонента овде, но никогаш не може да го замени разјаснувањето и третманот на причината за болката. Невролошки заболувања Невролошките заболувања (на пример, епилепсија, одредени мозочни заболувања) може да доведат до напади, нарушена свест или ненадејно губење на контролата. Во такви фази, муцката понекогаш има смисла да ги заштити персоналот, сопствениците и самото куче. Во исто време, основната болест секогаш мора да биде разјаснета и третирана од ветеринар. Проблеми со циркулацијата Кучињата со проблеми со циркулацијата можат почувствително да реагираат на стрес, топлина и напор. Лошо наместената муцка може значително да го зголеми ризикот од циркулаторен колапс. Во такви случаи, потребна е посебна претпазливост и се препорачува ветеринарна проценка.</w:t>
      </w:r>
    </w:p>
    <w:p>
      <w:pPr>
        <w:pStyle w:val="Heading2"/>
      </w:pPr>
      <w:r>
        <w:t>2.5 Медицински контраиндикации / ветеринарно барање</w:t>
      </w:r>
    </w:p>
    <w:p>
      <w:pPr>
        <w:keepNext/>
      </w:pPr>
      <w:r>
        <w:t>Во одредени ситуации, неопходно е да се добие ветеринарна проценка пред да се користи муцката. На советниците не им е дозволено целосно јасно или независно да одлучуваат дека муцката е безопасна.</w:t>
      </w:r>
    </w:p>
    <w:p>
      <w:pPr>
        <w:keepNext/>
        <w:spacing w:after="20"/>
      </w:pPr>
      <w:r>
        <w:rPr>
          <w:b/>
        </w:rPr>
        <w:t>Примери на контраиндикации или ветеринарни барања:</w:t>
      </w:r>
    </w:p>
    <w:p>
      <w:pPr>
        <w:pStyle w:val="ListBullet"/>
        <w:spacing w:after="40" w:line="264" w:lineRule="auto"/>
      </w:pPr>
      <w:r>
        <w:t>познати срцеви или тешки белодробни заболувања,</w:t>
      </w:r>
    </w:p>
    <w:p>
      <w:pPr>
        <w:pStyle w:val="ListBullet"/>
        <w:spacing w:after="40" w:line="264" w:lineRule="auto"/>
      </w:pPr>
      <w:r>
        <w:t>Сомнеж за невролошки заболувања со склоност кон колапс или напади,</w:t>
      </w:r>
    </w:p>
    <w:p>
      <w:pPr>
        <w:pStyle w:val="ListBullet"/>
        <w:spacing w:after="40" w:line="264" w:lineRule="auto"/>
      </w:pPr>
      <w:r>
        <w:t>значително отежнато дишење дури и без муцка,</w:t>
      </w:r>
    </w:p>
    <w:p>
      <w:pPr>
        <w:pStyle w:val="ListBullet"/>
        <w:spacing w:after="40" w:line="264" w:lineRule="auto"/>
      </w:pPr>
      <w:r>
        <w:t>неодамнешни операции или повреди на главата, вратот, устата, носот или грлото,</w:t>
      </w:r>
    </w:p>
    <w:p>
      <w:pPr>
        <w:pStyle w:val="ListBullet"/>
        <w:spacing w:after="40" w:line="264" w:lineRule="auto"/>
      </w:pPr>
      <w:r>
        <w:t>тешки брахицефалични респираторни проблеми. Во такви случаи, препораката треба да биде да се вклучи ветеринарот што лекува пред да се користи муцката во секојдневниот живот или за време на обуката.</w:t>
      </w:r>
    </w:p>
    <w:p>
      <w:pPr>
        <w:keepNext/>
        <w:spacing w:after="20"/>
      </w:pPr>
      <w:r>
        <w:rPr>
          <w:b/>
        </w:rPr>
        <w:t>Можен предлог за формулација за консултантите е:</w:t>
      </w:r>
    </w:p>
    <w:p>
      <w:pPr/>
      <w:r>
        <w:t>„Поради претходни болести или проблеми со дишењето, важно е вашиот ветеринар да ја одобри употребата на муцката. Дури тогаш конечно ја прилагодуваме муцката.</w:t>
      </w:r>
    </w:p>
    <w:p>
      <w:pPr>
        <w:pStyle w:val="Heading2"/>
      </w:pPr>
      <w:r>
        <w:t>2.6 Улога на консултантот за медицински прашања</w:t>
      </w:r>
    </w:p>
    <w:p>
      <w:pPr>
        <w:keepNext/>
      </w:pPr>
      <w:r>
        <w:t>Консултантите за муцка работат на интерфејсот помеѓу заштитата на животните, практичното секојдневие и медицината, без самите да бидат ветеринари. Ова значи:</w:t>
      </w:r>
    </w:p>
    <w:p>
      <w:pPr>
        <w:pStyle w:val="ListBullet"/>
        <w:spacing w:after="40" w:line="264" w:lineRule="auto"/>
      </w:pPr>
      <w:r>
        <w:t>Ги препознавате типичните ризици (задишување, точки на притисок, проблеми со дишењето) и ги решавате,</w:t>
      </w:r>
    </w:p>
    <w:p>
      <w:pPr>
        <w:pStyle w:val="ListBullet"/>
        <w:spacing w:after="40" w:line="264" w:lineRule="auto"/>
      </w:pPr>
      <w:r>
        <w:t>тие ги прилагодуваат моделите и големините така што медицинските ризици се намалуваат колку што е можно повеќе,</w:t>
      </w:r>
    </w:p>
    <w:p>
      <w:pPr>
        <w:pStyle w:val="ListBullet"/>
        <w:spacing w:after="40" w:line="264" w:lineRule="auto"/>
      </w:pPr>
      <w:r>
        <w:t>Сепак, тие не носат никакви дијагнози или одлуки за третман - тоа останува одговорност на ветеринарната медицина. Блиската соработка со ветеринарните ординации има многу смисла: консултантите можат да ги советуваат практичните тимови за изборот на муцката, приспособувањето и обуката, додека ветеринарите донесуваат медицински одлуки.</w:t>
      </w:r>
    </w:p>
    <w:p>
      <w:pPr>
        <w:pStyle w:val="Heading2"/>
      </w:pPr>
      <w:r>
        <w:t>2.7 Клучни изјави Модул 2</w:t>
      </w:r>
    </w:p>
    <w:p>
      <w:pPr>
        <w:pStyle w:val="ListBullet"/>
        <w:spacing w:after="40" w:line="264" w:lineRule="auto"/>
      </w:pPr>
      <w:r>
        <w:t>Задишувањето е од витално значење за кучињата - муцката не треба значително да го ограничува.</w:t>
      </w:r>
    </w:p>
    <w:p>
      <w:pPr>
        <w:pStyle w:val="ListBullet"/>
        <w:spacing w:after="40" w:line="264" w:lineRule="auto"/>
      </w:pPr>
      <w:r>
        <w:t>Лошо наместените муцки може да предизвикаат значително оштетување на кожата и ткивото, вклучувајќи рани од притисок и некроза.</w:t>
      </w:r>
    </w:p>
    <w:p>
      <w:pPr>
        <w:pStyle w:val="ListBullet"/>
        <w:spacing w:after="40" w:line="264" w:lineRule="auto"/>
      </w:pPr>
      <w:r>
        <w:t>Брахицефаличните кучиња и кучињата со здравствени проблеми бараат посебна грижа и често ветеринарна дозвола.</w:t>
      </w:r>
    </w:p>
    <w:p>
      <w:pPr>
        <w:pStyle w:val="ListBullet"/>
        <w:spacing w:after="40" w:line="264" w:lineRule="auto"/>
      </w:pPr>
      <w:r>
        <w:t>При консултацијата мора да се земат предвид топлината, изборот на материјалот и температурата на површината на муцката.</w:t>
      </w:r>
    </w:p>
    <w:p>
      <w:pPr>
        <w:pStyle w:val="ListBullet"/>
        <w:spacing w:after="40" w:line="264" w:lineRule="auto"/>
      </w:pPr>
      <w:r>
        <w:t>Консултантите за муцка работат со медицински информации, но не како ветеринари - тие ги препознаваат ризиците и ги упатуваат луѓето доколку е потребно.</w:t>
      </w:r>
    </w:p>
    <w:p>
      <w:pPr>
        <w:pStyle w:val="Heading1"/>
      </w:pPr>
      <w:r>
        <w:t>МОДУЛ 3 - Митови, комуникација и психологија на сопственикот</w:t>
      </w:r>
    </w:p>
    <w:p>
      <w:pPr>
        <w:pStyle w:val="Heading2"/>
      </w:pPr>
      <w:r>
        <w:t>3.0 Цел на модулот</w:t>
      </w:r>
    </w:p>
    <w:p>
      <w:pPr>
        <w:keepNext/>
        <w:spacing w:after="20"/>
      </w:pPr>
      <w:r>
        <w:rPr>
          <w:b/>
        </w:rPr>
        <w:t>По овој модул, учесниците можат:</w:t>
      </w:r>
    </w:p>
    <w:p>
      <w:pPr>
        <w:pStyle w:val="ListBullet"/>
        <w:spacing w:after="40" w:line="264" w:lineRule="auto"/>
      </w:pPr>
      <w:r>
        <w:t>да ги препознае вообичаените митови и предрасуди околу муцката,</w:t>
      </w:r>
    </w:p>
    <w:p>
      <w:pPr>
        <w:pStyle w:val="ListBullet"/>
        <w:spacing w:after="40" w:line="264" w:lineRule="auto"/>
      </w:pPr>
      <w:r>
        <w:t>побијте ги овие технички правилно и во исто време емпатично,</w:t>
      </w:r>
    </w:p>
    <w:p>
      <w:pPr>
        <w:pStyle w:val="ListBullet"/>
        <w:spacing w:after="40" w:line="264" w:lineRule="auto"/>
      </w:pPr>
      <w:r>
        <w:t>реагираат соодветно на типичните емоции и стравови на сопствениците,</w:t>
      </w:r>
    </w:p>
    <w:p>
      <w:pPr>
        <w:pStyle w:val="ListBullet"/>
        <w:spacing w:after="40" w:line="264" w:lineRule="auto"/>
      </w:pPr>
      <w:r>
        <w:t>развие јасен, мирен и професионален стил на комуникација,</w:t>
      </w:r>
    </w:p>
    <w:p>
      <w:pPr>
        <w:pStyle w:val="Heading2"/>
      </w:pPr>
      <w:r>
        <w:t>3.1 Типични митови за муцката</w:t>
      </w:r>
    </w:p>
    <w:p>
      <w:pPr>
        <w:keepNext/>
      </w:pPr>
      <w:r>
        <w:t>Многу резерви за муцките се емотивно наполнети. Како консултант за муцка, важно е да ги знаете овие митови и да бидете подготвени за нив.</w:t>
      </w:r>
    </w:p>
    <w:p>
      <w:pPr>
        <w:keepNext/>
        <w:spacing w:after="20"/>
      </w:pPr>
      <w:r>
        <w:rPr>
          <w:b/>
        </w:rPr>
        <w:t>Вообичаени примери вклучуваат:</w:t>
      </w:r>
    </w:p>
    <w:p>
      <w:pPr>
        <w:pStyle w:val="ListBullet"/>
        <w:spacing w:after="40" w:line="264" w:lineRule="auto"/>
      </w:pPr>
      <w:r>
        <w:t>„Само опасните кучиња носат муцка“.</w:t>
      </w:r>
    </w:p>
    <w:p>
      <w:pPr>
        <w:pStyle w:val="ListBullet"/>
        <w:spacing w:after="40" w:line="264" w:lineRule="auto"/>
      </w:pPr>
      <w:r>
        <w:t>„Со муцка моето куче станува поагресивно“.</w:t>
      </w:r>
    </w:p>
    <w:p>
      <w:pPr>
        <w:pStyle w:val="ListBullet"/>
        <w:spacing w:after="40" w:line="264" w:lineRule="auto"/>
      </w:pPr>
      <w:r>
        <w:t>„Муцката е суровост кон животните“.</w:t>
      </w:r>
    </w:p>
    <w:p>
      <w:pPr>
        <w:pStyle w:val="ListBullet"/>
        <w:spacing w:after="40" w:line="264" w:lineRule="auto"/>
      </w:pPr>
      <w:r>
        <w:t>„Моето куче нема да трпи такво нешто.</w:t>
      </w:r>
    </w:p>
    <w:p>
      <w:pPr>
        <w:pStyle w:val="ListBullet"/>
        <w:spacing w:after="40" w:line="264" w:lineRule="auto"/>
      </w:pPr>
      <w:r>
        <w:t>„Со муцка ни се смеат луѓето.</w:t>
      </w:r>
    </w:p>
    <w:p>
      <w:pPr>
        <w:pStyle w:val="ListBullet"/>
        <w:spacing w:after="40" w:line="264" w:lineRule="auto"/>
      </w:pPr>
      <w:r>
        <w:t>„Кога муцката е вклучена, не морам повеќе да тренирам. Овие реченици ретко се наменети да бидат чисто фактички. Зад ова често се крие срам, несигурност, страв од оценување и недостиг на знаење за тоа што може да постигне добро поставена муцка.</w:t>
      </w:r>
    </w:p>
    <w:p>
      <w:pPr>
        <w:pStyle w:val="Heading2"/>
      </w:pPr>
      <w:r>
        <w:t>3.2 Техничка класификација на најважните митови</w:t>
      </w:r>
    </w:p>
    <w:p>
      <w:pPr>
        <w:keepNext/>
      </w:pPr>
      <w:r>
        <w:t>„Само опасните кучиња носат муцка“. Всушност, многу кучиња носат муцка иако никогаш не каснале никого. Причините вклучуваат, на пример, законски прописи, ризик од отровна мамка, медицински ситуации или одговорност во секојдневниот живот (на пр. во густо населени области, во јавен превоз или за време на небезбедни средби). Муцката е безбедносна алатка - не „печат на опасност“. „Со муцка, моето куче станува поагресивно“. Во пракса, се покажува спротивното: кога сопствениците се чувствуваат побезбедно затоа што веќе не е возможен залак, тие стануваат посмирени и појасни во своите постапки. Кучињата се многу ориентирани кон луѓето - помалата напнатост кај луѓето често доведува до помала напнатост кај кучињата. Клучно е муцката добро да стои и да не боли. „Муцката е суровост кон животните“. Лошо наместената муцка која го спречува задишувањето или предизвикува болка може да биде релевантна за благосостојбата на животните. Од друга страна, добро поставената муцка овозможува задишување и пиење</w:t>
      </w:r>
    </w:p>
    <w:p>
      <w:pPr/>
      <w:r>
        <w:t>и што е можно понормална комуникација. Ги штити кучињата и животната средина - и затоа е повеќе алатка за заштита на животните отколку суровост кон животните. „Моето куче нема да трпи такво нешто“. Многу кучиња првично сметаат дека муцките се необични. Тоа е нормално. Со мирен пристап со мали чекори и позитивна асоцијација, огромното мнозинство на кучиња добро ја прифаќаат муцката. Отпорот на почетокот не е знак дека кучето „никогаш не може да научи“, туку показател дека се неопходни тренирање и навикнување. „Со муцка ни се смеат луѓето. Фокусот овде е на грижата на сопственикот да биде суден или погрешно проценет. Но, муцката може да испрати и сигнал: „Некој ја презема одговорноста овде“. Многу луѓе сега ги гледаат муцките како знак на професионализам и претпазливост. „Кога муцката е вклучена, не морам повеќе да тренирам. Муцката спречува повреди, но автоматски не го менува основното однесување. Тоа е сигурносен појас, а не автопилот. Тренингот, управувањето и, доколку е потребно, медицинската евалуација остануваат важни доколку кучето покажува проблеми во однесувањето.</w:t>
      </w:r>
    </w:p>
    <w:p>
      <w:pPr>
        <w:pStyle w:val="Heading2"/>
      </w:pPr>
      <w:r>
        <w:t>3.3 Пример за одговори во дијалогот со клиентите</w:t>
      </w:r>
    </w:p>
    <w:p>
      <w:pPr>
        <w:keepNext/>
      </w:pPr>
      <w:r>
        <w:t>Не е доволно само да се биде технички во право - важно е како пораката е примена од имателите. Следниве формулации се примери за тоа како може да се одговори на митовите на пријателски и јасен начин. Мит: „Моето куче ќе биде поагресивно со муцка“.</w:t>
      </w:r>
    </w:p>
    <w:p>
      <w:pPr>
        <w:keepNext/>
        <w:spacing w:after="20"/>
      </w:pPr>
      <w:r>
        <w:rPr>
          <w:b/>
        </w:rPr>
        <w:t>Можен одговор:</w:t>
      </w:r>
    </w:p>
    <w:p>
      <w:pPr/>
      <w:r>
        <w:t>"Го слушам тоа често. Во пракса, тоа е обратно: ако знаете дека вашето куче не може да гризе, вие сте поопуштени - и вашето куче го забележува тоа. Важно е муцката добро да стои и да не боли. Тогаш вашето куче се чувствува побезбедно, а не позагрозено". Мит: „Само опасните кучиња носат муцка“.</w:t>
      </w:r>
    </w:p>
    <w:p>
      <w:pPr>
        <w:keepNext/>
        <w:spacing w:after="20"/>
      </w:pPr>
      <w:r>
        <w:rPr>
          <w:b/>
        </w:rPr>
        <w:t>Можен одговор:</w:t>
      </w:r>
    </w:p>
    <w:p>
      <w:pPr/>
      <w:r>
        <w:t>"Многу кучиња носат муцки иако никогаш не каснале никого - на пример поради отровна мамка, кај ветеринар или затоа што е задолжително во автобусот. Муцката не кажува ништо за тоа дали кучето е "лошо". Тоа покажува дека ја преземате одговорноста." Мит: „Муцката е суровост кон животните“.</w:t>
      </w:r>
    </w:p>
    <w:p>
      <w:pPr>
        <w:keepNext/>
        <w:spacing w:after="20"/>
      </w:pPr>
      <w:r>
        <w:rPr>
          <w:b/>
        </w:rPr>
        <w:t>Можен одговор:</w:t>
      </w:r>
    </w:p>
    <w:p>
      <w:pPr/>
      <w:r>
        <w:t>"Муцката всушност може да предизвика проблеми ако лошо се вклопува или е премногу стегната. Нашата цел е токму спротивна: ја прилагодуваме муцката така што вашето куче може да задишка, да пие и да се движи што е можно понормално. Тогаш муцката штити - наместо да мачи." Мит: „Моето куче нема да трпи такво нешто“.</w:t>
      </w:r>
    </w:p>
    <w:p>
      <w:pPr>
        <w:keepNext/>
        <w:spacing w:after="20"/>
      </w:pPr>
      <w:r>
        <w:rPr>
          <w:b/>
        </w:rPr>
        <w:t>Можен одговор:</w:t>
      </w:r>
    </w:p>
    <w:p>
      <w:pPr/>
      <w:r>
        <w:t>"Многу кучиња се скептични на почетокот - тоа е сосема нормално. Ние ја градиме муцката во мали чекори со многу награди, така што вашето куче ќе научи: муцка = ништо лошо, често дури и нешто добро. Не само што го присилуваме, туку го земаме</w:t>
      </w:r>
    </w:p>
    <w:p>
      <w:pPr/>
      <w:r>
        <w:t>„Имаме време да го поставиме. Мит: „Ако муцката е вклучена, не мора повеќе да тренирам“.</w:t>
      </w:r>
    </w:p>
    <w:p>
      <w:pPr>
        <w:keepNext/>
        <w:spacing w:after="20"/>
      </w:pPr>
      <w:r>
        <w:rPr>
          <w:b/>
        </w:rPr>
        <w:t>Можен одговор:</w:t>
      </w:r>
    </w:p>
    <w:p>
      <w:pPr/>
      <w:r>
        <w:t>„Мушката е како сигурносен појас: штити ако нешто се случи - но не го заменува учењето да се вози. Ги спречува повредите додека работите на основната причина со обука и управување“.</w:t>
      </w:r>
    </w:p>
    <w:p>
      <w:pPr>
        <w:pStyle w:val="Heading2"/>
      </w:pPr>
      <w:r>
        <w:t>3.4 Справување со емоциите на сопствениците</w:t>
      </w:r>
    </w:p>
    <w:p>
      <w:pPr>
        <w:keepNext/>
      </w:pPr>
      <w:r>
        <w:t>Многу приговори се помалку за технички проблем, а повеќе за емотивен.</w:t>
      </w:r>
    </w:p>
    <w:p>
      <w:pPr>
        <w:keepNext/>
        <w:spacing w:after="20"/>
      </w:pPr>
      <w:r>
        <w:rPr>
          <w:b/>
        </w:rPr>
        <w:t>Типични чувства од страна на сопственикот се:</w:t>
      </w:r>
    </w:p>
    <w:p>
      <w:pPr>
        <w:pStyle w:val="ListBullet"/>
        <w:spacing w:after="40" w:line="264" w:lineRule="auto"/>
      </w:pPr>
      <w:r>
        <w:t>Срамота („Не успеав затоа што на моето куче му треба муцка“),</w:t>
      </w:r>
    </w:p>
    <w:p>
      <w:pPr>
        <w:pStyle w:val="ListBullet"/>
        <w:spacing w:after="40" w:line="264" w:lineRule="auto"/>
      </w:pPr>
      <w:r>
        <w:t>Страв да не бидам осуден од другите („Сите мислат дека моето куче е опасно“),</w:t>
      </w:r>
    </w:p>
    <w:p>
      <w:pPr>
        <w:pStyle w:val="ListBullet"/>
        <w:spacing w:after="40" w:line="264" w:lineRule="auto"/>
      </w:pPr>
      <w:r>
        <w:t>Загриженост за кучето („Дали ова го боли?“),</w:t>
      </w:r>
    </w:p>
    <w:p>
      <w:pPr>
        <w:pStyle w:val="ListBullet"/>
        <w:spacing w:after="40" w:line="264" w:lineRule="auto"/>
      </w:pPr>
      <w:r>
        <w:t>Преземи („Не знам како ќе го направам ова сам.“). Како советник, важно е сериозно да ги сфатите овие чувства и да не ги минимизирате. Емпатијата овде значи: слушање, размислување, информирање - не дискутирање кој е „во право“.</w:t>
      </w:r>
    </w:p>
    <w:p>
      <w:pPr>
        <w:keepNext/>
        <w:spacing w:after="20"/>
      </w:pPr>
      <w:r>
        <w:rPr>
          <w:b/>
        </w:rPr>
        <w:t>Корисен основен став:</w:t>
      </w:r>
    </w:p>
    <w:p>
      <w:pPr>
        <w:pStyle w:val="ListBullet"/>
        <w:spacing w:after="40" w:line="264" w:lineRule="auto"/>
      </w:pPr>
      <w:r>
        <w:t>прашај отворено („Што најмногу те загрижува за муцката?“),</w:t>
      </w:r>
    </w:p>
    <w:p>
      <w:pPr>
        <w:pStyle w:val="ListBullet"/>
        <w:spacing w:after="40" w:line="264" w:lineRule="auto"/>
      </w:pPr>
      <w:r>
        <w:t>Чувства за именување („Слушам дека сте загрижени за тоа што мислат другите“),</w:t>
      </w:r>
    </w:p>
    <w:p>
      <w:pPr>
        <w:pStyle w:val="ListBullet"/>
        <w:spacing w:after="40" w:line="264" w:lineRule="auto"/>
      </w:pPr>
      <w:r>
        <w:t>реинтерпретирај го позитивно („За мене ова покажува дека се однесуваш со своето куче многу одговорно.“).</w:t>
      </w:r>
    </w:p>
    <w:p>
      <w:pPr>
        <w:pStyle w:val="Heading2"/>
      </w:pPr>
      <w:r>
        <w:t>3.5 Стил на комуникација во консалтинг</w:t>
      </w:r>
    </w:p>
    <w:p>
      <w:pPr>
        <w:keepNext/>
      </w:pPr>
      <w:r>
        <w:t>Професионалниот стил на комуникација помага да се изгради доверба и да се избегне конфликт</w:t>
      </w:r>
    </w:p>
    <w:p>
      <w:pPr>
        <w:keepNext/>
        <w:spacing w:after="20"/>
      </w:pPr>
      <w:r>
        <w:rPr>
          <w:b/>
        </w:rPr>
        <w:t>избегнувајте. Важни елементи се:</w:t>
      </w:r>
    </w:p>
    <w:p>
      <w:pPr>
        <w:pStyle w:val="ListBullet"/>
        <w:spacing w:after="40" w:line="264" w:lineRule="auto"/>
      </w:pPr>
      <w:r>
        <w:t>јасен, едноставен јазик наместо технички жаргон,</w:t>
      </w:r>
    </w:p>
    <w:p>
      <w:pPr>
        <w:pStyle w:val="ListBullet"/>
        <w:spacing w:after="40" w:line="264" w:lineRule="auto"/>
      </w:pPr>
      <w:r>
        <w:t>Пораки „Јас“ („Јас би препорачал...“) наместо обвинувања „ти“ („Мораш...“),</w:t>
      </w:r>
    </w:p>
    <w:p>
      <w:pPr>
        <w:pStyle w:val="ListBullet"/>
        <w:spacing w:after="40" w:line="264" w:lineRule="auto"/>
      </w:pPr>
      <w:r>
        <w:t>конкретни примери и споредби (на пр. „безбедносен појас“, „безбедносен шлем“),</w:t>
      </w:r>
    </w:p>
    <w:p>
      <w:pPr>
        <w:pStyle w:val="ListBullet"/>
        <w:spacing w:after="40" w:line="264" w:lineRule="auto"/>
      </w:pPr>
      <w:r>
        <w:t>мирна, благодарна поза (не „стои над“ држачот),</w:t>
      </w:r>
    </w:p>
    <w:p>
      <w:pPr>
        <w:pStyle w:val="ListBullet"/>
        <w:spacing w:after="40" w:line="264" w:lineRule="auto"/>
      </w:pPr>
      <w:r>
        <w:t>Оставете време за прашања и грижи. Целта е сопствениците да се чувствуваат сфатени сериозно и поддржани - не им предаваат или отпуштаат.</w:t>
      </w:r>
    </w:p>
    <w:p>
      <w:pPr>
        <w:pStyle w:val="Heading2"/>
      </w:pPr>
      <w:r>
        <w:t>3.6 Граници на комуникација</w:t>
      </w:r>
    </w:p>
    <w:p>
      <w:pPr>
        <w:keepNext/>
      </w:pPr>
      <w:r>
        <w:t>Дури и најдобрата комуникација има граници. Некои ситуации бараат дополнителни</w:t>
      </w:r>
    </w:p>
    <w:p>
      <w:pPr>
        <w:keepNext/>
        <w:spacing w:after="20"/>
      </w:pPr>
      <w:r>
        <w:rPr>
          <w:b/>
        </w:rPr>
        <w:t>Специјалисти:</w:t>
      </w:r>
    </w:p>
    <w:p>
      <w:pPr>
        <w:pStyle w:val="ListBullet"/>
        <w:spacing w:after="40" w:line="264" w:lineRule="auto"/>
      </w:pPr>
      <w:r>
        <w:t>Во случај на големи проблеми во однесувањето (повторени тешки каснувања): Вклучете тренер или ветеринар за однесување.</w:t>
      </w:r>
    </w:p>
    <w:p>
      <w:pPr>
        <w:pStyle w:val="ListBullet"/>
        <w:spacing w:after="40" w:line="264" w:lineRule="auto"/>
      </w:pPr>
      <w:r>
        <w:t>Доколку се сомневате во медицински причини (болка, невролошки проблеми, отежнато дишење): неопходно е да се консултирате со ветеринар.</w:t>
      </w:r>
    </w:p>
    <w:p>
      <w:pPr>
        <w:pStyle w:val="ListBullet"/>
        <w:spacing w:after="40" w:line="264" w:lineRule="auto"/>
      </w:pPr>
      <w:r>
        <w:t>За сопствениците кои се под силен емоционален стрес (на пр. по сериозни инциденти): внимателно ракување, доколку е потребно помали чекори и неколку состаноци. Важно: Консултантите не се таму за да решаваат сè сами, туку се дел од мрежата на експерти. Знак на професионализам е да ги знаете сопствените граници.</w:t>
      </w:r>
    </w:p>
    <w:p>
      <w:pPr>
        <w:pStyle w:val="Heading2"/>
      </w:pPr>
      <w:r>
        <w:t>3.7 Клучни изјави Модул 3</w:t>
      </w:r>
    </w:p>
    <w:p>
      <w:pPr>
        <w:pStyle w:val="ListBullet"/>
        <w:spacing w:after="40" w:line="264" w:lineRule="auto"/>
      </w:pPr>
      <w:r>
        <w:t>Митовите за муцките често се под емоционално влијание - не само фактички неточни.</w:t>
      </w:r>
    </w:p>
    <w:p>
      <w:pPr>
        <w:pStyle w:val="ListBullet"/>
        <w:spacing w:after="40" w:line="264" w:lineRule="auto"/>
      </w:pPr>
      <w:r>
        <w:t>На консултантите им се потребни професионални аргументи и во исто време емпатичен разговор.</w:t>
      </w:r>
    </w:p>
    <w:p>
      <w:pPr>
        <w:pStyle w:val="ListBullet"/>
        <w:spacing w:after="40" w:line="264" w:lineRule="auto"/>
      </w:pPr>
      <w:r>
        <w:t>Добрите примери реченици и споредби го олеснуваат подигањето на сопствениците.</w:t>
      </w:r>
    </w:p>
    <w:p>
      <w:pPr>
        <w:pStyle w:val="ListBullet"/>
        <w:spacing w:after="40" w:line="264" w:lineRule="auto"/>
      </w:pPr>
      <w:r>
        <w:t>Емоциите како срам, страв и несигурност треба да се сфатат сериозно и да се решат.</w:t>
      </w:r>
    </w:p>
    <w:p>
      <w:pPr>
        <w:pStyle w:val="ListBullet"/>
        <w:spacing w:after="40" w:line="264" w:lineRule="auto"/>
      </w:pPr>
      <w:r>
        <w:t>Професионалната комуникација значи познавање на границите и вклучување други специјалисти кога е потребно.</w:t>
      </w:r>
    </w:p>
    <w:p>
      <w:pPr>
        <w:pStyle w:val="Heading1"/>
      </w:pPr>
      <w:r>
        <w:t>МОДУЛ 4 - Мерење, поставување и планирање појас</w:t>
      </w:r>
    </w:p>
    <w:p>
      <w:pPr>
        <w:pStyle w:val="Heading2"/>
      </w:pPr>
      <w:r>
        <w:t>4.0 Цел на модулот</w:t>
      </w:r>
    </w:p>
    <w:p>
      <w:pPr>
        <w:keepNext/>
        <w:spacing w:after="20"/>
      </w:pPr>
      <w:r>
        <w:rPr>
          <w:b/>
        </w:rPr>
        <w:t>По овој модул, учесниците можат:</w:t>
      </w:r>
    </w:p>
    <w:p>
      <w:pPr>
        <w:pStyle w:val="ListBullet"/>
        <w:spacing w:after="40" w:line="264" w:lineRule="auto"/>
      </w:pPr>
      <w:r>
        <w:t>правилно земете ги сите релевантни обемот на муцката и главата во согласност со упатствата за мерење на Caniseguros,</w:t>
      </w:r>
    </w:p>
    <w:p>
      <w:pPr>
        <w:pStyle w:val="ListBullet"/>
        <w:spacing w:after="40" w:line="264" w:lineRule="auto"/>
      </w:pPr>
      <w:r>
        <w:t>разбере како овие мерења се вклучени во изборот на модел и големина,</w:t>
      </w:r>
    </w:p>
    <w:p>
      <w:pPr>
        <w:pStyle w:val="ListBullet"/>
        <w:spacing w:after="40" w:line="264" w:lineRule="auto"/>
      </w:pPr>
      <w:r>
        <w:t>Разумно планирајте ги бравите за грлото, лентите за вратот/затворањето, ремените над главата и заштитните јаки,</w:t>
      </w:r>
    </w:p>
    <w:p>
      <w:pPr>
        <w:pStyle w:val="ListBullet"/>
        <w:spacing w:after="40" w:line="264" w:lineRule="auto"/>
      </w:pPr>
      <w:r>
        <w:t>Земете ги предвид посебните случаи (на пример, испакната долна вилица, многу мали кучиња, брахицефалични кучиња),</w:t>
      </w:r>
    </w:p>
    <w:p>
      <w:pPr>
        <w:pStyle w:val="ListBullet"/>
        <w:spacing w:after="40" w:line="264" w:lineRule="auto"/>
      </w:pPr>
      <w:r>
        <w:t>Документирајте ги мерењата писмено и со фотографии и избегнувајте типични грешки при мерењето.</w:t>
      </w:r>
    </w:p>
    <w:p>
      <w:pPr>
        <w:pStyle w:val="Heading2"/>
      </w:pPr>
      <w:r>
        <w:t>4.1 Преглед и принципи на мерење на муцката</w:t>
      </w:r>
    </w:p>
    <w:p>
      <w:pPr>
        <w:keepNext/>
      </w:pPr>
      <w:r>
        <w:t>Поставувањето на муцката зависи од внимателното мерење. Не се работи за тоа да се направи „било која муцка грубо одговара“, туку систематски да се определи која форма и големина на муцката одговара на главата на секое куче. Имињата на расите се само груби упатства. Далматинец, на пример, може многу добро да се вклопи во таканаречениот „модел на германски овчар“, ако обликот на главата му одговара. Вистинските димензии и пропорции на кучето се секогаш пресудни - не името на расата. Овој модул учи како овие мерења можат веродостојно да се соберат и документираат.</w:t>
      </w:r>
    </w:p>
    <w:p>
      <w:pPr>
        <w:pStyle w:val="Heading2"/>
      </w:pPr>
      <w:r>
        <w:t>4.2 Мерни алатки и подготовка</w:t>
      </w:r>
    </w:p>
    <w:p>
      <w:pPr>
        <w:keepNext/>
      </w:pPr>
      <w:r>
        <w:t>За прецизно мерење, потребни се неколку, но соодветни прибор:</w:t>
      </w:r>
    </w:p>
    <w:p>
      <w:pPr>
        <w:pStyle w:val="ListBullet"/>
        <w:spacing w:after="40" w:line="264" w:lineRule="auto"/>
      </w:pPr>
      <w:r>
        <w:t>флексибилна лента (мерка на кројачка лента),</w:t>
      </w:r>
    </w:p>
    <w:p>
      <w:pPr>
        <w:pStyle w:val="ListBullet"/>
        <w:spacing w:after="40" w:line="264" w:lineRule="auto"/>
      </w:pPr>
      <w:r>
        <w:t>линијар или подолг владетел/правило за преклопување за прави линии,</w:t>
      </w:r>
    </w:p>
    <w:p>
      <w:pPr>
        <w:pStyle w:val="ListBullet"/>
        <w:spacing w:after="40" w:line="264" w:lineRule="auto"/>
      </w:pPr>
      <w:r>
        <w:t>По потреба пенкало и мерно лист за директно документирање на вредностите.</w:t>
      </w:r>
    </w:p>
    <w:p>
      <w:pPr>
        <w:keepNext/>
        <w:spacing w:after="20"/>
      </w:pPr>
      <w:r>
        <w:rPr>
          <w:b/>
        </w:rPr>
        <w:t>Ако е можно, кучето треба:</w:t>
      </w:r>
    </w:p>
    <w:p>
      <w:pPr>
        <w:pStyle w:val="ListBullet"/>
        <w:spacing w:after="40" w:line="264" w:lineRule="auto"/>
      </w:pPr>
      <w:r>
        <w:t>стоење или седење во мирна средина,</w:t>
      </w:r>
    </w:p>
    <w:p>
      <w:pPr>
        <w:pStyle w:val="ListBullet"/>
        <w:spacing w:after="40" w:line="264" w:lineRule="auto"/>
      </w:pPr>
      <w:r>
        <w:t>не доаѓа точно од брзање или ситуација на игра,</w:t>
      </w:r>
    </w:p>
    <w:p>
      <w:pPr>
        <w:pStyle w:val="ListBullet"/>
        <w:spacing w:after="40" w:line="264" w:lineRule="auto"/>
      </w:pPr>
      <w:r>
        <w:t>да може да ја допре главата без да паничи. Ако кучето тешко може да се допре по главата, ова е веќе показател за потреба од обука и евентуално зголемен ризик (видете црвени знамиња во делот 4.7). Во такви случаи, може да биде неопходно да се работи со тренер и/или ветеринар.</w:t>
      </w:r>
    </w:p>
    <w:p>
      <w:pPr>
        <w:pStyle w:val="Heading2"/>
      </w:pPr>
      <w:r>
        <w:t>4.3 Мерни точки на уловот</w:t>
      </w:r>
    </w:p>
    <w:p>
      <w:pPr>
        <w:keepNext/>
      </w:pPr>
      <w:r>
        <w:t>Основата за избор на големината на корпата е неколку мерења на муцката и главата. Тие се засноваат на упатствата за мерење на Caniseguros („Guía de medidas“).</w:t>
      </w:r>
    </w:p>
    <w:p>
      <w:pPr>
        <w:pStyle w:val="Heading3"/>
      </w:pPr>
      <w:r>
        <w:t>4.3.1 Должина на улов</w:t>
      </w:r>
    </w:p>
    <w:p>
      <w:pPr>
        <w:keepNext/>
      </w:pPr>
      <w:r>
        <w:t>Должината на муцката го мери растојанието од врвот на носот до точката каде што треба да заврши муцката - обично непосредно пред очите. Мерењата се земаат долж врвот на муцката (мостот на носот).</w:t>
      </w:r>
    </w:p>
    <w:p>
      <w:pPr>
        <w:keepNext/>
        <w:spacing w:after="20"/>
      </w:pPr>
      <w:r>
        <w:rPr>
          <w:b/>
        </w:rPr>
        <w:t>Постапка:</w:t>
      </w:r>
    </w:p>
    <w:p>
      <w:pPr>
        <w:pStyle w:val="ListBullet"/>
        <w:spacing w:after="40" w:line="264" w:lineRule="auto"/>
      </w:pPr>
      <w:r>
        <w:t>Линијарот или мерната лента се поставува на врвот на носот.</w:t>
      </w:r>
    </w:p>
    <w:p>
      <w:pPr>
        <w:pStyle w:val="ListBullet"/>
        <w:spacing w:after="40" w:line="264" w:lineRule="auto"/>
      </w:pPr>
      <w:r>
        <w:t>Мерењата се земаат по мостот на носот до точката каде што треба да заврши муцката - обично таму каде што муцката се спојува во главата, непосредно пред очите.</w:t>
      </w:r>
    </w:p>
    <w:p>
      <w:pPr>
        <w:pStyle w:val="ListBullet"/>
        <w:spacing w:after="40" w:line="264" w:lineRule="auto"/>
      </w:pPr>
      <w:r>
        <w:t>Вредноста се запишува во сантиметри.</w:t>
      </w:r>
    </w:p>
    <w:p>
      <w:pPr>
        <w:pStyle w:val="Heading3"/>
      </w:pPr>
      <w:r>
        <w:t>4.3.2 Опсег на улов</w:t>
      </w:r>
    </w:p>
    <w:p>
      <w:pPr>
        <w:keepNext/>
      </w:pPr>
      <w:r>
        <w:t>Обемот на уловот е клучен за ширината на муцката. Се мери на најдебелиот дел од муцката - обично на половина пат помеѓу врвот на носот и очите, каде што муцката е најсилна.</w:t>
      </w:r>
    </w:p>
    <w:p>
      <w:pPr>
        <w:keepNext/>
        <w:spacing w:after="20"/>
      </w:pPr>
      <w:r>
        <w:rPr>
          <w:b/>
        </w:rPr>
        <w:t>Постапка:</w:t>
      </w:r>
    </w:p>
    <w:p>
      <w:pPr>
        <w:pStyle w:val="ListBullet"/>
        <w:spacing w:after="40" w:line="264" w:lineRule="auto"/>
      </w:pPr>
      <w:r>
        <w:t>Кучето ја држи затворена муцката.</w:t>
      </w:r>
    </w:p>
    <w:p>
      <w:pPr>
        <w:pStyle w:val="ListBullet"/>
        <w:spacing w:after="40" w:line="264" w:lineRule="auto"/>
      </w:pPr>
      <w:r>
        <w:t>Мерната лента се става еднаш околу муцката без дополнително стискање на устата.</w:t>
      </w:r>
    </w:p>
    <w:p>
      <w:pPr>
        <w:pStyle w:val="ListBullet"/>
        <w:spacing w:after="40" w:line="264" w:lineRule="auto"/>
      </w:pPr>
      <w:r>
        <w:t>Мерката на лента треба цврсто да се вклопи, но да не се сече во неа.</w:t>
      </w:r>
    </w:p>
    <w:p>
      <w:pPr>
        <w:pStyle w:val="ListBullet"/>
        <w:spacing w:after="40" w:line="264" w:lineRule="auto"/>
      </w:pPr>
      <w:r>
        <w:t>Вредноста се запишува во сантиметри. Оваа големина подоцна ќе одреди колку простор муцката треба да понуди напред и странично за да може кучето да задишка со муцката на себе.</w:t>
      </w:r>
    </w:p>
    <w:p>
      <w:pPr>
        <w:pStyle w:val="Heading3"/>
      </w:pPr>
      <w:r>
        <w:t>4.3.3 Ширина на фаќање</w:t>
      </w:r>
    </w:p>
    <w:p>
      <w:pPr>
        <w:keepNext/>
      </w:pPr>
      <w:r>
        <w:t>Ширината на муцката дава информации за тоа колку широка муцката треба да биде во предната област. Се мери низ најширокиот дел од муцката (од лево кон десно).</w:t>
      </w:r>
    </w:p>
    <w:p>
      <w:pPr>
        <w:keepNext/>
        <w:spacing w:after="20"/>
      </w:pPr>
      <w:r>
        <w:rPr>
          <w:b/>
        </w:rPr>
        <w:t>Постапка:</w:t>
      </w:r>
    </w:p>
    <w:p>
      <w:pPr>
        <w:pStyle w:val="ListBullet"/>
        <w:spacing w:after="40" w:line="264" w:lineRule="auto"/>
      </w:pPr>
      <w:r>
        <w:t>Линијар или мерна лента се поставува преку муцката на местото каде што муцката е најширока.</w:t>
      </w:r>
    </w:p>
    <w:p>
      <w:pPr>
        <w:pStyle w:val="ListBullet"/>
        <w:spacing w:after="40" w:line="264" w:lineRule="auto"/>
      </w:pPr>
      <w:r>
        <w:t>Вредноста се запишува во сантиметри. Ширината на муцката е особено важна за кучињата со многу широка муцка (на пр. молосери, широки машки кучиња), така што муцката не станува премногу рестриктивна од страните.</w:t>
      </w:r>
    </w:p>
    <w:p>
      <w:pPr>
        <w:pStyle w:val="Heading3"/>
      </w:pPr>
      <w:r>
        <w:t>4.3.4 Должина на главата / пропорција на главата</w:t>
      </w:r>
    </w:p>
    <w:p>
      <w:pPr>
        <w:keepNext/>
      </w:pPr>
      <w:r>
        <w:t>Исто така, може да биде корисно да се сними растојанието од застанувањето (премин помеѓу челото и мостот на носот) до задниот дел на главата. Оваа должина на главата помага да се процени колку може муцката да се протега кон главата без да ги вознемирува очите.</w:t>
      </w:r>
    </w:p>
    <w:p>
      <w:pPr>
        <w:pStyle w:val="Heading3"/>
      </w:pPr>
      <w:r>
        <w:t>4.3.5 Посебен случај: Испакната долна вилица</w:t>
      </w:r>
    </w:p>
    <w:p>
      <w:pPr>
        <w:keepNext/>
      </w:pPr>
      <w:r>
        <w:t>За кучиња со испакната долна вилица (на пр. многу молосици или брахицефалични раси) мерењето мора да се прилагоди. Овде должината на улов се мери вака,</w:t>
      </w:r>
    </w:p>
    <w:p>
      <w:pPr/>
      <w:r>
        <w:t>дека се зема предвид испакнатата долна вилица.</w:t>
      </w:r>
    </w:p>
    <w:p>
      <w:pPr>
        <w:keepNext/>
        <w:spacing w:after="20"/>
      </w:pPr>
      <w:r>
        <w:rPr>
          <w:b/>
        </w:rPr>
        <w:t>Постапка:</w:t>
      </w:r>
    </w:p>
    <w:p>
      <w:pPr>
        <w:pStyle w:val="ListBullet"/>
        <w:spacing w:after="40" w:line="264" w:lineRule="auto"/>
      </w:pPr>
      <w:r>
        <w:t>Мерењата се земаат од врвот на носот до точката каде што долната вилица најмногу излегува.</w:t>
      </w:r>
    </w:p>
    <w:p>
      <w:pPr>
        <w:pStyle w:val="ListBullet"/>
        <w:spacing w:after="40" w:line="264" w:lineRule="auto"/>
      </w:pPr>
      <w:r>
        <w:t>Како по правило, на оваа вредност се додава околу половина сантиметар (0,5 см) како дополнителна маржа. Ова осигурува дека муцката нема трајно да ја штипне или да ја набие испакната долна вилица напред.</w:t>
      </w:r>
    </w:p>
    <w:p>
      <w:pPr>
        <w:pStyle w:val="Heading3"/>
      </w:pPr>
      <w:r>
        <w:t>4.3.6 Фактор на задишување (фактор 1.5 / 1.3-1.4)</w:t>
      </w:r>
    </w:p>
    <w:p>
      <w:pPr>
        <w:keepNext/>
      </w:pPr>
      <w:r>
        <w:t>За да можат кучињата да задишат во муцка, муцката мора да има доволно длабочина и обем. Докажан водич е таканаречениот фактор на задишување.</w:t>
      </w:r>
    </w:p>
    <w:p>
      <w:pPr>
        <w:keepNext/>
        <w:spacing w:after="20"/>
      </w:pPr>
      <w:r>
        <w:rPr>
          <w:b/>
        </w:rPr>
        <w:t>Основен принцип:</w:t>
      </w:r>
    </w:p>
    <w:p>
      <w:pPr>
        <w:pStyle w:val="ListBullet"/>
        <w:spacing w:after="40" w:line="264" w:lineRule="auto"/>
      </w:pPr>
      <w:r>
        <w:t>Земете го измерениот обем на уловот (затворена уста).</w:t>
      </w:r>
    </w:p>
    <w:p>
      <w:pPr>
        <w:pStyle w:val="ListBullet"/>
        <w:spacing w:after="40" w:line="264" w:lineRule="auto"/>
      </w:pPr>
      <w:r>
        <w:t>За потребната слобода од задишување, пресметајте приближно 1,5 пати од овој обем како целниот простор во муцката. Факторот од 1,5 обично гарантира дека има доволно простор кучето да ја отвори устата и да го извади јазикот. Во пракса, факторот од 1,3 до 1,4 понекогаш може да биде доволен за многу мали кучиња, бидејќи нивниот улов е често помал, а апсолутните растојанија поминати се пократки. Искуството и критичкиот поглед на индивидуалната форма на главата и муцката се важни овде.</w:t>
      </w:r>
    </w:p>
    <w:p>
      <w:pPr>
        <w:pStyle w:val="Heading2"/>
      </w:pPr>
      <w:r>
        <w:t>4.4 Измерете и планирајте ги должините на ременот</w:t>
      </w:r>
    </w:p>
    <w:p>
      <w:pPr>
        <w:keepNext/>
      </w:pPr>
      <w:r>
        <w:t>Покрај самата корпа, ремените се пресудни за прилепувањето, безбедноста и удобноста на муцката. Тие секогаш се мерат на кучето, а потоа се прилагодуваат или прилагодуваат соодветно на муцката.</w:t>
      </w:r>
    </w:p>
    <w:p>
      <w:pPr>
        <w:pStyle w:val="Heading3"/>
      </w:pPr>
      <w:r>
        <w:t>4.4.1 Појас за грло</w:t>
      </w:r>
    </w:p>
    <w:p>
      <w:pPr>
        <w:keepNext/>
      </w:pPr>
      <w:r>
        <w:t>Затворачот за грло се протега од едната долна основа на увото под вратот до другата долна основа на увото. Спречува муцката да се лизга нагоре кон очите, но не смее да го притиска гркланот или да се задави.</w:t>
      </w:r>
    </w:p>
    <w:p>
      <w:pPr>
        <w:keepNext/>
        <w:spacing w:after="20"/>
      </w:pPr>
      <w:r>
        <w:rPr>
          <w:b/>
        </w:rPr>
        <w:t>Постапка:</w:t>
      </w:r>
    </w:p>
    <w:p>
      <w:pPr>
        <w:pStyle w:val="ListBullet"/>
        <w:spacing w:after="40" w:line="264" w:lineRule="auto"/>
      </w:pPr>
      <w:r>
        <w:t>Кога кучето стои, измерете со мерна лента од долната основа на левото уво под вратот до долната основа на десното уво.</w:t>
      </w:r>
    </w:p>
    <w:p>
      <w:pPr>
        <w:pStyle w:val="ListBullet"/>
        <w:spacing w:after="40" w:line="264" w:lineRule="auto"/>
      </w:pPr>
      <w:r>
        <w:t>Мерката на лента треба да оди на местото каде што подоцна ќе лежи бравата - малку зад гркланот, а не директно на чувствителната област.</w:t>
      </w:r>
    </w:p>
    <w:p>
      <w:pPr>
        <w:pStyle w:val="ListBullet"/>
        <w:spacing w:after="40" w:line="264" w:lineRule="auto"/>
      </w:pPr>
      <w:r>
        <w:t>Измерената вредност служи како водич за следната должина на ременот.</w:t>
      </w:r>
    </w:p>
    <w:p>
      <w:pPr>
        <w:pStyle w:val="Heading3"/>
      </w:pPr>
      <w:r>
        <w:t>4.4.2 Ремени за врат/затворање</w:t>
      </w:r>
    </w:p>
    <w:p>
      <w:pPr>
        <w:keepNext/>
      </w:pPr>
      <w:r>
        <w:t>Вратот или лентата за прицврстување поминува зад ушите, од едната долна основа на увото до другата, директно зад покривот на черепот. Ова е местото каде што се наоѓа главниот прицврстувач што ја држи муцката на главата.</w:t>
      </w:r>
    </w:p>
    <w:p>
      <w:pPr>
        <w:keepNext/>
        <w:spacing w:after="20"/>
      </w:pPr>
      <w:r>
        <w:rPr>
          <w:b/>
        </w:rPr>
        <w:t>Постапка:</w:t>
      </w:r>
    </w:p>
    <w:p>
      <w:pPr>
        <w:pStyle w:val="ListBullet"/>
        <w:spacing w:after="40" w:line="264" w:lineRule="auto"/>
      </w:pPr>
      <w:r>
        <w:t>Измерете од дното на увото зад главата до дното на другото уво.</w:t>
      </w:r>
    </w:p>
    <w:p>
      <w:pPr>
        <w:pStyle w:val="ListBullet"/>
        <w:spacing w:after="40" w:line="264" w:lineRule="auto"/>
      </w:pPr>
      <w:r>
        <w:t>Мерната лента се наоѓа на местото каде што подоцна ќе помине лентата за прицврстување - директно зад ушите, не премногу надолу по вратот.</w:t>
      </w:r>
    </w:p>
    <w:p>
      <w:pPr>
        <w:pStyle w:val="ListBullet"/>
        <w:spacing w:after="40" w:line="264" w:lineRule="auto"/>
      </w:pPr>
      <w:r>
        <w:t>Вредноста се користи како основа за должината на ременот, плус одредена слобода за бравата.</w:t>
      </w:r>
    </w:p>
    <w:p>
      <w:pPr>
        <w:pStyle w:val="Heading3"/>
      </w:pPr>
      <w:r>
        <w:t>4.4.3 Надземна лента</w:t>
      </w:r>
    </w:p>
    <w:p>
      <w:pPr>
        <w:keepNext/>
      </w:pPr>
      <w:r>
        <w:t>Надземниот ремен не се користи првенствено за да се спречи соголување, туку за малку да се подигне предниот дел на муцката - особено кај кучињата со висок нос (на пр. Боксер), така што корпата не лежи директно на мостот на носот или на сунѓерот на носот.</w:t>
      </w:r>
    </w:p>
    <w:p>
      <w:pPr>
        <w:keepNext/>
        <w:spacing w:after="20"/>
      </w:pPr>
      <w:r>
        <w:rPr>
          <w:b/>
        </w:rPr>
        <w:t>Постапка за одредување должина:</w:t>
      </w:r>
    </w:p>
    <w:p>
      <w:pPr>
        <w:pStyle w:val="ListBullet"/>
        <w:spacing w:after="40" w:line="264" w:lineRule="auto"/>
      </w:pPr>
      <w:r>
        <w:t>Почетната точка е горната предна површина на жичената корпа на пределот на носот - т.е. парчето што лежи пред очите.</w:t>
      </w:r>
    </w:p>
    <w:p>
      <w:pPr>
        <w:pStyle w:val="ListBullet"/>
        <w:spacing w:after="40" w:line="264" w:lineRule="auto"/>
      </w:pPr>
      <w:r>
        <w:t>Оттаму, измерете по замислената линија помеѓу очите над главата до и вклучувајќи ја ширината на лентата за прицврстување.</w:t>
      </w:r>
    </w:p>
    <w:p>
      <w:pPr>
        <w:pStyle w:val="ListBullet"/>
        <w:spacing w:after="40" w:line="264" w:lineRule="auto"/>
      </w:pPr>
      <w:r>
        <w:t>Ова ја одредува должината што треба да ја има ременот над главата за лесно да се подигне корпата без да се напрега главата.</w:t>
      </w:r>
    </w:p>
    <w:p>
      <w:pPr>
        <w:pStyle w:val="Heading3"/>
      </w:pPr>
      <w:r>
        <w:t>4.4.4 Заштитна јака</w:t>
      </w:r>
    </w:p>
    <w:p>
      <w:pPr>
        <w:keepNext/>
      </w:pPr>
      <w:r>
        <w:t>Безбедносната јака е посебна јака која е споена со муцката преку конектори. Наменет е да го спречи кучето да може целосно да ја отстрани муцката. Важно: поводникот никогаш не е прикачен на оваа јака - служи како затка, а не како оловна јака.</w:t>
      </w:r>
    </w:p>
    <w:p>
      <w:pPr>
        <w:keepNext/>
        <w:spacing w:after="20"/>
      </w:pPr>
      <w:r>
        <w:rPr>
          <w:b/>
        </w:rPr>
        <w:t>Постапка за одредување должина:</w:t>
      </w:r>
    </w:p>
    <w:p>
      <w:pPr>
        <w:pStyle w:val="ListBullet"/>
        <w:spacing w:after="40" w:line="264" w:lineRule="auto"/>
      </w:pPr>
      <w:r>
        <w:t>Мерењето се зема директно на горниот, највисокиот раб на вратот, релативно блиску зад ушите.</w:t>
      </w:r>
    </w:p>
    <w:p>
      <w:pPr>
        <w:pStyle w:val="ListBullet"/>
        <w:spacing w:after="40" w:line="264" w:lineRule="auto"/>
      </w:pPr>
      <w:r>
        <w:t>Мерната лента минува таму каде што подоцна ќе седи заштитната јака - релативно високо, поцврста од обичната јака, но без да се гуши.</w:t>
      </w:r>
    </w:p>
    <w:p>
      <w:pPr>
        <w:pStyle w:val="ListBullet"/>
        <w:spacing w:after="40" w:line="264" w:lineRule="auto"/>
      </w:pPr>
      <w:r>
        <w:t>Вредноста се користи за прилагодување на заштитната јака. Ова подоцна се поврзува со муцката користејќи кратки ремени или конектори.</w:t>
      </w:r>
    </w:p>
    <w:p>
      <w:pPr>
        <w:pStyle w:val="Heading2"/>
      </w:pPr>
      <w:r>
        <w:t>4.5 Влошки за нос и варијанти</w:t>
      </w:r>
    </w:p>
    <w:p>
      <w:pPr>
        <w:keepNext/>
      </w:pPr>
      <w:r>
        <w:t>Влошките за носот го штитат мостот на носот од притисок и ја дистрибуираат површината за контакт. Caniseguros користат индивидуално прилагодени влошки за нос направени од пена погодни за надворешна употреба.</w:t>
      </w:r>
    </w:p>
    <w:p>
      <w:pPr>
        <w:keepNext/>
        <w:spacing w:after="20"/>
      </w:pPr>
      <w:r>
        <w:rPr>
          <w:b/>
        </w:rPr>
        <w:t>Важни варијанти:</w:t>
      </w:r>
    </w:p>
    <w:p>
      <w:pPr>
        <w:pStyle w:val="ListBullet"/>
        <w:spacing w:after="40" w:line="264" w:lineRule="auto"/>
      </w:pPr>
      <w:r>
        <w:t>тесни влошки за нос - за кучиња со мал простор помеѓу очите и мостот на носот,</w:t>
      </w:r>
    </w:p>
    <w:p>
      <w:pPr>
        <w:pStyle w:val="ListBullet"/>
        <w:spacing w:after="40" w:line="264" w:lineRule="auto"/>
      </w:pPr>
      <w:r>
        <w:t>нормални влошки за нос - стандардна варијанта за многу кучиња,</w:t>
      </w:r>
    </w:p>
    <w:p>
      <w:pPr>
        <w:pStyle w:val="ListBullet"/>
        <w:spacing w:after="40" w:line="264" w:lineRule="auto"/>
      </w:pPr>
      <w:r>
        <w:t>Продолжување на влошки за нос - издолжете ја муцката малку наназад, зголемете ја контактната површина и создадете повеќе простор помеѓу носот и корпата.</w:t>
      </w:r>
    </w:p>
    <w:p>
      <w:pPr/>
      <w:r>
        <w:t>Продолжувањето на перничињата за нос може да помогне ако муцката е затегната или мостот на носот е многу чувствителен. Тие се прилагодени за секој модел.</w:t>
      </w:r>
    </w:p>
    <w:p>
      <w:pPr>
        <w:pStyle w:val="Heading2"/>
      </w:pPr>
      <w:r>
        <w:t>4.6 Документација и фото документација</w:t>
      </w:r>
    </w:p>
    <w:p>
      <w:pPr>
        <w:keepNext/>
      </w:pPr>
      <w:r>
        <w:t>Сите измерени вредности треба да се запишат директно во протокол за мерење (на пр. лист за мерење Caniseguros). Фото документацијата е исто така многу корисна.</w:t>
      </w:r>
    </w:p>
    <w:p>
      <w:pPr>
        <w:keepNext/>
        <w:spacing w:after="20"/>
      </w:pPr>
      <w:r>
        <w:rPr>
          <w:b/>
        </w:rPr>
        <w:t>Препорака:</w:t>
      </w:r>
    </w:p>
    <w:p>
      <w:pPr>
        <w:pStyle w:val="ListBullet"/>
        <w:spacing w:after="40" w:line="264" w:lineRule="auto"/>
      </w:pPr>
      <w:r>
        <w:t>Страничен поглед на кучето кое ја мери должината на муцката (видлива мерна лента).</w:t>
      </w:r>
    </w:p>
    <w:p>
      <w:pPr>
        <w:pStyle w:val="ListBullet"/>
        <w:spacing w:after="40" w:line="264" w:lineRule="auto"/>
      </w:pPr>
      <w:r>
        <w:t>Преден поглед за време на мерењето на обемот (видлива селотејп).</w:t>
      </w:r>
    </w:p>
    <w:p>
      <w:pPr>
        <w:pStyle w:val="ListBullet"/>
        <w:spacing w:after="40" w:line="264" w:lineRule="auto"/>
      </w:pPr>
      <w:r>
        <w:t>Изборно: Фотографија на главата без муцка за подоцнежна проценка на обликот. Овие фотографии се доделени на протоколот и можат да обезбедат вредни информации за подоцнежни модификации, жалби или последователни прилагодувања.</w:t>
      </w:r>
    </w:p>
    <w:p>
      <w:pPr>
        <w:pStyle w:val="Heading2"/>
      </w:pPr>
      <w:r>
        <w:t>4.7 Црвени знамиња при мерење</w:t>
      </w:r>
    </w:p>
    <w:p>
      <w:pPr>
        <w:keepNext/>
      </w:pPr>
      <w:r>
        <w:t>Некои набљудувања за време на мерењето треба да го привлечат вниманието на консултантите</w:t>
      </w:r>
    </w:p>
    <w:p>
      <w:pPr>
        <w:keepNext/>
        <w:spacing w:after="20"/>
      </w:pPr>
      <w:r>
        <w:rPr>
          <w:b/>
        </w:rPr>
        <w:t>особено се разбуди:</w:t>
      </w:r>
    </w:p>
    <w:p>
      <w:pPr>
        <w:pStyle w:val="ListBullet"/>
        <w:spacing w:after="40" w:line="264" w:lineRule="auto"/>
      </w:pPr>
      <w:r>
        <w:t>Кучето воопшто одбива да го допираат по главата и покажува паника или огромен стрес.</w:t>
      </w:r>
    </w:p>
    <w:p>
      <w:pPr>
        <w:pStyle w:val="ListBullet"/>
        <w:spacing w:after="40" w:line="264" w:lineRule="auto"/>
      </w:pPr>
      <w:r>
        <w:t>Главата изгледа јасно асиметрична (едната страна има поинаква форма од другата).</w:t>
      </w:r>
    </w:p>
    <w:p>
      <w:pPr>
        <w:pStyle w:val="ListBullet"/>
        <w:spacing w:after="40" w:line="264" w:lineRule="auto"/>
      </w:pPr>
      <w:r>
        <w:t>Старите точки на притисок од претходните муцки се веќе видливи (ќелави точки, лузни, обезцветена кожа, задебелени места). Ваквите точки треба да се забележат во записникот. Во зависност од наодите, има смисла да се вклучат и ветеринари или тренери пред интензивно да се користи муцката.</w:t>
      </w:r>
    </w:p>
    <w:p>
      <w:pPr>
        <w:pStyle w:val="Heading2"/>
      </w:pPr>
      <w:r>
        <w:t>4.8 Клучни изјави Модул 4</w:t>
      </w:r>
    </w:p>
    <w:p>
      <w:pPr>
        <w:pStyle w:val="ListBullet"/>
        <w:spacing w:after="40" w:line="264" w:lineRule="auto"/>
      </w:pPr>
      <w:r>
        <w:t>Доброто вклопување започнува со прецизно мерење - не со ознаки на раси.</w:t>
      </w:r>
    </w:p>
    <w:p>
      <w:pPr>
        <w:pStyle w:val="ListBullet"/>
        <w:spacing w:after="40" w:line="264" w:lineRule="auto"/>
      </w:pPr>
      <w:r>
        <w:t>Должината на муцката, обемот на муцката, ширината на муцката и пропорциите на главата одредуваат кој модел и големина одговараат.</w:t>
      </w:r>
    </w:p>
    <w:p>
      <w:pPr>
        <w:pStyle w:val="ListBullet"/>
        <w:spacing w:after="40" w:line="264" w:lineRule="auto"/>
      </w:pPr>
      <w:r>
        <w:t>Факторот на задишување (приближно 1,5 пати поголем од обемот на муцката, можеби 1,3-1,4 за многу мали кучиња) обезбедува доволна слобода од задишување.</w:t>
      </w:r>
    </w:p>
    <w:p>
      <w:pPr>
        <w:pStyle w:val="ListBullet"/>
        <w:spacing w:after="40" w:line="264" w:lineRule="auto"/>
      </w:pPr>
      <w:r>
        <w:t>На кучето се мерат ремените (ремен за грло, ремен за вратот, ремен над глава, заштитна јака) и се прилагодуваат поединечно.</w:t>
      </w:r>
    </w:p>
    <w:p>
      <w:pPr>
        <w:pStyle w:val="ListBullet"/>
        <w:spacing w:after="40" w:line="264" w:lineRule="auto"/>
      </w:pPr>
      <w:r>
        <w:t>Влошките за нос може да го намалат притисокот, да ја „издолжат“ муцката и да ги заштитат чувствителните носеви.</w:t>
      </w:r>
    </w:p>
    <w:p>
      <w:pPr>
        <w:pStyle w:val="ListBullet"/>
        <w:spacing w:after="40" w:line="264" w:lineRule="auto"/>
      </w:pPr>
      <w:r>
        <w:t>Документацијата и фотодокументацијата се задолжителни; црвените знамиња мора да се сфатат сериозно и дополнително да се разјаснат доколку е потребно.</w:t>
      </w:r>
    </w:p>
    <w:p>
      <w:pPr>
        <w:pStyle w:val="Heading1"/>
      </w:pPr>
      <w:r>
        <w:t>МОДУЛ 5 - Совршено вклопување: монтирање, листа за проверка и соодветност за секојдневна употреба</w:t>
      </w:r>
    </w:p>
    <w:p>
      <w:pPr>
        <w:pStyle w:val="Heading2"/>
      </w:pPr>
      <w:r>
        <w:t>5.0 Цел на модулот</w:t>
      </w:r>
    </w:p>
    <w:p>
      <w:pPr>
        <w:keepNext/>
        <w:spacing w:after="20"/>
      </w:pPr>
      <w:r>
        <w:rPr>
          <w:b/>
        </w:rPr>
        <w:t>По овој модул, учесниците можат:</w:t>
      </w:r>
    </w:p>
    <w:p>
      <w:pPr>
        <w:pStyle w:val="ListBullet"/>
        <w:spacing w:after="40" w:line="264" w:lineRule="auto"/>
      </w:pPr>
      <w:r>
        <w:t>правилно ставете муцка и приспособете ја постепено,</w:t>
      </w:r>
    </w:p>
    <w:p>
      <w:pPr>
        <w:pStyle w:val="ListBullet"/>
        <w:spacing w:after="40" w:line="264" w:lineRule="auto"/>
      </w:pPr>
      <w:r>
        <w:t>процени соодветноста користејќи структурирана листа за проверка,</w:t>
      </w:r>
    </w:p>
    <w:p>
      <w:pPr>
        <w:pStyle w:val="ListBullet"/>
        <w:spacing w:after="40" w:line="264" w:lineRule="auto"/>
      </w:pPr>
      <w:r>
        <w:t>Препознајте важни знаци на проблем (притисок, лизгање, премала слобода на задишување),</w:t>
      </w:r>
    </w:p>
    <w:p>
      <w:pPr>
        <w:pStyle w:val="ListBullet"/>
        <w:spacing w:after="40" w:line="264" w:lineRule="auto"/>
      </w:pPr>
      <w:r>
        <w:t>Обезбедете им на имателите едноставна секојдневна листа за проверка и проверка од 5 секунди,</w:t>
      </w:r>
    </w:p>
    <w:p>
      <w:pPr>
        <w:pStyle w:val="ListBullet"/>
        <w:spacing w:after="40" w:line="264" w:lineRule="auto"/>
      </w:pPr>
      <w:r>
        <w:t>Разумно одлучете кога моделот или големината треба да се сменат.</w:t>
      </w:r>
    </w:p>
    <w:p>
      <w:pPr>
        <w:pStyle w:val="Heading2"/>
      </w:pPr>
      <w:r>
        <w:t>5.1 Подготовка за монтирање</w:t>
      </w:r>
    </w:p>
    <w:p>
      <w:pPr>
        <w:keepNext/>
      </w:pPr>
      <w:r>
        <w:t>Доброто монтирање не започнува само кога ќе ја ставите муцката, туку во подготовката. Целта е кучето да остане што е можно помирно и опуштено и сопственикот да може чекор по чекор да разбере што се случува.</w:t>
      </w:r>
    </w:p>
    <w:p>
      <w:pPr>
        <w:keepNext/>
        <w:spacing w:after="20"/>
      </w:pPr>
      <w:r>
        <w:rPr>
          <w:b/>
        </w:rPr>
        <w:t>Пред да се обидете, треба да се разјасни следново:</w:t>
      </w:r>
    </w:p>
    <w:p>
      <w:pPr>
        <w:pStyle w:val="ListBullet"/>
        <w:spacing w:after="40" w:line="264" w:lineRule="auto"/>
      </w:pPr>
      <w:r>
        <w:t>дали кучето веќе има искуство со муцката (позитивно или негативно),</w:t>
      </w:r>
    </w:p>
    <w:p>
      <w:pPr>
        <w:pStyle w:val="ListBullet"/>
        <w:spacing w:after="40" w:line="264" w:lineRule="auto"/>
      </w:pPr>
      <w:r>
        <w:t>дали има моментална болка, болест или неодамнешна повреда,</w:t>
      </w:r>
    </w:p>
    <w:p>
      <w:pPr>
        <w:pStyle w:val="ListBullet"/>
        <w:spacing w:after="40" w:line="264" w:lineRule="auto"/>
      </w:pPr>
      <w:r>
        <w:t>дали кучето е соодветно обезбедено во ситуацијата (поводник, помошник доколку е потребно). Самата муцка треба грубо да се прилагоди на веродостојно соодветна должина на ременот пред да ја пробате, така што кучето не мора да се мава премногу додека го прави тоа.</w:t>
      </w:r>
    </w:p>
    <w:p>
      <w:pPr>
        <w:pStyle w:val="Heading2"/>
      </w:pPr>
      <w:r>
        <w:t>5.2 Креирање чекор по чекор</w:t>
      </w:r>
    </w:p>
    <w:p>
      <w:pPr>
        <w:keepNext/>
      </w:pPr>
      <w:r>
        <w:t>Приклучувањето треба да биде што е можно помирно и рутинско. Колку е помалку бурно ракувањето, толку кучето обично останува порелаксирано.</w:t>
      </w:r>
    </w:p>
    <w:p>
      <w:pPr>
        <w:keepNext/>
        <w:spacing w:after="20"/>
      </w:pPr>
      <w:r>
        <w:rPr>
          <w:b/>
        </w:rPr>
        <w:t>Типична процедура:</w:t>
      </w:r>
    </w:p>
    <w:p>
      <w:pPr>
        <w:pStyle w:val="ListBullet"/>
        <w:spacing w:after="40" w:line="264" w:lineRule="auto"/>
      </w:pPr>
      <w:r>
        <w:t>Нека кучето стои или седи безбедно.</w:t>
      </w:r>
    </w:p>
    <w:p>
      <w:pPr>
        <w:pStyle w:val="ListBullet"/>
        <w:spacing w:after="40" w:line="264" w:lineRule="auto"/>
      </w:pPr>
      <w:r>
        <w:t>На почетокот само покажете ја муцката и оставете ја да шмрка кратко (ако кучето дозволува).</w:t>
      </w:r>
    </w:p>
    <w:p>
      <w:pPr>
        <w:pStyle w:val="ListBullet"/>
        <w:spacing w:after="40" w:line="264" w:lineRule="auto"/>
      </w:pPr>
      <w:r>
        <w:t>Мирно водете ја корпата до бравата од предната страна и внимателно водете ја корпата во корпата.</w:t>
      </w:r>
    </w:p>
    <w:p>
      <w:pPr>
        <w:pStyle w:val="ListBullet"/>
        <w:spacing w:after="40" w:line="264" w:lineRule="auto"/>
      </w:pPr>
      <w:r>
        <w:t>Со едната рака држете ја корпата во позиција, а со другата затворете ја лентата за вратот зад вашите уши.</w:t>
      </w:r>
    </w:p>
    <w:p>
      <w:pPr>
        <w:pStyle w:val="ListBullet"/>
        <w:spacing w:after="40" w:line="264" w:lineRule="auto"/>
      </w:pPr>
      <w:r>
        <w:t>Затворете ја бравата и прилагодете ја така што да е потпорна, но да не се гуши.</w:t>
      </w:r>
    </w:p>
    <w:p>
      <w:pPr>
        <w:pStyle w:val="ListBullet"/>
        <w:spacing w:after="40" w:line="264" w:lineRule="auto"/>
      </w:pPr>
      <w:r>
        <w:t>Затворете го и прилагодете го ременот над главата (ако е присутен) ако муцката лежи на носот.</w:t>
      </w:r>
    </w:p>
    <w:p>
      <w:pPr>
        <w:pStyle w:val="ListBullet"/>
        <w:spacing w:after="40" w:line="264" w:lineRule="auto"/>
      </w:pPr>
      <w:r>
        <w:t>Конечно, повторно прилагодете ги сите ленти без постојано да ги „влечете“.</w:t>
      </w:r>
    </w:p>
    <w:p>
      <w:pPr/>
      <w:r>
        <w:t>Важно: првите впечатоци се бројат. Ако е можно, кучето требаше однапред да се запознае со чувството на муцката (види Модул 6 - Обука на муцката).</w:t>
      </w:r>
    </w:p>
    <w:p>
      <w:pPr>
        <w:pStyle w:val="Heading2"/>
      </w:pPr>
      <w:r>
        <w:t>5.3 Список за проверка „Совршено вклопување“.</w:t>
      </w:r>
    </w:p>
    <w:p>
      <w:pPr>
        <w:keepNext/>
      </w:pPr>
      <w:r>
        <w:t>Откако ќе се стави, систематски се проверува дали навистина добро стои муцката. Следниве точки формираат основна листа за проверка за советниците и подоцна може да се користат во поедноставена форма како материјал за сопствениците.</w:t>
      </w:r>
    </w:p>
    <w:p>
      <w:pPr>
        <w:pStyle w:val="Heading3"/>
      </w:pPr>
      <w:r>
        <w:t>5.3.1 Видно поле и очи</w:t>
      </w:r>
    </w:p>
    <w:p>
      <w:pPr>
        <w:keepNext/>
      </w:pPr>
      <w:r>
        <w:t>Муцката не смее неразумно да го ограничува видното поле на кучето или да притиска во очите.</w:t>
      </w:r>
    </w:p>
    <w:p>
      <w:pPr>
        <w:keepNext/>
        <w:spacing w:after="20"/>
      </w:pPr>
      <w:r>
        <w:rPr>
          <w:b/>
        </w:rPr>
        <w:t>Проверете:</w:t>
      </w:r>
    </w:p>
    <w:p>
      <w:pPr>
        <w:pStyle w:val="ListBullet"/>
        <w:spacing w:after="40" w:line="264" w:lineRule="auto"/>
      </w:pPr>
      <w:r>
        <w:t>Гледајќи од напред: Дали двете очи се видливи и слободни?</w:t>
      </w:r>
    </w:p>
    <w:p>
      <w:pPr>
        <w:pStyle w:val="ListBullet"/>
        <w:spacing w:after="40" w:line="264" w:lineRule="auto"/>
      </w:pPr>
      <w:r>
        <w:t>Проверете од страна: Дали горниот раб на корпата не е директно или трајно во пределот на очните капаци? Ако корпата седи премногу високо и се лизне во пределот околу очите, правилно приспособениот ремен за грло или ременот над главата може да помогне да се стабилизира корпата малку пониско.</w:t>
      </w:r>
    </w:p>
    <w:p>
      <w:pPr>
        <w:pStyle w:val="Heading3"/>
      </w:pPr>
      <w:r>
        <w:t>5.3.2 Нос и мост на носот</w:t>
      </w:r>
    </w:p>
    <w:p>
      <w:pPr>
        <w:keepNext/>
      </w:pPr>
      <w:r>
        <w:t>Носот и мостот на носот се многу чувствителни. Овде муцката не смее да притиска трајно или селективно.</w:t>
      </w:r>
    </w:p>
    <w:p>
      <w:pPr>
        <w:keepNext/>
        <w:spacing w:after="20"/>
      </w:pPr>
      <w:r>
        <w:rPr>
          <w:b/>
        </w:rPr>
        <w:t>Проверете:</w:t>
      </w:r>
    </w:p>
    <w:p>
      <w:pPr>
        <w:pStyle w:val="ListBullet"/>
        <w:spacing w:after="40" w:line="264" w:lineRule="auto"/>
      </w:pPr>
      <w:r>
        <w:t>Внимателно почувствувајте меѓу мостот на носот и корпата со прст: Има ли уште малку „воздух“?</w:t>
      </w:r>
    </w:p>
    <w:p>
      <w:pPr>
        <w:pStyle w:val="ListBullet"/>
        <w:spacing w:after="40" w:line="264" w:lineRule="auto"/>
      </w:pPr>
      <w:r>
        <w:t>Дали има перниче за нос и дали се вклопува целосно и меко наместо само да се трие на едниот раб?</w:t>
      </w:r>
    </w:p>
    <w:p>
      <w:pPr>
        <w:pStyle w:val="ListBullet"/>
        <w:spacing w:after="40" w:line="264" w:lineRule="auto"/>
      </w:pPr>
      <w:r>
        <w:t>Дали кожата околу мостот на носот изгледа црвена или издлабена по краток период на абење? Ако муцката лежи на мостот на носот, може да биде неопходна издолжена или различно обликувана перница за нос, ремен над главата или, во поединечни случаи, различен модел.</w:t>
      </w:r>
    </w:p>
    <w:p>
      <w:pPr>
        <w:pStyle w:val="Heading3"/>
      </w:pPr>
      <w:r>
        <w:t>5.3.3 Образи и усни</w:t>
      </w:r>
    </w:p>
    <w:p>
      <w:pPr>
        <w:keepNext/>
      </w:pPr>
      <w:r>
        <w:t>Муцката не треба прекумерно да ги стиска образите. Некои контакти се нормални, но длабоките вдлабнатини или трајните набори може да укажуваат на цврсто вклопување.</w:t>
      </w:r>
    </w:p>
    <w:p>
      <w:pPr>
        <w:keepNext/>
        <w:spacing w:after="20"/>
      </w:pPr>
      <w:r>
        <w:rPr>
          <w:b/>
        </w:rPr>
        <w:t>Проверете:</w:t>
      </w:r>
    </w:p>
    <w:p>
      <w:pPr>
        <w:pStyle w:val="ListBullet"/>
        <w:spacing w:after="40" w:line="264" w:lineRule="auto"/>
      </w:pPr>
      <w:r>
        <w:t>Гледајте на страна: Дали потпорите на корпата се релативно паралелни со образите или силно притискаат?</w:t>
      </w:r>
    </w:p>
    <w:p>
      <w:pPr>
        <w:pStyle w:val="ListBullet"/>
        <w:spacing w:after="40" w:line="264" w:lineRule="auto"/>
      </w:pPr>
      <w:r>
        <w:t>Дали усните и кожата се приклештени или се силно згмечени кога ќе се отвори устата? Ако има мали проблеми со притисокот, внимателно свиткување на жичаната муцка на шипките на образите може да обезбеди олеснување. Меѓутоа, ако корпата е видливо деформирана, се применува следново: Свиткување = конверзија → генерално исклучување на приносите/размените. Клиентите треба да го направат тоа однапред</w:t>
      </w:r>
    </w:p>
    <w:p>
      <w:pPr/>
      <w:r>
        <w:t>да се објасни.</w:t>
      </w:r>
    </w:p>
    <w:p>
      <w:pPr>
        <w:pStyle w:val="Heading3"/>
      </w:pPr>
      <w:r>
        <w:t>5.3.4 Грло и затворач</w:t>
      </w:r>
    </w:p>
    <w:p>
      <w:pPr>
        <w:keepNext/>
      </w:pPr>
      <w:r>
        <w:t>Затворачот за грлото е наменет за стабилизирање на муцката, но не смее да го стеснува гркланот. Премногу ниска или премногу тесна положба може да предизвика кашлање, гушење или проблеми со дишењето.</w:t>
      </w:r>
    </w:p>
    <w:p>
      <w:pPr>
        <w:keepNext/>
        <w:spacing w:after="20"/>
      </w:pPr>
      <w:r>
        <w:rPr>
          <w:b/>
        </w:rPr>
        <w:t>Проверете:</w:t>
      </w:r>
    </w:p>
    <w:p>
      <w:pPr>
        <w:pStyle w:val="ListBullet"/>
        <w:spacing w:after="40" w:line="264" w:lineRule="auto"/>
      </w:pPr>
      <w:r>
        <w:t>Дали бравата е зад пределот на гркланот, а не на средината?</w:t>
      </w:r>
    </w:p>
    <w:p>
      <w:pPr>
        <w:pStyle w:val="ListBullet"/>
        <w:spacing w:after="40" w:line="264" w:lineRule="auto"/>
      </w:pPr>
      <w:r>
        <w:t>Дали може да се туркаат два прста помеѓу бравата и вратот без очигледно да виси?</w:t>
      </w:r>
    </w:p>
    <w:p>
      <w:pPr>
        <w:pStyle w:val="ListBullet"/>
        <w:spacing w:after="40" w:line="264" w:lineRule="auto"/>
      </w:pPr>
      <w:r>
        <w:t>Дали кучето покажува одбранбени реакции (кашлање, гушење, грчење на главата нагоре) кога се врши притисок на бравата за грло? Во некои случаи може да има смисла да се направи без парче грло или да се препозиционира. Сепак, ова секогаш треба да се прави на таков начин што ќе се одржува целокупната стабилност на муцката.</w:t>
      </w:r>
    </w:p>
    <w:p>
      <w:pPr>
        <w:pStyle w:val="Heading3"/>
      </w:pPr>
      <w:r>
        <w:t>5.3.5 Ослободување од задишување и отворање на устата</w:t>
      </w:r>
    </w:p>
    <w:p>
      <w:pPr>
        <w:keepNext/>
      </w:pPr>
      <w:r>
        <w:t>Централна точка на тестирање е слободата од задишување. Кучето мора да може да ја отвори устата и да го извади јазикот со муцката.</w:t>
      </w:r>
    </w:p>
    <w:p>
      <w:pPr>
        <w:keepNext/>
        <w:spacing w:after="20"/>
      </w:pPr>
      <w:r>
        <w:rPr>
          <w:b/>
        </w:rPr>
        <w:t>Проверете:</w:t>
      </w:r>
    </w:p>
    <w:p>
      <w:pPr>
        <w:pStyle w:val="ListBullet"/>
        <w:spacing w:after="40" w:line="264" w:lineRule="auto"/>
      </w:pPr>
      <w:r>
        <w:t>Оставете го кучето да оди неколку чекори или благо охрабрете го - почнува да задишува?</w:t>
      </w:r>
    </w:p>
    <w:p>
      <w:pPr>
        <w:pStyle w:val="ListBullet"/>
        <w:spacing w:after="40" w:line="264" w:lineRule="auto"/>
      </w:pPr>
      <w:r>
        <w:t>Дали е јасно видливо во профилот дека долната вилица може да се одвои од горната вилица (отворање на устата)?</w:t>
      </w:r>
    </w:p>
    <w:p>
      <w:pPr>
        <w:pStyle w:val="ListBullet"/>
        <w:spacing w:after="40" w:line="264" w:lineRule="auto"/>
      </w:pPr>
      <w:r>
        <w:t>Дали јазикот може видливо да излезе меѓу потпорите на корпата? Ако отворањето на устата е можно само на минимум, големината, моделот или модификацијата мора да се преиспитаат. Соодветната способност за задишување е од витално значење при топлина или стрес.</w:t>
      </w:r>
    </w:p>
    <w:p>
      <w:pPr>
        <w:pStyle w:val="Heading3"/>
      </w:pPr>
      <w:r>
        <w:t>5.3.6 Безбедно прицврстување</w:t>
      </w:r>
    </w:p>
    <w:p>
      <w:pPr>
        <w:keepNext/>
      </w:pPr>
      <w:r>
        <w:t>Муцката мора да се вклопи на таков начин што не може лесно да се отстрани, но во исто време да не се ниша или значително да се искривува.</w:t>
      </w:r>
    </w:p>
    <w:p>
      <w:pPr>
        <w:keepNext/>
        <w:spacing w:after="20"/>
      </w:pPr>
      <w:r>
        <w:rPr>
          <w:b/>
        </w:rPr>
        <w:t>Проверете:</w:t>
      </w:r>
    </w:p>
    <w:p>
      <w:pPr>
        <w:pStyle w:val="ListBullet"/>
        <w:spacing w:after="40" w:line="264" w:lineRule="auto"/>
      </w:pPr>
      <w:r>
        <w:t>Лесно фатете го предниот дел од корпата и внимателно поместете го нагоре, надолу и настрана - дали генерално останува на своето место?</w:t>
      </w:r>
    </w:p>
    <w:p>
      <w:pPr>
        <w:pStyle w:val="ListBullet"/>
        <w:spacing w:after="40" w:line="264" w:lineRule="auto"/>
      </w:pPr>
      <w:r>
        <w:t>Дали кучето активно се обидува да ја повлече корпата преку носот со шепите? Дали тој успева?</w:t>
      </w:r>
    </w:p>
    <w:p>
      <w:pPr>
        <w:pStyle w:val="ListBullet"/>
        <w:spacing w:after="40" w:line="264" w:lineRule="auto"/>
      </w:pPr>
      <w:r>
        <w:t>Дали безбедносната јака и конекторите се правилно поставени ако е потребно максимално безбедносно решение? Кучињата со јасна намера да предизвикаат штета или ситуација со висок ризик треба секогаш да се користат со заштитна јака и соодветни конектори, така што нивното соголување е практично невозможно.</w:t>
      </w:r>
    </w:p>
    <w:p>
      <w:pPr>
        <w:pStyle w:val="Heading2"/>
      </w:pPr>
      <w:r>
        <w:t>5.4 Безбедносен тест и тест за кратко движење</w:t>
      </w:r>
    </w:p>
    <w:p>
      <w:pPr>
        <w:keepNext/>
      </w:pPr>
      <w:r>
        <w:t>Откако ќе се провери основното вклопување, следува краток тест за движење.</w:t>
      </w:r>
    </w:p>
    <w:p>
      <w:pPr>
        <w:keepNext/>
        <w:spacing w:after="20"/>
      </w:pPr>
      <w:r>
        <w:rPr>
          <w:b/>
        </w:rPr>
        <w:t>Препорачана процедура:</w:t>
      </w:r>
    </w:p>
    <w:p>
      <w:pPr>
        <w:pStyle w:val="ListBullet"/>
        <w:spacing w:after="40" w:line="264" w:lineRule="auto"/>
      </w:pPr>
      <w:r>
        <w:t>Оставете го кучето да оди неколку чекори со муцката нагоре.</w:t>
      </w:r>
    </w:p>
    <w:p>
      <w:pPr>
        <w:pStyle w:val="ListBullet"/>
        <w:spacing w:after="40" w:line="264" w:lineRule="auto"/>
      </w:pPr>
      <w:r>
        <w:t>Променете ја насоката за да видите како се однесува муцката при движење.</w:t>
      </w:r>
    </w:p>
    <w:p>
      <w:pPr>
        <w:pStyle w:val="ListBullet"/>
        <w:spacing w:after="40" w:line="264" w:lineRule="auto"/>
      </w:pPr>
      <w:r>
        <w:t>Седнете и станете малку за да ја набљудувате положбата и стабилноста на ременот. Муцката не треба масовно да се лизга, не треба постојано да се лизга кон очите и очигледно не треба да го вознемирува кучето при движење.</w:t>
      </w:r>
    </w:p>
    <w:p>
      <w:pPr>
        <w:pStyle w:val="Heading2"/>
      </w:pPr>
      <w:r>
        <w:t>5.5 Типични проблеми и корекции со приспособувањето</w:t>
      </w:r>
    </w:p>
    <w:p>
      <w:pPr>
        <w:keepNext/>
        <w:spacing w:after="20"/>
      </w:pPr>
      <w:r>
        <w:rPr>
          <w:b/>
        </w:rPr>
        <w:t>Вообичаени проблеми и можни дејства:</w:t>
      </w:r>
    </w:p>
    <w:p>
      <w:pPr>
        <w:pStyle w:val="ListBullet"/>
        <w:spacing w:after="40" w:line="264" w:lineRule="auto"/>
      </w:pPr>
      <w:r>
        <w:t>Кошницата се лизга нагоре кон очите. → Правилно приспособете го или дополнете го ременот за грлото, доколку е потребно користете ремен за надземни, доколку е потребно изберете друг модел со подобро поврзување на главата.</w:t>
      </w:r>
    </w:p>
    <w:p>
      <w:pPr>
        <w:pStyle w:val="ListBullet"/>
        <w:spacing w:after="40" w:line="264" w:lineRule="auto"/>
      </w:pPr>
      <w:r>
        <w:t>Носот станува пресечен или многу црвен. → Прилагодете ја подлогата за носот (проширете/издолжете), вметнете ја лентата одозгора, проверете го изборот на модел (клиренс на носот).</w:t>
      </w:r>
    </w:p>
    <w:p>
      <w:pPr>
        <w:pStyle w:val="ListBullet"/>
        <w:spacing w:after="40" w:line="264" w:lineRule="auto"/>
      </w:pPr>
      <w:r>
        <w:t>Кучето тешко задишува. → Проверете ја големината, доколку е потребно сменете ја во поголема или подлабока форма на корпа, повторно проверете го факторот на задишување (1,5 или 1,3-1,4 за многу мали кучиња).</w:t>
      </w:r>
    </w:p>
    <w:p>
      <w:pPr>
        <w:pStyle w:val="ListBullet"/>
        <w:spacing w:after="40" w:line="264" w:lineRule="auto"/>
      </w:pPr>
      <w:r>
        <w:t>Муцката може лесно да се отстрани. → Оптимизирајте го насочувањето на ремените, прилагодете ги ремените за вратот и грлото, додајте заштитна јака, доколку е потребно изберете различен облик на корпа со подобро поврзување на главата за кучиња кои се многу манипулативни.</w:t>
      </w:r>
    </w:p>
    <w:p>
      <w:pPr>
        <w:pStyle w:val="Heading2"/>
      </w:pPr>
      <w:r>
        <w:t>5.6 Список за проверка за сопствениците во секојдневниот живот</w:t>
      </w:r>
    </w:p>
    <w:p>
      <w:pPr>
        <w:keepNext/>
      </w:pPr>
      <w:r>
        <w:t>На сопствениците им треба едноставна, разбирлива листа за проверка што можат да ја користат во секојдневниот живот. Ова може да биде значително пократко од техничката проверка, но треба да ги содржи најважните точки.</w:t>
      </w:r>
    </w:p>
    <w:p>
      <w:pPr>
        <w:keepNext/>
        <w:spacing w:after="20"/>
      </w:pPr>
      <w:r>
        <w:rPr>
          <w:b/>
        </w:rPr>
        <w:t>Пример за кратка листа за проверка:</w:t>
      </w:r>
    </w:p>
    <w:p>
      <w:pPr>
        <w:pStyle w:val="ListBullet"/>
        <w:spacing w:after="40" w:line="264" w:lineRule="auto"/>
      </w:pPr>
      <w:r>
        <w:t>Без очи - корпата не ги допира очите и не го ограничува сериозно видното поле.</w:t>
      </w:r>
    </w:p>
    <w:p>
      <w:pPr>
        <w:pStyle w:val="ListBullet"/>
        <w:spacing w:after="40" w:line="264" w:lineRule="auto"/>
      </w:pPr>
      <w:r>
        <w:t>Без нос - има уште малку простор помеѓу мостот на носот и корпата, ништо не предизвикува трајно триење.</w:t>
      </w:r>
    </w:p>
    <w:p>
      <w:pPr>
        <w:pStyle w:val="ListBullet"/>
        <w:spacing w:after="40" w:line="264" w:lineRule="auto"/>
      </w:pPr>
      <w:r>
        <w:t>Задишан е можно - кучето може да ја отвори устата и да задишува видливо.</w:t>
      </w:r>
    </w:p>
    <w:p>
      <w:pPr>
        <w:pStyle w:val="ListBullet"/>
        <w:spacing w:after="40" w:line="264" w:lineRule="auto"/>
      </w:pPr>
      <w:r>
        <w:t>Без грло - бравата не седи на гркланот и не се гуши.</w:t>
      </w:r>
    </w:p>
    <w:p>
      <w:pPr>
        <w:pStyle w:val="ListBullet"/>
        <w:spacing w:after="40" w:line="264" w:lineRule="auto"/>
      </w:pPr>
      <w:r>
        <w:t>Добро се вклопува - корпата не може лесно да се извади или извитка.</w:t>
      </w:r>
    </w:p>
    <w:p>
      <w:pPr>
        <w:pStyle w:val="Heading2"/>
      </w:pPr>
      <w:r>
        <w:t>5,7 Проверка од 5 секунди за секоја употреба</w:t>
      </w:r>
    </w:p>
    <w:p>
      <w:pPr>
        <w:keepNext/>
      </w:pPr>
      <w:r>
        <w:t>Покрај деталната листа за проверка, на сопствениците може да им се даде многу кратка рутинска проверка што можат да ја извршат пред секоја употреба.</w:t>
      </w:r>
    </w:p>
    <w:p>
      <w:pPr>
        <w:keepNext/>
        <w:spacing w:after="20"/>
      </w:pPr>
      <w:r>
        <w:rPr>
          <w:b/>
        </w:rPr>
        <w:t>Проверка од 5 секунди:</w:t>
      </w:r>
    </w:p>
    <w:p>
      <w:pPr>
        <w:pStyle w:val="ListBullet"/>
        <w:spacing w:after="40" w:line="264" w:lineRule="auto"/>
      </w:pPr>
      <w:r>
        <w:t>1. Без очи? - Брзо погледнете од напред: Дали јасно се гледаат двете очи?</w:t>
      </w:r>
    </w:p>
    <w:p>
      <w:pPr>
        <w:pStyle w:val="ListBullet"/>
        <w:spacing w:after="40" w:line="264" w:lineRule="auto"/>
      </w:pPr>
      <w:r>
        <w:t>2. Слободен нос? - Користете прст за да почувствувате помеѓу мостот на носот и корпата: сè уште имате простор?</w:t>
      </w:r>
    </w:p>
    <w:p>
      <w:pPr>
        <w:pStyle w:val="ListBullet"/>
        <w:spacing w:after="40" w:line="264" w:lineRule="auto"/>
      </w:pPr>
      <w:r>
        <w:t>3. Можно е да задишете? - Куче накратко во движење: Може ли да ја отвори устата и да се гади?</w:t>
      </w:r>
    </w:p>
    <w:p>
      <w:pPr>
        <w:pStyle w:val="ListBullet"/>
        <w:spacing w:after="40" w:line="264" w:lineRule="auto"/>
      </w:pPr>
      <w:r>
        <w:t>4. Без грло? - Почувствувајте го бравата на грлото: Дали е зад гркланот без да се гуши?</w:t>
      </w:r>
    </w:p>
    <w:p>
      <w:pPr>
        <w:pStyle w:val="ListBullet"/>
        <w:spacing w:after="40" w:line="264" w:lineRule="auto"/>
      </w:pPr>
      <w:r>
        <w:t>5. Седнете безбедно? - Малку протресете го предниот дел од корпата: Дали генерално останува во својата положба?</w:t>
      </w:r>
    </w:p>
    <w:p>
      <w:pPr>
        <w:pStyle w:val="Heading2"/>
      </w:pPr>
      <w:r>
        <w:t>5.8 Клучни изјави Модул 5</w:t>
      </w:r>
    </w:p>
    <w:p>
      <w:pPr>
        <w:pStyle w:val="ListBullet"/>
        <w:spacing w:after="40" w:line="264" w:lineRule="auto"/>
      </w:pPr>
      <w:r>
        <w:t>Совршеното вклопување е комбинација на безбедност, удобност и ослободување од задишување.</w:t>
      </w:r>
    </w:p>
    <w:p>
      <w:pPr>
        <w:pStyle w:val="ListBullet"/>
        <w:spacing w:after="40" w:line="264" w:lineRule="auto"/>
      </w:pPr>
      <w:r>
        <w:t>Структурирана листа за проверка помага да се проверува систематски и репродуктивно.</w:t>
      </w:r>
    </w:p>
    <w:p>
      <w:pPr>
        <w:pStyle w:val="ListBullet"/>
        <w:spacing w:after="40" w:line="264" w:lineRule="auto"/>
      </w:pPr>
      <w:r>
        <w:t>Точките на притисок, ограничената видливост или недостатокот на слобода на задишување се предупредувачки знаци и мора да се сфатат сериозно.</w:t>
      </w:r>
    </w:p>
    <w:p>
      <w:pPr>
        <w:pStyle w:val="ListBullet"/>
        <w:spacing w:after="40" w:line="264" w:lineRule="auto"/>
      </w:pPr>
      <w:r>
        <w:t>На сопствениците им требаат едноставни, јасни секојдневни списоци за проверка и рутини како проверката од 5 секунди.</w:t>
      </w:r>
    </w:p>
    <w:p>
      <w:pPr>
        <w:pStyle w:val="ListBullet"/>
        <w:spacing w:after="40" w:line="264" w:lineRule="auto"/>
      </w:pPr>
      <w:r>
        <w:t>За кучињата со висок ризик, секогаш треба да се користи заштитна јака и соодветно насоки за појас.</w:t>
      </w:r>
    </w:p>
    <w:p>
      <w:pPr>
        <w:pStyle w:val="Heading1"/>
      </w:pPr>
      <w:r>
        <w:t>МОДУЛ 6 - Обука за муцка, навикнување и ракување во секојдневниот живот</w:t>
      </w:r>
    </w:p>
    <w:p>
      <w:pPr>
        <w:pStyle w:val="Heading2"/>
      </w:pPr>
      <w:r>
        <w:t>6.0 Цел на модулот</w:t>
      </w:r>
    </w:p>
    <w:p>
      <w:pPr>
        <w:keepNext/>
        <w:spacing w:after="20"/>
      </w:pPr>
      <w:r>
        <w:rPr>
          <w:b/>
        </w:rPr>
        <w:t>По овој модул, учесниците можат:</w:t>
      </w:r>
    </w:p>
    <w:p>
      <w:pPr>
        <w:pStyle w:val="ListBullet"/>
        <w:spacing w:after="40" w:line="264" w:lineRule="auto"/>
      </w:pPr>
      <w:r>
        <w:t>Изградете го тренингот на муцката со мали чекори и позитивно,</w:t>
      </w:r>
    </w:p>
    <w:p>
      <w:pPr>
        <w:pStyle w:val="ListBullet"/>
        <w:spacing w:after="40" w:line="264" w:lineRule="auto"/>
      </w:pPr>
      <w:r>
        <w:t>Обезбедете им на носителите конкретни планови за вежбање за дома,</w:t>
      </w:r>
    </w:p>
    <w:p>
      <w:pPr>
        <w:pStyle w:val="ListBullet"/>
        <w:spacing w:after="40" w:line="264" w:lineRule="auto"/>
      </w:pPr>
      <w:r>
        <w:t>справување со отпорот, употребата на шепите и несигурноста на кучињата,</w:t>
      </w:r>
    </w:p>
    <w:p>
      <w:pPr>
        <w:pStyle w:val="ListBullet"/>
        <w:spacing w:after="40" w:line="264" w:lineRule="auto"/>
      </w:pPr>
      <w:r>
        <w:t>Планирајте да носите муцки во секојдневни ситуации (автобус, ветеринар, град, области со отровни мамки),</w:t>
      </w:r>
    </w:p>
    <w:p>
      <w:pPr>
        <w:pStyle w:val="ListBullet"/>
        <w:spacing w:after="40" w:line="264" w:lineRule="auto"/>
      </w:pPr>
      <w:r>
        <w:t>процени кои прашања за обука треба да им се пренесат на обучувачите или експертите за однесување.</w:t>
      </w:r>
    </w:p>
    <w:p>
      <w:pPr>
        <w:pStyle w:val="Heading2"/>
      </w:pPr>
      <w:r>
        <w:t>6.1 Основни принципи на обука на муцката</w:t>
      </w:r>
    </w:p>
    <w:p>
      <w:pPr>
        <w:keepNext/>
      </w:pPr>
      <w:r>
        <w:t>Тренингот на муцката нема за цел да го „скрши“ кучето, туку повеќе да му помогне да ја прифати муцката како нормален дел од секојдневниот живот. Најважните принципи се:</w:t>
      </w:r>
    </w:p>
    <w:p>
      <w:pPr>
        <w:pStyle w:val="ListBullet"/>
        <w:spacing w:after="40" w:line="264" w:lineRule="auto"/>
      </w:pPr>
      <w:r>
        <w:t>мали чекори: во мали, лесно податливи чекори наместо „сè одеднаш“,</w:t>
      </w:r>
    </w:p>
    <w:p>
      <w:pPr>
        <w:pStyle w:val="ListBullet"/>
        <w:spacing w:after="40" w:line="264" w:lineRule="auto"/>
      </w:pPr>
      <w:r>
        <w:t>позитивно: муцката најавува добри работи (храна, прошетки, познати рутини),</w:t>
      </w:r>
    </w:p>
    <w:p>
      <w:pPr>
        <w:pStyle w:val="ListBullet"/>
        <w:spacing w:after="40" w:line="264" w:lineRule="auto"/>
      </w:pPr>
      <w:r>
        <w:t>доброволно: секогаш кога е можно, дајте му шанса на кучето да се лизне во самата корпа,</w:t>
      </w:r>
    </w:p>
    <w:p>
      <w:pPr>
        <w:pStyle w:val="ListBullet"/>
        <w:spacing w:after="40" w:line="264" w:lineRule="auto"/>
      </w:pPr>
      <w:r>
        <w:t>кратки сесии: подобро е да правите неколку кратки сесии дневно, наместо една долга, огромна сесија,</w:t>
      </w:r>
    </w:p>
    <w:p>
      <w:pPr>
        <w:pStyle w:val="ListBullet"/>
        <w:spacing w:after="40" w:line="264" w:lineRule="auto"/>
      </w:pPr>
      <w:r>
        <w:t>Застанување ако кучето е преоптоварено: ако кучето масовно избегнува или замрзне, отстапете се наместо „да се туркате“.</w:t>
      </w:r>
    </w:p>
    <w:p>
      <w:pPr>
        <w:pStyle w:val="Heading2"/>
      </w:pPr>
      <w:r>
        <w:t>6.2 Фази на обука - од меѓусебно запознавање до секојдневниот живот</w:t>
      </w:r>
    </w:p>
    <w:p>
      <w:pPr>
        <w:keepNext/>
      </w:pPr>
      <w:r>
        <w:t>Тренингот на муцката може да се подели на неколку груби фази. Во зависност од кучето, поединечните чекори може да се завршат побрзо или побавно.</w:t>
      </w:r>
    </w:p>
    <w:p>
      <w:pPr>
        <w:pStyle w:val="Heading3"/>
      </w:pPr>
      <w:r>
        <w:t>6.2.1 Фаза 1 - Запознавање со муцката</w:t>
      </w:r>
    </w:p>
    <w:p>
      <w:pPr>
        <w:keepNext/>
      </w:pPr>
      <w:r>
        <w:t>Целта на оваа фаза е кучето да ја сфати муцката како безопасна и да остане љубопитно.</w:t>
      </w:r>
    </w:p>
    <w:p>
      <w:pPr>
        <w:keepNext/>
        <w:spacing w:after="20"/>
      </w:pPr>
      <w:r>
        <w:rPr>
          <w:b/>
        </w:rPr>
        <w:t>Типични вежби:</w:t>
      </w:r>
    </w:p>
    <w:p>
      <w:pPr>
        <w:pStyle w:val="ListBullet"/>
        <w:spacing w:after="40" w:line="264" w:lineRule="auto"/>
      </w:pPr>
      <w:r>
        <w:t>Муцката се гледа во собата и на кучето му е дозволено да ја шмрка без ништо да се случи.</w:t>
      </w:r>
    </w:p>
    <w:p>
      <w:pPr>
        <w:pStyle w:val="ListBullet"/>
        <w:spacing w:after="40" w:line="264" w:lineRule="auto"/>
      </w:pPr>
      <w:r>
        <w:t>Секој доброволен пристап и душкање може тивко да се награди (на пр. ставање храна во близина).</w:t>
      </w:r>
    </w:p>
    <w:p>
      <w:pPr>
        <w:pStyle w:val="ListBullet"/>
        <w:spacing w:after="40" w:line="264" w:lineRule="auto"/>
      </w:pPr>
      <w:r>
        <w:t>Нема ненадејно „притискање“ во оваа фаза - довербата е пред брзината.</w:t>
      </w:r>
    </w:p>
    <w:p>
      <w:pPr>
        <w:pStyle w:val="Heading3"/>
      </w:pPr>
      <w:r>
        <w:t>6.2.2 Фаза 2 - Носот во корпата</w:t>
      </w:r>
    </w:p>
    <w:p>
      <w:pPr>
        <w:keepNext/>
      </w:pPr>
      <w:r>
        <w:t>Сега кучето треба да научи активно да го става носот во корпата. Тука се појавува најважната врска: Муцка = ми вреди.</w:t>
      </w:r>
    </w:p>
    <w:p>
      <w:pPr>
        <w:keepNext/>
        <w:spacing w:after="20"/>
      </w:pPr>
      <w:r>
        <w:rPr>
          <w:b/>
        </w:rPr>
        <w:t>Типични вежби:</w:t>
      </w:r>
    </w:p>
    <w:p>
      <w:pPr>
        <w:pStyle w:val="ListBullet"/>
        <w:spacing w:after="40" w:line="264" w:lineRule="auto"/>
      </w:pPr>
      <w:r>
        <w:t>Храната се чува во корпата и кучето може да ја добие.</w:t>
      </w:r>
    </w:p>
    <w:p>
      <w:pPr>
        <w:pStyle w:val="ListBullet"/>
        <w:spacing w:after="40" w:line="264" w:lineRule="auto"/>
      </w:pPr>
      <w:r>
        <w:t>На почетокот само многу кратко, а потоа постепено зголемувајте го времетраењето со носот во корпата.</w:t>
      </w:r>
    </w:p>
    <w:p>
      <w:pPr>
        <w:pStyle w:val="ListBullet"/>
        <w:spacing w:after="40" w:line="264" w:lineRule="auto"/>
      </w:pPr>
      <w:r>
        <w:t>Кошницата не се држи веднаш одзади, туку останува подвижна за кучето да се чувствува безбедно.</w:t>
      </w:r>
    </w:p>
    <w:p>
      <w:pPr>
        <w:pStyle w:val="Heading3"/>
      </w:pPr>
      <w:r>
        <w:t>6.2.3 Фаза 3 - Накратко затворање на ремените</w:t>
      </w:r>
    </w:p>
    <w:p>
      <w:pPr>
        <w:keepNext/>
      </w:pPr>
      <w:r>
        <w:t>Само кога кучето ќе се опушти и ќе го стави носот во корпата, ремените внимателно се затвораат за многу кратко време.</w:t>
      </w:r>
    </w:p>
    <w:p>
      <w:pPr>
        <w:keepNext/>
        <w:spacing w:after="20"/>
      </w:pPr>
      <w:r>
        <w:rPr>
          <w:b/>
        </w:rPr>
        <w:t>Типични чекори:</w:t>
      </w:r>
    </w:p>
    <w:p>
      <w:pPr>
        <w:pStyle w:val="ListBullet"/>
        <w:spacing w:after="40" w:line="264" w:lineRule="auto"/>
      </w:pPr>
      <w:r>
        <w:t>Куче доброволно го пика носот во корпата, советникот или сопственикот ја затвора лентата за вратот една до две секунди.</w:t>
      </w:r>
    </w:p>
    <w:p>
      <w:pPr>
        <w:pStyle w:val="ListBullet"/>
        <w:spacing w:after="40" w:line="264" w:lineRule="auto"/>
      </w:pPr>
      <w:r>
        <w:t>Веднаш повторно отворете ги ремените, извадете ја муцката, наградете.</w:t>
      </w:r>
    </w:p>
    <w:p>
      <w:pPr>
        <w:pStyle w:val="ListBullet"/>
        <w:spacing w:after="40" w:line="264" w:lineRule="auto"/>
      </w:pPr>
      <w:r>
        <w:t>Постепено зголемувајте го времетраењето: секундите стануваат 10-20 секунди, подоцна 1-2 минути.</w:t>
      </w:r>
    </w:p>
    <w:p>
      <w:pPr>
        <w:pStyle w:val="Heading3"/>
      </w:pPr>
      <w:r>
        <w:t>6.2.4 Фаза 4 - Движење со муцка</w:t>
      </w:r>
    </w:p>
    <w:p>
      <w:pPr>
        <w:keepNext/>
      </w:pPr>
      <w:r>
        <w:t>Во оваа фаза, кучето доживува дека може да прави сосема нормални работи со муцка: трчање, душкање, лежење, воспоставување контакт со луѓе.</w:t>
      </w:r>
    </w:p>
    <w:p>
      <w:pPr>
        <w:keepNext/>
        <w:spacing w:after="20"/>
      </w:pPr>
      <w:r>
        <w:rPr>
          <w:b/>
        </w:rPr>
        <w:t>Типични вежби:</w:t>
      </w:r>
    </w:p>
    <w:p>
      <w:pPr>
        <w:pStyle w:val="ListBullet"/>
        <w:spacing w:after="40" w:line="264" w:lineRule="auto"/>
      </w:pPr>
      <w:r>
        <w:t>Одете неколку чекори со муцката, веднаш извадете ја и наградете.</w:t>
      </w:r>
    </w:p>
    <w:p>
      <w:pPr>
        <w:pStyle w:val="ListBullet"/>
        <w:spacing w:after="40" w:line="264" w:lineRule="auto"/>
      </w:pPr>
      <w:r>
        <w:t>Секојдневни ситуации со многу слаб интензитет: кратка прошетка во дворот, на мирна улица, со муцка.</w:t>
      </w:r>
    </w:p>
    <w:p>
      <w:pPr>
        <w:pStyle w:val="ListBullet"/>
        <w:spacing w:after="40" w:line="264" w:lineRule="auto"/>
      </w:pPr>
      <w:r>
        <w:t>Кучето учи: Муцката не значи „застанување“, туку честопати дури и најавува возбудливи работи (прошетка).</w:t>
      </w:r>
    </w:p>
    <w:p>
      <w:pPr>
        <w:pStyle w:val="Heading3"/>
      </w:pPr>
      <w:r>
        <w:t>6.2.5 Фаза 5 - Префрлување во реални секојдневни ситуации</w:t>
      </w:r>
    </w:p>
    <w:p>
      <w:pPr>
        <w:keepNext/>
      </w:pPr>
      <w:r>
        <w:t>Сега муцката се користи во ситуации за кои всушност е наменета - но само откако кучето прво позитивно се навикнало на тоа.</w:t>
      </w:r>
    </w:p>
    <w:p>
      <w:pPr>
        <w:keepNext/>
        <w:spacing w:after="20"/>
      </w:pPr>
      <w:r>
        <w:rPr>
          <w:b/>
        </w:rPr>
        <w:t>Примери:</w:t>
      </w:r>
    </w:p>
    <w:p>
      <w:pPr>
        <w:pStyle w:val="ListBullet"/>
        <w:spacing w:after="40" w:line="264" w:lineRule="auto"/>
      </w:pPr>
      <w:r>
        <w:t>Посета на ветеринар со подготвена муцка наместо „брзо облечете ја во чекалната“.</w:t>
      </w:r>
    </w:p>
    <w:p>
      <w:pPr>
        <w:pStyle w:val="ListBullet"/>
        <w:spacing w:after="40" w:line="264" w:lineRule="auto"/>
      </w:pPr>
      <w:r>
        <w:t>Возење со автобус или воз со претходен тренинг, а не прво во сообраќаен метеж.</w:t>
      </w:r>
    </w:p>
    <w:p>
      <w:pPr>
        <w:pStyle w:val="ListBullet"/>
        <w:spacing w:after="40" w:line="264" w:lineRule="auto"/>
      </w:pPr>
      <w:r>
        <w:t>Прошетки во жаришта за отровна мамка со прилагодување против хранење, паралелен тренинг против хранење (сигнал за прекин).</w:t>
      </w:r>
    </w:p>
    <w:p>
      <w:pPr>
        <w:pStyle w:val="Heading2"/>
      </w:pPr>
      <w:r>
        <w:t>6.3 Стратегии за награди и управување со храна</w:t>
      </w:r>
    </w:p>
    <w:p>
      <w:pPr>
        <w:keepNext/>
      </w:pPr>
      <w:r>
        <w:t>Вистинската награда го олеснува тренингот на муцката. Во исто време, мора да се земе предвид безбедноста и намената на муцката - особено кај</w:t>
      </w:r>
    </w:p>
    <w:p>
      <w:pPr/>
      <w:r>
        <w:t>Конверзии против запленување.</w:t>
      </w:r>
    </w:p>
    <w:p>
      <w:pPr>
        <w:keepNext/>
        <w:spacing w:after="20"/>
      </w:pPr>
      <w:r>
        <w:rPr>
          <w:b/>
        </w:rPr>
        <w:t>Важни точки:</w:t>
      </w:r>
    </w:p>
    <w:p>
      <w:pPr>
        <w:pStyle w:val="ListBullet"/>
        <w:spacing w:after="40" w:line="264" w:lineRule="auto"/>
      </w:pPr>
      <w:r>
        <w:t>Користете мека храна која лесно се голта и која лесно може да се помине низ корпата.</w:t>
      </w:r>
    </w:p>
    <w:p>
      <w:pPr>
        <w:pStyle w:val="ListBullet"/>
        <w:spacing w:after="40" w:line="264" w:lineRule="auto"/>
      </w:pPr>
      <w:r>
        <w:t>На почетокот, наградите може да се даваат многу често (речиси секој пристап, секој доброволен контакт со носот).</w:t>
      </w:r>
    </w:p>
    <w:p>
      <w:pPr>
        <w:pStyle w:val="ListBullet"/>
        <w:spacing w:after="40" w:line="264" w:lineRule="auto"/>
      </w:pPr>
      <w:r>
        <w:t>Користете ги наградите подоцна на насочен начин, на пр. На пр. кога стои тивко додека го облекува.</w:t>
      </w:r>
    </w:p>
    <w:p>
      <w:pPr>
        <w:pStyle w:val="ListBullet"/>
        <w:spacing w:after="40" w:line="264" w:lineRule="auto"/>
      </w:pPr>
      <w:r>
        <w:t>При конвертирање на заштитата на храната, мора да се донесе одлука за тоа кога и како наградата е сè уште можна (на пр. преку дефиниран отвор за хранење).</w:t>
      </w:r>
    </w:p>
    <w:p>
      <w:pPr>
        <w:pStyle w:val="Heading2"/>
      </w:pPr>
      <w:r>
        <w:t>6.4 "Шепи далеку" - Справување со гребење на муцката</w:t>
      </w:r>
    </w:p>
    <w:p>
      <w:pPr>
        <w:keepNext/>
      </w:pPr>
      <w:r>
        <w:t>Многу кучиња првично се обидуваат да ја отстранат муцката со шепите. Ова е вообичаен, нормален чекор во процесот на учење. Она што е важно е како луѓето реагираат на тоа.</w:t>
      </w:r>
    </w:p>
    <w:p>
      <w:pPr>
        <w:keepNext/>
        <w:spacing w:after="20"/>
      </w:pPr>
      <w:r>
        <w:rPr>
          <w:b/>
        </w:rPr>
        <w:t>Цели:</w:t>
      </w:r>
    </w:p>
    <w:p>
      <w:pPr>
        <w:pStyle w:val="ListBullet"/>
        <w:spacing w:after="40" w:line="264" w:lineRule="auto"/>
      </w:pPr>
      <w:r>
        <w:t>Куче дознава дека шепите на муцката „не прават добро“.</w:t>
      </w:r>
    </w:p>
    <w:p>
      <w:pPr>
        <w:pStyle w:val="ListBullet"/>
        <w:spacing w:after="40" w:line="264" w:lineRule="auto"/>
      </w:pPr>
      <w:r>
        <w:t>Мирното однесување со муцка се наградува.</w:t>
      </w:r>
    </w:p>
    <w:p>
      <w:pPr>
        <w:keepNext/>
        <w:spacing w:after="20"/>
      </w:pPr>
      <w:r>
        <w:rPr>
          <w:b/>
        </w:rPr>
        <w:t>Можни стратегии:</w:t>
      </w:r>
    </w:p>
    <w:p>
      <w:pPr>
        <w:pStyle w:val="ListBullet"/>
        <w:spacing w:after="40" w:line="264" w:lineRule="auto"/>
      </w:pPr>
      <w:r>
        <w:t>Оставете го да се носи само додека кучето сè уште реагира - подобро е да правите пократки сесии пред да прибегне кон прекумерно гребење.</w:t>
      </w:r>
    </w:p>
    <w:p>
      <w:pPr>
        <w:pStyle w:val="ListBullet"/>
        <w:spacing w:after="40" w:line="264" w:lineRule="auto"/>
      </w:pPr>
      <w:r>
        <w:t>Лесно го одвлекувајте вниманието (кратка вежба, одете неколку чекори) штом шепата оди кон муцката.</w:t>
      </w:r>
    </w:p>
    <w:p>
      <w:pPr>
        <w:pStyle w:val="ListBullet"/>
        <w:spacing w:after="40" w:line="264" w:lineRule="auto"/>
      </w:pPr>
      <w:r>
        <w:t>Свесно потврдете ги тивките фази со вашиот глас или храна („Одлично, тоа е добро“).</w:t>
      </w:r>
    </w:p>
    <w:p>
      <w:pPr>
        <w:pStyle w:val="ListBullet"/>
        <w:spacing w:after="40" w:line="264" w:lineRule="auto"/>
      </w:pPr>
      <w:r>
        <w:t>За кучиња со намера да предизвикаат огромна штета: ставете муцка, продолжете да се движите и не оставајте простор за статичко гребење. Безбедноста е главен приоритет овде.</w:t>
      </w:r>
    </w:p>
    <w:p>
      <w:pPr>
        <w:pStyle w:val="Heading2"/>
      </w:pPr>
      <w:r>
        <w:t>6.5 Време на носење, паузи и набљудување</w:t>
      </w:r>
    </w:p>
    <w:p>
      <w:pPr>
        <w:keepNext/>
      </w:pPr>
      <w:r>
        <w:t>Колку долго кучето може да ја носи муцката во исто време зависи од здравјето, временските услови, напрегањето и формата. Затоа, паушалните времиња се само груби упатства.</w:t>
      </w:r>
    </w:p>
    <w:p>
      <w:pPr>
        <w:keepNext/>
        <w:spacing w:after="20"/>
      </w:pPr>
      <w:r>
        <w:rPr>
          <w:b/>
        </w:rPr>
        <w:t>Општи препораки:</w:t>
      </w:r>
    </w:p>
    <w:p>
      <w:pPr>
        <w:pStyle w:val="ListBullet"/>
        <w:spacing w:after="40" w:line="264" w:lineRule="auto"/>
      </w:pPr>
      <w:r>
        <w:t>На почетокот носете само многу кратки временски периоди (од секунди до неколку минути), а потоа полека зголемувајте.</w:t>
      </w:r>
    </w:p>
    <w:p>
      <w:pPr>
        <w:pStyle w:val="ListBullet"/>
        <w:spacing w:after="40" w:line="264" w:lineRule="auto"/>
      </w:pPr>
      <w:r>
        <w:t>Кога е жешко, подобро е да направите неколку кратки мисии наместо една многу долга - секогаш внимавајте на вашата способност за задишување.</w:t>
      </w:r>
    </w:p>
    <w:p>
      <w:pPr>
        <w:pStyle w:val="ListBullet"/>
        <w:spacing w:after="40" w:line="264" w:lineRule="auto"/>
      </w:pPr>
      <w:r>
        <w:t>По подолги периоди на употреба, проверете ја кожата и крзното на допирните точки (црвенило, триење).</w:t>
      </w:r>
    </w:p>
    <w:p>
      <w:pPr>
        <w:pStyle w:val="ListBullet"/>
        <w:spacing w:after="40" w:line="264" w:lineRule="auto"/>
      </w:pPr>
      <w:r>
        <w:t>Ако е видлива иритација: направете пауза од носењето, проверете ја причината (фит, материјал, времетраење).</w:t>
      </w:r>
    </w:p>
    <w:p>
      <w:pPr>
        <w:pStyle w:val="Heading2"/>
      </w:pPr>
      <w:r>
        <w:t>6.6 Случаи за специјална обука</w:t>
      </w:r>
    </w:p>
    <w:p>
      <w:pPr>
        <w:keepNext/>
      </w:pPr>
      <w:r>
        <w:t>Некои ситуации поставуваат посебни барања за обука и употреба на муцката. Кучиња со намера да предизвикаат штета Кога станува збор за кучиња со јасна намера да предизвикаат штета, безбедноста е на прво место. Ова значи: Муцката и, доколку е потребно, заштитната јака мора сигурно да се вклопат. Обуката се одвива под контролирани услови - често во соработка со квалификувани тренери или ветеринари во однесувањето. Посети на ветеринар Посетите на ветеринар се особено стресни за многу кучиња. Колку подобро муцката е претходно поставена, толку помалку дополнителен стрес се јавува во пракса. Сопствениците треба да се охрабрат да ја стават муцката дома пред да возат до ординација. Области со отровни мамки Во областите со познат ризик од отровна мамка, муцката со модификации против хранење може да спаси живот. Во исто време, секогаш треба паралелно да работите на сигнал за стоп и обука против јадење, така што кучето долгорочно научи да не се движи кон храна на земја.</w:t>
      </w:r>
    </w:p>
    <w:p>
      <w:pPr>
        <w:pStyle w:val="Heading2"/>
      </w:pPr>
      <w:r>
        <w:t>6.7 Планови за обука и домашни задачи за сопствениците</w:t>
      </w:r>
    </w:p>
    <w:p>
      <w:pPr>
        <w:keepNext/>
      </w:pPr>
      <w:r>
        <w:t>Имателите имаат корист од јасни, пишани упатства. Едноставен неделен план може да ви помогне да останете на вистинскиот пат.</w:t>
      </w:r>
    </w:p>
    <w:p>
      <w:pPr>
        <w:keepNext/>
        <w:spacing w:after="20"/>
      </w:pPr>
      <w:r>
        <w:rPr>
          <w:b/>
        </w:rPr>
        <w:t>Пример „Недела 1 - Основи“:</w:t>
      </w:r>
    </w:p>
    <w:p>
      <w:pPr>
        <w:pStyle w:val="ListBullet"/>
        <w:spacing w:after="40" w:line="264" w:lineRule="auto"/>
      </w:pPr>
      <w:r>
        <w:t>Ден 1-2: Запознавање - муцката е видлива, кучето добива храна во близина.</w:t>
      </w:r>
    </w:p>
    <w:p>
      <w:pPr>
        <w:pStyle w:val="ListBullet"/>
        <w:spacing w:after="40" w:line="264" w:lineRule="auto"/>
      </w:pPr>
      <w:r>
        <w:t>Ден 3-4: Носот во кошот - 5-10 многу кратки повторувања, секое со задоволство во корпата.</w:t>
      </w:r>
    </w:p>
    <w:p>
      <w:pPr>
        <w:pStyle w:val="ListBullet"/>
        <w:spacing w:after="40" w:line="264" w:lineRule="auto"/>
      </w:pPr>
      <w:r>
        <w:t>Ден 5-7: Први кратки обиди за затворање - затворете го ременот 1-2 секунди, потоа отворете го повторно, награда. Понатамошните недели може да се структурираат на конструктивен начин (подолго времетраење, први чекори во движење, први кратки секојдневни прошетки со муцка). Консултантите можат да креираат стандардизирани материјали кои се приспособени на индивидуалната ситуација.</w:t>
      </w:r>
    </w:p>
    <w:p>
      <w:pPr>
        <w:pStyle w:val="Heading2"/>
      </w:pPr>
      <w:r>
        <w:t>6.8 Клучни изјави Модул 6</w:t>
      </w:r>
    </w:p>
    <w:p>
      <w:pPr>
        <w:pStyle w:val="ListBullet"/>
        <w:spacing w:after="40" w:line="264" w:lineRule="auto"/>
      </w:pPr>
      <w:r>
        <w:t>Добриот тренинг на муцката е со мал чекор, позитивен и се базира на темпото на кучето.</w:t>
      </w:r>
    </w:p>
    <w:p>
      <w:pPr>
        <w:pStyle w:val="ListBullet"/>
        <w:spacing w:after="40" w:line="264" w:lineRule="auto"/>
      </w:pPr>
      <w:r>
        <w:t>Кучињата треба да ја доживуваат муцката како „нормална“, а не како казна.</w:t>
      </w:r>
    </w:p>
    <w:p>
      <w:pPr>
        <w:pStyle w:val="ListBullet"/>
        <w:spacing w:after="40" w:line="264" w:lineRule="auto"/>
      </w:pPr>
      <w:r>
        <w:t>Справувањето со шепите и обидите за нивно четкање е дел од обуката - не само „непослушност“.</w:t>
      </w:r>
    </w:p>
    <w:p>
      <w:pPr>
        <w:pStyle w:val="ListBullet"/>
        <w:spacing w:after="40" w:line="264" w:lineRule="auto"/>
      </w:pPr>
      <w:r>
        <w:t>Времето на носење, временските услови и здравствените услови одредуваат колку долго може да се носи муцката во исто време.</w:t>
      </w:r>
    </w:p>
    <w:p>
      <w:pPr>
        <w:pStyle w:val="ListBullet"/>
        <w:spacing w:after="40" w:line="264" w:lineRule="auto"/>
      </w:pPr>
      <w:r>
        <w:t>На сопствениците им требаат јасни, практични планови за обука и домашна задача за да го спроведат она што го научиле.</w:t>
      </w:r>
    </w:p>
    <w:p>
      <w:pPr>
        <w:pStyle w:val="Heading1"/>
      </w:pPr>
      <w:r>
        <w:t>МОДУЛ 7 - Проверка на материјалот и мерки за конверзија</w:t>
      </w:r>
    </w:p>
    <w:p>
      <w:pPr>
        <w:pStyle w:val="Heading2"/>
      </w:pPr>
      <w:r>
        <w:t>7.0 Цел на модулот</w:t>
      </w:r>
    </w:p>
    <w:p>
      <w:pPr>
        <w:keepNext/>
        <w:spacing w:after="20"/>
      </w:pPr>
      <w:r>
        <w:rPr>
          <w:b/>
        </w:rPr>
        <w:t>По овој модул, учесниците можат:</w:t>
      </w:r>
    </w:p>
    <w:p>
      <w:pPr>
        <w:pStyle w:val="ListBullet"/>
        <w:spacing w:after="40" w:line="264" w:lineRule="auto"/>
      </w:pPr>
      <w:r>
        <w:t>Класифицирајте ги предностите и недостатоците на обичните материјали за муцката,</w:t>
      </w:r>
    </w:p>
    <w:p>
      <w:pPr>
        <w:pStyle w:val="ListBullet"/>
        <w:spacing w:after="40" w:line="264" w:lineRule="auto"/>
      </w:pPr>
      <w:r>
        <w:t>објасни зошто Caniseguros се потпира на оригинален биотан, баласт и нерѓосувачки челик,</w:t>
      </w:r>
    </w:p>
    <w:p>
      <w:pPr>
        <w:pStyle w:val="ListBullet"/>
        <w:spacing w:after="40" w:line="264" w:lineRule="auto"/>
      </w:pPr>
      <w:r>
        <w:t>Објаснете им на имателите на разбирлив начин зошто конверзијата може да има смисла дури и со соодветен основен модел,</w:t>
      </w:r>
    </w:p>
    <w:p>
      <w:pPr>
        <w:pStyle w:val="ListBullet"/>
        <w:spacing w:after="40" w:line="264" w:lineRule="auto"/>
      </w:pPr>
      <w:r>
        <w:t>наведете типични мерки за конверзија (ремени, облоги, заштита од напади, дополнителни ремени),</w:t>
      </w:r>
    </w:p>
    <w:p>
      <w:pPr>
        <w:pStyle w:val="ListBullet"/>
        <w:spacing w:after="40" w:line="264" w:lineRule="auto"/>
      </w:pPr>
      <w:r>
        <w:t>Знајте кога прашкаста боја е задолжителна по заварувањето и зошто Loctite е важен за книжните завртки.</w:t>
      </w:r>
    </w:p>
    <w:p>
      <w:pPr>
        <w:pStyle w:val="Heading2"/>
      </w:pPr>
      <w:r>
        <w:t>7.1 Вообичаени стандардни материјали за муцка</w:t>
      </w:r>
    </w:p>
    <w:p>
      <w:pPr>
        <w:keepNext/>
      </w:pPr>
      <w:r>
        <w:t>Многу комерцијално достапни муцки доаѓаат со кожни ремени и филц. На прв поглед изгледа „класично“ и висококвалитетно - сепак, овие материјали имаат јасни недостатоци во секојдневниот живот. Кожа - проблеми во секојдневниот живот</w:t>
      </w:r>
    </w:p>
    <w:p>
      <w:pPr>
        <w:pStyle w:val="ListBullet"/>
        <w:spacing w:after="40" w:line="264" w:lineRule="auto"/>
      </w:pPr>
      <w:r>
        <w:t>апсорбира вода - кога врне, плива или влажна трева, кожата се впива и станува потешка,</w:t>
      </w:r>
    </w:p>
    <w:p>
      <w:pPr>
        <w:pStyle w:val="ListBullet"/>
        <w:spacing w:after="40" w:line="264" w:lineRule="auto"/>
      </w:pPr>
      <w:r>
        <w:t>ја трие кожата многу побрзо кога е влажна,</w:t>
      </w:r>
    </w:p>
    <w:p>
      <w:pPr>
        <w:pStyle w:val="ListBullet"/>
        <w:spacing w:after="40" w:line="264" w:lineRule="auto"/>
      </w:pPr>
      <w:r>
        <w:t>станува кршлив поради сол (море, пот, сол на патот) и сонцето,</w:t>
      </w:r>
    </w:p>
    <w:p>
      <w:pPr>
        <w:pStyle w:val="ListBullet"/>
        <w:spacing w:after="40" w:line="264" w:lineRule="auto"/>
      </w:pPr>
      <w:r>
        <w:t>се истроши со текот на времето - приспособеното вклопување се менува, муцката станува небезбедна,</w:t>
      </w:r>
    </w:p>
    <w:p>
      <w:pPr>
        <w:pStyle w:val="ListBullet"/>
        <w:spacing w:after="40" w:line="264" w:lineRule="auto"/>
      </w:pPr>
      <w:r>
        <w:t>е интензивно за одржување - треба редовно да се подмачкува/негува, во спротивно ќе се скине. Фелт - Проблеми како материјал за амортизација</w:t>
      </w:r>
    </w:p>
    <w:p>
      <w:pPr>
        <w:pStyle w:val="ListBullet"/>
        <w:spacing w:after="40" w:line="264" w:lineRule="auto"/>
      </w:pPr>
      <w:r>
        <w:t>силно ја апсорбира влагата и нечистотијата,</w:t>
      </w:r>
    </w:p>
    <w:p>
      <w:pPr>
        <w:pStyle w:val="ListBullet"/>
        <w:spacing w:after="40" w:line="264" w:lineRule="auto"/>
      </w:pPr>
      <w:r>
        <w:t>лути кога е влажно, особено на чувствителна кожа,</w:t>
      </w:r>
    </w:p>
    <w:p>
      <w:pPr>
        <w:pStyle w:val="ListBullet"/>
        <w:spacing w:after="40" w:line="264" w:lineRule="auto"/>
      </w:pPr>
      <w:r>
        <w:t>тешко е хигиенски да се исчисти - нечистотијата, плунката и бактериите се заглавуваат во материјалот,</w:t>
      </w:r>
    </w:p>
    <w:p>
      <w:pPr>
        <w:pStyle w:val="ListBullet"/>
        <w:spacing w:after="40" w:line="264" w:lineRule="auto"/>
      </w:pPr>
      <w:r>
        <w:t>почнува да мириса малку ако не е дозволено редовно да се исуши целосно. Ова може да биде толерантно за краткорочна или многу ретка употреба. Сепак, за кучињата кои носат муцка редовно или дури и секојдневно, овие својства на материјалот се проблематични - и во смисла на удобност, хигиена и издржливост.</w:t>
      </w:r>
    </w:p>
    <w:p>
      <w:pPr>
        <w:pStyle w:val="Heading2"/>
      </w:pPr>
      <w:r>
        <w:t>7.2 Стандард за биотан и канисегурос</w:t>
      </w:r>
    </w:p>
    <w:p>
      <w:pPr>
        <w:keepNext/>
      </w:pPr>
      <w:r>
        <w:t>Caniseguros намерно не работи со кожни и ремени од филц, туку наместо тоа се потпира на:</w:t>
      </w:r>
    </w:p>
    <w:p>
      <w:pPr>
        <w:pStyle w:val="ListBullet"/>
        <w:spacing w:after="40" w:line="264" w:lineRule="auto"/>
      </w:pPr>
      <w:r>
        <w:t>Ремени направени од оригинален биотан,</w:t>
      </w:r>
    </w:p>
    <w:p>
      <w:pPr>
        <w:pStyle w:val="ListBullet"/>
        <w:spacing w:after="40" w:line="264" w:lineRule="auto"/>
      </w:pPr>
      <w:r>
        <w:t>поместени влошки за нос направени од мека пена што одговара на отворено,</w:t>
      </w:r>
    </w:p>
    <w:p>
      <w:pPr>
        <w:pStyle w:val="ListBullet"/>
        <w:spacing w:after="40" w:line="264" w:lineRule="auto"/>
      </w:pPr>
      <w:r>
        <w:t>Фитинзи од нерѓосувачки челик. Предности на оригиналниот биотан</w:t>
      </w:r>
    </w:p>
    <w:p>
      <w:pPr>
        <w:pStyle w:val="ListBullet"/>
        <w:spacing w:after="40" w:line="264" w:lineRule="auto"/>
      </w:pPr>
      <w:r>
        <w:t>водоотпорен - не се впива, останува димензионално стабилен дури и кога е влажен,</w:t>
      </w:r>
    </w:p>
    <w:p>
      <w:pPr>
        <w:pStyle w:val="ListBullet"/>
        <w:spacing w:after="40" w:line="264" w:lineRule="auto"/>
      </w:pPr>
      <w:r>
        <w:t>мазна површина - се трие значително помалку од влажната кожа,</w:t>
      </w:r>
    </w:p>
    <w:p>
      <w:pPr>
        <w:pStyle w:val="ListBullet"/>
        <w:spacing w:after="40" w:line="264" w:lineRule="auto"/>
      </w:pPr>
      <w:r>
        <w:t>многу лесно се чисти - едноставно исплакнете со вода, нечистотијата не се заглавува во материјалот,</w:t>
      </w:r>
    </w:p>
    <w:p>
      <w:pPr>
        <w:pStyle w:val="ListBullet"/>
        <w:spacing w:after="40" w:line="264" w:lineRule="auto"/>
      </w:pPr>
      <w:r>
        <w:t>едвај апсорбира мириси - похигиенски при долготрајна употреба,</w:t>
      </w:r>
    </w:p>
    <w:p>
      <w:pPr>
        <w:pStyle w:val="ListBullet"/>
        <w:spacing w:after="40" w:line="264" w:lineRule="auto"/>
      </w:pPr>
      <w:r>
        <w:t>Отпорен на УВ и временски услови - не станува кршлив толку брзо како кожата,</w:t>
      </w:r>
    </w:p>
    <w:p>
      <w:pPr>
        <w:pStyle w:val="ListBullet"/>
        <w:spacing w:after="40" w:line="264" w:lineRule="auto"/>
      </w:pPr>
      <w:r>
        <w:t>Димензионално стабилно - не се истроши, прилагоденото вклопување се задржува. Важно е да користите оригинален Биотан, а не инфериорни имитации или неквалитетни варијанти на „Хекса“. Само висококвалитетниот Биотан комбинира висока отпорност на кинење со пријатно мазна површина. Влошки и фитинзи за нос</w:t>
      </w:r>
    </w:p>
    <w:p>
      <w:pPr>
        <w:pStyle w:val="ListBullet"/>
        <w:spacing w:after="40" w:line="264" w:lineRule="auto"/>
      </w:pPr>
      <w:r>
        <w:t>Индивидуално приспособените перничиња за нос направени од мека пена, погодна за отворено, го распределуваат притисокот врз мостот на носот.</w:t>
      </w:r>
    </w:p>
    <w:p>
      <w:pPr>
        <w:pStyle w:val="ListBullet"/>
        <w:spacing w:after="40" w:line="264" w:lineRule="auto"/>
      </w:pPr>
      <w:r>
        <w:t>Тие значително го намалуваат ризикот од точки на притисок, триење и рани од притисок.</w:t>
      </w:r>
    </w:p>
    <w:p>
      <w:pPr>
        <w:pStyle w:val="ListBullet"/>
        <w:spacing w:after="40" w:line="264" w:lineRule="auto"/>
      </w:pPr>
      <w:r>
        <w:t>Фитинзите од не'рѓосувачки челик се отпорни на 'рѓа, стабилни и издржливи - идеални за кучиња кои патуваат во влажни услови или во море.</w:t>
      </w:r>
    </w:p>
    <w:p>
      <w:pPr>
        <w:pStyle w:val="Heading2"/>
      </w:pPr>
      <w:r>
        <w:t>7.3 Зошто е исплатлива конверзија - дури и ако е соодветна</w:t>
      </w:r>
    </w:p>
    <w:p>
      <w:pPr>
        <w:keepNext/>
      </w:pPr>
      <w:r>
        <w:t>Основен модел Многу кучиња добро се согласуваат со основен модел направен од метална корпа и стандардни ремени (кожа/филц). Сепак, вреди да се конвертира</w:t>
      </w:r>
    </w:p>
    <w:p>
      <w:pPr>
        <w:keepNext/>
        <w:spacing w:after="20"/>
      </w:pPr>
      <w:r>
        <w:rPr>
          <w:b/>
        </w:rPr>
        <w:t>Биотански ремени и модерно полнење од неколку причини:</w:t>
      </w:r>
    </w:p>
    <w:p>
      <w:pPr>
        <w:pStyle w:val="ListBullet"/>
        <w:spacing w:after="40" w:line="264" w:lineRule="auto"/>
      </w:pPr>
      <w:r>
        <w:t>Удобност: Биотанот помалку се гази, останува удобно дури и кога е влажен, подлогата подобро го распределува притисокот.</w:t>
      </w:r>
    </w:p>
    <w:p>
      <w:pPr>
        <w:pStyle w:val="ListBullet"/>
        <w:spacing w:after="40" w:line="264" w:lineRule="auto"/>
      </w:pPr>
      <w:r>
        <w:t>Хигиена: ремените и облогите полесно се чистат, побрзо се сушат и апсорбираат помалку мириси.</w:t>
      </w:r>
    </w:p>
    <w:p>
      <w:pPr>
        <w:pStyle w:val="ListBullet"/>
        <w:spacing w:after="40" w:line="264" w:lineRule="auto"/>
      </w:pPr>
      <w:r>
        <w:t>Долговечност: Биотанот и нерѓосувачкиот челик траат значително подолго од кожата/филцот во секојдневниот живот (дожд, сонце, сол, нечистотија).</w:t>
      </w:r>
    </w:p>
    <w:p>
      <w:pPr>
        <w:pStyle w:val="ListBullet"/>
        <w:spacing w:after="40" w:line="264" w:lineRule="auto"/>
      </w:pPr>
      <w:r>
        <w:t>Безбедност: димензионално стабилните ремени и правилно прицврстените шрафови за книги обезбедуваат задржување на поставките.</w:t>
      </w:r>
    </w:p>
    <w:p>
      <w:pPr>
        <w:pStyle w:val="ListBullet"/>
        <w:spacing w:after="40" w:line="264" w:lineRule="auto"/>
      </w:pPr>
      <w:r>
        <w:t>Изглед: Модификациите можат да направат муцката да изгледа помодерна и почувана - важна за сликата за безбедност и одговорност кон надворешниот свет. ВАЖНО: По секое прилагодување на ремените и фитинзите, книжните завртки мора да се прицврстат со брава за завртка (на пр. Loctite). Ова ги спречува да се олабават поради движење или вибрации.</w:t>
      </w:r>
    </w:p>
    <w:p>
      <w:pPr>
        <w:pStyle w:val="Heading2"/>
      </w:pPr>
      <w:r>
        <w:t>7.4 Типични мерки за конверзија (преглед)</w:t>
      </w:r>
    </w:p>
    <w:p>
      <w:pPr>
        <w:keepNext/>
      </w:pPr>
      <w:r>
        <w:t>Следниве мерки за конверзија се особено чести и корисни во пракса. Тие се базираат на можностите како што се: B. во специјализирани</w:t>
      </w:r>
    </w:p>
    <w:p>
      <w:pPr/>
      <w:r>
        <w:t>Се нудат програми за конверзија на муцката. 1. Конверзија на појас во Биотан</w:t>
      </w:r>
    </w:p>
    <w:p>
      <w:pPr>
        <w:pStyle w:val="ListBullet"/>
        <w:spacing w:after="40" w:line="264" w:lineRule="auto"/>
      </w:pPr>
      <w:r>
        <w:t>Замена на сите кожни или текстилни ремени за Biothane ленти.</w:t>
      </w:r>
    </w:p>
    <w:p>
      <w:pPr>
        <w:pStyle w:val="ListBullet"/>
        <w:spacing w:after="40" w:line="264" w:lineRule="auto"/>
      </w:pPr>
      <w:r>
        <w:t>Индивидуално прилагодување на ленти за грло, ленти за врат/затворање и, доколку е потребно, ленти над глава врз основа на претходно направените мерења. 2. Додавање или измена на ремени за грло и над глава</w:t>
      </w:r>
    </w:p>
    <w:p>
      <w:pPr>
        <w:pStyle w:val="ListBullet"/>
        <w:spacing w:after="40" w:line="264" w:lineRule="auto"/>
      </w:pPr>
      <w:r>
        <w:t>Надополнување на бравата за грло ако инаку муцката премногу лесно би се лизгала нагоре.</w:t>
      </w:r>
    </w:p>
    <w:p>
      <w:pPr>
        <w:pStyle w:val="ListBullet"/>
        <w:spacing w:after="40" w:line="264" w:lineRule="auto"/>
      </w:pPr>
      <w:r>
        <w:t>Инсталација на ремен за лесно подигнување на корпата за кучиња со висок нос (на пр. боксерки). 3. Инсталирање на заштитна јака</w:t>
      </w:r>
    </w:p>
    <w:p>
      <w:pPr>
        <w:pStyle w:val="ListBullet"/>
        <w:spacing w:after="40" w:line="264" w:lineRule="auto"/>
      </w:pPr>
      <w:r>
        <w:t>Безбедносна јака која седи високо на вратот и се спојува со муцката преку конектори.</w:t>
      </w:r>
    </w:p>
    <w:p>
      <w:pPr>
        <w:pStyle w:val="ListBullet"/>
        <w:spacing w:after="40" w:line="264" w:lineRule="auto"/>
      </w:pPr>
      <w:r>
        <w:t>Обезбедува дека муцката не може целосно да се отстрани - важно за кучињата кои имаат намера да предизвикаат штета.</w:t>
      </w:r>
    </w:p>
    <w:p>
      <w:pPr>
        <w:pStyle w:val="ListBullet"/>
        <w:spacing w:after="40" w:line="264" w:lineRule="auto"/>
      </w:pPr>
      <w:r>
        <w:t>Поводникот никогаш не е прикачен на оваа јака - служи како затка, а не како оловна јака. 4. Замена или додавање назални влошки</w:t>
      </w:r>
    </w:p>
    <w:p>
      <w:pPr>
        <w:pStyle w:val="ListBullet"/>
        <w:spacing w:after="40" w:line="264" w:lineRule="auto"/>
      </w:pPr>
      <w:r>
        <w:t>Заменете ги стандардните влошки за нос со тесни, обични или продолжени влошки.</w:t>
      </w:r>
    </w:p>
    <w:p>
      <w:pPr>
        <w:pStyle w:val="ListBullet"/>
        <w:spacing w:after="40" w:line="264" w:lineRule="auto"/>
      </w:pPr>
      <w:r>
        <w:t>Цел: поголемо растојание помеѓу мостот на носот и корпата, поголема контактна површина, помалку врвови на притисок. 5. Заштита при хранење и заштита од отровни мамки</w:t>
      </w:r>
    </w:p>
    <w:p>
      <w:pPr>
        <w:pStyle w:val="ListBullet"/>
        <w:spacing w:after="40" w:line="264" w:lineRule="auto"/>
      </w:pPr>
      <w:r>
        <w:t>Прицврстување на биотан елементи или панели со блиска мрежа во предниот дел на корпата.</w:t>
      </w:r>
    </w:p>
    <w:p>
      <w:pPr>
        <w:pStyle w:val="ListBullet"/>
        <w:spacing w:after="40" w:line="264" w:lineRule="auto"/>
      </w:pPr>
      <w:r>
        <w:t>Делумна или целосна заштита така што кучето тешко или не може да земе нешто од земја.</w:t>
      </w:r>
    </w:p>
    <w:p>
      <w:pPr>
        <w:pStyle w:val="ListBullet"/>
        <w:spacing w:after="40" w:line="264" w:lineRule="auto"/>
      </w:pPr>
      <w:r>
        <w:t>Особено корисни за кучиња со силна тенденција да внесуваат туѓи тела или во жаришта за отровни мамки.</w:t>
      </w:r>
    </w:p>
    <w:p>
      <w:pPr>
        <w:pStyle w:val="Heading2"/>
      </w:pPr>
      <w:r>
        <w:t>7.5 Работа за заварување и премачкување во прав</w:t>
      </w:r>
    </w:p>
    <w:p>
      <w:pPr>
        <w:keepNext/>
      </w:pPr>
      <w:r>
        <w:t>Во некои случаи, конверзијата на ременот и облогата не се доволни за оптимално вклопување на муцката. Потоа може да биде неопходно да се измени самата жичана корпа - на пример со работа на заварување (на пр. поместување на потпори, користење на дополнителни потпори). ПРИНЦИП: Секогаш кога се случува заварување, потоа мора да се изврши премачкување со прав.</w:t>
      </w:r>
    </w:p>
    <w:p>
      <w:pPr>
        <w:keepNext/>
        <w:spacing w:after="20"/>
      </w:pPr>
      <w:r>
        <w:rPr>
          <w:b/>
        </w:rPr>
        <w:t>Причини за ова:</w:t>
      </w:r>
    </w:p>
    <w:p>
      <w:pPr>
        <w:pStyle w:val="ListBullet"/>
        <w:spacing w:after="40" w:line="264" w:lineRule="auto"/>
      </w:pPr>
      <w:r>
        <w:t>Заштита од корозија - инаку заварите се поподложни на 'рѓа.</w:t>
      </w:r>
    </w:p>
    <w:p>
      <w:pPr>
        <w:pStyle w:val="ListBullet"/>
        <w:spacing w:after="40" w:line="264" w:lineRule="auto"/>
      </w:pPr>
      <w:r>
        <w:t>Мазност на површината - Облогата во прав обезбедува изедначена, мазна површина без остри рабови.</w:t>
      </w:r>
    </w:p>
    <w:p>
      <w:pPr>
        <w:pStyle w:val="ListBullet"/>
        <w:spacing w:after="40" w:line="264" w:lineRule="auto"/>
      </w:pPr>
      <w:r>
        <w:t>Хигиена - мазните, обложени површини полесно се чистат, нечистотијата и плунката помалку се лепат.</w:t>
      </w:r>
    </w:p>
    <w:p>
      <w:pPr>
        <w:pStyle w:val="ListBullet"/>
        <w:spacing w:after="40" w:line="264" w:lineRule="auto"/>
      </w:pPr>
      <w:r>
        <w:t>Изглед - муцката изгледа професионално и негувано дури и по модификација. Чистата работа на свиткување (без заварување) не бара нова прашкаста облога, но треба да се изведува внимателно. По секоја постапка, сите жици мора да се проверат за остри рабови и можни извори на повреда.</w:t>
      </w:r>
    </w:p>
    <w:p>
      <w:pPr>
        <w:pStyle w:val="Heading2"/>
      </w:pPr>
      <w:r>
        <w:t>7.6 Безбедност и ограничувања на конверзии</w:t>
      </w:r>
    </w:p>
    <w:p>
      <w:pPr>
        <w:keepNext/>
      </w:pPr>
      <w:r>
        <w:t>Модификациите може да не ја загрозат основната стабилност и заштитниот ефект на муцката</w:t>
      </w:r>
    </w:p>
    <w:p>
      <w:pPr>
        <w:keepNext/>
        <w:spacing w:after="20"/>
      </w:pPr>
      <w:r>
        <w:rPr>
          <w:b/>
        </w:rPr>
        <w:t>влијае. Следниве точки се особено важни:</w:t>
      </w:r>
    </w:p>
    <w:p>
      <w:pPr>
        <w:pStyle w:val="ListBullet"/>
        <w:spacing w:after="40" w:line="264" w:lineRule="auto"/>
      </w:pPr>
      <w:r>
        <w:t>Потпорите не смеат да се вадат на таков начин што кучето може повторно да касне или да внесе големи парчиња.</w:t>
      </w:r>
    </w:p>
    <w:p>
      <w:pPr>
        <w:pStyle w:val="ListBullet"/>
        <w:spacing w:after="40" w:line="264" w:lineRule="auto"/>
      </w:pPr>
      <w:r>
        <w:t>По секоја промена на жицата или лентата, мора да се провери дали муцката е сеуште доволно стабилна.</w:t>
      </w:r>
    </w:p>
    <w:p>
      <w:pPr>
        <w:pStyle w:val="ListBullet"/>
        <w:spacing w:after="40" w:line="264" w:lineRule="auto"/>
      </w:pPr>
      <w:r>
        <w:t>Измените секогаш треба да бидат јасно документирани (фотографии, белешки), особено за кучиња со услови или официјални барања.</w:t>
      </w:r>
    </w:p>
    <w:p>
      <w:pPr>
        <w:pStyle w:val="ListBullet"/>
        <w:spacing w:after="40" w:line="264" w:lineRule="auto"/>
      </w:pPr>
      <w:r>
        <w:t>Во некои случаи има повеќе смисла да се избере различен основен модел наместо да се „витка“ несоодветна корпа.</w:t>
      </w:r>
    </w:p>
    <w:p>
      <w:pPr>
        <w:pStyle w:val="Heading2"/>
      </w:pPr>
      <w:r>
        <w:t>7.7 Одржување, заклучување со завртки и нега</w:t>
      </w:r>
    </w:p>
    <w:p>
      <w:pPr>
        <w:keepNext/>
      </w:pPr>
      <w:r>
        <w:t>Дури и најдобрата конверзија останува безбедна само ако муцката редовно се проверува и одржува.</w:t>
      </w:r>
    </w:p>
    <w:p>
      <w:pPr>
        <w:keepNext/>
        <w:spacing w:after="20"/>
      </w:pPr>
      <w:r>
        <w:rPr>
          <w:b/>
        </w:rPr>
        <w:t>Важни точки:</w:t>
      </w:r>
    </w:p>
    <w:p>
      <w:pPr>
        <w:pStyle w:val="ListBullet"/>
        <w:spacing w:after="40" w:line="264" w:lineRule="auto"/>
      </w:pPr>
      <w:r>
        <w:t>Прицврстете ги завртките за книги со средство за заклучување на завртките (на пр. Loctite) по секое прилагодување на ременот - во спротивно тие може да се олабават.</w:t>
      </w:r>
    </w:p>
    <w:p>
      <w:pPr>
        <w:pStyle w:val="ListBullet"/>
        <w:spacing w:after="40" w:line="264" w:lineRule="auto"/>
      </w:pPr>
      <w:r>
        <w:t>Редовна визуелна проверка: дали сите завртки се затегнати, дали на ременот или корпата не се видливи пукнатини или оштетувања?</w:t>
      </w:r>
    </w:p>
    <w:p>
      <w:pPr>
        <w:pStyle w:val="ListBullet"/>
        <w:spacing w:after="40" w:line="264" w:lineRule="auto"/>
      </w:pPr>
      <w:r>
        <w:t>Ако лентата за биотан е валкана, едноставно измијте ја со вода (ако е потребно, благо средство за чистење), исто така исчистете ја облогата од пена и оставете ја да се исуши темелно.</w:t>
      </w:r>
    </w:p>
    <w:p>
      <w:pPr>
        <w:pStyle w:val="ListBullet"/>
        <w:spacing w:after="40" w:line="264" w:lineRule="auto"/>
      </w:pPr>
      <w:r>
        <w:t>Не користете груби средства за чистење или метални четки на површини обложени со прав за да избегнете оштетување на облогата.</w:t>
      </w:r>
    </w:p>
    <w:p>
      <w:pPr>
        <w:pStyle w:val="Heading2"/>
      </w:pPr>
      <w:r>
        <w:t>7.8 Клучни изјави Модул 7</w:t>
      </w:r>
    </w:p>
    <w:p>
      <w:pPr>
        <w:pStyle w:val="ListBullet"/>
        <w:spacing w:after="40" w:line="264" w:lineRule="auto"/>
      </w:pPr>
      <w:r>
        <w:t>Кожата и филцот често се проблематични за оние кои долгорочно ги носат: тие апсорбираат вода, лути, брзо стареат и тешко се одржуваат хигиенски.</w:t>
      </w:r>
    </w:p>
    <w:p>
      <w:pPr>
        <w:pStyle w:val="ListBullet"/>
        <w:spacing w:after="40" w:line="264" w:lineRule="auto"/>
      </w:pPr>
      <w:r>
        <w:t>Caniseguros користи оригинален биотан, облога од пена и нерѓосувачки челик за да ја максимизира удобноста, хигиената и издржливоста.</w:t>
      </w:r>
    </w:p>
    <w:p>
      <w:pPr>
        <w:pStyle w:val="ListBullet"/>
        <w:spacing w:after="40" w:line="264" w:lineRule="auto"/>
      </w:pPr>
      <w:r>
        <w:t>Преобразбата е исплатлива дури и ако основниот модел одговара - ја зголемува удобноста, безбедноста и издржливоста.</w:t>
      </w:r>
    </w:p>
    <w:p>
      <w:pPr>
        <w:pStyle w:val="ListBullet"/>
        <w:spacing w:after="40" w:line="264" w:lineRule="auto"/>
      </w:pPr>
      <w:r>
        <w:t>Вообичаените конверзии вклучуваат конверзии на ремени, влошки за нос, безбедносни јаки и решенија против хранење.</w:t>
      </w:r>
    </w:p>
    <w:p>
      <w:pPr>
        <w:pStyle w:val="ListBullet"/>
        <w:spacing w:after="40" w:line="264" w:lineRule="auto"/>
      </w:pPr>
      <w:r>
        <w:t>Облогата во прав е задолжителна по работата на заварување; Книжните завртки се прицврстени со заклучување со завртки.</w:t>
      </w:r>
    </w:p>
    <w:p>
      <w:pPr>
        <w:pStyle w:val="ListBullet"/>
        <w:spacing w:after="40" w:line="264" w:lineRule="auto"/>
      </w:pPr>
      <w:r>
        <w:t>Редовните проверки и грижа ја одржуваат конвертираната муцка безбедна и поволна за благосостојбата на животните на долг рок.</w:t>
      </w:r>
    </w:p>
    <w:p>
      <w:pPr>
        <w:pStyle w:val="Heading1"/>
      </w:pPr>
      <w:r>
        <w:t>МОДУЛ 8 - Правна рамка, одговорност и документација</w:t>
      </w:r>
    </w:p>
    <w:p>
      <w:pPr>
        <w:pStyle w:val="Heading2"/>
      </w:pPr>
      <w:r>
        <w:t>8.0 Цел на модулот</w:t>
      </w:r>
    </w:p>
    <w:p>
      <w:pPr>
        <w:keepNext/>
      </w:pPr>
      <w:r>
        <w:t>По овој модул, учесниците можат:</w:t>
      </w:r>
    </w:p>
    <w:p>
      <w:pPr>
        <w:pStyle w:val="ListBullet"/>
        <w:spacing w:after="40" w:line="264" w:lineRule="auto"/>
      </w:pPr>
      <w:r>
        <w:t>јасно проценете ја вашата улога и одговорност како советник за муцка,</w:t>
      </w:r>
    </w:p>
    <w:p>
      <w:pPr>
        <w:pStyle w:val="ListBullet"/>
        <w:spacing w:after="40" w:line="264" w:lineRule="auto"/>
      </w:pPr>
      <w:r>
        <w:t>Транспарентно информирајте ги имателите за границите на советот,</w:t>
      </w:r>
    </w:p>
    <w:p>
      <w:pPr>
        <w:pStyle w:val="ListBullet"/>
        <w:spacing w:after="40" w:line="264" w:lineRule="auto"/>
      </w:pPr>
      <w:r>
        <w:t>знаат кои точки треба да се документираат во писмена форма,</w:t>
      </w:r>
    </w:p>
    <w:p>
      <w:pPr>
        <w:pStyle w:val="ListBullet"/>
        <w:spacing w:after="40" w:line="264" w:lineRule="auto"/>
      </w:pPr>
      <w:r>
        <w:t>да ги земе предвид основните услови за законска рамка во врска со советите за муцката,</w:t>
      </w:r>
    </w:p>
    <w:p>
      <w:pPr>
        <w:pStyle w:val="ListBullet"/>
        <w:spacing w:after="40" w:line="264" w:lineRule="auto"/>
      </w:pPr>
      <w:r>
        <w:t>Интегрирајте едноставни известувања за одговорност и информации во вашата работа без да го замените правниот совет.</w:t>
      </w:r>
    </w:p>
    <w:p>
      <w:pPr>
        <w:pStyle w:val="Heading2"/>
      </w:pPr>
      <w:r>
        <w:t>8.1 Важна забелешка - не правен совет</w:t>
      </w:r>
    </w:p>
    <w:p>
      <w:pPr>
        <w:keepNext/>
      </w:pPr>
      <w:r>
        <w:t>Овој модул нуди ориентација за типични правни прашања во врска со совети за муцката. Не го заменува индивидуалниот правен совет од правен професионален или даночен совет. Законите, регулативите и локалните барања може да се менуваат и значително да се разликуваат во зависност од земја, регион или заедница.</w:t>
      </w:r>
    </w:p>
    <w:p>
      <w:pPr/>
      <w:r>
        <w:t>Принцип: Консултантите за муцка секогаш треба да им укажуваат на своите клиенти дека тие се одговорни за усогласеноста со важечките закони, барањата за муцката и поводникот и другите официјални барања.</w:t>
      </w:r>
    </w:p>
    <w:p>
      <w:pPr>
        <w:pStyle w:val="Heading2"/>
      </w:pPr>
      <w:r>
        <w:t>8.2 Појаснување на улогите - што прават консултантите за муцка (а што не)</w:t>
      </w:r>
    </w:p>
    <w:p>
      <w:pPr>
        <w:keepNext/>
      </w:pPr>
      <w:r>
        <w:t>Советниците за муцка имаат јасно дефинирана улога. Тие се експерти за приспособување, материјал, безбедносни аспекти и употреба на муцките погодна за благосостојбата на животните. Како по правило, тие не се ветеринари и не се адвокати.</w:t>
      </w:r>
    </w:p>
    <w:p>
      <w:pPr/>
      <w:r>
        <w:t>Типични задачи на консултанти за муцка:</w:t>
      </w:r>
    </w:p>
    <w:p>
      <w:pPr>
        <w:pStyle w:val="ListBullet"/>
        <w:spacing w:after="40" w:line="264" w:lineRule="auto"/>
      </w:pPr>
      <w:r>
        <w:t>Совети за модели, големини и материјали (на пр. жичена корпа, ленти од биотан, заштита на храната),</w:t>
      </w:r>
    </w:p>
    <w:p>
      <w:pPr>
        <w:pStyle w:val="ListBullet"/>
        <w:spacing w:after="40" w:line="264" w:lineRule="auto"/>
      </w:pPr>
      <w:r>
        <w:t>Спроведување на мерења и фитинзи, вклучително и проверки на соодветноста,</w:t>
      </w:r>
    </w:p>
    <w:p>
      <w:pPr>
        <w:pStyle w:val="ListBullet"/>
        <w:spacing w:after="40" w:line="264" w:lineRule="auto"/>
      </w:pPr>
      <w:r>
        <w:t>Проценка дали муцката има смисла и дали може да се користи на начин погоден за благосостојбата на животните во конкретен случај,</w:t>
      </w:r>
    </w:p>
    <w:p>
      <w:pPr>
        <w:pStyle w:val="ListBullet"/>
        <w:spacing w:after="40" w:line="264" w:lineRule="auto"/>
      </w:pPr>
      <w:r>
        <w:t>Едукација за границите на муцката (не е замена за обука, медицина, управување).</w:t>
      </w:r>
    </w:p>
    <w:p>
      <w:pPr/>
      <w:r>
        <w:t>Нема задачи за совети за муцка:</w:t>
      </w:r>
    </w:p>
    <w:p>
      <w:pPr>
        <w:pStyle w:val="ListBullet"/>
        <w:spacing w:after="40" w:line="264" w:lineRule="auto"/>
      </w:pPr>
      <w:r>
        <w:t>не дијагностицирајте болести или нарушувања во однесувањето,</w:t>
      </w:r>
    </w:p>
    <w:p>
      <w:pPr>
        <w:pStyle w:val="ListBullet"/>
        <w:spacing w:after="40" w:line="264" w:lineRule="auto"/>
      </w:pPr>
      <w:r>
        <w:t>не давајте ветувања за исцелување или гаранции за успех,</w:t>
      </w:r>
    </w:p>
    <w:p>
      <w:pPr>
        <w:pStyle w:val="ListBullet"/>
        <w:spacing w:after="40" w:line="264" w:lineRule="auto"/>
      </w:pPr>
      <w:r>
        <w:t>не обезбедуваат обврзувачки правен совет за конкретни поединечни случаи,</w:t>
      </w:r>
    </w:p>
    <w:p>
      <w:pPr>
        <w:pStyle w:val="ListBullet"/>
        <w:spacing w:after="40" w:line="264" w:lineRule="auto"/>
      </w:pPr>
      <w:r>
        <w:t>не ги заменувајте или оценувајте официјалните одлуки.</w:t>
      </w:r>
    </w:p>
    <w:p>
      <w:pPr>
        <w:pStyle w:val="Heading2"/>
      </w:pPr>
      <w:r>
        <w:t>8.3 Договорни принципи и деловни модели (накратко)</w:t>
      </w:r>
    </w:p>
    <w:p>
      <w:pPr>
        <w:keepNext/>
      </w:pPr>
      <w:r>
        <w:t>Во зависност од тоа како работат консултантите за муцка, може да се појави различна правна класификација, на пример како самовработена активност, комерцијална активност, хонорарна работа или активност како дел од соработка. Специфичната регистрација, даночниот третман и договорната структура секогаш треба да се разјаснат поединечно со соодветни специјалистички совети.</w:t>
      </w:r>
    </w:p>
    <w:p>
      <w:pPr/>
      <w:r>
        <w:t>Она што овде е поважно од правната форма во детали е дека клиентите мора да знаат со кого го склучуваат договорот и кои точно услуги се договорени.</w:t>
      </w:r>
    </w:p>
    <w:p>
      <w:pPr>
        <w:pStyle w:val="Heading2"/>
      </w:pPr>
      <w:r>
        <w:t>8.4 Одговорност и исклучоци од одговорност</w:t>
      </w:r>
    </w:p>
    <w:p>
      <w:pPr>
        <w:keepNext/>
      </w:pPr>
      <w:r>
        <w:t>Советите за муцката секогаш се однесуваат на безбедноста и ризикот од оштетување, како што се повреди од каснување, материјална штета или последователна штета. Затоа е важна јасната комуникација за одговорноста.</w:t>
      </w:r>
    </w:p>
    <w:p>
      <w:pPr/>
      <w:r>
        <w:t>Принципи:</w:t>
      </w:r>
    </w:p>
    <w:p>
      <w:pPr>
        <w:pStyle w:val="ListBullet"/>
        <w:spacing w:after="40" w:line="264" w:lineRule="auto"/>
      </w:pPr>
      <w:r>
        <w:t>Сопствениците секогаш остануваат одговорни за своето куче - дури и со муцка.</w:t>
      </w:r>
    </w:p>
    <w:p>
      <w:pPr>
        <w:pStyle w:val="ListBullet"/>
        <w:spacing w:after="40" w:line="264" w:lineRule="auto"/>
      </w:pPr>
      <w:r>
        <w:t>Муцката го намалува ризикот од повреда, но никогаш не може да го елиминира 100%.</w:t>
      </w:r>
    </w:p>
    <w:p>
      <w:pPr>
        <w:pStyle w:val="ListBullet"/>
        <w:spacing w:after="40" w:line="264" w:lineRule="auto"/>
      </w:pPr>
      <w:r>
        <w:t>Консултантите должат внимателен професионален совет, но не и гарантиран успех во однесувањето на кучето.</w:t>
      </w:r>
    </w:p>
    <w:p>
      <w:pPr>
        <w:pStyle w:val="ListBullet"/>
        <w:spacing w:after="40" w:line="264" w:lineRule="auto"/>
      </w:pPr>
      <w:r>
        <w:t>Во случај на грубо неточни совети или очигледни пропусти, одговорност сè уште може да настане - затоа грижата, документацијата и соодветното осигурување од професионална одговорност се важни.</w:t>
      </w:r>
    </w:p>
    <w:p>
      <w:pPr/>
      <w:r>
        <w:t>Има смисла да се работи со едноставни, јасни известувања за одговорност и истите да бидат потврдени од клиентите - особено за кучиња со историја на инциденти, како што се каснувања или официјални барања.</w:t>
      </w:r>
    </w:p>
    <w:p>
      <w:pPr>
        <w:pStyle w:val="Heading2"/>
      </w:pPr>
      <w:r>
        <w:t>8.5 Документација - што треба да се евидентира</w:t>
      </w:r>
    </w:p>
    <w:p>
      <w:pPr>
        <w:keepNext/>
      </w:pPr>
      <w:r>
        <w:t>Добрата документација ги штити кучето, сопственикот и советникот. Обезбедува следливост и е важен во случај на сомнеж за да може да се прикаже што било дискутирано и препорачано.</w:t>
      </w:r>
    </w:p>
    <w:p>
      <w:pPr/>
      <w:r>
        <w:t>Типични компоненти на документацијата:</w:t>
      </w:r>
    </w:p>
    <w:p>
      <w:pPr>
        <w:pStyle w:val="ListBullet"/>
        <w:spacing w:after="40" w:line="264" w:lineRule="auto"/>
      </w:pPr>
      <w:r>
        <w:t>Податоци за клиентите (име, детали за контакт) - само онолку колку што е потребно,</w:t>
      </w:r>
    </w:p>
    <w:p>
      <w:pPr>
        <w:pStyle w:val="ListBullet"/>
        <w:spacing w:after="40" w:line="264" w:lineRule="auto"/>
      </w:pPr>
      <w:r>
        <w:t>Податоци за кучето (име, возраст, раса/мешавина, посебни абнормалности),</w:t>
      </w:r>
    </w:p>
    <w:p>
      <w:pPr>
        <w:pStyle w:val="ListBullet"/>
        <w:spacing w:after="40" w:line="264" w:lineRule="auto"/>
      </w:pPr>
      <w:r>
        <w:t>Историја: познати инциденти со каснување, постоечки официјални барања, медицински особености,</w:t>
      </w:r>
    </w:p>
    <w:p>
      <w:pPr>
        <w:pStyle w:val="ListBullet"/>
        <w:spacing w:after="40" w:line="264" w:lineRule="auto"/>
      </w:pPr>
      <w:r>
        <w:t>Извештај за мерење: сите релевантни мерења (фат, глава, ремен), идеално со датум,</w:t>
      </w:r>
    </w:p>
    <w:p>
      <w:pPr>
        <w:pStyle w:val="ListBullet"/>
        <w:spacing w:after="40" w:line="264" w:lineRule="auto"/>
      </w:pPr>
      <w:r>
        <w:t>Фотографии од главата и, доколку е применливо, ситуација на мерење, под услов сопственикот да се согласи,</w:t>
      </w:r>
    </w:p>
    <w:p>
      <w:pPr>
        <w:pStyle w:val="ListBullet"/>
        <w:spacing w:after="40" w:line="264" w:lineRule="auto"/>
      </w:pPr>
      <w:r>
        <w:t>препорачан модел, големина и модификации (на пр. лента за биотан, плоча против напојување, заштитна јака),</w:t>
      </w:r>
    </w:p>
    <w:p>
      <w:pPr>
        <w:pStyle w:val="ListBullet"/>
        <w:spacing w:after="40" w:line="264" w:lineRule="auto"/>
      </w:pPr>
      <w:r>
        <w:t>Дадени информации (на пр. за ослободување од задишување, тренинг, опасност од отровна мамка, препорака од ветеринар или тренер),</w:t>
      </w:r>
    </w:p>
    <w:p>
      <w:pPr>
        <w:pStyle w:val="ListBullet"/>
        <w:spacing w:after="40" w:line="264" w:lineRule="auto"/>
      </w:pPr>
      <w:r>
        <w:t>Потпис или потврда дека се одржала консултација и се објаснети упатствата за употреба.</w:t>
      </w:r>
    </w:p>
    <w:p>
      <w:pPr>
        <w:pStyle w:val="Heading2"/>
      </w:pPr>
      <w:r>
        <w:t>8.6 Општа правна рамка</w:t>
      </w:r>
    </w:p>
    <w:p>
      <w:pPr>
        <w:keepNext/>
      </w:pPr>
      <w:r>
        <w:t>Во зависност од земјата, регионот или општината, различни законски барања може да бидат релевантни за совети за муцката. Деталите се често сложени и предмет на промена. Значи, еве само неколку општи упатства:</w:t>
      </w:r>
    </w:p>
    <w:p>
      <w:pPr>
        <w:pStyle w:val="ListBullet"/>
        <w:spacing w:after="40" w:line="264" w:lineRule="auto"/>
      </w:pPr>
      <w:r>
        <w:t>Барање за муцка и поводник: во зависност од локацијата, може да има прописи за тоа кога и каде кучињата мора да носат муцка или да бидат на поводник, на пример во јавен превоз, на одредени јавни површини или за одредени кучиња.</w:t>
      </w:r>
    </w:p>
    <w:p>
      <w:pPr>
        <w:pStyle w:val="ListBullet"/>
        <w:spacing w:after="40" w:line="264" w:lineRule="auto"/>
      </w:pPr>
      <w:r>
        <w:t>Посебни барања за поединечни кучиња или категории на кучиња: Во некои земји или региони постојат посебни барања, на пример по инциденти со каснување, за официјални барања или за одредени групи кучиња. Консултантите треба да истакнат дека тековните информации секогаш мора да се добијат од одговорните органи или правни специјалисти.</w:t>
      </w:r>
    </w:p>
    <w:p>
      <w:pPr>
        <w:pStyle w:val="ListBullet"/>
        <w:spacing w:after="40" w:line="264" w:lineRule="auto"/>
      </w:pPr>
      <w:r>
        <w:t>Осигурување од одговорност: Соодветното осигурување од професионална одговорност силно се препорачува за луѓе кои работат со кучиња комерцијално или редовно. Ве штити од финансиски последици доколку нешто се случи.</w:t>
      </w:r>
    </w:p>
    <w:p>
      <w:pPr>
        <w:pStyle w:val="ListBullet"/>
        <w:spacing w:after="40" w:line="264" w:lineRule="auto"/>
      </w:pPr>
      <w:r>
        <w:t>Заштита на податоците: Личните податоци треба да се обработуваат само за одредена цел, да не се чуваат подолго од потребното и да не се пренесуваат без правна основа или согласност. Секогаш треба да се добие експресна согласност за фотографии или посебни податоци.</w:t>
      </w:r>
    </w:p>
    <w:p>
      <w:pPr/>
      <w:r>
        <w:t>Специфичната формулација за текстовите за заштита на податоците, правните известувања, договорите и согласностите секогаш треба да се координираат со правно лице.</w:t>
      </w:r>
    </w:p>
    <w:p>
      <w:pPr>
        <w:pStyle w:val="Heading2"/>
      </w:pPr>
      <w:r>
        <w:t>8.7 Справување со кучиња со инциденти со каснување и официјални барања</w:t>
      </w:r>
    </w:p>
    <w:p>
      <w:pPr>
        <w:keepNext/>
      </w:pPr>
      <w:r>
        <w:t>Советите за кучиња со историја на гризење или официјални барања бараат посебна грижа - и професионално и законски.</w:t>
      </w:r>
    </w:p>
    <w:p>
      <w:pPr/>
      <w:r>
        <w:t>Важни точки:</w:t>
      </w:r>
    </w:p>
    <w:p>
      <w:pPr>
        <w:pStyle w:val="ListBullet"/>
        <w:spacing w:after="40" w:line="264" w:lineRule="auto"/>
      </w:pPr>
      <w:r>
        <w:t>Вашата безбедност и безбедноста на другите луѓе имаат врвен приоритет - муцката и, доколку е потребно, други безбедносни уреди (на пример, двојно обезбедување на поводник) се задолжителни.</w:t>
      </w:r>
    </w:p>
    <w:p>
      <w:pPr>
        <w:pStyle w:val="ListBullet"/>
        <w:spacing w:after="40" w:line="264" w:lineRule="auto"/>
      </w:pPr>
      <w:r>
        <w:t>Историјата треба да биде јасно запишана во документацијата, без драматизирачки јазик, фактички и концизно.</w:t>
      </w:r>
    </w:p>
    <w:p>
      <w:pPr>
        <w:pStyle w:val="ListBullet"/>
        <w:spacing w:after="40" w:line="264" w:lineRule="auto"/>
      </w:pPr>
      <w:r>
        <w:t>Консултантите можат да дадат совет за тоа која муцка е технички погодна, но не се одговорни да проценат дали барањата се формално исполнети - тоа зависи од одговорните органи.</w:t>
      </w:r>
    </w:p>
    <w:p>
      <w:pPr>
        <w:pStyle w:val="ListBullet"/>
        <w:spacing w:after="40" w:line="264" w:lineRule="auto"/>
      </w:pPr>
      <w:r>
        <w:t>Има смисла да им се укаже на сопствениците на потребата од дополнителна обука и, доколку е потребно, бихејвиорална ветеринарна медицина.</w:t>
      </w:r>
    </w:p>
    <w:p>
      <w:pPr>
        <w:pStyle w:val="Heading2"/>
      </w:pPr>
      <w:r>
        <w:t>8.8 Пример формулација за белешки и одрекувања</w:t>
      </w:r>
    </w:p>
    <w:p>
      <w:pPr>
        <w:keepNext/>
      </w:pPr>
      <w:r>
        <w:t>Следниве формулации се примери за тоа како може да изгледаат известувањата за клиентите. Тие не се наменети да бидат целосни правни документи, туку како образец што треба законски да се прегледа и прилагоди.</w:t>
      </w:r>
    </w:p>
    <w:p>
      <w:pPr/>
      <w:r>
        <w:t>Пример: Забелешка за одговорноста "Консултациите за муцката служи за избор и прилагодување на муцката што е што е можно посоодветна и погодна за благосостојбата на животните. Одговорноста за кучето и неговото однесување е на сопственикот во секое време. Муцката може да го намали ризикот од повреди, но не може целосно да ја елиминира."</w:t>
      </w:r>
    </w:p>
    <w:p>
      <w:pPr/>
      <w:r>
        <w:t>Пример: Нема ветувања за однесување или исцелување „Употребата на муцка не гарантира никакви промени во однесувањето на кучето.</w:t>
      </w:r>
    </w:p>
    <w:p>
      <w:pPr/>
      <w:r>
        <w:t>Пример: Забелешка за здравствените ризици „Ако сте знаеле претходни болести (на пр. срцеви, белодробни или респираторни заболувања, невролошки заболувања), употребата на муцката треба да се координира со ветеринарот што го лекува. Ве молиме информирајте не за какви било познати претходни болести што ги има вашето куче“.</w:t>
      </w:r>
    </w:p>
    <w:p>
      <w:pPr/>
      <w:r>
        <w:t>Овие или слични текстови може да се интегрираат во формулари за регистрација, консултантски договори или информативни листови - по правен преглед и прилагодување на конкретниот деловен модел.</w:t>
      </w:r>
    </w:p>
    <w:p>
      <w:pPr>
        <w:pStyle w:val="Heading2"/>
      </w:pPr>
      <w:r>
        <w:t>8.9 Клучни изјави Модул 8</w:t>
      </w:r>
    </w:p>
    <w:p>
      <w:pPr>
        <w:pStyle w:val="ListBullet"/>
        <w:spacing w:after="40" w:line="264" w:lineRule="auto"/>
      </w:pPr>
      <w:r>
        <w:t>Консултантите за муцка се одговорни за обезбедување внимателни совети за благосостојбата на животните - не за однесувањето на секое куче.</w:t>
      </w:r>
    </w:p>
    <w:p>
      <w:pPr>
        <w:pStyle w:val="ListBullet"/>
        <w:spacing w:after="40" w:line="264" w:lineRule="auto"/>
      </w:pPr>
      <w:r>
        <w:t>Важно е јасно разјаснување на улогата и диференцијација од ветеринарите, обучувачите и правните совети.</w:t>
      </w:r>
    </w:p>
    <w:p>
      <w:pPr>
        <w:pStyle w:val="ListBullet"/>
        <w:spacing w:after="40" w:line="264" w:lineRule="auto"/>
      </w:pPr>
      <w:r>
        <w:t>Добрата документација (податоци, димензии, препораки, белешки) ги штити сите вклучени.</w:t>
      </w:r>
    </w:p>
    <w:p>
      <w:pPr>
        <w:pStyle w:val="ListBullet"/>
        <w:spacing w:after="40" w:line="264" w:lineRule="auto"/>
      </w:pPr>
      <w:r>
        <w:t>Правните барања во врска со барањата за муцката, одговорноста, документацијата и заштитата на податоците може да варираат во зависност од земјата или регионот - сопствениците мора активно да се информираат.</w:t>
      </w:r>
    </w:p>
    <w:p>
      <w:pPr>
        <w:pStyle w:val="ListBullet"/>
        <w:spacing w:after="40" w:line="264" w:lineRule="auto"/>
      </w:pPr>
      <w:r>
        <w:t>Едноставните, разбирливи белешки и одрекувања помагаат да се разјаснат очекувањата и да се избегнат недоразбирања.</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