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Basis Training</w:t>
      </w:r>
    </w:p>
    <w:p>
      <w:pPr>
        <w:spacing w:before="0" w:after="40" w:line="240" w:lineRule="auto"/>
        <w:jc w:val="center"/>
      </w:pPr>
      <w:r>
        <w:rPr>
          <w:rFonts w:ascii="Calibri" w:hAnsi="Calibri" w:eastAsia="Calibri"/>
          <w:b/>
          <w:i w:val="0"/>
          <w:sz w:val="48"/>
        </w:rPr>
        <w:t>Muzzle Rotschléi</w:t>
      </w:r>
    </w:p>
    <w:p>
      <w:pPr>
        <w:spacing w:before="0" w:after="400" w:line="240" w:lineRule="auto"/>
        <w:jc w:val="center"/>
      </w:pPr>
      <w:r>
        <w:rPr>
          <w:rFonts w:ascii="Calibri" w:hAnsi="Calibri" w:eastAsia="Calibri"/>
          <w:b w:val="0"/>
          <w:i w:val="0"/>
          <w:sz w:val="30"/>
        </w:rPr>
        <w:t>Moduler 1-8</w:t>
      </w:r>
    </w:p>
    <w:p>
      <w:pPr>
        <w:spacing w:before="0" w:after="360" w:line="240" w:lineRule="auto"/>
        <w:jc w:val="center"/>
      </w:pPr>
      <w:r>
        <w:rPr>
          <w:rFonts w:ascii="Calibri" w:hAnsi="Calibri" w:eastAsia="Calibri"/>
          <w:b w:val="0"/>
          <w:i w:val="0"/>
          <w:sz w:val="22"/>
        </w:rPr>
        <w:t>Firma: Caniseguros |  Etsy Shop: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Hei fannt Dir alles iwwer Moucher an DIY an eisem Geschäft.</w:t>
      </w:r>
    </w:p>
    <w:p>
      <w:pPr>
        <w:spacing w:before="0" w:after="0" w:line="240" w:lineRule="auto"/>
      </w:pPr>
      <w:r>
        <w:br w:type="page"/>
      </w:r>
    </w:p>
    <w:p>
      <w:pPr>
        <w:pStyle w:val="Heading1"/>
        <w:pageBreakBefore w:val="0"/>
      </w:pPr>
      <w:r>
        <w:t>Inhaltsverzeechnes</w:t>
      </w:r>
    </w:p>
    <w:p>
      <w:pPr>
        <w:spacing w:before="0" w:after="0" w:line="240" w:lineRule="auto"/>
        <w:ind w:left="0"/>
      </w:pPr>
      <w:r>
        <w:rPr>
          <w:b/>
          <w:sz w:val="20"/>
        </w:rPr>
        <w:t>MODULE 1 - Grondlage, Uwendungsberäicher &amp; Roll vum Maulkuerfberoder</w:t>
      </w:r>
    </w:p>
    <w:p>
      <w:pPr>
        <w:spacing w:before="0" w:after="0" w:line="240" w:lineRule="auto"/>
        <w:ind w:left="283"/>
      </w:pPr>
      <w:r>
        <w:rPr>
          <w:sz w:val="20"/>
        </w:rPr>
        <w:t>1.0 Zil vum Modul</w:t>
      </w:r>
    </w:p>
    <w:p>
      <w:pPr>
        <w:spacing w:before="0" w:after="0" w:line="240" w:lineRule="auto"/>
        <w:ind w:left="283"/>
      </w:pPr>
      <w:r>
        <w:rPr>
          <w:sz w:val="20"/>
        </w:rPr>
        <w:t>1.1 Firwat iwwerhaapt e Maulkuerf?</w:t>
      </w:r>
    </w:p>
    <w:p>
      <w:pPr>
        <w:spacing w:before="0" w:after="0" w:line="240" w:lineRule="auto"/>
        <w:ind w:left="283"/>
      </w:pPr>
      <w:r>
        <w:rPr>
          <w:sz w:val="20"/>
        </w:rPr>
        <w:t>1.2 Typesch Uwendungsberäicher</w:t>
      </w:r>
    </w:p>
    <w:p>
      <w:pPr>
        <w:spacing w:before="0" w:after="0" w:line="240" w:lineRule="auto"/>
        <w:ind w:left="567"/>
      </w:pPr>
      <w:r>
        <w:rPr>
          <w:sz w:val="20"/>
        </w:rPr>
        <w:t>1.2.1 Medezinesch Situatiounen</w:t>
      </w:r>
    </w:p>
    <w:p>
      <w:pPr>
        <w:spacing w:before="0" w:after="0" w:line="240" w:lineRule="auto"/>
        <w:ind w:left="567"/>
      </w:pPr>
      <w:r>
        <w:rPr>
          <w:sz w:val="20"/>
        </w:rPr>
        <w:t>1.2.2 Alldag &amp; Gëft Köder</w:t>
      </w:r>
    </w:p>
    <w:p>
      <w:pPr>
        <w:spacing w:before="0" w:after="0" w:line="240" w:lineRule="auto"/>
        <w:ind w:left="567"/>
      </w:pPr>
      <w:r>
        <w:rPr>
          <w:sz w:val="20"/>
        </w:rPr>
        <w:t>1.2.3 Training &amp; Behuelen Problemer</w:t>
      </w:r>
    </w:p>
    <w:p>
      <w:pPr>
        <w:spacing w:before="0" w:after="0" w:line="240" w:lineRule="auto"/>
        <w:ind w:left="283"/>
      </w:pPr>
      <w:r>
        <w:rPr>
          <w:sz w:val="20"/>
        </w:rPr>
        <w:t>1.3 Ofgrenzung: Muzzle ass keen Trainingsinstrument</w:t>
      </w:r>
    </w:p>
    <w:p>
      <w:pPr>
        <w:spacing w:before="0" w:after="0" w:line="240" w:lineRule="auto"/>
        <w:ind w:left="283"/>
      </w:pPr>
      <w:r>
        <w:rPr>
          <w:sz w:val="20"/>
        </w:rPr>
        <w:t>1.4 Roll vum Muzzle Beroder bei Caniseguros</w:t>
      </w:r>
    </w:p>
    <w:p>
      <w:pPr>
        <w:spacing w:before="0" w:after="0" w:line="240" w:lineRule="auto"/>
        <w:ind w:left="283"/>
      </w:pPr>
      <w:r>
        <w:rPr>
          <w:sz w:val="20"/>
        </w:rPr>
        <w:t>1.5 Kommunikatioun vun Grenzen</w:t>
      </w:r>
    </w:p>
    <w:p>
      <w:pPr>
        <w:spacing w:before="0" w:after="0" w:line="240" w:lineRule="auto"/>
        <w:ind w:left="0"/>
      </w:pPr>
      <w:r>
        <w:rPr>
          <w:b/>
          <w:sz w:val="20"/>
        </w:rPr>
        <w:t>MODULE 2 - Medizinesch Aspekter &amp; Risiken beim Droen vun engem Maulkuerf</w:t>
      </w:r>
    </w:p>
    <w:p>
      <w:pPr>
        <w:spacing w:before="0" w:after="0" w:line="240" w:lineRule="auto"/>
        <w:ind w:left="283"/>
      </w:pPr>
      <w:r>
        <w:rPr>
          <w:sz w:val="20"/>
        </w:rPr>
        <w:t>2.0 Zil vum Modul</w:t>
      </w:r>
    </w:p>
    <w:p>
      <w:pPr>
        <w:spacing w:before="0" w:after="0" w:line="240" w:lineRule="auto"/>
        <w:ind w:left="283"/>
      </w:pPr>
      <w:r>
        <w:rPr>
          <w:sz w:val="20"/>
        </w:rPr>
        <w:t>2.1 Panting &amp; Thermoreguléierung</w:t>
      </w:r>
    </w:p>
    <w:p>
      <w:pPr>
        <w:spacing w:before="0" w:after="0" w:line="240" w:lineRule="auto"/>
        <w:ind w:left="283"/>
      </w:pPr>
      <w:r>
        <w:rPr>
          <w:sz w:val="20"/>
        </w:rPr>
        <w:t>2.2 Drockpunkte, Haut &amp; Drockschwieregkeeten</w:t>
      </w:r>
    </w:p>
    <w:p>
      <w:pPr>
        <w:spacing w:before="0" w:after="0" w:line="240" w:lineRule="auto"/>
        <w:ind w:left="283"/>
      </w:pPr>
      <w:r>
        <w:rPr>
          <w:sz w:val="20"/>
        </w:rPr>
        <w:t>2.3 Atmungssystem &amp; Hëtzt Stress</w:t>
      </w:r>
    </w:p>
    <w:p>
      <w:pPr>
        <w:spacing w:before="0" w:after="0" w:line="240" w:lineRule="auto"/>
        <w:ind w:left="283"/>
      </w:pPr>
      <w:r>
        <w:rPr>
          <w:sz w:val="20"/>
        </w:rPr>
        <w:t>2.4 Aner medezinesch Aspekter</w:t>
      </w:r>
    </w:p>
    <w:p>
      <w:pPr>
        <w:spacing w:before="0" w:after="0" w:line="240" w:lineRule="auto"/>
        <w:ind w:left="283"/>
      </w:pPr>
      <w:r>
        <w:rPr>
          <w:sz w:val="20"/>
        </w:rPr>
        <w:t>2.5 Medizinesch Kontraindikatiounen / Veterinärfuerderung</w:t>
      </w:r>
    </w:p>
    <w:p>
      <w:pPr>
        <w:spacing w:before="0" w:after="0" w:line="240" w:lineRule="auto"/>
        <w:ind w:left="283"/>
      </w:pPr>
      <w:r>
        <w:rPr>
          <w:sz w:val="20"/>
        </w:rPr>
        <w:t>2.6 Roll vum Beroder iwwer medizinesch Themen</w:t>
      </w:r>
    </w:p>
    <w:p>
      <w:pPr>
        <w:spacing w:before="0" w:after="0" w:line="240" w:lineRule="auto"/>
        <w:ind w:left="283"/>
      </w:pPr>
      <w:r>
        <w:rPr>
          <w:sz w:val="20"/>
        </w:rPr>
        <w:t>2.7 Schlëssel Aussoen Modul 2</w:t>
      </w:r>
    </w:p>
    <w:p>
      <w:pPr>
        <w:spacing w:before="0" w:after="0" w:line="240" w:lineRule="auto"/>
        <w:ind w:left="0"/>
      </w:pPr>
      <w:r>
        <w:rPr>
          <w:b/>
          <w:sz w:val="20"/>
        </w:rPr>
        <w:t>MODULE 3 - Mythen, Kommunikatioun &amp; Besëtzer Psychologie</w:t>
      </w:r>
    </w:p>
    <w:p>
      <w:pPr>
        <w:spacing w:before="0" w:after="0" w:line="240" w:lineRule="auto"/>
        <w:ind w:left="283"/>
      </w:pPr>
      <w:r>
        <w:rPr>
          <w:sz w:val="20"/>
        </w:rPr>
        <w:t>3.0 Zil vum Modul</w:t>
      </w:r>
    </w:p>
    <w:p>
      <w:pPr>
        <w:spacing w:before="0" w:after="0" w:line="240" w:lineRule="auto"/>
        <w:ind w:left="283"/>
      </w:pPr>
      <w:r>
        <w:rPr>
          <w:sz w:val="20"/>
        </w:rPr>
        <w:t>3.1 Typesch Mythen iwwer de Maulkuerf</w:t>
      </w:r>
    </w:p>
    <w:p>
      <w:pPr>
        <w:spacing w:before="0" w:after="0" w:line="240" w:lineRule="auto"/>
        <w:ind w:left="283"/>
      </w:pPr>
      <w:r>
        <w:rPr>
          <w:sz w:val="20"/>
        </w:rPr>
        <w:t>3.2 Technesch Klassifikatioun vun de wichtegste Mythen</w:t>
      </w:r>
    </w:p>
    <w:p>
      <w:pPr>
        <w:spacing w:before="0" w:after="0" w:line="240" w:lineRule="auto"/>
        <w:ind w:left="283"/>
      </w:pPr>
      <w:r>
        <w:rPr>
          <w:sz w:val="20"/>
        </w:rPr>
        <w:t>3.3 Beispill Äntwerten am Client Dialog</w:t>
      </w:r>
    </w:p>
    <w:p>
      <w:pPr>
        <w:spacing w:before="0" w:after="0" w:line="240" w:lineRule="auto"/>
        <w:ind w:left="283"/>
      </w:pPr>
      <w:r>
        <w:rPr>
          <w:sz w:val="20"/>
        </w:rPr>
        <w:t>3.4 Ëmgank mat de Besëtzer Emotiounen</w:t>
      </w:r>
    </w:p>
    <w:p>
      <w:pPr>
        <w:spacing w:before="0" w:after="0" w:line="240" w:lineRule="auto"/>
        <w:ind w:left="283"/>
      </w:pPr>
      <w:r>
        <w:rPr>
          <w:sz w:val="20"/>
        </w:rPr>
        <w:t>3.5 Kommunikatiounsstil an der Berodung</w:t>
      </w:r>
    </w:p>
    <w:p>
      <w:pPr>
        <w:spacing w:before="0" w:after="0" w:line="240" w:lineRule="auto"/>
        <w:ind w:left="283"/>
      </w:pPr>
      <w:r>
        <w:rPr>
          <w:sz w:val="20"/>
        </w:rPr>
        <w:t>3.6 Grenzen vun Kommunikatioun</w:t>
      </w:r>
    </w:p>
    <w:p>
      <w:pPr>
        <w:spacing w:before="0" w:after="0" w:line="240" w:lineRule="auto"/>
        <w:ind w:left="283"/>
      </w:pPr>
      <w:r>
        <w:rPr>
          <w:sz w:val="20"/>
        </w:rPr>
        <w:t>3.7 Schlëssel Aussoen Modul 3</w:t>
      </w:r>
    </w:p>
    <w:p>
      <w:pPr>
        <w:spacing w:before="0" w:after="0" w:line="240" w:lineRule="auto"/>
        <w:ind w:left="0"/>
      </w:pPr>
      <w:r>
        <w:rPr>
          <w:b/>
          <w:sz w:val="20"/>
        </w:rPr>
        <w:t>MODULE 4 - Miessung, Fit &amp; Gürtelplanung</w:t>
      </w:r>
    </w:p>
    <w:p>
      <w:pPr>
        <w:spacing w:before="0" w:after="0" w:line="240" w:lineRule="auto"/>
        <w:ind w:left="283"/>
      </w:pPr>
      <w:r>
        <w:rPr>
          <w:sz w:val="20"/>
        </w:rPr>
        <w:t>4.0 Zil vum Modul</w:t>
      </w:r>
    </w:p>
    <w:p>
      <w:pPr>
        <w:spacing w:before="0" w:after="0" w:line="240" w:lineRule="auto"/>
        <w:ind w:left="283"/>
      </w:pPr>
      <w:r>
        <w:rPr>
          <w:sz w:val="20"/>
        </w:rPr>
        <w:t>4.1 Iwwersiicht &amp; Prinzipien vun der Moussung</w:t>
      </w:r>
    </w:p>
    <w:p>
      <w:pPr>
        <w:spacing w:before="0" w:after="0" w:line="240" w:lineRule="auto"/>
        <w:ind w:left="283"/>
      </w:pPr>
      <w:r>
        <w:rPr>
          <w:sz w:val="20"/>
        </w:rPr>
        <w:t>4.2 Miessinstrumenter &amp; Virbereedung</w:t>
      </w:r>
    </w:p>
    <w:p>
      <w:pPr>
        <w:spacing w:before="0" w:after="0" w:line="240" w:lineRule="auto"/>
        <w:ind w:left="283"/>
      </w:pPr>
      <w:r>
        <w:rPr>
          <w:sz w:val="20"/>
        </w:rPr>
        <w:t>4.3 Miesspunkten op de Fang</w:t>
      </w:r>
    </w:p>
    <w:p>
      <w:pPr>
        <w:spacing w:before="0" w:after="0" w:line="240" w:lineRule="auto"/>
        <w:ind w:left="567"/>
      </w:pPr>
      <w:r>
        <w:rPr>
          <w:sz w:val="20"/>
        </w:rPr>
        <w:t>4.3.1 Fang Längt</w:t>
      </w:r>
    </w:p>
    <w:p>
      <w:pPr>
        <w:spacing w:before="0" w:after="0" w:line="240" w:lineRule="auto"/>
        <w:ind w:left="567"/>
      </w:pPr>
      <w:r>
        <w:rPr>
          <w:sz w:val="20"/>
        </w:rPr>
        <w:t>4.3.2 Fang Ëmfang</w:t>
      </w:r>
    </w:p>
    <w:p>
      <w:pPr>
        <w:spacing w:before="0" w:after="0" w:line="240" w:lineRule="auto"/>
        <w:ind w:left="567"/>
      </w:pPr>
      <w:r>
        <w:rPr>
          <w:sz w:val="20"/>
        </w:rPr>
        <w:t>4.3.3 Fang Breet</w:t>
      </w:r>
    </w:p>
    <w:p>
      <w:pPr>
        <w:spacing w:before="0" w:after="0" w:line="240" w:lineRule="auto"/>
        <w:ind w:left="567"/>
      </w:pPr>
      <w:r>
        <w:rPr>
          <w:sz w:val="20"/>
        </w:rPr>
        <w:t>4.3.4 Kapp Längt / Kapp Undeel</w:t>
      </w:r>
    </w:p>
    <w:p>
      <w:pPr>
        <w:spacing w:before="0" w:after="0" w:line="240" w:lineRule="auto"/>
        <w:ind w:left="567"/>
      </w:pPr>
      <w:r>
        <w:rPr>
          <w:sz w:val="20"/>
        </w:rPr>
        <w:t>4.3.5 Besonnesch Fall: Ausstierwen Ënnerkierper</w:t>
      </w:r>
    </w:p>
    <w:p>
      <w:pPr>
        <w:spacing w:before="0" w:after="0" w:line="240" w:lineRule="auto"/>
        <w:ind w:left="567"/>
      </w:pPr>
      <w:r>
        <w:rPr>
          <w:sz w:val="20"/>
        </w:rPr>
        <w:t>4.3.6 Panting Faktor (Faktor 1.5 / 1.3-1.4)</w:t>
      </w:r>
    </w:p>
    <w:p>
      <w:pPr>
        <w:spacing w:before="0" w:after="0" w:line="240" w:lineRule="auto"/>
        <w:ind w:left="283"/>
      </w:pPr>
      <w:r>
        <w:rPr>
          <w:sz w:val="20"/>
        </w:rPr>
        <w:t>4.4 Mooss &amp; plangt Gürtellängen</w:t>
      </w:r>
    </w:p>
    <w:p>
      <w:pPr>
        <w:spacing w:before="0" w:after="0" w:line="240" w:lineRule="auto"/>
        <w:ind w:left="567"/>
      </w:pPr>
      <w:r>
        <w:rPr>
          <w:sz w:val="20"/>
        </w:rPr>
        <w:t>4.4.1 Halsband</w:t>
      </w:r>
    </w:p>
    <w:p>
      <w:pPr>
        <w:spacing w:before="0" w:after="0" w:line="240" w:lineRule="auto"/>
        <w:ind w:left="567"/>
      </w:pPr>
      <w:r>
        <w:rPr>
          <w:sz w:val="20"/>
        </w:rPr>
        <w:t>4.4.2 Hals / Zoumaache Bänner</w:t>
      </w:r>
    </w:p>
    <w:p>
      <w:pPr>
        <w:spacing w:before="0" w:after="0" w:line="240" w:lineRule="auto"/>
        <w:ind w:left="567"/>
      </w:pPr>
      <w:r>
        <w:rPr>
          <w:sz w:val="20"/>
        </w:rPr>
        <w:t>4.4.3 Overhead Band</w:t>
      </w:r>
    </w:p>
    <w:p>
      <w:pPr>
        <w:spacing w:before="0" w:after="0" w:line="240" w:lineRule="auto"/>
        <w:ind w:left="567"/>
      </w:pPr>
      <w:r>
        <w:rPr>
          <w:sz w:val="20"/>
        </w:rPr>
        <w:t>4.4.4 Sécherheet Collar</w:t>
      </w:r>
    </w:p>
    <w:p>
      <w:pPr>
        <w:spacing w:before="0" w:after="0" w:line="240" w:lineRule="auto"/>
        <w:ind w:left="283"/>
      </w:pPr>
      <w:r>
        <w:rPr>
          <w:sz w:val="20"/>
        </w:rPr>
        <w:t>4.5 Nuespads &amp; Varianten</w:t>
      </w:r>
    </w:p>
    <w:p>
      <w:pPr>
        <w:spacing w:before="0" w:after="0" w:line="240" w:lineRule="auto"/>
        <w:ind w:left="283"/>
      </w:pPr>
      <w:r>
        <w:rPr>
          <w:sz w:val="20"/>
        </w:rPr>
        <w:t>4.6 Dokumentatioun &amp; Fotodokumentatioun</w:t>
      </w:r>
    </w:p>
    <w:p>
      <w:pPr>
        <w:spacing w:before="0" w:after="0" w:line="240" w:lineRule="auto"/>
        <w:ind w:left="283"/>
      </w:pPr>
      <w:r>
        <w:rPr>
          <w:sz w:val="20"/>
        </w:rPr>
        <w:t>4.7 Rout Fändelen beim Miessunge</w:t>
      </w:r>
    </w:p>
    <w:p>
      <w:pPr>
        <w:spacing w:before="0" w:after="0" w:line="240" w:lineRule="auto"/>
        <w:ind w:left="283"/>
      </w:pPr>
      <w:r>
        <w:rPr>
          <w:sz w:val="20"/>
        </w:rPr>
        <w:t>4.8 Schlëssel Aussoen Modul 4</w:t>
      </w:r>
    </w:p>
    <w:p>
      <w:pPr>
        <w:spacing w:before="0" w:after="0" w:line="240" w:lineRule="auto"/>
        <w:ind w:left="0"/>
      </w:pPr>
      <w:r>
        <w:rPr>
          <w:b/>
          <w:sz w:val="20"/>
        </w:rPr>
        <w:t>MODULE 5 - Déi perfekt Passform: Passung, Checklëscht &amp; Gëeegent fir alldeeglech Benotzung</w:t>
      </w:r>
    </w:p>
    <w:p>
      <w:pPr>
        <w:spacing w:before="0" w:after="0" w:line="240" w:lineRule="auto"/>
        <w:ind w:left="283"/>
      </w:pPr>
      <w:r>
        <w:rPr>
          <w:sz w:val="20"/>
        </w:rPr>
        <w:t>5.0 Zil vum Modul</w:t>
      </w:r>
    </w:p>
    <w:p>
      <w:pPr>
        <w:spacing w:before="0" w:after="0" w:line="240" w:lineRule="auto"/>
        <w:ind w:left="283"/>
      </w:pPr>
      <w:r>
        <w:rPr>
          <w:sz w:val="20"/>
        </w:rPr>
        <w:t>5.1 Virbereedung fir de Montage</w:t>
      </w:r>
    </w:p>
    <w:p>
      <w:pPr>
        <w:spacing w:before="0" w:after="0" w:line="240" w:lineRule="auto"/>
        <w:ind w:left="283"/>
      </w:pPr>
      <w:r>
        <w:rPr>
          <w:sz w:val="20"/>
        </w:rPr>
        <w:t>5.2 Schafen Schrëtt fir Schrëtt</w:t>
      </w:r>
    </w:p>
    <w:p>
      <w:pPr>
        <w:spacing w:before="0" w:after="0" w:line="240" w:lineRule="auto"/>
        <w:ind w:left="283"/>
      </w:pPr>
      <w:r>
        <w:rPr>
          <w:sz w:val="20"/>
        </w:rPr>
        <w:t>5.3 "De perfekte Fit" Checklëscht</w:t>
      </w:r>
    </w:p>
    <w:p>
      <w:pPr>
        <w:spacing w:before="0" w:after="0" w:line="240" w:lineRule="auto"/>
        <w:ind w:left="567"/>
      </w:pPr>
      <w:r>
        <w:rPr>
          <w:sz w:val="20"/>
        </w:rPr>
        <w:t>5.3.1 Gesiichtsfeld &amp; Aen</w:t>
      </w:r>
    </w:p>
    <w:p>
      <w:pPr>
        <w:spacing w:before="0" w:after="0" w:line="240" w:lineRule="auto"/>
        <w:ind w:left="567"/>
      </w:pPr>
      <w:r>
        <w:rPr>
          <w:sz w:val="20"/>
        </w:rPr>
        <w:t>5.3.2 Nues &amp; Nuesbréck</w:t>
      </w:r>
    </w:p>
    <w:p>
      <w:pPr>
        <w:spacing w:before="0" w:after="0" w:line="240" w:lineRule="auto"/>
        <w:ind w:left="567"/>
      </w:pPr>
      <w:r>
        <w:rPr>
          <w:sz w:val="20"/>
        </w:rPr>
        <w:t>5.3.3 Cheeks &amp; Lips</w:t>
      </w:r>
    </w:p>
    <w:p>
      <w:pPr>
        <w:spacing w:before="0" w:after="0" w:line="240" w:lineRule="auto"/>
        <w:ind w:left="567"/>
      </w:pPr>
      <w:r>
        <w:rPr>
          <w:sz w:val="20"/>
        </w:rPr>
        <w:t>5.3.4 Hals &amp; throatlatch</w:t>
      </w:r>
    </w:p>
    <w:p>
      <w:pPr>
        <w:spacing w:before="0" w:after="0" w:line="240" w:lineRule="auto"/>
        <w:ind w:left="567"/>
      </w:pPr>
      <w:r>
        <w:rPr>
          <w:sz w:val="20"/>
        </w:rPr>
        <w:t>5.3.5 Fräiheet vun Panting &amp; Mond Ouverture</w:t>
      </w:r>
    </w:p>
    <w:p>
      <w:pPr>
        <w:spacing w:before="0" w:after="0" w:line="240" w:lineRule="auto"/>
        <w:ind w:left="567"/>
      </w:pPr>
      <w:r>
        <w:rPr>
          <w:sz w:val="20"/>
        </w:rPr>
        <w:t>5.3.6 Séchert fit</w:t>
      </w:r>
    </w:p>
    <w:p>
      <w:pPr>
        <w:spacing w:before="0" w:after="0" w:line="240" w:lineRule="auto"/>
        <w:ind w:left="283"/>
      </w:pPr>
      <w:r>
        <w:rPr>
          <w:sz w:val="20"/>
        </w:rPr>
        <w:t>5.4 Sécherheetstest &amp; kuerz Bewegungstest</w:t>
      </w:r>
    </w:p>
    <w:p>
      <w:pPr>
        <w:spacing w:before="0" w:after="0" w:line="240" w:lineRule="auto"/>
        <w:ind w:left="283"/>
      </w:pPr>
      <w:r>
        <w:rPr>
          <w:sz w:val="20"/>
        </w:rPr>
        <w:t>5.5 Typesch Fitproblemer &amp; Korrekturen</w:t>
      </w:r>
    </w:p>
    <w:p>
      <w:pPr>
        <w:spacing w:before="0" w:after="0" w:line="240" w:lineRule="auto"/>
        <w:ind w:left="283"/>
      </w:pPr>
      <w:r>
        <w:rPr>
          <w:sz w:val="20"/>
        </w:rPr>
        <w:t>5.6 Checkliste fir Besëtzer am Alldag</w:t>
      </w:r>
    </w:p>
    <w:p>
      <w:pPr>
        <w:spacing w:before="0" w:after="0" w:line="240" w:lineRule="auto"/>
        <w:ind w:left="283"/>
      </w:pPr>
      <w:r>
        <w:rPr>
          <w:sz w:val="20"/>
        </w:rPr>
        <w:t>5,7 5 Sekonnen kontrolléieren fir all benotzen</w:t>
      </w:r>
    </w:p>
    <w:p>
      <w:pPr>
        <w:spacing w:before="0" w:after="0" w:line="240" w:lineRule="auto"/>
        <w:ind w:left="283"/>
      </w:pPr>
      <w:r>
        <w:rPr>
          <w:sz w:val="20"/>
        </w:rPr>
        <w:t>5.8 Schlëssel Aussoen Modul 5</w:t>
      </w:r>
    </w:p>
    <w:p>
      <w:pPr>
        <w:spacing w:before="0" w:after="0" w:line="240" w:lineRule="auto"/>
        <w:ind w:left="0"/>
      </w:pPr>
      <w:r>
        <w:rPr>
          <w:b/>
          <w:sz w:val="20"/>
        </w:rPr>
        <w:t>MODULE 6 - Maulkuerf Training, Gewunnecht &amp; Ëmgank am Alldag</w:t>
      </w:r>
    </w:p>
    <w:p>
      <w:pPr>
        <w:spacing w:before="0" w:after="0" w:line="240" w:lineRule="auto"/>
        <w:ind w:left="283"/>
      </w:pPr>
      <w:r>
        <w:rPr>
          <w:sz w:val="20"/>
        </w:rPr>
        <w:t>6.0 Zil vum Modul</w:t>
      </w:r>
    </w:p>
    <w:p>
      <w:pPr>
        <w:spacing w:before="0" w:after="0" w:line="240" w:lineRule="auto"/>
        <w:ind w:left="283"/>
      </w:pPr>
      <w:r>
        <w:rPr>
          <w:sz w:val="20"/>
        </w:rPr>
        <w:t>6.1 Grondprinzipien vum Muzzle Training</w:t>
      </w:r>
    </w:p>
    <w:p>
      <w:pPr>
        <w:spacing w:before="0" w:after="0" w:line="240" w:lineRule="auto"/>
        <w:ind w:left="283"/>
      </w:pPr>
      <w:r>
        <w:rPr>
          <w:sz w:val="20"/>
        </w:rPr>
        <w:t>6.2 Trainingsphasen - vum Léiere kennen bis zum Alldag</w:t>
      </w:r>
    </w:p>
    <w:p>
      <w:pPr>
        <w:spacing w:before="0" w:after="0" w:line="240" w:lineRule="auto"/>
        <w:ind w:left="567"/>
      </w:pPr>
      <w:r>
        <w:rPr>
          <w:sz w:val="20"/>
        </w:rPr>
        <w:t>6.2.1 Phase 1 - D'Maulkuerf kennenzeléieren</w:t>
      </w:r>
    </w:p>
    <w:p>
      <w:pPr>
        <w:spacing w:before="0" w:after="0" w:line="240" w:lineRule="auto"/>
        <w:ind w:left="567"/>
      </w:pPr>
      <w:r>
        <w:rPr>
          <w:sz w:val="20"/>
        </w:rPr>
        <w:t>6.2.2 Phase 2 - Nues am Kuerf</w:t>
      </w:r>
    </w:p>
    <w:p>
      <w:pPr>
        <w:spacing w:before="0" w:after="0" w:line="240" w:lineRule="auto"/>
        <w:ind w:left="567"/>
      </w:pPr>
      <w:r>
        <w:rPr>
          <w:sz w:val="20"/>
        </w:rPr>
        <w:t>6.2.3 Phase 3 - Kuerz zoumaachen vun de Rimmer</w:t>
      </w:r>
    </w:p>
    <w:p>
      <w:pPr>
        <w:spacing w:before="0" w:after="0" w:line="240" w:lineRule="auto"/>
        <w:ind w:left="567"/>
      </w:pPr>
      <w:r>
        <w:rPr>
          <w:sz w:val="20"/>
        </w:rPr>
        <w:t>6.2.4 Phase 4 - Beweegung mat engem Maulkuerf</w:t>
      </w:r>
    </w:p>
    <w:p>
      <w:pPr>
        <w:spacing w:before="0" w:after="0" w:line="240" w:lineRule="auto"/>
        <w:ind w:left="567"/>
      </w:pPr>
      <w:r>
        <w:rPr>
          <w:sz w:val="20"/>
        </w:rPr>
        <w:t>6.2.5 Phase 5 - Transfert op real alldeeglechen Situatiounen</w:t>
      </w:r>
    </w:p>
    <w:p>
      <w:pPr>
        <w:spacing w:before="0" w:after="0" w:line="240" w:lineRule="auto"/>
        <w:ind w:left="283"/>
      </w:pPr>
      <w:r>
        <w:rPr>
          <w:sz w:val="20"/>
        </w:rPr>
        <w:t>6.3 Belounungsstrategien &amp; Feedmanagement</w:t>
      </w:r>
    </w:p>
    <w:p>
      <w:pPr>
        <w:spacing w:before="0" w:after="0" w:line="240" w:lineRule="auto"/>
        <w:ind w:left="283"/>
      </w:pPr>
      <w:r>
        <w:rPr>
          <w:sz w:val="20"/>
        </w:rPr>
        <w:t>6.4 "Paws ewech" - Ëmgank mat Kratzer op der Maulkuerf</w:t>
      </w:r>
    </w:p>
    <w:p>
      <w:pPr>
        <w:spacing w:before="0" w:after="0" w:line="240" w:lineRule="auto"/>
        <w:ind w:left="283"/>
      </w:pPr>
      <w:r>
        <w:rPr>
          <w:sz w:val="20"/>
        </w:rPr>
        <w:t>6.5 Droen Zäiten, Pausen &amp; Observatioun</w:t>
      </w:r>
    </w:p>
    <w:p>
      <w:pPr>
        <w:spacing w:before="0" w:after="0" w:line="240" w:lineRule="auto"/>
        <w:ind w:left="283"/>
      </w:pPr>
      <w:r>
        <w:rPr>
          <w:sz w:val="20"/>
        </w:rPr>
        <w:t>6.6 Special Training Fäll</w:t>
      </w:r>
    </w:p>
    <w:p>
      <w:pPr>
        <w:spacing w:before="0" w:after="0" w:line="240" w:lineRule="auto"/>
        <w:ind w:left="283"/>
      </w:pPr>
      <w:r>
        <w:rPr>
          <w:sz w:val="20"/>
        </w:rPr>
        <w:t>6.7 Trainingspläng &amp; Hausaufgaben fir Besëtzer</w:t>
      </w:r>
    </w:p>
    <w:p>
      <w:pPr>
        <w:spacing w:before="0" w:after="0" w:line="240" w:lineRule="auto"/>
        <w:ind w:left="283"/>
      </w:pPr>
      <w:r>
        <w:rPr>
          <w:sz w:val="20"/>
        </w:rPr>
        <w:t>6.8 Schlëssel Aussoen Modul 6</w:t>
      </w:r>
    </w:p>
    <w:p>
      <w:pPr>
        <w:spacing w:before="0" w:after="0" w:line="240" w:lineRule="auto"/>
        <w:ind w:left="0"/>
      </w:pPr>
      <w:r>
        <w:rPr>
          <w:b/>
          <w:sz w:val="20"/>
        </w:rPr>
        <w:t>MODULE 7 - Materialcheck &amp; Konversiounsmoossnamen</w:t>
      </w:r>
    </w:p>
    <w:p>
      <w:pPr>
        <w:spacing w:before="0" w:after="0" w:line="240" w:lineRule="auto"/>
        <w:ind w:left="283"/>
      </w:pPr>
      <w:r>
        <w:rPr>
          <w:sz w:val="20"/>
        </w:rPr>
        <w:t>7.0 Zil vum Modul</w:t>
      </w:r>
    </w:p>
    <w:p>
      <w:pPr>
        <w:spacing w:before="0" w:after="0" w:line="240" w:lineRule="auto"/>
        <w:ind w:left="283"/>
      </w:pPr>
      <w:r>
        <w:rPr>
          <w:sz w:val="20"/>
        </w:rPr>
        <w:t>7.1 Gemeinsam Norm Material fir muzzles</w:t>
      </w:r>
    </w:p>
    <w:p>
      <w:pPr>
        <w:spacing w:before="0" w:after="0" w:line="240" w:lineRule="auto"/>
        <w:ind w:left="283"/>
      </w:pPr>
      <w:r>
        <w:rPr>
          <w:sz w:val="20"/>
        </w:rPr>
        <w:t>7.2 Biothane &amp; Caniseguros Standard</w:t>
      </w:r>
    </w:p>
    <w:p>
      <w:pPr>
        <w:spacing w:before="0" w:after="0" w:line="240" w:lineRule="auto"/>
        <w:ind w:left="283"/>
      </w:pPr>
      <w:r>
        <w:rPr>
          <w:sz w:val="20"/>
        </w:rPr>
        <w:t>7.3 Firwat eng Konversioun derwäert ass - och wann et gëeegent ass</w:t>
      </w:r>
    </w:p>
    <w:p>
      <w:pPr>
        <w:spacing w:before="0" w:after="0" w:line="240" w:lineRule="auto"/>
        <w:ind w:left="283"/>
      </w:pPr>
      <w:r>
        <w:rPr>
          <w:sz w:val="20"/>
        </w:rPr>
        <w:t>7.4 Typesch Konversiounsmoossnamen (Iwwerbléck)</w:t>
      </w:r>
    </w:p>
    <w:p>
      <w:pPr>
        <w:spacing w:before="0" w:after="0" w:line="240" w:lineRule="auto"/>
        <w:ind w:left="283"/>
      </w:pPr>
      <w:r>
        <w:rPr>
          <w:sz w:val="20"/>
        </w:rPr>
        <w:t>7.5 Schweissaarbecht &amp; Pudderbeschichtung</w:t>
      </w:r>
    </w:p>
    <w:p>
      <w:pPr>
        <w:spacing w:before="0" w:after="0" w:line="240" w:lineRule="auto"/>
        <w:ind w:left="283"/>
      </w:pPr>
      <w:r>
        <w:rPr>
          <w:sz w:val="20"/>
        </w:rPr>
        <w:t>7.6 Sécherheet &amp; Aschränkungen vun Konversiounen</w:t>
      </w:r>
    </w:p>
    <w:p>
      <w:pPr>
        <w:spacing w:before="0" w:after="0" w:line="240" w:lineRule="auto"/>
        <w:ind w:left="283"/>
      </w:pPr>
      <w:r>
        <w:rPr>
          <w:sz w:val="20"/>
        </w:rPr>
        <w:t>7.7 Ënnerhalt, Schrauverschloss &amp; Pfleeg</w:t>
      </w:r>
    </w:p>
    <w:p>
      <w:pPr>
        <w:spacing w:before="0" w:after="0" w:line="240" w:lineRule="auto"/>
        <w:ind w:left="283"/>
      </w:pPr>
      <w:r>
        <w:rPr>
          <w:sz w:val="20"/>
        </w:rPr>
        <w:t>7.8 Schlëssel Aussoen Modul 7</w:t>
      </w:r>
    </w:p>
    <w:p>
      <w:pPr>
        <w:spacing w:before="0" w:after="0" w:line="240" w:lineRule="auto"/>
        <w:ind w:left="0"/>
      </w:pPr>
      <w:r>
        <w:rPr>
          <w:b/>
          <w:sz w:val="20"/>
        </w:rPr>
        <w:t>MODULE 8 - Legale Kader, Verantwortung &amp; Dokumentatioun</w:t>
      </w:r>
    </w:p>
    <w:p>
      <w:pPr>
        <w:spacing w:before="0" w:after="0" w:line="240" w:lineRule="auto"/>
        <w:ind w:left="283"/>
      </w:pPr>
      <w:r>
        <w:rPr>
          <w:sz w:val="20"/>
        </w:rPr>
        <w:t>8.0 Zil vum Modul</w:t>
      </w:r>
    </w:p>
    <w:p>
      <w:pPr>
        <w:spacing w:before="0" w:after="0" w:line="240" w:lineRule="auto"/>
        <w:ind w:left="283"/>
      </w:pPr>
      <w:r>
        <w:rPr>
          <w:sz w:val="20"/>
        </w:rPr>
        <w:t>8.1 Wichteg Notiz - net juristesch Berodung</w:t>
      </w:r>
    </w:p>
    <w:p>
      <w:pPr>
        <w:spacing w:before="0" w:after="0" w:line="240" w:lineRule="auto"/>
        <w:ind w:left="283"/>
      </w:pPr>
      <w:r>
        <w:rPr>
          <w:sz w:val="20"/>
        </w:rPr>
        <w:t>8.2 Klärung vun der Roll - wat Maulkuerfberoder maachen (a wat net)</w:t>
      </w:r>
    </w:p>
    <w:p>
      <w:pPr>
        <w:spacing w:before="0" w:after="0" w:line="240" w:lineRule="auto"/>
        <w:ind w:left="283"/>
      </w:pPr>
      <w:r>
        <w:rPr>
          <w:sz w:val="20"/>
        </w:rPr>
        <w:t>8.3 Vertragsprinzipien &amp; Geschäftsmodeller (kuerz)</w:t>
      </w:r>
    </w:p>
    <w:p>
      <w:pPr>
        <w:spacing w:before="0" w:after="0" w:line="240" w:lineRule="auto"/>
        <w:ind w:left="283"/>
      </w:pPr>
      <w:r>
        <w:rPr>
          <w:sz w:val="20"/>
        </w:rPr>
        <w:t>8.4 Haftung &amp; Ausgrenzungen vun Haftung</w:t>
      </w:r>
    </w:p>
    <w:p>
      <w:pPr>
        <w:spacing w:before="0" w:after="0" w:line="240" w:lineRule="auto"/>
        <w:ind w:left="283"/>
      </w:pPr>
      <w:r>
        <w:rPr>
          <w:sz w:val="20"/>
        </w:rPr>
        <w:t>8.5 Dokumentatioun - wat soll opgeholl ginn</w:t>
      </w:r>
    </w:p>
    <w:p>
      <w:pPr>
        <w:spacing w:before="0" w:after="0" w:line="240" w:lineRule="auto"/>
        <w:ind w:left="283"/>
      </w:pPr>
      <w:r>
        <w:rPr>
          <w:sz w:val="20"/>
        </w:rPr>
        <w:t>8.6 Allgemeng legal Kader</w:t>
      </w:r>
    </w:p>
    <w:p>
      <w:pPr>
        <w:spacing w:before="0" w:after="0" w:line="240" w:lineRule="auto"/>
        <w:ind w:left="283"/>
      </w:pPr>
      <w:r>
        <w:rPr>
          <w:sz w:val="20"/>
        </w:rPr>
        <w:t>8.7 Ëmgank mat Hënn mat Bissen Tëschefäll &amp; offiziell Ufuerderunge</w:t>
      </w:r>
    </w:p>
    <w:p>
      <w:pPr>
        <w:spacing w:before="0" w:after="0" w:line="240" w:lineRule="auto"/>
        <w:ind w:left="283"/>
      </w:pPr>
      <w:r>
        <w:rPr>
          <w:sz w:val="20"/>
        </w:rPr>
        <w:t>8.8 Beispill Formuléierung fir Noten an Verzichterklärung</w:t>
      </w:r>
    </w:p>
    <w:p>
      <w:pPr>
        <w:spacing w:before="0" w:after="0" w:line="240" w:lineRule="auto"/>
        <w:ind w:left="283"/>
      </w:pPr>
      <w:r>
        <w:rPr>
          <w:sz w:val="20"/>
        </w:rPr>
        <w:t>8.9 Schlëssel Aussoen Modul 8</w:t>
      </w:r>
    </w:p>
    <w:p>
      <w:r>
        <w:br w:type="page"/>
      </w:r>
    </w:p>
    <w:p>
      <w:pPr>
        <w:pStyle w:val="Heading1"/>
        <w:pageBreakBefore w:val="0"/>
      </w:pPr>
      <w:r>
        <w:t>MODULE 1 - Grondlage, Uwendungsberäicher &amp; Roll vum Maulkuerfberoder</w:t>
      </w:r>
    </w:p>
    <w:p>
      <w:pPr>
        <w:pStyle w:val="Heading2"/>
      </w:pPr>
      <w:r>
        <w:t>1.0 Zil vum Modul</w:t>
      </w:r>
    </w:p>
    <w:p>
      <w:pPr>
        <w:keepNext/>
        <w:spacing w:after="20"/>
      </w:pPr>
      <w:r>
        <w:rPr>
          <w:b/>
        </w:rPr>
        <w:t>No dësem Modul kënnen d'Participanten:</w:t>
      </w:r>
    </w:p>
    <w:p>
      <w:pPr>
        <w:pStyle w:val="ListBullet"/>
        <w:spacing w:after="40" w:line="264" w:lineRule="auto"/>
      </w:pPr>
      <w:r>
        <w:t>erkläre firwat d'Maulkuerf Sënn mécht a punkto Déiereschutz,</w:t>
      </w:r>
    </w:p>
    <w:p>
      <w:pPr>
        <w:pStyle w:val="ListBullet"/>
        <w:spacing w:after="40" w:line="264" w:lineRule="auto"/>
      </w:pPr>
      <w:r>
        <w:t>typesch Uwendungsberäicher nennen (Medezin, Ausbildung, Gesetz, alldeeglech Situatiounen),</w:t>
      </w:r>
    </w:p>
    <w:p>
      <w:pPr>
        <w:pStyle w:val="ListBullet"/>
        <w:spacing w:after="40" w:line="264" w:lineRule="auto"/>
      </w:pPr>
      <w:r>
        <w:t>Däitlech ënnerscheeden Muzzles aus Trainingsinstrumenter,</w:t>
      </w:r>
    </w:p>
    <w:p>
      <w:pPr>
        <w:pStyle w:val="ListBullet"/>
        <w:spacing w:after="40" w:line="264" w:lineRule="auto"/>
      </w:pPr>
      <w:r>
        <w:t>Verstinn Är eege Roll als Muzzle Consultant bei Caniseguros (Ethik &amp; Verantwortung).</w:t>
      </w:r>
    </w:p>
    <w:p>
      <w:pPr>
        <w:pStyle w:val="Heading2"/>
      </w:pPr>
      <w:r>
        <w:t>1.1 Firwat iwwerhaapt e Maulkuerf?</w:t>
      </w:r>
    </w:p>
    <w:p>
      <w:pPr>
        <w:keepNext/>
      </w:pPr>
      <w:r>
        <w:t>E Muzzle ass keen "Strofinstrument", mee e Sécherheets- a Schutzinstrument:</w:t>
      </w:r>
    </w:p>
    <w:p>
      <w:pPr>
        <w:pStyle w:val="ListBullet"/>
        <w:spacing w:after="40" w:line="264" w:lineRule="auto"/>
      </w:pPr>
      <w:r>
        <w:t>schützt Leit an aner Déiere vu Bëss,</w:t>
      </w:r>
    </w:p>
    <w:p>
      <w:pPr>
        <w:pStyle w:val="ListBullet"/>
        <w:spacing w:after="40" w:line="264" w:lineRule="auto"/>
      </w:pPr>
      <w:r>
        <w:t>schützt den Hond vu sech selwer (z.B. am Fall vu Liewensmëttelsucht / Gëftköder),</w:t>
      </w:r>
    </w:p>
    <w:p>
      <w:pPr>
        <w:pStyle w:val="ListBullet"/>
        <w:spacing w:after="40" w:line="264" w:lineRule="auto"/>
      </w:pPr>
      <w:r>
        <w:t>erméiglecht Situatiounen, déi ze geféierlech wieren ouni Maulkuerf.</w:t>
      </w:r>
    </w:p>
    <w:p>
      <w:pPr>
        <w:keepNext/>
        <w:spacing w:after="20"/>
      </w:pPr>
      <w:r>
        <w:rPr>
          <w:b/>
        </w:rPr>
        <w:t>Wichteg:</w:t>
      </w:r>
    </w:p>
    <w:p>
      <w:pPr/>
      <w:r>
        <w:t>E Muzzle ersetzt net Training, medizinesch Evaluatioun a Besëtzer Verantwortung. Et schaaft just e séchert Ëmfeld fir ze handelen an ze trainéieren.</w:t>
      </w:r>
    </w:p>
    <w:p>
      <w:pPr>
        <w:pStyle w:val="Heading2"/>
      </w:pPr>
      <w:r>
        <w:t>1.2 Typesch Uwendungsberäicher</w:t>
      </w:r>
    </w:p>
    <w:p>
      <w:pPr>
        <w:pStyle w:val="Heading3"/>
      </w:pPr>
      <w:r>
        <w:t>1.2.1 Medezinesch Situatiounen</w:t>
      </w:r>
    </w:p>
    <w:p>
      <w:pPr>
        <w:keepNext/>
      </w:pPr>
      <w:r>
        <w:t>E Muzzle kann néideg an nëtzlech sinn a ville medizinesche Situatiounen:</w:t>
      </w:r>
    </w:p>
    <w:p>
      <w:pPr>
        <w:keepNext/>
        <w:spacing w:after="20"/>
      </w:pPr>
      <w:r>
        <w:rPr>
          <w:b/>
        </w:rPr>
        <w:t>Akute Behandlungen:</w:t>
      </w:r>
    </w:p>
    <w:p>
      <w:pPr/>
      <w:r>
        <w:t>Besuch vum Veterinär, Woundpfleeg, Injektiounen, Bandeaustausch, schmerzhafte Untersuchungen. Den Hond kann der Situatioun net entkommen a muss Péng oder onsympathesch Manipulatioun erdroen. Eng gutt passend Maulkuerf schützt d'Personal, d'Besëtzer an den Hond selwer.</w:t>
      </w:r>
    </w:p>
    <w:p>
      <w:pPr>
        <w:keepNext/>
        <w:spacing w:after="20"/>
      </w:pPr>
      <w:r>
        <w:rPr>
          <w:b/>
        </w:rPr>
        <w:t>Chronesch / widderhuelend Situatiounen:</w:t>
      </w:r>
    </w:p>
    <w:p>
      <w:pPr/>
      <w:r>
        <w:t>Hënn mat chronesche Péng (z.B. Osteoarthritis, Réckproblemer, neurologesch Krankheeten, Epilepsie), Hënn, déi reegelméisseg medezinesch Manipulatiounen erfuerderen (z.B. Bandeauswiesselungen, Aendrëpsen, Ouerreinigung), Hënn, déi aus Anästhesie erwächen an desorientéiert oder reizbar sinn, Hënn, déi ëmmer erëm Bande, Trichter oder Bodysuits ewechhuelen. E Maulkuerf kann verhënneren, datt den Hond sech aus Péng, Angscht oder Iwwerschwemmung scheet oder sech selwer schued. Et erméiglecht eng sécher Betreiung ouni den Hond permanent méi enk ze behalen wéi néideg.</w:t>
      </w:r>
    </w:p>
    <w:p>
      <w:pPr>
        <w:pStyle w:val="Heading3"/>
      </w:pPr>
      <w:r>
        <w:t>1.2.2 Alldag &amp; Gëft Köder</w:t>
      </w:r>
    </w:p>
    <w:p>
      <w:pPr>
        <w:keepNext/>
      </w:pPr>
      <w:r>
        <w:t>En anert grousst Uwendungsberäich ass alldeeglech an Ëmweltsituatiounen:</w:t>
      </w:r>
    </w:p>
    <w:p>
      <w:pPr>
        <w:pStyle w:val="ListBullet"/>
        <w:spacing w:after="40" w:line="264" w:lineRule="auto"/>
      </w:pPr>
      <w:r>
        <w:t>Trëppelt an Gebidder mat enger bekannter Gefor vu Gëftköder,</w:t>
      </w:r>
    </w:p>
    <w:p>
      <w:pPr>
        <w:pStyle w:val="ListBullet"/>
        <w:spacing w:after="40" w:line="264" w:lineRule="auto"/>
      </w:pPr>
      <w:r>
        <w:t>Hënn déi alles iessen wat se fannen ("Staubsaughënn")</w:t>
      </w:r>
    </w:p>
    <w:p>
      <w:pPr>
        <w:pStyle w:val="ListBullet"/>
        <w:spacing w:after="40" w:line="264" w:lineRule="auto"/>
      </w:pPr>
      <w:r>
        <w:t>Hënn ufälleg fir riskant Intake (Müll, Carrion, Feeën, Steng). Mat engem passenden Muzzle (méiglecherweis mat Anti-Fütterungskonversiounen) kënnt Dir:</w:t>
      </w:r>
    </w:p>
    <w:p>
      <w:pPr>
        <w:pStyle w:val="ListBullet"/>
        <w:spacing w:after="40" w:line="264" w:lineRule="auto"/>
      </w:pPr>
      <w:r>
        <w:t>d'Absorptioun vun auslännesche Kierper kann wesentlech reduzéiert oder verhënnert ginn,</w:t>
      </w:r>
    </w:p>
    <w:p>
      <w:pPr>
        <w:pStyle w:val="ListBullet"/>
        <w:spacing w:after="40" w:line="264" w:lineRule="auto"/>
      </w:pPr>
      <w:r>
        <w:t>Parallel sollen Anti-Iessen Training an zouverlässeg Stop Signaler geschafft ginn. D’Maulkuerf ersetzt och hei net den Training, mee et suergt fir Rou, dass den Hond mëttlerweil besser geschützt ass.</w:t>
      </w:r>
    </w:p>
    <w:p>
      <w:pPr>
        <w:pStyle w:val="Heading3"/>
      </w:pPr>
      <w:r>
        <w:t>1.2.3 Training &amp; Behuelen Problemer</w:t>
      </w:r>
    </w:p>
    <w:p>
      <w:pPr>
        <w:keepNext/>
        <w:spacing w:after="20"/>
      </w:pPr>
      <w:r>
        <w:rPr>
          <w:b/>
        </w:rPr>
        <w:t>Muzzles sinn e wichtegt Instrument wann Dir mat:</w:t>
      </w:r>
    </w:p>
    <w:p>
      <w:pPr>
        <w:pStyle w:val="ListBullet"/>
        <w:spacing w:after="40" w:line="264" w:lineRule="auto"/>
      </w:pPr>
      <w:r>
        <w:t>onsécher, ängschtlech oder séier iwwerwältegt Hënn,</w:t>
      </w:r>
    </w:p>
    <w:p>
      <w:pPr>
        <w:pStyle w:val="ListBullet"/>
        <w:spacing w:after="40" w:line="264" w:lineRule="auto"/>
      </w:pPr>
      <w:r>
        <w:t>Hënn mat enger Geschicht vu Bissen Tëschefäll,</w:t>
      </w:r>
    </w:p>
    <w:p>
      <w:pPr>
        <w:pStyle w:val="ListBullet"/>
        <w:spacing w:after="40" w:line="264" w:lineRule="auto"/>
      </w:pPr>
      <w:r>
        <w:t>Hënn mat kloer Absicht Schued ze verursaachen</w:t>
      </w:r>
    </w:p>
    <w:p>
      <w:pPr>
        <w:pStyle w:val="ListBullet"/>
        <w:spacing w:after="40" w:line="264" w:lineRule="auto"/>
      </w:pPr>
      <w:r>
        <w:t>Hënn déi schwéier a bestëmmte Situatiounen ze kontrolléieren sinn (zB Ressourceverdeedegung, Hond-Hond Konflikter, Mënsch-Hond Konflikter).</w:t>
      </w:r>
    </w:p>
    <w:p>
      <w:pPr>
        <w:keepNext/>
        <w:spacing w:after="20"/>
      </w:pPr>
      <w:r>
        <w:rPr>
          <w:b/>
        </w:rPr>
        <w:t>Eng Knuewel:</w:t>
      </w:r>
    </w:p>
    <w:p>
      <w:pPr>
        <w:pStyle w:val="ListBullet"/>
        <w:spacing w:after="40" w:line="264" w:lineRule="auto"/>
      </w:pPr>
      <w:r>
        <w:t>schützt d'Ëmwelt (Mënschen, aner Déieren),</w:t>
      </w:r>
    </w:p>
    <w:p>
      <w:pPr>
        <w:pStyle w:val="ListBullet"/>
        <w:spacing w:after="40" w:line="264" w:lineRule="auto"/>
      </w:pPr>
      <w:r>
        <w:t>schützt den Hond virun de Konsequenze vun engem Biss,</w:t>
      </w:r>
    </w:p>
    <w:p>
      <w:pPr>
        <w:pStyle w:val="ListBullet"/>
        <w:spacing w:after="40" w:line="264" w:lineRule="auto"/>
      </w:pPr>
      <w:r>
        <w:t>schaaft e séchere Kader, an deem eng sënnvoll Formatioun ka stattfannen. Wichteg: Muzzles sinn keen Ersatz fir Verhalensmedizinesch Evaluatioun oder Training. Si sinn e Sécherheetskomponent deen Training méiglech mécht a méi sécher fir jiddereen involvéiert.</w:t>
      </w:r>
    </w:p>
    <w:p>
      <w:pPr>
        <w:pStyle w:val="Heading2"/>
      </w:pPr>
      <w:r>
        <w:t>1.3 Ofgrenzung: Muzzle ass keen Trainingsinstrument</w:t>
      </w:r>
    </w:p>
    <w:p>
      <w:pPr>
        <w:keepNext/>
      </w:pPr>
      <w:r>
        <w:t>Muzzles si Schutz- a Sécherheetsinstrumenter - si sinn net geduecht fir den Hond ze bestrofen oder ze "settelen".</w:t>
      </w:r>
    </w:p>
    <w:p>
      <w:pPr>
        <w:keepNext/>
        <w:spacing w:after="20"/>
      </w:pPr>
      <w:r>
        <w:rPr>
          <w:b/>
        </w:rPr>
        <w:t>Beispiller déi dem Déiereschutz net entspriechen sinn: z.B.:</w:t>
      </w:r>
    </w:p>
    <w:p>
      <w:pPr>
        <w:pStyle w:val="ListBullet"/>
        <w:spacing w:after="40" w:line="264" w:lineRule="auto"/>
      </w:pPr>
      <w:r>
        <w:t>Muzzles déi bewosst sou fest ugepasst sinn, datt den Hond net méi kann panten,</w:t>
      </w:r>
    </w:p>
    <w:p>
      <w:pPr>
        <w:pStyle w:val="ListBullet"/>
        <w:spacing w:after="40" w:line="264" w:lineRule="auto"/>
      </w:pPr>
      <w:r>
        <w:t>Muzzles déi virgesi sinn permanent Péng ze verursaachen</w:t>
      </w:r>
    </w:p>
    <w:p>
      <w:pPr>
        <w:pStyle w:val="ListBullet"/>
        <w:spacing w:after="40" w:line="264" w:lineRule="auto"/>
      </w:pPr>
      <w:r>
        <w:t>d'Notzung vum Maulkuerf als Bedrohung ("wann Dir dat maacht, gitt Dir gemoolt").</w:t>
      </w:r>
    </w:p>
    <w:p>
      <w:pPr>
        <w:keepNext/>
        <w:spacing w:after="20"/>
      </w:pPr>
      <w:r>
        <w:rPr>
          <w:b/>
        </w:rPr>
        <w:t>E Muzzle zimlech benotzt:</w:t>
      </w:r>
    </w:p>
    <w:p>
      <w:pPr>
        <w:pStyle w:val="ListBullet"/>
        <w:spacing w:after="40" w:line="264" w:lineRule="auto"/>
      </w:pPr>
      <w:r>
        <w:t>erméiglecht Panting, Drénken a Verhalen dat sou normal wéi méiglech ass,</w:t>
      </w:r>
    </w:p>
    <w:p>
      <w:pPr>
        <w:pStyle w:val="ListBullet"/>
        <w:spacing w:after="40" w:line="264" w:lineRule="auto"/>
      </w:pPr>
      <w:r>
        <w:t>gëtt graduell a positiv opgebaut,</w:t>
      </w:r>
    </w:p>
    <w:p>
      <w:pPr>
        <w:pStyle w:val="ListBullet"/>
        <w:spacing w:after="40" w:line="264" w:lineRule="auto"/>
      </w:pPr>
      <w:r>
        <w:t>gëtt nëmme sou laang gedroen wéi et wierklech néideg ass fir d'Situatioun.</w:t>
      </w:r>
    </w:p>
    <w:p>
      <w:pPr>
        <w:pStyle w:val="Heading2"/>
      </w:pPr>
      <w:r>
        <w:t>1.4 Roll vum Muzzle Beroder bei Caniseguros</w:t>
      </w:r>
    </w:p>
    <w:p>
      <w:pPr>
        <w:keepNext/>
      </w:pPr>
      <w:r>
        <w:t>Muzzle Consultants bei Caniseguros sinn net nëmmen Verkeefer, mä éischter Experten am Déiereschutz, Sécherheet a Fit.</w:t>
      </w:r>
    </w:p>
    <w:p>
      <w:pPr>
        <w:keepNext/>
        <w:spacing w:after="20"/>
      </w:pPr>
      <w:r>
        <w:rPr>
          <w:b/>
        </w:rPr>
        <w:t>Äert Zil ass ëmmer eng Léisung ze fannen déi:</w:t>
      </w:r>
    </w:p>
    <w:p>
      <w:pPr>
        <w:pStyle w:val="ListBullet"/>
        <w:spacing w:after="40" w:line="264" w:lineRule="auto"/>
      </w:pPr>
      <w:r>
        <w:t>schützt den Hond esou gutt wéi méiglech (Pantéieren, Atmung, Hautgesondheet, Materialwahl),</w:t>
      </w:r>
    </w:p>
    <w:p>
      <w:pPr>
        <w:pStyle w:val="ListBullet"/>
        <w:spacing w:after="40" w:line="264" w:lineRule="auto"/>
      </w:pPr>
      <w:r>
        <w:t>schützt zouverlässeg Leit an aner Déieren,</w:t>
      </w:r>
    </w:p>
    <w:p>
      <w:pPr>
        <w:pStyle w:val="ListBullet"/>
        <w:spacing w:after="40" w:line="264" w:lineRule="auto"/>
      </w:pPr>
      <w:r>
        <w:t>gesetzlech Viraussetzungen (Mëndelfuerderung, Besëtzer Obligatiounen) ginn berücksichtegt,</w:t>
      </w:r>
    </w:p>
    <w:p>
      <w:pPr>
        <w:pStyle w:val="ListBullet"/>
        <w:spacing w:after="40" w:line="264" w:lineRule="auto"/>
      </w:pPr>
      <w:r>
        <w:t>a kann realistesch fir de Besëtzer Alldag ëmgesat ginn. Ee Maulkuerf verkafen ass d'Resultat vu gudde Berodung, net d'Haaptziel. Am Fokus steet ëmmer op: d'Sécherheet an d'Wuelbefannen vum Hond souwéi d'Sécherheet vun der Ëmwelt.</w:t>
      </w:r>
    </w:p>
    <w:p>
      <w:pPr>
        <w:pStyle w:val="Heading2"/>
      </w:pPr>
      <w:r>
        <w:t>1.5 Kommunikatioun vun Grenzen</w:t>
      </w:r>
    </w:p>
    <w:p>
      <w:pPr>
        <w:keepNext/>
        <w:spacing w:after="20"/>
      </w:pPr>
      <w:r>
        <w:rPr>
          <w:b/>
        </w:rPr>
        <w:t>D'Beroder mussen kloer an transparent kommunizéieren:</w:t>
      </w:r>
    </w:p>
    <w:p>
      <w:pPr>
        <w:pStyle w:val="ListBullet"/>
        <w:spacing w:after="40" w:line="264" w:lineRule="auto"/>
      </w:pPr>
      <w:r>
        <w:t>E Maulkuerf heelt kee Verhalensproblem. Et verhënnert Verletzungen a schaaft e séchere Kader fir Training, Gestioun a medizinesch Interventiounen.</w:t>
      </w:r>
    </w:p>
    <w:p>
      <w:pPr>
        <w:pStyle w:val="ListBullet"/>
        <w:spacing w:after="40" w:line="264" w:lineRule="auto"/>
      </w:pPr>
      <w:r>
        <w:t>E Maulkuerf däerf ni ugepasst ginn, sou datt den Hond net méi pante kann. Dat wier am Géigesaz zum Déiereschutz a geféierlech fir d'Gesondheet.</w:t>
      </w:r>
    </w:p>
    <w:p>
      <w:pPr>
        <w:pStyle w:val="ListBullet"/>
        <w:spacing w:after="40" w:line="264" w:lineRule="auto"/>
      </w:pPr>
      <w:r>
        <w:t>E puer Fäll erfuerderen zousätzlech Ënnerstëtzung, z.B. B. vun Traineren, Verhalensveterinären oder Veterinären.</w:t>
      </w:r>
    </w:p>
    <w:p>
      <w:pPr>
        <w:keepNext/>
        <w:spacing w:after="20"/>
      </w:pPr>
      <w:r>
        <w:rPr>
          <w:b/>
        </w:rPr>
        <w:t>Beispill Sätz fir Rotschléi:</w:t>
      </w:r>
    </w:p>
    <w:p>
      <w:pPr>
        <w:pStyle w:val="ListBullet"/>
        <w:spacing w:after="40" w:line="264" w:lineRule="auto"/>
      </w:pPr>
      <w:r>
        <w:t>"D'Maulkuerf léist de Problem net, et verhënnert just datt een verletzt gëtt wärend Dir un der Ursaach mat Training a medizinescher Evaluatioun schafft."</w:t>
      </w:r>
    </w:p>
    <w:p>
      <w:pPr>
        <w:pStyle w:val="ListBullet"/>
        <w:spacing w:after="40" w:line="264" w:lineRule="auto"/>
      </w:pPr>
      <w:r>
        <w:t>"Eng Maulkuerf däerf Ären Hond net ophalen fir ze schlofen. Mir suergen dofir datt hien sécher ass - awer kann awer gutt otmen a sech wuel fillen."</w:t>
      </w:r>
    </w:p>
    <w:p>
      <w:pPr>
        <w:pStyle w:val="ListBullet"/>
        <w:spacing w:after="40" w:line="264" w:lineRule="auto"/>
      </w:pPr>
      <w:r>
        <w:t>"Fir dësen Hond recommandéieren ech och en Trainer an Äre Veterinär matzemaachen, fir datt mir wierklech all Aspekter ofdecken." Dat heescht, datt déi berufflech, Déiereschutz-orientéiert Roll vum Mondberoder vun Ufank un kloer definéiert ass.</w:t>
      </w:r>
    </w:p>
    <w:p>
      <w:pPr>
        <w:pStyle w:val="Heading1"/>
      </w:pPr>
      <w:r>
        <w:t>MODULE 2 - Medizinesch Aspekter &amp; Risiken beim Droen vun engem Maulkuerf</w:t>
      </w:r>
    </w:p>
    <w:p>
      <w:pPr>
        <w:pStyle w:val="Heading2"/>
      </w:pPr>
      <w:r>
        <w:t>2.0 Zil vum Modul</w:t>
      </w:r>
    </w:p>
    <w:p>
      <w:pPr>
        <w:keepNext/>
        <w:spacing w:after="20"/>
      </w:pPr>
      <w:r>
        <w:rPr>
          <w:b/>
        </w:rPr>
        <w:t>No dësem Modul kënnen d'Participanten:</w:t>
      </w:r>
    </w:p>
    <w:p>
      <w:pPr>
        <w:pStyle w:val="ListBullet"/>
        <w:spacing w:after="40" w:line="264" w:lineRule="auto"/>
      </w:pPr>
      <w:r>
        <w:t>erkläre firwat Panting vital ass fir Hënn,</w:t>
      </w:r>
    </w:p>
    <w:p>
      <w:pPr>
        <w:pStyle w:val="ListBullet"/>
        <w:spacing w:after="40" w:line="264" w:lineRule="auto"/>
      </w:pPr>
      <w:r>
        <w:t>medezinesch Risiken ze identifizéieren vu schlecht passend oder onpassend Muzzles,</w:t>
      </w:r>
    </w:p>
    <w:p>
      <w:pPr>
        <w:pStyle w:val="ListBullet"/>
        <w:spacing w:after="40" w:line="264" w:lineRule="auto"/>
      </w:pPr>
      <w:r>
        <w:t>typesch Haut- a Tissueschued erkennen, verursaacht duerch falsch Fit,</w:t>
      </w:r>
    </w:p>
    <w:p>
      <w:pPr>
        <w:pStyle w:val="ListBullet"/>
        <w:spacing w:after="40" w:line="264" w:lineRule="auto"/>
      </w:pPr>
      <w:r>
        <w:t>wësse wéini eng Veterinäruntersuchung néideg ass ier Dir e Maulkuerf benotzt,</w:t>
      </w:r>
    </w:p>
    <w:p>
      <w:pPr>
        <w:pStyle w:val="ListBullet"/>
        <w:spacing w:after="40" w:line="264" w:lineRule="auto"/>
      </w:pPr>
      <w:r>
        <w:t>kloer hir Roll an medezineschen Themen aus der Roll vun engem Veterinär z'ënnerscheeden.</w:t>
      </w:r>
    </w:p>
    <w:p>
      <w:pPr>
        <w:pStyle w:val="Heading2"/>
      </w:pPr>
      <w:r>
        <w:t>2.1 Panting &amp; Thermoreguléierung</w:t>
      </w:r>
    </w:p>
    <w:p>
      <w:pPr>
        <w:keepNext/>
      </w:pPr>
      <w:r>
        <w:t>Hënn reguléieren hir Kierpertemperatur bal ausschliesslech duerch Panting. Duerch séier Inhalatioun an Ausatmung duerch de Mond an d'Zong verdampft d'Feuchtigkeit, de Kierper ofkillt. Am Géigesaz zum Mënsch kënnen d'Hënn nëmme ganz limitéiert duerch hir Haut schweessen. E Mëndung, deen d'Panten staark beschränkt, ass dofir e wesentleche Risiko aus medizinescher Perspektiv. Probleemer entstinn besonnesch wann den Hond:</w:t>
      </w:r>
    </w:p>
    <w:p>
      <w:pPr>
        <w:pStyle w:val="ListBullet"/>
        <w:spacing w:after="40" w:line="264" w:lineRule="auto"/>
      </w:pPr>
      <w:r>
        <w:t>kann de Mond net wäit genuch opmaachen,</w:t>
      </w:r>
    </w:p>
    <w:p>
      <w:pPr>
        <w:pStyle w:val="ListBullet"/>
        <w:spacing w:after="40" w:line="264" w:lineRule="auto"/>
      </w:pPr>
      <w:r>
        <w:t>kann d'Zong net richteg eraussträichen,</w:t>
      </w:r>
    </w:p>
    <w:p>
      <w:pPr>
        <w:pStyle w:val="ListBullet"/>
        <w:spacing w:after="40" w:line="264" w:lineRule="auto"/>
      </w:pPr>
      <w:r>
        <w:t>insgesamt ass et ze wéineg Loftzirkulatioun.</w:t>
      </w:r>
    </w:p>
    <w:p>
      <w:pPr>
        <w:keepNext/>
        <w:spacing w:after="20"/>
      </w:pPr>
      <w:r>
        <w:rPr>
          <w:b/>
        </w:rPr>
        <w:t>D'Konsequenze kënne sinn:</w:t>
      </w:r>
    </w:p>
    <w:p>
      <w:pPr>
        <w:pStyle w:val="ListBullet"/>
        <w:spacing w:after="40" w:line="264" w:lineRule="auto"/>
      </w:pPr>
      <w:r>
        <w:t>Iwwerhëtzung a souguer Hëtztschlag,</w:t>
      </w:r>
    </w:p>
    <w:p>
      <w:pPr>
        <w:pStyle w:val="ListBullet"/>
        <w:spacing w:after="40" w:line="264" w:lineRule="auto"/>
      </w:pPr>
      <w:r>
        <w:t>staark Zirkulatiounsbelaaschtung,</w:t>
      </w:r>
    </w:p>
    <w:p>
      <w:pPr>
        <w:pStyle w:val="ListBullet"/>
        <w:spacing w:after="40" w:line="264" w:lineRule="auto"/>
      </w:pPr>
      <w:r>
        <w:t>Verloscht vun Leeschtung, Schwäch, Zesummebroch. Dofir ass et e Must an all Fitprüfung fir ze kontrolléieren ob den Hond siichtbar kann panten a seng Zong mat der Maulkuerf eraussträichen - besonnesch wann et waarm ass oder ënner kierperlecher Belaaschtung.</w:t>
      </w:r>
    </w:p>
    <w:p>
      <w:pPr>
        <w:pStyle w:val="Heading2"/>
      </w:pPr>
      <w:r>
        <w:t>2.2 Drockpunkte, Haut &amp; Drockschwieregkeeten</w:t>
      </w:r>
    </w:p>
    <w:p>
      <w:pPr>
        <w:keepNext/>
      </w:pPr>
      <w:r>
        <w:t>Schlecht passend Muzzles kënnen Drock a Schäi op verschiddenen Deeler vum Kapp verursaachen, besonnesch op der Nuesbréck, op de Wangen, ënner de Riemen an am Halsspäicherberäich.</w:t>
      </w:r>
    </w:p>
    <w:p>
      <w:pPr>
        <w:keepNext/>
        <w:spacing w:after="20"/>
      </w:pPr>
      <w:r>
        <w:rPr>
          <w:b/>
        </w:rPr>
        <w:t>Méiglech Konsequenze sinn:</w:t>
      </w:r>
    </w:p>
    <w:p>
      <w:pPr>
        <w:pStyle w:val="ListBullet"/>
        <w:spacing w:after="40" w:line="264" w:lineRule="auto"/>
      </w:pPr>
      <w:r>
        <w:t>Rötung an Reizung vun der Haut,</w:t>
      </w:r>
    </w:p>
    <w:p>
      <w:pPr>
        <w:pStyle w:val="ListBullet"/>
        <w:spacing w:after="40" w:line="264" w:lineRule="auto"/>
      </w:pPr>
      <w:r>
        <w:t>Hoerbriechen a kale Flecken,</w:t>
      </w:r>
    </w:p>
    <w:p>
      <w:pPr>
        <w:pStyle w:val="ListBullet"/>
        <w:spacing w:after="40" w:line="264" w:lineRule="auto"/>
      </w:pPr>
      <w:r>
        <w:t>gekrasch Gebidder,</w:t>
      </w:r>
    </w:p>
    <w:p>
      <w:pPr>
        <w:pStyle w:val="ListBullet"/>
        <w:spacing w:after="40" w:line="264" w:lineRule="auto"/>
      </w:pPr>
      <w:r>
        <w:t>chronesch entzündlech Hautverännerungen,</w:t>
      </w:r>
    </w:p>
    <w:p>
      <w:pPr>
        <w:pStyle w:val="ListBullet"/>
        <w:spacing w:after="40" w:line="264" w:lineRule="auto"/>
      </w:pPr>
      <w:r>
        <w:t>déif Drockgeschwüren (Decubitus),</w:t>
      </w:r>
    </w:p>
    <w:p>
      <w:pPr>
        <w:pStyle w:val="ListBullet"/>
        <w:spacing w:after="40" w:line="264" w:lineRule="auto"/>
      </w:pPr>
      <w:r>
        <w:t>an extremen Fäll, Tissue Doud (Nekrose). Fiichtegkeet (Späigel, Waasser, Reen) an Dreck kënnen de Problem verschäerfen. Wann d’Hautbarriär beschiedegt ass, klëmmt de Risiko vu bakteriellen Infektiounen, Pilzinfektiounen a sougenannte Superinfektiounen. Beroder sollten dofir ëmmer existéierend al Drockpunkte dokumentéieren a besonnesch op si oppassen wann Dir de Modell, d'Gréisst an d'Polsterung auswielt.</w:t>
      </w:r>
    </w:p>
    <w:p>
      <w:pPr>
        <w:pStyle w:val="Heading2"/>
      </w:pPr>
      <w:r>
        <w:t>2.3 Atmungssystem &amp; Hëtzt Stress</w:t>
      </w:r>
    </w:p>
    <w:p>
      <w:pPr>
        <w:keepNext/>
      </w:pPr>
      <w:r>
        <w:t>Nieft der Thermoregulatioun iwwer Panting spillt den Atmungstrakt selwer eng grouss Roll. Besonnesch Brachycephale Hënn (kuerzgeschnidde Rassen wéi Pugs oder Franséisch Bulldoggen) hunn souwisou dacks eng limitéiert Atmungsreserve. Eng onpassend Mëndung kann de Loftfloss nach méi schwéier maachen.</w:t>
      </w:r>
    </w:p>
    <w:p>
      <w:pPr>
        <w:keepNext/>
        <w:spacing w:after="20"/>
      </w:pPr>
      <w:r>
        <w:rPr>
          <w:b/>
        </w:rPr>
        <w:t>Méiglech Problemer:</w:t>
      </w:r>
    </w:p>
    <w:p>
      <w:pPr>
        <w:pStyle w:val="ListBullet"/>
        <w:spacing w:after="40" w:line="264" w:lineRule="auto"/>
      </w:pPr>
      <w:r>
        <w:t>zousätzlech Resistenz beim Inhaléieren an Ausatmen,</w:t>
      </w:r>
    </w:p>
    <w:p>
      <w:pPr>
        <w:pStyle w:val="ListBullet"/>
        <w:spacing w:after="40" w:line="264" w:lineRule="auto"/>
      </w:pPr>
      <w:r>
        <w:t>Verengung am Beräich vun der Nues oder Moundöffnung,</w:t>
      </w:r>
    </w:p>
    <w:p>
      <w:pPr>
        <w:pStyle w:val="ListBullet"/>
        <w:spacing w:after="40" w:line="264" w:lineRule="auto"/>
      </w:pPr>
      <w:r>
        <w:t>erhéicht Atmungsaarbecht, besonnesch bei Hëtzt oder Stress. Wann d'Temperaturen dobausse héich sinn, kann d'Metall oder d'Uewerfläch vum Mound och däitlech erwiermen. Däischter, rubberiséierte oder staark beschichtete Mëndelen ginn dacks däitlech méi waarm an der Sonn wéi liicht oder kaal Metalloberflächen.</w:t>
      </w:r>
    </w:p>
    <w:p>
      <w:pPr>
        <w:keepNext/>
        <w:spacing w:after="20"/>
      </w:pPr>
      <w:r>
        <w:rPr>
          <w:b/>
        </w:rPr>
        <w:t>Beroder sollen dofir de Besëtzer drop hiweisen:</w:t>
      </w:r>
    </w:p>
    <w:p>
      <w:pPr>
        <w:pStyle w:val="ListBullet"/>
        <w:spacing w:after="40" w:line="264" w:lineRule="auto"/>
      </w:pPr>
      <w:r>
        <w:t>net de Maulkuerf an der brennender Sonn ze loossen,</w:t>
      </w:r>
    </w:p>
    <w:p>
      <w:pPr>
        <w:pStyle w:val="ListBullet"/>
        <w:spacing w:after="40" w:line="264" w:lineRule="auto"/>
      </w:pPr>
      <w:r>
        <w:t>Ier Dir et opsetzt, kontrolléiert kuerz d'Temperatur vum Muzzle mat Ärer Hand,</w:t>
      </w:r>
    </w:p>
    <w:p>
      <w:pPr>
        <w:pStyle w:val="ListBullet"/>
        <w:spacing w:after="40" w:line="264" w:lineRule="auto"/>
      </w:pPr>
      <w:r>
        <w:t>Fir Hënn, déi ganz Sonn ausgesat sinn, wielt méi hell oder manner Hëtzt-absorbéierend Flächen.</w:t>
      </w:r>
    </w:p>
    <w:p>
      <w:pPr>
        <w:pStyle w:val="Heading2"/>
      </w:pPr>
      <w:r>
        <w:t>2.4 Aner medezinesch Aspekter</w:t>
      </w:r>
    </w:p>
    <w:p>
      <w:pPr>
        <w:keepNext/>
      </w:pPr>
      <w:r>
        <w:t>Péng Péng ass e wichtege Faktor: Hënn an Péng si méi wahrscheinlech mat defensive Verhalen oder Biss ze reagéieren. E Muzzle kann hei e wichtege Sécherheetskomponent sinn, awer et kann ni d'Klärung an d'Behandlung vun der Ursaach vum Schmerz ersetzen. Neurologesch Krankheeten Neurologesch Krankheeten (zB Epilepsie, verschidde Gehirerkrankheeten) kënnen zu Krampfungen, Bewosstsinn oder plötzleche Verloscht vu Kontroll féieren. An esou Phasen mécht e Maulkuerf heiansdo Sënn fir Personal, Besëtzer an den Hond selwer ze schützen. Zur selwechter Zäit muss déi Basiskrankheet ëmmer vun engem Veterinär gekläert a behandelt ginn. Zirkulatiounsproblemer Hënn mat Zirkulatiounsproblemer kënne méi sensibel op Stress, Hëtzt a Belaaschtung reagéieren. E schlecht passend Muzzle kann de Risiko vum Zirkulatiounskollaps wesentlech erhéijen. An esou Fäll ass besonnesch Vorsicht erfuerderlech an eng veterinär Bewäertung ass unzeroden.</w:t>
      </w:r>
    </w:p>
    <w:p>
      <w:pPr>
        <w:pStyle w:val="Heading2"/>
      </w:pPr>
      <w:r>
        <w:t>2.5 Medizinesch Kontraindikatiounen / Veterinärfuerderung</w:t>
      </w:r>
    </w:p>
    <w:p>
      <w:pPr>
        <w:keepNext/>
      </w:pPr>
      <w:r>
        <w:t>A bestëmmte Situatiounen ass et essentiell eng veterinär Bewäertung ze kréien ier Dir e Maulkuerf benotzt. D'Beroder däerfen net d'Alles kloer ginn oder onofhängeg entscheeden datt e Maulkuerf harmlos ass.</w:t>
      </w:r>
    </w:p>
    <w:p>
      <w:pPr>
        <w:keepNext/>
        <w:spacing w:after="20"/>
      </w:pPr>
      <w:r>
        <w:rPr>
          <w:b/>
        </w:rPr>
        <w:t>Beispiller vu Kontraindikatiounen oder Veterinär Ufuerderunge:</w:t>
      </w:r>
    </w:p>
    <w:p>
      <w:pPr>
        <w:pStyle w:val="ListBullet"/>
        <w:spacing w:after="40" w:line="264" w:lineRule="auto"/>
      </w:pPr>
      <w:r>
        <w:t>bekannt Häerz oder schwéier Lungenerkrankungen,</w:t>
      </w:r>
    </w:p>
    <w:p>
      <w:pPr>
        <w:pStyle w:val="ListBullet"/>
        <w:spacing w:after="40" w:line="264" w:lineRule="auto"/>
      </w:pPr>
      <w:r>
        <w:t>Verdacht op neurologesch Krankheeten mat enger Tendenz zum Zesummebroch oder Krampfungen,</w:t>
      </w:r>
    </w:p>
    <w:p>
      <w:pPr>
        <w:pStyle w:val="ListBullet"/>
        <w:spacing w:after="40" w:line="264" w:lineRule="auto"/>
      </w:pPr>
      <w:r>
        <w:t>bedeitend Otemschwieregkeeten och ouni Maulkuerf,</w:t>
      </w:r>
    </w:p>
    <w:p>
      <w:pPr>
        <w:pStyle w:val="ListBullet"/>
        <w:spacing w:after="40" w:line="264" w:lineRule="auto"/>
      </w:pPr>
      <w:r>
        <w:t>rezent Operatiounen oder Verletzungen um Kapp, Hals, Mond, Nues oder Hals,</w:t>
      </w:r>
    </w:p>
    <w:p>
      <w:pPr>
        <w:pStyle w:val="ListBullet"/>
        <w:spacing w:after="40" w:line="264" w:lineRule="auto"/>
      </w:pPr>
      <w:r>
        <w:t>schwéieren brachycephalic Otmungsproblemer Problemer. An esou Fäll sollt d'Empfehlung sinn, den behandelende Veterinär ze involvéieren ier Dir e Maulkuerf am Alldag oder während der Ausbildung benotzt.</w:t>
      </w:r>
    </w:p>
    <w:p>
      <w:pPr>
        <w:keepNext/>
        <w:spacing w:after="20"/>
      </w:pPr>
      <w:r>
        <w:rPr>
          <w:b/>
        </w:rPr>
        <w:t>E méigleche Formuléierungsvirschlag fir Beroder ass:</w:t>
      </w:r>
    </w:p>
    <w:p>
      <w:pPr/>
      <w:r>
        <w:t>"Wéinst fréiere Krankheeten oder Otmungsproblemer ass et wichteg, datt Äre Veterinär d'Notzung vun der Maulkuerf zoustëmmt. Eréischt da maache mir endlech de Maulkuerf un."</w:t>
      </w:r>
    </w:p>
    <w:p>
      <w:pPr>
        <w:pStyle w:val="Heading2"/>
      </w:pPr>
      <w:r>
        <w:t>2.6 Roll vum Beroder iwwer medizinesch Themen</w:t>
      </w:r>
    </w:p>
    <w:p>
      <w:pPr>
        <w:keepNext/>
      </w:pPr>
      <w:r>
        <w:t>Muzzle Consultants schaffen um Interface tëscht Déiereschutz, prakteschen Alldag a Medezin, ouni selwer Veterinär ze sinn. Dëst bedeit:</w:t>
      </w:r>
    </w:p>
    <w:p>
      <w:pPr>
        <w:pStyle w:val="ListBullet"/>
        <w:spacing w:after="40" w:line="264" w:lineRule="auto"/>
      </w:pPr>
      <w:r>
        <w:t>Dir erkennt typesch Risiken (Pantéieren, Drockpunkte, Atmungsproblemer) an adresséiert se,</w:t>
      </w:r>
    </w:p>
    <w:p>
      <w:pPr>
        <w:pStyle w:val="ListBullet"/>
        <w:spacing w:after="40" w:line="264" w:lineRule="auto"/>
      </w:pPr>
      <w:r>
        <w:t>Si passen Modeller a Gréissten un, sou datt medizinesch Risiken sou vill wéi méiglech reduzéiert ginn,</w:t>
      </w:r>
    </w:p>
    <w:p>
      <w:pPr>
        <w:pStyle w:val="ListBullet"/>
        <w:spacing w:after="40" w:line="264" w:lineRule="auto"/>
      </w:pPr>
      <w:r>
        <w:t>Wéi och ëmmer, si maachen keng Diagnosen oder Behandlungsentscheedungen - dat bleift d'Verantwortung vun der Veterinärmedizin. Eng Zesummenaarbecht mat Veterinärpraktiken mécht vill Sënn: Beroder kënne Praxisteams iwwer d'Wiel vun der Mëndung beroden, Fit an Training, während Veterinäre medizinesch Entscheedungen treffen.</w:t>
      </w:r>
    </w:p>
    <w:p>
      <w:pPr>
        <w:pStyle w:val="Heading2"/>
      </w:pPr>
      <w:r>
        <w:t>2.7 Schlëssel Aussoen Modul 2</w:t>
      </w:r>
    </w:p>
    <w:p>
      <w:pPr>
        <w:pStyle w:val="ListBullet"/>
        <w:spacing w:after="40" w:line="264" w:lineRule="auto"/>
      </w:pPr>
      <w:r>
        <w:t>Panting ass vital fir Hënn - Muzzles sollten et net wesentlech limitéieren.</w:t>
      </w:r>
    </w:p>
    <w:p>
      <w:pPr>
        <w:pStyle w:val="ListBullet"/>
        <w:spacing w:after="40" w:line="264" w:lineRule="auto"/>
      </w:pPr>
      <w:r>
        <w:t>Schlecht passend Muzzles kënnen e wesentlechen Haut- a Tissueschued verursaachen, dorënner Drockschwieregkeeten an Nekrose.</w:t>
      </w:r>
    </w:p>
    <w:p>
      <w:pPr>
        <w:pStyle w:val="ListBullet"/>
        <w:spacing w:after="40" w:line="264" w:lineRule="auto"/>
      </w:pPr>
      <w:r>
        <w:t>Brachycephalic Hënn an Hënn mat Gesondheetsprobleemer erfuerderen speziell Betreiung an dacks Veterinärerklärung.</w:t>
      </w:r>
    </w:p>
    <w:p>
      <w:pPr>
        <w:pStyle w:val="ListBullet"/>
        <w:spacing w:after="40" w:line="264" w:lineRule="auto"/>
      </w:pPr>
      <w:r>
        <w:t>D'Hëtzt, d'Materialwahl an d'Uewerflächentemperatur vum Mound muss an der Konsultatioun berücksichtegt ginn.</w:t>
      </w:r>
    </w:p>
    <w:p>
      <w:pPr>
        <w:pStyle w:val="ListBullet"/>
        <w:spacing w:after="40" w:line="264" w:lineRule="auto"/>
      </w:pPr>
      <w:r>
        <w:t>Muzzle Consultants schaffen mat medizinescher Informatioun, awer net als Veterinären - si erkennen Risiken a referenzéieren Leit wann néideg.</w:t>
      </w:r>
    </w:p>
    <w:p>
      <w:pPr>
        <w:pStyle w:val="Heading1"/>
      </w:pPr>
      <w:r>
        <w:t>MODULE 3 - Mythen, Kommunikatioun &amp; Besëtzer Psychologie</w:t>
      </w:r>
    </w:p>
    <w:p>
      <w:pPr>
        <w:pStyle w:val="Heading2"/>
      </w:pPr>
      <w:r>
        <w:t>3.0 Zil vum Modul</w:t>
      </w:r>
    </w:p>
    <w:p>
      <w:pPr>
        <w:keepNext/>
        <w:spacing w:after="20"/>
      </w:pPr>
      <w:r>
        <w:rPr>
          <w:b/>
        </w:rPr>
        <w:t>No dësem Modul kënnen d'Participanten:</w:t>
      </w:r>
    </w:p>
    <w:p>
      <w:pPr>
        <w:pStyle w:val="ListBullet"/>
        <w:spacing w:after="40" w:line="264" w:lineRule="auto"/>
      </w:pPr>
      <w:r>
        <w:t>erkennen allgemeng Mythen a Viruerteeler ronderëm d'Maulkuerf,</w:t>
      </w:r>
    </w:p>
    <w:p>
      <w:pPr>
        <w:pStyle w:val="ListBullet"/>
        <w:spacing w:after="40" w:line="264" w:lineRule="auto"/>
      </w:pPr>
      <w:r>
        <w:t>dës technesch korrekt a gläichzäiteg empathesch refuséieren,</w:t>
      </w:r>
    </w:p>
    <w:p>
      <w:pPr>
        <w:pStyle w:val="ListBullet"/>
        <w:spacing w:after="40" w:line="264" w:lineRule="auto"/>
      </w:pPr>
      <w:r>
        <w:t>reagéiert entspriechend op typesch Emotiounen an Ängscht vun de Besëtzer,</w:t>
      </w:r>
    </w:p>
    <w:p>
      <w:pPr>
        <w:pStyle w:val="ListBullet"/>
        <w:spacing w:after="40" w:line="264" w:lineRule="auto"/>
      </w:pPr>
      <w:r>
        <w:t>e kloeren, rouegen a professionelle Kommunikatiounsstil z'entwéckelen,</w:t>
      </w:r>
    </w:p>
    <w:p>
      <w:pPr>
        <w:pStyle w:val="Heading2"/>
      </w:pPr>
      <w:r>
        <w:t>3.1 Typesch Mythen iwwer de Maulkuerf</w:t>
      </w:r>
    </w:p>
    <w:p>
      <w:pPr>
        <w:keepNext/>
      </w:pPr>
      <w:r>
        <w:t>Vill Reservatioune iwwer d'Maulkuerf sinn emotional gelueden. Als Maulkuerfberoder ass et wichteg dës Mythen ze kennen a fir si virbereet ze sinn.</w:t>
      </w:r>
    </w:p>
    <w:p>
      <w:pPr>
        <w:keepNext/>
        <w:spacing w:after="20"/>
      </w:pPr>
      <w:r>
        <w:rPr>
          <w:b/>
        </w:rPr>
        <w:t>Allgemeng Beispiller enthalen:</w:t>
      </w:r>
    </w:p>
    <w:p>
      <w:pPr>
        <w:pStyle w:val="ListBullet"/>
        <w:spacing w:after="40" w:line="264" w:lineRule="auto"/>
      </w:pPr>
      <w:r>
        <w:t>"Nëmme geféierlech Hënn droen Muzzles."</w:t>
      </w:r>
    </w:p>
    <w:p>
      <w:pPr>
        <w:pStyle w:val="ListBullet"/>
        <w:spacing w:after="40" w:line="264" w:lineRule="auto"/>
      </w:pPr>
      <w:r>
        <w:t>"Mat engem Maulkuerf gëtt mäin Hond méi aggressiv."</w:t>
      </w:r>
    </w:p>
    <w:p>
      <w:pPr>
        <w:pStyle w:val="ListBullet"/>
        <w:spacing w:after="40" w:line="264" w:lineRule="auto"/>
      </w:pPr>
      <w:r>
        <w:t>"Maulkuerf ass Déierequälerei."</w:t>
      </w:r>
    </w:p>
    <w:p>
      <w:pPr>
        <w:pStyle w:val="ListBullet"/>
        <w:spacing w:after="40" w:line="264" w:lineRule="auto"/>
      </w:pPr>
      <w:r>
        <w:t>"Mäi Mupp wäert net mat esou eppes ophalen."</w:t>
      </w:r>
    </w:p>
    <w:p>
      <w:pPr>
        <w:pStyle w:val="ListBullet"/>
        <w:spacing w:after="40" w:line="264" w:lineRule="auto"/>
      </w:pPr>
      <w:r>
        <w:t>"Mat engem Maulkuerf laachen d'Leit eis."</w:t>
      </w:r>
    </w:p>
    <w:p>
      <w:pPr>
        <w:pStyle w:val="ListBullet"/>
        <w:spacing w:after="40" w:line="264" w:lineRule="auto"/>
      </w:pPr>
      <w:r>
        <w:t>"Wann d'Maulkuerf op ass, muss ech net méi trainéieren." Dës Sätz si selten geduecht fir reng sachlech ze sinn. Hannert deem gëtt et dacks Schimmt, Onsécherheet, Angscht virun der Evaluatioun a Mangel u Wëssen iwwer wat e gutt gepasst Maulkuerf erreechen kann.</w:t>
      </w:r>
    </w:p>
    <w:p>
      <w:pPr>
        <w:pStyle w:val="Heading2"/>
      </w:pPr>
      <w:r>
        <w:t>3.2 Technesch Klassifikatioun vun de wichtegste Mythen</w:t>
      </w:r>
    </w:p>
    <w:p>
      <w:pPr>
        <w:keepNext/>
      </w:pPr>
      <w:r>
        <w:t>"Nëmme geféierlech Hënn droen Muzzles." Tatsächlech droen vill Hënn Muzzles och wann se ni iergendeen gebass hunn. Grënn sinn zum Beispill gesetzlech Reglementer, de Risiko vu Gëftköder, medezinesch Situatiounen oder Verantwortung am Alldag (z.B. an dichtbewunnte Beräicher, am ëffentlechen Transport oder bei onsécheren Treffen). D'Maulkuerf ass e Sécherheetsinstrument - net e "Sigel vu Gefor". "Mat engem Maulkuerf gëtt mäi Hond méi aggressiv." An der Praxis stellt sech de Géigendeel eraus: Wann d'Besëtzer sech méi sécher fillen, well e Biss net méi méiglech ass, gi se méi roueg a méi kloer an hiren Handlungen. Hënn si ganz op d'Mënsche orientéiert - manner Spannung bei de Mënsch féiert dacks zu manner Spannungen bei Hënn. Et ass entscheedend datt d'Maulkuerf gutt passt an net verletzt. "Maulkuerf ass Déierequälerei." E schlecht passend Maulkuerf, dee Péng verhënnert oder Schmerz verursaacht, kann relevant sinn fir Déiereschutz. Eng gutt gepasst Maulkuerf, op der anerer Säit, erlaabt Panten an Drénken</w:t>
      </w:r>
    </w:p>
    <w:p>
      <w:pPr/>
      <w:r>
        <w:t>an esou normal Kommunikatioun wéi méiglech. Et schützt Hënn an d'Ëmwelt - an ass dofir méi en Déiereschutzinstrument wéi Déierequälerei. "Mäi Mupp wäert net sou eppes ophalen." Vill Hënn fannen am Ufank d'Maulkuerf ongewéinlech. Dat ass normal. Mat enger roueger, kleng-Schrëtt Approche a positiv Associatioun, déi grouss Majoritéit vun Hënn akzeptéieren d'Maulkuerf gutt. Widderstand am Ufank ass net en Zeechen datt den Hond "ni léiere kann", mee éischter eng Indikatioun datt Training an Gewunnecht néideg sinn. "Mat engem Maulkuerf laachen d'Leit eis." De Fokus hei ass op d'Bedenken vum Besëtzer iwwer beurteelt oder falsch beurteelt. Awer e Maulkuerf kann och d'Signal schécken: "Een hëlt hei Verantwortung." Vill Leit gesinn elo Muzzles als Zeeche vu Professionalitéit a Vorsicht. "Wann d'Maulkuerf op ass, muss ech net méi trainéieren." D'Maulkuerf verhënnert Verletzungen, awer et ännert net automatesch dat Basisdaten Verhalen. Et ass e Sécherheetsgurt, net en Autopilot. Training, Gestioun an, wann néideg, medezinesch Evaluatioun bleiwen wichteg wann en Hond Verhalensproblemer huet.</w:t>
      </w:r>
    </w:p>
    <w:p>
      <w:pPr>
        <w:pStyle w:val="Heading2"/>
      </w:pPr>
      <w:r>
        <w:t>3.3 Beispill Äntwerten am Client Dialog</w:t>
      </w:r>
    </w:p>
    <w:p>
      <w:pPr>
        <w:keepNext/>
      </w:pPr>
      <w:r>
        <w:t>Et geet net duer just technesch richteg ze sinn - wat wichteg ass wéi de Message vun den Inhaber kritt gëtt. Déi folgend Formuléierungen si Beispiller vu wéi Mythen op eng frëndlech a kloer Manéier beäntwert kënne ginn. Mythos: "Mäi Hond wäert méi aggressiv sinn mat engem Maulkuerf."</w:t>
      </w:r>
    </w:p>
    <w:p>
      <w:pPr>
        <w:keepNext/>
        <w:spacing w:after="20"/>
      </w:pPr>
      <w:r>
        <w:rPr>
          <w:b/>
        </w:rPr>
        <w:t>Méiglech Äntwert:</w:t>
      </w:r>
    </w:p>
    <w:p>
      <w:pPr/>
      <w:r>
        <w:t>"Dat héieren ech dacks. An der Praxis ass et ëmgedréit: Wann Dir wësst datt Ären Hond net bësse kann, sidd Dir méi entspaant - an Ären Hond mierkt dat. Et ass wichteg datt d'Maulkuerf gutt passt an net schued. Da fillt Ären Hond sech méi sécher, net méi menacéiert." Mythos: "Nëmme geféierlech Hënn droen Muzzles."</w:t>
      </w:r>
    </w:p>
    <w:p>
      <w:pPr>
        <w:keepNext/>
        <w:spacing w:after="20"/>
      </w:pPr>
      <w:r>
        <w:rPr>
          <w:b/>
        </w:rPr>
        <w:t>Méiglech Äntwert:</w:t>
      </w:r>
    </w:p>
    <w:p>
      <w:pPr/>
      <w:r>
        <w:t>"Vill Hënn droen Maulkuerf och wann se nach ni een gebass hunn - zum Beispill wéinst Gëftköder, beim Veterinär oder well et obligatoresch ass am Bus. Ee Maulkuerf seet näischt doriwwer, ob en Hond 'schlecht' ass. Et weist datt Dir Verantwortung iwwerhëlt." Mythos: "Maul ass Déierequälerei."</w:t>
      </w:r>
    </w:p>
    <w:p>
      <w:pPr>
        <w:keepNext/>
        <w:spacing w:after="20"/>
      </w:pPr>
      <w:r>
        <w:rPr>
          <w:b/>
        </w:rPr>
        <w:t>Méiglech Äntwert:</w:t>
      </w:r>
    </w:p>
    <w:p>
      <w:pPr/>
      <w:r>
        <w:t>"Eng Maulkuerf kann eigentlech Problemer suergen, wann en schlecht passt oder ze enk ass. Eist Ziel ass genee de Géigendeel: Mir passen d'Maulkuerf un, sou datt Ären Hond sou normal wéi méiglech kann panten, drénken a beweegen. Da schützt de Maulkuerf - amplaz ze folteren." Mythos: "Mäi Mupp wäert net sou eppes ophalen."</w:t>
      </w:r>
    </w:p>
    <w:p>
      <w:pPr>
        <w:keepNext/>
        <w:spacing w:after="20"/>
      </w:pPr>
      <w:r>
        <w:rPr>
          <w:b/>
        </w:rPr>
        <w:t>Méiglech Äntwert:</w:t>
      </w:r>
    </w:p>
    <w:p>
      <w:pPr/>
      <w:r>
        <w:t>"Vill Hënn sinn am Ufank skeptesch - dat ass ganz normal. Mir bauen de Maulkuerf a klenge Schrëtt mat vill Belounung op, sou datt Ären Hond léiert: Maulkuerf = näischt Schlechtes, dacks souguer eppes Gutts. Mir forcéieren hien net nëmmen eran, mir huelen en</w:t>
      </w:r>
    </w:p>
    <w:p>
      <w:pPr/>
      <w:r>
        <w:t>"Mir hunn Zäit et opzestellen." Mythos: "Wann d'Maulkuerf op ass, muss ech net méi trainéieren."</w:t>
      </w:r>
    </w:p>
    <w:p>
      <w:pPr>
        <w:keepNext/>
        <w:spacing w:after="20"/>
      </w:pPr>
      <w:r>
        <w:rPr>
          <w:b/>
        </w:rPr>
        <w:t>Méiglech Äntwert:</w:t>
      </w:r>
    </w:p>
    <w:p>
      <w:pPr/>
      <w:r>
        <w:t>"De Mound ass wéi e Sécherheetsgurt: et schützt wann eppes geschitt - awer et ersetzt net d'Léieren ze fueren. Et verhënnert Verletzungen wärend Dir un der Grondursaach mat Training a Gestioun schafft.</w:t>
      </w:r>
    </w:p>
    <w:p>
      <w:pPr>
        <w:pStyle w:val="Heading2"/>
      </w:pPr>
      <w:r>
        <w:t>3.4 Ëmgank mat de Besëtzer Emotiounen</w:t>
      </w:r>
    </w:p>
    <w:p>
      <w:pPr>
        <w:keepNext/>
      </w:pPr>
      <w:r>
        <w:t>Vill Contestatiounen sinn manner iwwer en technesche Problem a méi iwwer en emotionalen.</w:t>
      </w:r>
    </w:p>
    <w:p>
      <w:pPr>
        <w:keepNext/>
        <w:spacing w:after="20"/>
      </w:pPr>
      <w:r>
        <w:rPr>
          <w:b/>
        </w:rPr>
        <w:t>Typesch Gefiller vum Besëtzer sinn:</w:t>
      </w:r>
    </w:p>
    <w:p>
      <w:pPr>
        <w:pStyle w:val="ListBullet"/>
        <w:spacing w:after="40" w:line="264" w:lineRule="auto"/>
      </w:pPr>
      <w:r>
        <w:t>Schimmt ("Ech hunn gescheitert well mäi Hond e Maulkuerf brauch.")</w:t>
      </w:r>
    </w:p>
    <w:p>
      <w:pPr>
        <w:pStyle w:val="ListBullet"/>
        <w:spacing w:after="40" w:line="264" w:lineRule="auto"/>
      </w:pPr>
      <w:r>
        <w:t>Angscht vun aneren beurteelt ze ginn ("Jiddereen mengt mäin Hond ass geféierlech."),</w:t>
      </w:r>
    </w:p>
    <w:p>
      <w:pPr>
        <w:pStyle w:val="ListBullet"/>
        <w:spacing w:after="40" w:line="264" w:lineRule="auto"/>
      </w:pPr>
      <w:r>
        <w:t>Suerge fir den Hond ("Huet dat him verletzt?"),</w:t>
      </w:r>
    </w:p>
    <w:p>
      <w:pPr>
        <w:pStyle w:val="ListBullet"/>
        <w:spacing w:after="40" w:line="264" w:lineRule="auto"/>
      </w:pPr>
      <w:r>
        <w:t>Iwwerwältegt ("Ech weess net wéi ech dat eleng maache wäert."). Als Beroder ass et wichteg dës Gefiller eescht ze huelen an se net ofzeschafen. Empathie heescht hei: nolauschteren, reflektéieren, informéieren - net diskutéieren wien "Recht" huet.</w:t>
      </w:r>
    </w:p>
    <w:p>
      <w:pPr>
        <w:keepNext/>
        <w:spacing w:after="20"/>
      </w:pPr>
      <w:r>
        <w:rPr>
          <w:b/>
        </w:rPr>
        <w:t>Nëtzlech Basis Haltung:</w:t>
      </w:r>
    </w:p>
    <w:p>
      <w:pPr>
        <w:pStyle w:val="ListBullet"/>
        <w:spacing w:after="40" w:line="264" w:lineRule="auto"/>
      </w:pPr>
      <w:r>
        <w:t>frot offen ("Wat mécht Iech am meeschte Suergen iwwer de Maulkuerf?"),</w:t>
      </w:r>
    </w:p>
    <w:p>
      <w:pPr>
        <w:pStyle w:val="ListBullet"/>
        <w:spacing w:after="40" w:line="264" w:lineRule="auto"/>
      </w:pPr>
      <w:r>
        <w:t>Gefühle nennen ("Ech héieren datt Dir besuergt sidd iwwer wat anerer denken."),</w:t>
      </w:r>
    </w:p>
    <w:p>
      <w:pPr>
        <w:pStyle w:val="ListBullet"/>
        <w:spacing w:after="40" w:line="264" w:lineRule="auto"/>
      </w:pPr>
      <w:r>
        <w:t>et positiv nei interpretéieren ("Fir mech weist dat datt Dir Ären Hond ganz verantwortlech behandelt.").</w:t>
      </w:r>
    </w:p>
    <w:p>
      <w:pPr>
        <w:pStyle w:val="Heading2"/>
      </w:pPr>
      <w:r>
        <w:t>3.5 Kommunikatiounsstil an der Berodung</w:t>
      </w:r>
    </w:p>
    <w:p>
      <w:pPr>
        <w:keepNext/>
      </w:pPr>
      <w:r>
        <w:t>E professionnelle Kommunikatiounsstil hëlleft Vertrauen opzebauen a Konflikter ze vermeiden</w:t>
      </w:r>
    </w:p>
    <w:p>
      <w:pPr>
        <w:keepNext/>
        <w:spacing w:after="20"/>
      </w:pPr>
      <w:r>
        <w:rPr>
          <w:b/>
        </w:rPr>
        <w:t>vermeiden. Wichteg Elementer sinn:</w:t>
      </w:r>
    </w:p>
    <w:p>
      <w:pPr>
        <w:pStyle w:val="ListBullet"/>
        <w:spacing w:after="40" w:line="264" w:lineRule="auto"/>
      </w:pPr>
      <w:r>
        <w:t>kloer, einfach Sprooch amplaz vum technesche Jargon,</w:t>
      </w:r>
    </w:p>
    <w:p>
      <w:pPr>
        <w:pStyle w:val="ListBullet"/>
        <w:spacing w:after="40" w:line="264" w:lineRule="auto"/>
      </w:pPr>
      <w:r>
        <w:t>"Ech" Messagen ("Ech géif recommandéieren ...") amplaz vun "Dir" Uklo ("Dir musst ..."),</w:t>
      </w:r>
    </w:p>
    <w:p>
      <w:pPr>
        <w:pStyle w:val="ListBullet"/>
        <w:spacing w:after="40" w:line="264" w:lineRule="auto"/>
      </w:pPr>
      <w:r>
        <w:t>konkret Beispiller a Vergläicher (zB "Gürtel", "Sécherheetshelm"),</w:t>
      </w:r>
    </w:p>
    <w:p>
      <w:pPr>
        <w:pStyle w:val="ListBullet"/>
        <w:spacing w:after="40" w:line="264" w:lineRule="auto"/>
      </w:pPr>
      <w:r>
        <w:t>roueg, appréciéierend Haltung (net iwwer den Halter "Stehen")</w:t>
      </w:r>
    </w:p>
    <w:p>
      <w:pPr>
        <w:pStyle w:val="ListBullet"/>
        <w:spacing w:after="40" w:line="264" w:lineRule="auto"/>
      </w:pPr>
      <w:r>
        <w:t>Erlaabt Zäit fir Froen a Bedenken. D'Ziel ass datt d'Besëtzer sech eescht geholl an ënnerstëtzt fille kënnen - net geléiert oder entlooss ginn.</w:t>
      </w:r>
    </w:p>
    <w:p>
      <w:pPr>
        <w:pStyle w:val="Heading2"/>
      </w:pPr>
      <w:r>
        <w:t>3.6 Grenzen vun Kommunikatioun</w:t>
      </w:r>
    </w:p>
    <w:p>
      <w:pPr>
        <w:keepNext/>
      </w:pPr>
      <w:r>
        <w:t>Och déi bescht Kommunikatioun huet Grenzen. E puer Situatiounen erfuerderen zousätzlech</w:t>
      </w:r>
    </w:p>
    <w:p>
      <w:pPr>
        <w:keepNext/>
        <w:spacing w:after="20"/>
      </w:pPr>
      <w:r>
        <w:rPr>
          <w:b/>
        </w:rPr>
        <w:t>Spezialisten:</w:t>
      </w:r>
    </w:p>
    <w:p>
      <w:pPr>
        <w:pStyle w:val="ListBullet"/>
        <w:spacing w:after="40" w:line="264" w:lineRule="auto"/>
      </w:pPr>
      <w:r>
        <w:t>Am Fall vu massive Verhalensproblemer (widderholl schwéier Bissen): Involvéiert en Trainer oder Verhalensveterinär.</w:t>
      </w:r>
    </w:p>
    <w:p>
      <w:pPr>
        <w:pStyle w:val="ListBullet"/>
        <w:spacing w:after="40" w:line="264" w:lineRule="auto"/>
      </w:pPr>
      <w:r>
        <w:t>Wann medizinesch Ursaachen verdächtegt sinn (Péng, neurologësch Problemer, Otemschwieregkeeten): Et ass essentiell fir e Veterinär ze konsultéieren.</w:t>
      </w:r>
    </w:p>
    <w:p>
      <w:pPr>
        <w:pStyle w:val="ListBullet"/>
        <w:spacing w:after="40" w:line="264" w:lineRule="auto"/>
      </w:pPr>
      <w:r>
        <w:t>Fir Propriétairen déi ënner schwéieren emotionalen Stress sinn (z.B. no schwéieren Tëschefäll): virsiichteg Ëmgank, wann néideg méi kleng Schrëtt a verschidde Rendez-vousen. Wichteg: Beroder sinn net do fir alles eleng ze léisen, mä sinn Deel vun engem Reseau vun Experten. Et ass en Zeeche vu Professionalitéit fir Är eege Grenzen ze kennen.</w:t>
      </w:r>
    </w:p>
    <w:p>
      <w:pPr>
        <w:pStyle w:val="Heading2"/>
      </w:pPr>
      <w:r>
        <w:t>3.7 Schlëssel Aussoen Modul 3</w:t>
      </w:r>
    </w:p>
    <w:p>
      <w:pPr>
        <w:pStyle w:val="ListBullet"/>
        <w:spacing w:after="40" w:line="264" w:lineRule="auto"/>
      </w:pPr>
      <w:r>
        <w:t>Mythen iwwer Muzzles sinn dacks emotional beaflosst - net nëmmen sachlech falsch.</w:t>
      </w:r>
    </w:p>
    <w:p>
      <w:pPr>
        <w:pStyle w:val="ListBullet"/>
        <w:spacing w:after="40" w:line="264" w:lineRule="auto"/>
      </w:pPr>
      <w:r>
        <w:t>Beroder brauchen professionell Argumenter a gläichzäiteg empathesch Gespréicher.</w:t>
      </w:r>
    </w:p>
    <w:p>
      <w:pPr>
        <w:pStyle w:val="ListBullet"/>
        <w:spacing w:after="40" w:line="264" w:lineRule="auto"/>
      </w:pPr>
      <w:r>
        <w:t>Gutt Beispill Sätz a Vergläicher maachen et méi einfach Besëtzer opzehuelen.</w:t>
      </w:r>
    </w:p>
    <w:p>
      <w:pPr>
        <w:pStyle w:val="ListBullet"/>
        <w:spacing w:after="40" w:line="264" w:lineRule="auto"/>
      </w:pPr>
      <w:r>
        <w:t>Emotiounen wéi Schimmt, Angscht an Onsécherheet sollen eescht geholl a behandelt ginn.</w:t>
      </w:r>
    </w:p>
    <w:p>
      <w:pPr>
        <w:pStyle w:val="ListBullet"/>
        <w:spacing w:after="40" w:line="264" w:lineRule="auto"/>
      </w:pPr>
      <w:r>
        <w:t>Professionell Kommunikatioun heescht Grenzen kennen an aner Spezialisten involvéieren wann néideg.</w:t>
      </w:r>
    </w:p>
    <w:p>
      <w:pPr>
        <w:pStyle w:val="Heading1"/>
      </w:pPr>
      <w:r>
        <w:t>MODULE 4 - Miessung, Fit &amp; Gürtelplanung</w:t>
      </w:r>
    </w:p>
    <w:p>
      <w:pPr>
        <w:pStyle w:val="Heading2"/>
      </w:pPr>
      <w:r>
        <w:t>4.0 Zil vum Modul</w:t>
      </w:r>
    </w:p>
    <w:p>
      <w:pPr>
        <w:keepNext/>
        <w:spacing w:after="20"/>
      </w:pPr>
      <w:r>
        <w:rPr>
          <w:b/>
        </w:rPr>
        <w:t>No dësem Modul kënnen d'Participanten:</w:t>
      </w:r>
    </w:p>
    <w:p>
      <w:pPr>
        <w:pStyle w:val="ListBullet"/>
        <w:spacing w:after="40" w:line="264" w:lineRule="auto"/>
      </w:pPr>
      <w:r>
        <w:t>richteg huelen all relevant Mëndung a Kapp Ëmfang no de Caniseguros Moossinstruktiounen,</w:t>
      </w:r>
    </w:p>
    <w:p>
      <w:pPr>
        <w:pStyle w:val="ListBullet"/>
        <w:spacing w:after="40" w:line="264" w:lineRule="auto"/>
      </w:pPr>
      <w:r>
        <w:t>verstoen wéi dës Miessunge an d'Auswiel vu Modell a Gréisst agebaut sinn,</w:t>
      </w:r>
    </w:p>
    <w:p>
      <w:pPr>
        <w:pStyle w:val="ListBullet"/>
        <w:spacing w:after="40" w:line="264" w:lineRule="auto"/>
      </w:pPr>
      <w:r>
        <w:t>Plan Halsspären, Hals-/Verschlussbänner, Overheadbänner a Sécherheetskragen sënnvoll,</w:t>
      </w:r>
    </w:p>
    <w:p>
      <w:pPr>
        <w:pStyle w:val="ListBullet"/>
        <w:spacing w:after="40" w:line="264" w:lineRule="auto"/>
      </w:pPr>
      <w:r>
        <w:t>Besonnesch Fäll berécksiichtegt (zB ausstehnend Ënnerkierper, ganz kleng Hënn, brachycephalic Hënn),</w:t>
      </w:r>
    </w:p>
    <w:p>
      <w:pPr>
        <w:pStyle w:val="ListBullet"/>
        <w:spacing w:after="40" w:line="264" w:lineRule="auto"/>
      </w:pPr>
      <w:r>
        <w:t>Dokument Miessunge schrëftlech a mat Fotoen a vermeit typesch Miessfehler.</w:t>
      </w:r>
    </w:p>
    <w:p>
      <w:pPr>
        <w:pStyle w:val="Heading2"/>
      </w:pPr>
      <w:r>
        <w:t>4.1 Iwwersiicht &amp; Prinzipien vun der Moussung</w:t>
      </w:r>
    </w:p>
    <w:p>
      <w:pPr>
        <w:keepNext/>
      </w:pPr>
      <w:r>
        <w:t>D'Passung vun engem Muzzle hänkt vu virsiichteg Miessung of. Et geet net drëm "all Mëndung ongeféier fit" ze maachen, mä éischter systematesch ze bestëmmen, wéi eng Maulform a Gréisst dem eenzelne Mupp säi Kapp passt. Rassennimm sinn nëmme rau Richtlinnen. En Dalmatiner, zum Beispill, ka ganz gutt an e sougenannten "Däitsche Schäfermodell" passen, wann d'Kappform et passt. Déi reell Dimensiounen an Proportiounen vum Hond sinn ëmmer entscheedend - net den Numm vun der Rasse. Dëse Modul léiert wéi dës Miessunge zouverlässeg gesammelt an dokumentéiert kënne ginn.</w:t>
      </w:r>
    </w:p>
    <w:p>
      <w:pPr>
        <w:pStyle w:val="Heading2"/>
      </w:pPr>
      <w:r>
        <w:t>4.2 Miessinstrumenter &amp; Virbereedung</w:t>
      </w:r>
    </w:p>
    <w:p>
      <w:pPr>
        <w:keepNext/>
      </w:pPr>
      <w:r>
        <w:t>Fir eng präzis Messung sinn e puer awer gëeegent Geschir néideg:</w:t>
      </w:r>
    </w:p>
    <w:p>
      <w:pPr>
        <w:pStyle w:val="ListBullet"/>
        <w:spacing w:after="40" w:line="264" w:lineRule="auto"/>
      </w:pPr>
      <w:r>
        <w:t>e flexibelen Miessband (Schneiderband),</w:t>
      </w:r>
    </w:p>
    <w:p>
      <w:pPr>
        <w:pStyle w:val="ListBullet"/>
        <w:spacing w:after="40" w:line="264" w:lineRule="auto"/>
      </w:pPr>
      <w:r>
        <w:t>e Lineal oder eng méi laang Lineal / Klappregel fir riicht Linnen,</w:t>
      </w:r>
    </w:p>
    <w:p>
      <w:pPr>
        <w:pStyle w:val="ListBullet"/>
        <w:spacing w:after="40" w:line="264" w:lineRule="auto"/>
      </w:pPr>
      <w:r>
        <w:t>Wann néideg, e Pen a Miessblat fir direkt Dokumentatioun vun de Wäerter.</w:t>
      </w:r>
    </w:p>
    <w:p>
      <w:pPr>
        <w:keepNext/>
        <w:spacing w:after="20"/>
      </w:pPr>
      <w:r>
        <w:rPr>
          <w:b/>
        </w:rPr>
        <w:t>Wa méiglech, soll den Hond:</w:t>
      </w:r>
    </w:p>
    <w:p>
      <w:pPr>
        <w:pStyle w:val="ListBullet"/>
        <w:spacing w:after="40" w:line="264" w:lineRule="auto"/>
      </w:pPr>
      <w:r>
        <w:t>an engem rouegen Ëmfeld stoen oder sëtzen,</w:t>
      </w:r>
    </w:p>
    <w:p>
      <w:pPr>
        <w:pStyle w:val="ListBullet"/>
        <w:spacing w:after="40" w:line="264" w:lineRule="auto"/>
      </w:pPr>
      <w:r>
        <w:t>net genee aus engem Rush oder Spillsituatioun,</w:t>
      </w:r>
    </w:p>
    <w:p>
      <w:pPr>
        <w:pStyle w:val="ListBullet"/>
        <w:spacing w:after="40" w:line="264" w:lineRule="auto"/>
      </w:pPr>
      <w:r>
        <w:t>kënnen Äre Kapp beréieren ouni Panik. Wann den Hond kaum um Kapp beréiert ka ginn, ass dat schonn eng Indikatioun fir Trainingsbedierfnesser a méiglecherweis erhéicht Risiko (kuckt rout Fändelen am Abschnitt 4.7). An esou Fäll kann et néideg sinn mat engem Trainer an / oder Veterinär ze schaffen.</w:t>
      </w:r>
    </w:p>
    <w:p>
      <w:pPr>
        <w:pStyle w:val="Heading2"/>
      </w:pPr>
      <w:r>
        <w:t>4.3 Miesspunkten op de Fang</w:t>
      </w:r>
    </w:p>
    <w:p>
      <w:pPr>
        <w:keepNext/>
      </w:pPr>
      <w:r>
        <w:t>D'Basis fir d'Wiel vun der Kuerfgréisst ass e puer Miessunge op der Maulkuerf a Kapp. Si baséieren op de Caniseguros Moossinstruktiounen ("Guía de medidas").</w:t>
      </w:r>
    </w:p>
    <w:p>
      <w:pPr>
        <w:pStyle w:val="Heading3"/>
      </w:pPr>
      <w:r>
        <w:t>4.3.1 Fang Längt</w:t>
      </w:r>
    </w:p>
    <w:p>
      <w:pPr>
        <w:keepNext/>
      </w:pPr>
      <w:r>
        <w:t>D'Maullängt moosst d'Distanz vum Spëtz vun der Nues bis zum Punkt wou d'Maulkuerf sollt ophalen - normalerweis just virun den Aen. Miessunge ginn laanscht d'Spëtzt vum Muzzle (Bréck vun der Nues) gemaach.</w:t>
      </w:r>
    </w:p>
    <w:p>
      <w:pPr>
        <w:keepNext/>
        <w:spacing w:after="20"/>
      </w:pPr>
      <w:r>
        <w:rPr>
          <w:b/>
        </w:rPr>
        <w:t>Prozedur:</w:t>
      </w:r>
    </w:p>
    <w:p>
      <w:pPr>
        <w:pStyle w:val="ListBullet"/>
        <w:spacing w:after="40" w:line="264" w:lineRule="auto"/>
      </w:pPr>
      <w:r>
        <w:t>De Lineal oder d'Massband gëtt um Tipp vun der Nues geluecht.</w:t>
      </w:r>
    </w:p>
    <w:p>
      <w:pPr>
        <w:pStyle w:val="ListBullet"/>
        <w:spacing w:after="40" w:line="264" w:lineRule="auto"/>
      </w:pPr>
      <w:r>
        <w:t>Miessunge ginn laanscht d'Nuesbréck geholl bis op de Punkt wou d'Maulkuerf sollt ophalen - normalerweis wou de Maulkuerf an de Kapp fusionéiert, just virun den Aen.</w:t>
      </w:r>
    </w:p>
    <w:p>
      <w:pPr>
        <w:pStyle w:val="ListBullet"/>
        <w:spacing w:after="40" w:line="264" w:lineRule="auto"/>
      </w:pPr>
      <w:r>
        <w:t>De Wäert gëtt an Zentimeter opgeholl.</w:t>
      </w:r>
    </w:p>
    <w:p>
      <w:pPr>
        <w:pStyle w:val="Heading3"/>
      </w:pPr>
      <w:r>
        <w:t>4.3.2 Fang Ëmfang</w:t>
      </w:r>
    </w:p>
    <w:p>
      <w:pPr>
        <w:keepNext/>
      </w:pPr>
      <w:r>
        <w:t>Den Ëmfang vum Fang ass entscheedend fir d'Breet vum Mound. Et gëtt am décksten Deel vun der Maulkuerf gemooss - typesch ongeféier hallef tëscht dem Tipp vun der Nues an den Aen, wou de Maulkuerf am stäerkste ass.</w:t>
      </w:r>
    </w:p>
    <w:p>
      <w:pPr>
        <w:keepNext/>
        <w:spacing w:after="20"/>
      </w:pPr>
      <w:r>
        <w:rPr>
          <w:b/>
        </w:rPr>
        <w:t>Prozedur:</w:t>
      </w:r>
    </w:p>
    <w:p>
      <w:pPr>
        <w:pStyle w:val="ListBullet"/>
        <w:spacing w:after="40" w:line="264" w:lineRule="auto"/>
      </w:pPr>
      <w:r>
        <w:t>Den Hond hält seng Maulkuerf zou.</w:t>
      </w:r>
    </w:p>
    <w:p>
      <w:pPr>
        <w:pStyle w:val="ListBullet"/>
        <w:spacing w:after="40" w:line="264" w:lineRule="auto"/>
      </w:pPr>
      <w:r>
        <w:t>D'Moossband gëtt eemol ronderëm de Mound geluecht ouni zousätzlech de Mond ze pressen.</w:t>
      </w:r>
    </w:p>
    <w:p>
      <w:pPr>
        <w:pStyle w:val="ListBullet"/>
        <w:spacing w:after="40" w:line="264" w:lineRule="auto"/>
      </w:pPr>
      <w:r>
        <w:t>D'Miessband soll gutt passen, awer net an et geschnidden.</w:t>
      </w:r>
    </w:p>
    <w:p>
      <w:pPr>
        <w:pStyle w:val="ListBullet"/>
        <w:spacing w:after="40" w:line="264" w:lineRule="auto"/>
      </w:pPr>
      <w:r>
        <w:t>De Wäert gëtt an Zentimeter opgeholl. Dës Gréisst wäert spéider bestëmmen wéi vill Plaz de Maulkuerf no vir an op d'Säit muss ubidden, fir datt den Hond mat der Maulkuerf op kann.</w:t>
      </w:r>
    </w:p>
    <w:p>
      <w:pPr>
        <w:pStyle w:val="Heading3"/>
      </w:pPr>
      <w:r>
        <w:t>4.3.3 Fang Breet</w:t>
      </w:r>
    </w:p>
    <w:p>
      <w:pPr>
        <w:keepNext/>
      </w:pPr>
      <w:r>
        <w:t>D'Maulbreet liwwert Informatiounen iwwer wéi breet de Maulkuerf an der viischter Regioun muss sinn. Et gëtt iwwer de breetsten Deel vum Mound gemooss (vu lénks op riets).</w:t>
      </w:r>
    </w:p>
    <w:p>
      <w:pPr>
        <w:keepNext/>
        <w:spacing w:after="20"/>
      </w:pPr>
      <w:r>
        <w:rPr>
          <w:b/>
        </w:rPr>
        <w:t>Prozedur:</w:t>
      </w:r>
    </w:p>
    <w:p>
      <w:pPr>
        <w:pStyle w:val="ListBullet"/>
        <w:spacing w:after="40" w:line="264" w:lineRule="auto"/>
      </w:pPr>
      <w:r>
        <w:t>E Lineal oder Moossband gëtt iwwer d'Maulkuerf plazéiert um Punkt wou de Maulkuerf am breetste ass.</w:t>
      </w:r>
    </w:p>
    <w:p>
      <w:pPr>
        <w:pStyle w:val="ListBullet"/>
        <w:spacing w:after="40" w:line="264" w:lineRule="auto"/>
      </w:pPr>
      <w:r>
        <w:t>De Wäert gëtt an Zentimeter opgeholl. Besonnesch wichteg ass d'Maulbreet fir Hënn mat engem ganz breede Maulkuerf (z.B. Molosser, breet männlech Hënn), fir datt de Maulkuerf op de Säiten net ze restriktiv gëtt.</w:t>
      </w:r>
    </w:p>
    <w:p>
      <w:pPr>
        <w:pStyle w:val="Heading3"/>
      </w:pPr>
      <w:r>
        <w:t>4.3.4 Kapp Längt / Kapp Undeel</w:t>
      </w:r>
    </w:p>
    <w:p>
      <w:pPr>
        <w:keepNext/>
      </w:pPr>
      <w:r>
        <w:t>Et kann och hëllefräich sinn d'Distanz vum Arrêt (Iwwergank tëscht Stir a Nuesbréck) op de Réck vum Kapp opzehuelen. Dës Kapplängt hëlleft ze schätzen, wéi wäit d'Maulkuerf op de Kapp verlängeren kann ouni d'Aen ze stéieren.</w:t>
      </w:r>
    </w:p>
    <w:p>
      <w:pPr>
        <w:pStyle w:val="Heading3"/>
      </w:pPr>
      <w:r>
        <w:t>4.3.5 Besonnesch Fall: Ausstierwen Ënnerkierper</w:t>
      </w:r>
    </w:p>
    <w:p>
      <w:pPr>
        <w:keepNext/>
      </w:pPr>
      <w:r>
        <w:t>Fir Hënn mat engem ausstehenden Ënnerkierper (zB vill Molosser oder brachycephale Rassen) muss d'Messung ugepasst ginn. Hei gëtt d'Fanglängt esou gemooss,</w:t>
      </w:r>
    </w:p>
    <w:p>
      <w:pPr/>
      <w:r>
        <w:t>datt den ausstehenden Ënnerkierper berécksiichtegt gëtt.</w:t>
      </w:r>
    </w:p>
    <w:p>
      <w:pPr>
        <w:keepNext/>
        <w:spacing w:after="20"/>
      </w:pPr>
      <w:r>
        <w:rPr>
          <w:b/>
        </w:rPr>
        <w:t>Prozedur:</w:t>
      </w:r>
    </w:p>
    <w:p>
      <w:pPr>
        <w:pStyle w:val="ListBullet"/>
        <w:spacing w:after="40" w:line="264" w:lineRule="auto"/>
      </w:pPr>
      <w:r>
        <w:t>Miessunge ginn vun der Nuesspëtzt bis op de Punkt geholl, wou den ënneschte Kiefer am wäitste erausstécht.</w:t>
      </w:r>
    </w:p>
    <w:p>
      <w:pPr>
        <w:pStyle w:val="ListBullet"/>
        <w:spacing w:after="40" w:line="264" w:lineRule="auto"/>
      </w:pPr>
      <w:r>
        <w:t>An der Regel gëtt ongeféier en halleft Zentimeter (0,5 cm) zu dësem Wäert als zousätzlech Spillraum bäigefüügt. Dëst garantéiert datt d'Maulkuerf net dauernd den ausstehenden ënneschte Kieper un der viischter dauerhaft knipst oder schaaft.</w:t>
      </w:r>
    </w:p>
    <w:p>
      <w:pPr>
        <w:pStyle w:val="Heading3"/>
      </w:pPr>
      <w:r>
        <w:t>4.3.6 Panting Faktor (Faktor 1.5 / 1.3-1.4)</w:t>
      </w:r>
    </w:p>
    <w:p>
      <w:pPr>
        <w:keepNext/>
      </w:pPr>
      <w:r>
        <w:t>Fir datt Hënn an engem Maulkuerf schlofen, muss de Maulkuerf genuch Tiefe an Ëmgank hunn. E bewährte Guide ass de sougenannte Pantingfaktor.</w:t>
      </w:r>
    </w:p>
    <w:p>
      <w:pPr>
        <w:keepNext/>
        <w:spacing w:after="20"/>
      </w:pPr>
      <w:r>
        <w:rPr>
          <w:b/>
        </w:rPr>
        <w:t>Grondprinzip:</w:t>
      </w:r>
    </w:p>
    <w:p>
      <w:pPr>
        <w:pStyle w:val="ListBullet"/>
        <w:spacing w:after="40" w:line="264" w:lineRule="auto"/>
      </w:pPr>
      <w:r>
        <w:t>Huelt de gemoossene Ëmfang vum Fang (geschlossene Mond).</w:t>
      </w:r>
    </w:p>
    <w:p>
      <w:pPr>
        <w:pStyle w:val="ListBullet"/>
        <w:spacing w:after="40" w:line="264" w:lineRule="auto"/>
      </w:pPr>
      <w:r>
        <w:t>Fir déi néideg Fräiheet vum Panting, berechent ongeféier 1,5 Mol dësen Ëmfang als Zilraum an der Maulkuerf. E Faktor vun 1,5 garantéiert normalerweis datt et genuch Plaz ass fir den Hond de Mond opzemaachen an d'Zong erauszesträichen. An der Praxis kann e Faktor vun 1,3 bis 1,4 fir ganz kleng Hënn heiansdo duergoen, well hir Fanger dacks méi kleng sinn an déi absolut gereest Distanzen méi kuerz sinn. D'Erfahrung an e kritesche Bléck op den individuellen Kapp an d'Maulform sinn hei wichteg.</w:t>
      </w:r>
    </w:p>
    <w:p>
      <w:pPr>
        <w:pStyle w:val="Heading2"/>
      </w:pPr>
      <w:r>
        <w:t>4.4 Mooss &amp; plangt Gürtellängen</w:t>
      </w:r>
    </w:p>
    <w:p>
      <w:pPr>
        <w:keepNext/>
      </w:pPr>
      <w:r>
        <w:t>Nieft dem Kuerf selwer sinn d'Bänner entscheedend fir d'Fit, d'Sécherheet an d'Komfort vun der Maulkuerf. Si ginn ëmmer um Mupp gemooss an dann op der Maulkuerf ugepasst oder deementspriechend ugepasst.</w:t>
      </w:r>
    </w:p>
    <w:p>
      <w:pPr>
        <w:pStyle w:val="Heading3"/>
      </w:pPr>
      <w:r>
        <w:t>4.4.1 Halsband</w:t>
      </w:r>
    </w:p>
    <w:p>
      <w:pPr>
        <w:keepNext/>
      </w:pPr>
      <w:r>
        <w:t>Den Halsspäicher leeft vun enger ënneschter Basis vum Ouer ënner dem Hals op déi aner ënnescht Basis vum Ouer. Et verhënnert datt d'Maulkuerf op d'Aen rutscht, awer däerf net op de Kehlkopf drécken oder erstécken.</w:t>
      </w:r>
    </w:p>
    <w:p>
      <w:pPr>
        <w:keepNext/>
        <w:spacing w:after="20"/>
      </w:pPr>
      <w:r>
        <w:rPr>
          <w:b/>
        </w:rPr>
        <w:t>Prozedur:</w:t>
      </w:r>
    </w:p>
    <w:p>
      <w:pPr>
        <w:pStyle w:val="ListBullet"/>
        <w:spacing w:after="40" w:line="264" w:lineRule="auto"/>
      </w:pPr>
      <w:r>
        <w:t>Mat dem Mupp stoen, moosst mat der Moossband vun der ënneschter Basis vum lénksen Ouer ënner dem Hals bis op déi ënnescht Basis vum rietsen Ouer.</w:t>
      </w:r>
    </w:p>
    <w:p>
      <w:pPr>
        <w:pStyle w:val="ListBullet"/>
        <w:spacing w:after="40" w:line="264" w:lineRule="auto"/>
      </w:pPr>
      <w:r>
        <w:t>D'Massband soll lafen, wou d'Keeler méi spéit läit - liicht hannert dem Kehlkopf, net direkt op der sensibeler Géigend.</w:t>
      </w:r>
    </w:p>
    <w:p>
      <w:pPr>
        <w:pStyle w:val="ListBullet"/>
        <w:spacing w:after="40" w:line="264" w:lineRule="auto"/>
      </w:pPr>
      <w:r>
        <w:t>De gemoossene Wäert déngt als Guide fir déi spéider Gürtellängt.</w:t>
      </w:r>
    </w:p>
    <w:p>
      <w:pPr>
        <w:pStyle w:val="Heading3"/>
      </w:pPr>
      <w:r>
        <w:t>4.4.2 Hals / Zoumaache Bänner</w:t>
      </w:r>
    </w:p>
    <w:p>
      <w:pPr>
        <w:keepNext/>
      </w:pPr>
      <w:r>
        <w:t>Den Hals oder d'Befestigungsband leeft hannert den Oueren, vun enger ënneschter Basis vum Ouer op déi aner, direkt hannert dem Schädeldach. Dëst ass wou den Haaptbefestigung ass, deen de Mound um Kapp hält.</w:t>
      </w:r>
    </w:p>
    <w:p>
      <w:pPr>
        <w:keepNext/>
        <w:spacing w:after="20"/>
      </w:pPr>
      <w:r>
        <w:rPr>
          <w:b/>
        </w:rPr>
        <w:t>Prozedur:</w:t>
      </w:r>
    </w:p>
    <w:p>
      <w:pPr>
        <w:pStyle w:val="ListBullet"/>
        <w:spacing w:after="40" w:line="264" w:lineRule="auto"/>
      </w:pPr>
      <w:r>
        <w:t>Mooss vun ënnen vum Ouer hannert dem Kapp bis ënnen vum aneren Ouer.</w:t>
      </w:r>
    </w:p>
    <w:p>
      <w:pPr>
        <w:pStyle w:val="ListBullet"/>
        <w:spacing w:after="40" w:line="264" w:lineRule="auto"/>
      </w:pPr>
      <w:r>
        <w:t>De Miessband läit do wou de Befestigungsband spéider leeft - direkt hannert den Oueren, net ze wäit um Hals.</w:t>
      </w:r>
    </w:p>
    <w:p>
      <w:pPr>
        <w:pStyle w:val="ListBullet"/>
        <w:spacing w:after="40" w:line="264" w:lineRule="auto"/>
      </w:pPr>
      <w:r>
        <w:t>De Wäert gëtt als Basis fir d'Bandlängt benotzt, plus e bësse Spillraum fir d'Schnalle.</w:t>
      </w:r>
    </w:p>
    <w:p>
      <w:pPr>
        <w:pStyle w:val="Heading3"/>
      </w:pPr>
      <w:r>
        <w:t>4.4.3 Overhead Band</w:t>
      </w:r>
    </w:p>
    <w:p>
      <w:pPr>
        <w:keepNext/>
      </w:pPr>
      <w:r>
        <w:t>Den Uewerband gëtt net primär benotzt fir Strippen ze verhënneren, mee éischter fir d'Front vum Maulkuerf liicht ze erhéijen - besonnesch bei Hënn mat enger héijer Nues (z.B. Boxer), sou datt de Kuerf net direkt op der Nuesbréck oder de Schwamm vun der Nues läit.</w:t>
      </w:r>
    </w:p>
    <w:p>
      <w:pPr>
        <w:keepNext/>
        <w:spacing w:after="20"/>
      </w:pPr>
      <w:r>
        <w:rPr>
          <w:b/>
        </w:rPr>
        <w:t>Prozedur fir d'Längt ze bestëmmen:</w:t>
      </w:r>
    </w:p>
    <w:p>
      <w:pPr>
        <w:pStyle w:val="ListBullet"/>
        <w:spacing w:after="40" w:line="264" w:lineRule="auto"/>
      </w:pPr>
      <w:r>
        <w:t>Den Ausgangspunkt ass dat iewescht viischt Gebitt vum Drotkuerf op der Nuesfläch - also dat Stéck dat virun den Ae läit.</w:t>
      </w:r>
    </w:p>
    <w:p>
      <w:pPr>
        <w:pStyle w:val="ListBullet"/>
        <w:spacing w:after="40" w:line="264" w:lineRule="auto"/>
      </w:pPr>
      <w:r>
        <w:t>Vun do aus, moosst laanscht d'imaginär Linn tëscht den Aen iwwer de Kapp bis an d'Breet vum Befestigungsband.</w:t>
      </w:r>
    </w:p>
    <w:p>
      <w:pPr>
        <w:pStyle w:val="ListBullet"/>
        <w:spacing w:after="40" w:line="264" w:lineRule="auto"/>
      </w:pPr>
      <w:r>
        <w:t>Dëst bestëmmt d'Längt déi den Uewerband muss hunn fir de Kuerf einfach ze hiewen ouni de Kapp ze belaaschten.</w:t>
      </w:r>
    </w:p>
    <w:p>
      <w:pPr>
        <w:pStyle w:val="Heading3"/>
      </w:pPr>
      <w:r>
        <w:t>4.4.4 Sécherheet Collar</w:t>
      </w:r>
    </w:p>
    <w:p>
      <w:pPr>
        <w:keepNext/>
      </w:pPr>
      <w:r>
        <w:t>De Sécherheetshalsband ass e getrennten Halsband, deen iwwer Stecker un de Mound gekoppelt ass. Et soll verhënnert ginn, datt den Hond d'Maulkuerf komplett ewechhuelen kann. Wichteg: D'Leeschtung ass ni un dësem Halsband befestegt - et déngt als Stopper, net als Lead Halsband.</w:t>
      </w:r>
    </w:p>
    <w:p>
      <w:pPr>
        <w:keepNext/>
        <w:spacing w:after="20"/>
      </w:pPr>
      <w:r>
        <w:rPr>
          <w:b/>
        </w:rPr>
        <w:t>Prozedur fir d'Längt ze bestëmmen:</w:t>
      </w:r>
    </w:p>
    <w:p>
      <w:pPr>
        <w:pStyle w:val="ListBullet"/>
        <w:spacing w:after="40" w:line="264" w:lineRule="auto"/>
      </w:pPr>
      <w:r>
        <w:t>D'Miessung gëtt direkt um Top, héchste Rand vum Hals gemaach, relativ no hannert den Oueren.</w:t>
      </w:r>
    </w:p>
    <w:p>
      <w:pPr>
        <w:pStyle w:val="ListBullet"/>
        <w:spacing w:after="40" w:line="264" w:lineRule="auto"/>
      </w:pPr>
      <w:r>
        <w:t>De Miessband leeft do wou de Sécherheetshalsband spéider sëtzt - relativ héich erop, méi enk wéi en normalen Halsband, awer ouni Erstéck.</w:t>
      </w:r>
    </w:p>
    <w:p>
      <w:pPr>
        <w:pStyle w:val="ListBullet"/>
        <w:spacing w:after="40" w:line="264" w:lineRule="auto"/>
      </w:pPr>
      <w:r>
        <w:t>De Wäert gëtt benotzt fir de Sécherheetshalsband unzepassen. Dëst gëtt spéider mat kuerze Bänner oder Stecker mat der Maulkuerf gekoppelt.</w:t>
      </w:r>
    </w:p>
    <w:p>
      <w:pPr>
        <w:pStyle w:val="Heading2"/>
      </w:pPr>
      <w:r>
        <w:t>4.5 Nuespads &amp; Varianten</w:t>
      </w:r>
    </w:p>
    <w:p>
      <w:pPr>
        <w:keepNext/>
      </w:pPr>
      <w:r>
        <w:t>Nuespads schützen d'Bréck vun der Nues vum Drock a verdeelen d'Kontaktfläch. Caniseguros benotzen individuell ugepasste Nuespads aus Schaum, gëeegent fir Outdoor benotzen.</w:t>
      </w:r>
    </w:p>
    <w:p>
      <w:pPr>
        <w:keepNext/>
        <w:spacing w:after="20"/>
      </w:pPr>
      <w:r>
        <w:rPr>
          <w:b/>
        </w:rPr>
        <w:t>Wichteg Varianten:</w:t>
      </w:r>
    </w:p>
    <w:p>
      <w:pPr>
        <w:pStyle w:val="ListBullet"/>
        <w:spacing w:after="40" w:line="264" w:lineRule="auto"/>
      </w:pPr>
      <w:r>
        <w:t>schmuel Nuespads - fir Hënn mat wéineg Plaz tëscht den Aen an der Nuesbréck,</w:t>
      </w:r>
    </w:p>
    <w:p>
      <w:pPr>
        <w:pStyle w:val="ListBullet"/>
        <w:spacing w:after="40" w:line="264" w:lineRule="auto"/>
      </w:pPr>
      <w:r>
        <w:t>normal Nuespads - Standardvariant fir vill Hënn,</w:t>
      </w:r>
    </w:p>
    <w:p>
      <w:pPr>
        <w:pStyle w:val="ListBullet"/>
        <w:spacing w:after="40" w:line="264" w:lineRule="auto"/>
      </w:pPr>
      <w:r>
        <w:t>Nuespads verlängeren - d'Maulkuerf liicht no hannen verlängeren, d'Kontaktfläch erhéijen a méi Plaz tëscht der Nues an dem Kuerf erstellen.</w:t>
      </w:r>
    </w:p>
    <w:p>
      <w:pPr/>
      <w:r>
        <w:t>Verlängerung vun der Nuespads kann hëllefen, wann d'Maulkuerf knapp ass oder d'Bréck vun der Nues ganz sensibel ass. Si gi fir all Modell personaliséiert.</w:t>
      </w:r>
    </w:p>
    <w:p>
      <w:pPr>
        <w:pStyle w:val="Heading2"/>
      </w:pPr>
      <w:r>
        <w:t>4.6 Dokumentatioun &amp; Fotodokumentatioun</w:t>
      </w:r>
    </w:p>
    <w:p>
      <w:pPr>
        <w:keepNext/>
      </w:pPr>
      <w:r>
        <w:t>All gemooss Wäerter sollen direkt an engem Mooss Protokoll opgeholl ginn (zB Caniseguros Mooss Blat). Fotodokumentatioun ass och ganz hëllefräich.</w:t>
      </w:r>
    </w:p>
    <w:p>
      <w:pPr>
        <w:keepNext/>
        <w:spacing w:after="20"/>
      </w:pPr>
      <w:r>
        <w:rPr>
          <w:b/>
        </w:rPr>
        <w:t>Recommandatioun:</w:t>
      </w:r>
    </w:p>
    <w:p>
      <w:pPr>
        <w:pStyle w:val="ListBullet"/>
        <w:spacing w:after="40" w:line="264" w:lineRule="auto"/>
      </w:pPr>
      <w:r>
        <w:t>Säit Vue vum Mupp deen d'Mëndellängt moosst (Miessband sichtbar).</w:t>
      </w:r>
    </w:p>
    <w:p>
      <w:pPr>
        <w:pStyle w:val="ListBullet"/>
        <w:spacing w:after="40" w:line="264" w:lineRule="auto"/>
      </w:pPr>
      <w:r>
        <w:t>Front Vue während Ëmfangmessung (Miessband sichtbar).</w:t>
      </w:r>
    </w:p>
    <w:p>
      <w:pPr>
        <w:pStyle w:val="ListBullet"/>
        <w:spacing w:after="40" w:line="264" w:lineRule="auto"/>
      </w:pPr>
      <w:r>
        <w:t>Optional: Foto vum Kapp ouni Muzzle fir spéider Bewäertung vun der Form. Dës Fotoen ginn dem Protokoll zougewisen a kënne wäertvoll Informatioune fir spéider Ännerungen, Reklamatiounen oder spéider Upassungen ubidden.</w:t>
      </w:r>
    </w:p>
    <w:p>
      <w:pPr>
        <w:pStyle w:val="Heading2"/>
      </w:pPr>
      <w:r>
        <w:t>4.7 Rout Fändelen beim Miessunge</w:t>
      </w:r>
    </w:p>
    <w:p>
      <w:pPr>
        <w:keepNext/>
      </w:pPr>
      <w:r>
        <w:t>E puer Beobachtungen während der Messung sollten d'Opmierksamkeet vun de Beroder zéien</w:t>
      </w:r>
    </w:p>
    <w:p>
      <w:pPr>
        <w:keepNext/>
        <w:spacing w:after="20"/>
      </w:pPr>
      <w:r>
        <w:rPr>
          <w:b/>
        </w:rPr>
        <w:t>besonnesch erwächen:</w:t>
      </w:r>
    </w:p>
    <w:p>
      <w:pPr>
        <w:pStyle w:val="ListBullet"/>
        <w:spacing w:after="40" w:line="264" w:lineRule="auto"/>
      </w:pPr>
      <w:r>
        <w:t>Den Hond refuséiert iwwerhaapt um Kapp beréiert ze ginn a weist Panik oder massive Stress.</w:t>
      </w:r>
    </w:p>
    <w:p>
      <w:pPr>
        <w:pStyle w:val="ListBullet"/>
        <w:spacing w:after="40" w:line="264" w:lineRule="auto"/>
      </w:pPr>
      <w:r>
        <w:t>De Kapp schéngt kloer asymmetresch (eng Säit anescht geformt wéi déi aner).</w:t>
      </w:r>
    </w:p>
    <w:p>
      <w:pPr>
        <w:pStyle w:val="ListBullet"/>
        <w:spacing w:after="40" w:line="264" w:lineRule="auto"/>
      </w:pPr>
      <w:r>
        <w:t>Al Drockpunkte vu fréiere Maulkuerf si scho sichtbar (kaal Flecken, Narben, verfärbte Haut, verdickte Gebidder). Esou Punkte sollen an de Minutten notéiert ginn. Ofhängeg vun den Erkenntnisser mécht et Sënn fir och Veterinären oder Trainere matzemaachen, ier Dir e Maulkuerf intensiv benotzt.</w:t>
      </w:r>
    </w:p>
    <w:p>
      <w:pPr>
        <w:pStyle w:val="Heading2"/>
      </w:pPr>
      <w:r>
        <w:t>4.8 Schlëssel Aussoen Modul 4</w:t>
      </w:r>
    </w:p>
    <w:p>
      <w:pPr>
        <w:pStyle w:val="ListBullet"/>
        <w:spacing w:after="40" w:line="264" w:lineRule="auto"/>
      </w:pPr>
      <w:r>
        <w:t>Gutt Fit fänkt mat präzis Messung un - net Rassenbezeechnungen.</w:t>
      </w:r>
    </w:p>
    <w:p>
      <w:pPr>
        <w:pStyle w:val="ListBullet"/>
        <w:spacing w:after="40" w:line="264" w:lineRule="auto"/>
      </w:pPr>
      <w:r>
        <w:t>Maullängt, Maulkuerf, Maulbreet a Kappproportiounen bestëmmen wéi ee Modell a Gréisst passen.</w:t>
      </w:r>
    </w:p>
    <w:p>
      <w:pPr>
        <w:pStyle w:val="ListBullet"/>
        <w:spacing w:after="40" w:line="264" w:lineRule="auto"/>
      </w:pPr>
      <w:r>
        <w:t>Den Pantingfaktor (ongeféier 1,5 Mol den Ëmfang vun der Maulkuerf, eventuell 1,3-1,4 fir ganz kleng Hënn) suergt genuch Fräiheet vum Panting.</w:t>
      </w:r>
    </w:p>
    <w:p>
      <w:pPr>
        <w:pStyle w:val="ListBullet"/>
        <w:spacing w:after="40" w:line="264" w:lineRule="auto"/>
      </w:pPr>
      <w:r>
        <w:t>Bänner (Halsband, Halsband, Overheadband, Sécherheetshalsband) ginn um Hond gemooss an individuell ugepasst.</w:t>
      </w:r>
    </w:p>
    <w:p>
      <w:pPr>
        <w:pStyle w:val="ListBullet"/>
        <w:spacing w:after="40" w:line="264" w:lineRule="auto"/>
      </w:pPr>
      <w:r>
        <w:t>Nuespads kënnen den Drock reduzéieren, d'Maulkuerf "verlängeren" a sensibel Nues schützen.</w:t>
      </w:r>
    </w:p>
    <w:p>
      <w:pPr>
        <w:pStyle w:val="ListBullet"/>
        <w:spacing w:after="40" w:line="264" w:lineRule="auto"/>
      </w:pPr>
      <w:r>
        <w:t>Dokumentatioun a Fotodokumentatioun sinn obligatoresch; rout Fändelen mussen eescht geholl a wann néideg weider gekläert ginn.</w:t>
      </w:r>
    </w:p>
    <w:p>
      <w:pPr>
        <w:pStyle w:val="Heading1"/>
      </w:pPr>
      <w:r>
        <w:t>MODULE 5 - Déi perfekt Passform: Passung, Checklëscht &amp; Gëeegent fir alldeeglech Benotzung</w:t>
      </w:r>
    </w:p>
    <w:p>
      <w:pPr>
        <w:pStyle w:val="Heading2"/>
      </w:pPr>
      <w:r>
        <w:t>5.0 Zil vum Modul</w:t>
      </w:r>
    </w:p>
    <w:p>
      <w:pPr>
        <w:keepNext/>
        <w:spacing w:after="20"/>
      </w:pPr>
      <w:r>
        <w:rPr>
          <w:b/>
        </w:rPr>
        <w:t>No dësem Modul kënnen d'Participanten:</w:t>
      </w:r>
    </w:p>
    <w:p>
      <w:pPr>
        <w:pStyle w:val="ListBullet"/>
        <w:spacing w:after="40" w:line="264" w:lineRule="auto"/>
      </w:pPr>
      <w:r>
        <w:t>setzt e Maulkuerf richteg op a passt et graduell un,</w:t>
      </w:r>
    </w:p>
    <w:p>
      <w:pPr>
        <w:pStyle w:val="ListBullet"/>
        <w:spacing w:after="40" w:line="264" w:lineRule="auto"/>
      </w:pPr>
      <w:r>
        <w:t>bewäerten d'Fit mat enger strukturéierter Checklëscht,</w:t>
      </w:r>
    </w:p>
    <w:p>
      <w:pPr>
        <w:pStyle w:val="ListBullet"/>
        <w:spacing w:after="40" w:line="264" w:lineRule="auto"/>
      </w:pPr>
      <w:r>
        <w:t>Wichteg Problemschëlder erkennen (Drock, Rutschen, ze wéineg Péngfräiheet),</w:t>
      </w:r>
    </w:p>
    <w:p>
      <w:pPr>
        <w:pStyle w:val="ListBullet"/>
        <w:spacing w:after="40" w:line="264" w:lineRule="auto"/>
      </w:pPr>
      <w:r>
        <w:t>Gitt Halter eng einfach alldeeglech Checklëscht an e 5 Sekonnen Scheck,</w:t>
      </w:r>
    </w:p>
    <w:p>
      <w:pPr>
        <w:pStyle w:val="ListBullet"/>
        <w:spacing w:after="40" w:line="264" w:lineRule="auto"/>
      </w:pPr>
      <w:r>
        <w:t>Entscheed sënnvoll wann e Modell oder d'Gréisst geännert muss ginn.</w:t>
      </w:r>
    </w:p>
    <w:p>
      <w:pPr>
        <w:pStyle w:val="Heading2"/>
      </w:pPr>
      <w:r>
        <w:t>5.1 Virbereedung fir de Montage</w:t>
      </w:r>
    </w:p>
    <w:p>
      <w:pPr>
        <w:keepNext/>
      </w:pPr>
      <w:r>
        <w:t>Eng gutt Upassung fänkt net nëmmen un, wann Dir d'Maulkuerf setzt, mee éischter an der Preparatioun. Et geet drëms, datt den Hond esou roueg an entspaant wéi méiglech bleift, an datt de Proprietaire fäeg ass ze verstoen, wat geschitt, Schrëtt fir Schrëtt.</w:t>
      </w:r>
    </w:p>
    <w:p>
      <w:pPr>
        <w:keepNext/>
        <w:spacing w:after="20"/>
      </w:pPr>
      <w:r>
        <w:rPr>
          <w:b/>
        </w:rPr>
        <w:t>Ier Dir probéiert op, sollten déi folgend gekläert ginn:</w:t>
      </w:r>
    </w:p>
    <w:p>
      <w:pPr>
        <w:pStyle w:val="ListBullet"/>
        <w:spacing w:after="40" w:line="264" w:lineRule="auto"/>
      </w:pPr>
      <w:r>
        <w:t>ob den Hond schonn eng Maulkuerf Erfahrung huet (positiv oder negativ),</w:t>
      </w:r>
    </w:p>
    <w:p>
      <w:pPr>
        <w:pStyle w:val="ListBullet"/>
        <w:spacing w:after="40" w:line="264" w:lineRule="auto"/>
      </w:pPr>
      <w:r>
        <w:t>ob et aktuell Péng, Krankheet oder rezent Verletzung ass,</w:t>
      </w:r>
    </w:p>
    <w:p>
      <w:pPr>
        <w:pStyle w:val="ListBullet"/>
        <w:spacing w:after="40" w:line="264" w:lineRule="auto"/>
      </w:pPr>
      <w:r>
        <w:t>ob den Hond an der Situatioun adequat geséchert ass (Leinwand, Hëllef wann néideg). D'Maulkuerf selwer soll ongeféier op eng plausibel gëeegent Riemslängt ugepasst ginn ier Dir se probéiert, fir datt de Mupp net zevill mat der Hand muss gefiddert ginn.</w:t>
      </w:r>
    </w:p>
    <w:p>
      <w:pPr>
        <w:pStyle w:val="Heading2"/>
      </w:pPr>
      <w:r>
        <w:t>5.2 Schafen Schrëtt fir Schrëtt</w:t>
      </w:r>
    </w:p>
    <w:p>
      <w:pPr>
        <w:keepNext/>
      </w:pPr>
      <w:r>
        <w:t>Docking soll esou roueg a Routine wéi méiglech sinn. Wat manner hektesch d'Handhabung ass, wat den Hond normalerweis méi entspaant bleift.</w:t>
      </w:r>
    </w:p>
    <w:p>
      <w:pPr>
        <w:keepNext/>
        <w:spacing w:after="20"/>
      </w:pPr>
      <w:r>
        <w:rPr>
          <w:b/>
        </w:rPr>
        <w:t>Typesch Prozedur:</w:t>
      </w:r>
    </w:p>
    <w:p>
      <w:pPr>
        <w:pStyle w:val="ListBullet"/>
        <w:spacing w:after="40" w:line="264" w:lineRule="auto"/>
      </w:pPr>
      <w:r>
        <w:t>Loosst den Hond sécher stoen oder sëtzen.</w:t>
      </w:r>
    </w:p>
    <w:p>
      <w:pPr>
        <w:pStyle w:val="ListBullet"/>
        <w:spacing w:after="40" w:line="264" w:lineRule="auto"/>
      </w:pPr>
      <w:r>
        <w:t>Als éischt just d'Maulkuerf weisen a loosse se kuerz schnësselen (wann den Hond et erlaabt).</w:t>
      </w:r>
    </w:p>
    <w:p>
      <w:pPr>
        <w:pStyle w:val="ListBullet"/>
        <w:spacing w:after="40" w:line="264" w:lineRule="auto"/>
      </w:pPr>
      <w:r>
        <w:t>Féiert de Kuerf roueg op de Fang vu vir a leet de Fang suergfälteg an de Kuerf.</w:t>
      </w:r>
    </w:p>
    <w:p>
      <w:pPr>
        <w:pStyle w:val="ListBullet"/>
        <w:spacing w:after="40" w:line="264" w:lineRule="auto"/>
      </w:pPr>
      <w:r>
        <w:t>Halt de Kuerf an der Positioun mat enger Hand an schléisst den Halsband hannert den Oueren mat der anerer.</w:t>
      </w:r>
    </w:p>
    <w:p>
      <w:pPr>
        <w:pStyle w:val="ListBullet"/>
        <w:spacing w:after="40" w:line="264" w:lineRule="auto"/>
      </w:pPr>
      <w:r>
        <w:t>Maacht den Halsschalter zou an ajustéiert se sou datt et ënnerstëtzend awer net erstéckt.</w:t>
      </w:r>
    </w:p>
    <w:p>
      <w:pPr>
        <w:pStyle w:val="ListBullet"/>
        <w:spacing w:after="40" w:line="264" w:lineRule="auto"/>
      </w:pPr>
      <w:r>
        <w:t>Zoumaachen a passen den Uewerband (wann präsent) wann d'Maulkuerf op der Nues läit.</w:t>
      </w:r>
    </w:p>
    <w:p>
      <w:pPr>
        <w:pStyle w:val="ListBullet"/>
        <w:spacing w:after="40" w:line="264" w:lineRule="auto"/>
      </w:pPr>
      <w:r>
        <w:t>Endlech, all Riemen nei ajustéieren ouni se permanent ze "zéien".</w:t>
      </w:r>
    </w:p>
    <w:p>
      <w:pPr/>
      <w:r>
        <w:t>Wichteg: Éischt Andréck zielen. Wann et méiglech ass, sollt den Hond am Viraus d'Gefill vun der Maulkuerf agefouert ginn (kuckt Modul 6 - Muzzle Training).</w:t>
      </w:r>
    </w:p>
    <w:p>
      <w:pPr>
        <w:pStyle w:val="Heading2"/>
      </w:pPr>
      <w:r>
        <w:t>5.3 "De perfekte Fit" Checklëscht</w:t>
      </w:r>
    </w:p>
    <w:p>
      <w:pPr>
        <w:keepNext/>
      </w:pPr>
      <w:r>
        <w:t>Nodeems se opgestallt ginn, gëtt systematesch gepréift, ob d'Maulkuerf wierklech gutt passt. Déi folgend Punkte bilden eng Kärchecklëscht fir Beroder a kënne spéider an enger vereinfachter Form als Handout fir Besëtzer benotzt ginn.</w:t>
      </w:r>
    </w:p>
    <w:p>
      <w:pPr>
        <w:pStyle w:val="Heading3"/>
      </w:pPr>
      <w:r>
        <w:t>5.3.1 Gesiichtsfeld &amp; Aen</w:t>
      </w:r>
    </w:p>
    <w:p>
      <w:pPr>
        <w:keepNext/>
      </w:pPr>
      <w:r>
        <w:t>D'Maulkuerf däerf dem Hond säi Gesiichtsfeld net onraisonnabel limitéieren oder an d'Aen drécken.</w:t>
      </w:r>
    </w:p>
    <w:p>
      <w:pPr>
        <w:keepNext/>
        <w:spacing w:after="20"/>
      </w:pPr>
      <w:r>
        <w:rPr>
          <w:b/>
        </w:rPr>
        <w:t>Check:</w:t>
      </w:r>
    </w:p>
    <w:p>
      <w:pPr>
        <w:pStyle w:val="ListBullet"/>
        <w:spacing w:after="40" w:line="264" w:lineRule="auto"/>
      </w:pPr>
      <w:r>
        <w:t>Vu vir kucken: Sinn béid Aen siichtbar a fräi?</w:t>
      </w:r>
    </w:p>
    <w:p>
      <w:pPr>
        <w:pStyle w:val="ListBullet"/>
        <w:spacing w:after="40" w:line="264" w:lineRule="auto"/>
      </w:pPr>
      <w:r>
        <w:t>Iwwerpréift vun der Säit: Ass den ieweschte Rand vum Kuerf net direkt oder permanent am Augelid? Wann de Kuerf ze héich sëtzt an an d'Aengebitt rutscht, kann e korrekt ugepasste Halsband oder Overheadband hëllefen de Kuerf e bësse méi niddereg ze stabiliséieren.</w:t>
      </w:r>
    </w:p>
    <w:p>
      <w:pPr>
        <w:pStyle w:val="Heading3"/>
      </w:pPr>
      <w:r>
        <w:t>5.3.2 Nues &amp; Nuesbréck</w:t>
      </w:r>
    </w:p>
    <w:p>
      <w:pPr>
        <w:keepNext/>
      </w:pPr>
      <w:r>
        <w:t>D'Nues an d'Nuesbréck si ganz sensibel. D'Maulkuerf däerf hei net permanent oder selektiv drécken.</w:t>
      </w:r>
    </w:p>
    <w:p>
      <w:pPr>
        <w:keepNext/>
        <w:spacing w:after="20"/>
      </w:pPr>
      <w:r>
        <w:rPr>
          <w:b/>
        </w:rPr>
        <w:t>Check:</w:t>
      </w:r>
    </w:p>
    <w:p>
      <w:pPr>
        <w:pStyle w:val="ListBullet"/>
        <w:spacing w:after="40" w:line="264" w:lineRule="auto"/>
      </w:pPr>
      <w:r>
        <w:t>Fillt virsiichteg tëscht der Nuesbréck an dem Kuerf mat engem Fanger: Gëtt et nach eng "Loft"?</w:t>
      </w:r>
    </w:p>
    <w:p>
      <w:pPr>
        <w:pStyle w:val="ListBullet"/>
        <w:spacing w:after="40" w:line="264" w:lineRule="auto"/>
      </w:pPr>
      <w:r>
        <w:t>Gëtt et eng Nuespad an passt se ganz a mëll amplaz just op enger Kant ze reiwen?</w:t>
      </w:r>
    </w:p>
    <w:p>
      <w:pPr>
        <w:pStyle w:val="ListBullet"/>
        <w:spacing w:after="40" w:line="264" w:lineRule="auto"/>
      </w:pPr>
      <w:r>
        <w:t>Schéngt d'Haut ronderëm d'Nuesbréck no enger kuerzer Verschleiung rout oder geckeg? Wann d'Maulkuerf op der Nuesbréck läit, kann e verlängert oder anescht geformt Nuespad, en Overheadband oder, an eenzelne Fäll, en anere Modell néideg sinn.</w:t>
      </w:r>
    </w:p>
    <w:p>
      <w:pPr>
        <w:pStyle w:val="Heading3"/>
      </w:pPr>
      <w:r>
        <w:t>5.3.3 Cheeks &amp; Lips</w:t>
      </w:r>
    </w:p>
    <w:p>
      <w:pPr>
        <w:keepNext/>
      </w:pPr>
      <w:r>
        <w:t>D'Maulkuerf däerf d'Wangen net exzessiv drécken. E puer Kontakt ass normal, awer déif Indentatiounen oder permanent Falten kënnen e festen Fit uginn.</w:t>
      </w:r>
    </w:p>
    <w:p>
      <w:pPr>
        <w:keepNext/>
        <w:spacing w:after="20"/>
      </w:pPr>
      <w:r>
        <w:rPr>
          <w:b/>
        </w:rPr>
        <w:t>Check:</w:t>
      </w:r>
    </w:p>
    <w:p>
      <w:pPr>
        <w:pStyle w:val="ListBullet"/>
        <w:spacing w:after="40" w:line="264" w:lineRule="auto"/>
      </w:pPr>
      <w:r>
        <w:t>Kuckt op d'Säit: Sinn d'Kuerfstreifen relativ parallel zu de Wangen oder drécken se staark eran?</w:t>
      </w:r>
    </w:p>
    <w:p>
      <w:pPr>
        <w:pStyle w:val="ListBullet"/>
        <w:spacing w:after="40" w:line="264" w:lineRule="auto"/>
      </w:pPr>
      <w:r>
        <w:t>Sinn d'Lëpsen an d'Haut ageklemmt oder si se staark zerdréckt wann de Mond opgemaach gëtt? Wann et liicht Drockproblemer gëtt, suergfälteg béien vun engem Drahtmuzzle op de Wangbarren kann Erliichterung ubidden. Wann de Kuerf awer siichtbar deforméiert ass, gëlt folgend: Béie = Konversioun → allgemeng Ausgrenzung vu Retouren / Austausch. D'Clientë mussen dat am Viraus maachen</w:t>
      </w:r>
    </w:p>
    <w:p>
      <w:pPr/>
      <w:r>
        <w:t>erkläert ginn.</w:t>
      </w:r>
    </w:p>
    <w:p>
      <w:pPr>
        <w:pStyle w:val="Heading3"/>
      </w:pPr>
      <w:r>
        <w:t>5.3.4 Hals &amp; throatlatch</w:t>
      </w:r>
    </w:p>
    <w:p>
      <w:pPr>
        <w:keepNext/>
      </w:pPr>
      <w:r>
        <w:t>Den Halsspär soll de Mëndung stabiliséieren, awer däerf de Kehlkopf net constrictéieren. Eng Positioun déi ze niddreg oder ze schmuel ass kann Husten, Erstécken oder Atmungsproblemer verursaachen.</w:t>
      </w:r>
    </w:p>
    <w:p>
      <w:pPr>
        <w:keepNext/>
        <w:spacing w:after="20"/>
      </w:pPr>
      <w:r>
        <w:rPr>
          <w:b/>
        </w:rPr>
        <w:t>Check:</w:t>
      </w:r>
    </w:p>
    <w:p>
      <w:pPr>
        <w:pStyle w:val="ListBullet"/>
        <w:spacing w:after="40" w:line="264" w:lineRule="auto"/>
      </w:pPr>
      <w:r>
        <w:t>Ass den Hals hannert dem Kehlkopfberäich an net an der Mëtt?</w:t>
      </w:r>
    </w:p>
    <w:p>
      <w:pPr>
        <w:pStyle w:val="ListBullet"/>
        <w:spacing w:after="40" w:line="264" w:lineRule="auto"/>
      </w:pPr>
      <w:r>
        <w:t>Kann zwee Fanger tëscht dem Hals an den Hals gedréckt ginn ouni datt se selbstverständlech lass hänkt?</w:t>
      </w:r>
    </w:p>
    <w:p>
      <w:pPr>
        <w:pStyle w:val="ListBullet"/>
        <w:spacing w:after="40" w:line="264" w:lineRule="auto"/>
      </w:pPr>
      <w:r>
        <w:t>Weist den Hond defensiv Reaktiounen (Husten, erstécken, de Kapp rëselen) wann den Drock op den Halsspëtzt applizéiert gëtt? An e puer Fäll kann et Sënn maachen ouni en Halsstéck ze maachen oder et ëmzesetzen. Allerdéngs soll dat ëmmer esou gemaach ginn, datt d'allgemeng Stabilitéit vun der Mëndung erhale bleift.</w:t>
      </w:r>
    </w:p>
    <w:p>
      <w:pPr>
        <w:pStyle w:val="Heading3"/>
      </w:pPr>
      <w:r>
        <w:t>5.3.5 Fräiheet vun Panting &amp; Mond Ouverture</w:t>
      </w:r>
    </w:p>
    <w:p>
      <w:pPr>
        <w:keepNext/>
      </w:pPr>
      <w:r>
        <w:t>En zentrale Testpunkt ass d'Fräiheet vum Panting. Den Hond muss fäeg sinn de Mond opzemaachen an d'Zong mat der Maulkuerf erauszesträichen.</w:t>
      </w:r>
    </w:p>
    <w:p>
      <w:pPr>
        <w:keepNext/>
        <w:spacing w:after="20"/>
      </w:pPr>
      <w:r>
        <w:rPr>
          <w:b/>
        </w:rPr>
        <w:t>Check:</w:t>
      </w:r>
    </w:p>
    <w:p>
      <w:pPr>
        <w:pStyle w:val="ListBullet"/>
        <w:spacing w:after="40" w:line="264" w:lineRule="auto"/>
      </w:pPr>
      <w:r>
        <w:t>Loosst den Hond e puer Schrëtt trëppelen oder encouragéieren hien e bëssen - fänkt hien un ze pantéieren?</w:t>
      </w:r>
    </w:p>
    <w:p>
      <w:pPr>
        <w:pStyle w:val="ListBullet"/>
        <w:spacing w:after="40" w:line="264" w:lineRule="auto"/>
      </w:pPr>
      <w:r>
        <w:t>Gëtt et kloer am Profil ze gesinn, datt den ënneschte Kiewe sech vum Uewerkief (Mëndöffnung) trennen kann?</w:t>
      </w:r>
    </w:p>
    <w:p>
      <w:pPr>
        <w:pStyle w:val="ListBullet"/>
        <w:spacing w:after="40" w:line="264" w:lineRule="auto"/>
      </w:pPr>
      <w:r>
        <w:t>Kann d'Zong siichtbar tëscht de Kuerfstreifen erauskommen? Wann d'Mëndungsöffnung nëmmen op e Minimum méiglech ass, muss d'Gréisst, d'Modell oder d'Modifikatioun iwwerluecht ginn. Adäquate Panting Fäegkeet ass vital bei Hëtzt oder Stress.</w:t>
      </w:r>
    </w:p>
    <w:p>
      <w:pPr>
        <w:pStyle w:val="Heading3"/>
      </w:pPr>
      <w:r>
        <w:t>5.3.6 Séchert fit</w:t>
      </w:r>
    </w:p>
    <w:p>
      <w:pPr>
        <w:keepNext/>
      </w:pPr>
      <w:r>
        <w:t>D'Maulkuerf muss esou passen datt et net einfach ewechgeholl ka ginn, awer gläichzäiteg net wesentlech wackelt oder verdréit.</w:t>
      </w:r>
    </w:p>
    <w:p>
      <w:pPr>
        <w:keepNext/>
        <w:spacing w:after="20"/>
      </w:pPr>
      <w:r>
        <w:rPr>
          <w:b/>
        </w:rPr>
        <w:t>Check:</w:t>
      </w:r>
    </w:p>
    <w:p>
      <w:pPr>
        <w:pStyle w:val="ListBullet"/>
        <w:spacing w:after="40" w:line="264" w:lineRule="auto"/>
      </w:pPr>
      <w:r>
        <w:t>Gräift d'Front vum Kuerf liicht a bewegt se virsiichteg erop, erof a Säit - bleift et allgemeng op der Plaz?</w:t>
      </w:r>
    </w:p>
    <w:p>
      <w:pPr>
        <w:pStyle w:val="ListBullet"/>
        <w:spacing w:after="40" w:line="264" w:lineRule="auto"/>
      </w:pPr>
      <w:r>
        <w:t>Probéiert den Hond aktiv de Kuerf mat de Patten iwwer d'Nues ze zéien? Huet hien Erfolleg?</w:t>
      </w:r>
    </w:p>
    <w:p>
      <w:pPr>
        <w:pStyle w:val="ListBullet"/>
        <w:spacing w:after="40" w:line="264" w:lineRule="auto"/>
      </w:pPr>
      <w:r>
        <w:t>Sinn d'Sécherheetshalsband a Stecker richteg agestallt wann eng maximal Sécherheetsléisung erfuerderlech ass? Hënn mat enger kloer Absicht fir Schued ze verursaachen oder eng héich-Risiko Situatioun sollten ëmmer mat engem Sécherheetshalsband a passende Stecker benotzt ginn, sou datt se ofhuelen praktesch onméiglech ass.</w:t>
      </w:r>
    </w:p>
    <w:p>
      <w:pPr>
        <w:pStyle w:val="Heading2"/>
      </w:pPr>
      <w:r>
        <w:t>5.4 Sécherheetstest &amp; kuerz Bewegungstest</w:t>
      </w:r>
    </w:p>
    <w:p>
      <w:pPr>
        <w:keepNext/>
      </w:pPr>
      <w:r>
        <w:t>Wann d'Basispassung iwwerpréift gouf, kënnt e kuerze Bewegungstest.</w:t>
      </w:r>
    </w:p>
    <w:p>
      <w:pPr>
        <w:keepNext/>
        <w:spacing w:after="20"/>
      </w:pPr>
      <w:r>
        <w:rPr>
          <w:b/>
        </w:rPr>
        <w:t>Recommandéiert Prozedur:</w:t>
      </w:r>
    </w:p>
    <w:p>
      <w:pPr>
        <w:pStyle w:val="ListBullet"/>
        <w:spacing w:after="40" w:line="264" w:lineRule="auto"/>
      </w:pPr>
      <w:r>
        <w:t>Loosst den Hond e puer Schrëtt mat der Maulkuerf goen.</w:t>
      </w:r>
    </w:p>
    <w:p>
      <w:pPr>
        <w:pStyle w:val="ListBullet"/>
        <w:spacing w:after="40" w:line="264" w:lineRule="auto"/>
      </w:pPr>
      <w:r>
        <w:t>Ännert d'Richtung fir ze kucken wéi d'Mëndel sech behält wann Dir bewegt.</w:t>
      </w:r>
    </w:p>
    <w:p>
      <w:pPr>
        <w:pStyle w:val="ListBullet"/>
        <w:spacing w:after="40" w:line="264" w:lineRule="auto"/>
      </w:pPr>
      <w:r>
        <w:t>Sëtzt Iech a stitt liicht op fir d'Gürtelpositioun a Stabilitéit ze beobachten. De Maulkuerf däerf net massiv rutschen, däerf net ëmmer erëm an d'Ae rutschen a soll den Hond selbstverständlech net beim Beweegung stéieren.</w:t>
      </w:r>
    </w:p>
    <w:p>
      <w:pPr>
        <w:pStyle w:val="Heading2"/>
      </w:pPr>
      <w:r>
        <w:t>5.5 Typesch Fitproblemer &amp; Korrekturen</w:t>
      </w:r>
    </w:p>
    <w:p>
      <w:pPr>
        <w:keepNext/>
        <w:spacing w:after="20"/>
      </w:pPr>
      <w:r>
        <w:rPr>
          <w:b/>
        </w:rPr>
        <w:t>Allgemeng Problemer a méiglech Aktiounen:</w:t>
      </w:r>
    </w:p>
    <w:p>
      <w:pPr>
        <w:pStyle w:val="ListBullet"/>
        <w:spacing w:after="40" w:line="264" w:lineRule="auto"/>
      </w:pPr>
      <w:r>
        <w:t>Kuerf rutscht erop Richtung Aen. → Korrekt ugepasst oder ergänzen den Halsband, wann néideg, benotzt en Overheadband, wielt wann néideg en anere Modell mat enger besserer Kappverbindung.</w:t>
      </w:r>
    </w:p>
    <w:p>
      <w:pPr>
        <w:pStyle w:val="ListBullet"/>
        <w:spacing w:after="40" w:line="264" w:lineRule="auto"/>
      </w:pPr>
      <w:r>
        <w:t>Nues gëtt geschnidden oder ganz rout. → Nuespads ajustéieren (breet/verlängeren), Overheadband setzen, Modellauswiel kontrolléieren (Nueslaf).</w:t>
      </w:r>
    </w:p>
    <w:p>
      <w:pPr>
        <w:pStyle w:val="ListBullet"/>
        <w:spacing w:after="40" w:line="264" w:lineRule="auto"/>
      </w:pPr>
      <w:r>
        <w:t>Hond kann kaum panten. → Kontrolléiert d'Gréisst, ännert wann néideg op eng méi grouss oder méi déif Kuerfform, kontrolléiert de Pantingfaktor (1,5 oder 1,3-1,4 fir ganz kleng Hënn).</w:t>
      </w:r>
    </w:p>
    <w:p>
      <w:pPr>
        <w:pStyle w:val="ListBullet"/>
        <w:spacing w:after="40" w:line="264" w:lineRule="auto"/>
      </w:pPr>
      <w:r>
        <w:t>Muzzle kann einfach ewechgeholl ginn. → Optimiséiert d'Gurteleitung, ajustéiert den Hals- an den Halsbänner, füügt Sécherheetshalsband un, wielt wann néideg eng aner Kuerfform mat enger besserer Kappverbindung fir Hënn déi héich manipulativ sinn.</w:t>
      </w:r>
    </w:p>
    <w:p>
      <w:pPr>
        <w:pStyle w:val="Heading2"/>
      </w:pPr>
      <w:r>
        <w:t>5.6 Checkliste fir Besëtzer am Alldag</w:t>
      </w:r>
    </w:p>
    <w:p>
      <w:pPr>
        <w:keepNext/>
      </w:pPr>
      <w:r>
        <w:t>Besëtzer brauchen eng einfach, verständlech Checklëscht, déi se am Alldag benotze kënnen. Dëst kann däitlech méi kuerz sinn wéi déi technesch Checklëscht, awer sollt déi wichtegst Punkten enthalen.</w:t>
      </w:r>
    </w:p>
    <w:p>
      <w:pPr>
        <w:keepNext/>
        <w:spacing w:after="20"/>
      </w:pPr>
      <w:r>
        <w:rPr>
          <w:b/>
        </w:rPr>
        <w:t>Beispill vun enger kuerzer Checklëscht:</w:t>
      </w:r>
    </w:p>
    <w:p>
      <w:pPr>
        <w:pStyle w:val="ListBullet"/>
        <w:spacing w:after="40" w:line="264" w:lineRule="auto"/>
      </w:pPr>
      <w:r>
        <w:t>Aen fräi - de Kuerf beréiert d'Aen net a beschränkt d'Visiounsfeld net staark.</w:t>
      </w:r>
    </w:p>
    <w:p>
      <w:pPr>
        <w:pStyle w:val="ListBullet"/>
        <w:spacing w:after="40" w:line="264" w:lineRule="auto"/>
      </w:pPr>
      <w:r>
        <w:t>Nues fräi - et gëtt nach e bëssen Plaz tëscht der Nuesbréck an dem Kuerf, näischt verursaacht permanente Schäiss.</w:t>
      </w:r>
    </w:p>
    <w:p>
      <w:pPr>
        <w:pStyle w:val="ListBullet"/>
        <w:spacing w:after="40" w:line="264" w:lineRule="auto"/>
      </w:pPr>
      <w:r>
        <w:t>Panting méiglech - den Hond kann de Mond opmaachen an siichtbar pantéieren.</w:t>
      </w:r>
    </w:p>
    <w:p>
      <w:pPr>
        <w:pStyle w:val="ListBullet"/>
        <w:spacing w:after="40" w:line="264" w:lineRule="auto"/>
      </w:pPr>
      <w:r>
        <w:t>Hals fräi - d'Keelt sëtzt net um Kehlkopf an erstéckt net.</w:t>
      </w:r>
    </w:p>
    <w:p>
      <w:pPr>
        <w:pStyle w:val="ListBullet"/>
        <w:spacing w:after="40" w:line="264" w:lineRule="auto"/>
      </w:pPr>
      <w:r>
        <w:t>Passt sécher - de Kuerf kann net einfach ewechgeholl oder verdreift ginn.</w:t>
      </w:r>
    </w:p>
    <w:p>
      <w:pPr>
        <w:pStyle w:val="Heading2"/>
      </w:pPr>
      <w:r>
        <w:t>5,7 5 Sekonnen kontrolléieren fir all benotzen</w:t>
      </w:r>
    </w:p>
    <w:p>
      <w:pPr>
        <w:keepNext/>
      </w:pPr>
      <w:r>
        <w:t>Zousätzlech zu der detailléierter Checklëscht kënnen d'Besëtzer e ganz kuerze Routine-Check kréien, deen se virun all Gebrauch ausféieren.</w:t>
      </w:r>
    </w:p>
    <w:p>
      <w:pPr>
        <w:keepNext/>
        <w:spacing w:after="20"/>
      </w:pPr>
      <w:r>
        <w:rPr>
          <w:b/>
        </w:rPr>
        <w:t>5 Sekonnen Scheck:</w:t>
      </w:r>
    </w:p>
    <w:p>
      <w:pPr>
        <w:pStyle w:val="ListBullet"/>
        <w:spacing w:after="40" w:line="264" w:lineRule="auto"/>
      </w:pPr>
      <w:r>
        <w:t>1. Aen fräi? - Kuckt séier vu vir: Sinn déi zwee Aen kloer ze gesinn?</w:t>
      </w:r>
    </w:p>
    <w:p>
      <w:pPr>
        <w:pStyle w:val="ListBullet"/>
        <w:spacing w:after="40" w:line="264" w:lineRule="auto"/>
      </w:pPr>
      <w:r>
        <w:t>2. Nues fräi? - Benotzt e Fanger fir tëscht der Nuesbréck an dem Kuerf ze fillen: nach Plaz?</w:t>
      </w:r>
    </w:p>
    <w:p>
      <w:pPr>
        <w:pStyle w:val="ListBullet"/>
        <w:spacing w:after="40" w:line="264" w:lineRule="auto"/>
      </w:pPr>
      <w:r>
        <w:t>3. Panting méiglech? - Hond kuerz a Beweegung: Kann hien de Mond opmaachen an opmaachen?</w:t>
      </w:r>
    </w:p>
    <w:p>
      <w:pPr>
        <w:pStyle w:val="ListBullet"/>
        <w:spacing w:after="40" w:line="264" w:lineRule="auto"/>
      </w:pPr>
      <w:r>
        <w:t>4. Hals fräi? - Fillt den Hals klappt: Ass et hannert dem Kehlkopf ouni ze erstécken?</w:t>
      </w:r>
    </w:p>
    <w:p>
      <w:pPr>
        <w:pStyle w:val="ListBullet"/>
        <w:spacing w:after="40" w:line="264" w:lineRule="auto"/>
      </w:pPr>
      <w:r>
        <w:t>5. Sëtzt sécher? - Schütt d'Front vum Kuerf liicht: Bleift et allgemeng a senger Positioun?</w:t>
      </w:r>
    </w:p>
    <w:p>
      <w:pPr>
        <w:pStyle w:val="Heading2"/>
      </w:pPr>
      <w:r>
        <w:t>5.8 Schlëssel Aussoen Modul 5</w:t>
      </w:r>
    </w:p>
    <w:p>
      <w:pPr>
        <w:pStyle w:val="ListBullet"/>
        <w:spacing w:after="40" w:line="264" w:lineRule="auto"/>
      </w:pPr>
      <w:r>
        <w:t>Déi perfekt Passform ass eng Kombinatioun vu Sécherheet, Komfort a Fräiheet vu Panting.</w:t>
      </w:r>
    </w:p>
    <w:p>
      <w:pPr>
        <w:pStyle w:val="ListBullet"/>
        <w:spacing w:after="40" w:line="264" w:lineRule="auto"/>
      </w:pPr>
      <w:r>
        <w:t>Eng strukturéiert Checklëscht hëlleft systematesch a reproduzéierbar ze kontrolléieren.</w:t>
      </w:r>
    </w:p>
    <w:p>
      <w:pPr>
        <w:pStyle w:val="ListBullet"/>
        <w:spacing w:after="40" w:line="264" w:lineRule="auto"/>
      </w:pPr>
      <w:r>
        <w:t>Drockpunkte, limitéiert Visibilitéit oder e Manktem u Pantfräiheet si Warnschëlder a musse eescht geholl ginn.</w:t>
      </w:r>
    </w:p>
    <w:p>
      <w:pPr>
        <w:pStyle w:val="ListBullet"/>
        <w:spacing w:after="40" w:line="264" w:lineRule="auto"/>
      </w:pPr>
      <w:r>
        <w:t>D'Besëtzer brauchen einfach, kloer alldeeglech Checklëschten a Routine wéi de 5-Sekonne Scheck.</w:t>
      </w:r>
    </w:p>
    <w:p>
      <w:pPr>
        <w:pStyle w:val="ListBullet"/>
        <w:spacing w:after="40" w:line="264" w:lineRule="auto"/>
      </w:pPr>
      <w:r>
        <w:t>Fir Hënn mat héije Risiko, sollt ëmmer e Sécherheetshalsband a gëeegent Gürtelleitung benotzt ginn.</w:t>
      </w:r>
    </w:p>
    <w:p>
      <w:pPr>
        <w:pStyle w:val="Heading1"/>
      </w:pPr>
      <w:r>
        <w:t>MODULE 6 - Maulkuerf Training, Gewunnecht &amp; Ëmgank am Alldag</w:t>
      </w:r>
    </w:p>
    <w:p>
      <w:pPr>
        <w:pStyle w:val="Heading2"/>
      </w:pPr>
      <w:r>
        <w:t>6.0 Zil vum Modul</w:t>
      </w:r>
    </w:p>
    <w:p>
      <w:pPr>
        <w:keepNext/>
        <w:spacing w:after="20"/>
      </w:pPr>
      <w:r>
        <w:rPr>
          <w:b/>
        </w:rPr>
        <w:t>No dësem Modul kënnen d'Participanten:</w:t>
      </w:r>
    </w:p>
    <w:p>
      <w:pPr>
        <w:pStyle w:val="ListBullet"/>
        <w:spacing w:after="40" w:line="264" w:lineRule="auto"/>
      </w:pPr>
      <w:r>
        <w:t>Bauen d'Maulkuerf Training a klenge Schrëtt a positiv,</w:t>
      </w:r>
    </w:p>
    <w:p>
      <w:pPr>
        <w:pStyle w:val="ListBullet"/>
        <w:spacing w:after="40" w:line="264" w:lineRule="auto"/>
      </w:pPr>
      <w:r>
        <w:t>Gitt Halter konkret Übungspläng fir doheem,</w:t>
      </w:r>
    </w:p>
    <w:p>
      <w:pPr>
        <w:pStyle w:val="ListBullet"/>
        <w:spacing w:after="40" w:line="264" w:lineRule="auto"/>
      </w:pPr>
      <w:r>
        <w:t>mat Resistenz, Pattenverbrauch an Onsécherheet vun Hënn ëmgoen,</w:t>
      </w:r>
    </w:p>
    <w:p>
      <w:pPr>
        <w:pStyle w:val="ListBullet"/>
        <w:spacing w:after="40" w:line="264" w:lineRule="auto"/>
      </w:pPr>
      <w:r>
        <w:t>Plangt d'Maulkuerf an alldeegleche Situatiounen (Bus, Veterinär, Stad, Gëft Köder Beräicher)</w:t>
      </w:r>
    </w:p>
    <w:p>
      <w:pPr>
        <w:pStyle w:val="ListBullet"/>
        <w:spacing w:after="40" w:line="264" w:lineRule="auto"/>
      </w:pPr>
      <w:r>
        <w:t>bewäerten, wéi eng Formatiounsfroe sollen un d'Formateuren oder Verhalensexperten weidergeleet ginn.</w:t>
      </w:r>
    </w:p>
    <w:p>
      <w:pPr>
        <w:pStyle w:val="Heading2"/>
      </w:pPr>
      <w:r>
        <w:t>6.1 Grondprinzipien vum Muzzle Training</w:t>
      </w:r>
    </w:p>
    <w:p>
      <w:pPr>
        <w:keepNext/>
      </w:pPr>
      <w:r>
        <w:t>Maulkuerf Training ass net geduecht fir den Hond "ze briechen", mee éischter him ze hëllefen de Maulkuerf als normalen Deel vum Alldag ze akzeptéieren. Déi wichtegst Prinzipien sinn:</w:t>
      </w:r>
    </w:p>
    <w:p>
      <w:pPr>
        <w:pStyle w:val="ListBullet"/>
        <w:spacing w:after="40" w:line="264" w:lineRule="auto"/>
      </w:pPr>
      <w:r>
        <w:t>kleng Schrëtt: a klenge, liicht handhabbare Schrëtt amplaz "alles op eemol",</w:t>
      </w:r>
    </w:p>
    <w:p>
      <w:pPr>
        <w:pStyle w:val="ListBullet"/>
        <w:spacing w:after="40" w:line="264" w:lineRule="auto"/>
      </w:pPr>
      <w:r>
        <w:t>positiv: de Maulkuerf erzielt gutt Saachen (Iessen, Spazéieren, vertraute Routinen),</w:t>
      </w:r>
    </w:p>
    <w:p>
      <w:pPr>
        <w:pStyle w:val="ListBullet"/>
        <w:spacing w:after="40" w:line="264" w:lineRule="auto"/>
      </w:pPr>
      <w:r>
        <w:t>fräiwëlleg: wa méiglech, dem Hond d'Chance ginn, selwer an de Kuerf ze rutschen,</w:t>
      </w:r>
    </w:p>
    <w:p>
      <w:pPr>
        <w:pStyle w:val="ListBullet"/>
        <w:spacing w:after="40" w:line="264" w:lineRule="auto"/>
      </w:pPr>
      <w:r>
        <w:t>kuerz Sessiounen: et ass besser e puer kuerz Sessiounen den Dag ze maachen anstatt eng laang, iwwerwältegend Sessioun,</w:t>
      </w:r>
    </w:p>
    <w:p>
      <w:pPr>
        <w:pStyle w:val="ListBullet"/>
        <w:spacing w:after="40" w:line="264" w:lineRule="auto"/>
      </w:pPr>
      <w:r>
        <w:t>Stoppen wann den Hond iwwerwältegt ass: wann den Hond massiv evitéiert oder afréiert, Schrëtt zréck anstatt "duerch ze drécken".</w:t>
      </w:r>
    </w:p>
    <w:p>
      <w:pPr>
        <w:pStyle w:val="Heading2"/>
      </w:pPr>
      <w:r>
        <w:t>6.2 Trainingsphasen - vum Léiere kennen bis zum Alldag</w:t>
      </w:r>
    </w:p>
    <w:p>
      <w:pPr>
        <w:keepNext/>
      </w:pPr>
      <w:r>
        <w:t>Muzzle Training kann an e puer rau Phasen opgedeelt ginn. Ofhängeg vum Hond kënnen eenzel Schrëtt méi séier oder méi lues ofgeschloss ginn.</w:t>
      </w:r>
    </w:p>
    <w:p>
      <w:pPr>
        <w:pStyle w:val="Heading3"/>
      </w:pPr>
      <w:r>
        <w:t>6.2.1 Phase 1 - D'Maulkuerf kennenzeléieren</w:t>
      </w:r>
    </w:p>
    <w:p>
      <w:pPr>
        <w:keepNext/>
      </w:pPr>
      <w:r>
        <w:t>D'Zil vun dëser Phase ass et, datt den Hond de Maulkuerf als harmlos erfaasst a virwëtzeg bleift.</w:t>
      </w:r>
    </w:p>
    <w:p>
      <w:pPr>
        <w:keepNext/>
        <w:spacing w:after="20"/>
      </w:pPr>
      <w:r>
        <w:rPr>
          <w:b/>
        </w:rPr>
        <w:t>Typesch Übungen:</w:t>
      </w:r>
    </w:p>
    <w:p>
      <w:pPr>
        <w:pStyle w:val="ListBullet"/>
        <w:spacing w:after="40" w:line="264" w:lineRule="auto"/>
      </w:pPr>
      <w:r>
        <w:t>D’Maulkuerf ass am Sall ze gesinn an den Hond däerf et schnëssen ouni datt eppes geschitt.</w:t>
      </w:r>
    </w:p>
    <w:p>
      <w:pPr>
        <w:pStyle w:val="ListBullet"/>
        <w:spacing w:after="40" w:line="264" w:lineRule="auto"/>
      </w:pPr>
      <w:r>
        <w:t>All fräiwëlleg Approche a Schnuffen ka roueg belount ginn (z.B. Iessen an der Géigend setzen).</w:t>
      </w:r>
    </w:p>
    <w:p>
      <w:pPr>
        <w:pStyle w:val="ListBullet"/>
        <w:spacing w:after="40" w:line="264" w:lineRule="auto"/>
      </w:pPr>
      <w:r>
        <w:t>Keen plötzlechen "opdrécken" an dëser Phase - Vertrauen kënnt virun Geschwindegkeet.</w:t>
      </w:r>
    </w:p>
    <w:p>
      <w:pPr>
        <w:pStyle w:val="Heading3"/>
      </w:pPr>
      <w:r>
        <w:t>6.2.2 Phase 2 - Nues am Kuerf</w:t>
      </w:r>
    </w:p>
    <w:p>
      <w:pPr>
        <w:keepNext/>
      </w:pPr>
      <w:r>
        <w:t>Elo soll den Hond léieren seng Nues aktiv an de Kuerf ze stiechen. Hei entsteet déi wichtegst Verbindung: Maulkuerf = et ass derwäert fir mech.</w:t>
      </w:r>
    </w:p>
    <w:p>
      <w:pPr>
        <w:keepNext/>
        <w:spacing w:after="20"/>
      </w:pPr>
      <w:r>
        <w:rPr>
          <w:b/>
        </w:rPr>
        <w:t>Typesch Übungen:</w:t>
      </w:r>
    </w:p>
    <w:p>
      <w:pPr>
        <w:pStyle w:val="ListBullet"/>
        <w:spacing w:after="40" w:line="264" w:lineRule="auto"/>
      </w:pPr>
      <w:r>
        <w:t>D'Iessen gëtt am Kuerf gehal an den Hond kann et kréien.</w:t>
      </w:r>
    </w:p>
    <w:p>
      <w:pPr>
        <w:pStyle w:val="ListBullet"/>
        <w:spacing w:after="40" w:line="264" w:lineRule="auto"/>
      </w:pPr>
      <w:r>
        <w:t>Fir d'éischt nëmme ganz kuerz, dann lues a lues d'Dauer mat der Nues am Kuerf erhéijen.</w:t>
      </w:r>
    </w:p>
    <w:p>
      <w:pPr>
        <w:pStyle w:val="ListBullet"/>
        <w:spacing w:after="40" w:line="264" w:lineRule="auto"/>
      </w:pPr>
      <w:r>
        <w:t>De Kuerf gëtt net direkt hannen gehal, mee bleift beweeglech sou datt den Hond sech sécher fillt.</w:t>
      </w:r>
    </w:p>
    <w:p>
      <w:pPr>
        <w:pStyle w:val="Heading3"/>
      </w:pPr>
      <w:r>
        <w:t>6.2.3 Phase 3 - Kuerz zoumaachen vun de Rimmer</w:t>
      </w:r>
    </w:p>
    <w:p>
      <w:pPr>
        <w:keepNext/>
      </w:pPr>
      <w:r>
        <w:t>Eréischt wann den Hond entspaant a seng Nues an de Kuerf leet, ginn d'Bänner ganz kuerz virsiichteg zou.</w:t>
      </w:r>
    </w:p>
    <w:p>
      <w:pPr>
        <w:keepNext/>
        <w:spacing w:after="20"/>
      </w:pPr>
      <w:r>
        <w:rPr>
          <w:b/>
        </w:rPr>
        <w:t>Typesch Schrëtt:</w:t>
      </w:r>
    </w:p>
    <w:p>
      <w:pPr>
        <w:pStyle w:val="ListBullet"/>
        <w:spacing w:after="40" w:line="264" w:lineRule="auto"/>
      </w:pPr>
      <w:r>
        <w:t>Hond stécht fräiwëlleg seng Nues an de Kuerf, Beroder oder Besëtzer mécht den Halsband fir eng bis zwou Sekonnen zou.</w:t>
      </w:r>
    </w:p>
    <w:p>
      <w:pPr>
        <w:pStyle w:val="ListBullet"/>
        <w:spacing w:after="40" w:line="264" w:lineRule="auto"/>
      </w:pPr>
      <w:r>
        <w:t>Direkt d'Bänner erëm opmaachen, d'Maulkuerf erofhuelen, belount.</w:t>
      </w:r>
    </w:p>
    <w:p>
      <w:pPr>
        <w:pStyle w:val="ListBullet"/>
        <w:spacing w:after="40" w:line="264" w:lineRule="auto"/>
      </w:pPr>
      <w:r>
        <w:t>Erhéije d'Dauer graduell: Sekonnen ginn 10-20 Sekonnen, méi spéit 1-2 Minutten.</w:t>
      </w:r>
    </w:p>
    <w:p>
      <w:pPr>
        <w:pStyle w:val="Heading3"/>
      </w:pPr>
      <w:r>
        <w:t>6.2.4 Phase 4 - Beweegung mat engem Maulkuerf</w:t>
      </w:r>
    </w:p>
    <w:p>
      <w:pPr>
        <w:keepNext/>
      </w:pPr>
      <w:r>
        <w:t>An dëser Phase erlieft den Hond, datt e mat engem Maulkuerf ganz normal Saache maache kann: Lafen, Schnuffen, leeën, Kontakt mat Leit maachen.</w:t>
      </w:r>
    </w:p>
    <w:p>
      <w:pPr>
        <w:keepNext/>
        <w:spacing w:after="20"/>
      </w:pPr>
      <w:r>
        <w:rPr>
          <w:b/>
        </w:rPr>
        <w:t>Typesch Übungen:</w:t>
      </w:r>
    </w:p>
    <w:p>
      <w:pPr>
        <w:pStyle w:val="ListBullet"/>
        <w:spacing w:after="40" w:line="264" w:lineRule="auto"/>
      </w:pPr>
      <w:r>
        <w:t>Gitt e puer Schrëtt mat der Maulkuerf un, huelt se direkt of a belount.</w:t>
      </w:r>
    </w:p>
    <w:p>
      <w:pPr>
        <w:pStyle w:val="ListBullet"/>
        <w:spacing w:after="40" w:line="264" w:lineRule="auto"/>
      </w:pPr>
      <w:r>
        <w:t>Alldeeglech Situatiounen a ganz gerénger Intensitéit: kuerze Spazéiergang an den Haff, op enger roueger Strooss, mat engem Maulkuerf.</w:t>
      </w:r>
    </w:p>
    <w:p>
      <w:pPr>
        <w:pStyle w:val="ListBullet"/>
        <w:spacing w:after="40" w:line="264" w:lineRule="auto"/>
      </w:pPr>
      <w:r>
        <w:t>Den Hond léiert: Maulkuerf heescht net "Stëllstand", mee feiert dacks souguer spannend Saachen (e Spazéiergang).</w:t>
      </w:r>
    </w:p>
    <w:p>
      <w:pPr>
        <w:pStyle w:val="Heading3"/>
      </w:pPr>
      <w:r>
        <w:t>6.2.5 Phase 5 - Transfert op real alldeeglechen Situatiounen</w:t>
      </w:r>
    </w:p>
    <w:p>
      <w:pPr>
        <w:keepNext/>
      </w:pPr>
      <w:r>
        <w:t>Elo gëtt d'Maulkuerf an de Situatiounen benotzt, fir déi en eigentlech geduecht ass - awer eréischt nodeems den Hond fir d'éischt positiv dermat gewinnt ass.</w:t>
      </w:r>
    </w:p>
    <w:p>
      <w:pPr>
        <w:keepNext/>
        <w:spacing w:after="20"/>
      </w:pPr>
      <w:r>
        <w:rPr>
          <w:b/>
        </w:rPr>
        <w:t>Beispiller:</w:t>
      </w:r>
    </w:p>
    <w:p>
      <w:pPr>
        <w:pStyle w:val="ListBullet"/>
        <w:spacing w:after="40" w:line="264" w:lineRule="auto"/>
      </w:pPr>
      <w:r>
        <w:t>Besicht de Veterinär mat engem preparéierten Maulkuerf amplaz "séier an d'Waardezëmmer opzesetzen".</w:t>
      </w:r>
    </w:p>
    <w:p>
      <w:pPr>
        <w:pStyle w:val="ListBullet"/>
        <w:spacing w:after="40" w:line="264" w:lineRule="auto"/>
      </w:pPr>
      <w:r>
        <w:t>Bus- oder Zuchfahrten mat viraus Training, net éischt Saach an der Rushstonn.</w:t>
      </w:r>
    </w:p>
    <w:p>
      <w:pPr>
        <w:pStyle w:val="ListBullet"/>
        <w:spacing w:after="40" w:line="264" w:lineRule="auto"/>
      </w:pPr>
      <w:r>
        <w:t>Spadséiergank an Gëft Köder Hotspots mat Anti-Fütterung Upassung, parallel Anti-Fütterung Training (Ofbriechen Signal).</w:t>
      </w:r>
    </w:p>
    <w:p>
      <w:pPr>
        <w:pStyle w:val="Heading2"/>
      </w:pPr>
      <w:r>
        <w:t>6.3 Belounungsstrategien &amp; Feedmanagement</w:t>
      </w:r>
    </w:p>
    <w:p>
      <w:pPr>
        <w:keepNext/>
      </w:pPr>
      <w:r>
        <w:t>Déi richteg Belounung mécht d'Muskeltraining vill méi einfach. Zur selwechter Zäit muss d'Sécherheet an d'Zweck vun der Mëndel berücksichtegt ginn - besonnesch um</w:t>
      </w:r>
    </w:p>
    <w:p>
      <w:pPr/>
      <w:r>
        <w:t>Anti-Seize Konversiounen.</w:t>
      </w:r>
    </w:p>
    <w:p>
      <w:pPr>
        <w:keepNext/>
        <w:spacing w:after="20"/>
      </w:pPr>
      <w:r>
        <w:rPr>
          <w:b/>
        </w:rPr>
        <w:t>Wichteg Punkten:</w:t>
      </w:r>
    </w:p>
    <w:p>
      <w:pPr>
        <w:pStyle w:val="ListBullet"/>
        <w:spacing w:after="40" w:line="264" w:lineRule="auto"/>
      </w:pPr>
      <w:r>
        <w:t>Benotzt mëll, einfach ze schlucken Iessen dat einfach duerch de Kuerf passéiert ka ginn.</w:t>
      </w:r>
    </w:p>
    <w:p>
      <w:pPr>
        <w:pStyle w:val="ListBullet"/>
        <w:spacing w:after="40" w:line="264" w:lineRule="auto"/>
      </w:pPr>
      <w:r>
        <w:t>Am Ufank kënne Belounungen ganz dacks ginn (bal all Approche, all fräiwëlleg Nueskontakt).</w:t>
      </w:r>
    </w:p>
    <w:p>
      <w:pPr>
        <w:pStyle w:val="ListBullet"/>
        <w:spacing w:after="40" w:line="264" w:lineRule="auto"/>
      </w:pPr>
      <w:r>
        <w:t>Benotzt Belounungen spéider op eng geziilt Manéier, z.B. z.B. wann se roueg stoe wann se et undoen.</w:t>
      </w:r>
    </w:p>
    <w:p>
      <w:pPr>
        <w:pStyle w:val="ListBullet"/>
        <w:spacing w:after="40" w:line="264" w:lineRule="auto"/>
      </w:pPr>
      <w:r>
        <w:t>Beim Ëmwandlung vu Liewensmëttelschutz muss eng Decisioun geholl ginn wéini a wéi eng Belounung nach méiglech ass (z.B. duerch eng definéiert Fudderluch).</w:t>
      </w:r>
    </w:p>
    <w:p>
      <w:pPr>
        <w:pStyle w:val="Heading2"/>
      </w:pPr>
      <w:r>
        <w:t>6.4 "Paws ewech" - Ëmgank mat Kratzer op der Maulkuerf</w:t>
      </w:r>
    </w:p>
    <w:p>
      <w:pPr>
        <w:keepNext/>
      </w:pPr>
      <w:r>
        <w:t>Vill Hënn probéieren am Ufank d'Maulkuerf mat de Patten ze läschen. Dëst ass e gemeinsame, normale Schrëtt am Léierprozess. Wat wichteg ass, ass wéi d'Leit drop reagéieren.</w:t>
      </w:r>
    </w:p>
    <w:p>
      <w:pPr>
        <w:keepNext/>
        <w:spacing w:after="20"/>
      </w:pPr>
      <w:r>
        <w:rPr>
          <w:b/>
        </w:rPr>
        <w:t>Ziler:</w:t>
      </w:r>
    </w:p>
    <w:p>
      <w:pPr>
        <w:pStyle w:val="ListBullet"/>
        <w:spacing w:after="40" w:line="264" w:lineRule="auto"/>
      </w:pPr>
      <w:r>
        <w:t>Den Hond léiert datt d'Patten op der Maulkuerf "net gutt maachen."</w:t>
      </w:r>
    </w:p>
    <w:p>
      <w:pPr>
        <w:pStyle w:val="ListBullet"/>
        <w:spacing w:after="40" w:line="264" w:lineRule="auto"/>
      </w:pPr>
      <w:r>
        <w:t>Rout Verhalen mat engem Maulkuerf gëtt belount.</w:t>
      </w:r>
    </w:p>
    <w:p>
      <w:pPr>
        <w:keepNext/>
        <w:spacing w:after="20"/>
      </w:pPr>
      <w:r>
        <w:rPr>
          <w:b/>
        </w:rPr>
        <w:t>Méiglech Strategien:</w:t>
      </w:r>
    </w:p>
    <w:p>
      <w:pPr>
        <w:pStyle w:val="ListBullet"/>
        <w:spacing w:after="40" w:line="264" w:lineRule="auto"/>
      </w:pPr>
      <w:r>
        <w:t>Loosst et nëmme soulaang gedroe ginn wéi den Hond nach reaktiounsfäeger ass - et ass besser méi kuerz Sessiounen ze maachen ier en op exzessiv Kratzer zréckgräift.</w:t>
      </w:r>
    </w:p>
    <w:p>
      <w:pPr>
        <w:pStyle w:val="ListBullet"/>
        <w:spacing w:after="40" w:line="264" w:lineRule="auto"/>
      </w:pPr>
      <w:r>
        <w:t>Oflenken liicht (kuerz Übung, e puer Schrëtt trëppelen) soubal d'Pat an d'Maulkuerf geet.</w:t>
      </w:r>
    </w:p>
    <w:p>
      <w:pPr>
        <w:pStyle w:val="ListBullet"/>
        <w:spacing w:after="40" w:line="264" w:lineRule="auto"/>
      </w:pPr>
      <w:r>
        <w:t>Bewosst roueg Phasen mat Ärer Stëmm oder Iessen bestätegt ("Super, dat ass gutt.").</w:t>
      </w:r>
    </w:p>
    <w:p>
      <w:pPr>
        <w:pStyle w:val="ListBullet"/>
        <w:spacing w:after="40" w:line="264" w:lineRule="auto"/>
      </w:pPr>
      <w:r>
        <w:t>Fir Hënn mat der Absicht massive Schued ze verursaachen: setzt e Maulkuerf op, bewegt weider a léisst kee Raum fir statesch Kratzer. Sécherheet ass hei d'Haaptprioritéit.</w:t>
      </w:r>
    </w:p>
    <w:p>
      <w:pPr>
        <w:pStyle w:val="Heading2"/>
      </w:pPr>
      <w:r>
        <w:t>6.5 Droen Zäiten, Pausen &amp; Observatioun</w:t>
      </w:r>
    </w:p>
    <w:p>
      <w:pPr>
        <w:keepNext/>
      </w:pPr>
      <w:r>
        <w:t>Wéi laang en Hond d'Maulkuerf gläichzäiteg ka droen hänkt vu Gesondheet, Wieder, Belaaschtung a Fit of. Forfaitär Zäite sinn dofir nëmme graff Richtlinnen.</w:t>
      </w:r>
    </w:p>
    <w:p>
      <w:pPr>
        <w:keepNext/>
        <w:spacing w:after="20"/>
      </w:pPr>
      <w:r>
        <w:rPr>
          <w:b/>
        </w:rPr>
        <w:t>Allgemeng Empfehlungen:</w:t>
      </w:r>
    </w:p>
    <w:p>
      <w:pPr>
        <w:pStyle w:val="ListBullet"/>
        <w:spacing w:after="40" w:line="264" w:lineRule="auto"/>
      </w:pPr>
      <w:r>
        <w:t>Am Ufank nëmme ganz kuerz Zäit (Sekonne bis e puer Minutten) droen an dann lues eropgoen.</w:t>
      </w:r>
    </w:p>
    <w:p>
      <w:pPr>
        <w:pStyle w:val="ListBullet"/>
        <w:spacing w:after="40" w:line="264" w:lineRule="auto"/>
      </w:pPr>
      <w:r>
        <w:t>Wann et waarm ass, ass et besser e puer kuerz Missiounen ze maachen anstatt eng ganz laang - haalt ëmmer en Aa op Är Panting-Fäegkeet.</w:t>
      </w:r>
    </w:p>
    <w:p>
      <w:pPr>
        <w:pStyle w:val="ListBullet"/>
        <w:spacing w:after="40" w:line="264" w:lineRule="auto"/>
      </w:pPr>
      <w:r>
        <w:t>No méi laanger Benotzung, kontrolléiert d'Haut an d'Pelz op de Kontaktpunkten (Rötung, Rëtsch).</w:t>
      </w:r>
    </w:p>
    <w:p>
      <w:pPr>
        <w:pStyle w:val="ListBullet"/>
        <w:spacing w:after="40" w:line="264" w:lineRule="auto"/>
      </w:pPr>
      <w:r>
        <w:t>Wann d'Irritation sichtbar ass: huelt eng Paus vum Droen, kontrolléiert d'Ursaach (Fit, Material, Dauer).</w:t>
      </w:r>
    </w:p>
    <w:p>
      <w:pPr>
        <w:pStyle w:val="Heading2"/>
      </w:pPr>
      <w:r>
        <w:t>6.6 Special Training Fäll</w:t>
      </w:r>
    </w:p>
    <w:p>
      <w:pPr>
        <w:keepNext/>
      </w:pPr>
      <w:r>
        <w:t>E puer Situatiounen stelle speziell Ufuerderungen un d'Ausbildung an d'Benotzung vun der Mënz. Hënn mat der Absicht Schued ze verursaachen Wann et ëm Hënn geet mat der kloer Absicht Schued ze verursaachen, kënnt d'Sécherheet als éischt. Dat heescht: De Mound an, wann néideg, de Sécherheetshalsband muss zouverlässeg passen. Training fënnt ënner kontrolléierte Bedéngungen statt - dacks an Zesummenaarbecht mat qualifizéierten Traineren oder Verhalensveterinären. Veterinärbesichten Veterinärbesichten si besonnesch stresseg fir vill Hënn. Wat besser d'Maulkuerf am Viraus opgestallt ass, wat manner zousätzlech Stress an der Praxis entsteet. D'Propriétairë sollen encouragéiert ginn, d'Maulkuerf doheem ze setzen ier se an d'Praxis fueren. Gëft Köder Beräicher A Beräicher mat engem bekannte Risiko vun Gëft Köder, e Moundkuerf mat Anti-Füttern Modifikatioune kann Liewen spueren. Zur selwechter Zäit sollt Dir ëmmer parallel un engem Stop-Signal an Anti-Iess-Training schaffen, fir datt den Hond laangfristeg léiert net a Richtung Iessen um Buedem ze goen.</w:t>
      </w:r>
    </w:p>
    <w:p>
      <w:pPr>
        <w:pStyle w:val="Heading2"/>
      </w:pPr>
      <w:r>
        <w:t>6.7 Trainingspläng &amp; Hausaufgaben fir Besëtzer</w:t>
      </w:r>
    </w:p>
    <w:p>
      <w:pPr>
        <w:keepNext/>
      </w:pPr>
      <w:r>
        <w:t>D'Inhaber profitéiere vu kloer, schrëftlech Instruktiounen. En einfache Wocheplang kann Iech hëllefen op der Streck ze bleiwen.</w:t>
      </w:r>
    </w:p>
    <w:p>
      <w:pPr>
        <w:keepNext/>
        <w:spacing w:after="20"/>
      </w:pPr>
      <w:r>
        <w:rPr>
          <w:b/>
        </w:rPr>
        <w:t>Beispill "Woch 1 - Basics":</w:t>
      </w:r>
    </w:p>
    <w:p>
      <w:pPr>
        <w:pStyle w:val="ListBullet"/>
        <w:spacing w:after="40" w:line="264" w:lineRule="auto"/>
      </w:pPr>
      <w:r>
        <w:t>Dag 1-2: Léieren kennen - Maulkuerf ass sichtbar, Hond kritt Iessen no.</w:t>
      </w:r>
    </w:p>
    <w:p>
      <w:pPr>
        <w:pStyle w:val="ListBullet"/>
        <w:spacing w:after="40" w:line="264" w:lineRule="auto"/>
      </w:pPr>
      <w:r>
        <w:t>Dag 3-4: Nues am Kuerf - 5-10 ganz kuerz Wiederholungen, all mat engem Schneekereien am Kuerf.</w:t>
      </w:r>
    </w:p>
    <w:p>
      <w:pPr>
        <w:pStyle w:val="ListBullet"/>
        <w:spacing w:after="40" w:line="264" w:lineRule="auto"/>
      </w:pPr>
      <w:r>
        <w:t>Dag 5-7: Éischt kuerz Ofschloss Versich - zougemaach de Riem fir 1-2 Sekonnen, dann oppen et erëm, Belounung. Weider Wochen kënnen op eng konstruktiv Manéier strukturéiert ginn (méi laang Dauer, éischt Schrëtt a Bewegung, éischt kuerz alldeeglech Trëppelweeër mat engem Maulkuerf). Beroder kënnen standardiséiert Handouts erstellen, déi un déi individuell Situatioun ugepasst sinn.</w:t>
      </w:r>
    </w:p>
    <w:p>
      <w:pPr>
        <w:pStyle w:val="Heading2"/>
      </w:pPr>
      <w:r>
        <w:t>6.8 Schlëssel Aussoen Modul 6</w:t>
      </w:r>
    </w:p>
    <w:p>
      <w:pPr>
        <w:pStyle w:val="ListBullet"/>
        <w:spacing w:after="40" w:line="264" w:lineRule="auto"/>
      </w:pPr>
      <w:r>
        <w:t>Gutt Muzzle Training ass kleng Schrëtt, positiv a baséiert op dem Tempo vum Hond.</w:t>
      </w:r>
    </w:p>
    <w:p>
      <w:pPr>
        <w:pStyle w:val="ListBullet"/>
        <w:spacing w:after="40" w:line="264" w:lineRule="auto"/>
      </w:pPr>
      <w:r>
        <w:t>Hënn sollen de Maulkuerf als "normal" erliewen, net als Strof.</w:t>
      </w:r>
    </w:p>
    <w:p>
      <w:pPr>
        <w:pStyle w:val="ListBullet"/>
        <w:spacing w:after="40" w:line="264" w:lineRule="auto"/>
      </w:pPr>
      <w:r>
        <w:t>Ëmgang mat Patten a Versuche fir se ofzeschneiden ass Deel vum Training - net nëmmen "Ongehorsamkeet".</w:t>
      </w:r>
    </w:p>
    <w:p>
      <w:pPr>
        <w:pStyle w:val="ListBullet"/>
        <w:spacing w:after="40" w:line="264" w:lineRule="auto"/>
      </w:pPr>
      <w:r>
        <w:t>D'Drauwenzäiten, d'Wieder an d'Gesondheetsbedéngungen bestëmmen wéi laang e Maulkuerf gläichzäiteg gedroe ka ginn.</w:t>
      </w:r>
    </w:p>
    <w:p>
      <w:pPr>
        <w:pStyle w:val="ListBullet"/>
        <w:spacing w:after="40" w:line="264" w:lineRule="auto"/>
      </w:pPr>
      <w:r>
        <w:t>Besëtzer brauchen kloer, praktesch Trainingspläng an Hausaufgaben fir ëmzesetzen wat se geléiert hunn.</w:t>
      </w:r>
    </w:p>
    <w:p>
      <w:pPr>
        <w:pStyle w:val="Heading1"/>
      </w:pPr>
      <w:r>
        <w:t>MODULE 7 - Materialcheck &amp; Konversiounsmoossnamen</w:t>
      </w:r>
    </w:p>
    <w:p>
      <w:pPr>
        <w:pStyle w:val="Heading2"/>
      </w:pPr>
      <w:r>
        <w:t>7.0 Zil vum Modul</w:t>
      </w:r>
    </w:p>
    <w:p>
      <w:pPr>
        <w:keepNext/>
        <w:spacing w:after="20"/>
      </w:pPr>
      <w:r>
        <w:rPr>
          <w:b/>
        </w:rPr>
        <w:t>No dësem Modul kënnen d'Participanten:</w:t>
      </w:r>
    </w:p>
    <w:p>
      <w:pPr>
        <w:pStyle w:val="ListBullet"/>
        <w:spacing w:after="40" w:line="264" w:lineRule="auto"/>
      </w:pPr>
      <w:r>
        <w:t>Klassifizéieren d'Virdeeler an Nodeeler vun allgemenge Muzzlematerialien,</w:t>
      </w:r>
    </w:p>
    <w:p>
      <w:pPr>
        <w:pStyle w:val="ListBullet"/>
        <w:spacing w:after="40" w:line="264" w:lineRule="auto"/>
      </w:pPr>
      <w:r>
        <w:t>erkläre firwat Caniseguros op originelle Biothan, Polsterung an Edelstol hänkt,</w:t>
      </w:r>
    </w:p>
    <w:p>
      <w:pPr>
        <w:pStyle w:val="ListBullet"/>
        <w:spacing w:after="40" w:line="264" w:lineRule="auto"/>
      </w:pPr>
      <w:r>
        <w:t>Erklärt den Inhaber op eng verständlech Manéier firwat eng Konversioun och mat engem passenden Basismodell Sënn ka maachen,</w:t>
      </w:r>
    </w:p>
    <w:p>
      <w:pPr>
        <w:pStyle w:val="ListBullet"/>
        <w:spacing w:after="40" w:line="264" w:lineRule="auto"/>
      </w:pPr>
      <w:r>
        <w:t>nennen typesch Konversiounsmoossnamen (Gürtel, Polsterung, Krampfadern, zousätzlech Riemen),</w:t>
      </w:r>
    </w:p>
    <w:p>
      <w:pPr>
        <w:pStyle w:val="ListBullet"/>
        <w:spacing w:after="40" w:line="264" w:lineRule="auto"/>
      </w:pPr>
      <w:r>
        <w:t>Wësse wéini Pulverbeschichtung obligatoresch ass no Schweißaarbechten a firwat Loctite wichteg ass op Buchschrauwen.</w:t>
      </w:r>
    </w:p>
    <w:p>
      <w:pPr>
        <w:pStyle w:val="Heading2"/>
      </w:pPr>
      <w:r>
        <w:t>7.1 Gemeinsam Norm Material fir muzzles</w:t>
      </w:r>
    </w:p>
    <w:p>
      <w:pPr>
        <w:keepNext/>
      </w:pPr>
      <w:r>
        <w:t>Vill kommerziell verfügbare Muzzles kommen mat Liederbänner a Filzpolsterung. Op den éischte Bléck schéngt et "klassesch" an héich Qualitéit - awer dës Materialien hunn kloer Nodeeler am Alldag. Lieder - Problemer am Alldag</w:t>
      </w:r>
    </w:p>
    <w:p>
      <w:pPr>
        <w:pStyle w:val="ListBullet"/>
        <w:spacing w:after="40" w:line="264" w:lineRule="auto"/>
      </w:pPr>
      <w:r>
        <w:t>absorbéiert Waasser - wann et reent, schwëmmt oder naass Gras, d'Lieder eraucht a gëtt méi schwéier,</w:t>
      </w:r>
    </w:p>
    <w:p>
      <w:pPr>
        <w:pStyle w:val="ListBullet"/>
        <w:spacing w:after="40" w:line="264" w:lineRule="auto"/>
      </w:pPr>
      <w:r>
        <w:t>reift d'Haut vill méi séier wann se naass sinn,</w:t>
      </w:r>
    </w:p>
    <w:p>
      <w:pPr>
        <w:pStyle w:val="ListBullet"/>
        <w:spacing w:after="40" w:line="264" w:lineRule="auto"/>
      </w:pPr>
      <w:r>
        <w:t>gëtt brécheg duerch Salz (Mier, Schweess, Strooss Salz) a Sonn,</w:t>
      </w:r>
    </w:p>
    <w:p>
      <w:pPr>
        <w:pStyle w:val="ListBullet"/>
        <w:spacing w:after="40" w:line="264" w:lineRule="auto"/>
      </w:pPr>
      <w:r>
        <w:t>verschleeft mat der Zäit - déi ugepasst Fit ännert sech, de Mound gëtt onsécher,</w:t>
      </w:r>
    </w:p>
    <w:p>
      <w:pPr>
        <w:pStyle w:val="ListBullet"/>
        <w:spacing w:after="40" w:line="264" w:lineRule="auto"/>
      </w:pPr>
      <w:r>
        <w:t>ass Ënnerhaltsintensiv - muss regelméisseg geschmiert/gefleegt ginn, soss räissen se. Filz - Problemer als Këssen Material</w:t>
      </w:r>
    </w:p>
    <w:p>
      <w:pPr>
        <w:pStyle w:val="ListBullet"/>
        <w:spacing w:after="40" w:line="264" w:lineRule="auto"/>
      </w:pPr>
      <w:r>
        <w:t>absorbéiert Feuchtigkeit a Dreck staark,</w:t>
      </w:r>
    </w:p>
    <w:p>
      <w:pPr>
        <w:pStyle w:val="ListBullet"/>
        <w:spacing w:after="40" w:line="264" w:lineRule="auto"/>
      </w:pPr>
      <w:r>
        <w:t>schaaft wann naass, besonnesch op sensibel Haut,</w:t>
      </w:r>
    </w:p>
    <w:p>
      <w:pPr>
        <w:pStyle w:val="ListBullet"/>
        <w:spacing w:after="40" w:line="264" w:lineRule="auto"/>
      </w:pPr>
      <w:r>
        <w:t>ass schwéier hygienesch propper ze kréien - Dreck, Spaut a Bakterien stinn am Material,</w:t>
      </w:r>
    </w:p>
    <w:p>
      <w:pPr>
        <w:pStyle w:val="ListBullet"/>
        <w:spacing w:after="40" w:line="264" w:lineRule="auto"/>
      </w:pPr>
      <w:r>
        <w:t>ufänkt liicht ze richen, wann et net regelméisseg dréche léisst. Dëst kann tolerabel sinn fir kuerzfristeg oder ganz seelen Benotzung. Wéi och ëmmer, fir Hënn, déi reegelméisseg oder souguer all Dag Muzzles droen, sinn dës Materialeigenschaften problematesch - souwuel wat Komfort, Hygiène an Haltbarkeet ugeet.</w:t>
      </w:r>
    </w:p>
    <w:p>
      <w:pPr>
        <w:pStyle w:val="Heading2"/>
      </w:pPr>
      <w:r>
        <w:t>7.2 Biothane &amp; Caniseguros Standard</w:t>
      </w:r>
    </w:p>
    <w:p>
      <w:pPr>
        <w:keepNext/>
      </w:pPr>
      <w:r>
        <w:t>Caniseguros funktionnéiert bewosst net mat Lieder a Filzbänner, awer setzt sech op:</w:t>
      </w:r>
    </w:p>
    <w:p>
      <w:pPr>
        <w:pStyle w:val="ListBullet"/>
        <w:spacing w:after="40" w:line="264" w:lineRule="auto"/>
      </w:pPr>
      <w:r>
        <w:t>Bänner aus Original Biothane,</w:t>
      </w:r>
    </w:p>
    <w:p>
      <w:pPr>
        <w:pStyle w:val="ListBullet"/>
        <w:spacing w:after="40" w:line="264" w:lineRule="auto"/>
      </w:pPr>
      <w:r>
        <w:t>gepolstert Nuespads aus mëllen, dobausse passend Schaum,</w:t>
      </w:r>
    </w:p>
    <w:p>
      <w:pPr>
        <w:pStyle w:val="ListBullet"/>
        <w:spacing w:after="40" w:line="264" w:lineRule="auto"/>
      </w:pPr>
      <w:r>
        <w:t>Edelstahl Armaturen. Virdeeler vun Original Biothane</w:t>
      </w:r>
    </w:p>
    <w:p>
      <w:pPr>
        <w:pStyle w:val="ListBullet"/>
        <w:spacing w:after="40" w:line="264" w:lineRule="auto"/>
      </w:pPr>
      <w:r>
        <w:t>waasserdicht - seet net op, bleift dimensional stabil och wa naass,</w:t>
      </w:r>
    </w:p>
    <w:p>
      <w:pPr>
        <w:pStyle w:val="ListBullet"/>
        <w:spacing w:after="40" w:line="264" w:lineRule="auto"/>
      </w:pPr>
      <w:r>
        <w:t>glat Uewerfläch - reift wesentlech manner wéi naass Lieder,</w:t>
      </w:r>
    </w:p>
    <w:p>
      <w:pPr>
        <w:pStyle w:val="ListBullet"/>
        <w:spacing w:after="40" w:line="264" w:lineRule="auto"/>
      </w:pPr>
      <w:r>
        <w:t>ganz einfach ze botzen - einfach mat Waasser spülen, Dreck stécht net am Material,</w:t>
      </w:r>
    </w:p>
    <w:p>
      <w:pPr>
        <w:pStyle w:val="ListBullet"/>
        <w:spacing w:after="40" w:line="264" w:lineRule="auto"/>
      </w:pPr>
      <w:r>
        <w:t>absorbéiert kaum Geroch - méi hygienesch bei laangfristeg Notzung,</w:t>
      </w:r>
    </w:p>
    <w:p>
      <w:pPr>
        <w:pStyle w:val="ListBullet"/>
        <w:spacing w:after="40" w:line="264" w:lineRule="auto"/>
      </w:pPr>
      <w:r>
        <w:t>UV- a Wiederbeständeg - gëtt net sou séier brécheg wéi Lieder,</w:t>
      </w:r>
    </w:p>
    <w:p>
      <w:pPr>
        <w:pStyle w:val="ListBullet"/>
        <w:spacing w:after="40" w:line="264" w:lineRule="auto"/>
      </w:pPr>
      <w:r>
        <w:t>Dimensiounsstabil - trëtt net aus, déi ugepasst Fit bleift behalen. Et ass wichteg Original Biothane ze benotzen an net schlechter Imitatiounen oder schlecht Qualitéit "Hexa" Varianten. Nëmme qualitativ héichwäerteg Biothane kombinéiert héich Tréinebeständegkeet mat enger agreabel glater Uewerfläch. Nuespads &amp; Armaturen</w:t>
      </w:r>
    </w:p>
    <w:p>
      <w:pPr>
        <w:pStyle w:val="ListBullet"/>
        <w:spacing w:after="40" w:line="264" w:lineRule="auto"/>
      </w:pPr>
      <w:r>
        <w:t>Individuell ugepasst Nuespads aus mëllen, Outdoor-frëndleche Schaum verdeelen den Drock op der Nuesbréck.</w:t>
      </w:r>
    </w:p>
    <w:p>
      <w:pPr>
        <w:pStyle w:val="ListBullet"/>
        <w:spacing w:after="40" w:line="264" w:lineRule="auto"/>
      </w:pPr>
      <w:r>
        <w:t>Si reduzéieren däitlech de Risiko vun Drockpunkten, Reibung an Drockschwieregkeeten.</w:t>
      </w:r>
    </w:p>
    <w:p>
      <w:pPr>
        <w:pStyle w:val="ListBullet"/>
        <w:spacing w:after="40" w:line="264" w:lineRule="auto"/>
      </w:pPr>
      <w:r>
        <w:t>Edelstahl Armaturen si rostbeständeg, stabil an haltbar - ideal fir Hënn déi ënner naass Konditiounen oder am Mier reest.</w:t>
      </w:r>
    </w:p>
    <w:p>
      <w:pPr>
        <w:pStyle w:val="Heading2"/>
      </w:pPr>
      <w:r>
        <w:t>7.3 Firwat eng Konversioun derwäert ass - och wann et gëeegent ass</w:t>
      </w:r>
    </w:p>
    <w:p>
      <w:pPr>
        <w:keepNext/>
      </w:pPr>
      <w:r>
        <w:t>Basismodell Vill Hënn komme gutt mat engem Basismodell aus engem Metallkuerf a Standardbänner (Lieder/Filz) zesummen. Trotzdem ass et derwäert ze konvertéieren</w:t>
      </w:r>
    </w:p>
    <w:p>
      <w:pPr>
        <w:keepNext/>
        <w:spacing w:after="20"/>
      </w:pPr>
      <w:r>
        <w:rPr>
          <w:b/>
        </w:rPr>
        <w:t>Biothane Bänner a modern Polsterung aus verschiddene Grënn:</w:t>
      </w:r>
    </w:p>
    <w:p>
      <w:pPr>
        <w:pStyle w:val="ListBullet"/>
        <w:spacing w:after="40" w:line="264" w:lineRule="auto"/>
      </w:pPr>
      <w:r>
        <w:t>Komfort: Biothane schaaft manner, bleift bequem och wann naass, Polsterung verdeelt den Drock besser.</w:t>
      </w:r>
    </w:p>
    <w:p>
      <w:pPr>
        <w:pStyle w:val="ListBullet"/>
        <w:spacing w:after="40" w:line="264" w:lineRule="auto"/>
      </w:pPr>
      <w:r>
        <w:t>Hygiène: Bänner a Polsterung si méi einfach ze botzen, méi séier dréchen a manner Geroch absorbéieren.</w:t>
      </w:r>
    </w:p>
    <w:p>
      <w:pPr>
        <w:pStyle w:val="ListBullet"/>
        <w:spacing w:after="40" w:line="264" w:lineRule="auto"/>
      </w:pPr>
      <w:r>
        <w:t>Longevity: Biothane an Edelstol daueren däitlech méi laang wéi Lieder / Filz am Alldag (Reen, Sonn, Salz, Dreck).</w:t>
      </w:r>
    </w:p>
    <w:p>
      <w:pPr>
        <w:pStyle w:val="ListBullet"/>
        <w:spacing w:after="40" w:line="264" w:lineRule="auto"/>
      </w:pPr>
      <w:r>
        <w:t>Sécherheet: Dimensiounsstabil Bänner a korrekt geséchert Buchschrauwen suergen datt d'Astellunge behalen ginn.</w:t>
      </w:r>
    </w:p>
    <w:p>
      <w:pPr>
        <w:pStyle w:val="ListBullet"/>
        <w:spacing w:after="40" w:line="264" w:lineRule="auto"/>
      </w:pPr>
      <w:r>
        <w:t>Ausgesinn: Modifikatioune kënnen d'Maulkuerf méi modern a gutt gehale maachen - wichteg fir d'Bild vu Sécherheet a Verantwortung no baussen. WICHTEG: No all Upassung vu Bänner an Armaturen, mussen d'Buchschrauwen mat engem Schraubeschloss geséchert ginn (zB Loctite). Dëst verhënnert datt se duerch Beweegung oder Schwéngung lass kommen.</w:t>
      </w:r>
    </w:p>
    <w:p>
      <w:pPr>
        <w:pStyle w:val="Heading2"/>
      </w:pPr>
      <w:r>
        <w:t>7.4 Typesch Konversiounsmoossnamen (Iwwerbléck)</w:t>
      </w:r>
    </w:p>
    <w:p>
      <w:pPr>
        <w:keepNext/>
      </w:pPr>
      <w:r>
        <w:t>Déi folgend Konversiounsmoossnamen si besonnesch heefeg an nëtzlech an der Praxis. Si baséieren op de Méiglechkeeten wéi: B. a spezialiséierten</w:t>
      </w:r>
    </w:p>
    <w:p>
      <w:pPr/>
      <w:r>
        <w:t>Muzzle Konversioun Programmer ginn ugebueden. 1. Rimm Konversioun zu Biothane</w:t>
      </w:r>
    </w:p>
    <w:p>
      <w:pPr>
        <w:pStyle w:val="ListBullet"/>
        <w:spacing w:after="40" w:line="264" w:lineRule="auto"/>
      </w:pPr>
      <w:r>
        <w:t>Ersatz vun all Lieder oder Textilbänner fir Biothane Bänner.</w:t>
      </w:r>
    </w:p>
    <w:p>
      <w:pPr>
        <w:pStyle w:val="ListBullet"/>
        <w:spacing w:after="40" w:line="264" w:lineRule="auto"/>
      </w:pPr>
      <w:r>
        <w:t>Individuell Upassung vun Halsbänner, Hals- / Zoumaachebänner an, wann néideg, Overheadbänner baséiert op de virdru geholl Miessunge. 2. Ergänzung oder Ännerung vun Hals- an Overhead Bänner</w:t>
      </w:r>
    </w:p>
    <w:p>
      <w:pPr>
        <w:pStyle w:val="ListBullet"/>
        <w:spacing w:after="40" w:line="264" w:lineRule="auto"/>
      </w:pPr>
      <w:r>
        <w:t>Retrofitting engem Hals latch wann de muzzle soss ze einfach rutschen géif.</w:t>
      </w:r>
    </w:p>
    <w:p>
      <w:pPr>
        <w:pStyle w:val="ListBullet"/>
        <w:spacing w:after="40" w:line="264" w:lineRule="auto"/>
      </w:pPr>
      <w:r>
        <w:t>Installatioun vun engem Overhead Band fir de Kuerf fir Hënn mat héijer Nues (zB Boxer) einfach z'erhiewen. 3. Installatioun vun engem Sécherheetshalsband</w:t>
      </w:r>
    </w:p>
    <w:p>
      <w:pPr>
        <w:pStyle w:val="ListBullet"/>
        <w:spacing w:after="40" w:line="264" w:lineRule="auto"/>
      </w:pPr>
      <w:r>
        <w:t>Sécherheetshalsband deen héich um Hals sëtzt an iwwer Stecker un d'Maulkuerf gekoppelt ass.</w:t>
      </w:r>
    </w:p>
    <w:p>
      <w:pPr>
        <w:pStyle w:val="ListBullet"/>
        <w:spacing w:after="40" w:line="264" w:lineRule="auto"/>
      </w:pPr>
      <w:r>
        <w:t>Assuréiert datt d'Maulkuerf net komplett ewechgeholl ka ginn - wichteg fir Hënn, déi wëlles Schued ze verursaachen.</w:t>
      </w:r>
    </w:p>
    <w:p>
      <w:pPr>
        <w:pStyle w:val="ListBullet"/>
        <w:spacing w:after="40" w:line="264" w:lineRule="auto"/>
      </w:pPr>
      <w:r>
        <w:t>D'Leeschtung ass ni un dësem Halsband befestegt - et déngt als Stopper, net als Lead Halsband. 4. Nasal Pads ersetzen oder addéieren</w:t>
      </w:r>
    </w:p>
    <w:p>
      <w:pPr>
        <w:pStyle w:val="ListBullet"/>
        <w:spacing w:after="40" w:line="264" w:lineRule="auto"/>
      </w:pPr>
      <w:r>
        <w:t>Ersetzen Standard Nuespads mat schmuele, regelméissegen oder verlängerten Pads.</w:t>
      </w:r>
    </w:p>
    <w:p>
      <w:pPr>
        <w:pStyle w:val="ListBullet"/>
        <w:spacing w:after="40" w:line="264" w:lineRule="auto"/>
      </w:pPr>
      <w:r>
        <w:t>Zil: méi Distanz tëscht der Nuesbréck an dem Kuerf, méi grouss Kontaktfläch, manner Drockspitzen. 5. Ernierung Schutz &amp; Gëft Köder Schutz</w:t>
      </w:r>
    </w:p>
    <w:p>
      <w:pPr>
        <w:pStyle w:val="ListBullet"/>
        <w:spacing w:after="40" w:line="264" w:lineRule="auto"/>
      </w:pPr>
      <w:r>
        <w:t>Befestegt enk-meshed Biothane Elementer oder Paneele am viischten Kuerf Beräich.</w:t>
      </w:r>
    </w:p>
    <w:p>
      <w:pPr>
        <w:pStyle w:val="ListBullet"/>
        <w:spacing w:after="40" w:line="264" w:lineRule="auto"/>
      </w:pPr>
      <w:r>
        <w:t>Deelweis oder voll Schutz sou datt den Hond kaum oder näischt aus dem Buedem ophuelen kann.</w:t>
      </w:r>
    </w:p>
    <w:p>
      <w:pPr>
        <w:pStyle w:val="ListBullet"/>
        <w:spacing w:after="40" w:line="264" w:lineRule="auto"/>
      </w:pPr>
      <w:r>
        <w:t>Besonnesch nëtzlech fir Hënn mat enger staarker Tendenz fir auslännesch Kierper z'ernimmen oder a Gëftköder Hotspots.</w:t>
      </w:r>
    </w:p>
    <w:p>
      <w:pPr>
        <w:pStyle w:val="Heading2"/>
      </w:pPr>
      <w:r>
        <w:t>7.5 Schweissaarbecht &amp; Pudderbeschichtung</w:t>
      </w:r>
    </w:p>
    <w:p>
      <w:pPr>
        <w:keepNext/>
      </w:pPr>
      <w:r>
        <w:t>An e puer Fäll sinn Band- a Polsterkonversiounen net genuch fir eng Mëndel optimal ze passen. Et kann dann néideg sinn den Drahtkuerf selwer z'änneren - zum Beispill duerch Schweißaarbechten (z. PRINCIP: Wann ëmmer Schweiss stattfënnt, muss d'Pulverbeschichtung duerno duerchgefouert ginn.</w:t>
      </w:r>
    </w:p>
    <w:p>
      <w:pPr>
        <w:keepNext/>
        <w:spacing w:after="20"/>
      </w:pPr>
      <w:r>
        <w:rPr>
          <w:b/>
        </w:rPr>
        <w:t>Grënn dofir:</w:t>
      </w:r>
    </w:p>
    <w:p>
      <w:pPr>
        <w:pStyle w:val="ListBullet"/>
        <w:spacing w:after="40" w:line="264" w:lineRule="auto"/>
      </w:pPr>
      <w:r>
        <w:t>Korrosiounsschutz - Schweißen sinn soss méi ufälleg fir Rust.</w:t>
      </w:r>
    </w:p>
    <w:p>
      <w:pPr>
        <w:pStyle w:val="ListBullet"/>
        <w:spacing w:after="40" w:line="264" w:lineRule="auto"/>
      </w:pPr>
      <w:r>
        <w:t>Glatheet vun der Uewerfläch - Puderbeschichtung garantéiert eng gläichméisseg glat Uewerfläch ouni scharf Kanten.</w:t>
      </w:r>
    </w:p>
    <w:p>
      <w:pPr>
        <w:pStyle w:val="ListBullet"/>
        <w:spacing w:after="40" w:line="264" w:lineRule="auto"/>
      </w:pPr>
      <w:r>
        <w:t>Hygiène - glat, Beschichtete Flächen si méi einfach ze botzen, Dreck a Spaut stieche manner.</w:t>
      </w:r>
    </w:p>
    <w:p>
      <w:pPr>
        <w:pStyle w:val="ListBullet"/>
        <w:spacing w:after="40" w:line="264" w:lineRule="auto"/>
      </w:pPr>
      <w:r>
        <w:t>Ausgesinn - d'Maulkuerf kuckt professionell a gutt gefleegt och no der Ännerung. Pure Béieaarbecht (ouni Schweißen) erfuerdert keng nei Pulverbeschichtung, awer sollt suergfälteg duerchgefouert ginn. No all Prozedur mussen all Drot lafen op scharf Kanten a méiglech Verletzungsquellen gepréift ginn.</w:t>
      </w:r>
    </w:p>
    <w:p>
      <w:pPr>
        <w:pStyle w:val="Heading2"/>
      </w:pPr>
      <w:r>
        <w:t>7.6 Sécherheet &amp; Aschränkungen vun Konversiounen</w:t>
      </w:r>
    </w:p>
    <w:p>
      <w:pPr>
        <w:keepNext/>
      </w:pPr>
      <w:r>
        <w:t>Modifikatioune kënnen d'Basisstabilitéit an d'Schutzeffekt vum Mound net kompromittéieren</w:t>
      </w:r>
    </w:p>
    <w:p>
      <w:pPr>
        <w:keepNext/>
        <w:spacing w:after="20"/>
      </w:pPr>
      <w:r>
        <w:rPr>
          <w:b/>
        </w:rPr>
        <w:t>beaflossen. Déi folgend Punkte si besonnesch wichteg:</w:t>
      </w:r>
    </w:p>
    <w:p>
      <w:pPr>
        <w:pStyle w:val="ListBullet"/>
        <w:spacing w:after="40" w:line="264" w:lineRule="auto"/>
      </w:pPr>
      <w:r>
        <w:t>Struts däerfen net esou ewechgeholl ginn, datt den Hond erëm bäisse kann oder grouss Stécker eranhuelen.</w:t>
      </w:r>
    </w:p>
    <w:p>
      <w:pPr>
        <w:pStyle w:val="ListBullet"/>
        <w:spacing w:after="40" w:line="264" w:lineRule="auto"/>
      </w:pPr>
      <w:r>
        <w:t>No all Changement vum Drot oder Band, muss gepréift ginn, ob d'Maulkuerf nach stabil genuch ass.</w:t>
      </w:r>
    </w:p>
    <w:p>
      <w:pPr>
        <w:pStyle w:val="ListBullet"/>
        <w:spacing w:after="40" w:line="264" w:lineRule="auto"/>
      </w:pPr>
      <w:r>
        <w:t>Ännerunge sollen ëmmer kloer dokumentéiert ginn (Fotoen, Notizen), besonnesch fir Hënn mat Konditiounen oder offiziell Ufuerderungen.</w:t>
      </w:r>
    </w:p>
    <w:p>
      <w:pPr>
        <w:pStyle w:val="ListBullet"/>
        <w:spacing w:after="40" w:line="264" w:lineRule="auto"/>
      </w:pPr>
      <w:r>
        <w:t>An e puer Fäll mécht et méi Sënn fir en anere Basismodell ze wielen anstatt en onpassende Kuerf ze "béien".</w:t>
      </w:r>
    </w:p>
    <w:p>
      <w:pPr>
        <w:pStyle w:val="Heading2"/>
      </w:pPr>
      <w:r>
        <w:t>7.7 Ënnerhalt, Schrauverschloss &amp; Pfleeg</w:t>
      </w:r>
    </w:p>
    <w:p>
      <w:pPr>
        <w:keepNext/>
      </w:pPr>
      <w:r>
        <w:t>Och déi bescht Konversioun bleift nëmme sécher wann d'Maulkuerf regelméisseg iwwerpréift an erhale gëtt.</w:t>
      </w:r>
    </w:p>
    <w:p>
      <w:pPr>
        <w:keepNext/>
        <w:spacing w:after="20"/>
      </w:pPr>
      <w:r>
        <w:rPr>
          <w:b/>
        </w:rPr>
        <w:t>Wichteg Punkten:</w:t>
      </w:r>
    </w:p>
    <w:p>
      <w:pPr>
        <w:pStyle w:val="ListBullet"/>
        <w:spacing w:after="40" w:line="264" w:lineRule="auto"/>
      </w:pPr>
      <w:r>
        <w:t>Séchert Buchschrauwen mat Schraubesperrmëttel (zum Beispill Loctite) no all Riemjustéierung - soss kënne se loosen.</w:t>
      </w:r>
    </w:p>
    <w:p>
      <w:pPr>
        <w:pStyle w:val="ListBullet"/>
        <w:spacing w:after="40" w:line="264" w:lineRule="auto"/>
      </w:pPr>
      <w:r>
        <w:t>Regelméisseg visuell Inspektioun: Sinn all Schrauwen fest, sinn et keng Rëss oder Schued ze gesinn um Rimm oder Kuerf?</w:t>
      </w:r>
    </w:p>
    <w:p>
      <w:pPr>
        <w:pStyle w:val="ListBullet"/>
        <w:spacing w:after="40" w:line="264" w:lineRule="auto"/>
      </w:pPr>
      <w:r>
        <w:t>Wann de Biothane Band dreckeg ass, wäscht et einfach mat Waasser (wann néideg, e mëllen Botzmëttel), botzt och d'Schaumpolsterung a léisst et grëndlech dréchen.</w:t>
      </w:r>
    </w:p>
    <w:p>
      <w:pPr>
        <w:pStyle w:val="ListBullet"/>
        <w:spacing w:after="40" w:line="264" w:lineRule="auto"/>
      </w:pPr>
      <w:r>
        <w:t>Benotzt keng haart Botzmëttel oder Metallbürsten op pulverbeschichtete Flächen fir d'Beschichtung ze schueden.</w:t>
      </w:r>
    </w:p>
    <w:p>
      <w:pPr>
        <w:pStyle w:val="Heading2"/>
      </w:pPr>
      <w:r>
        <w:t>7.8 Schlëssel Aussoen Modul 7</w:t>
      </w:r>
    </w:p>
    <w:p>
      <w:pPr>
        <w:pStyle w:val="ListBullet"/>
        <w:spacing w:after="40" w:line="264" w:lineRule="auto"/>
      </w:pPr>
      <w:r>
        <w:t>Lieder a Filz sinn dacks problematesch fir laangfristeg Träger: Si absorbéieren Waasser, schaafen, alen séier a si schwéier hygienesch ze halen.</w:t>
      </w:r>
    </w:p>
    <w:p>
      <w:pPr>
        <w:pStyle w:val="ListBullet"/>
        <w:spacing w:after="40" w:line="264" w:lineRule="auto"/>
      </w:pPr>
      <w:r>
        <w:t>Caniseguros benotzt originell Biothane, Schaumpolsterung an Edelstol fir maximal Komfort, Hygiène an Haltbarkeet ze maximéieren.</w:t>
      </w:r>
    </w:p>
    <w:p>
      <w:pPr>
        <w:pStyle w:val="ListBullet"/>
        <w:spacing w:after="40" w:line="264" w:lineRule="auto"/>
      </w:pPr>
      <w:r>
        <w:t>Eng Konversioun ass derwäert, och wann de Basismodell passt - et erhéicht Komfort, Sécherheet an Haltbarkeet.</w:t>
      </w:r>
    </w:p>
    <w:p>
      <w:pPr>
        <w:pStyle w:val="ListBullet"/>
        <w:spacing w:after="40" w:line="264" w:lineRule="auto"/>
      </w:pPr>
      <w:r>
        <w:t>Typesch Konversioune enthalen Riemkonversiounen, Nuespads, Sécherheetskragen an Anti-Fütterungsléisungen.</w:t>
      </w:r>
    </w:p>
    <w:p>
      <w:pPr>
        <w:pStyle w:val="ListBullet"/>
        <w:spacing w:after="40" w:line="264" w:lineRule="auto"/>
      </w:pPr>
      <w:r>
        <w:t>Puderbeschichtung ass obligatoresch no der Schweißaarbecht; Bicherschrauwen si mat Schraubesperren geséchert.</w:t>
      </w:r>
    </w:p>
    <w:p>
      <w:pPr>
        <w:pStyle w:val="ListBullet"/>
        <w:spacing w:after="40" w:line="264" w:lineRule="auto"/>
      </w:pPr>
      <w:r>
        <w:t>Regelméisseg Kontrollen a Betreiung halen den ëmgebaute Maulkuerf sécher an Déiereschutzfrëndlech op laang Siicht.</w:t>
      </w:r>
    </w:p>
    <w:p>
      <w:pPr>
        <w:pStyle w:val="Heading1"/>
      </w:pPr>
      <w:r>
        <w:t>MODULE 8 - Legale Kader, Verantwortung &amp; Dokumentatioun</w:t>
      </w:r>
    </w:p>
    <w:p>
      <w:pPr>
        <w:pStyle w:val="Heading2"/>
      </w:pPr>
      <w:r>
        <w:t>8.0 Zil vum Modul</w:t>
      </w:r>
    </w:p>
    <w:p>
      <w:pPr>
        <w:keepNext/>
      </w:pPr>
      <w:r>
        <w:t>No dësem Modul kënnen d'Participanten:</w:t>
      </w:r>
    </w:p>
    <w:p>
      <w:pPr>
        <w:pStyle w:val="ListBullet"/>
        <w:spacing w:after="40" w:line="264" w:lineRule="auto"/>
      </w:pPr>
      <w:r>
        <w:t>kloer bewäert Är Roll a Verantwortung als Maulkuerfberoder,</w:t>
      </w:r>
    </w:p>
    <w:p>
      <w:pPr>
        <w:pStyle w:val="ListBullet"/>
        <w:spacing w:after="40" w:line="264" w:lineRule="auto"/>
      </w:pPr>
      <w:r>
        <w:t>Informéiert Inhaber transparent iwwer d'Limite vum Berodung,</w:t>
      </w:r>
    </w:p>
    <w:p>
      <w:pPr>
        <w:pStyle w:val="ListBullet"/>
        <w:spacing w:after="40" w:line="264" w:lineRule="auto"/>
      </w:pPr>
      <w:r>
        <w:t>wësse wéi eng Punkte schrëftlech dokumentéiert solle ginn,</w:t>
      </w:r>
    </w:p>
    <w:p>
      <w:pPr>
        <w:pStyle w:val="ListBullet"/>
        <w:spacing w:after="40" w:line="264" w:lineRule="auto"/>
      </w:pPr>
      <w:r>
        <w:t>grondleeënd gesetzleche Kaderbedéngungen am Zesummenhang mam Maulkuerfberodung berücksichtegen,</w:t>
      </w:r>
    </w:p>
    <w:p>
      <w:pPr>
        <w:pStyle w:val="ListBullet"/>
        <w:spacing w:after="40" w:line="264" w:lineRule="auto"/>
      </w:pPr>
      <w:r>
        <w:t>Integréiert einfach Haftung an Informatiounsnotifikatiounen an Ärer Aarbecht ouni juristesch Berodung ze ersetzen.</w:t>
      </w:r>
    </w:p>
    <w:p>
      <w:pPr>
        <w:pStyle w:val="Heading2"/>
      </w:pPr>
      <w:r>
        <w:t>8.1 Wichteg Notiz - net juristesch Berodung</w:t>
      </w:r>
    </w:p>
    <w:p>
      <w:pPr>
        <w:keepNext/>
      </w:pPr>
      <w:r>
        <w:t>Dëse Modul bitt Orientéierung iwwer typesch juristesch Themen am Zesummenhang mat der Maulkuerfberodung. Et ersetzt net individuell juristesch Berodung vun engem juristesche Fachmann oder Steierberodung. Gesetzer, Reglementer a lokal Ufuerderunge kënnen änneren a wesentlech variéieren jee no Land, Regioun oder Gemeinschaft.</w:t>
      </w:r>
    </w:p>
    <w:p>
      <w:pPr/>
      <w:r>
        <w:t>Prinzip: Muzzle Consultants sollen hir Clienten ëmmer drop hiweisen datt se verantwortlech sinn fir d'Konformitéit mat den applicabelen Gesetzer, d'Mëndel- an d'Leeschtungsfuerderungen an aner offiziell Ufuerderungen.</w:t>
      </w:r>
    </w:p>
    <w:p>
      <w:pPr>
        <w:pStyle w:val="Heading2"/>
      </w:pPr>
      <w:r>
        <w:t>8.2 Klärung vun der Roll - wat Maulkuerfberoder maachen (a wat net)</w:t>
      </w:r>
    </w:p>
    <w:p>
      <w:pPr>
        <w:keepNext/>
      </w:pPr>
      <w:r>
        <w:t>Muzzle Beroder hunn eng kloer definéiert Roll. Si sinn Experten am fit, Material, Sécherheet Aspekter an Déier Wuel-frëndlech Notzung vun muzzles. Als Regel, si sinn net Veterinairen an net Affekote.</w:t>
      </w:r>
    </w:p>
    <w:p>
      <w:pPr/>
      <w:r>
        <w:t>Typesch Aufgabe vu Muzzle Consultants:</w:t>
      </w:r>
    </w:p>
    <w:p>
      <w:pPr>
        <w:pStyle w:val="ListBullet"/>
        <w:spacing w:after="40" w:line="264" w:lineRule="auto"/>
      </w:pPr>
      <w:r>
        <w:t>Berodung iwwer Modeller, Gréissten a Materialien (zB Drotkuerf, Biothane Bänner, Liewensmëttelschutz),</w:t>
      </w:r>
    </w:p>
    <w:p>
      <w:pPr>
        <w:pStyle w:val="ListBullet"/>
        <w:spacing w:after="40" w:line="264" w:lineRule="auto"/>
      </w:pPr>
      <w:r>
        <w:t>Ausféierung vun Miessungen an Armaturen, inklusiv Passkontrolle,</w:t>
      </w:r>
    </w:p>
    <w:p>
      <w:pPr>
        <w:pStyle w:val="ListBullet"/>
        <w:spacing w:after="40" w:line="264" w:lineRule="auto"/>
      </w:pPr>
      <w:r>
        <w:t>Assessment ob e Mound sënnvoll ass an an engem spezifesche Fall op eng Déiereschutzfrëndlech Manéier benotzt ka ginn,</w:t>
      </w:r>
    </w:p>
    <w:p>
      <w:pPr>
        <w:pStyle w:val="ListBullet"/>
        <w:spacing w:after="40" w:line="264" w:lineRule="auto"/>
      </w:pPr>
      <w:r>
        <w:t>Ausbildung iwwer d'Limite vun der Maulkuerf (net Ersatz fir Training, Medizin, Gestioun).</w:t>
      </w:r>
    </w:p>
    <w:p>
      <w:pPr/>
      <w:r>
        <w:t>Keng Maulkuerf Berodung Aufgaben:</w:t>
      </w:r>
    </w:p>
    <w:p>
      <w:pPr>
        <w:pStyle w:val="ListBullet"/>
        <w:spacing w:after="40" w:line="264" w:lineRule="auto"/>
      </w:pPr>
      <w:r>
        <w:t>diagnostizéiert keng Krankheeten oder Verhalensstéierungen,</w:t>
      </w:r>
    </w:p>
    <w:p>
      <w:pPr>
        <w:pStyle w:val="ListBullet"/>
        <w:spacing w:after="40" w:line="264" w:lineRule="auto"/>
      </w:pPr>
      <w:r>
        <w:t>maachen keng Verspriechen vun Heelen oder Garantien vum Erfolleg,</w:t>
      </w:r>
    </w:p>
    <w:p>
      <w:pPr>
        <w:pStyle w:val="ListBullet"/>
        <w:spacing w:after="40" w:line="264" w:lineRule="auto"/>
      </w:pPr>
      <w:r>
        <w:t>gitt keng bindend juristesch Berodung iwwer spezifesch individuell Fäll,</w:t>
      </w:r>
    </w:p>
    <w:p>
      <w:pPr>
        <w:pStyle w:val="ListBullet"/>
        <w:spacing w:after="40" w:line="264" w:lineRule="auto"/>
      </w:pPr>
      <w:r>
        <w:t>net ersetzen oder offiziell Entscheedungen evaluéieren.</w:t>
      </w:r>
    </w:p>
    <w:p>
      <w:pPr>
        <w:pStyle w:val="Heading2"/>
      </w:pPr>
      <w:r>
        <w:t>8.3 Vertragsprinzipien &amp; Geschäftsmodeller (kuerz)</w:t>
      </w:r>
    </w:p>
    <w:p>
      <w:pPr>
        <w:keepNext/>
      </w:pPr>
      <w:r>
        <w:t>Ofhängeg wéi d'Mëndelberoder schaffen, kann eng aner juristesch Klassifikatioun entstoen, zum Beispill als Selbstänneg Aktivitéit, kommerziell Aktivitéit, Freelance Aarbecht oder Aktivitéit am Kader vun enger Kooperatioun. Déi spezifesch Umeldung, Steierbehandlung an kontraktuell Struktur sollen ëmmer individuell mat passenden Spezialist Berodung gekläert ginn.</w:t>
      </w:r>
    </w:p>
    <w:p>
      <w:pPr/>
      <w:r>
        <w:t>Wat hei méi wichteg ass wéi déi legal Form am Detail ass, datt d'Clientë musse wëssen, mat wiem se de Kontrakt ofschléissen a wéi eng Servicer genee ausgemaach ginn.</w:t>
      </w:r>
    </w:p>
    <w:p>
      <w:pPr>
        <w:pStyle w:val="Heading2"/>
      </w:pPr>
      <w:r>
        <w:t>8.4 Haftung &amp; Ausgrenzungen vun Haftung</w:t>
      </w:r>
    </w:p>
    <w:p>
      <w:pPr>
        <w:keepNext/>
      </w:pPr>
      <w:r>
        <w:t>Muzzle Berodung ass ëmmer iwwer Sécherheet an de Risiko vu Schued, wéi Bëssverletzungen, Immobilieschued oder Konsequenzschued. Dofir ass kloer Kommunikatioun iwwer Haftung wichteg.</w:t>
      </w:r>
    </w:p>
    <w:p>
      <w:pPr/>
      <w:r>
        <w:t>Prinzipien:</w:t>
      </w:r>
    </w:p>
    <w:p>
      <w:pPr>
        <w:pStyle w:val="ListBullet"/>
        <w:spacing w:after="40" w:line="264" w:lineRule="auto"/>
      </w:pPr>
      <w:r>
        <w:t>D'Propriétairen bleiwen ëmmer verantwortlech fir hiren Hond - och mat engem Maulkuerf.</w:t>
      </w:r>
    </w:p>
    <w:p>
      <w:pPr>
        <w:pStyle w:val="ListBullet"/>
        <w:spacing w:after="40" w:line="264" w:lineRule="auto"/>
      </w:pPr>
      <w:r>
        <w:t>E Muzzle reduzéiert de Risiko vu Verletzungen, awer kann et ni 100% eliminéieren.</w:t>
      </w:r>
    </w:p>
    <w:p>
      <w:pPr>
        <w:pStyle w:val="ListBullet"/>
        <w:spacing w:after="40" w:line="264" w:lineRule="auto"/>
      </w:pPr>
      <w:r>
        <w:t>Beroder verdanken virsiichteg professionell Berodung, awer net garantéiert Erfolleg am Verhalen vum Hond.</w:t>
      </w:r>
    </w:p>
    <w:p>
      <w:pPr>
        <w:pStyle w:val="ListBullet"/>
        <w:spacing w:after="40" w:line="264" w:lineRule="auto"/>
      </w:pPr>
      <w:r>
        <w:t>Am Fall vun enger grousser falscher Berodung oder offensichtlecher Ausléiser kann nach ëmmer eng Haftung entstoen - dofir si Betreiung, Dokumentatioun an entspriechend Berufshaftungsversécherung wichteg.</w:t>
      </w:r>
    </w:p>
    <w:p>
      <w:pPr/>
      <w:r>
        <w:t>Et mécht Sënn mat einfachen, kloer Haftung Notifikatiounen ze schaffen an hinnen duerch Clienten bestätegt ze hunn - besonnesch fir Hënn mat enger Geschicht vun Tëschefäll, wéi Biss oder offiziell Ufuerderunge.</w:t>
      </w:r>
    </w:p>
    <w:p>
      <w:pPr>
        <w:pStyle w:val="Heading2"/>
      </w:pPr>
      <w:r>
        <w:t>8.5 Dokumentatioun - wat soll opgeholl ginn</w:t>
      </w:r>
    </w:p>
    <w:p>
      <w:pPr>
        <w:keepNext/>
      </w:pPr>
      <w:r>
        <w:t>Gutt Dokumentatioun schützt den Hond, de Besëtzer an de Beroder. Et assuréiert Tracabilitéit an ass wichteg am Zweifelsfall fir ze weisen wat diskutéiert a recommandéiert gouf.</w:t>
      </w:r>
    </w:p>
    <w:p>
      <w:pPr/>
      <w:r>
        <w:t>Typesch Komponente vun der Dokumentatioun:</w:t>
      </w:r>
    </w:p>
    <w:p>
      <w:pPr>
        <w:pStyle w:val="ListBullet"/>
        <w:spacing w:after="40" w:line="264" w:lineRule="auto"/>
      </w:pPr>
      <w:r>
        <w:t>Clientsdaten (Numm, Kontaktdaten) - nëmme sou vill wéi néideg,</w:t>
      </w:r>
    </w:p>
    <w:p>
      <w:pPr>
        <w:pStyle w:val="ListBullet"/>
        <w:spacing w:after="40" w:line="264" w:lineRule="auto"/>
      </w:pPr>
      <w:r>
        <w:t>Hondsdaten (Numm, Alter, Rass / Mëschung, speziell Anomalie),</w:t>
      </w:r>
    </w:p>
    <w:p>
      <w:pPr>
        <w:pStyle w:val="ListBullet"/>
        <w:spacing w:after="40" w:line="264" w:lineRule="auto"/>
      </w:pPr>
      <w:r>
        <w:t>Geschicht: bekannt Bëssen Tëschefäll, existéierend offiziell Ufuerderunge, medezinesch Eegenheeten,</w:t>
      </w:r>
    </w:p>
    <w:p>
      <w:pPr>
        <w:pStyle w:val="ListBullet"/>
        <w:spacing w:after="40" w:line="264" w:lineRule="auto"/>
      </w:pPr>
      <w:r>
        <w:t>Miessbericht: all relevant Miessunge (Fang, Kapp, Band), ideal mat Datum,</w:t>
      </w:r>
    </w:p>
    <w:p>
      <w:pPr>
        <w:pStyle w:val="ListBullet"/>
        <w:spacing w:after="40" w:line="264" w:lineRule="auto"/>
      </w:pPr>
      <w:r>
        <w:t>Fotoe vum Kapp an, wann zoutreffend, Miesssituatioun, virausgesat datt de Besëtzer ausgemaach huet,</w:t>
      </w:r>
    </w:p>
    <w:p>
      <w:pPr>
        <w:pStyle w:val="ListBullet"/>
        <w:spacing w:after="40" w:line="264" w:lineRule="auto"/>
      </w:pPr>
      <w:r>
        <w:t>recommandéiert Modell, Gréisst an Ännerungen (zB Biothane Band, Anti-Füttern Plack, Sécherheetshalsband),</w:t>
      </w:r>
    </w:p>
    <w:p>
      <w:pPr>
        <w:pStyle w:val="ListBullet"/>
        <w:spacing w:after="40" w:line="264" w:lineRule="auto"/>
      </w:pPr>
      <w:r>
        <w:t>Informatioun déi gegeben gouf (z.B. iwwer d'Fräiheet vu Panting, Training, Gefor vu Gëftköder, Veterinär oder Trainer Empfehlung),</w:t>
      </w:r>
    </w:p>
    <w:p>
      <w:pPr>
        <w:pStyle w:val="ListBullet"/>
        <w:spacing w:after="40" w:line="264" w:lineRule="auto"/>
      </w:pPr>
      <w:r>
        <w:t>Ënnerschrëft oder Bestätegung datt d'Konsultatioun stattfonnt huet an d'Benotzungsinstruktiounen erkläert goufen.</w:t>
      </w:r>
    </w:p>
    <w:p>
      <w:pPr>
        <w:pStyle w:val="Heading2"/>
      </w:pPr>
      <w:r>
        <w:t>8.6 Allgemeng legal Kader</w:t>
      </w:r>
    </w:p>
    <w:p>
      <w:pPr>
        <w:keepNext/>
      </w:pPr>
      <w:r>
        <w:t>Ofhängeg vum Land, der Regioun oder der Gemeng, kënne verschidde gesetzlech Ufuerderunge fir d'Maulberodung relevant sinn. D'Detailer sinn dacks komplex an ënnerleien ze änneren. Also hei sinn nëmmen e puer allgemeng Richtlinnen:</w:t>
      </w:r>
    </w:p>
    <w:p>
      <w:pPr>
        <w:pStyle w:val="ListBullet"/>
        <w:spacing w:after="40" w:line="264" w:lineRule="auto"/>
      </w:pPr>
      <w:r>
        <w:t>Maulkuerf a Léngtbedarf: Jee no Standort kann et Reglementer ginn, wéini a wou Hënn e Mëndel mussen droen oder un der Léngt sinn, zum Beispill am ëffentlechen Transport, a bestëmmten ëffentleche Beräicher oder fir bestëmmte Muppen.</w:t>
      </w:r>
    </w:p>
    <w:p>
      <w:pPr>
        <w:pStyle w:val="ListBullet"/>
        <w:spacing w:after="40" w:line="264" w:lineRule="auto"/>
      </w:pPr>
      <w:r>
        <w:t>Besonnesch Ufuerderunge fir eenzel Muppen oder Hondskategorien: A verschiddene Länner oder Regioune ginn et speziell Ufuerderungen, zum Beispill nom Bitzfall, fir offiziell Ufuerderungen oder fir bestëmmte Gruppen vun Hënn. D'Beroder sollen drop hiweisen datt déi aktuell Informatioun ëmmer muss vun den zoustännegen Autoritéiten oder juristesche Spezialisten kritt ginn.</w:t>
      </w:r>
    </w:p>
    <w:p>
      <w:pPr>
        <w:pStyle w:val="ListBullet"/>
        <w:spacing w:after="40" w:line="264" w:lineRule="auto"/>
      </w:pPr>
      <w:r>
        <w:t>Haftungsversécherung: Gëeegent Beruffshaftungsversécherung ass staark recommandéiert fir Leit déi kommerziell oder regelméisseg mat Hënn schaffen. Et schützt Iech vu finanzielle Konsequenzen wann eppes geschitt.</w:t>
      </w:r>
    </w:p>
    <w:p>
      <w:pPr>
        <w:pStyle w:val="ListBullet"/>
        <w:spacing w:after="40" w:line="264" w:lineRule="auto"/>
      </w:pPr>
      <w:r>
        <w:t>Dateschutz: Perséinlech Donnéeë sollen nëmme fir e spezifeschen Zweck veraarbecht ginn, net méi laang wéi néideg gespäichert ginn an net ouni legal Basis oder Zoustëmmung weiderginn. Ausdrécklech Zoustëmmung soll ëmmer fir Fotoen oder speziell Donnéeën kritt ginn.</w:t>
      </w:r>
    </w:p>
    <w:p>
      <w:pPr/>
      <w:r>
        <w:t>Spezifesch Formuléierung fir Dateschutztexter, juristesch Uschléi, Kontrakter an Zoustëmmunge sollen ëmmer mat engem juristesche Fachmann koordinéiert ginn.</w:t>
      </w:r>
    </w:p>
    <w:p>
      <w:pPr>
        <w:pStyle w:val="Heading2"/>
      </w:pPr>
      <w:r>
        <w:t>8.7 Ëmgank mat Hënn mat Bissen Tëschefäll &amp; offiziell Ufuerderunge</w:t>
      </w:r>
    </w:p>
    <w:p>
      <w:pPr>
        <w:keepNext/>
      </w:pPr>
      <w:r>
        <w:t>Berodung iwwer Hënn mat enger Geschicht vu Bissen oder offiziell Ufuerderunge erfuerdert speziell Suergfalt - souwuel professionell wéi gesetzlech.</w:t>
      </w:r>
    </w:p>
    <w:p>
      <w:pPr/>
      <w:r>
        <w:t>Wichteg Punkten:</w:t>
      </w:r>
    </w:p>
    <w:p>
      <w:pPr>
        <w:pStyle w:val="ListBullet"/>
        <w:spacing w:after="40" w:line="264" w:lineRule="auto"/>
      </w:pPr>
      <w:r>
        <w:t>Är eege Sécherheet an d'Sécherheet vun anere Leit hunn d'Haaptprioritéit - e Maulkuerf an, wann néideg, aner Sécherheetsgeräter (z.B. duebel Sécherheet op der Léngt) sinn obligatoresch.</w:t>
      </w:r>
    </w:p>
    <w:p>
      <w:pPr>
        <w:pStyle w:val="ListBullet"/>
        <w:spacing w:after="40" w:line="264" w:lineRule="auto"/>
      </w:pPr>
      <w:r>
        <w:t>D'Geschicht soll kloer an der Dokumentatioun opgeholl ginn, ouni d'Sprooch ze dramatiséieren, sachlech a präzis.</w:t>
      </w:r>
    </w:p>
    <w:p>
      <w:pPr>
        <w:pStyle w:val="ListBullet"/>
        <w:spacing w:after="40" w:line="264" w:lineRule="auto"/>
      </w:pPr>
      <w:r>
        <w:t>D'Beroder kënne Rotschléi ginn, wéi eng Maulkuerf technesch gëeegent ass, sinn awer net verantwortlech fir ze bewäerten, ob d'Ufuerderunge formell erfëllt sinn - dat läit bei den zoustännegen Autoritéiten.</w:t>
      </w:r>
    </w:p>
    <w:p>
      <w:pPr>
        <w:pStyle w:val="ListBullet"/>
        <w:spacing w:after="40" w:line="264" w:lineRule="auto"/>
      </w:pPr>
      <w:r>
        <w:t>Et mécht Sënn fir de Besëtzer op d'Bedierfnes fir zousätzlech Ausbildung ze weisen an, wann néideg, Verhalensveterinärmedizin.</w:t>
      </w:r>
    </w:p>
    <w:p>
      <w:pPr>
        <w:pStyle w:val="Heading2"/>
      </w:pPr>
      <w:r>
        <w:t>8.8 Beispill Formuléierung fir Noten an Verzichterklärung</w:t>
      </w:r>
    </w:p>
    <w:p>
      <w:pPr>
        <w:keepNext/>
      </w:pPr>
      <w:r>
        <w:t>Déi folgend Formuléierungen si Beispiller vu wéi Uschléi fir Cliente kënne ausgesinn. Si sollen net komplett legal Dokumenter sinn, mee éischter als Schabloun, déi gesetzlech iwwerpréift an ugepasst soll ginn.</w:t>
      </w:r>
    </w:p>
    <w:p>
      <w:pPr/>
      <w:r>
        <w:t>Beispill: Notiz zur Verantwortung "D'Maulkuerf déngt fir e Maulkuerf auszewielen an z'adaptéieren, deen esou gëeegent an Déiereschutzfrëndlech wéi méiglech ass. D'Verantwortung fir den Hond a säi Verhalen läit zu all Moment beim Proprietaire. Ee Maulkuerf kann de Risiko vu Verletzungen reduzéieren, awer net komplett eliminéieren."</w:t>
      </w:r>
    </w:p>
    <w:p>
      <w:pPr/>
      <w:r>
        <w:t>Beispill: Keng Verhalens- oder Heelverspriechen "D'Benotzung vun engem Maulkuerf garantéiert keng Verännerungen am Verhalen vum Hond. D'Berodung ersetzt keng Veterinärbehandlung, Verhalenstherapie oder Trainingsaarbecht."</w:t>
      </w:r>
    </w:p>
    <w:p>
      <w:pPr/>
      <w:r>
        <w:t>Beispill: Notiz iwwer Gesondheetsrisiken "Wann Dir virdru Krankheete bekannt hutt (z.B. Häerz-, Lunge- oder Atmungskrankheeten, neurologesch Krankheeten), da sollt d'Benotzung vun engem Maulkuerf mam behandelende Veterinär koordinéiert ginn. Informéiert eis w.e.g. iwwer all bekannte fréiere Krankheeten vun Ärem Hond."</w:t>
      </w:r>
    </w:p>
    <w:p>
      <w:pPr/>
      <w:r>
        <w:t>Dës oder ähnlech Texter kënnen an Aschreiwungsformen, Berodungskontrakter oder Informatiounsblieder integréiert ginn - no juristesch Iwwerpréiwung an Adaptatioun un de spezifesche Geschäftsmodell.</w:t>
      </w:r>
    </w:p>
    <w:p>
      <w:pPr>
        <w:pStyle w:val="Heading2"/>
      </w:pPr>
      <w:r>
        <w:t>8.9 Schlëssel Aussoen Modul 8</w:t>
      </w:r>
    </w:p>
    <w:p>
      <w:pPr>
        <w:pStyle w:val="ListBullet"/>
        <w:spacing w:after="40" w:line="264" w:lineRule="auto"/>
      </w:pPr>
      <w:r>
        <w:t>Muzzle Consultants si verantwortlech fir virsiichteg, Déiereschutzfrëndlech Berodung ze ginn - net fir all Hond säi Verhalen.</w:t>
      </w:r>
    </w:p>
    <w:p>
      <w:pPr>
        <w:pStyle w:val="ListBullet"/>
        <w:spacing w:after="40" w:line="264" w:lineRule="auto"/>
      </w:pPr>
      <w:r>
        <w:t>Kloer Roll Klärung an Differenzéierung vun Veterinären, Formateuren a juristesch Berodung si wichteg.</w:t>
      </w:r>
    </w:p>
    <w:p>
      <w:pPr>
        <w:pStyle w:val="ListBullet"/>
        <w:spacing w:after="40" w:line="264" w:lineRule="auto"/>
      </w:pPr>
      <w:r>
        <w:t>Gutt Dokumentatioun (Daten, Dimensiounen, Empfehlungen, Notizen) schützt all involvéiert.</w:t>
      </w:r>
    </w:p>
    <w:p>
      <w:pPr>
        <w:pStyle w:val="ListBullet"/>
        <w:spacing w:after="40" w:line="264" w:lineRule="auto"/>
      </w:pPr>
      <w:r>
        <w:t>Juristesch Ufuerderunge wat d'Mëndelfuerderung, d'Haftung, d'Dokumentatioun an den Dateschutz ugeet, kënnen jee no Land oder Regioun variéieren - Besëtzer mussen sech aktiv informéieren.</w:t>
      </w:r>
    </w:p>
    <w:p>
      <w:pPr>
        <w:pStyle w:val="ListBullet"/>
        <w:spacing w:after="40" w:line="264" w:lineRule="auto"/>
      </w:pPr>
      <w:r>
        <w:t>Einfach, verständlech Notizen an Verzichterklärungen hëllefen Erwaardungen ze klären an Mëssverständnisser ze vermeiden.</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