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ძირითადი ტრენინგი</w:t>
      </w:r>
    </w:p>
    <w:p>
      <w:pPr>
        <w:spacing w:before="0" w:after="40" w:line="240" w:lineRule="auto"/>
        <w:jc w:val="center"/>
      </w:pPr>
      <w:r>
        <w:rPr>
          <w:rFonts w:ascii="Calibri" w:hAnsi="Calibri" w:eastAsia="Calibri"/>
          <w:b/>
          <w:i w:val="0"/>
          <w:sz w:val="48"/>
        </w:rPr>
        <w:t>მუწუკის რჩევა</w:t>
      </w:r>
    </w:p>
    <w:p>
      <w:pPr>
        <w:spacing w:before="0" w:after="400" w:line="240" w:lineRule="auto"/>
        <w:jc w:val="center"/>
      </w:pPr>
      <w:r>
        <w:rPr>
          <w:rFonts w:ascii="Calibri" w:hAnsi="Calibri" w:eastAsia="Calibri"/>
          <w:b w:val="0"/>
          <w:i w:val="0"/>
          <w:sz w:val="30"/>
        </w:rPr>
        <w:t>მოდულები 1-8</w:t>
      </w:r>
    </w:p>
    <w:p>
      <w:pPr>
        <w:spacing w:before="0" w:after="360" w:line="240" w:lineRule="auto"/>
        <w:jc w:val="center"/>
      </w:pPr>
      <w:r>
        <w:rPr>
          <w:rFonts w:ascii="Calibri" w:hAnsi="Calibri" w:eastAsia="Calibri"/>
          <w:b w:val="0"/>
          <w:i w:val="0"/>
          <w:sz w:val="22"/>
        </w:rPr>
        <w:t>კომპანია: Caniseguros |  Etsy მაღაზია: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აქ შეგიძლიათ იპოვოთ ყველაფერი მუწუკებისა და წვრილმანის შესახებ ჩვენს მაღაზიაში.</w:t>
      </w:r>
    </w:p>
    <w:p>
      <w:pPr>
        <w:spacing w:before="0" w:after="0" w:line="240" w:lineRule="auto"/>
      </w:pPr>
      <w:r>
        <w:br w:type="page"/>
      </w:r>
    </w:p>
    <w:p>
      <w:pPr>
        <w:pStyle w:val="Heading1"/>
        <w:pageBreakBefore w:val="0"/>
      </w:pPr>
      <w:r>
        <w:t>სარჩევი</w:t>
      </w:r>
    </w:p>
    <w:p>
      <w:pPr>
        <w:spacing w:before="0" w:after="0" w:line="240" w:lineRule="auto"/>
        <w:ind w:left="0"/>
      </w:pPr>
      <w:r>
        <w:rPr>
          <w:b/>
          <w:sz w:val="20"/>
        </w:rPr>
        <w:t>მოდული 1 - მჭიდის მრჩეველის საფუძვლები, გამოყენების სფეროები და როლი</w:t>
      </w:r>
    </w:p>
    <w:p>
      <w:pPr>
        <w:spacing w:before="0" w:after="0" w:line="240" w:lineRule="auto"/>
        <w:ind w:left="283"/>
      </w:pPr>
      <w:r>
        <w:rPr>
          <w:sz w:val="20"/>
        </w:rPr>
        <w:t>1.0 მოდულის მიზანი</w:t>
      </w:r>
    </w:p>
    <w:p>
      <w:pPr>
        <w:spacing w:before="0" w:after="0" w:line="240" w:lineRule="auto"/>
        <w:ind w:left="283"/>
      </w:pPr>
      <w:r>
        <w:rPr>
          <w:sz w:val="20"/>
        </w:rPr>
        <w:t>1.1 რატომ საერთოდ მუწუკი?</w:t>
      </w:r>
    </w:p>
    <w:p>
      <w:pPr>
        <w:spacing w:before="0" w:after="0" w:line="240" w:lineRule="auto"/>
        <w:ind w:left="283"/>
      </w:pPr>
      <w:r>
        <w:rPr>
          <w:sz w:val="20"/>
        </w:rPr>
        <w:t>1.2 გამოყენების ტიპიური სფეროები</w:t>
      </w:r>
    </w:p>
    <w:p>
      <w:pPr>
        <w:spacing w:before="0" w:after="0" w:line="240" w:lineRule="auto"/>
        <w:ind w:left="567"/>
      </w:pPr>
      <w:r>
        <w:rPr>
          <w:sz w:val="20"/>
        </w:rPr>
        <w:t>1.2.1 სამედიცინო სიტუაციები</w:t>
      </w:r>
    </w:p>
    <w:p>
      <w:pPr>
        <w:spacing w:before="0" w:after="0" w:line="240" w:lineRule="auto"/>
        <w:ind w:left="567"/>
      </w:pPr>
      <w:r>
        <w:rPr>
          <w:sz w:val="20"/>
        </w:rPr>
        <w:t>1.2.2 ყოველდღიური ცხოვრება და შხამიანი სატყუარა</w:t>
      </w:r>
    </w:p>
    <w:p>
      <w:pPr>
        <w:spacing w:before="0" w:after="0" w:line="240" w:lineRule="auto"/>
        <w:ind w:left="567"/>
      </w:pPr>
      <w:r>
        <w:rPr>
          <w:sz w:val="20"/>
        </w:rPr>
        <w:t>1.2.3 ტრენინგი და ქცევითი პრობლემები</w:t>
      </w:r>
    </w:p>
    <w:p>
      <w:pPr>
        <w:spacing w:before="0" w:after="0" w:line="240" w:lineRule="auto"/>
        <w:ind w:left="283"/>
      </w:pPr>
      <w:r>
        <w:rPr>
          <w:sz w:val="20"/>
        </w:rPr>
        <w:t>1.3 დელიმიტაცია: მჭიდი არ არის სასწავლო ინსტრუმენტი</w:t>
      </w:r>
    </w:p>
    <w:p>
      <w:pPr>
        <w:spacing w:before="0" w:after="0" w:line="240" w:lineRule="auto"/>
        <w:ind w:left="283"/>
      </w:pPr>
      <w:r>
        <w:rPr>
          <w:sz w:val="20"/>
        </w:rPr>
        <w:t>1.4 მჭიდის მრჩეველის როლი Caniseguros-ში</w:t>
      </w:r>
    </w:p>
    <w:p>
      <w:pPr>
        <w:spacing w:before="0" w:after="0" w:line="240" w:lineRule="auto"/>
        <w:ind w:left="283"/>
      </w:pPr>
      <w:r>
        <w:rPr>
          <w:sz w:val="20"/>
        </w:rPr>
        <w:t>1.5 საზღვრების კომუნიკაცია</w:t>
      </w:r>
    </w:p>
    <w:p>
      <w:pPr>
        <w:spacing w:before="0" w:after="0" w:line="240" w:lineRule="auto"/>
        <w:ind w:left="0"/>
      </w:pPr>
      <w:r>
        <w:rPr>
          <w:b/>
          <w:sz w:val="20"/>
        </w:rPr>
        <w:t>მოდული 2 - სამედიცინო ასპექტები და რისკები მუწუკის ტარებისას</w:t>
      </w:r>
    </w:p>
    <w:p>
      <w:pPr>
        <w:spacing w:before="0" w:after="0" w:line="240" w:lineRule="auto"/>
        <w:ind w:left="283"/>
      </w:pPr>
      <w:r>
        <w:rPr>
          <w:sz w:val="20"/>
        </w:rPr>
        <w:t>2.0 მოდულის მიზანი</w:t>
      </w:r>
    </w:p>
    <w:p>
      <w:pPr>
        <w:spacing w:before="0" w:after="0" w:line="240" w:lineRule="auto"/>
        <w:ind w:left="283"/>
      </w:pPr>
      <w:r>
        <w:rPr>
          <w:sz w:val="20"/>
        </w:rPr>
        <w:t>2.1 სუნთქვა და თერმორეგულაცია</w:t>
      </w:r>
    </w:p>
    <w:p>
      <w:pPr>
        <w:spacing w:before="0" w:after="0" w:line="240" w:lineRule="auto"/>
        <w:ind w:left="283"/>
      </w:pPr>
      <w:r>
        <w:rPr>
          <w:sz w:val="20"/>
        </w:rPr>
        <w:t>2.2 წნევის წერტილები, კანისა და წნევის წყლულები</w:t>
      </w:r>
    </w:p>
    <w:p>
      <w:pPr>
        <w:spacing w:before="0" w:after="0" w:line="240" w:lineRule="auto"/>
        <w:ind w:left="283"/>
      </w:pPr>
      <w:r>
        <w:rPr>
          <w:sz w:val="20"/>
        </w:rPr>
        <w:t>2.3 სასუნთქი სისტემა და სითბოს სტრესი</w:t>
      </w:r>
    </w:p>
    <w:p>
      <w:pPr>
        <w:spacing w:before="0" w:after="0" w:line="240" w:lineRule="auto"/>
        <w:ind w:left="283"/>
      </w:pPr>
      <w:r>
        <w:rPr>
          <w:sz w:val="20"/>
        </w:rPr>
        <w:t>2.4 სხვა სამედიცინო ასპექტები</w:t>
      </w:r>
    </w:p>
    <w:p>
      <w:pPr>
        <w:spacing w:before="0" w:after="0" w:line="240" w:lineRule="auto"/>
        <w:ind w:left="283"/>
      </w:pPr>
      <w:r>
        <w:rPr>
          <w:sz w:val="20"/>
        </w:rPr>
        <w:t>2.5 სამედიცინო უკუჩვენებები / ვეტერინარული მოთხოვნა</w:t>
      </w:r>
    </w:p>
    <w:p>
      <w:pPr>
        <w:spacing w:before="0" w:after="0" w:line="240" w:lineRule="auto"/>
        <w:ind w:left="283"/>
      </w:pPr>
      <w:r>
        <w:rPr>
          <w:sz w:val="20"/>
        </w:rPr>
        <w:t>2.6 კონსულტანტის როლი სამედიცინო საკითხებზე</w:t>
      </w:r>
    </w:p>
    <w:p>
      <w:pPr>
        <w:spacing w:before="0" w:after="0" w:line="240" w:lineRule="auto"/>
        <w:ind w:left="283"/>
      </w:pPr>
      <w:r>
        <w:rPr>
          <w:sz w:val="20"/>
        </w:rPr>
        <w:t>2.7 ძირითადი განცხადებები მოდული 2</w:t>
      </w:r>
    </w:p>
    <w:p>
      <w:pPr>
        <w:spacing w:before="0" w:after="0" w:line="240" w:lineRule="auto"/>
        <w:ind w:left="0"/>
      </w:pPr>
      <w:r>
        <w:rPr>
          <w:b/>
          <w:sz w:val="20"/>
        </w:rPr>
        <w:t>მოდული 3 - მითები, კომუნიკაცია და მფლობელის ფსიქოლოგია</w:t>
      </w:r>
    </w:p>
    <w:p>
      <w:pPr>
        <w:spacing w:before="0" w:after="0" w:line="240" w:lineRule="auto"/>
        <w:ind w:left="283"/>
      </w:pPr>
      <w:r>
        <w:rPr>
          <w:sz w:val="20"/>
        </w:rPr>
        <w:t>3.0 მოდულის მიზანი</w:t>
      </w:r>
    </w:p>
    <w:p>
      <w:pPr>
        <w:spacing w:before="0" w:after="0" w:line="240" w:lineRule="auto"/>
        <w:ind w:left="283"/>
      </w:pPr>
      <w:r>
        <w:rPr>
          <w:sz w:val="20"/>
        </w:rPr>
        <w:t>3.1 ტიპიური მითები მუწუკის შესახებ</w:t>
      </w:r>
    </w:p>
    <w:p>
      <w:pPr>
        <w:spacing w:before="0" w:after="0" w:line="240" w:lineRule="auto"/>
        <w:ind w:left="283"/>
      </w:pPr>
      <w:r>
        <w:rPr>
          <w:sz w:val="20"/>
        </w:rPr>
        <w:t>3.2 ყველაზე მნიშვნელოვანი მითების ტექნიკური კლასიფიკაცია</w:t>
      </w:r>
    </w:p>
    <w:p>
      <w:pPr>
        <w:spacing w:before="0" w:after="0" w:line="240" w:lineRule="auto"/>
        <w:ind w:left="283"/>
      </w:pPr>
      <w:r>
        <w:rPr>
          <w:sz w:val="20"/>
        </w:rPr>
        <w:t>3.3 პასუხების მაგალითები მომხმარებელთა დიალოგში</w:t>
      </w:r>
    </w:p>
    <w:p>
      <w:pPr>
        <w:spacing w:before="0" w:after="0" w:line="240" w:lineRule="auto"/>
        <w:ind w:left="283"/>
      </w:pPr>
      <w:r>
        <w:rPr>
          <w:sz w:val="20"/>
        </w:rPr>
        <w:t>3.4 მფლობელების ემოციებთან გამკლავება</w:t>
      </w:r>
    </w:p>
    <w:p>
      <w:pPr>
        <w:spacing w:before="0" w:after="0" w:line="240" w:lineRule="auto"/>
        <w:ind w:left="283"/>
      </w:pPr>
      <w:r>
        <w:rPr>
          <w:sz w:val="20"/>
        </w:rPr>
        <w:t>3.5 კომუნიკაციის სტილი კონსულტაციაში</w:t>
      </w:r>
    </w:p>
    <w:p>
      <w:pPr>
        <w:spacing w:before="0" w:after="0" w:line="240" w:lineRule="auto"/>
        <w:ind w:left="283"/>
      </w:pPr>
      <w:r>
        <w:rPr>
          <w:sz w:val="20"/>
        </w:rPr>
        <w:t>3.6 კომუნიკაციის შეზღუდვები</w:t>
      </w:r>
    </w:p>
    <w:p>
      <w:pPr>
        <w:spacing w:before="0" w:after="0" w:line="240" w:lineRule="auto"/>
        <w:ind w:left="283"/>
      </w:pPr>
      <w:r>
        <w:rPr>
          <w:sz w:val="20"/>
        </w:rPr>
        <w:t>3.7 ძირითადი განცხადებები მოდული 3</w:t>
      </w:r>
    </w:p>
    <w:p>
      <w:pPr>
        <w:spacing w:before="0" w:after="0" w:line="240" w:lineRule="auto"/>
        <w:ind w:left="0"/>
      </w:pPr>
      <w:r>
        <w:rPr>
          <w:b/>
          <w:sz w:val="20"/>
        </w:rPr>
        <w:t>მოდული 4 - გაზომვა, მორგება და ქამრის დაგეგმვა</w:t>
      </w:r>
    </w:p>
    <w:p>
      <w:pPr>
        <w:spacing w:before="0" w:after="0" w:line="240" w:lineRule="auto"/>
        <w:ind w:left="283"/>
      </w:pPr>
      <w:r>
        <w:rPr>
          <w:sz w:val="20"/>
        </w:rPr>
        <w:t>4.0 მოდულის მიზანი</w:t>
      </w:r>
    </w:p>
    <w:p>
      <w:pPr>
        <w:spacing w:before="0" w:after="0" w:line="240" w:lineRule="auto"/>
        <w:ind w:left="283"/>
      </w:pPr>
      <w:r>
        <w:rPr>
          <w:sz w:val="20"/>
        </w:rPr>
        <w:t>4.1 მიმოხილვა და მჭიდის გაზომვის პრინციპები</w:t>
      </w:r>
    </w:p>
    <w:p>
      <w:pPr>
        <w:spacing w:before="0" w:after="0" w:line="240" w:lineRule="auto"/>
        <w:ind w:left="283"/>
      </w:pPr>
      <w:r>
        <w:rPr>
          <w:sz w:val="20"/>
        </w:rPr>
        <w:t>4.2 საზომი ხელსაწყოები და მომზადება</w:t>
      </w:r>
    </w:p>
    <w:p>
      <w:pPr>
        <w:spacing w:before="0" w:after="0" w:line="240" w:lineRule="auto"/>
        <w:ind w:left="283"/>
      </w:pPr>
      <w:r>
        <w:rPr>
          <w:sz w:val="20"/>
        </w:rPr>
        <w:t>4.3 საზომი წერტილები დაჭერაზე</w:t>
      </w:r>
    </w:p>
    <w:p>
      <w:pPr>
        <w:spacing w:before="0" w:after="0" w:line="240" w:lineRule="auto"/>
        <w:ind w:left="567"/>
      </w:pPr>
      <w:r>
        <w:rPr>
          <w:sz w:val="20"/>
        </w:rPr>
        <w:t>4.3.1 დაჭერის სიგრძე</w:t>
      </w:r>
    </w:p>
    <w:p>
      <w:pPr>
        <w:spacing w:before="0" w:after="0" w:line="240" w:lineRule="auto"/>
        <w:ind w:left="567"/>
      </w:pPr>
      <w:r>
        <w:rPr>
          <w:sz w:val="20"/>
        </w:rPr>
        <w:t>4.3.2 დაჭერის ფარგლები</w:t>
      </w:r>
    </w:p>
    <w:p>
      <w:pPr>
        <w:spacing w:before="0" w:after="0" w:line="240" w:lineRule="auto"/>
        <w:ind w:left="567"/>
      </w:pPr>
      <w:r>
        <w:rPr>
          <w:sz w:val="20"/>
        </w:rPr>
        <w:t>4.3.3 დაჭერის სიგანე</w:t>
      </w:r>
    </w:p>
    <w:p>
      <w:pPr>
        <w:spacing w:before="0" w:after="0" w:line="240" w:lineRule="auto"/>
        <w:ind w:left="567"/>
      </w:pPr>
      <w:r>
        <w:rPr>
          <w:sz w:val="20"/>
        </w:rPr>
        <w:t>4.3.4 თავის სიგრძე/თავის პროპორცია</w:t>
      </w:r>
    </w:p>
    <w:p>
      <w:pPr>
        <w:spacing w:before="0" w:after="0" w:line="240" w:lineRule="auto"/>
        <w:ind w:left="567"/>
      </w:pPr>
      <w:r>
        <w:rPr>
          <w:sz w:val="20"/>
        </w:rPr>
        <w:t>4.3.5 განსაკუთრებული შემთხვევა: გამოწეული ქვედა ყბა</w:t>
      </w:r>
    </w:p>
    <w:p>
      <w:pPr>
        <w:spacing w:before="0" w:after="0" w:line="240" w:lineRule="auto"/>
        <w:ind w:left="567"/>
      </w:pPr>
      <w:r>
        <w:rPr>
          <w:sz w:val="20"/>
        </w:rPr>
        <w:t>4.3.6 სუნთქვის ფაქტორი (ფაქტორი 1.5 / 1.3-1.4)</w:t>
      </w:r>
    </w:p>
    <w:p>
      <w:pPr>
        <w:spacing w:before="0" w:after="0" w:line="240" w:lineRule="auto"/>
        <w:ind w:left="283"/>
      </w:pPr>
      <w:r>
        <w:rPr>
          <w:sz w:val="20"/>
        </w:rPr>
        <w:t>4.4 გაზომეთ და დაგეგმეთ ქამრების სიგრძე</w:t>
      </w:r>
    </w:p>
    <w:p>
      <w:pPr>
        <w:spacing w:before="0" w:after="0" w:line="240" w:lineRule="auto"/>
        <w:ind w:left="567"/>
      </w:pPr>
      <w:r>
        <w:rPr>
          <w:sz w:val="20"/>
        </w:rPr>
        <w:t>4.4.1 ყელის სარტყელი</w:t>
      </w:r>
    </w:p>
    <w:p>
      <w:pPr>
        <w:spacing w:before="0" w:after="0" w:line="240" w:lineRule="auto"/>
        <w:ind w:left="567"/>
      </w:pPr>
      <w:r>
        <w:rPr>
          <w:sz w:val="20"/>
        </w:rPr>
        <w:t>4.4.2 კისრის/დახურვის თასმები</w:t>
      </w:r>
    </w:p>
    <w:p>
      <w:pPr>
        <w:spacing w:before="0" w:after="0" w:line="240" w:lineRule="auto"/>
        <w:ind w:left="567"/>
      </w:pPr>
      <w:r>
        <w:rPr>
          <w:sz w:val="20"/>
        </w:rPr>
        <w:t>4.4.3 ზედა სამაჯური</w:t>
      </w:r>
    </w:p>
    <w:p>
      <w:pPr>
        <w:spacing w:before="0" w:after="0" w:line="240" w:lineRule="auto"/>
        <w:ind w:left="567"/>
      </w:pPr>
      <w:r>
        <w:rPr>
          <w:sz w:val="20"/>
        </w:rPr>
        <w:t>4.4.4 დამცავი საყელო</w:t>
      </w:r>
    </w:p>
    <w:p>
      <w:pPr>
        <w:spacing w:before="0" w:after="0" w:line="240" w:lineRule="auto"/>
        <w:ind w:left="283"/>
      </w:pPr>
      <w:r>
        <w:rPr>
          <w:sz w:val="20"/>
        </w:rPr>
        <w:t>4.5 ცხვირის ბალიშები და ვარიანტები</w:t>
      </w:r>
    </w:p>
    <w:p>
      <w:pPr>
        <w:spacing w:before="0" w:after="0" w:line="240" w:lineRule="auto"/>
        <w:ind w:left="283"/>
      </w:pPr>
      <w:r>
        <w:rPr>
          <w:sz w:val="20"/>
        </w:rPr>
        <w:t>4.6 დოკუმენტაცია და ფოტო დოკუმენტაცია</w:t>
      </w:r>
    </w:p>
    <w:p>
      <w:pPr>
        <w:spacing w:before="0" w:after="0" w:line="240" w:lineRule="auto"/>
        <w:ind w:left="283"/>
      </w:pPr>
      <w:r>
        <w:rPr>
          <w:sz w:val="20"/>
        </w:rPr>
        <w:t>4.7 წითელი დროშები გაზომვისას</w:t>
      </w:r>
    </w:p>
    <w:p>
      <w:pPr>
        <w:spacing w:before="0" w:after="0" w:line="240" w:lineRule="auto"/>
        <w:ind w:left="283"/>
      </w:pPr>
      <w:r>
        <w:rPr>
          <w:sz w:val="20"/>
        </w:rPr>
        <w:t>4.8 ძირითადი განცხადებები მოდული 4</w:t>
      </w:r>
    </w:p>
    <w:p>
      <w:pPr>
        <w:spacing w:before="0" w:after="0" w:line="240" w:lineRule="auto"/>
        <w:ind w:left="0"/>
      </w:pPr>
      <w:r>
        <w:rPr>
          <w:b/>
          <w:sz w:val="20"/>
        </w:rPr>
        <w:t>მოდული 5 - სრულყოფილი მორგება: მორგება, საკონტროლო სია და ვარგისიანობა ყოველდღიური გამოყენებისთვის</w:t>
      </w:r>
    </w:p>
    <w:p>
      <w:pPr>
        <w:spacing w:before="0" w:after="0" w:line="240" w:lineRule="auto"/>
        <w:ind w:left="283"/>
      </w:pPr>
      <w:r>
        <w:rPr>
          <w:sz w:val="20"/>
        </w:rPr>
        <w:t>5.0 მოდულის მიზანი</w:t>
      </w:r>
    </w:p>
    <w:p>
      <w:pPr>
        <w:spacing w:before="0" w:after="0" w:line="240" w:lineRule="auto"/>
        <w:ind w:left="283"/>
      </w:pPr>
      <w:r>
        <w:rPr>
          <w:sz w:val="20"/>
        </w:rPr>
        <w:t>5.1 მომზადება ფიტინგისთვის</w:t>
      </w:r>
    </w:p>
    <w:p>
      <w:pPr>
        <w:spacing w:before="0" w:after="0" w:line="240" w:lineRule="auto"/>
        <w:ind w:left="283"/>
      </w:pPr>
      <w:r>
        <w:rPr>
          <w:sz w:val="20"/>
        </w:rPr>
        <w:t>5.2 ეტაპობრივად შექმნა</w:t>
      </w:r>
    </w:p>
    <w:p>
      <w:pPr>
        <w:spacing w:before="0" w:after="0" w:line="240" w:lineRule="auto"/>
        <w:ind w:left="283"/>
      </w:pPr>
      <w:r>
        <w:rPr>
          <w:sz w:val="20"/>
        </w:rPr>
        <w:t>5.3 „სრულყოფილად მორგების“ საკონტროლო სია</w:t>
      </w:r>
    </w:p>
    <w:p>
      <w:pPr>
        <w:spacing w:before="0" w:after="0" w:line="240" w:lineRule="auto"/>
        <w:ind w:left="567"/>
      </w:pPr>
      <w:r>
        <w:rPr>
          <w:sz w:val="20"/>
        </w:rPr>
        <w:t>5.3.1 მხედველობის ველი და თვალები</w:t>
      </w:r>
    </w:p>
    <w:p>
      <w:pPr>
        <w:spacing w:before="0" w:after="0" w:line="240" w:lineRule="auto"/>
        <w:ind w:left="567"/>
      </w:pPr>
      <w:r>
        <w:rPr>
          <w:sz w:val="20"/>
        </w:rPr>
        <w:t>5.3.2 ცხვირი და ცხვირის ხიდი</w:t>
      </w:r>
    </w:p>
    <w:p>
      <w:pPr>
        <w:spacing w:before="0" w:after="0" w:line="240" w:lineRule="auto"/>
        <w:ind w:left="567"/>
      </w:pPr>
      <w:r>
        <w:rPr>
          <w:sz w:val="20"/>
        </w:rPr>
        <w:t>5.3.3 ლოყები და ტუჩები</w:t>
      </w:r>
    </w:p>
    <w:p>
      <w:pPr>
        <w:spacing w:before="0" w:after="0" w:line="240" w:lineRule="auto"/>
        <w:ind w:left="567"/>
      </w:pPr>
      <w:r>
        <w:rPr>
          <w:sz w:val="20"/>
        </w:rPr>
        <w:t>5.3.4 ყელი და ყელის სამაგრი</w:t>
      </w:r>
    </w:p>
    <w:p>
      <w:pPr>
        <w:spacing w:before="0" w:after="0" w:line="240" w:lineRule="auto"/>
        <w:ind w:left="567"/>
      </w:pPr>
      <w:r>
        <w:rPr>
          <w:sz w:val="20"/>
        </w:rPr>
        <w:t>5.3.5 სუნთქვისა და პირის გახსნისგან თავისუფლება</w:t>
      </w:r>
    </w:p>
    <w:p>
      <w:pPr>
        <w:spacing w:before="0" w:after="0" w:line="240" w:lineRule="auto"/>
        <w:ind w:left="567"/>
      </w:pPr>
      <w:r>
        <w:rPr>
          <w:sz w:val="20"/>
        </w:rPr>
        <w:t>5.3.6 უსაფრთხო მორგება</w:t>
      </w:r>
    </w:p>
    <w:p>
      <w:pPr>
        <w:spacing w:before="0" w:after="0" w:line="240" w:lineRule="auto"/>
        <w:ind w:left="283"/>
      </w:pPr>
      <w:r>
        <w:rPr>
          <w:sz w:val="20"/>
        </w:rPr>
        <w:t>5.4 უსაფრთხოების ტესტი და მოკლე მოძრაობის ტესტი</w:t>
      </w:r>
    </w:p>
    <w:p>
      <w:pPr>
        <w:spacing w:before="0" w:after="0" w:line="240" w:lineRule="auto"/>
        <w:ind w:left="283"/>
      </w:pPr>
      <w:r>
        <w:rPr>
          <w:sz w:val="20"/>
        </w:rPr>
        <w:t>5.5 ტიპიური მორგების პრობლემები და შესწორებები</w:t>
      </w:r>
    </w:p>
    <w:p>
      <w:pPr>
        <w:spacing w:before="0" w:after="0" w:line="240" w:lineRule="auto"/>
        <w:ind w:left="283"/>
      </w:pPr>
      <w:r>
        <w:rPr>
          <w:sz w:val="20"/>
        </w:rPr>
        <w:t>5.6 ჩამონათვალი მფლობელებისთვის ყოველდღიურ ცხოვრებაში</w:t>
      </w:r>
    </w:p>
    <w:p>
      <w:pPr>
        <w:spacing w:before="0" w:after="0" w:line="240" w:lineRule="auto"/>
        <w:ind w:left="283"/>
      </w:pPr>
      <w:r>
        <w:rPr>
          <w:sz w:val="20"/>
        </w:rPr>
        <w:t>5.7 5 წამიანი შემოწმება ყოველი გამოყენებისთვის</w:t>
      </w:r>
    </w:p>
    <w:p>
      <w:pPr>
        <w:spacing w:before="0" w:after="0" w:line="240" w:lineRule="auto"/>
        <w:ind w:left="283"/>
      </w:pPr>
      <w:r>
        <w:rPr>
          <w:sz w:val="20"/>
        </w:rPr>
        <w:t>5.8 ძირითადი განცხადებები მოდული 5</w:t>
      </w:r>
    </w:p>
    <w:p>
      <w:pPr>
        <w:spacing w:before="0" w:after="0" w:line="240" w:lineRule="auto"/>
        <w:ind w:left="0"/>
      </w:pPr>
      <w:r>
        <w:rPr>
          <w:b/>
          <w:sz w:val="20"/>
        </w:rPr>
        <w:t>მოდული 6 - მუწუკების ვარჯიში, შეჩვევა და დამუშავება ყოველდღიურ ცხოვრებაში</w:t>
      </w:r>
    </w:p>
    <w:p>
      <w:pPr>
        <w:spacing w:before="0" w:after="0" w:line="240" w:lineRule="auto"/>
        <w:ind w:left="283"/>
      </w:pPr>
      <w:r>
        <w:rPr>
          <w:sz w:val="20"/>
        </w:rPr>
        <w:t>6.0 მოდულის მიზანი</w:t>
      </w:r>
    </w:p>
    <w:p>
      <w:pPr>
        <w:spacing w:before="0" w:after="0" w:line="240" w:lineRule="auto"/>
        <w:ind w:left="283"/>
      </w:pPr>
      <w:r>
        <w:rPr>
          <w:sz w:val="20"/>
        </w:rPr>
        <w:t>6.1 მჭიდის ვარჯიშის ძირითადი პრინციპები</w:t>
      </w:r>
    </w:p>
    <w:p>
      <w:pPr>
        <w:spacing w:before="0" w:after="0" w:line="240" w:lineRule="auto"/>
        <w:ind w:left="283"/>
      </w:pPr>
      <w:r>
        <w:rPr>
          <w:sz w:val="20"/>
        </w:rPr>
        <w:t>6.2 ტრენინგის ფაზები - ერთმანეთის გაცნობიდან ყოველდღიურობამდე</w:t>
      </w:r>
    </w:p>
    <w:p>
      <w:pPr>
        <w:spacing w:before="0" w:after="0" w:line="240" w:lineRule="auto"/>
        <w:ind w:left="567"/>
      </w:pPr>
      <w:r>
        <w:rPr>
          <w:sz w:val="20"/>
        </w:rPr>
        <w:t>6.2.1 ფაზა 1 - მჭიდის გაცნობა</w:t>
      </w:r>
    </w:p>
    <w:p>
      <w:pPr>
        <w:spacing w:before="0" w:after="0" w:line="240" w:lineRule="auto"/>
        <w:ind w:left="567"/>
      </w:pPr>
      <w:r>
        <w:rPr>
          <w:sz w:val="20"/>
        </w:rPr>
        <w:t>6.2.2 ფაზა 2 - ცხვირი კალათაში</w:t>
      </w:r>
    </w:p>
    <w:p>
      <w:pPr>
        <w:spacing w:before="0" w:after="0" w:line="240" w:lineRule="auto"/>
        <w:ind w:left="567"/>
      </w:pPr>
      <w:r>
        <w:rPr>
          <w:sz w:val="20"/>
        </w:rPr>
        <w:t>6.2.3 ფაზა 3 - ქამრების მოკლედ დახურვა</w:t>
      </w:r>
    </w:p>
    <w:p>
      <w:pPr>
        <w:spacing w:before="0" w:after="0" w:line="240" w:lineRule="auto"/>
        <w:ind w:left="567"/>
      </w:pPr>
      <w:r>
        <w:rPr>
          <w:sz w:val="20"/>
        </w:rPr>
        <w:t>6.2.4 ფაზა 4 - მოძრაობა მუწუკით</w:t>
      </w:r>
    </w:p>
    <w:p>
      <w:pPr>
        <w:spacing w:before="0" w:after="0" w:line="240" w:lineRule="auto"/>
        <w:ind w:left="567"/>
      </w:pPr>
      <w:r>
        <w:rPr>
          <w:sz w:val="20"/>
        </w:rPr>
        <w:t>6.2.5 ფაზა 5 - გადატანა რეალურ ყოველდღიურ სიტუაციებში</w:t>
      </w:r>
    </w:p>
    <w:p>
      <w:pPr>
        <w:spacing w:before="0" w:after="0" w:line="240" w:lineRule="auto"/>
        <w:ind w:left="283"/>
      </w:pPr>
      <w:r>
        <w:rPr>
          <w:sz w:val="20"/>
        </w:rPr>
        <w:t>6.3 ჯილდოს სტრატეგიები და საკვების მართვა</w:t>
      </w:r>
    </w:p>
    <w:p>
      <w:pPr>
        <w:spacing w:before="0" w:after="0" w:line="240" w:lineRule="auto"/>
        <w:ind w:left="283"/>
      </w:pPr>
      <w:r>
        <w:rPr>
          <w:sz w:val="20"/>
        </w:rPr>
        <w:t>6.4 "Paws away" - საქმე მუწუკის ნაკაწრთან</w:t>
      </w:r>
    </w:p>
    <w:p>
      <w:pPr>
        <w:spacing w:before="0" w:after="0" w:line="240" w:lineRule="auto"/>
        <w:ind w:left="283"/>
      </w:pPr>
      <w:r>
        <w:rPr>
          <w:sz w:val="20"/>
        </w:rPr>
        <w:t>6.5 ტარების დრო, შესვენება და დაკვირვება</w:t>
      </w:r>
    </w:p>
    <w:p>
      <w:pPr>
        <w:spacing w:before="0" w:after="0" w:line="240" w:lineRule="auto"/>
        <w:ind w:left="283"/>
      </w:pPr>
      <w:r>
        <w:rPr>
          <w:sz w:val="20"/>
        </w:rPr>
        <w:t>6.6 სპეციალური მომზადების შემთხვევები</w:t>
      </w:r>
    </w:p>
    <w:p>
      <w:pPr>
        <w:spacing w:before="0" w:after="0" w:line="240" w:lineRule="auto"/>
        <w:ind w:left="283"/>
      </w:pPr>
      <w:r>
        <w:rPr>
          <w:sz w:val="20"/>
        </w:rPr>
        <w:t>6.7 ტრენინგის გეგმები და საშინაო დავალება მფლობელებისთვის</w:t>
      </w:r>
    </w:p>
    <w:p>
      <w:pPr>
        <w:spacing w:before="0" w:after="0" w:line="240" w:lineRule="auto"/>
        <w:ind w:left="283"/>
      </w:pPr>
      <w:r>
        <w:rPr>
          <w:sz w:val="20"/>
        </w:rPr>
        <w:t>6.8 ძირითადი განცხადებები მოდული 6</w:t>
      </w:r>
    </w:p>
    <w:p>
      <w:pPr>
        <w:spacing w:before="0" w:after="0" w:line="240" w:lineRule="auto"/>
        <w:ind w:left="0"/>
      </w:pPr>
      <w:r>
        <w:rPr>
          <w:b/>
          <w:sz w:val="20"/>
        </w:rPr>
        <w:t>მოდული 7 - მასალის შემოწმება და კონვერტაციის ზომები</w:t>
      </w:r>
    </w:p>
    <w:p>
      <w:pPr>
        <w:spacing w:before="0" w:after="0" w:line="240" w:lineRule="auto"/>
        <w:ind w:left="283"/>
      </w:pPr>
      <w:r>
        <w:rPr>
          <w:sz w:val="20"/>
        </w:rPr>
        <w:t>7.0 მოდულის მიზანი</w:t>
      </w:r>
    </w:p>
    <w:p>
      <w:pPr>
        <w:spacing w:before="0" w:after="0" w:line="240" w:lineRule="auto"/>
        <w:ind w:left="283"/>
      </w:pPr>
      <w:r>
        <w:rPr>
          <w:sz w:val="20"/>
        </w:rPr>
        <w:t>7.1 საერთო სტანდარტული მასალები მუწუკებისთვის</w:t>
      </w:r>
    </w:p>
    <w:p>
      <w:pPr>
        <w:spacing w:before="0" w:after="0" w:line="240" w:lineRule="auto"/>
        <w:ind w:left="283"/>
      </w:pPr>
      <w:r>
        <w:rPr>
          <w:sz w:val="20"/>
        </w:rPr>
        <w:t>7.2 Biothane &amp; Caniseguros სტანდარტი</w:t>
      </w:r>
    </w:p>
    <w:p>
      <w:pPr>
        <w:spacing w:before="0" w:after="0" w:line="240" w:lineRule="auto"/>
        <w:ind w:left="283"/>
      </w:pPr>
      <w:r>
        <w:rPr>
          <w:sz w:val="20"/>
        </w:rPr>
        <w:t>7.3 რატომ არის კონვერტაცია ღირებული - მაშინაც კი, თუ ის შესაფერისია</w:t>
      </w:r>
    </w:p>
    <w:p>
      <w:pPr>
        <w:spacing w:before="0" w:after="0" w:line="240" w:lineRule="auto"/>
        <w:ind w:left="283"/>
      </w:pPr>
      <w:r>
        <w:rPr>
          <w:sz w:val="20"/>
        </w:rPr>
        <w:t>7.4 ტიპიური კონვერტაციის ზომები (მიმოხილვა)</w:t>
      </w:r>
    </w:p>
    <w:p>
      <w:pPr>
        <w:spacing w:before="0" w:after="0" w:line="240" w:lineRule="auto"/>
        <w:ind w:left="283"/>
      </w:pPr>
      <w:r>
        <w:rPr>
          <w:sz w:val="20"/>
        </w:rPr>
        <w:t>7.5 შედუღების სამუშაოები და ფხვნილის საფარი</w:t>
      </w:r>
    </w:p>
    <w:p>
      <w:pPr>
        <w:spacing w:before="0" w:after="0" w:line="240" w:lineRule="auto"/>
        <w:ind w:left="283"/>
      </w:pPr>
      <w:r>
        <w:rPr>
          <w:sz w:val="20"/>
        </w:rPr>
        <w:t>7.6 უსაფრთხოება და კონვერტაციის შეზღუდვები</w:t>
      </w:r>
    </w:p>
    <w:p>
      <w:pPr>
        <w:spacing w:before="0" w:after="0" w:line="240" w:lineRule="auto"/>
        <w:ind w:left="283"/>
      </w:pPr>
      <w:r>
        <w:rPr>
          <w:sz w:val="20"/>
        </w:rPr>
        <w:t>7.7 მოვლა, ხრახნიანი ჩაკეტვა და მოვლა</w:t>
      </w:r>
    </w:p>
    <w:p>
      <w:pPr>
        <w:spacing w:before="0" w:after="0" w:line="240" w:lineRule="auto"/>
        <w:ind w:left="283"/>
      </w:pPr>
      <w:r>
        <w:rPr>
          <w:sz w:val="20"/>
        </w:rPr>
        <w:t>7.8 ძირითადი განცხადებები მოდული 7</w:t>
      </w:r>
    </w:p>
    <w:p>
      <w:pPr>
        <w:spacing w:before="0" w:after="0" w:line="240" w:lineRule="auto"/>
        <w:ind w:left="0"/>
      </w:pPr>
      <w:r>
        <w:rPr>
          <w:b/>
          <w:sz w:val="20"/>
        </w:rPr>
        <w:t>მოდული 8 - სამართლებრივი ბაზა, პასუხისმგებლობა და დოკუმენტაცია</w:t>
      </w:r>
    </w:p>
    <w:p>
      <w:pPr>
        <w:spacing w:before="0" w:after="0" w:line="240" w:lineRule="auto"/>
        <w:ind w:left="283"/>
      </w:pPr>
      <w:r>
        <w:rPr>
          <w:sz w:val="20"/>
        </w:rPr>
        <w:t>8.0 მოდულის მიზანი</w:t>
      </w:r>
    </w:p>
    <w:p>
      <w:pPr>
        <w:spacing w:before="0" w:after="0" w:line="240" w:lineRule="auto"/>
        <w:ind w:left="283"/>
      </w:pPr>
      <w:r>
        <w:rPr>
          <w:sz w:val="20"/>
        </w:rPr>
        <w:t>8.1 მნიშვნელოვანი შენიშვნა - არა იურიდიული რჩევა</w:t>
      </w:r>
    </w:p>
    <w:p>
      <w:pPr>
        <w:spacing w:before="0" w:after="0" w:line="240" w:lineRule="auto"/>
        <w:ind w:left="283"/>
      </w:pPr>
      <w:r>
        <w:rPr>
          <w:sz w:val="20"/>
        </w:rPr>
        <w:t>8.2 როლის გარკვევა - რას აკეთებენ მჭიდის კონსულტანტები (და რას არა)</w:t>
      </w:r>
    </w:p>
    <w:p>
      <w:pPr>
        <w:spacing w:before="0" w:after="0" w:line="240" w:lineRule="auto"/>
        <w:ind w:left="283"/>
      </w:pPr>
      <w:r>
        <w:rPr>
          <w:sz w:val="20"/>
        </w:rPr>
        <w:t>8.3 სახელშეკრულებო პრინციპები და ბიზნეს მოდელები (მოკლედ)</w:t>
      </w:r>
    </w:p>
    <w:p>
      <w:pPr>
        <w:spacing w:before="0" w:after="0" w:line="240" w:lineRule="auto"/>
        <w:ind w:left="283"/>
      </w:pPr>
      <w:r>
        <w:rPr>
          <w:sz w:val="20"/>
        </w:rPr>
        <w:t>8.4 პასუხისმგებლობა და პასუხისმგებლობის გამორიცხვა</w:t>
      </w:r>
    </w:p>
    <w:p>
      <w:pPr>
        <w:spacing w:before="0" w:after="0" w:line="240" w:lineRule="auto"/>
        <w:ind w:left="283"/>
      </w:pPr>
      <w:r>
        <w:rPr>
          <w:sz w:val="20"/>
        </w:rPr>
        <w:t>8.5 დოკუმენტაცია - რა უნდა იყოს ჩაწერილი</w:t>
      </w:r>
    </w:p>
    <w:p>
      <w:pPr>
        <w:spacing w:before="0" w:after="0" w:line="240" w:lineRule="auto"/>
        <w:ind w:left="283"/>
      </w:pPr>
      <w:r>
        <w:rPr>
          <w:sz w:val="20"/>
        </w:rPr>
        <w:t>8.6 ზოგადი სამართლებრივი ბაზა</w:t>
      </w:r>
    </w:p>
    <w:p>
      <w:pPr>
        <w:spacing w:before="0" w:after="0" w:line="240" w:lineRule="auto"/>
        <w:ind w:left="283"/>
      </w:pPr>
      <w:r>
        <w:rPr>
          <w:sz w:val="20"/>
        </w:rPr>
        <w:t>8.7 ძაღლებთან ურთიერთობა კბენის შემთხვევებით და ოფიციალური მოთხოვნებით</w:t>
      </w:r>
    </w:p>
    <w:p>
      <w:pPr>
        <w:spacing w:before="0" w:after="0" w:line="240" w:lineRule="auto"/>
        <w:ind w:left="283"/>
      </w:pPr>
      <w:r>
        <w:rPr>
          <w:sz w:val="20"/>
        </w:rPr>
        <w:t>8.8 შენიშვნებისა და პასუხისმგებლობის უარყოფის მაგალითები</w:t>
      </w:r>
    </w:p>
    <w:p>
      <w:pPr>
        <w:spacing w:before="0" w:after="0" w:line="240" w:lineRule="auto"/>
        <w:ind w:left="283"/>
      </w:pPr>
      <w:r>
        <w:rPr>
          <w:sz w:val="20"/>
        </w:rPr>
        <w:t>8.9 ძირითადი განცხადებები მოდული 8</w:t>
      </w:r>
    </w:p>
    <w:p>
      <w:r>
        <w:br w:type="page"/>
      </w:r>
    </w:p>
    <w:p>
      <w:pPr>
        <w:pStyle w:val="Heading1"/>
        <w:pageBreakBefore w:val="0"/>
      </w:pPr>
      <w:r>
        <w:t>მოდული 1 - მჭიდის მრჩეველის საფუძვლები, გამოყენების სფეროები და როლი</w:t>
      </w:r>
    </w:p>
    <w:p>
      <w:pPr>
        <w:pStyle w:val="Heading2"/>
      </w:pPr>
      <w:r>
        <w:t>1.0 მოდულის მიზანი</w:t>
      </w:r>
    </w:p>
    <w:p>
      <w:pPr>
        <w:keepNext/>
        <w:spacing w:after="20"/>
      </w:pPr>
      <w:r>
        <w:rPr>
          <w:b/>
        </w:rPr>
        <w:t>ამ მოდულის შემდეგ მონაწილეებს შეუძლიათ:</w:t>
      </w:r>
    </w:p>
    <w:p>
      <w:pPr>
        <w:pStyle w:val="ListBullet"/>
        <w:spacing w:after="40" w:line="264" w:lineRule="auto"/>
      </w:pPr>
      <w:r>
        <w:t>აუხსენით, რატომ აქვს მუწუკებს აზრი ცხოველთა კეთილდღეობის თვალსაზრისით,</w:t>
      </w:r>
    </w:p>
    <w:p>
      <w:pPr>
        <w:pStyle w:val="ListBullet"/>
        <w:spacing w:after="40" w:line="264" w:lineRule="auto"/>
      </w:pPr>
      <w:r>
        <w:t>დაასახელეთ გამოყენების ტიპიური სფეროები (მედიცინა, ტრენინგი, სამართალი, ყოველდღიური სიტუაციები),</w:t>
      </w:r>
    </w:p>
    <w:p>
      <w:pPr>
        <w:pStyle w:val="ListBullet"/>
        <w:spacing w:after="40" w:line="264" w:lineRule="auto"/>
      </w:pPr>
      <w:r>
        <w:t>მკაფიოდ განასხვავებენ მუწუკებს სავარჯიშო ხელსაწყოებისგან,</w:t>
      </w:r>
    </w:p>
    <w:p>
      <w:pPr>
        <w:pStyle w:val="ListBullet"/>
        <w:spacing w:after="40" w:line="264" w:lineRule="auto"/>
      </w:pPr>
      <w:r>
        <w:t>გაიგე შენი როლი, როგორც მჭიდის კონსულტანტი Caniseguros-ში (ეთიკა და პასუხისმგებლობა).</w:t>
      </w:r>
    </w:p>
    <w:p>
      <w:pPr>
        <w:pStyle w:val="Heading2"/>
      </w:pPr>
      <w:r>
        <w:t>1.1 რატომ საერთოდ მუწუკი?</w:t>
      </w:r>
    </w:p>
    <w:p>
      <w:pPr>
        <w:keepNext/>
      </w:pPr>
      <w:r>
        <w:t>მჭიდი არ არის "დასჯის ინსტრუმენტი", არამედ უსაფრთხოებისა და დაცვის საშუალება:</w:t>
      </w:r>
    </w:p>
    <w:p>
      <w:pPr>
        <w:pStyle w:val="ListBullet"/>
        <w:spacing w:after="40" w:line="264" w:lineRule="auto"/>
      </w:pPr>
      <w:r>
        <w:t>იცავს ადამიანებს და სხვა ცხოველებს ნაკბენისგან,</w:t>
      </w:r>
    </w:p>
    <w:p>
      <w:pPr>
        <w:pStyle w:val="ListBullet"/>
        <w:spacing w:after="40" w:line="264" w:lineRule="auto"/>
      </w:pPr>
      <w:r>
        <w:t>იცავს ძაღლს საკუთარი თავისგან (მაგ. საკვებზე დამოკიდებულების/შხამიანი სატყუარას შემთხვევაში),</w:t>
      </w:r>
    </w:p>
    <w:p>
      <w:pPr>
        <w:pStyle w:val="ListBullet"/>
        <w:spacing w:after="40" w:line="264" w:lineRule="auto"/>
      </w:pPr>
      <w:r>
        <w:t>საშუალებას აძლევს სიტუაციებს, რომლებიც ზედმეტად საშიში იქნებოდა მუწუკის გარეშე.</w:t>
      </w:r>
    </w:p>
    <w:p>
      <w:pPr>
        <w:keepNext/>
        <w:spacing w:after="20"/>
      </w:pPr>
      <w:r>
        <w:rPr>
          <w:b/>
        </w:rPr>
        <w:t>მნიშვნელოვანია:</w:t>
      </w:r>
    </w:p>
    <w:p>
      <w:pPr/>
      <w:r>
        <w:t>მუწუკი არ ცვლის ტრენინგს, სამედიცინო შეფასებას და მფლობელის პასუხისმგებლობას. ეს უბრალოდ ქმნის უსაფრთხო გარემოს, რომელშიც უნდა ვიმოქმედოთ და ვივარჯიშოთ.</w:t>
      </w:r>
    </w:p>
    <w:p>
      <w:pPr>
        <w:pStyle w:val="Heading2"/>
      </w:pPr>
      <w:r>
        <w:t>1.2 გამოყენების ტიპიური სფეროები</w:t>
      </w:r>
    </w:p>
    <w:p>
      <w:pPr>
        <w:pStyle w:val="Heading3"/>
      </w:pPr>
      <w:r>
        <w:t>1.2.1 სამედიცინო სიტუაციები</w:t>
      </w:r>
    </w:p>
    <w:p>
      <w:pPr>
        <w:keepNext/>
      </w:pPr>
      <w:r>
        <w:t>მუწუკი შეიძლება იყოს საჭირო და სასარგებლო ბევრ სამედიცინო სიტუაციაში:</w:t>
      </w:r>
    </w:p>
    <w:p>
      <w:pPr>
        <w:keepNext/>
        <w:spacing w:after="20"/>
      </w:pPr>
      <w:r>
        <w:rPr>
          <w:b/>
        </w:rPr>
        <w:t>მწვავე მკურნალობა:</w:t>
      </w:r>
    </w:p>
    <w:p>
      <w:pPr/>
      <w:r>
        <w:t>ვიზიტი ვეტერინართან, ჭრილობის მოვლა, ინექციები, სახვევების გამოცვლა, მტკივნეული გამოკვლევები. ძაღლს არ შეუძლია გაექცეს სიტუაციას და უნდა გაუძლოს ტკივილს ან უსიამოვნო მანიპულირებას. კარგად მორგებული მუწუკი იცავს პერსონალს, მფლობელებს და თავად ძაღლს.</w:t>
      </w:r>
    </w:p>
    <w:p>
      <w:pPr>
        <w:keepNext/>
        <w:spacing w:after="20"/>
      </w:pPr>
      <w:r>
        <w:rPr>
          <w:b/>
        </w:rPr>
        <w:t>ქრონიკული/განმეორებადი სიტუაციები:</w:t>
      </w:r>
    </w:p>
    <w:p>
      <w:pPr/>
      <w:r>
        <w:t>ძაღლები ქრონიკული ტკივილით (მაგ. ოსტეოართრიტი, ზურგის პრობლემები, ნევროლოგიური დაავადებები, ეპილეფსია), ძაღლები, რომლებიც საჭიროებენ რეგულარულ სამედიცინო მანიპულაციებს (მაგ. ბაფთით შეცვლა, თვალის წვეთები, ყურის წმენდა), ძაღლები, რომლებიც იღვიძებენ ანესთეზიისგან და არიან დეზორიენტირებული ან გაღიზიანებულები, ძაღლები, რომლებიც განმეორებით ხსნიან სახვევებს, ძაბრებს ან ტანსაცმლის კოსტუმებს. მუწუკს შეუძლია ძაღლს ხელი შეუშალოს ტკივილის, შიშის ან ზეწოლის გამო თავის დაჭერისგან ან ზიანის მიყენებისგან. ის უზრუნველყოფს უსაფრთხო ზრუნვას ძაღლის მუდმივი შეზღუდვის გარეშე, ვიდრე საჭიროა.</w:t>
      </w:r>
    </w:p>
    <w:p>
      <w:pPr>
        <w:pStyle w:val="Heading3"/>
      </w:pPr>
      <w:r>
        <w:t>1.2.2 ყოველდღიური ცხოვრება და შხამიანი სატყუარა</w:t>
      </w:r>
    </w:p>
    <w:p>
      <w:pPr>
        <w:keepNext/>
      </w:pPr>
      <w:r>
        <w:t>გამოყენების კიდევ ერთი ძირითადი სფეროა ყოველდღიური და გარემო სიტუაციები:</w:t>
      </w:r>
    </w:p>
    <w:p>
      <w:pPr>
        <w:pStyle w:val="ListBullet"/>
        <w:spacing w:after="40" w:line="264" w:lineRule="auto"/>
      </w:pPr>
      <w:r>
        <w:t>დადის ისეთ ადგილებში, სადაც ცნობილია შხამიანი სატყუარას საშიშროება,</w:t>
      </w:r>
    </w:p>
    <w:p>
      <w:pPr>
        <w:pStyle w:val="ListBullet"/>
        <w:spacing w:after="40" w:line="264" w:lineRule="auto"/>
      </w:pPr>
      <w:r>
        <w:t>ძაღლები, რომლებიც ჭამენ ყველაფერს, რასაც პოულობენ ("მტვერსასრუტი ძაღლები")</w:t>
      </w:r>
    </w:p>
    <w:p>
      <w:pPr>
        <w:pStyle w:val="ListBullet"/>
        <w:spacing w:after="40" w:line="264" w:lineRule="auto"/>
      </w:pPr>
      <w:r>
        <w:t>ძაღლები მიდრეკილნი არიან სარისკო გადაყლაპვისკენ (ნაგავი, ლეში, განავალი, ქვები). შესაფერისი მუწუკით (შესაძლოა კვების საწინააღმდეგო კონვერტაციით) შეგიძლიათ:</w:t>
      </w:r>
    </w:p>
    <w:p>
      <w:pPr>
        <w:pStyle w:val="ListBullet"/>
        <w:spacing w:after="40" w:line="264" w:lineRule="auto"/>
      </w:pPr>
      <w:r>
        <w:t>უცხო სხეულების შეწოვა შეიძლება მნიშვნელოვნად შემცირდეს ან თავიდან აიცილოს;</w:t>
      </w:r>
    </w:p>
    <w:p>
      <w:pPr>
        <w:pStyle w:val="ListBullet"/>
        <w:spacing w:after="40" w:line="264" w:lineRule="auto"/>
      </w:pPr>
      <w:r>
        <w:t>პარალელურად უნდა იმუშაოს ჭამის საწინააღმდეგო ვარჯიშზე და საიმედო გაჩერების სიგნალებზე. მჭიდი აქაც არ ცვლის ვარჯიშს, მაგრამ სიმშვიდეს უზრუნველყოფს, რომ ძაღლი ამასობაში უკეთ არის დაცული.</w:t>
      </w:r>
    </w:p>
    <w:p>
      <w:pPr>
        <w:pStyle w:val="Heading3"/>
      </w:pPr>
      <w:r>
        <w:t>1.2.3 ტრენინგი და ქცევითი პრობლემები</w:t>
      </w:r>
    </w:p>
    <w:p>
      <w:pPr>
        <w:keepNext/>
        <w:spacing w:after="20"/>
      </w:pPr>
      <w:r>
        <w:rPr>
          <w:b/>
        </w:rPr>
        <w:t>მუწუკები მნიშვნელოვანი ინსტრუმენტია, როდესაც საქმე გვაქვს:</w:t>
      </w:r>
    </w:p>
    <w:p>
      <w:pPr>
        <w:pStyle w:val="ListBullet"/>
        <w:spacing w:after="40" w:line="264" w:lineRule="auto"/>
      </w:pPr>
      <w:r>
        <w:t>დაუცველი, შეშინებული ან სწრაფად დაჩაგრული ძაღლები,</w:t>
      </w:r>
    </w:p>
    <w:p>
      <w:pPr>
        <w:pStyle w:val="ListBullet"/>
        <w:spacing w:after="40" w:line="264" w:lineRule="auto"/>
      </w:pPr>
      <w:r>
        <w:t>ძაღლები კბენის შემთხვევების ისტორიაში,</w:t>
      </w:r>
    </w:p>
    <w:p>
      <w:pPr>
        <w:pStyle w:val="ListBullet"/>
        <w:spacing w:after="40" w:line="264" w:lineRule="auto"/>
      </w:pPr>
      <w:r>
        <w:t>ძაღლები აშკარა განზრახვით ზიანი მიაყენონ</w:t>
      </w:r>
    </w:p>
    <w:p>
      <w:pPr>
        <w:pStyle w:val="ListBullet"/>
        <w:spacing w:after="40" w:line="264" w:lineRule="auto"/>
      </w:pPr>
      <w:r>
        <w:t>ძაღლები, რომელთა კონტროლი ძნელია გარკვეულ სიტუაციებში (მაგ. რესურსების დაცვა, ძაღლისა და ძაღლის კონფლიქტი, ადამიანისა და ძაღლის კონფლიქტი).</w:t>
      </w:r>
    </w:p>
    <w:p>
      <w:pPr>
        <w:keepNext/>
        <w:spacing w:after="20"/>
      </w:pPr>
      <w:r>
        <w:rPr>
          <w:b/>
        </w:rPr>
        <w:t>მუწუკი:</w:t>
      </w:r>
    </w:p>
    <w:p>
      <w:pPr>
        <w:pStyle w:val="ListBullet"/>
        <w:spacing w:after="40" w:line="264" w:lineRule="auto"/>
      </w:pPr>
      <w:r>
        <w:t>იცავს გარემოს (ადამიანებს, სხვა ცხოველებს),</w:t>
      </w:r>
    </w:p>
    <w:p>
      <w:pPr>
        <w:pStyle w:val="ListBullet"/>
        <w:spacing w:after="40" w:line="264" w:lineRule="auto"/>
      </w:pPr>
      <w:r>
        <w:t>იცავს ძაღლს ნაკბენის შედეგებისგან,</w:t>
      </w:r>
    </w:p>
    <w:p>
      <w:pPr>
        <w:pStyle w:val="ListBullet"/>
        <w:spacing w:after="40" w:line="264" w:lineRule="auto"/>
      </w:pPr>
      <w:r>
        <w:t>ქმნის უსაფრთხო ჩარჩოს, რომელშიც მნიშვნელოვანი ტრენინგი შეიძლება ჩატარდეს. მნიშვნელოვანია: მუწუკები არ არის შემცვლელი ქცევითი სამედიცინო შეფასების ან ტრენინგისთვის. ისინი უსაფრთხოების კომპონენტია, რომელიც შესაძლებელს და უსაფრთხოს ხდის ტრენინგს ყველა მონაწილესთვის.</w:t>
      </w:r>
    </w:p>
    <w:p>
      <w:pPr>
        <w:pStyle w:val="Heading2"/>
      </w:pPr>
      <w:r>
        <w:t>1.3 დელიმიტაცია: მჭიდი არ არის სასწავლო ინსტრუმენტი</w:t>
      </w:r>
    </w:p>
    <w:p>
      <w:pPr>
        <w:keepNext/>
      </w:pPr>
      <w:r>
        <w:t>მუწუკები დამცავი და უსაფრთხოების იარაღებია – ისინი არ არის განკუთვნილი ძაღლის დასასჯელად ან „დასახლებისთვის“.</w:t>
      </w:r>
    </w:p>
    <w:p>
      <w:pPr>
        <w:keepNext/>
        <w:spacing w:after="20"/>
      </w:pPr>
      <w:r>
        <w:rPr>
          <w:b/>
        </w:rPr>
        <w:t>მაგალითები, რომლებიც არ შეესაბამება ცხოველთა კეთილდღეობას, არის: მაგ.:</w:t>
      </w:r>
    </w:p>
    <w:p>
      <w:pPr>
        <w:pStyle w:val="ListBullet"/>
        <w:spacing w:after="40" w:line="264" w:lineRule="auto"/>
      </w:pPr>
      <w:r>
        <w:t>მუწუკები, რომლებიც შეგნებულად არის მორგებული ისე მჭიდროდ, რომ ძაღლს აღარ შეუძლია სუნთქვა,</w:t>
      </w:r>
    </w:p>
    <w:p>
      <w:pPr>
        <w:pStyle w:val="ListBullet"/>
        <w:spacing w:after="40" w:line="264" w:lineRule="auto"/>
      </w:pPr>
      <w:r>
        <w:t>მუწუკები, რომლებიც მიზნად ისახავს მუდმივი ტკივილის გამოწვევას</w:t>
      </w:r>
    </w:p>
    <w:p>
      <w:pPr>
        <w:pStyle w:val="ListBullet"/>
        <w:spacing w:after="40" w:line="264" w:lineRule="auto"/>
      </w:pPr>
      <w:r>
        <w:t>მუწუკის საფრთხის სახით გამოყენება („თუ ამას გააკეთებ, მოგეშლება“).</w:t>
      </w:r>
    </w:p>
    <w:p>
      <w:pPr>
        <w:keepNext/>
        <w:spacing w:after="20"/>
      </w:pPr>
      <w:r>
        <w:rPr>
          <w:b/>
        </w:rPr>
        <w:t>საკმაოდ გამოყენებული მუწუკი:</w:t>
      </w:r>
    </w:p>
    <w:p>
      <w:pPr>
        <w:pStyle w:val="ListBullet"/>
        <w:spacing w:after="40" w:line="264" w:lineRule="auto"/>
      </w:pPr>
      <w:r>
        <w:t>საშუალებას აძლევს ჩასუნთქვას, დალევას და რაც შეიძლება ნორმალურ ქცევას,</w:t>
      </w:r>
    </w:p>
    <w:p>
      <w:pPr>
        <w:pStyle w:val="ListBullet"/>
        <w:spacing w:after="40" w:line="264" w:lineRule="auto"/>
      </w:pPr>
      <w:r>
        <w:t>შენდება თანდათან და პოზიტიურად,</w:t>
      </w:r>
    </w:p>
    <w:p>
      <w:pPr>
        <w:pStyle w:val="ListBullet"/>
        <w:spacing w:after="40" w:line="264" w:lineRule="auto"/>
      </w:pPr>
      <w:r>
        <w:t>ტარება მხოლოდ იმდენ ხანს, რამდენადაც ეს ნამდვილად საჭიროა სიტუაციისთვის.</w:t>
      </w:r>
    </w:p>
    <w:p>
      <w:pPr>
        <w:pStyle w:val="Heading2"/>
      </w:pPr>
      <w:r>
        <w:t>1.4 მჭიდის მრჩეველის როლი Caniseguros-ში</w:t>
      </w:r>
    </w:p>
    <w:p>
      <w:pPr>
        <w:keepNext/>
      </w:pPr>
      <w:r>
        <w:t>მჭიდის კონსულტანტები Caniseguros-ში არ არიან მხოლოდ გამყიდველები, არამედ ექსპერტები ცხოველთა კეთილდღეობის, უსაფრთხოებისა და მორგების სფეროში.</w:t>
      </w:r>
    </w:p>
    <w:p>
      <w:pPr>
        <w:keepNext/>
        <w:spacing w:after="20"/>
      </w:pPr>
      <w:r>
        <w:rPr>
          <w:b/>
        </w:rPr>
        <w:t>თქვენი მიზანია ყოველთვის იპოვოთ გამოსავალი, რომელიც:</w:t>
      </w:r>
    </w:p>
    <w:p>
      <w:pPr>
        <w:pStyle w:val="ListBullet"/>
        <w:spacing w:after="40" w:line="264" w:lineRule="auto"/>
      </w:pPr>
      <w:r>
        <w:t>მაქსიმალურად იცავს ძაღლს (სუნთქვა, სუნთქვა, კანის ჯანმრთელობა, მასალის არჩევანი),</w:t>
      </w:r>
    </w:p>
    <w:p>
      <w:pPr>
        <w:pStyle w:val="ListBullet"/>
        <w:spacing w:after="40" w:line="264" w:lineRule="auto"/>
      </w:pPr>
      <w:r>
        <w:t>საიმედოდ იცავს ადამიანებს და სხვა ცხოველებს,</w:t>
      </w:r>
    </w:p>
    <w:p>
      <w:pPr>
        <w:pStyle w:val="ListBullet"/>
        <w:spacing w:after="40" w:line="264" w:lineRule="auto"/>
      </w:pPr>
      <w:r>
        <w:t>გათვალისწინებულია სამართლებრივი მოთხოვნები (მჭიდის მოთხოვნა, მფლობელის ვალდებულებები),</w:t>
      </w:r>
    </w:p>
    <w:p>
      <w:pPr>
        <w:pStyle w:val="ListBullet"/>
        <w:spacing w:after="40" w:line="264" w:lineRule="auto"/>
      </w:pPr>
      <w:r>
        <w:t>და შეიძლება რეალისტურად განხორციელდეს მფლობელების ყოველდღიური ცხოვრებისთვის. მჭიდის გაყიდვა კარგი რჩევის შედეგია და არა მთავარი მიზანი. აქცენტი ყოველთვის არის: ძაღლის უსაფრთხოება და კეთილდღეობა, ასევე გარემოს უსაფრთხოება.</w:t>
      </w:r>
    </w:p>
    <w:p>
      <w:pPr>
        <w:pStyle w:val="Heading2"/>
      </w:pPr>
      <w:r>
        <w:t>1.5 საზღვრების კომუნიკაცია</w:t>
      </w:r>
    </w:p>
    <w:p>
      <w:pPr>
        <w:keepNext/>
        <w:spacing w:after="20"/>
      </w:pPr>
      <w:r>
        <w:rPr>
          <w:b/>
        </w:rPr>
        <w:t>კონსულტანტებმა უნდა ისაუბრონ მკაფიოდ და გამჭვირვალედ:</w:t>
      </w:r>
    </w:p>
    <w:p>
      <w:pPr>
        <w:pStyle w:val="ListBullet"/>
        <w:spacing w:after="40" w:line="264" w:lineRule="auto"/>
      </w:pPr>
      <w:r>
        <w:t>მუწუკი არ კურნავს ქცევის პრობლემას. ის ხელს უშლის დაზიანებებს და ქმნის უსაფრთხო ჩარჩოს ტრენინგის, მართვისა და სამედიცინო ჩარევებისთვის.</w:t>
      </w:r>
    </w:p>
    <w:p>
      <w:pPr>
        <w:pStyle w:val="ListBullet"/>
        <w:spacing w:after="40" w:line="264" w:lineRule="auto"/>
      </w:pPr>
      <w:r>
        <w:t>მუწუკი არასოდეს უნდა იყოს მორგებული ისე, რომ ძაღლმა ვეღარ ისუნთქოს. ეს ეწინააღმდეგება ცხოველთა კეთილდღეობას და საშიში იქნება ჯანმრთელობისთვის.</w:t>
      </w:r>
    </w:p>
    <w:p>
      <w:pPr>
        <w:pStyle w:val="ListBullet"/>
        <w:spacing w:after="40" w:line="264" w:lineRule="auto"/>
      </w:pPr>
      <w:r>
        <w:t>ზოგიერთ შემთხვევაში საჭიროა დამატებითი მხარდაჭერა, მაგ. B. ტრენერების, ქცევითი ვეტერინარების ან ვეტერინარების მიერ.</w:t>
      </w:r>
    </w:p>
    <w:p>
      <w:pPr>
        <w:keepNext/>
        <w:spacing w:after="20"/>
      </w:pPr>
      <w:r>
        <w:rPr>
          <w:b/>
        </w:rPr>
        <w:t>წინადადებების მაგალითები რჩევისთვის:</w:t>
      </w:r>
    </w:p>
    <w:p>
      <w:pPr>
        <w:pStyle w:val="ListBullet"/>
        <w:spacing w:after="40" w:line="264" w:lineRule="auto"/>
      </w:pPr>
      <w:r>
        <w:t>„მუნჯი პრობლემას არ წყვეტს, ის უბრალოდ ხელს უშლის ვინმეს დაშავებას, სანამ მიზეზზე მუშაობთ ტრენინგით და სამედიცინო შეფასებით“.</w:t>
      </w:r>
    </w:p>
    <w:p>
      <w:pPr>
        <w:pStyle w:val="ListBullet"/>
        <w:spacing w:after="40" w:line="264" w:lineRule="auto"/>
      </w:pPr>
      <w:r>
        <w:t>"მუნჯმა არ უნდა შეაჩეროს თქვენი ძაღლი სუნთქვისგან. ჩვენ ვზრუნავთ, რომ ის უსაფრთხოა - მაგრამ მაინც კარგად სუნთქავს და თავს კომფორტულად გრძნობს."</w:t>
      </w:r>
    </w:p>
    <w:p>
      <w:pPr>
        <w:pStyle w:val="ListBullet"/>
        <w:spacing w:after="40" w:line="264" w:lineRule="auto"/>
      </w:pPr>
      <w:r>
        <w:t>"ამ ძაღლისთვის, მე ასევე გირჩევთ, ჩართოთ ტრენერი და თქვენი ვეტერინარი, რათა ჩვენ ნამდვილად გავაშუქოთ ყველა ასპექტი." ეს ნიშნავს, რომ მჭიდის კონსულტანტის პროფესიული, ცხოველთა კეთილდღეობაზე ორიენტირებული როლი თავიდანვე მკაფიოდ არის განსაზღვრული.</w:t>
      </w:r>
    </w:p>
    <w:p>
      <w:pPr>
        <w:pStyle w:val="Heading1"/>
      </w:pPr>
      <w:r>
        <w:t>მოდული 2 - სამედიცინო ასპექტები და რისკები მუწუკის ტარებისას</w:t>
      </w:r>
    </w:p>
    <w:p>
      <w:pPr>
        <w:pStyle w:val="Heading2"/>
      </w:pPr>
      <w:r>
        <w:t>2.0 მოდულის მიზანი</w:t>
      </w:r>
    </w:p>
    <w:p>
      <w:pPr>
        <w:keepNext/>
        <w:spacing w:after="20"/>
      </w:pPr>
      <w:r>
        <w:rPr>
          <w:b/>
        </w:rPr>
        <w:t>ამ მოდულის შემდეგ მონაწილეებს შეუძლიათ:</w:t>
      </w:r>
    </w:p>
    <w:p>
      <w:pPr>
        <w:pStyle w:val="ListBullet"/>
        <w:spacing w:after="40" w:line="264" w:lineRule="auto"/>
      </w:pPr>
      <w:r>
        <w:t>აუხსენით რატომ არის სუნთქვა სასიცოცხლოდ მნიშვნელოვანი ძაღლებისთვის,</w:t>
      </w:r>
    </w:p>
    <w:p>
      <w:pPr>
        <w:pStyle w:val="ListBullet"/>
        <w:spacing w:after="40" w:line="264" w:lineRule="auto"/>
      </w:pPr>
      <w:r>
        <w:t>იდენტიფიცირება სამედიცინო რისკების ცუდად მორგებული ან უვარგისი მუწუკების გამო,</w:t>
      </w:r>
    </w:p>
    <w:p>
      <w:pPr>
        <w:pStyle w:val="ListBullet"/>
        <w:spacing w:after="40" w:line="264" w:lineRule="auto"/>
      </w:pPr>
      <w:r>
        <w:t>აღმოაჩინოს კანისა და ქსოვილის ტიპიური დაზიანება, რომელიც გამოწვეულია არასწორი მორგებით,</w:t>
      </w:r>
    </w:p>
    <w:p>
      <w:pPr>
        <w:pStyle w:val="ListBullet"/>
        <w:spacing w:after="40" w:line="264" w:lineRule="auto"/>
      </w:pPr>
      <w:r>
        <w:t>იცოდე, როდის არის საჭირო ვეტერინარული გამოკვლევა მუწუკის გამოყენებამდე,</w:t>
      </w:r>
    </w:p>
    <w:p>
      <w:pPr>
        <w:pStyle w:val="ListBullet"/>
        <w:spacing w:after="40" w:line="264" w:lineRule="auto"/>
      </w:pPr>
      <w:r>
        <w:t>ნათლად განასხვავებენ მათ როლს სამედიცინო საკითხებში ვეტერინარის როლისგან.</w:t>
      </w:r>
    </w:p>
    <w:p>
      <w:pPr>
        <w:pStyle w:val="Heading2"/>
      </w:pPr>
      <w:r>
        <w:t>2.1 სუნთქვა და თერმორეგულაცია</w:t>
      </w:r>
    </w:p>
    <w:p>
      <w:pPr>
        <w:keepNext/>
      </w:pPr>
      <w:r>
        <w:t>ძაღლები სხეულის ტემპერატურას თითქმის ექსკლუზიურად სუნთქვით არეგულირებენ. პირითა და ენით სწრაფი ჩასუნთქვით და ამოსუნთქვით, ტენიანობა აორთქლდება, აგრილებს სხეულს. ადამიანებისგან განსხვავებით, ძაღლებს შეუძლიათ მხოლოდ ძალიან შეზღუდული რაოდენობით ოფლიანობა მათი კანით. მუწუკი, რომელიც მკაცრად ზღუდავს სუნთქვას, სამედიცინო თვალსაზრისით მნიშვნელოვანი რისკია. პრობლემები წარმოიქმნება განსაკუთრებით, თუ ძაღლი:</w:t>
      </w:r>
    </w:p>
    <w:p>
      <w:pPr>
        <w:pStyle w:val="ListBullet"/>
        <w:spacing w:after="40" w:line="264" w:lineRule="auto"/>
      </w:pPr>
      <w:r>
        <w:t>ვერ ხსნის პირს საკმარისად ფართოდ,</w:t>
      </w:r>
    </w:p>
    <w:p>
      <w:pPr>
        <w:pStyle w:val="ListBullet"/>
        <w:spacing w:after="40" w:line="264" w:lineRule="auto"/>
      </w:pPr>
      <w:r>
        <w:t>ენას სათანადოდ ვერ გამოყოფს,</w:t>
      </w:r>
    </w:p>
    <w:p>
      <w:pPr>
        <w:pStyle w:val="ListBullet"/>
        <w:spacing w:after="40" w:line="264" w:lineRule="auto"/>
      </w:pPr>
      <w:r>
        <w:t>საერთო ჯამში ძალიან მცირეა ჰაერის მიმოქცევა.</w:t>
      </w:r>
    </w:p>
    <w:p>
      <w:pPr>
        <w:keepNext/>
        <w:spacing w:after="20"/>
      </w:pPr>
      <w:r>
        <w:rPr>
          <w:b/>
        </w:rPr>
        <w:t>შედეგები შეიძლება იყოს:</w:t>
      </w:r>
    </w:p>
    <w:p>
      <w:pPr>
        <w:pStyle w:val="ListBullet"/>
        <w:spacing w:after="40" w:line="264" w:lineRule="auto"/>
      </w:pPr>
      <w:r>
        <w:t>გადახურება და სითბური ინსულტიც კი,</w:t>
      </w:r>
    </w:p>
    <w:p>
      <w:pPr>
        <w:pStyle w:val="ListBullet"/>
        <w:spacing w:after="40" w:line="264" w:lineRule="auto"/>
      </w:pPr>
      <w:r>
        <w:t>სისხლის მიმოქცევის ძლიერი დაძაბვა,</w:t>
      </w:r>
    </w:p>
    <w:p>
      <w:pPr>
        <w:pStyle w:val="ListBullet"/>
        <w:spacing w:after="40" w:line="264" w:lineRule="auto"/>
      </w:pPr>
      <w:r>
        <w:t>შესრულების დაკარგვა, სისუსტე, კოლაფსი. ამიტომ, ყოველი მორგებისას აუცილებელია შეამოწმოთ, შეუძლია თუ არა ძაღლს შესამჩნევად სუნთქვა და ენა გამოყოს მუწუკით - განსაკუთრებით მაშინ, როცა ცხელა ან ფიზიკური დატვირთვის ქვეშაა.</w:t>
      </w:r>
    </w:p>
    <w:p>
      <w:pPr>
        <w:pStyle w:val="Heading2"/>
      </w:pPr>
      <w:r>
        <w:t>2.2 წნევის წერტილები, კანისა და წნევის წყლულები</w:t>
      </w:r>
    </w:p>
    <w:p>
      <w:pPr>
        <w:keepNext/>
      </w:pPr>
      <w:r>
        <w:t>ცუდად მორგებულმა მუწუკებმა შეიძლება გამოიწვიოს ზეწოლა და გახეხვა თავის სხვადასხვა ნაწილზე, განსაკუთრებით ცხვირის ხიდზე, ლოყებზე, თასმების ქვეშ და ყელის სამაგრის მიდამოში.</w:t>
      </w:r>
    </w:p>
    <w:p>
      <w:pPr>
        <w:keepNext/>
        <w:spacing w:after="20"/>
      </w:pPr>
      <w:r>
        <w:rPr>
          <w:b/>
        </w:rPr>
        <w:t>შესაძლო შედეგებია:</w:t>
      </w:r>
    </w:p>
    <w:p>
      <w:pPr>
        <w:pStyle w:val="ListBullet"/>
        <w:spacing w:after="40" w:line="264" w:lineRule="auto"/>
      </w:pPr>
      <w:r>
        <w:t>კანის სიწითლე და გაღიზიანება,</w:t>
      </w:r>
    </w:p>
    <w:p>
      <w:pPr>
        <w:pStyle w:val="ListBullet"/>
        <w:spacing w:after="40" w:line="264" w:lineRule="auto"/>
      </w:pPr>
      <w:r>
        <w:t>თმის ცვენა და მელოტი ლაქები,</w:t>
      </w:r>
    </w:p>
    <w:p>
      <w:pPr>
        <w:pStyle w:val="ListBullet"/>
        <w:spacing w:after="40" w:line="264" w:lineRule="auto"/>
      </w:pPr>
      <w:r>
        <w:t>გაფითრებული, მტირალი ადგილები,</w:t>
      </w:r>
    </w:p>
    <w:p>
      <w:pPr>
        <w:pStyle w:val="ListBullet"/>
        <w:spacing w:after="40" w:line="264" w:lineRule="auto"/>
      </w:pPr>
      <w:r>
        <w:t>კანის ქრონიკული ანთებითი ცვლილებები,</w:t>
      </w:r>
    </w:p>
    <w:p>
      <w:pPr>
        <w:pStyle w:val="ListBullet"/>
        <w:spacing w:after="40" w:line="264" w:lineRule="auto"/>
      </w:pPr>
      <w:r>
        <w:t>ღრმა წნევის წყლულები (დეკუბიტი),</w:t>
      </w:r>
    </w:p>
    <w:p>
      <w:pPr>
        <w:pStyle w:val="ListBullet"/>
        <w:spacing w:after="40" w:line="264" w:lineRule="auto"/>
      </w:pPr>
      <w:r>
        <w:t>უკიდურეს შემთხვევაში, ქსოვილის სიკვდილი (ნეკროზი). ტენიანობამ (ნერწყვი, წყალი, წვიმა) და ჭუჭყმა შეიძლება გააუარესოს პრობლემა. კანის ბარიერის დაზიანების შემდეგ იზრდება ბაქტერიული ინფექციების, სოკოვანი ინფექციების და ეგრეთ წოდებული სუპერინფექციების რისკი. ამიტომ კონსულტანტებმა ყოველთვის უნდა დააფიქსირონ არსებული ძველი წნევის წერტილები და განსაკუთრებული ყურადღება მიაქციონ მათ მოდელის, ზომისა და პერანგის შერჩევისას.</w:t>
      </w:r>
    </w:p>
    <w:p>
      <w:pPr>
        <w:pStyle w:val="Heading2"/>
      </w:pPr>
      <w:r>
        <w:t>2.3 სასუნთქი სისტემა და სითბოს სტრესი</w:t>
      </w:r>
    </w:p>
    <w:p>
      <w:pPr>
        <w:keepNext/>
      </w:pPr>
      <w:r>
        <w:t>სუნთქვის საშუალებით თერმორეგულაციის გარდა, თავად სასუნთქი გზები დიდ როლს ასრულებს. განსაკუთრებით ბრაქიცეფალურ ძაღლებს (მოკლე ჯიშებს, როგორიცაა პაგები ან ფრანგული ბულდოგები) ხშირად აქვთ შეზღუდული სუნთქვის რეზერვი მაინც. შეუფერებელმა მუწუკმა შეიძლება კიდევ უფრო გაართულოს ჰაერის ნაკადი.</w:t>
      </w:r>
    </w:p>
    <w:p>
      <w:pPr>
        <w:keepNext/>
        <w:spacing w:after="20"/>
      </w:pPr>
      <w:r>
        <w:rPr>
          <w:b/>
        </w:rPr>
        <w:t>შესაძლო პრობლემები:</w:t>
      </w:r>
    </w:p>
    <w:p>
      <w:pPr>
        <w:pStyle w:val="ListBullet"/>
        <w:spacing w:after="40" w:line="264" w:lineRule="auto"/>
      </w:pPr>
      <w:r>
        <w:t>დამატებითი წინააღმდეგობა ჩასუნთქვისა და ამოსუნთქვისას,</w:t>
      </w:r>
    </w:p>
    <w:p>
      <w:pPr>
        <w:pStyle w:val="ListBullet"/>
        <w:spacing w:after="40" w:line="264" w:lineRule="auto"/>
      </w:pPr>
      <w:r>
        <w:t>ცხვირის ან პირის გახსნის არეში შევიწროება,</w:t>
      </w:r>
    </w:p>
    <w:p>
      <w:pPr>
        <w:pStyle w:val="ListBullet"/>
        <w:spacing w:after="40" w:line="264" w:lineRule="auto"/>
      </w:pPr>
      <w:r>
        <w:t>გაიზარდა სუნთქვის მუშაობა, განსაკუთრებით სიცხის ან სტრესის დროს. როდესაც გარე ტემპერატურა მაღალია, მჭიდის ლითონი ან ზედაპირი ასევე შეიძლება მნიშვნელოვნად გაცხელდეს. მუქი, რეზინის ან ძლიერად დაფარული მუწუკები მზეზე ხშირად უფრო თბილი ხდება, ვიდრე მსუბუქი ან შიშველი ლითონის ზედაპირები.</w:t>
      </w:r>
    </w:p>
    <w:p>
      <w:pPr>
        <w:keepNext/>
        <w:spacing w:after="20"/>
      </w:pPr>
      <w:r>
        <w:rPr>
          <w:b/>
        </w:rPr>
        <w:t>ამიტომ მრჩევლებმა უნდა მიუთითონ მფლობელებს:</w:t>
      </w:r>
    </w:p>
    <w:p>
      <w:pPr>
        <w:pStyle w:val="ListBullet"/>
        <w:spacing w:after="40" w:line="264" w:lineRule="auto"/>
      </w:pPr>
      <w:r>
        <w:t>არ დატოვო მუწუკი აციმციმებულ მზეზე,</w:t>
      </w:r>
    </w:p>
    <w:p>
      <w:pPr>
        <w:pStyle w:val="ListBullet"/>
        <w:spacing w:after="40" w:line="264" w:lineRule="auto"/>
      </w:pPr>
      <w:r>
        <w:t>ჩაცმამდე მოკლედ შეამოწმეთ მჭიდის ტემპერატურა ხელით,</w:t>
      </w:r>
    </w:p>
    <w:p>
      <w:pPr>
        <w:pStyle w:val="ListBullet"/>
        <w:spacing w:after="40" w:line="264" w:lineRule="auto"/>
      </w:pPr>
      <w:r>
        <w:t>ძაღლებისთვის, რომლებიც ძალიან ექვემდებარებიან მზეს, აირჩიეთ მსუბუქი ან ნაკლებად სითბოს შთანთქმის ზედაპირი.</w:t>
      </w:r>
    </w:p>
    <w:p>
      <w:pPr>
        <w:pStyle w:val="Heading2"/>
      </w:pPr>
      <w:r>
        <w:t>2.4 სხვა სამედიცინო ასპექტები</w:t>
      </w:r>
    </w:p>
    <w:p>
      <w:pPr>
        <w:keepNext/>
      </w:pPr>
      <w:r>
        <w:t>ტკივილი ტკივილი მნიშვნელოვანი ფაქტორია: ტკივილის მქონე ძაღლები უფრო მეტად რეაგირებენ თავდაცვითი ქცევით ან კბენით. მუწუკი შეიძლება იყოს უსაფრთხოების მნიშვნელოვანი კომპონენტი, მაგრამ ის ვერასოდეს ჩაანაცვლებს ტკივილის მიზეზის გარკვევას და მკურნალობას. ნევროლოგიური დაავადებები ნევროლოგიური დაავადებები (მაგ. ეპილეფსია, თავის ტვინის გარკვეული დაავადებები) შეიძლება გამოიწვიოს კრუნჩხვები, ცნობიერების დაქვეითება ან კონტროლის უეცარი დაკარგვა. ასეთ ფაზებში მუწუკს ზოგჯერ აქვს აზრი პერსონალის, პატრონის და თავად ძაღლის დასაცავად. ამავდროულად, ძირითადი დაავადება ყოველთვის უნდა გაირკვეს და უმკურნალოს ვეტერინარს. სისხლის მიმოქცევის პრობლემები. ცუდად მორგებულმა მუწუკმა შეიძლება მნიშვნელოვნად გაზარდოს სისხლის მიმოქცევის კოლაფსის რისკი. ასეთ შემთხვევებში განსაკუთრებული სიფრთხილეა საჭირო და მიზანშეწონილია ვეტერინარული შეფასება.</w:t>
      </w:r>
    </w:p>
    <w:p>
      <w:pPr>
        <w:pStyle w:val="Heading2"/>
      </w:pPr>
      <w:r>
        <w:t>2.5 სამედიცინო უკუჩვენებები / ვეტერინარული მოთხოვნა</w:t>
      </w:r>
    </w:p>
    <w:p>
      <w:pPr>
        <w:keepNext/>
      </w:pPr>
      <w:r>
        <w:t>გარკვეულ სიტუაციებში აუცილებელია ვეტერინარული შეფასების მიღება მუწუკის გამოყენებამდე. მრჩევლებს არ აქვთ უფლება აჩვენონ სრულიად ნათელი ან დამოუკიდებლად გადაწყვიტონ, რომ მუწუკი უვნებელია.</w:t>
      </w:r>
    </w:p>
    <w:p>
      <w:pPr>
        <w:keepNext/>
        <w:spacing w:after="20"/>
      </w:pPr>
      <w:r>
        <w:rPr>
          <w:b/>
        </w:rPr>
        <w:t>უკუჩვენებების ან ვეტერინარული მოთხოვნების მაგალითები:</w:t>
      </w:r>
    </w:p>
    <w:p>
      <w:pPr>
        <w:pStyle w:val="ListBullet"/>
        <w:spacing w:after="40" w:line="264" w:lineRule="auto"/>
      </w:pPr>
      <w:r>
        <w:t>ცნობილი გულის ან ფილტვის მძიმე დაავადებები,</w:t>
      </w:r>
    </w:p>
    <w:p>
      <w:pPr>
        <w:pStyle w:val="ListBullet"/>
        <w:spacing w:after="40" w:line="264" w:lineRule="auto"/>
      </w:pPr>
      <w:r>
        <w:t>ნევროლოგიურ დაავადებებზე ეჭვი კოლაფსის ან კრუნჩხვების მიდრეკილებით,</w:t>
      </w:r>
    </w:p>
    <w:p>
      <w:pPr>
        <w:pStyle w:val="ListBullet"/>
        <w:spacing w:after="40" w:line="264" w:lineRule="auto"/>
      </w:pPr>
      <w:r>
        <w:t>მნიშვნელოვანი ქოშინი, თუნდაც მუწუკის გარეშე,</w:t>
      </w:r>
    </w:p>
    <w:p>
      <w:pPr>
        <w:pStyle w:val="ListBullet"/>
        <w:spacing w:after="40" w:line="264" w:lineRule="auto"/>
      </w:pPr>
      <w:r>
        <w:t>ბოლო ოპერაციები ან დაზიანებები თავის, კისრის, პირის, ცხვირის ან ყელის არეში,</w:t>
      </w:r>
    </w:p>
    <w:p>
      <w:pPr>
        <w:pStyle w:val="ListBullet"/>
        <w:spacing w:after="40" w:line="264" w:lineRule="auto"/>
      </w:pPr>
      <w:r>
        <w:t>მძიმე ბრაქიცეფალიური რესპირატორული პრობლემები. ასეთ შემთხვევებში რეკომენდაცია უნდა იყოს მკურნალი ვეტერინარის ჩართვა მუწუკის გამოყენებამდე ყოველდღიურ ცხოვრებაში ან ვარჯიშის დროს.</w:t>
      </w:r>
    </w:p>
    <w:p>
      <w:pPr>
        <w:keepNext/>
        <w:spacing w:after="20"/>
      </w:pPr>
      <w:r>
        <w:rPr>
          <w:b/>
        </w:rPr>
        <w:t>შესაძლო ფორმულირების წინადადება კონსულტანტებისთვის არის:</w:t>
      </w:r>
    </w:p>
    <w:p>
      <w:pPr/>
      <w:r>
        <w:t>"წინასწარი ავადმყოფობის ან სუნთქვის პრობლემების გამო, მნიშვნელოვანია, რომ თქვენმა ვეტერინარმა დაამტკიცოს მჭიდის გამოყენება. მხოლოდ ამის შემდეგ ვასწორებთ მჭიდის საბოლოოდ მორგებას."</w:t>
      </w:r>
    </w:p>
    <w:p>
      <w:pPr>
        <w:pStyle w:val="Heading2"/>
      </w:pPr>
      <w:r>
        <w:t>2.6 კონსულტანტის როლი სამედიცინო საკითხებზე</w:t>
      </w:r>
    </w:p>
    <w:p>
      <w:pPr>
        <w:keepNext/>
      </w:pPr>
      <w:r>
        <w:t>მჭიდის კონსულტანტები მუშაობენ ცხოველთა დაცვის, პრაქტიკული ყოველდღიური ცხოვრებისა და მედიცინის ინტერფეისზე, თავად ვეტერინარების გარეშე. ეს ნიშნავს:</w:t>
      </w:r>
    </w:p>
    <w:p>
      <w:pPr>
        <w:pStyle w:val="ListBullet"/>
        <w:spacing w:after="40" w:line="264" w:lineRule="auto"/>
      </w:pPr>
      <w:r>
        <w:t>თქვენ აღიარებთ ტიპურ რისკებს (სუნთქვა, წნევის წერტილები, სუნთქვის პრობლემები) და აგვარებთ მათ,</w:t>
      </w:r>
    </w:p>
    <w:p>
      <w:pPr>
        <w:pStyle w:val="ListBullet"/>
        <w:spacing w:after="40" w:line="264" w:lineRule="auto"/>
      </w:pPr>
      <w:r>
        <w:t>ისინი ადაპტირებენ მოდელებსა და ზომებს ისე, რომ სამედიცინო რისკები მაქსიმალურად შემცირდეს,</w:t>
      </w:r>
    </w:p>
    <w:p>
      <w:pPr>
        <w:pStyle w:val="ListBullet"/>
        <w:spacing w:after="40" w:line="264" w:lineRule="auto"/>
      </w:pPr>
      <w:r>
        <w:t>თუმცა, ისინი არ იღებენ რაიმე დიაგნოზს ან მკურნალობის გადაწყვეტილებას - ეს რჩება ვეტერინარული მედიცინის პასუხისმგებლობაში. ვეტერინარულ პრაქტიკასთან მჭიდრო თანამშრომლობას ბევრი აზრი აქვს: კონსულტანტებს შეუძლიათ პრაქტიკის გუნდებს ურჩიონ მჭიდის არჩევა, მორგება და ვარჯიში, ხოლო ვეტერინარები იღებენ სამედიცინო გადაწყვეტილებებს.</w:t>
      </w:r>
    </w:p>
    <w:p>
      <w:pPr>
        <w:pStyle w:val="Heading2"/>
      </w:pPr>
      <w:r>
        <w:t>2.7 ძირითადი განცხადებები მოდული 2</w:t>
      </w:r>
    </w:p>
    <w:p>
      <w:pPr>
        <w:pStyle w:val="ListBullet"/>
        <w:spacing w:after="40" w:line="264" w:lineRule="auto"/>
      </w:pPr>
      <w:r>
        <w:t>სუნთქვა სასიცოცხლოდ მნიშვნელოვანია ძაღლებისთვის - მუწუკები მას მნიშვნელოვნად არ უნდა ზღუდავდეს.</w:t>
      </w:r>
    </w:p>
    <w:p>
      <w:pPr>
        <w:pStyle w:val="ListBullet"/>
        <w:spacing w:after="40" w:line="264" w:lineRule="auto"/>
      </w:pPr>
      <w:r>
        <w:t>ცუდად მორგებულმა მუწუკებმა შეიძლება გამოიწვიოს კანისა და ქსოვილის მნიშვნელოვანი დაზიანება, მათ შორის წნევის წყლულები და ნეკროზი.</w:t>
      </w:r>
    </w:p>
    <w:p>
      <w:pPr>
        <w:pStyle w:val="ListBullet"/>
        <w:spacing w:after="40" w:line="264" w:lineRule="auto"/>
      </w:pPr>
      <w:r>
        <w:t>ბრაქიცეფალური ძაღლები და ჯანმრთელობის პრობლემების მქონე ძაღლები საჭიროებენ განსაკუთრებულ ზრუნვას და ხშირად ვეტერინარულ კლირენსს.</w:t>
      </w:r>
    </w:p>
    <w:p>
      <w:pPr>
        <w:pStyle w:val="ListBullet"/>
        <w:spacing w:after="40" w:line="264" w:lineRule="auto"/>
      </w:pPr>
      <w:r>
        <w:t>კონსულტაციისას მხედველობაში უნდა იქნას მიღებული მჭიდის სითბო, მასალის არჩევანი და ზედაპირის ტემპერატურა.</w:t>
      </w:r>
    </w:p>
    <w:p>
      <w:pPr>
        <w:pStyle w:val="ListBullet"/>
        <w:spacing w:after="40" w:line="264" w:lineRule="auto"/>
      </w:pPr>
      <w:r>
        <w:t>მჭიდის კონსულტანტები მუშაობენ სამედიცინო ინფორმაციაზე, მაგრამ არა როგორც ვეტერინარები - ისინი აღიარებენ რისკებს და საჭიროების შემთხვევაში მიმართავენ ადამიანებს.</w:t>
      </w:r>
    </w:p>
    <w:p>
      <w:pPr>
        <w:pStyle w:val="Heading1"/>
      </w:pPr>
      <w:r>
        <w:t>მოდული 3 - მითები, კომუნიკაცია და მფლობელის ფსიქოლოგია</w:t>
      </w:r>
    </w:p>
    <w:p>
      <w:pPr>
        <w:pStyle w:val="Heading2"/>
      </w:pPr>
      <w:r>
        <w:t>3.0 მოდულის მიზანი</w:t>
      </w:r>
    </w:p>
    <w:p>
      <w:pPr>
        <w:keepNext/>
        <w:spacing w:after="20"/>
      </w:pPr>
      <w:r>
        <w:rPr>
          <w:b/>
        </w:rPr>
        <w:t>ამ მოდულის შემდეგ მონაწილეებს შეუძლიათ:</w:t>
      </w:r>
    </w:p>
    <w:p>
      <w:pPr>
        <w:pStyle w:val="ListBullet"/>
        <w:spacing w:after="40" w:line="264" w:lineRule="auto"/>
      </w:pPr>
      <w:r>
        <w:t>ამოიცნონ საერთო მითები და ცრურწმენები მუწუკების გარშემო,</w:t>
      </w:r>
    </w:p>
    <w:p>
      <w:pPr>
        <w:pStyle w:val="ListBullet"/>
        <w:spacing w:after="40" w:line="264" w:lineRule="auto"/>
      </w:pPr>
      <w:r>
        <w:t>უარყოთ ეს ტექნიკურად სწორად და ამავე დროს თანაგრძნობით,</w:t>
      </w:r>
    </w:p>
    <w:p>
      <w:pPr>
        <w:pStyle w:val="ListBullet"/>
        <w:spacing w:after="40" w:line="264" w:lineRule="auto"/>
      </w:pPr>
      <w:r>
        <w:t>სათანადო რეაგირება მფლობელების ტიპურ ემოციებსა და შიშებზე,</w:t>
      </w:r>
    </w:p>
    <w:p>
      <w:pPr>
        <w:pStyle w:val="ListBullet"/>
        <w:spacing w:after="40" w:line="264" w:lineRule="auto"/>
      </w:pPr>
      <w:r>
        <w:t>შეიმუშავეთ მკაფიო, მშვიდი და პროფესიული კომუნიკაციის სტილი,</w:t>
      </w:r>
    </w:p>
    <w:p>
      <w:pPr>
        <w:pStyle w:val="Heading2"/>
      </w:pPr>
      <w:r>
        <w:t>3.1 ტიპიური მითები მუწუკის შესახებ</w:t>
      </w:r>
    </w:p>
    <w:p>
      <w:pPr>
        <w:keepNext/>
      </w:pPr>
      <w:r>
        <w:t>მუწუკების შესახებ ბევრი დათქმა ემოციურად დატვირთულია. როგორც მუწუკების კონსულტანტი, მნიშვნელოვანია იცოდეთ ეს მითები და მოემზადოთ მათთვის.</w:t>
      </w:r>
    </w:p>
    <w:p>
      <w:pPr>
        <w:keepNext/>
        <w:spacing w:after="20"/>
      </w:pPr>
      <w:r>
        <w:rPr>
          <w:b/>
        </w:rPr>
        <w:t>საერთო მაგალითები მოიცავს:</w:t>
      </w:r>
    </w:p>
    <w:p>
      <w:pPr>
        <w:pStyle w:val="ListBullet"/>
        <w:spacing w:after="40" w:line="264" w:lineRule="auto"/>
      </w:pPr>
      <w:r>
        <w:t>"მხოლოდ საშიში ძაღლები ატარებენ მუწუკებს."</w:t>
      </w:r>
    </w:p>
    <w:p>
      <w:pPr>
        <w:pStyle w:val="ListBullet"/>
        <w:spacing w:after="40" w:line="264" w:lineRule="auto"/>
      </w:pPr>
      <w:r>
        <w:t>"მუწუკით ჩემი ძაღლი უფრო აგრესიული ხდება."</w:t>
      </w:r>
    </w:p>
    <w:p>
      <w:pPr>
        <w:pStyle w:val="ListBullet"/>
        <w:spacing w:after="40" w:line="264" w:lineRule="auto"/>
      </w:pPr>
      <w:r>
        <w:t>"მუწუკა ცხოველის სისასტიკეა."</w:t>
      </w:r>
    </w:p>
    <w:p>
      <w:pPr>
        <w:pStyle w:val="ListBullet"/>
        <w:spacing w:after="40" w:line="264" w:lineRule="auto"/>
      </w:pPr>
      <w:r>
        <w:t>"ჩემი ძაღლი არ მოითმენს ასეთ რამეს."</w:t>
      </w:r>
    </w:p>
    <w:p>
      <w:pPr>
        <w:pStyle w:val="ListBullet"/>
        <w:spacing w:after="40" w:line="264" w:lineRule="auto"/>
      </w:pPr>
      <w:r>
        <w:t>„მუწუკით ხალხი გვცინის“.</w:t>
      </w:r>
    </w:p>
    <w:p>
      <w:pPr>
        <w:pStyle w:val="ListBullet"/>
        <w:spacing w:after="40" w:line="264" w:lineRule="auto"/>
      </w:pPr>
      <w:r>
        <w:t>"როდესაც მუწუკი ჩართულია, მე აღარ მიწევს ვარჯიში." ეს წინადადებები იშვიათად არის წმინდა ფაქტობრივი. ამის უკან ხშირად დგას სირცხვილი, დაუცველობა, შეფასების შიში და ცოდნის ნაკლებობა იმის შესახებ, თუ რისი მიღწევა შეუძლია კარგად მორგებულ მუწუკს.</w:t>
      </w:r>
    </w:p>
    <w:p>
      <w:pPr>
        <w:pStyle w:val="Heading2"/>
      </w:pPr>
      <w:r>
        <w:t>3.2 ყველაზე მნიშვნელოვანი მითების ტექნიკური კლასიფიკაცია</w:t>
      </w:r>
    </w:p>
    <w:p>
      <w:pPr>
        <w:keepNext/>
      </w:pPr>
      <w:r>
        <w:t>"მხოლოდ საშიში ძაღლები ატარებენ მუწუკებს." სინამდვილეში, ბევრი ძაღლი ატარებს მუწუკებს, მიუხედავად იმისა, რომ არასდროს არავის უკბინა. მიზეზები მოიცავს, მაგალითად, საკანონმდებლო რეგულაციას, შხამიანი სატყუარის რისკს, სამედიცინო სიტუაციებს ან პასუხისმგებლობას ყოველდღიურ ცხოვრებაში (მაგ., მჭიდროდ დასახლებულ ადგილებში, საზოგადოებრივ ტრანსპორტში ან სახიფათო შეხვედრების დროს). მჭიდი არის უსაფრთხოების ინსტრუმენტი - არა "საფრთხის ბეჭედი". "მუწუკით ჩემი ძაღლი უფრო აგრესიული ხდება." პრაქტიკაში პირიქით ხდება: როცა მფლობელები თავს უფრო დაცულად გრძნობენ, რადგან ნაკბენი აღარ არის შესაძლებელი, ისინი უფრო მშვიდი და მკაფიო ხდებიან თავიანთ ქმედებებში. ძაღლები ძალიან ორიენტირებულნი არიან ადამიანებზე - ადამიანებში ნაკლები დაძაბულობა ხშირად იწვევს ძაღლების ნაკლებ დაძაბულობას. მნიშვნელოვანია, რომ მუწუკი კარგად მოერგოს და არ ავნოს. "მუწუკა ცხოველის სისასტიკეა." ცუდად მორგებული მუწუკი, რომელიც ხელს უშლის სუნთქვას ან იწვევს ტკივილს, შეიძლება შესაბამისი იყოს ცხოველთა კეთილდღეობაზე. მეორეს მხრივ, კარგად მორგებული მუწუკი სუნთქვისა და დალევის საშუალებას იძლევა</w:t>
      </w:r>
    </w:p>
    <w:p>
      <w:pPr/>
      <w:r>
        <w:t>და რაც შეიძლება ნორმალური კომუნიკაცია. ის იცავს ძაღლებს და გარემოს - და, შესაბამისად, უფრო ცხოველთა დაცვის საშუალებაა, ვიდრე ცხოველების სისასტიკე. "ჩემი ძაღლი არ შეეგუება ასეთ რამეს." ბევრ ძაღლს თავდაპირველად მუწუკები უჩვეულოდ მიაჩნია. ეს ნორმალურია. მშვიდი, მცირე ნაბიჯის მიდგომით და პოზიტიური ასოციაციებით, ძაღლების აბსოლუტური უმრავლესობა კარგად იღებს მუწუკს. თავიდანვე წინააღმდეგობა არ არის იმის ნიშანი, რომ ძაღლი „ვერასოდეს ისწავლის“, არამედ იმის მანიშნებელია, რომ ვარჯიში და შეჩვევა აუცილებელია. „მუწუკით ხალხი გვცინის“. აქ ყურადღება გამახვილებულია მფლობელის შეშფოთებაზე იმის შესახებ, რომ შეაფასეს ან არასწორად შეაფასონ. მაგრამ მუწუკს ასევე შეუძლია გააგზავნოს სიგნალი: "ვინმე იღებს პასუხისმგებლობას აქ". ახლა ბევრი ადამიანი მუწუკებს პროფესიონალიზმისა და სიფრთხილის ნიშნად მიიჩნევს. "როდესაც მუწუკი ჩართულია, მე აღარ მიწევს ვარჯიში." მუწუკი ხელს უშლის დაზიანებებს, მაგრამ ის ავტომატურად არ ცვლის ძირეულ ქცევას. ეს არის უსაფრთხოების ღვედი და არა ავტოპილოტი. ტრენინგი, მართვა და საჭიროების შემთხვევაში სამედიცინო შეფასება რჩება მნიშვნელოვანი, თუ ძაღლს აქვს ქცევითი პრობლემები.</w:t>
      </w:r>
    </w:p>
    <w:p>
      <w:pPr>
        <w:pStyle w:val="Heading2"/>
      </w:pPr>
      <w:r>
        <w:t>3.3 პასუხების მაგალითები მომხმარებელთა დიალოგში</w:t>
      </w:r>
    </w:p>
    <w:p>
      <w:pPr>
        <w:keepNext/>
      </w:pPr>
      <w:r>
        <w:t>მხოლოდ ტექნიკურად მართალი არ არის საკმარისი - მთავარია, როგორ იღებენ შეტყობინებას მფლობელები. შემდეგი ფორმულირებები არის მაგალითები იმისა, თუ როგორ შეიძლება მითებს მეგობრული და მკაფიო პასუხის გაცემა. მითი: "ჩემი ძაღლი უფრო აგრესიული იქნება მუწუკით."</w:t>
      </w:r>
    </w:p>
    <w:p>
      <w:pPr>
        <w:keepNext/>
        <w:spacing w:after="20"/>
      </w:pPr>
      <w:r>
        <w:rPr>
          <w:b/>
        </w:rPr>
        <w:t>შესაძლო პასუხი:</w:t>
      </w:r>
    </w:p>
    <w:p>
      <w:pPr/>
      <w:r>
        <w:t>"მე ხშირად მესმის. პრაქტიკაში პირიქითაა: თუ იცი, რომ შენს ძაღლს არ შეუძლია კბენა, უფრო მოდუნებული ხარ - და შენი ძაღლი ამას ამჩნევს. მნიშვნელოვანია, რომ მუწუკი კარგად მოერგოს და არ გტკივა. მაშინ შენი ძაღლი თავს უფრო დაცულად გრძნობს და არა საფრთხეში." მითი: "მხოლოდ საშიში ძაღლები ატარებენ მუწუკებს".</w:t>
      </w:r>
    </w:p>
    <w:p>
      <w:pPr>
        <w:keepNext/>
        <w:spacing w:after="20"/>
      </w:pPr>
      <w:r>
        <w:rPr>
          <w:b/>
        </w:rPr>
        <w:t>შესაძლო პასუხი:</w:t>
      </w:r>
    </w:p>
    <w:p>
      <w:pPr/>
      <w:r>
        <w:t>"ბევრი ძაღლი ატარებს მუწუკებს, მიუხედავად იმისა, რომ მათ არასოდეს არავის უკბინა - მაგალითად, შხამიანი სატყუარას გამო, ვეტერინართან ან იმიტომ, რომ ეს სავალდებულოა ავტობუსში. მუწუკი არაფერს ამბობს იმაზე, არის თუ არა ძაღლი "ცუდი". ეს აჩვენებს, რომ თქვენ იღებთ პასუხისმგებლობას." მითი: "მუწუკა ცხოველის სისასტიკეა".</w:t>
      </w:r>
    </w:p>
    <w:p>
      <w:pPr>
        <w:keepNext/>
        <w:spacing w:after="20"/>
      </w:pPr>
      <w:r>
        <w:rPr>
          <w:b/>
        </w:rPr>
        <w:t>შესაძლო პასუხი:</w:t>
      </w:r>
    </w:p>
    <w:p>
      <w:pPr/>
      <w:r>
        <w:t>"მჭიდი შეიძლება რეალურად გამოიწვიოს პრობლემები, თუ ის ცუდად ერგება ან ძალიან მჭიდროა. ჩვენი მიზანია ზუსტად საპირისპირო: ჩვენ ვასწორებთ მუწუკს ისე, რომ თქვენმა ძაღლმა შეძლოს სუნთქვა, დალევა და მოძრაობა რაც შეიძლება ნორმალურად. შემდეგ მუწუკი იცავს - წამების ნაცვლად." მითი: "ჩემი ძაღლი არ შეეგუება მსგავს რამეს."</w:t>
      </w:r>
    </w:p>
    <w:p>
      <w:pPr>
        <w:keepNext/>
        <w:spacing w:after="20"/>
      </w:pPr>
      <w:r>
        <w:rPr>
          <w:b/>
        </w:rPr>
        <w:t>შესაძლო პასუხი:</w:t>
      </w:r>
    </w:p>
    <w:p>
      <w:pPr/>
      <w:r>
        <w:t>"ბევრი ძაღლი თავიდანვე სკეპტიკურადაა განწყობილი - ეს სავსებით ნორმალურია. ჩვენ ვაშენებთ მუწუკს მცირე ნაბიჯებით, ბევრი ჯილდოთი, რათა თქვენმა ძაღლმა ისწავლოს: მუწუკი = ცუდი არაფერი, ხშირად რაღაც კარგიც კი. ჩვენ უბრალოდ არ ვაიძულებთ მას, ჩვენ ვიღებთ მას.</w:t>
      </w:r>
    </w:p>
    <w:p>
      <w:pPr/>
      <w:r>
        <w:t>"ჩვენ გვაქვს დრო, რომ დავაყენოთ იგი." მითი: "თუ მუწუკი ჩართულია, აღარ მიწევს ვარჯიში".</w:t>
      </w:r>
    </w:p>
    <w:p>
      <w:pPr>
        <w:keepNext/>
        <w:spacing w:after="20"/>
      </w:pPr>
      <w:r>
        <w:rPr>
          <w:b/>
        </w:rPr>
        <w:t>შესაძლო პასუხი:</w:t>
      </w:r>
    </w:p>
    <w:p>
      <w:pPr/>
      <w:r>
        <w:t>„მჭიდი უსაფრთხოების ღვედივითაა: ის იცავს, თუ რამე მოხდება – მაგრამ არ ცვლის მართვის სწავლას. ის თავიდან აიცილებს დაზიანებებს, სანამ ძირეულ მიზეზზე მუშაობთ ვარჯიშით და მენეჯმენტით. ”</w:t>
      </w:r>
    </w:p>
    <w:p>
      <w:pPr>
        <w:pStyle w:val="Heading2"/>
      </w:pPr>
      <w:r>
        <w:t>3.4 მფლობელების ემოციებთან გამკლავება</w:t>
      </w:r>
    </w:p>
    <w:p>
      <w:pPr>
        <w:keepNext/>
      </w:pPr>
      <w:r>
        <w:t>ბევრი წინააღმდეგობა ნაკლებად ეხება ტექნიკურ პრობლემას და უფრო მეტად ემოციურ პრობლემას.</w:t>
      </w:r>
    </w:p>
    <w:p>
      <w:pPr>
        <w:keepNext/>
        <w:spacing w:after="20"/>
      </w:pPr>
      <w:r>
        <w:rPr>
          <w:b/>
        </w:rPr>
        <w:t>ტიპიური გრძნობები მფლობელის მხრიდან არის:</w:t>
      </w:r>
    </w:p>
    <w:p>
      <w:pPr>
        <w:pStyle w:val="ListBullet"/>
        <w:spacing w:after="40" w:line="264" w:lineRule="auto"/>
      </w:pPr>
      <w:r>
        <w:t>სირცხვილი ("მე ჩავვარდი, რადგან ჩემს ძაღლს მჭიდი სჭირდება."),</w:t>
      </w:r>
    </w:p>
    <w:p>
      <w:pPr>
        <w:pStyle w:val="ListBullet"/>
        <w:spacing w:after="40" w:line="264" w:lineRule="auto"/>
      </w:pPr>
      <w:r>
        <w:t>სხვების მიერ განსჯის შიში („ყველას ჰგონია, რომ ჩემი ძაღლი საშიშია“),</w:t>
      </w:r>
    </w:p>
    <w:p>
      <w:pPr>
        <w:pStyle w:val="ListBullet"/>
        <w:spacing w:after="40" w:line="264" w:lineRule="auto"/>
      </w:pPr>
      <w:r>
        <w:t>ზრუნვა ძაღლის მიმართ ("ეს ავნებს მას?"),</w:t>
      </w:r>
    </w:p>
    <w:p>
      <w:pPr>
        <w:pStyle w:val="ListBullet"/>
        <w:spacing w:after="40" w:line="264" w:lineRule="auto"/>
      </w:pPr>
      <w:r>
        <w:t>Overwhelm ("მე არ ვიცი, როგორ ვაპირებ ამის გაკეთებას ჩემით."). როგორც მრჩეველმა, მნიშვნელოვანია, რომ ეს გრძნობები სერიოზულად იქნას მიღებული და არ დაამციროთ ისინი. ემპათია აქ ნიშნავს: მოსმენას, რეფლექსიას, ინფორმირებას - არა მსჯელობას, ვინ არის „მართალი“.</w:t>
      </w:r>
    </w:p>
    <w:p>
      <w:pPr>
        <w:keepNext/>
        <w:spacing w:after="20"/>
      </w:pPr>
      <w:r>
        <w:rPr>
          <w:b/>
        </w:rPr>
        <w:t>დამხმარე ძირითადი დამოკიდებულება:</w:t>
      </w:r>
    </w:p>
    <w:p>
      <w:pPr>
        <w:pStyle w:val="ListBullet"/>
        <w:spacing w:after="40" w:line="264" w:lineRule="auto"/>
      </w:pPr>
      <w:r>
        <w:t>ჰკითხეთ ღიად ("რა გაწუხებთ ყველაზე მეტად მუწუკზე?"),</w:t>
      </w:r>
    </w:p>
    <w:p>
      <w:pPr>
        <w:pStyle w:val="ListBullet"/>
        <w:spacing w:after="40" w:line="264" w:lineRule="auto"/>
      </w:pPr>
      <w:r>
        <w:t>გრძნობების დასახელება („მესმის, რომ გაწუხებთ, რას ფიქრობენ სხვები“),</w:t>
      </w:r>
    </w:p>
    <w:p>
      <w:pPr>
        <w:pStyle w:val="ListBullet"/>
        <w:spacing w:after="40" w:line="264" w:lineRule="auto"/>
      </w:pPr>
      <w:r>
        <w:t>ხელახლა ინტერპრეტაცია დადებითად ("ჩემთვის, ეს აჩვენებს, რომ თქვენ ექცევით თქვენს ძაღლს ძალიან პასუხისმგებლობით.").</w:t>
      </w:r>
    </w:p>
    <w:p>
      <w:pPr>
        <w:pStyle w:val="Heading2"/>
      </w:pPr>
      <w:r>
        <w:t>3.5 კომუნიკაციის სტილი კონსულტაციაში</w:t>
      </w:r>
    </w:p>
    <w:p>
      <w:pPr>
        <w:keepNext/>
      </w:pPr>
      <w:r>
        <w:t>პროფესიული კომუნიკაციის სტილი ხელს უწყობს ნდობის ჩამოყალიბებას და კონფლიქტის თავიდან აცილებას</w:t>
      </w:r>
    </w:p>
    <w:p>
      <w:pPr>
        <w:keepNext/>
        <w:spacing w:after="20"/>
      </w:pPr>
      <w:r>
        <w:rPr>
          <w:b/>
        </w:rPr>
        <w:t>თავიდან აცილება. მნიშვნელოვანი ელემენტებია:</w:t>
      </w:r>
    </w:p>
    <w:p>
      <w:pPr>
        <w:pStyle w:val="ListBullet"/>
        <w:spacing w:after="40" w:line="264" w:lineRule="auto"/>
      </w:pPr>
      <w:r>
        <w:t>მკაფიო, მარტივი ენა ტექნიკური ჟარგონის ნაცვლად,</w:t>
      </w:r>
    </w:p>
    <w:p>
      <w:pPr>
        <w:pStyle w:val="ListBullet"/>
        <w:spacing w:after="40" w:line="264" w:lineRule="auto"/>
      </w:pPr>
      <w:r>
        <w:t>"მე" შეტყობინებები ("მე გირჩევდი...") "შენ" ბრალდებების ნაცვლად ("შენ უნდა..."),</w:t>
      </w:r>
    </w:p>
    <w:p>
      <w:pPr>
        <w:pStyle w:val="ListBullet"/>
        <w:spacing w:after="40" w:line="264" w:lineRule="auto"/>
      </w:pPr>
      <w:r>
        <w:t>კონკრეტული მაგალითები და შედარებები (მაგ. "სამხედრო ღვედი", "უსაფრთხო ჩაფხუტი"),</w:t>
      </w:r>
    </w:p>
    <w:p>
      <w:pPr>
        <w:pStyle w:val="ListBullet"/>
        <w:spacing w:after="40" w:line="264" w:lineRule="auto"/>
      </w:pPr>
      <w:r>
        <w:t>მშვიდი, მადლიერი პოზა (არ „დადგეთ თავზე“ მფლობელზე),</w:t>
      </w:r>
    </w:p>
    <w:p>
      <w:pPr>
        <w:pStyle w:val="ListBullet"/>
        <w:spacing w:after="40" w:line="264" w:lineRule="auto"/>
      </w:pPr>
      <w:r>
        <w:t>მიეცით დრო კითხვებისა და შეშფოთებისთვის. მიზანია, მფლობელებმა იგრძნონ თავი სერიოზულად და მხარდაჭერად - არ წაუკითხონ ან გაათავისუფლონ.</w:t>
      </w:r>
    </w:p>
    <w:p>
      <w:pPr>
        <w:pStyle w:val="Heading2"/>
      </w:pPr>
      <w:r>
        <w:t>3.6 კომუნიკაციის შეზღუდვები</w:t>
      </w:r>
    </w:p>
    <w:p>
      <w:pPr>
        <w:keepNext/>
      </w:pPr>
      <w:r>
        <w:t>საუკეთესო კომუნიკაციებსაც კი აქვს საზღვრები. ზოგიერთ სიტუაციაში საჭიროა დამატებითი</w:t>
      </w:r>
    </w:p>
    <w:p>
      <w:pPr>
        <w:keepNext/>
        <w:spacing w:after="20"/>
      </w:pPr>
      <w:r>
        <w:rPr>
          <w:b/>
        </w:rPr>
        <w:t>სპეციალისტები:</w:t>
      </w:r>
    </w:p>
    <w:p>
      <w:pPr>
        <w:pStyle w:val="ListBullet"/>
        <w:spacing w:after="40" w:line="264" w:lineRule="auto"/>
      </w:pPr>
      <w:r>
        <w:t>მასიური ქცევითი პრობლემების შემთხვევაში (განმეორებითი მძიმე ნაკბენები): ჩართეთ ტრენერი ან ქცევის ვეტერინარი.</w:t>
      </w:r>
    </w:p>
    <w:p>
      <w:pPr>
        <w:pStyle w:val="ListBullet"/>
        <w:spacing w:after="40" w:line="264" w:lineRule="auto"/>
      </w:pPr>
      <w:r>
        <w:t>თუ არსებობს სამედიცინო მიზეზების ეჭვი (ტკივილი, ნევროლოგიური პრობლემები, ქოშინი): აუცილებელია ვეტერინარის კონსულტაცია.</w:t>
      </w:r>
    </w:p>
    <w:p>
      <w:pPr>
        <w:pStyle w:val="ListBullet"/>
        <w:spacing w:after="40" w:line="264" w:lineRule="auto"/>
      </w:pPr>
      <w:r>
        <w:t>მფლობელებისთვის, რომლებიც იმყოფებიან მძიმე ემოციური სტრესის ქვეშ (მაგ. სერიოზული ინციდენტების შემდეგ): ფრთხილად მოპყრობა, საჭიროების შემთხვევაში მცირე ნაბიჯები და რამდენიმე შეხვედრა. მნიშვნელოვანია: კონსულტანტები არ არიან იქ ყველაფრის გადასაჭრელად, მაგრამ არიან ექსპერტთა ქსელის ნაწილი. საკუთარი საზღვრების ცოდნა პროფესიონალიზმის ნიშანია.</w:t>
      </w:r>
    </w:p>
    <w:p>
      <w:pPr>
        <w:pStyle w:val="Heading2"/>
      </w:pPr>
      <w:r>
        <w:t>3.7 ძირითადი განცხადებები მოდული 3</w:t>
      </w:r>
    </w:p>
    <w:p>
      <w:pPr>
        <w:pStyle w:val="ListBullet"/>
        <w:spacing w:after="40" w:line="264" w:lineRule="auto"/>
      </w:pPr>
      <w:r>
        <w:t>მუწუკების შესახებ მითები ხშირად ექვემდებარება ემოციურ გავლენას - არა მხოლოდ ფაქტობრივად არასწორი.</w:t>
      </w:r>
    </w:p>
    <w:p>
      <w:pPr>
        <w:pStyle w:val="ListBullet"/>
        <w:spacing w:after="40" w:line="264" w:lineRule="auto"/>
      </w:pPr>
      <w:r>
        <w:t>კონსულტანტებს სჭირდებათ პროფესიული არგუმენტები და ამავდროულად ემპათიური საუბარი.</w:t>
      </w:r>
    </w:p>
    <w:p>
      <w:pPr>
        <w:pStyle w:val="ListBullet"/>
        <w:spacing w:after="40" w:line="264" w:lineRule="auto"/>
      </w:pPr>
      <w:r>
        <w:t>კარგი მაგალითი წინადადებები და შედარება აადვილებს მფლობელების არჩევას.</w:t>
      </w:r>
    </w:p>
    <w:p>
      <w:pPr>
        <w:pStyle w:val="ListBullet"/>
        <w:spacing w:after="40" w:line="264" w:lineRule="auto"/>
      </w:pPr>
      <w:r>
        <w:t>ემოციები, როგორიცაა სირცხვილი, შიში და დაუცველობა, სერიოზულად უნდა იქნას მიღებული და მოგვარებული.</w:t>
      </w:r>
    </w:p>
    <w:p>
      <w:pPr>
        <w:pStyle w:val="ListBullet"/>
        <w:spacing w:after="40" w:line="264" w:lineRule="auto"/>
      </w:pPr>
      <w:r>
        <w:t>პროფესიული კომუნიკაცია ნიშნავს საზღვრების ცოდნას და საჭიროების შემთხვევაში სხვა სპეციალისტების ჩართვას.</w:t>
      </w:r>
    </w:p>
    <w:p>
      <w:pPr>
        <w:pStyle w:val="Heading1"/>
      </w:pPr>
      <w:r>
        <w:t>მოდული 4 - გაზომვა, მორგება და ქამრის დაგეგმვა</w:t>
      </w:r>
    </w:p>
    <w:p>
      <w:pPr>
        <w:pStyle w:val="Heading2"/>
      </w:pPr>
      <w:r>
        <w:t>4.0 მოდულის მიზანი</w:t>
      </w:r>
    </w:p>
    <w:p>
      <w:pPr>
        <w:keepNext/>
        <w:spacing w:after="20"/>
      </w:pPr>
      <w:r>
        <w:rPr>
          <w:b/>
        </w:rPr>
        <w:t>ამ მოდულის შემდეგ მონაწილეებს შეუძლიათ:</w:t>
      </w:r>
    </w:p>
    <w:p>
      <w:pPr>
        <w:pStyle w:val="ListBullet"/>
        <w:spacing w:after="40" w:line="264" w:lineRule="auto"/>
      </w:pPr>
      <w:r>
        <w:t>სწორად აიღეთ ყველა შესაბამისი მჭიდი და თავის გარშემოწერილობა Caniseguros-ის საზომი ინსტრუქციის მიხედვით,</w:t>
      </w:r>
    </w:p>
    <w:p>
      <w:pPr>
        <w:pStyle w:val="ListBullet"/>
        <w:spacing w:after="40" w:line="264" w:lineRule="auto"/>
      </w:pPr>
      <w:r>
        <w:t>იმის გაგება, თუ როგორ არის ეს გაზომვები ჩართული მოდელისა და ზომის შერჩევაში,</w:t>
      </w:r>
    </w:p>
    <w:p>
      <w:pPr>
        <w:pStyle w:val="ListBullet"/>
        <w:spacing w:after="40" w:line="264" w:lineRule="auto"/>
      </w:pPr>
      <w:r>
        <w:t>გონივრულად დაგეგმეთ ყელის სამაგრები, კისრის/დახურვის თასმები, ზედა თასმები და უსაფრთხოების საყელოები,</w:t>
      </w:r>
    </w:p>
    <w:p>
      <w:pPr>
        <w:pStyle w:val="ListBullet"/>
        <w:spacing w:after="40" w:line="264" w:lineRule="auto"/>
      </w:pPr>
      <w:r>
        <w:t>განსაკუთრებული შემთხვევების გათვალისწინება (მაგ. გამოწეული ქვედა ყბა, ძალიან პატარა ძაღლები, ბრაქიცეფალიური ძაღლები),</w:t>
      </w:r>
    </w:p>
    <w:p>
      <w:pPr>
        <w:pStyle w:val="ListBullet"/>
        <w:spacing w:after="40" w:line="264" w:lineRule="auto"/>
      </w:pPr>
      <w:r>
        <w:t>დაწერეთ გაზომვები წერილობით და ფოტოებით და თავიდან აიცილეთ გაზომვის ტიპიური შეცდომები.</w:t>
      </w:r>
    </w:p>
    <w:p>
      <w:pPr>
        <w:pStyle w:val="Heading2"/>
      </w:pPr>
      <w:r>
        <w:t>4.1 მიმოხილვა და მჭიდის გაზომვის პრინციპები</w:t>
      </w:r>
    </w:p>
    <w:p>
      <w:pPr>
        <w:keepNext/>
      </w:pPr>
      <w:r>
        <w:t>მჭიდის მორგება დამოკიდებულია ფრთხილად გაზომვაზე. საუბარია არა „ნებისმიერი მუწუკის უხეშად მორგებაზე“, არამედ სისტემატურად განსაზღვრა, თუ რომელი მუწუკის ფორმა და ზომა შეესაბამება ძაღლის ცალკეულ თავს. ჯიშის სახელები მხოლოდ უხეში მითითებებია. დალმატინელი, მაგალითად, ძალიან კარგად ერგება ეგრეთ წოდებულ „გერმანული ნაგაზის მოდელს“, თუ თავის ფორმა უხდება. ძაღლის რეალური ზომები და პროპორციები ყოველთვის გადამწყვეტია - არა ჯიშის სახელი. ეს მოდული გვასწავლის, თუ როგორ შეიძლება ამ გაზომვების საიმედოდ შეგროვება და დოკუმენტირება.</w:t>
      </w:r>
    </w:p>
    <w:p>
      <w:pPr>
        <w:pStyle w:val="Heading2"/>
      </w:pPr>
      <w:r>
        <w:t>4.2 საზომი ხელსაწყოები და მომზადება</w:t>
      </w:r>
    </w:p>
    <w:p>
      <w:pPr>
        <w:keepNext/>
      </w:pPr>
      <w:r>
        <w:t>ზუსტი გაზომვისთვის საჭიროა რამდენიმე, მაგრამ შესაფერისი ჭურჭელი:</w:t>
      </w:r>
    </w:p>
    <w:p>
      <w:pPr>
        <w:pStyle w:val="ListBullet"/>
        <w:spacing w:after="40" w:line="264" w:lineRule="auto"/>
      </w:pPr>
      <w:r>
        <w:t>მოქნილი ლენტი (მკერავის საზომი),</w:t>
      </w:r>
    </w:p>
    <w:p>
      <w:pPr>
        <w:pStyle w:val="ListBullet"/>
        <w:spacing w:after="40" w:line="264" w:lineRule="auto"/>
      </w:pPr>
      <w:r>
        <w:t>სახაზავი ან გრძელი სახაზავი / დასაკეცი წესი სწორი ხაზებისთვის,</w:t>
      </w:r>
    </w:p>
    <w:p>
      <w:pPr>
        <w:pStyle w:val="ListBullet"/>
        <w:spacing w:after="40" w:line="264" w:lineRule="auto"/>
      </w:pPr>
      <w:r>
        <w:t>საჭიროების შემთხვევაში, კალამი და საზომი ფურცელი მნიშვნელობების პირდაპირი დოკუმენტაციისთვის.</w:t>
      </w:r>
    </w:p>
    <w:p>
      <w:pPr>
        <w:keepNext/>
        <w:spacing w:after="20"/>
      </w:pPr>
      <w:r>
        <w:rPr>
          <w:b/>
        </w:rPr>
        <w:t>თუ ეს შესაძლებელია, ძაღლმა უნდა:</w:t>
      </w:r>
    </w:p>
    <w:p>
      <w:pPr>
        <w:pStyle w:val="ListBullet"/>
        <w:spacing w:after="40" w:line="264" w:lineRule="auto"/>
      </w:pPr>
      <w:r>
        <w:t>მშვიდ გარემოში დგომა ან ჯდომა,</w:t>
      </w:r>
    </w:p>
    <w:p>
      <w:pPr>
        <w:pStyle w:val="ListBullet"/>
        <w:spacing w:after="40" w:line="264" w:lineRule="auto"/>
      </w:pPr>
      <w:r>
        <w:t>ზუსტად არ მოდის ჩქარობის ან თამაშის სიტუაციიდან,</w:t>
      </w:r>
    </w:p>
    <w:p>
      <w:pPr>
        <w:pStyle w:val="ListBullet"/>
        <w:spacing w:after="40" w:line="264" w:lineRule="auto"/>
      </w:pPr>
      <w:r>
        <w:t>შეგეძლოთ თავის შეხება პანიკის გარეშე. თუ ძაღლს ძლივს შეეხება თავზე, ეს უკვე მიუთითებს ვარჯიშის აუცილებლობაზე და შესაძლოა გაზრდილი რისკის შესახებ (იხილეთ წითელი დროშები პუნქტში 4.7). ასეთ შემთხვევებში შესაძლოა საჭირო გახდეს ტრენერთან და/ან ვეტერინართან მუშაობა.</w:t>
      </w:r>
    </w:p>
    <w:p>
      <w:pPr>
        <w:pStyle w:val="Heading2"/>
      </w:pPr>
      <w:r>
        <w:t>4.3 საზომი წერტილები დაჭერაზე</w:t>
      </w:r>
    </w:p>
    <w:p>
      <w:pPr>
        <w:keepNext/>
      </w:pPr>
      <w:r>
        <w:t>კალათის ზომის არჩევის საფუძველია რამდენიმე გაზომვა მუწუკზე და თავზე. ისინი ეფუძნება Caniseguros-ის საზომი ინსტრუქციებს ("Guía de medidas").</w:t>
      </w:r>
    </w:p>
    <w:p>
      <w:pPr>
        <w:pStyle w:val="Heading3"/>
      </w:pPr>
      <w:r>
        <w:t>4.3.1 დაჭერის სიგრძე</w:t>
      </w:r>
    </w:p>
    <w:p>
      <w:pPr>
        <w:keepNext/>
      </w:pPr>
      <w:r>
        <w:t>მჭიდის სიგრძე ზომავს მანძილს ცხვირის წვერიდან იმ წერტილამდე, სადაც მუწუკი უნდა დასრულდეს - ჩვეულებრივ, თვალების წინ. გაზომვები ტარდება მუწუკის (ცხვირის ხიდის) ზევით.</w:t>
      </w:r>
    </w:p>
    <w:p>
      <w:pPr>
        <w:keepNext/>
        <w:spacing w:after="20"/>
      </w:pPr>
      <w:r>
        <w:rPr>
          <w:b/>
        </w:rPr>
        <w:t>პროცედურა:</w:t>
      </w:r>
    </w:p>
    <w:p>
      <w:pPr>
        <w:pStyle w:val="ListBullet"/>
        <w:spacing w:after="40" w:line="264" w:lineRule="auto"/>
      </w:pPr>
      <w:r>
        <w:t>სახაზავი ან ლენტი მოთავსებულია ცხვირის წვერზე.</w:t>
      </w:r>
    </w:p>
    <w:p>
      <w:pPr>
        <w:pStyle w:val="ListBullet"/>
        <w:spacing w:after="40" w:line="264" w:lineRule="auto"/>
      </w:pPr>
      <w:r>
        <w:t>გაზომვები კეთდება ცხვირის ხიდის გასწვრივ იმ წერტილამდე, სადაც მუწუკი უნდა დასრულდეს - ჩვეულებრივ, იქ, სადაც მუწუკი ერწყმის თავში, თვალების წინ.</w:t>
      </w:r>
    </w:p>
    <w:p>
      <w:pPr>
        <w:pStyle w:val="ListBullet"/>
        <w:spacing w:after="40" w:line="264" w:lineRule="auto"/>
      </w:pPr>
      <w:r>
        <w:t>ღირებულება ჩაწერილია სანტიმეტრებში.</w:t>
      </w:r>
    </w:p>
    <w:p>
      <w:pPr>
        <w:pStyle w:val="Heading3"/>
      </w:pPr>
      <w:r>
        <w:t>4.3.2 დაჭერის ფარგლები</w:t>
      </w:r>
    </w:p>
    <w:p>
      <w:pPr>
        <w:keepNext/>
      </w:pPr>
      <w:r>
        <w:t>მჭიდის გარშემოწერილობა გადამწყვეტია მჭიდის სიგანისთვის. იგი იზომება მუწუკის ყველაზე სქელ ნაწილზე - როგორც წესი, ცხვირის წვერსა და თვალებს შორის შუა გზაზე, სადაც მუწუკი ყველაზე ძლიერია.</w:t>
      </w:r>
    </w:p>
    <w:p>
      <w:pPr>
        <w:keepNext/>
        <w:spacing w:after="20"/>
      </w:pPr>
      <w:r>
        <w:rPr>
          <w:b/>
        </w:rPr>
        <w:t>პროცედურა:</w:t>
      </w:r>
    </w:p>
    <w:p>
      <w:pPr>
        <w:pStyle w:val="ListBullet"/>
        <w:spacing w:after="40" w:line="264" w:lineRule="auto"/>
      </w:pPr>
      <w:r>
        <w:t>ძაღლი მუწუკს დახურულს ინახავს.</w:t>
      </w:r>
    </w:p>
    <w:p>
      <w:pPr>
        <w:pStyle w:val="ListBullet"/>
        <w:spacing w:after="40" w:line="264" w:lineRule="auto"/>
      </w:pPr>
      <w:r>
        <w:t>საზომი ლენტი ერთხელ მოთავსებულია მჭიდის გარშემო, პირის დამატებით შეკუმშვის გარეშე.</w:t>
      </w:r>
    </w:p>
    <w:p>
      <w:pPr>
        <w:pStyle w:val="ListBullet"/>
        <w:spacing w:after="40" w:line="264" w:lineRule="auto"/>
      </w:pPr>
      <w:r>
        <w:t>საზომი ლენტი მჭიდროდ უნდა მოერგოს, მაგრამ არა მასში მოჭრილი.</w:t>
      </w:r>
    </w:p>
    <w:p>
      <w:pPr>
        <w:pStyle w:val="ListBullet"/>
        <w:spacing w:after="40" w:line="264" w:lineRule="auto"/>
      </w:pPr>
      <w:r>
        <w:t>ღირებულება ჩაწერილია სანტიმეტრებში. ეს ზომა მოგვიანებით განსაზღვრავს, თუ რამდენ ადგილს უნდა შესთავაზოს მუწუკმა წინ და გვერდით, რათა ძაღლმა შეძლოს მჭიდროდ სუნთქვა.</w:t>
      </w:r>
    </w:p>
    <w:p>
      <w:pPr>
        <w:pStyle w:val="Heading3"/>
      </w:pPr>
      <w:r>
        <w:t>4.3.3 დაჭერის სიგანე</w:t>
      </w:r>
    </w:p>
    <w:p>
      <w:pPr>
        <w:keepNext/>
      </w:pPr>
      <w:r>
        <w:t>მჭიდის სიგანე იძლევა ინფორმაციას იმის შესახებ, თუ რამდენად ფართო უნდა იყოს მჭიდი წინა არეში. იგი იზომება მუწუკის ფართო ნაწილზე (მარცხნიდან მარჯვნივ).</w:t>
      </w:r>
    </w:p>
    <w:p>
      <w:pPr>
        <w:keepNext/>
        <w:spacing w:after="20"/>
      </w:pPr>
      <w:r>
        <w:rPr>
          <w:b/>
        </w:rPr>
        <w:t>პროცედურა:</w:t>
      </w:r>
    </w:p>
    <w:p>
      <w:pPr>
        <w:pStyle w:val="ListBullet"/>
        <w:spacing w:after="40" w:line="264" w:lineRule="auto"/>
      </w:pPr>
      <w:r>
        <w:t>სახაზავი ან ლენტი მოთავსებულია მჭიდის გასწვრივ იმ ადგილას, სადაც მჭიდი ყველაზე ფართოა.</w:t>
      </w:r>
    </w:p>
    <w:p>
      <w:pPr>
        <w:pStyle w:val="ListBullet"/>
        <w:spacing w:after="40" w:line="264" w:lineRule="auto"/>
      </w:pPr>
      <w:r>
        <w:t>ღირებულება ჩაწერილია სანტიმეტრებში. მჭიდის სიგანე განსაკუთრებით მნიშვნელოვანია ძალიან განიერი მუწუკის მქონე ძაღლებისთვის (მაგ. მოლოსები, ფართე მამრი ძაღლები), რათა მჭიდი არ გახდეს ზედმეტად შემზღუდველი გვერდებზე.</w:t>
      </w:r>
    </w:p>
    <w:p>
      <w:pPr>
        <w:pStyle w:val="Heading3"/>
      </w:pPr>
      <w:r>
        <w:t>4.3.4 თავის სიგრძე/თავის პროპორცია</w:t>
      </w:r>
    </w:p>
    <w:p>
      <w:pPr>
        <w:keepNext/>
      </w:pPr>
      <w:r>
        <w:t>ასევე შეიძლება სასარგებლო იყოს მანძილის დაფიქსირება გაჩერებიდან (შუბლსა და ცხვირ ხიდს შორის) თავის უკანა მხარეს. თავის ეს სიგრძე გვეხმარება იმის დადგენაში, თუ რამდენად შორს შეიძლება გაგრძელდეს მუწუკი თავისკენ თვალების დარღვევის გარეშე.</w:t>
      </w:r>
    </w:p>
    <w:p>
      <w:pPr>
        <w:pStyle w:val="Heading3"/>
      </w:pPr>
      <w:r>
        <w:t>4.3.5 განსაკუთრებული შემთხვევა: გამოწეული ქვედა ყბა</w:t>
      </w:r>
    </w:p>
    <w:p>
      <w:pPr>
        <w:keepNext/>
      </w:pPr>
      <w:r>
        <w:t>გამოწეული ქვედა ყბის მქონე ძაღლებისთვის (მაგ. ბევრი მოლოსი ან ბრაქიცეფალიური ჯიში) გაზომვა უნდა დარეგულირდეს. აქ დაჭერის სიგრძე ასე იზომება,</w:t>
      </w:r>
    </w:p>
    <w:p>
      <w:pPr/>
      <w:r>
        <w:t>რომ გამოწეული ქვედა ყბა მხედველობაში მიიღება.</w:t>
      </w:r>
    </w:p>
    <w:p>
      <w:pPr>
        <w:keepNext/>
        <w:spacing w:after="20"/>
      </w:pPr>
      <w:r>
        <w:rPr>
          <w:b/>
        </w:rPr>
        <w:t>პროცედურა:</w:t>
      </w:r>
    </w:p>
    <w:p>
      <w:pPr>
        <w:pStyle w:val="ListBullet"/>
        <w:spacing w:after="40" w:line="264" w:lineRule="auto"/>
      </w:pPr>
      <w:r>
        <w:t>გაზომვები კეთდება ცხვირის წვერიდან იმ წერტილამდე, სადაც ქვედა ყბა ყველაზე შორს ამოდის.</w:t>
      </w:r>
    </w:p>
    <w:p>
      <w:pPr>
        <w:pStyle w:val="ListBullet"/>
        <w:spacing w:after="40" w:line="264" w:lineRule="auto"/>
      </w:pPr>
      <w:r>
        <w:t>როგორც წესი, ამ მნიშვნელობას ემატება დაახლოებით ნახევარი სანტიმეტრი (0,5 სმ), როგორც დამატებითი ზღვარი. ეს უზრუნველყოფს, რომ მუწუკმა სამუდამოდ არ იკეცება ან არ აჭედებს წინ წამოწეულ ქვედა ყბას.</w:t>
      </w:r>
    </w:p>
    <w:p>
      <w:pPr>
        <w:pStyle w:val="Heading3"/>
      </w:pPr>
      <w:r>
        <w:t>4.3.6 სუნთქვის ფაქტორი (ფაქტორი 1.5 / 1.3-1.4)</w:t>
      </w:r>
    </w:p>
    <w:p>
      <w:pPr>
        <w:keepNext/>
      </w:pPr>
      <w:r>
        <w:t>იმისთვის, რომ ძაღლებმა მუწუკში იწუწუნონ, მუწუკს უნდა ჰქონდეს საკმარისი სიღრმე და წრე. დადასტურებული გზამკვლევი არის ე.წ.</w:t>
      </w:r>
    </w:p>
    <w:p>
      <w:pPr>
        <w:keepNext/>
        <w:spacing w:after="20"/>
      </w:pPr>
      <w:r>
        <w:rPr>
          <w:b/>
        </w:rPr>
        <w:t>ძირითადი პრინციპი:</w:t>
      </w:r>
    </w:p>
    <w:p>
      <w:pPr>
        <w:pStyle w:val="ListBullet"/>
        <w:spacing w:after="40" w:line="264" w:lineRule="auto"/>
      </w:pPr>
      <w:r>
        <w:t>აიღეთ დაჭერის გაზომილი გარშემოწერილობა (დახურული პირი).</w:t>
      </w:r>
    </w:p>
    <w:p>
      <w:pPr>
        <w:pStyle w:val="ListBullet"/>
        <w:spacing w:after="40" w:line="264" w:lineRule="auto"/>
      </w:pPr>
      <w:r>
        <w:t>ჩასუნთქვისგან აუცილებელი თავისუფალებისთვის, გამოთვალეთ დაახლოებით 1,5-ჯერ მეტი ეს გარშემოწერილობა, როგორც სამიზნე სივრცე მუწუკში. კოეფიციენტი 1,5 ჩვეულებრივ უზრუნველყოფს ძაღლს საკმარისი ადგილის გასაღებად და ენის გასაღებად. პრაქტიკაში, კოეფიციენტი 1.3-დან 1.4-მდე ზოგჯერ შეიძლება იყოს საკმარისი ძალიან პატარა ძაღლებისთვის, რადგან მათი დაჭერა ხშირად უფრო მცირეა და გავლილი აბსოლუტური მანძილი უფრო მოკლეა. აქ მნიშვნელოვანია გამოცდილება და კრიტიკული შეხედულება თავისა და მუწუკის ფორმის შესახებ.</w:t>
      </w:r>
    </w:p>
    <w:p>
      <w:pPr>
        <w:pStyle w:val="Heading2"/>
      </w:pPr>
      <w:r>
        <w:t>4.4 გაზომეთ და დაგეგმეთ ქამრების სიგრძე</w:t>
      </w:r>
    </w:p>
    <w:p>
      <w:pPr>
        <w:keepNext/>
      </w:pPr>
      <w:r>
        <w:t>კალათის გარდა, თასმები გადამწყვეტია მჭიდის მორგებისთვის, უსაფრთხოებისა და კომფორტისთვის. ისინი ყოველთვის იზომება ძაღლზე და შემდეგ მორგებულია ან მორგებულია მუწუკზე.</w:t>
      </w:r>
    </w:p>
    <w:p>
      <w:pPr>
        <w:pStyle w:val="Heading3"/>
      </w:pPr>
      <w:r>
        <w:t>4.4.1 ყელის სარტყელი</w:t>
      </w:r>
    </w:p>
    <w:p>
      <w:pPr>
        <w:keepNext/>
      </w:pPr>
      <w:r>
        <w:t>ყელის სამაგრი გადის ყურის ერთი ქვედა ძირიდან კისრის ქვეშ ყურის მეორე ქვედა ძირამდე. ის ხელს უშლის მჭიდის თვალებისკენ სრიალს, მაგრამ არ უნდა დააჭიროს ხორხს ან ახრჩობს.</w:t>
      </w:r>
    </w:p>
    <w:p>
      <w:pPr>
        <w:keepNext/>
        <w:spacing w:after="20"/>
      </w:pPr>
      <w:r>
        <w:rPr>
          <w:b/>
        </w:rPr>
        <w:t>პროცედურა:</w:t>
      </w:r>
    </w:p>
    <w:p>
      <w:pPr>
        <w:pStyle w:val="ListBullet"/>
        <w:spacing w:after="40" w:line="264" w:lineRule="auto"/>
      </w:pPr>
      <w:r>
        <w:t>როდესაც ძაღლი დგას, გაზომეთ საზომი ლენტით მარცხენა ყურის ქვედა ძირიდან კისრის ქვეშ მარჯვენა ყურის ქვედა ძირამდე.</w:t>
      </w:r>
    </w:p>
    <w:p>
      <w:pPr>
        <w:pStyle w:val="ListBullet"/>
        <w:spacing w:after="40" w:line="264" w:lineRule="auto"/>
      </w:pPr>
      <w:r>
        <w:t>საზომი ლენტი უნდა გადიოდეს იქ, სადაც მოგვიანებით ყელის სამაგრი დაიდება - ხორხის ოდნავ უკან და არა უშუალოდ მგრძნობიარე ადგილზე.</w:t>
      </w:r>
    </w:p>
    <w:p>
      <w:pPr>
        <w:pStyle w:val="ListBullet"/>
        <w:spacing w:after="40" w:line="264" w:lineRule="auto"/>
      </w:pPr>
      <w:r>
        <w:t>გაზომილი მნიშვნელობა ემსახურება როგორც სახელმძღვანელო ქამრის შემდგომი სიგრძისთვის.</w:t>
      </w:r>
    </w:p>
    <w:p>
      <w:pPr>
        <w:pStyle w:val="Heading3"/>
      </w:pPr>
      <w:r>
        <w:t>4.4.2 კისრის/დახურვის თასმები</w:t>
      </w:r>
    </w:p>
    <w:p>
      <w:pPr>
        <w:keepNext/>
      </w:pPr>
      <w:r>
        <w:t>კისრის ან შესაკრავის ღვედი გადის ყურების უკან, ყურის ერთი ქვედა ძირიდან მეორეზე, თავის ქალას სახურავის უკან. სწორედ აქ მდებარეობს მთავარი შესაკრავი, რომელიც მჭიდს უჭერს თავს.</w:t>
      </w:r>
    </w:p>
    <w:p>
      <w:pPr>
        <w:keepNext/>
        <w:spacing w:after="20"/>
      </w:pPr>
      <w:r>
        <w:rPr>
          <w:b/>
        </w:rPr>
        <w:t>პროცედურა:</w:t>
      </w:r>
    </w:p>
    <w:p>
      <w:pPr>
        <w:pStyle w:val="ListBullet"/>
        <w:spacing w:after="40" w:line="264" w:lineRule="auto"/>
      </w:pPr>
      <w:r>
        <w:t>გაზომეთ ყურის ქვემოდან თავის უკან მეორე ყურის ძირამდე.</w:t>
      </w:r>
    </w:p>
    <w:p>
      <w:pPr>
        <w:pStyle w:val="ListBullet"/>
        <w:spacing w:after="40" w:line="264" w:lineRule="auto"/>
      </w:pPr>
      <w:r>
        <w:t>საზომი ლენტი მდებარეობს იქ, სადაც მოგვიანებით გაივლის სამაგრი ღვედი - პირდაპირ ყურების უკან, არც ისე შორს კისერზე.</w:t>
      </w:r>
    </w:p>
    <w:p>
      <w:pPr>
        <w:pStyle w:val="ListBullet"/>
        <w:spacing w:after="40" w:line="264" w:lineRule="auto"/>
      </w:pPr>
      <w:r>
        <w:t>მნიშვნელობა გამოიყენება, როგორც სამაჯურის სიგრძის საფუძველი, ასევე გარკვეული უფსკრული ბალთისთვის.</w:t>
      </w:r>
    </w:p>
    <w:p>
      <w:pPr>
        <w:pStyle w:val="Heading3"/>
      </w:pPr>
      <w:r>
        <w:t>4.4.3 ზედა სამაჯური</w:t>
      </w:r>
    </w:p>
    <w:p>
      <w:pPr>
        <w:keepNext/>
      </w:pPr>
      <w:r>
        <w:t>ზედა თასმა ძირითადად არ გამოიყენება გაშიშვლების თავიდან ასაცილებლად, არამედ მუწუკის წინა ნაწილის ოდნავ ასამაღლებლად - განსაკუთრებით მაღალი ცხვირის მქონე ძაღლებზე (მაგ. ბოქსერზე), რათა კალათა პირდაპირ არ დადგეს ცხვირის ხიდზე ან ცხვირის ღრუბელზე.</w:t>
      </w:r>
    </w:p>
    <w:p>
      <w:pPr>
        <w:keepNext/>
        <w:spacing w:after="20"/>
      </w:pPr>
      <w:r>
        <w:rPr>
          <w:b/>
        </w:rPr>
        <w:t>სიგრძის განსაზღვრის პროცედურა:</w:t>
      </w:r>
    </w:p>
    <w:p>
      <w:pPr>
        <w:pStyle w:val="ListBullet"/>
        <w:spacing w:after="40" w:line="264" w:lineRule="auto"/>
      </w:pPr>
      <w:r>
        <w:t>ამოსავალი წერტილი არის მავთულის კალათის ზედა წინა მხარე ცხვირის მიდამოზე - ანუ ნაჭერი, რომელიც დევს თვალების წინ.</w:t>
      </w:r>
    </w:p>
    <w:p>
      <w:pPr>
        <w:pStyle w:val="ListBullet"/>
        <w:spacing w:after="40" w:line="264" w:lineRule="auto"/>
      </w:pPr>
      <w:r>
        <w:t>იქიდან, გაზომეთ წარმოსახვითი ხაზის გასწვრივ თვალებს შორის თავზე დამაგრების თასმის სიგანემდე.</w:t>
      </w:r>
    </w:p>
    <w:p>
      <w:pPr>
        <w:pStyle w:val="ListBullet"/>
        <w:spacing w:after="40" w:line="264" w:lineRule="auto"/>
      </w:pPr>
      <w:r>
        <w:t>ეს განსაზღვრავს სიგრძეს, რომელიც უნდა ჰქონდეს ზედა სამაჯურს, რათა კალათის ადვილად აწევა თავის დაძაბვის გარეშე.</w:t>
      </w:r>
    </w:p>
    <w:p>
      <w:pPr>
        <w:pStyle w:val="Heading3"/>
      </w:pPr>
      <w:r>
        <w:t>4.4.4 დამცავი საყელო</w:t>
      </w:r>
    </w:p>
    <w:p>
      <w:pPr>
        <w:keepNext/>
      </w:pPr>
      <w:r>
        <w:t>უსაფრთხოების საყელო არის ცალკე საყელო, რომელიც შეერთებულია მჭიდთან კონექტორების საშუალებით. ის მიზნად ისახავს ძაღლს თავიდან აიცილოს მჭიდის მთლიანად ამოღება. მნიშვნელოვანია: ამ საყელოზე ლაგამი არასოდეს არის მიმაგრებული - ის ემსახურება როგორც საცობს და არა ტყვიის საყელოს.</w:t>
      </w:r>
    </w:p>
    <w:p>
      <w:pPr>
        <w:keepNext/>
        <w:spacing w:after="20"/>
      </w:pPr>
      <w:r>
        <w:rPr>
          <w:b/>
        </w:rPr>
        <w:t>სიგრძის განსაზღვრის პროცედურა:</w:t>
      </w:r>
    </w:p>
    <w:p>
      <w:pPr>
        <w:pStyle w:val="ListBullet"/>
        <w:spacing w:after="40" w:line="264" w:lineRule="auto"/>
      </w:pPr>
      <w:r>
        <w:t>გაზომვა ხდება უშუალოდ კისრის ზედა, ყველაზე მაღალ კიდეზე, შედარებით ახლოს ყურების უკან.</w:t>
      </w:r>
    </w:p>
    <w:p>
      <w:pPr>
        <w:pStyle w:val="ListBullet"/>
        <w:spacing w:after="40" w:line="264" w:lineRule="auto"/>
      </w:pPr>
      <w:r>
        <w:t>საზომი ლენტი გადის იქ, სადაც მოგვიანებით დაჯდება უსაფრთხოების საყელო - შედარებით მაღლა, უფრო მჭიდრო ვიდრე ჩვეულებრივი საყელო, მაგრამ დახრჩობის გარეშე.</w:t>
      </w:r>
    </w:p>
    <w:p>
      <w:pPr>
        <w:pStyle w:val="ListBullet"/>
        <w:spacing w:after="40" w:line="264" w:lineRule="auto"/>
      </w:pPr>
      <w:r>
        <w:t>მნიშვნელობა გამოიყენება უსაფრთხოების საყელოს დასარეგულირებლად. ეს მოგვიანებით უერთდება მუწუკს მოკლე თასმების ან კონექტორების გამოყენებით.</w:t>
      </w:r>
    </w:p>
    <w:p>
      <w:pPr>
        <w:pStyle w:val="Heading2"/>
      </w:pPr>
      <w:r>
        <w:t>4.5 ცხვირის ბალიშები და ვარიანტები</w:t>
      </w:r>
    </w:p>
    <w:p>
      <w:pPr>
        <w:keepNext/>
      </w:pPr>
      <w:r>
        <w:t>ცხვირის ბალიშები იცავს ცხვირის ხიდს წნევისგან და ანაწილებს კონტაქტურ ზედაპირს. Caniseguros იყენებს ინდივიდუალურად ადაპტირებული ცხვირის ბალიშებს, რომლებიც დამზადებულია ქაფისგან, რომელიც შესაფერისია გარე გამოყენებისთვის.</w:t>
      </w:r>
    </w:p>
    <w:p>
      <w:pPr>
        <w:keepNext/>
        <w:spacing w:after="20"/>
      </w:pPr>
      <w:r>
        <w:rPr>
          <w:b/>
        </w:rPr>
        <w:t>მნიშვნელოვანი ვარიაციები:</w:t>
      </w:r>
    </w:p>
    <w:p>
      <w:pPr>
        <w:pStyle w:val="ListBullet"/>
        <w:spacing w:after="40" w:line="264" w:lineRule="auto"/>
      </w:pPr>
      <w:r>
        <w:t>ვიწრო ცხვირის ბალიშები - ძაღლებისთვის, რომლებსაც აქვთ მცირე სივრცე თვალებსა და ცხვირის ხიდს შორის;</w:t>
      </w:r>
    </w:p>
    <w:p>
      <w:pPr>
        <w:pStyle w:val="ListBullet"/>
        <w:spacing w:after="40" w:line="264" w:lineRule="auto"/>
      </w:pPr>
      <w:r>
        <w:t>ნორმალური ცხვირის ბალიშები - სტანდარტული ვარიანტი მრავალი ძაღლისთვის,</w:t>
      </w:r>
    </w:p>
    <w:p>
      <w:pPr>
        <w:pStyle w:val="ListBullet"/>
        <w:spacing w:after="40" w:line="264" w:lineRule="auto"/>
      </w:pPr>
      <w:r>
        <w:t>ცხვირის გასაგრძელებელი ბალიშები - გააფართოვეთ მჭიდი ოდნავ უკან, გაზარდეთ საკონტაქტო ზედაპირი და შექმენით მეტი სივრცე ცხვირსა და კალათს შორის.</w:t>
      </w:r>
    </w:p>
    <w:p>
      <w:pPr/>
      <w:r>
        <w:t>ცხვირის ბალიშების გახანგრძლივება დაგეხმარებათ, თუ მჭიდი მჭიდროა ან ცხვირის ხიდი ძალიან მგრძნობიარეა. ისინი მორგებულია თითოეული მოდელისთვის.</w:t>
      </w:r>
    </w:p>
    <w:p>
      <w:pPr>
        <w:pStyle w:val="Heading2"/>
      </w:pPr>
      <w:r>
        <w:t>4.6 დოკუმენტაცია და ფოტო დოკუმენტაცია</w:t>
      </w:r>
    </w:p>
    <w:p>
      <w:pPr>
        <w:keepNext/>
      </w:pPr>
      <w:r>
        <w:t>ყველა გაზომილი მნიშვნელობა უნდა ჩაიწეროს უშუალოდ გაზომვის პროტოკოლში (მაგ. Caniseguros საზომი ფურცელი). ფოტო დოკუმენტაცია ასევე ძალიან სასარგებლოა.</w:t>
      </w:r>
    </w:p>
    <w:p>
      <w:pPr>
        <w:keepNext/>
        <w:spacing w:after="20"/>
      </w:pPr>
      <w:r>
        <w:rPr>
          <w:b/>
        </w:rPr>
        <w:t>რეკომენდაცია:</w:t>
      </w:r>
    </w:p>
    <w:p>
      <w:pPr>
        <w:pStyle w:val="ListBullet"/>
        <w:spacing w:after="40" w:line="264" w:lineRule="auto"/>
      </w:pPr>
      <w:r>
        <w:t>ძაღლის გვერდითი ხედი, რომელიც ზომავს მჭიდის სიგრძეს (საზომი ლენტი ჩანს).</w:t>
      </w:r>
    </w:p>
    <w:p>
      <w:pPr>
        <w:pStyle w:val="ListBullet"/>
        <w:spacing w:after="40" w:line="264" w:lineRule="auto"/>
      </w:pPr>
      <w:r>
        <w:t>წინა ხედი წრეწირის გაზომვისას (ჩანს ლენტი).</w:t>
      </w:r>
    </w:p>
    <w:p>
      <w:pPr>
        <w:pStyle w:val="ListBullet"/>
        <w:spacing w:after="40" w:line="264" w:lineRule="auto"/>
      </w:pPr>
      <w:r>
        <w:t>სურვილისამებრ: თავის ფოტო მუწუკის გარეშე ფორმის შემდგომი შეფასებისთვის. ეს ფოტოები ენიჭება პროტოკოლს და შეუძლია მოგვაწოდოს ღირებული ინფორმაცია შემდგომი ცვლილებებისთვის, საჩივრებისთვის ან შემდგომი კორექტირებისთვის.</w:t>
      </w:r>
    </w:p>
    <w:p>
      <w:pPr>
        <w:pStyle w:val="Heading2"/>
      </w:pPr>
      <w:r>
        <w:t>4.7 წითელი დროშები გაზომვისას</w:t>
      </w:r>
    </w:p>
    <w:p>
      <w:pPr>
        <w:keepNext/>
      </w:pPr>
      <w:r>
        <w:t>გაზომვის დროს ზოგიერთმა დაკვირვებამ უნდა მიაპყროს კონსულტანტების ყურადღება</w:t>
      </w:r>
    </w:p>
    <w:p>
      <w:pPr>
        <w:keepNext/>
        <w:spacing w:after="20"/>
      </w:pPr>
      <w:r>
        <w:rPr>
          <w:b/>
        </w:rPr>
        <w:t>განსაკუთრებით გაიღვიძე:</w:t>
      </w:r>
    </w:p>
    <w:p>
      <w:pPr>
        <w:pStyle w:val="ListBullet"/>
        <w:spacing w:after="40" w:line="264" w:lineRule="auto"/>
      </w:pPr>
      <w:r>
        <w:t>ძაღლი საერთოდ უარს ამბობს თავზე შეხებაზე და ავლენს პანიკას ან მასობრივ სტრესს.</w:t>
      </w:r>
    </w:p>
    <w:p>
      <w:pPr>
        <w:pStyle w:val="ListBullet"/>
        <w:spacing w:after="40" w:line="264" w:lineRule="auto"/>
      </w:pPr>
      <w:r>
        <w:t>თავი აშკარად ასიმეტრიულად გამოიყურება (ერთი მხარე მეორისგან განსხვავებული ფორმისაა).</w:t>
      </w:r>
    </w:p>
    <w:p>
      <w:pPr>
        <w:pStyle w:val="ListBullet"/>
        <w:spacing w:after="40" w:line="264" w:lineRule="auto"/>
      </w:pPr>
      <w:r>
        <w:t>ძველი წნეხის წერტილები წინა მუწუკებიდან უკვე ჩანს (მელოტი ლაქები, ნაწიბურები, გაუფერულებული კანი, შესქელებული ადგილები). ასეთი პუნქტები უნდა აღინიშნოს ოქმში. დასკვნებიდან გამომდინარე, აზრი აქვს აგრეთვე ვეტერინარების ან ტრენერების ჩართვა მჭიდის ინტენსიურად გამოყენებამდე.</w:t>
      </w:r>
    </w:p>
    <w:p>
      <w:pPr>
        <w:pStyle w:val="Heading2"/>
      </w:pPr>
      <w:r>
        <w:t>4.8 ძირითადი განცხადებები მოდული 4</w:t>
      </w:r>
    </w:p>
    <w:p>
      <w:pPr>
        <w:pStyle w:val="ListBullet"/>
        <w:spacing w:after="40" w:line="264" w:lineRule="auto"/>
      </w:pPr>
      <w:r>
        <w:t>კარგი მორგება იწყება ზუსტი გაზომვით - არა ჯიშის აღნიშვნებით.</w:t>
      </w:r>
    </w:p>
    <w:p>
      <w:pPr>
        <w:pStyle w:val="ListBullet"/>
        <w:spacing w:after="40" w:line="264" w:lineRule="auto"/>
      </w:pPr>
      <w:r>
        <w:t>მჭიდის სიგრძე, მჭიდის გარშემოწერილობა, მჭიდის სიგანე და თავის პროპორციები განსაზღვრავს, თუ რომელი მოდელი და ზომა შეესაბამება.</w:t>
      </w:r>
    </w:p>
    <w:p>
      <w:pPr>
        <w:pStyle w:val="ListBullet"/>
        <w:spacing w:after="40" w:line="264" w:lineRule="auto"/>
      </w:pPr>
      <w:r>
        <w:t>ჩასუნთქვის ფაქტორი (დაახლოებით 1,5-ჯერ აღემატება მჭიდის გარშემოწერილობას, შესაძლოა 1,3-1,4 ძალიან პატარა ძაღლებისთვის) უზრუნველყოფს საკმარის თავისუფლებას სუნთქვისგან.</w:t>
      </w:r>
    </w:p>
    <w:p>
      <w:pPr>
        <w:pStyle w:val="ListBullet"/>
        <w:spacing w:after="40" w:line="264" w:lineRule="auto"/>
      </w:pPr>
      <w:r>
        <w:t>თასმები (ყელის თასმა, კისრის სამაჯური, ზედა თასმა, უსაფრთხოების საყელო) იზომება ძაღლზე და რეგულირდება ინდივიდუალურად.</w:t>
      </w:r>
    </w:p>
    <w:p>
      <w:pPr>
        <w:pStyle w:val="ListBullet"/>
        <w:spacing w:after="40" w:line="264" w:lineRule="auto"/>
      </w:pPr>
      <w:r>
        <w:t>ცხვირის ბალიშებს შეუძლიათ შეამცირონ წნევა, "გახანგრძლივონ" მუწუკი და დაიცვან მგრძნობიარე ცხვირი.</w:t>
      </w:r>
    </w:p>
    <w:p>
      <w:pPr>
        <w:pStyle w:val="ListBullet"/>
        <w:spacing w:after="40" w:line="264" w:lineRule="auto"/>
      </w:pPr>
      <w:r>
        <w:t>დოკუმენტაცია და ფოტო დოკუმენტაცია სავალდებულოა; წითელი დროშები სერიოზულად უნდა იქნას მიღებული და საჭიროების შემთხვევაში უფრო დაზუსტებული.</w:t>
      </w:r>
    </w:p>
    <w:p>
      <w:pPr>
        <w:pStyle w:val="Heading1"/>
      </w:pPr>
      <w:r>
        <w:t>მოდული 5 - სრულყოფილი მორგება: მორგება, საკონტროლო სია და ვარგისიანობა ყოველდღიური გამოყენებისთვის</w:t>
      </w:r>
    </w:p>
    <w:p>
      <w:pPr>
        <w:pStyle w:val="Heading2"/>
      </w:pPr>
      <w:r>
        <w:t>5.0 მოდულის მიზანი</w:t>
      </w:r>
    </w:p>
    <w:p>
      <w:pPr>
        <w:keepNext/>
        <w:spacing w:after="20"/>
      </w:pPr>
      <w:r>
        <w:rPr>
          <w:b/>
        </w:rPr>
        <w:t>ამ მოდულის შემდეგ მონაწილეებს შეუძლიათ:</w:t>
      </w:r>
    </w:p>
    <w:p>
      <w:pPr>
        <w:pStyle w:val="ListBullet"/>
        <w:spacing w:after="40" w:line="264" w:lineRule="auto"/>
      </w:pPr>
      <w:r>
        <w:t>ჩაიცვით მუწუკი სწორად და დაარეგულირეთ თანდათან,</w:t>
      </w:r>
    </w:p>
    <w:p>
      <w:pPr>
        <w:pStyle w:val="ListBullet"/>
        <w:spacing w:after="40" w:line="264" w:lineRule="auto"/>
      </w:pPr>
      <w:r>
        <w:t>შეაფასეთ შესაბამისობა სტრუქტურირებული საკონტროლო სიის გამოყენებით,</w:t>
      </w:r>
    </w:p>
    <w:p>
      <w:pPr>
        <w:pStyle w:val="ListBullet"/>
        <w:spacing w:after="40" w:line="264" w:lineRule="auto"/>
      </w:pPr>
      <w:r>
        <w:t>ამოიცნობთ პრობლემის მნიშვნელოვან ნიშნებს (ზეწოლა, ცურვა, სუნთქვის ძალიან მცირე თავისუფლება),</w:t>
      </w:r>
    </w:p>
    <w:p>
      <w:pPr>
        <w:pStyle w:val="ListBullet"/>
        <w:spacing w:after="40" w:line="264" w:lineRule="auto"/>
      </w:pPr>
      <w:r>
        <w:t>მიეცით მფლობელებს მარტივი ყოველდღიური ჩამონათვალი და 5 წამიანი ჩეკი,</w:t>
      </w:r>
    </w:p>
    <w:p>
      <w:pPr>
        <w:pStyle w:val="ListBullet"/>
        <w:spacing w:after="40" w:line="264" w:lineRule="auto"/>
      </w:pPr>
      <w:r>
        <w:t>გონივრულად გადაწყვიტეთ, როდის არის საჭირო მოდელის ან ზომის შეცვლა.</w:t>
      </w:r>
    </w:p>
    <w:p>
      <w:pPr>
        <w:pStyle w:val="Heading2"/>
      </w:pPr>
      <w:r>
        <w:t>5.1 მომზადება ფიტინგისთვის</w:t>
      </w:r>
    </w:p>
    <w:p>
      <w:pPr>
        <w:keepNext/>
      </w:pPr>
      <w:r>
        <w:t>კარგი მორგება იწყება არა მხოლოდ მჭიდის დაყენებისას, არამედ მომზადებისას. მიზანია ძაღლი იყოს მაქსიმალურად მშვიდი და მოდუნებული და პატრონმა შეძლოს ეტაპობრივად გაიგოს რა ხდება.</w:t>
      </w:r>
    </w:p>
    <w:p>
      <w:pPr>
        <w:keepNext/>
        <w:spacing w:after="20"/>
      </w:pPr>
      <w:r>
        <w:rPr>
          <w:b/>
        </w:rPr>
        <w:t>სანამ მცდელობებს, უნდა დაზუსტდეს შემდეგი:</w:t>
      </w:r>
    </w:p>
    <w:p>
      <w:pPr>
        <w:pStyle w:val="ListBullet"/>
        <w:spacing w:after="40" w:line="264" w:lineRule="auto"/>
      </w:pPr>
      <w:r>
        <w:t>აქვს თუ არა ძაღლს მუწუკის გამოცდილება (დადებითი თუ უარყოფითი),</w:t>
      </w:r>
    </w:p>
    <w:p>
      <w:pPr>
        <w:pStyle w:val="ListBullet"/>
        <w:spacing w:after="40" w:line="264" w:lineRule="auto"/>
      </w:pPr>
      <w:r>
        <w:t>არის თუ არა მიმდინარე ტკივილი, ავადმყოფობა ან ბოლო ტრავმა,</w:t>
      </w:r>
    </w:p>
    <w:p>
      <w:pPr>
        <w:pStyle w:val="ListBullet"/>
        <w:spacing w:after="40" w:line="264" w:lineRule="auto"/>
      </w:pPr>
      <w:r>
        <w:t>არის თუ არა ძაღლი ადეკვატურად უზრუნველყოფილი სიტუაციაში (ლაგამი, საჭიროების შემთხვევაში დამხმარე). თავად მჭიდი უნდა იყოს უხეშად მორგებული თასმის სარწმუნოდ შესაფერის სიგრძეზე, სანამ ცდილობთ მის გამოყენებას, რათა ძაღლს არ დასჭირდეს ზედმეტად დაჭერა ამის დროს.</w:t>
      </w:r>
    </w:p>
    <w:p>
      <w:pPr>
        <w:pStyle w:val="Heading2"/>
      </w:pPr>
      <w:r>
        <w:t>5.2 ეტაპობრივად შექმნა</w:t>
      </w:r>
    </w:p>
    <w:p>
      <w:pPr>
        <w:keepNext/>
      </w:pPr>
      <w:r>
        <w:t>დამაგრება უნდა იყოს რაც შეიძლება მშვიდი და რუტინული. რაც უფრო ნაკლებად დაძაბულია მოპყრობა, მით უფრო მოდუნებული რჩება ძაღლი.</w:t>
      </w:r>
    </w:p>
    <w:p>
      <w:pPr>
        <w:keepNext/>
        <w:spacing w:after="20"/>
      </w:pPr>
      <w:r>
        <w:rPr>
          <w:b/>
        </w:rPr>
        <w:t>ტიპიური პროცედურა:</w:t>
      </w:r>
    </w:p>
    <w:p>
      <w:pPr>
        <w:pStyle w:val="ListBullet"/>
        <w:spacing w:after="40" w:line="264" w:lineRule="auto"/>
      </w:pPr>
      <w:r>
        <w:t>ძაღლი დადექით ან უსაფრთხოდ დაჯექით.</w:t>
      </w:r>
    </w:p>
    <w:p>
      <w:pPr>
        <w:pStyle w:val="ListBullet"/>
        <w:spacing w:after="40" w:line="264" w:lineRule="auto"/>
      </w:pPr>
      <w:r>
        <w:t>თავიდან უბრალოდ აჩვენეთ მუწუკი და აცადეთ მოკლედ ამოისუნთქოს (თუ ძაღლი ამის საშუალებას იძლევა).</w:t>
      </w:r>
    </w:p>
    <w:p>
      <w:pPr>
        <w:pStyle w:val="ListBullet"/>
        <w:spacing w:after="40" w:line="264" w:lineRule="auto"/>
      </w:pPr>
      <w:r>
        <w:t>მშვიდად მიიყვანეთ კალათის დაჭერისკენ წინიდან და ფრთხილად მიმართეთ კალათს კალათაში.</w:t>
      </w:r>
    </w:p>
    <w:p>
      <w:pPr>
        <w:pStyle w:val="ListBullet"/>
        <w:spacing w:after="40" w:line="264" w:lineRule="auto"/>
      </w:pPr>
      <w:r>
        <w:t>ერთი ხელით დაიჭირეთ კალათა პოზიციაზე და მეორე ხელით დახურეთ კისრის ღვედი ყურების უკან.</w:t>
      </w:r>
    </w:p>
    <w:p>
      <w:pPr>
        <w:pStyle w:val="ListBullet"/>
        <w:spacing w:after="40" w:line="264" w:lineRule="auto"/>
      </w:pPr>
      <w:r>
        <w:t>დახურეთ ყელის სამაგრი და დაარეგულირეთ ისე, რომ დამხმარე იყოს, მაგრამ არ დაიხრჩოს.</w:t>
      </w:r>
    </w:p>
    <w:p>
      <w:pPr>
        <w:pStyle w:val="ListBullet"/>
        <w:spacing w:after="40" w:line="264" w:lineRule="auto"/>
      </w:pPr>
      <w:r>
        <w:t>დახურეთ და დაარეგულირეთ ზედა თასმა (თუ არსებობს), თუ მჭიდი ეყრდნობა ცხვირს.</w:t>
      </w:r>
    </w:p>
    <w:p>
      <w:pPr>
        <w:pStyle w:val="ListBullet"/>
        <w:spacing w:after="40" w:line="264" w:lineRule="auto"/>
      </w:pPr>
      <w:r>
        <w:t>და ბოლოს, ხელახლა შეასწორეთ ყველა სამაჯური მათი გამუდმებით „გაყვანის“ გარეშე.</w:t>
      </w:r>
    </w:p>
    <w:p>
      <w:pPr/>
      <w:r>
        <w:t>მნიშვნელოვანია: პირველი შთაბეჭდილებები ითვლება. თუ ეს შესაძლებელია, ძაღლს წინასწარ უნდა გაეცნო მჭიდის შეგრძნება (იხ. მოდული 6 - მჭიდის ვარჯიში).</w:t>
      </w:r>
    </w:p>
    <w:p>
      <w:pPr>
        <w:pStyle w:val="Heading2"/>
      </w:pPr>
      <w:r>
        <w:t>5.3 „სრულყოფილად მორგების“ საკონტროლო სია</w:t>
      </w:r>
    </w:p>
    <w:p>
      <w:pPr>
        <w:keepNext/>
      </w:pPr>
      <w:r>
        <w:t>ჩაცმის შემდეგ სისტემატურად შემოწმდება, მართლა ჯდება თუ არა მჭიდი. შემდეგი პუნქტები ქმნიან ძირითად საკონტროლო სიას მრჩეველთათვის და მოგვიანებით შეიძლება გამოყენებულ იქნას გამარტივებული სახით, როგორც სახელმძღვანელო მფლობელებისთვის.</w:t>
      </w:r>
    </w:p>
    <w:p>
      <w:pPr>
        <w:pStyle w:val="Heading3"/>
      </w:pPr>
      <w:r>
        <w:t>5.3.1 მხედველობის ველი და თვალები</w:t>
      </w:r>
    </w:p>
    <w:p>
      <w:pPr>
        <w:keepNext/>
      </w:pPr>
      <w:r>
        <w:t>მუწუკი არ უნდა ზღუდავდეს ძაღლის მხედველობის ველს ან არ უნდა დააჭიროს თვალებში.</w:t>
      </w:r>
    </w:p>
    <w:p>
      <w:pPr>
        <w:keepNext/>
        <w:spacing w:after="20"/>
      </w:pPr>
      <w:r>
        <w:rPr>
          <w:b/>
        </w:rPr>
        <w:t>შეამოწმეთ:</w:t>
      </w:r>
    </w:p>
    <w:p>
      <w:pPr>
        <w:pStyle w:val="ListBullet"/>
        <w:spacing w:after="40" w:line="264" w:lineRule="auto"/>
      </w:pPr>
      <w:r>
        <w:t>ყურება წინიდან: ორივე თვალი ჩანს და თავისუფალი?</w:t>
      </w:r>
    </w:p>
    <w:p>
      <w:pPr>
        <w:pStyle w:val="ListBullet"/>
        <w:spacing w:after="40" w:line="264" w:lineRule="auto"/>
      </w:pPr>
      <w:r>
        <w:t>შეამოწმეთ გვერდიდან: კალათის ზედა კიდე პირდაპირ ან მუდმივად არ არის ქუთუთოს მიდამოში? თუ კალათა ზედმეტად მაღლა დგას და თვალის მიდამოში სრიალებს, სწორად მორგებული ყელის თასმა ან ზედა თასმა დაგეხმარებათ კალათის ოდნავ დაბლა სტაბილიზაციაში.</w:t>
      </w:r>
    </w:p>
    <w:p>
      <w:pPr>
        <w:pStyle w:val="Heading3"/>
      </w:pPr>
      <w:r>
        <w:t>5.3.2 ცხვირი და ცხვირის ხიდი</w:t>
      </w:r>
    </w:p>
    <w:p>
      <w:pPr>
        <w:keepNext/>
      </w:pPr>
      <w:r>
        <w:t>ცხვირი და ცხვირის ხიდი ძალიან მგრძნობიარეა. მჭიდი არ უნდა დააჭიროთ აქ მუდმივად ან შერჩევით.</w:t>
      </w:r>
    </w:p>
    <w:p>
      <w:pPr>
        <w:keepNext/>
        <w:spacing w:after="20"/>
      </w:pPr>
      <w:r>
        <w:rPr>
          <w:b/>
        </w:rPr>
        <w:t>შეამოწმეთ:</w:t>
      </w:r>
    </w:p>
    <w:p>
      <w:pPr>
        <w:pStyle w:val="ListBullet"/>
        <w:spacing w:after="40" w:line="264" w:lineRule="auto"/>
      </w:pPr>
      <w:r>
        <w:t>ცხვირის ხიდსა და კალათს შორის თითით ფრთხილად იგრძენით თავი: კიდევ არის „ჰაერი“?</w:t>
      </w:r>
    </w:p>
    <w:p>
      <w:pPr>
        <w:pStyle w:val="ListBullet"/>
        <w:spacing w:after="40" w:line="264" w:lineRule="auto"/>
      </w:pPr>
      <w:r>
        <w:t>არის თუ არა ცხვირის საფენი და ჯდება თუ არა მთლიანად და რბილად ერთ კიდეზე შეხების ნაცვლად?</w:t>
      </w:r>
    </w:p>
    <w:p>
      <w:pPr>
        <w:pStyle w:val="ListBullet"/>
        <w:spacing w:after="40" w:line="264" w:lineRule="auto"/>
      </w:pPr>
      <w:r>
        <w:t>აცვიათ ხანმოკლე პერიოდის შემდეგ ცხვირის ხიდის ირგვლივ კანი წითელი ან დაღლილი ჩანს? თუ მჭიდი ეყრდნობა ცხვირის ხიდს, შეიძლება საჭირო გახდეს ცხვირის გახანგრძლივებული ან განსხვავებული ფორმის საფენი, თავზე თასმა ან ცალკეულ შემთხვევებში სხვა მოდელი.</w:t>
      </w:r>
    </w:p>
    <w:p>
      <w:pPr>
        <w:pStyle w:val="Heading3"/>
      </w:pPr>
      <w:r>
        <w:t>5.3.3 ლოყები და ტუჩები</w:t>
      </w:r>
    </w:p>
    <w:p>
      <w:pPr>
        <w:keepNext/>
      </w:pPr>
      <w:r>
        <w:t>მუწუკმა ლოყები ზედმეტად არ უნდა იკეცოს. ზოგიერთი კონტაქტი ნორმალურია, მაგრამ ღრმა ჩაღრმავება ან მუდმივი ნაოჭი შეიძლება მიუთითებდეს მჭიდრო მორგებაზე.</w:t>
      </w:r>
    </w:p>
    <w:p>
      <w:pPr>
        <w:keepNext/>
        <w:spacing w:after="20"/>
      </w:pPr>
      <w:r>
        <w:rPr>
          <w:b/>
        </w:rPr>
        <w:t>შეამოწმეთ:</w:t>
      </w:r>
    </w:p>
    <w:p>
      <w:pPr>
        <w:pStyle w:val="ListBullet"/>
        <w:spacing w:after="40" w:line="264" w:lineRule="auto"/>
      </w:pPr>
      <w:r>
        <w:t>გვერდით გაიხედე: კალათის სამაგრები ლოყებთან შედარებით პარალელურია თუ ძლიერად აჭერენ?</w:t>
      </w:r>
    </w:p>
    <w:p>
      <w:pPr>
        <w:pStyle w:val="ListBullet"/>
        <w:spacing w:after="40" w:line="264" w:lineRule="auto"/>
      </w:pPr>
      <w:r>
        <w:t>ტუჩები და კანი იკუმშება თუ პირის ღრუს გაღებისას ძლიერად იჭედება? თუ მცირე წნევის პრობლემებია, ლოყის ზოლებზე მავთულის მჭიდის ფრთხილად მოხრა შემსუბუქება შეუძლია. თუმცა, თუ კალათა შესამჩნევად დეფორმირებულია, მოქმედებს შემდეგი: დახრილობა = კონვერტაცია → ზოგადად, დაბრუნების/გაცვლის გამორიცხვა. მომხმარებლებმა ეს წინასწარ უნდა გააკეთონ</w:t>
      </w:r>
    </w:p>
    <w:p>
      <w:pPr/>
      <w:r>
        <w:t>აეხსნა.</w:t>
      </w:r>
    </w:p>
    <w:p>
      <w:pPr>
        <w:pStyle w:val="Heading3"/>
      </w:pPr>
      <w:r>
        <w:t>5.3.4 ყელი და ყელის სამაგრი</w:t>
      </w:r>
    </w:p>
    <w:p>
      <w:pPr>
        <w:keepNext/>
      </w:pPr>
      <w:r>
        <w:t>ყელის სამაგრი განკუთვნილია მუწუკის სტაბილიზაციისთვის, მაგრამ არ უნდა შევიწროვდეს ხორხი. ძალიან დაბალი ან ძალიან ვიწრო პოზა შეიძლება გამოიწვიოს ხველა, დახრჩობა ან სუნთქვის პრობლემები.</w:t>
      </w:r>
    </w:p>
    <w:p>
      <w:pPr>
        <w:keepNext/>
        <w:spacing w:after="20"/>
      </w:pPr>
      <w:r>
        <w:rPr>
          <w:b/>
        </w:rPr>
        <w:t>შეამოწმეთ:</w:t>
      </w:r>
    </w:p>
    <w:p>
      <w:pPr>
        <w:pStyle w:val="ListBullet"/>
        <w:spacing w:after="40" w:line="264" w:lineRule="auto"/>
      </w:pPr>
      <w:r>
        <w:t>ყელის სამაგრი ხორხის მიდამოშია და არა მის შუაში?</w:t>
      </w:r>
    </w:p>
    <w:p>
      <w:pPr>
        <w:pStyle w:val="ListBullet"/>
        <w:spacing w:after="40" w:line="264" w:lineRule="auto"/>
      </w:pPr>
      <w:r>
        <w:t>შესაძლებელია თუ არა ორი თითის გაძევება ყელის სამაგრსა და კისერს შორის ისე, რომ ის აშკარად არ ჩამოკიდეს?</w:t>
      </w:r>
    </w:p>
    <w:p>
      <w:pPr>
        <w:pStyle w:val="ListBullet"/>
        <w:spacing w:after="40" w:line="264" w:lineRule="auto"/>
      </w:pPr>
      <w:r>
        <w:t>ავლენს თუ არა ძაღლი თავდაცვით რეაქციებს (ხველა, დახრჩობა, თავის აწევა) ყელის სამაგრზე ზეწოლის დროს? ზოგიერთ შემთხვევაში შეიძლება აზრი ჰქონდეს ყელის ნაჭრის გარეშე გაკეთებას ან მის გადაადგილებას. თუმცა, ეს ყოველთვის უნდა გაკეთდეს ისე, რომ მუწუკის საერთო სტაბილურობა შენარჩუნდეს.</w:t>
      </w:r>
    </w:p>
    <w:p>
      <w:pPr>
        <w:pStyle w:val="Heading3"/>
      </w:pPr>
      <w:r>
        <w:t>5.3.5 სუნთქვისა და პირის გახსნისგან თავისუფლება</w:t>
      </w:r>
    </w:p>
    <w:p>
      <w:pPr>
        <w:keepNext/>
      </w:pPr>
      <w:r>
        <w:t>ცენტრალური ტესტის წერტილი არის სუნთქვისგან თავისუფლება. ძაღლს უნდა შეეძლოს პირის ღრუს გაღება და ენის გამოყოფა მუწუკით.</w:t>
      </w:r>
    </w:p>
    <w:p>
      <w:pPr>
        <w:keepNext/>
        <w:spacing w:after="20"/>
      </w:pPr>
      <w:r>
        <w:rPr>
          <w:b/>
        </w:rPr>
        <w:t>შეამოწმეთ:</w:t>
      </w:r>
    </w:p>
    <w:p>
      <w:pPr>
        <w:pStyle w:val="ListBullet"/>
        <w:spacing w:after="40" w:line="264" w:lineRule="auto"/>
      </w:pPr>
      <w:r>
        <w:t>ნება მიეცით ძაღლს რამდენიმე ნაბიჯი გაიაროს ან ოდნავ გაამხნევეთ - იწყებს სუნთქვას?</w:t>
      </w:r>
    </w:p>
    <w:p>
      <w:pPr>
        <w:pStyle w:val="ListBullet"/>
        <w:spacing w:after="40" w:line="264" w:lineRule="auto"/>
      </w:pPr>
      <w:r>
        <w:t>აშკარად ჩანს თუ არა პროფილში, რომ ქვედა ყბა შეიძლება განცალკევდეს ზედა ყბისგან (პირის გახსნა)?</w:t>
      </w:r>
    </w:p>
    <w:p>
      <w:pPr>
        <w:pStyle w:val="ListBullet"/>
        <w:spacing w:after="40" w:line="264" w:lineRule="auto"/>
      </w:pPr>
      <w:r>
        <w:t>შეიძლება თუ არა ენა შესამჩნევად გამოვიდეს კალათის საყრდენებს შორის? თუ პირის გახსნა შესაძლებელია მხოლოდ მინიმუმამდე, ზომა, მოდელი ან მოდიფიკაცია უნდა გადაიხედოს. სუნთქვის ადეკვატური უნარი სასიცოცხლოდ მნიშვნელოვანია სიცხის ან სტრესის დროს.</w:t>
      </w:r>
    </w:p>
    <w:p>
      <w:pPr>
        <w:pStyle w:val="Heading3"/>
      </w:pPr>
      <w:r>
        <w:t>5.3.6 უსაფრთხო მორგება</w:t>
      </w:r>
    </w:p>
    <w:p>
      <w:pPr>
        <w:keepNext/>
      </w:pPr>
      <w:r>
        <w:t>მჭიდი ისე უნდა მოერგოს, რომ მისი ადვილად ამოღება არ მოხდეს, მაგრამ ამავდროულად მნიშვნელოვნად არ ირხევა და არ დატრიალდეს.</w:t>
      </w:r>
    </w:p>
    <w:p>
      <w:pPr>
        <w:keepNext/>
        <w:spacing w:after="20"/>
      </w:pPr>
      <w:r>
        <w:rPr>
          <w:b/>
        </w:rPr>
        <w:t>შეამოწმეთ:</w:t>
      </w:r>
    </w:p>
    <w:p>
      <w:pPr>
        <w:pStyle w:val="ListBullet"/>
        <w:spacing w:after="40" w:line="264" w:lineRule="auto"/>
      </w:pPr>
      <w:r>
        <w:t>მსუბუქად დაიჭირეთ კალათის წინა მხარე და ფრთხილად გადაიტანეთ იგი ზევით, ქვევით და გვერდით - ჩერდება თუ არა ის ჩვეულებრივ ადგილზე?</w:t>
      </w:r>
    </w:p>
    <w:p>
      <w:pPr>
        <w:pStyle w:val="ListBullet"/>
        <w:spacing w:after="40" w:line="264" w:lineRule="auto"/>
      </w:pPr>
      <w:r>
        <w:t>ძაღლი აქტიურად ცდილობს ცხვირზე კალათის თათებით გადაწევას? ის წარმატებას მიაღწევს?</w:t>
      </w:r>
    </w:p>
    <w:p>
      <w:pPr>
        <w:pStyle w:val="ListBullet"/>
        <w:spacing w:after="40" w:line="264" w:lineRule="auto"/>
      </w:pPr>
      <w:r>
        <w:t>უსაფრთხოების საყელო და კონექტორები სწორად არის დაყენებული, თუ საჭიროა მაქსიმალური უსაფრთხოების გადაწყვეტა? ძაღლები, რომლებსაც აქვთ აშკარა განზრახვა ზიანი მიაყენონ ან მაღალი რისკის სიტუაციებში, ყოველთვის უნდა გამოიყენონ უსაფრთხოების საყელოთი და შესაბამისი კონექტორებით, რათა მათი გაშიშვლება პრაქტიკულად შეუძლებელია.</w:t>
      </w:r>
    </w:p>
    <w:p>
      <w:pPr>
        <w:pStyle w:val="Heading2"/>
      </w:pPr>
      <w:r>
        <w:t>5.4 უსაფრთხოების ტესტი და მოკლე მოძრაობის ტესტი</w:t>
      </w:r>
    </w:p>
    <w:p>
      <w:pPr>
        <w:keepNext/>
      </w:pPr>
      <w:r>
        <w:t>ძირითადი მორგების შემოწმების შემდეგ, მოჰყვება მოკლე მოძრაობის ტესტი.</w:t>
      </w:r>
    </w:p>
    <w:p>
      <w:pPr>
        <w:keepNext/>
        <w:spacing w:after="20"/>
      </w:pPr>
      <w:r>
        <w:rPr>
          <w:b/>
        </w:rPr>
        <w:t>რეკომენდებული პროცედურა:</w:t>
      </w:r>
    </w:p>
    <w:p>
      <w:pPr>
        <w:pStyle w:val="ListBullet"/>
        <w:spacing w:after="40" w:line="264" w:lineRule="auto"/>
      </w:pPr>
      <w:r>
        <w:t>ნება მიეცით ძაღლმა რამდენიმე ნაბიჯი გაიაროს მუწუკით.</w:t>
      </w:r>
    </w:p>
    <w:p>
      <w:pPr>
        <w:pStyle w:val="ListBullet"/>
        <w:spacing w:after="40" w:line="264" w:lineRule="auto"/>
      </w:pPr>
      <w:r>
        <w:t>შეცვალეთ მიმართულება, რათა ნახოთ, როგორ იქცევა მუწუკი მოძრაობისას.</w:t>
      </w:r>
    </w:p>
    <w:p>
      <w:pPr>
        <w:pStyle w:val="ListBullet"/>
        <w:spacing w:after="40" w:line="264" w:lineRule="auto"/>
      </w:pPr>
      <w:r>
        <w:t>დაჯექით და ოდნავ ადექით, რათა დააკვირდეთ ქამარის პოზიციას და სტაბილურობას. მჭიდი არ უნდა სრიალდეს მასიურად, არაერთხელ არ უნდა სრიალდეს თვალებისკენ და აშკარად არ უნდა შეაწუხოს ძაღლი მოძრაობისას.</w:t>
      </w:r>
    </w:p>
    <w:p>
      <w:pPr>
        <w:pStyle w:val="Heading2"/>
      </w:pPr>
      <w:r>
        <w:t>5.5 ტიპიური მორგების პრობლემები და შესწორებები</w:t>
      </w:r>
    </w:p>
    <w:p>
      <w:pPr>
        <w:keepNext/>
        <w:spacing w:after="20"/>
      </w:pPr>
      <w:r>
        <w:rPr>
          <w:b/>
        </w:rPr>
        <w:t>საერთო პრობლემები და შესაძლო ქმედებები:</w:t>
      </w:r>
    </w:p>
    <w:p>
      <w:pPr>
        <w:pStyle w:val="ListBullet"/>
        <w:spacing w:after="40" w:line="264" w:lineRule="auto"/>
      </w:pPr>
      <w:r>
        <w:t>კალათა სრიალებს ზევით თვალებისკენ. → სწორად დაარეგულირეთ ან შეავსეთ ყელის სამაგრი, საჭიროების შემთხვევაში გამოიყენეთ ზედ სამაგრი, საჭიროების შემთხვევაში აირჩიეთ სხვა მოდელი უკეთესი თავთან კავშირით.</w:t>
      </w:r>
    </w:p>
    <w:p>
      <w:pPr>
        <w:pStyle w:val="ListBullet"/>
        <w:spacing w:after="40" w:line="264" w:lineRule="auto"/>
      </w:pPr>
      <w:r>
        <w:t>ცხვირი ხდება დაჭრილი ან ძალიან წითელი. → დაარეგულირეთ ცხვირის საფენი (გაფართოვება/გახანგრძლივება), ჩასვით ზედა თასმა, შეამოწმეთ მოდელის შერჩევა (ცხვირის კლირენსი).</w:t>
      </w:r>
    </w:p>
    <w:p>
      <w:pPr>
        <w:pStyle w:val="ListBullet"/>
        <w:spacing w:after="40" w:line="264" w:lineRule="auto"/>
      </w:pPr>
      <w:r>
        <w:t>ძაღლი ძლივს ისუნთქავს. → შეამოწმეთ ზომა, საჭიროების შემთხვევაში შეცვალეთ უფრო დიდი ან ღრმა კალათის ფორმა, გადაამოწმეთ ჩასუნთქვის ფაქტორი (1,5 ან 1,3-1,4 ძალიან პატარა ძაღლებისთვის).</w:t>
      </w:r>
    </w:p>
    <w:p>
      <w:pPr>
        <w:pStyle w:val="ListBullet"/>
        <w:spacing w:after="40" w:line="264" w:lineRule="auto"/>
      </w:pPr>
      <w:r>
        <w:t>მუწუკი ადვილად მოიხსნება. → გააუმჯობესეთ სამაჯური ხელმძღვანელობის ოპტიმიზაცია, შეცვალეთ კისრის და ყელის სამაგრები, დაამატეთ უსაფრთხოების საყელო, აუცილებლობის შემთხვევაში აირჩიეთ კალათის განსხვავებული ფორმა უკეთესი თავსა შეერთებით მაღალი მანიპულაციის მქონე ძაღლებისთვის.</w:t>
      </w:r>
    </w:p>
    <w:p>
      <w:pPr>
        <w:pStyle w:val="Heading2"/>
      </w:pPr>
      <w:r>
        <w:t>5.6 ჩამონათვალი მფლობელებისთვის ყოველდღიურ ცხოვრებაში</w:t>
      </w:r>
    </w:p>
    <w:p>
      <w:pPr>
        <w:keepNext/>
      </w:pPr>
      <w:r>
        <w:t>მფლობელებს სჭირდებათ მარტივი, გასაგები ჩამონათვალი, რომელიც მათ შეუძლიათ გამოიყენონ ყოველდღიურ ცხოვრებაში. ეს შეიძლება იყოს მნიშვნელოვნად უფრო მოკლე, ვიდრე ტექნიკური ჩამონათვალი, მაგრამ უნდა შეიცავდეს ყველაზე მნიშვნელოვან პუნქტებს.</w:t>
      </w:r>
    </w:p>
    <w:p>
      <w:pPr>
        <w:keepNext/>
        <w:spacing w:after="20"/>
      </w:pPr>
      <w:r>
        <w:rPr>
          <w:b/>
        </w:rPr>
        <w:t>მოკლე საკონტროლო სიის მაგალითი:</w:t>
      </w:r>
    </w:p>
    <w:p>
      <w:pPr>
        <w:pStyle w:val="ListBullet"/>
        <w:spacing w:after="40" w:line="264" w:lineRule="auto"/>
      </w:pPr>
      <w:r>
        <w:t>თვალები თავისუფალი - კალათა არ ეხება თვალებს და მკვეთრად არ ზღუდავს მხედველობის არეალს.</w:t>
      </w:r>
    </w:p>
    <w:p>
      <w:pPr>
        <w:pStyle w:val="ListBullet"/>
        <w:spacing w:after="40" w:line="264" w:lineRule="auto"/>
      </w:pPr>
      <w:r>
        <w:t>ცხვირი თავისუფალი - ცხვირის ხიდსა და კალათს შორის ჯერ კიდევ არის გარკვეული სივრცე, არაფერი არ იწვევს მუდმივ გახეთქვას.</w:t>
      </w:r>
    </w:p>
    <w:p>
      <w:pPr>
        <w:pStyle w:val="ListBullet"/>
        <w:spacing w:after="40" w:line="264" w:lineRule="auto"/>
      </w:pPr>
      <w:r>
        <w:t>სუნთქვა შესაძლებელია - ძაღლს შეუძლია პირის გაღება და შესამჩნევად სუნთქვა.</w:t>
      </w:r>
    </w:p>
    <w:p>
      <w:pPr>
        <w:pStyle w:val="ListBullet"/>
        <w:spacing w:after="40" w:line="264" w:lineRule="auto"/>
      </w:pPr>
      <w:r>
        <w:t>ყელის თავისუფალი - ყელის სამაგრი არ ზის ხორხზე და არ იხრჩობა.</w:t>
      </w:r>
    </w:p>
    <w:p>
      <w:pPr>
        <w:pStyle w:val="ListBullet"/>
        <w:spacing w:after="40" w:line="264" w:lineRule="auto"/>
      </w:pPr>
      <w:r>
        <w:t>უსაფრთხოდ ჯდება - კალათა არ შეიძლება ადვილად მოიხსნას ან დატრიალდეს.</w:t>
      </w:r>
    </w:p>
    <w:p>
      <w:pPr>
        <w:pStyle w:val="Heading2"/>
      </w:pPr>
      <w:r>
        <w:t>5.7 5 წამიანი შემოწმება ყოველი გამოყენებისთვის</w:t>
      </w:r>
    </w:p>
    <w:p>
      <w:pPr>
        <w:keepNext/>
      </w:pPr>
      <w:r>
        <w:t>დეტალური საკონტროლო სიის გარდა, მფლობელებს შეიძლება მიეცეს ძალიან მოკლე რუტინული შემოწმება, რომელიც მათ შეუძლიათ განახორციელონ ყოველი გამოყენების წინ.</w:t>
      </w:r>
    </w:p>
    <w:p>
      <w:pPr>
        <w:keepNext/>
        <w:spacing w:after="20"/>
      </w:pPr>
      <w:r>
        <w:rPr>
          <w:b/>
        </w:rPr>
        <w:t>5 წამის შემოწმება:</w:t>
      </w:r>
    </w:p>
    <w:p>
      <w:pPr>
        <w:pStyle w:val="ListBullet"/>
        <w:spacing w:after="40" w:line="264" w:lineRule="auto"/>
      </w:pPr>
      <w:r>
        <w:t>1. თვალები თავისუფალი? - წინიდან სწრაფად გადახედე: ორივე თვალი კარგად ჩანს?</w:t>
      </w:r>
    </w:p>
    <w:p>
      <w:pPr>
        <w:pStyle w:val="ListBullet"/>
        <w:spacing w:after="40" w:line="264" w:lineRule="auto"/>
      </w:pPr>
      <w:r>
        <w:t>2. ცხვირი თავისუფალი? - გამოიყენეთ თითი, რომ იგრძნოთ ცხვირის ხიდსა და კალათს შორის: ჯერ კიდევ გაქვთ სივრცე?</w:t>
      </w:r>
    </w:p>
    <w:p>
      <w:pPr>
        <w:pStyle w:val="ListBullet"/>
        <w:spacing w:after="40" w:line="264" w:lineRule="auto"/>
      </w:pPr>
      <w:r>
        <w:t>3. სუნთქვა შესაძლებელია? - ძაღლი მოკლედ მოძრაობაში: შეუძლია პირის გაღება და შარვალი?</w:t>
      </w:r>
    </w:p>
    <w:p>
      <w:pPr>
        <w:pStyle w:val="ListBullet"/>
        <w:spacing w:after="40" w:line="264" w:lineRule="auto"/>
      </w:pPr>
      <w:r>
        <w:t>4. ყელის თავისუფალი? - იგრძენი ყელის ჩამკეტი: ხორხის უკან არის დახრჩობის გარეშე?</w:t>
      </w:r>
    </w:p>
    <w:p>
      <w:pPr>
        <w:pStyle w:val="ListBullet"/>
        <w:spacing w:after="40" w:line="264" w:lineRule="auto"/>
      </w:pPr>
      <w:r>
        <w:t>5. უსაფრთხოდ დაჯექი? - ოდნავ შეანჯღრიეთ კალათის წინა მხარე: ის ზოგადად თავის პოზიციაზე რჩება?</w:t>
      </w:r>
    </w:p>
    <w:p>
      <w:pPr>
        <w:pStyle w:val="Heading2"/>
      </w:pPr>
      <w:r>
        <w:t>5.8 ძირითადი განცხადებები მოდული 5</w:t>
      </w:r>
    </w:p>
    <w:p>
      <w:pPr>
        <w:pStyle w:val="ListBullet"/>
        <w:spacing w:after="40" w:line="264" w:lineRule="auto"/>
      </w:pPr>
      <w:r>
        <w:t>იდეალური მორგება არის უსაფრთხოების, კომფორტისა და სუნთქვისგან თავისუფლის კომბინაცია.</w:t>
      </w:r>
    </w:p>
    <w:p>
      <w:pPr>
        <w:pStyle w:val="ListBullet"/>
        <w:spacing w:after="40" w:line="264" w:lineRule="auto"/>
      </w:pPr>
      <w:r>
        <w:t>სტრუქტურირებული საკონტროლო სია ეხმარება სისტემატურად და რეპროდუცირებულად შემოწმებას.</w:t>
      </w:r>
    </w:p>
    <w:p>
      <w:pPr>
        <w:pStyle w:val="ListBullet"/>
        <w:spacing w:after="40" w:line="264" w:lineRule="auto"/>
      </w:pPr>
      <w:r>
        <w:t>წნევის წერტილები, შეზღუდული ხილვადობა ან ჩასუნთქვის თავისუფლების ნაკლებობა გამაფრთხილებელი ნიშნებია და სერიოზულად უნდა იქნას მიღებული.</w:t>
      </w:r>
    </w:p>
    <w:p>
      <w:pPr>
        <w:pStyle w:val="ListBullet"/>
        <w:spacing w:after="40" w:line="264" w:lineRule="auto"/>
      </w:pPr>
      <w:r>
        <w:t>მფლობელებს სჭირდებათ მარტივი, მკაფიო ყოველდღიური საკონტროლო სიები და რუტინები, როგორიცაა 5 წამიანი შემოწმება.</w:t>
      </w:r>
    </w:p>
    <w:p>
      <w:pPr>
        <w:pStyle w:val="ListBullet"/>
        <w:spacing w:after="40" w:line="264" w:lineRule="auto"/>
      </w:pPr>
      <w:r>
        <w:t>მაღალი რისკის მქონე ძაღლებისთვის ყოველთვის უნდა იყოს გამოყენებული უსაფრთხოების საყელო და შესაბამისი ქამარი.</w:t>
      </w:r>
    </w:p>
    <w:p>
      <w:pPr>
        <w:pStyle w:val="Heading1"/>
      </w:pPr>
      <w:r>
        <w:t>მოდული 6 - მუწუკების ვარჯიში, შეჩვევა და დამუშავება ყოველდღიურ ცხოვრებაში</w:t>
      </w:r>
    </w:p>
    <w:p>
      <w:pPr>
        <w:pStyle w:val="Heading2"/>
      </w:pPr>
      <w:r>
        <w:t>6.0 მოდულის მიზანი</w:t>
      </w:r>
    </w:p>
    <w:p>
      <w:pPr>
        <w:keepNext/>
        <w:spacing w:after="20"/>
      </w:pPr>
      <w:r>
        <w:rPr>
          <w:b/>
        </w:rPr>
        <w:t>ამ მოდულის შემდეგ მონაწილეებს შეუძლიათ:</w:t>
      </w:r>
    </w:p>
    <w:p>
      <w:pPr>
        <w:pStyle w:val="ListBullet"/>
        <w:spacing w:after="40" w:line="264" w:lineRule="auto"/>
      </w:pPr>
      <w:r>
        <w:t>შექმენით მუწუკების ვარჯიში მცირე ნაბიჯებით და პოზიტიურად,</w:t>
      </w:r>
    </w:p>
    <w:p>
      <w:pPr>
        <w:pStyle w:val="ListBullet"/>
        <w:spacing w:after="40" w:line="264" w:lineRule="auto"/>
      </w:pPr>
      <w:r>
        <w:t>მიაწოდეთ მფლობელებს სახლში ვარჯიშის კონკრეტული გეგმები,</w:t>
      </w:r>
    </w:p>
    <w:p>
      <w:pPr>
        <w:pStyle w:val="ListBullet"/>
        <w:spacing w:after="40" w:line="264" w:lineRule="auto"/>
      </w:pPr>
      <w:r>
        <w:t>გაუმკლავდეთ წინააღმდეგობას, თათების გამოყენებას და ძაღლების დაუცველობას,</w:t>
      </w:r>
    </w:p>
    <w:p>
      <w:pPr>
        <w:pStyle w:val="ListBullet"/>
        <w:spacing w:after="40" w:line="264" w:lineRule="auto"/>
      </w:pPr>
      <w:r>
        <w:t>დაგეგმეთ მუწუკების ტარება ყოველდღიურ სიტუაციებში (ავტობუსი, ვეტერინარი, ქალაქი, შხამიანი სატყუარას ადგილები),</w:t>
      </w:r>
    </w:p>
    <w:p>
      <w:pPr>
        <w:pStyle w:val="ListBullet"/>
        <w:spacing w:after="40" w:line="264" w:lineRule="auto"/>
      </w:pPr>
      <w:r>
        <w:t>შეაფასეთ ტრენინგის რომელი კითხვები უნდა გადაეცეს ტრენერებს ან ქცევის ექსპერტებს.</w:t>
      </w:r>
    </w:p>
    <w:p>
      <w:pPr>
        <w:pStyle w:val="Heading2"/>
      </w:pPr>
      <w:r>
        <w:t>6.1 მჭიდის ვარჯიშის ძირითადი პრინციპები</w:t>
      </w:r>
    </w:p>
    <w:p>
      <w:pPr>
        <w:keepNext/>
      </w:pPr>
      <w:r>
        <w:t>მჭიდის წვრთნა ძაღლის "გატეხვის" მიზნით კი არ არის, არამედ მის დასახმარებლად, რომ მჭიდი მიიღოს, როგორც ყოველდღიური ცხოვრების ჩვეულებრივი ნაწილი. ყველაზე მნიშვნელოვანი პრინციპებია:</w:t>
      </w:r>
    </w:p>
    <w:p>
      <w:pPr>
        <w:pStyle w:val="ListBullet"/>
        <w:spacing w:after="40" w:line="264" w:lineRule="auto"/>
      </w:pPr>
      <w:r>
        <w:t>მცირე ნაბიჯებით: პატარა, ადვილად მართვადი ნაბიჯებით, ნაცვლად "ყველაფერი ერთდროულად",</w:t>
      </w:r>
    </w:p>
    <w:p>
      <w:pPr>
        <w:pStyle w:val="ListBullet"/>
        <w:spacing w:after="40" w:line="264" w:lineRule="auto"/>
      </w:pPr>
      <w:r>
        <w:t>პოზიტიური: მუწუკი აუწყებს კარგ რამეებს (საჭმელი, სეირნობა, ნაცნობი რუტინა),</w:t>
      </w:r>
    </w:p>
    <w:p>
      <w:pPr>
        <w:pStyle w:val="ListBullet"/>
        <w:spacing w:after="40" w:line="264" w:lineRule="auto"/>
      </w:pPr>
      <w:r>
        <w:t>ნებაყოფლობითი: შეძლებისდაგვარად, მიეცით ძაღლს საშუალება, თავად გადაიჩეხოს კალათაში,</w:t>
      </w:r>
    </w:p>
    <w:p>
      <w:pPr>
        <w:pStyle w:val="ListBullet"/>
        <w:spacing w:after="40" w:line="264" w:lineRule="auto"/>
      </w:pPr>
      <w:r>
        <w:t>მოკლე სესიები: უმჯობესია დღეში რამდენიმე მოკლე სეანსის გაკეთება, ვიდრე ერთი ხანგრძლივი, აბსოლუტური სეანსი,</w:t>
      </w:r>
    </w:p>
    <w:p>
      <w:pPr>
        <w:pStyle w:val="ListBullet"/>
        <w:spacing w:after="40" w:line="264" w:lineRule="auto"/>
      </w:pPr>
      <w:r>
        <w:t>შეჩერება, თუ ძაღლი გადატვირთულია: თუ ძაღლი მასიურად ერიდება ან იყინება, უკან დაიხიეთ ნაცვლად იმისა, რომ „გააბიჯოთ“.</w:t>
      </w:r>
    </w:p>
    <w:p>
      <w:pPr>
        <w:pStyle w:val="Heading2"/>
      </w:pPr>
      <w:r>
        <w:t>6.2 ტრენინგის ფაზები - ერთმანეთის გაცნობიდან ყოველდღიურობამდე</w:t>
      </w:r>
    </w:p>
    <w:p>
      <w:pPr>
        <w:keepNext/>
      </w:pPr>
      <w:r>
        <w:t>მუწუკების ვარჯიში შეიძლება დაიყოს რამდენიმე უხეშ ფაზად. ძაღლიდან გამომდინარე, ინდივიდუალური ნაბიჯები შეიძლება შესრულდეს უფრო სწრაფად ან ნელა.</w:t>
      </w:r>
    </w:p>
    <w:p>
      <w:pPr>
        <w:pStyle w:val="Heading3"/>
      </w:pPr>
      <w:r>
        <w:t>6.2.1 ფაზა 1 - მჭიდის გაცნობა</w:t>
      </w:r>
    </w:p>
    <w:p>
      <w:pPr>
        <w:keepNext/>
      </w:pPr>
      <w:r>
        <w:t>ამ ფაზის მიზანია ძაღლმა აღიქვას მუწუკი უვნებლად და შეინარჩუნოს ცნობისმოყვარეობა.</w:t>
      </w:r>
    </w:p>
    <w:p>
      <w:pPr>
        <w:keepNext/>
        <w:spacing w:after="20"/>
      </w:pPr>
      <w:r>
        <w:rPr>
          <w:b/>
        </w:rPr>
        <w:t>ტიპიური ვარჯიშები:</w:t>
      </w:r>
    </w:p>
    <w:p>
      <w:pPr>
        <w:pStyle w:val="ListBullet"/>
        <w:spacing w:after="40" w:line="264" w:lineRule="auto"/>
      </w:pPr>
      <w:r>
        <w:t>ოთახში მუწუკი ჩანს და ძაღლს ნება დართეს, რომ არაფერი მოხდეს.</w:t>
      </w:r>
    </w:p>
    <w:p>
      <w:pPr>
        <w:pStyle w:val="ListBullet"/>
        <w:spacing w:after="40" w:line="264" w:lineRule="auto"/>
      </w:pPr>
      <w:r>
        <w:t>ნებისმიერი ნებაყოფლობითი მიდგომა და ყნოსვა შეიძლება ჩუმად დაჯილდოვდეს (მაგ. საკვების მახლობლად განთავსება).</w:t>
      </w:r>
    </w:p>
    <w:p>
      <w:pPr>
        <w:pStyle w:val="ListBullet"/>
        <w:spacing w:after="40" w:line="264" w:lineRule="auto"/>
      </w:pPr>
      <w:r>
        <w:t>ამ ფაზაში არ არის მოულოდნელი „დაძაბვა“ - ნდობა წინ უსწრებს სიჩქარეს.</w:t>
      </w:r>
    </w:p>
    <w:p>
      <w:pPr>
        <w:pStyle w:val="Heading3"/>
      </w:pPr>
      <w:r>
        <w:t>6.2.2 ფაზა 2 - ცხვირი კალათაში</w:t>
      </w:r>
    </w:p>
    <w:p>
      <w:pPr>
        <w:keepNext/>
      </w:pPr>
      <w:r>
        <w:t>ახლა ძაღლმა უნდა ისწავლოს კალათაში ცხვირის აქტიურად ჩასმა. სწორედ აქ ჩნდება ყველაზე მნიშვნელოვანი კავშირი: მუწუკი = ეს ჩემთვის ღირს.</w:t>
      </w:r>
    </w:p>
    <w:p>
      <w:pPr>
        <w:keepNext/>
        <w:spacing w:after="20"/>
      </w:pPr>
      <w:r>
        <w:rPr>
          <w:b/>
        </w:rPr>
        <w:t>ტიპიური ვარჯიშები:</w:t>
      </w:r>
    </w:p>
    <w:p>
      <w:pPr>
        <w:pStyle w:val="ListBullet"/>
        <w:spacing w:after="40" w:line="264" w:lineRule="auto"/>
      </w:pPr>
      <w:r>
        <w:t>საკვები ინახება კალათაში და ძაღლს შეუძლია მისი მიღება.</w:t>
      </w:r>
    </w:p>
    <w:p>
      <w:pPr>
        <w:pStyle w:val="ListBullet"/>
        <w:spacing w:after="40" w:line="264" w:lineRule="auto"/>
      </w:pPr>
      <w:r>
        <w:t>ჯერ მხოლოდ ძალიან მოკლედ, შემდეგ თანდათან გაზარდეთ ხანგრძლივობა კალათაში ცხვირით.</w:t>
      </w:r>
    </w:p>
    <w:p>
      <w:pPr>
        <w:pStyle w:val="ListBullet"/>
        <w:spacing w:after="40" w:line="264" w:lineRule="auto"/>
      </w:pPr>
      <w:r>
        <w:t>კალათა არ იჭერს მაშინვე უკანა მხარეს, მაგრამ რჩება მოძრავი, რათა ძაღლმა თავი დაცულად იგრძნოს.</w:t>
      </w:r>
    </w:p>
    <w:p>
      <w:pPr>
        <w:pStyle w:val="Heading3"/>
      </w:pPr>
      <w:r>
        <w:t>6.2.3 ფაზა 3 - ქამრების მოკლედ დახურვა</w:t>
      </w:r>
    </w:p>
    <w:p>
      <w:pPr>
        <w:keepNext/>
      </w:pPr>
      <w:r>
        <w:t>მხოლოდ მაშინ, როცა ძაღლი მოდუნდება და ცხვირს კალათაში ჩადებს, თასმები ფრთხილად იხურება ძალიან მცირე ხნით.</w:t>
      </w:r>
    </w:p>
    <w:p>
      <w:pPr>
        <w:keepNext/>
        <w:spacing w:after="20"/>
      </w:pPr>
      <w:r>
        <w:rPr>
          <w:b/>
        </w:rPr>
        <w:t>ტიპიური ნაბიჯები:</w:t>
      </w:r>
    </w:p>
    <w:p>
      <w:pPr>
        <w:pStyle w:val="ListBullet"/>
        <w:spacing w:after="40" w:line="264" w:lineRule="auto"/>
      </w:pPr>
      <w:r>
        <w:t>ძაღლი ნებაყოფლობით იჭერს ცხვირს კალათში, მრჩეველი ან პატრონი ხურავს კისრის სამაგრს ერთი-ორი წამის განმავლობაში.</w:t>
      </w:r>
    </w:p>
    <w:p>
      <w:pPr>
        <w:pStyle w:val="ListBullet"/>
        <w:spacing w:after="40" w:line="264" w:lineRule="auto"/>
      </w:pPr>
      <w:r>
        <w:t>დაუყოვნებლივ გახსენით თასმები, ამოიღეთ მჭიდი, დააჯილდოვეთ.</w:t>
      </w:r>
    </w:p>
    <w:p>
      <w:pPr>
        <w:pStyle w:val="ListBullet"/>
        <w:spacing w:after="40" w:line="264" w:lineRule="auto"/>
      </w:pPr>
      <w:r>
        <w:t>გაზარდეთ ხანგრძლივობა თანდათან: წამი ხდება 10-20 წამი, მოგვიანებით 1-2 წუთი.</w:t>
      </w:r>
    </w:p>
    <w:p>
      <w:pPr>
        <w:pStyle w:val="Heading3"/>
      </w:pPr>
      <w:r>
        <w:t>6.2.4 ფაზა 4 - მოძრაობა მუწუკით</w:t>
      </w:r>
    </w:p>
    <w:p>
      <w:pPr>
        <w:keepNext/>
      </w:pPr>
      <w:r>
        <w:t>ამ ფაზაში ძაღლი განიცდის, რომ მას შეუძლია მუწუკით სრულიად ნორმალური საქმეების გაკეთება: სირბილი, ყნოსვა, დაწოლა, ადამიანებთან კონტაქტის დამყარება.</w:t>
      </w:r>
    </w:p>
    <w:p>
      <w:pPr>
        <w:keepNext/>
        <w:spacing w:after="20"/>
      </w:pPr>
      <w:r>
        <w:rPr>
          <w:b/>
        </w:rPr>
        <w:t>ტიპიური ვარჯიშები:</w:t>
      </w:r>
    </w:p>
    <w:p>
      <w:pPr>
        <w:pStyle w:val="ListBullet"/>
        <w:spacing w:after="40" w:line="264" w:lineRule="auto"/>
      </w:pPr>
      <w:r>
        <w:t>იარეთ რამდენიმე ნაბიჯი მუწუკით, სასწრაფოდ მოიხსენით და დააჯილდოვეთ.</w:t>
      </w:r>
    </w:p>
    <w:p>
      <w:pPr>
        <w:pStyle w:val="ListBullet"/>
        <w:spacing w:after="40" w:line="264" w:lineRule="auto"/>
      </w:pPr>
      <w:r>
        <w:t>ყოველდღიური სიტუაციები ძალიან დაბალი ინტენსივობით: მოკლე გასეირნება ეზოში, წყნარ ქუჩაზე, მუწუკით.</w:t>
      </w:r>
    </w:p>
    <w:p>
      <w:pPr>
        <w:pStyle w:val="ListBullet"/>
        <w:spacing w:after="40" w:line="264" w:lineRule="auto"/>
      </w:pPr>
      <w:r>
        <w:t>ძაღლი სწავლობს: მუწუკი არ ნიშნავს "გაჩერებას", მაგრამ ხშირად აუწყებს კიდეც საინტერესო რაღაცებს (გასეირნებას).</w:t>
      </w:r>
    </w:p>
    <w:p>
      <w:pPr>
        <w:pStyle w:val="Heading3"/>
      </w:pPr>
      <w:r>
        <w:t>6.2.5 ფაზა 5 - გადატანა რეალურ ყოველდღიურ სიტუაციებში</w:t>
      </w:r>
    </w:p>
    <w:p>
      <w:pPr>
        <w:keepNext/>
      </w:pPr>
      <w:r>
        <w:t>ახლა მუწუკს იყენებენ იმ სიტუაციებში, რისთვისაც ის რეალურად არის განკუთვნილი - მაგრამ მხოლოდ მას შემდეგ, რაც ძაღლი პირველად დადებითად მიეჩვია მას.</w:t>
      </w:r>
    </w:p>
    <w:p>
      <w:pPr>
        <w:keepNext/>
        <w:spacing w:after="20"/>
      </w:pPr>
      <w:r>
        <w:rPr>
          <w:b/>
        </w:rPr>
        <w:t>მაგალითები:</w:t>
      </w:r>
    </w:p>
    <w:p>
      <w:pPr>
        <w:pStyle w:val="ListBullet"/>
        <w:spacing w:after="40" w:line="264" w:lineRule="auto"/>
      </w:pPr>
      <w:r>
        <w:t>ეწვიეთ ვეტერინარს მომზადებული მუწუკით, ნაცვლად იმისა, რომ „სწრაფად ჩაიცვათ მოსაცდელში“.</w:t>
      </w:r>
    </w:p>
    <w:p>
      <w:pPr>
        <w:pStyle w:val="ListBullet"/>
        <w:spacing w:after="40" w:line="264" w:lineRule="auto"/>
      </w:pPr>
      <w:r>
        <w:t>ავტობუსით ან მატარებლით მგზავრობა წინასწარი ვარჯიშით, არა პირველი პიკის საათებში.</w:t>
      </w:r>
    </w:p>
    <w:p>
      <w:pPr>
        <w:pStyle w:val="ListBullet"/>
        <w:spacing w:after="40" w:line="264" w:lineRule="auto"/>
      </w:pPr>
      <w:r>
        <w:t>დადის შხამიანი სატყუარას ცხელ წერტილებში კვების საწინააღმდეგო რეგულირებით, პარალელური კვების საწინააღმდეგო ვარჯიშით (შეწყვეტის სიგნალი).</w:t>
      </w:r>
    </w:p>
    <w:p>
      <w:pPr>
        <w:pStyle w:val="Heading2"/>
      </w:pPr>
      <w:r>
        <w:t>6.3 ჯილდოს სტრატეგიები და საკვების მართვა</w:t>
      </w:r>
    </w:p>
    <w:p>
      <w:pPr>
        <w:keepNext/>
      </w:pPr>
      <w:r>
        <w:t>სწორი ჯილდო აადვილებს მუწუკების ვარჯიშს. ამასთან, გასათვალისწინებელია მჭიდის უსაფრთხოება და დანიშნულება - განსაკუთრებით ზე</w:t>
      </w:r>
    </w:p>
    <w:p>
      <w:pPr/>
      <w:r>
        <w:t>ჩამორთმევის საწინააღმდეგო კონვერტაციები.</w:t>
      </w:r>
    </w:p>
    <w:p>
      <w:pPr>
        <w:keepNext/>
        <w:spacing w:after="20"/>
      </w:pPr>
      <w:r>
        <w:rPr>
          <w:b/>
        </w:rPr>
        <w:t>მნიშვნელოვანი პუნქტები:</w:t>
      </w:r>
    </w:p>
    <w:p>
      <w:pPr>
        <w:pStyle w:val="ListBullet"/>
        <w:spacing w:after="40" w:line="264" w:lineRule="auto"/>
      </w:pPr>
      <w:r>
        <w:t>გამოიყენეთ რბილი, ადვილად ყლაპვადი საკვები, რომელიც ადვილად გადაიტანება კალათაში.</w:t>
      </w:r>
    </w:p>
    <w:p>
      <w:pPr>
        <w:pStyle w:val="ListBullet"/>
        <w:spacing w:after="40" w:line="264" w:lineRule="auto"/>
      </w:pPr>
      <w:r>
        <w:t>დასაწყისში, ჯილდოები შეიძლება ძალიან ხშირად გაიცეს (თითქმის ყველა მიდგომა, ყოველი ნებაყოფლობითი ცხვირის კონტაქტი).</w:t>
      </w:r>
    </w:p>
    <w:p>
      <w:pPr>
        <w:pStyle w:val="ListBullet"/>
        <w:spacing w:after="40" w:line="264" w:lineRule="auto"/>
      </w:pPr>
      <w:r>
        <w:t>გამოიყენეთ ჯილდოები მოგვიანებით მიზანმიმართულად, მაგ. მაგ. ჩაცმისას ჩუმად დგომისას.</w:t>
      </w:r>
    </w:p>
    <w:p>
      <w:pPr>
        <w:pStyle w:val="ListBullet"/>
        <w:spacing w:after="40" w:line="264" w:lineRule="auto"/>
      </w:pPr>
      <w:r>
        <w:t>საკვების დაცვის გარდაქმნისას უნდა იქნას მიღებული გადაწყვეტილება იმის შესახებ, თუ როდის და როგორ არის შესაძლებელი ჯილდო (მაგ. განსაზღვრული კვების ლუქის მეშვეობით).</w:t>
      </w:r>
    </w:p>
    <w:p>
      <w:pPr>
        <w:pStyle w:val="Heading2"/>
      </w:pPr>
      <w:r>
        <w:t>6.4 "Paws away" - საქმე მუწუკის ნაკაწრთან</w:t>
      </w:r>
    </w:p>
    <w:p>
      <w:pPr>
        <w:keepNext/>
      </w:pPr>
      <w:r>
        <w:t>ბევრი ძაღლი თავდაპირველად ცდილობს მუწუკის ამოღებას თათებით. ეს არის ჩვეულებრივი, ჩვეულებრივი ნაბიჯი სასწავლო პროცესში. მთავარია, როგორ რეაგირებს ხალხი მასზე.</w:t>
      </w:r>
    </w:p>
    <w:p>
      <w:pPr>
        <w:keepNext/>
        <w:spacing w:after="20"/>
      </w:pPr>
      <w:r>
        <w:rPr>
          <w:b/>
        </w:rPr>
        <w:t>მიზნები:</w:t>
      </w:r>
    </w:p>
    <w:p>
      <w:pPr>
        <w:pStyle w:val="ListBullet"/>
        <w:spacing w:after="40" w:line="264" w:lineRule="auto"/>
      </w:pPr>
      <w:r>
        <w:t>ძაღლი გაიგებს, რომ მუწუკზე თათები „კარგს არ აკეთებს“.</w:t>
      </w:r>
    </w:p>
    <w:p>
      <w:pPr>
        <w:pStyle w:val="ListBullet"/>
        <w:spacing w:after="40" w:line="264" w:lineRule="auto"/>
      </w:pPr>
      <w:r>
        <w:t>მშვიდი ქცევა მუწუკით დაჯილდოვებულია.</w:t>
      </w:r>
    </w:p>
    <w:p>
      <w:pPr>
        <w:keepNext/>
        <w:spacing w:after="20"/>
      </w:pPr>
      <w:r>
        <w:rPr>
          <w:b/>
        </w:rPr>
        <w:t>შესაძლო სტრატეგიები:</w:t>
      </w:r>
    </w:p>
    <w:p>
      <w:pPr>
        <w:pStyle w:val="ListBullet"/>
        <w:spacing w:after="40" w:line="264" w:lineRule="auto"/>
      </w:pPr>
      <w:r>
        <w:t>ნება მიეცით მისი ტარება მანამ, სანამ ძაღლი ჯერ კიდევ რეაგირებს - უმჯობესია გაიაროს მოკლე სესიები, სანამ ის ზედმეტ ნაკაწრს მიმართავს.</w:t>
      </w:r>
    </w:p>
    <w:p>
      <w:pPr>
        <w:pStyle w:val="ListBullet"/>
        <w:spacing w:after="40" w:line="264" w:lineRule="auto"/>
      </w:pPr>
      <w:r>
        <w:t>იოლად გადაიტანეთ ყურადღება (მოკლე ვარჯიში, იარეთ რამდენიმე ნაბიჯი), როგორც კი თათი მიდის მუწუკისკენ.</w:t>
      </w:r>
    </w:p>
    <w:p>
      <w:pPr>
        <w:pStyle w:val="ListBullet"/>
        <w:spacing w:after="40" w:line="264" w:lineRule="auto"/>
      </w:pPr>
      <w:r>
        <w:t>შეგნებულად დაადასტურეთ მშვიდი ფაზები თქვენი ხმით ან საკვებით („შესანიშნავია, ეს კარგია“).</w:t>
      </w:r>
    </w:p>
    <w:p>
      <w:pPr>
        <w:pStyle w:val="ListBullet"/>
        <w:spacing w:after="40" w:line="264" w:lineRule="auto"/>
      </w:pPr>
      <w:r>
        <w:t>ძაღლებისთვის დიდი ზიანის მიყენების მიზნით: ჩაიცვით მჭიდი, განაგრძეთ მოძრაობა და ადგილი არ დატოვოთ სტატიკური ნაკაწრისთვის. უსაფრთხოება აქ მთავარი პრიორიტეტია.</w:t>
      </w:r>
    </w:p>
    <w:p>
      <w:pPr>
        <w:pStyle w:val="Heading2"/>
      </w:pPr>
      <w:r>
        <w:t>6.5 ტარების დრო, შესვენება და დაკვირვება</w:t>
      </w:r>
    </w:p>
    <w:p>
      <w:pPr>
        <w:keepNext/>
      </w:pPr>
      <w:r>
        <w:t>რამდენ ხანს შეუძლია ძაღლს მუწუკის ტარება, ეს დამოკიდებულია ჯანმრთელობაზე, ამინდზე, დაძაბულობაზე და ფორმაზე. აქედან გამომდინარე, ფიქსირებული განაკვეთის დრო მხოლოდ უხეში მითითებებია.</w:t>
      </w:r>
    </w:p>
    <w:p>
      <w:pPr>
        <w:keepNext/>
        <w:spacing w:after="20"/>
      </w:pPr>
      <w:r>
        <w:rPr>
          <w:b/>
        </w:rPr>
        <w:t>ზოგადი რეკომენდაციები:</w:t>
      </w:r>
    </w:p>
    <w:p>
      <w:pPr>
        <w:pStyle w:val="ListBullet"/>
        <w:spacing w:after="40" w:line="264" w:lineRule="auto"/>
      </w:pPr>
      <w:r>
        <w:t>დასაწყისში აცვიათ მხოლოდ ძალიან მოკლე პერიოდის განმავლობაში (წამებიდან რამდენიმე წუთამდე) და შემდეგ ნელა გაზარდეთ.</w:t>
      </w:r>
    </w:p>
    <w:p>
      <w:pPr>
        <w:pStyle w:val="ListBullet"/>
        <w:spacing w:after="40" w:line="264" w:lineRule="auto"/>
      </w:pPr>
      <w:r>
        <w:t>როცა ცხელა, ჯობია შეასრულოთ რამდენიმე მოკლე მისია, ვიდრე ერთი ძალიან გრძელი - ყოველთვის თვალი ადევნეთ სუნთქვის უნარს.</w:t>
      </w:r>
    </w:p>
    <w:p>
      <w:pPr>
        <w:pStyle w:val="ListBullet"/>
        <w:spacing w:after="40" w:line="264" w:lineRule="auto"/>
      </w:pPr>
      <w:r>
        <w:t>ხანგრძლივი გამოყენების შემდეგ, შეამოწმეთ კანი და ბეწვი კონტაქტის წერტილებზე (სიწითლე, გახეხვა).</w:t>
      </w:r>
    </w:p>
    <w:p>
      <w:pPr>
        <w:pStyle w:val="ListBullet"/>
        <w:spacing w:after="40" w:line="264" w:lineRule="auto"/>
      </w:pPr>
      <w:r>
        <w:t>თუ გაღიზიანება შესამჩნევია: დაისვენეთ ტარება, შეამოწმეთ მიზეზი (მორგება, მასალა, ხანგრძლივობა).</w:t>
      </w:r>
    </w:p>
    <w:p>
      <w:pPr>
        <w:pStyle w:val="Heading2"/>
      </w:pPr>
      <w:r>
        <w:t>6.6 სპეციალური მომზადების შემთხვევები</w:t>
      </w:r>
    </w:p>
    <w:p>
      <w:pPr>
        <w:keepNext/>
      </w:pPr>
      <w:r>
        <w:t>ზოგიერთი სიტუაცია განსაკუთრებულ მოთხოვნებს უყენებს მჭიდის ვარჯიშსა და გამოყენებას. ძაღლები ზიანის მიყენების განზრახვით როდესაც საქმე ეხება ძაღლებს ზიანის მიყენების აშკარა განზრახვით, უსაფრთხოება პირველ ადგილზეა. ეს ნიშნავს: მჭიდი და, საჭიროების შემთხვევაში, დამცავი საყელო საიმედოდ უნდა მოერგოს. ტრენინგი მიმდინარეობს კონტროლირებად პირობებში - ხშირად კვალიფიციურ ტრენერებთან ან ქცევით ვეტერინარებთან თანამშრომლობით. ვეტერინარის ვიზიტები ვეტერინარული ვიზიტები განსაკუთრებით სტრესულია მრავალი ძაღლისთვის. რაც უფრო კარგად არის მჭიდი დაყენებული წინასწარ, მით უფრო ნაკლები სტრესი წარმოიქმნება პრაქტიკაში. მფლობელებს უნდა წაახალისონ, რომ პრაქტიკაში გამგზავრებამდე სახლში ჩაიცვან მჭიდი. შხამიანი სატყუარას ადგილები იმ ადგილებში, სადაც ცნობილია შხამიანი სატყუარას რისკი, მჭიდი კვების საწინააღმდეგო მოდიფიკაციებით შეიძლება სიცოცხლის გადასარჩენად იყოს. ამავდროულად, ყოველთვის პარალელურად უნდა იმუშაოთ გაჩერების სიგნალზე და ჭამის საწინააღმდეგო ვარჯიშზე, რათა ძაღლმა გრძელვადიან პერსპექტივაში ისწავლოს, რომ ადგილზე საკვებისკენ არ გადავიდეს.</w:t>
      </w:r>
    </w:p>
    <w:p>
      <w:pPr>
        <w:pStyle w:val="Heading2"/>
      </w:pPr>
      <w:r>
        <w:t>6.7 ტრენინგის გეგმები და საშინაო დავალება მფლობელებისთვის</w:t>
      </w:r>
    </w:p>
    <w:p>
      <w:pPr>
        <w:keepNext/>
      </w:pPr>
      <w:r>
        <w:t>მფლობელები სარგებლობენ მკაფიო, წერილობითი ინსტრუქციებით. მარტივი ყოველკვირეული გეგმა დაგეხმარებათ დარჩეთ გზაზე.</w:t>
      </w:r>
    </w:p>
    <w:p>
      <w:pPr>
        <w:keepNext/>
        <w:spacing w:after="20"/>
      </w:pPr>
      <w:r>
        <w:rPr>
          <w:b/>
        </w:rPr>
        <w:t>მაგალითი "კვირა 1 - საფუძვლები":</w:t>
      </w:r>
    </w:p>
    <w:p>
      <w:pPr>
        <w:pStyle w:val="ListBullet"/>
        <w:spacing w:after="40" w:line="264" w:lineRule="auto"/>
      </w:pPr>
      <w:r>
        <w:t>დღე 1-2: ერთმანეთის გაცნობა - მუწუკი ჩანს, ძაღლი მახლობლად იღებს საკვებს.</w:t>
      </w:r>
    </w:p>
    <w:p>
      <w:pPr>
        <w:pStyle w:val="ListBullet"/>
        <w:spacing w:after="40" w:line="264" w:lineRule="auto"/>
      </w:pPr>
      <w:r>
        <w:t>დღე 3-4: ცხვირი კალათაში - 5-10 ძალიან მოკლე გამეორება, თითოეულს კალათაში კერძი.</w:t>
      </w:r>
    </w:p>
    <w:p>
      <w:pPr>
        <w:pStyle w:val="ListBullet"/>
        <w:spacing w:after="40" w:line="264" w:lineRule="auto"/>
      </w:pPr>
      <w:r>
        <w:t>დღე 5-7: პირველი მოკლე დახურვის მცდელობა - დახურეთ სამაჯური 1-2 წამით, შემდეგ კვლავ გახსენით, დააჯილდოვეთ. შემდგომი კვირები შეიძლება სტრუქტურირებული იყოს კონსტრუქციულად (ხანგრძლივობა, პირველი ნაბიჯები მოძრაობაში, პირველი მოკლე ყოველდღიური გასეირნება მუწუკით). კონსულტანტებს შეუძლიათ შექმნან სტანდარტიზებული სახელმძღვანელოები, რომლებიც ადაპტირებულია ინდივიდუალურ სიტუაციაზე.</w:t>
      </w:r>
    </w:p>
    <w:p>
      <w:pPr>
        <w:pStyle w:val="Heading2"/>
      </w:pPr>
      <w:r>
        <w:t>6.8 ძირითადი განცხადებები მოდული 6</w:t>
      </w:r>
    </w:p>
    <w:p>
      <w:pPr>
        <w:pStyle w:val="ListBullet"/>
        <w:spacing w:after="40" w:line="264" w:lineRule="auto"/>
      </w:pPr>
      <w:r>
        <w:t>მჭიდის კარგი წვრთნა არის პატარა ნაბიჯი, პოზიტიური და ეფუძნება ძაღლის ტემპს.</w:t>
      </w:r>
    </w:p>
    <w:p>
      <w:pPr>
        <w:pStyle w:val="ListBullet"/>
        <w:spacing w:after="40" w:line="264" w:lineRule="auto"/>
      </w:pPr>
      <w:r>
        <w:t>ძაღლებმა მუწუკი უნდა განიცადონ როგორც "ნორმალური" და არა როგორც სასჯელი.</w:t>
      </w:r>
    </w:p>
    <w:p>
      <w:pPr>
        <w:pStyle w:val="ListBullet"/>
        <w:spacing w:after="40" w:line="264" w:lineRule="auto"/>
      </w:pPr>
      <w:r>
        <w:t>თათებთან შეხება და მათი გახეხვის მცდელობა ტრენინგის ნაწილია - არა მხოლოდ "დაუმორჩილებლობა".</w:t>
      </w:r>
    </w:p>
    <w:p>
      <w:pPr>
        <w:pStyle w:val="ListBullet"/>
        <w:spacing w:after="40" w:line="264" w:lineRule="auto"/>
      </w:pPr>
      <w:r>
        <w:t>ტარების დრო, ამინდი და ჯანმრთელობის პირობები განსაზღვრავს, თუ რამდენ ხანს შეიძლება მუწუკის ტარება ერთდროულად.</w:t>
      </w:r>
    </w:p>
    <w:p>
      <w:pPr>
        <w:pStyle w:val="ListBullet"/>
        <w:spacing w:after="40" w:line="264" w:lineRule="auto"/>
      </w:pPr>
      <w:r>
        <w:t>მფლობელებს სჭირდებათ მკაფიო, პრაქტიკული სასწავლო გეგმები და საშინაო დავალება, რათა განახორციელონ ნასწავლი.</w:t>
      </w:r>
    </w:p>
    <w:p>
      <w:pPr>
        <w:pStyle w:val="Heading1"/>
      </w:pPr>
      <w:r>
        <w:t>მოდული 7 - მასალის შემოწმება და კონვერტაციის ზომები</w:t>
      </w:r>
    </w:p>
    <w:p>
      <w:pPr>
        <w:pStyle w:val="Heading2"/>
      </w:pPr>
      <w:r>
        <w:t>7.0 მოდულის მიზანი</w:t>
      </w:r>
    </w:p>
    <w:p>
      <w:pPr>
        <w:keepNext/>
        <w:spacing w:after="20"/>
      </w:pPr>
      <w:r>
        <w:rPr>
          <w:b/>
        </w:rPr>
        <w:t>ამ მოდულის შემდეგ მონაწილეებს შეუძლიათ:</w:t>
      </w:r>
    </w:p>
    <w:p>
      <w:pPr>
        <w:pStyle w:val="ListBullet"/>
        <w:spacing w:after="40" w:line="264" w:lineRule="auto"/>
      </w:pPr>
      <w:r>
        <w:t>კლასიფიცირდება საერთო მაჯის მასალების უპირატესობები და უარყოფითი მხარეები,</w:t>
      </w:r>
    </w:p>
    <w:p>
      <w:pPr>
        <w:pStyle w:val="ListBullet"/>
        <w:spacing w:after="40" w:line="264" w:lineRule="auto"/>
      </w:pPr>
      <w:r>
        <w:t>განმარტეთ, რატომ ეყრდნობა Caniseguros ორიგინალურ ბიოთანს, ბალიშს და უჟანგავი ფოლადს,</w:t>
      </w:r>
    </w:p>
    <w:p>
      <w:pPr>
        <w:pStyle w:val="ListBullet"/>
        <w:spacing w:after="40" w:line="264" w:lineRule="auto"/>
      </w:pPr>
      <w:r>
        <w:t>აუხსენით მფლობელებს გასაგებად, თუ რატომ შეიძლება იყოს კონვერტაციის აზრი, თუნდაც შესაფერისი ძირითადი მოდელის შემთხვევაში,</w:t>
      </w:r>
    </w:p>
    <w:p>
      <w:pPr>
        <w:pStyle w:val="ListBullet"/>
        <w:spacing w:after="40" w:line="264" w:lineRule="auto"/>
      </w:pPr>
      <w:r>
        <w:t>დაასახელეთ ტიპიური კონვერტაციის ზომები (ღვედები, ბალიშები, კრუნჩხვითი დაცვა, დამატებითი თასმები),</w:t>
      </w:r>
    </w:p>
    <w:p>
      <w:pPr>
        <w:pStyle w:val="ListBullet"/>
        <w:spacing w:after="40" w:line="264" w:lineRule="auto"/>
      </w:pPr>
      <w:r>
        <w:t>იცოდეთ როდის არის სავალდებულო ფხვნილის საფარი შედუღების სამუშაოების შემდეგ და რატომ არის Loctite მნიშვნელოვანი წიგნის ხრახნებზე.</w:t>
      </w:r>
    </w:p>
    <w:p>
      <w:pPr>
        <w:pStyle w:val="Heading2"/>
      </w:pPr>
      <w:r>
        <w:t>7.1 საერთო სტანდარტული მასალები მუწუკებისთვის</w:t>
      </w:r>
    </w:p>
    <w:p>
      <w:pPr>
        <w:keepNext/>
      </w:pPr>
      <w:r>
        <w:t>ბევრი კომერციულად ხელმისაწვდომი მუწუკები მოყვება ტყავის თასმებს და თექის ბალიშს. ერთი შეხედვით, როგორც ჩანს, "კლასიკური" და მაღალი ხარისხისაა - თუმცა, ამ მასალებს აშკარა ნაკლოვანებები აქვთ ყოველდღიურ ცხოვრებაში. ტყავი - პრობლემები ყოველდღიურ ცხოვრებაში</w:t>
      </w:r>
    </w:p>
    <w:p>
      <w:pPr>
        <w:pStyle w:val="ListBullet"/>
        <w:spacing w:after="40" w:line="264" w:lineRule="auto"/>
      </w:pPr>
      <w:r>
        <w:t>შთანთქავს წყალს - წვიმის, ბანაობის ან სველი ბალახის დროს, ტყავი იწოვება და მძიმდება;</w:t>
      </w:r>
    </w:p>
    <w:p>
      <w:pPr>
        <w:pStyle w:val="ListBullet"/>
        <w:spacing w:after="40" w:line="264" w:lineRule="auto"/>
      </w:pPr>
      <w:r>
        <w:t>სველის დროს კანს უფრო სწრაფად იხეხავს,</w:t>
      </w:r>
    </w:p>
    <w:p>
      <w:pPr>
        <w:pStyle w:val="ListBullet"/>
        <w:spacing w:after="40" w:line="264" w:lineRule="auto"/>
      </w:pPr>
      <w:r>
        <w:t>მტვრევადი ხდება მარილის (ზღვის, ოფლის, გზის მარილის) და მზის გამო,</w:t>
      </w:r>
    </w:p>
    <w:p>
      <w:pPr>
        <w:pStyle w:val="ListBullet"/>
        <w:spacing w:after="40" w:line="264" w:lineRule="auto"/>
      </w:pPr>
      <w:r>
        <w:t>დროთა განმავლობაში ცვდება - იცვლება მორგებული მორგება, მუწუკი სახიფათო ხდება,</w:t>
      </w:r>
    </w:p>
    <w:p>
      <w:pPr>
        <w:pStyle w:val="ListBullet"/>
        <w:spacing w:after="40" w:line="264" w:lineRule="auto"/>
      </w:pPr>
      <w:r>
        <w:t>არის მოვლა ინტენსიური - საჭიროებს რეგულარულად ცხიმის წასმას/მოვლას, თორემ გატყდება. თექის - პრობლემები, როგორც ბალიშის მასალა</w:t>
      </w:r>
    </w:p>
    <w:p>
      <w:pPr>
        <w:pStyle w:val="ListBullet"/>
        <w:spacing w:after="40" w:line="264" w:lineRule="auto"/>
      </w:pPr>
      <w:r>
        <w:t>ძლიერად შთანთქავს ტენიანობას და ჭუჭყს,</w:t>
      </w:r>
    </w:p>
    <w:p>
      <w:pPr>
        <w:pStyle w:val="ListBullet"/>
        <w:spacing w:after="40" w:line="264" w:lineRule="auto"/>
      </w:pPr>
      <w:r>
        <w:t>სველდება, განსაკუთრებით მგრძნობიარე კანზე;</w:t>
      </w:r>
    </w:p>
    <w:p>
      <w:pPr>
        <w:pStyle w:val="ListBullet"/>
        <w:spacing w:after="40" w:line="264" w:lineRule="auto"/>
      </w:pPr>
      <w:r>
        <w:t>რთულია ჰიგიენურად გაწმენდა - მასალაში ჭუჭყიანი, ნერწყვი და ბაქტერიები იჭედება,</w:t>
      </w:r>
    </w:p>
    <w:p>
      <w:pPr>
        <w:pStyle w:val="ListBullet"/>
        <w:spacing w:after="40" w:line="264" w:lineRule="auto"/>
      </w:pPr>
      <w:r>
        <w:t>იწყებს ოდნავ სუნს, თუ არ არის ნებადართული რეგულარულად მთლიანად გაშრობა. ეს შეიძლება იყოს ტოლერანტული მოკლევადიანი ან ძალიან იშვიათი გამოყენებისთვის. თუმცა, ძაღლებისთვის, რომლებიც რეგულარულად ან თუნდაც ყოველდღიურად ატარებენ მუწუკებს, ეს მატერიალური თვისებები პრობლემურია - როგორც კომფორტის, ასევე ჰიგიენის და გამძლეობის თვალსაზრისით.</w:t>
      </w:r>
    </w:p>
    <w:p>
      <w:pPr>
        <w:pStyle w:val="Heading2"/>
      </w:pPr>
      <w:r>
        <w:t>7.2 Biothane &amp; Caniseguros სტანდარტი</w:t>
      </w:r>
    </w:p>
    <w:p>
      <w:pPr>
        <w:keepNext/>
      </w:pPr>
      <w:r>
        <w:t>Caniseguros შეგნებულად არ მუშაობს ტყავის და თექის თასმებით, სამაგიეროდ ეყრდნობა:</w:t>
      </w:r>
    </w:p>
    <w:p>
      <w:pPr>
        <w:pStyle w:val="ListBullet"/>
        <w:spacing w:after="40" w:line="264" w:lineRule="auto"/>
      </w:pPr>
      <w:r>
        <w:t>ორიგინალური ბიოტანისგან დამზადებული თასმები,</w:t>
      </w:r>
    </w:p>
    <w:p>
      <w:pPr>
        <w:pStyle w:val="ListBullet"/>
        <w:spacing w:after="40" w:line="264" w:lineRule="auto"/>
      </w:pPr>
      <w:r>
        <w:t>ცხვირის ბალიშები დამზადებული რბილი, გარესთვის შესაფერისი ქაფისგან,</w:t>
      </w:r>
    </w:p>
    <w:p>
      <w:pPr>
        <w:pStyle w:val="ListBullet"/>
        <w:spacing w:after="40" w:line="264" w:lineRule="auto"/>
      </w:pPr>
      <w:r>
        <w:t>უჟანგავი ფოლადის ფიტინგები. ორიგინალური ბიოთანის უპირატესობები</w:t>
      </w:r>
    </w:p>
    <w:p>
      <w:pPr>
        <w:pStyle w:val="ListBullet"/>
        <w:spacing w:after="40" w:line="264" w:lineRule="auto"/>
      </w:pPr>
      <w:r>
        <w:t>წყალგაუმტარი - არ შეიწოვება, რჩება განზომილებით სტაბილური მაშინაც კი, როცა სველია;</w:t>
      </w:r>
    </w:p>
    <w:p>
      <w:pPr>
        <w:pStyle w:val="ListBullet"/>
        <w:spacing w:after="40" w:line="264" w:lineRule="auto"/>
      </w:pPr>
      <w:r>
        <w:t>გლუვი ზედაპირი - სველ ტყავზე მნიშვნელოვნად ნაკლებად იხეხება;</w:t>
      </w:r>
    </w:p>
    <w:p>
      <w:pPr>
        <w:pStyle w:val="ListBullet"/>
        <w:spacing w:after="40" w:line="264" w:lineRule="auto"/>
      </w:pPr>
      <w:r>
        <w:t>ძალიან ადვილია გაწმენდა - უბრალოდ ჩამოიბანეთ წყლით, ჭუჭყი არ იჭედება მასალაში,</w:t>
      </w:r>
    </w:p>
    <w:p>
      <w:pPr>
        <w:pStyle w:val="ListBullet"/>
        <w:spacing w:after="40" w:line="264" w:lineRule="auto"/>
      </w:pPr>
      <w:r>
        <w:t>თითქმის არ შთანთქავს სუნს - უფრო ჰიგიენურია ხანგრძლივი გამოყენებისას,</w:t>
      </w:r>
    </w:p>
    <w:p>
      <w:pPr>
        <w:pStyle w:val="ListBullet"/>
        <w:spacing w:after="40" w:line="264" w:lineRule="auto"/>
      </w:pPr>
      <w:r>
        <w:t>ულტრაიისფერი და ამინდის მდგრადი - არ ხდება მყიფე ისე სწრაფად, როგორც ტყავი;</w:t>
      </w:r>
    </w:p>
    <w:p>
      <w:pPr>
        <w:pStyle w:val="ListBullet"/>
        <w:spacing w:after="40" w:line="264" w:lineRule="auto"/>
      </w:pPr>
      <w:r>
        <w:t>განზომილებით სტაბილური - არ ცვდება, მორგებული მორგება შენარჩუნებულია. მნიშვნელოვანია გამოიყენოთ ორიგინალური ბიოთანი და არა დაბალი იმიტაციები ან უხარისხო "ჰექსა" ვარიანტები. მხოლოდ მაღალი ხარისხის ბიოთანი აერთიანებს მაღალი რღვევის წინააღმდეგობას სასიამოვნო გლუვ ზედაპირთან. ცხვირის ბალიშები და ფიტინგები</w:t>
      </w:r>
    </w:p>
    <w:p>
      <w:pPr>
        <w:pStyle w:val="ListBullet"/>
        <w:spacing w:after="40" w:line="264" w:lineRule="auto"/>
      </w:pPr>
      <w:r>
        <w:t>ინდივიდუალურად ადაპტირებული ცხვირის ბალიშები, რომლებიც დამზადებულია რბილი, გარე ქაფისგან, ანაწილებს წნევას ცხვირის ხიდზე.</w:t>
      </w:r>
    </w:p>
    <w:p>
      <w:pPr>
        <w:pStyle w:val="ListBullet"/>
        <w:spacing w:after="40" w:line="264" w:lineRule="auto"/>
      </w:pPr>
      <w:r>
        <w:t>ისინი საგრძნობლად ამცირებენ წნევის წერტილების, ხახუნის და წნევის ჭრილობების რისკს.</w:t>
      </w:r>
    </w:p>
    <w:p>
      <w:pPr>
        <w:pStyle w:val="ListBullet"/>
        <w:spacing w:after="40" w:line="264" w:lineRule="auto"/>
      </w:pPr>
      <w:r>
        <w:t>უჟანგავი ფოლადის ფიტინგები არის ჟანგგამძლე, სტაბილური და გამძლე - იდეალურია ძაღლებისთვის, რომლებიც მოგზაურობენ სველ პირობებში ან ზღვაში.</w:t>
      </w:r>
    </w:p>
    <w:p>
      <w:pPr>
        <w:pStyle w:val="Heading2"/>
      </w:pPr>
      <w:r>
        <w:t>7.3 რატომ არის კონვერტაცია ღირებული - მაშინაც კი, თუ ის შესაფერისია</w:t>
      </w:r>
    </w:p>
    <w:p>
      <w:pPr>
        <w:keepNext/>
      </w:pPr>
      <w:r>
        <w:t>ძირითადი მოდელი ბევრი ძაღლი კარგად ერწყმის მეტალის კალათისა და სტანდარტული თასმებით დამზადებულ ძირითად მოდელს (ტყავი/თექა). მიუხედავად ამისა, ღირს კონვერტაცია</w:t>
      </w:r>
    </w:p>
    <w:p>
      <w:pPr>
        <w:keepNext/>
        <w:spacing w:after="20"/>
      </w:pPr>
      <w:r>
        <w:rPr>
          <w:b/>
        </w:rPr>
        <w:t>ბიოთანის თასმები და თანამედროვე ბალიშები რამდენიმე მიზეზის გამო:</w:t>
      </w:r>
    </w:p>
    <w:p>
      <w:pPr>
        <w:pStyle w:val="ListBullet"/>
        <w:spacing w:after="40" w:line="264" w:lineRule="auto"/>
      </w:pPr>
      <w:r>
        <w:t>კომფორტი: ბიოთანი ნაკლებად იშლება, კომფორტული რჩება სველის დროსაც კი, საფენი უკეთ ანაწილებს წნევას.</w:t>
      </w:r>
    </w:p>
    <w:p>
      <w:pPr>
        <w:pStyle w:val="ListBullet"/>
        <w:spacing w:after="40" w:line="264" w:lineRule="auto"/>
      </w:pPr>
      <w:r>
        <w:t>ჰიგიენა: თასმები და საფენები უფრო ადვილია გაწმენდა, უფრო სწრაფად გაშრობა და ნაკლები სუნის შთანთქმა.</w:t>
      </w:r>
    </w:p>
    <w:p>
      <w:pPr>
        <w:pStyle w:val="ListBullet"/>
        <w:spacing w:after="40" w:line="264" w:lineRule="auto"/>
      </w:pPr>
      <w:r>
        <w:t>ხანგრძლივობა: ბიოთანი და უჟანგავი ფოლადი მნიშვნელოვნად მეტხანს ძლებს, ვიდრე ტყავი/თექა ყოველდღიურ ცხოვრებაში (წვიმა, მზე, მარილი, ჭუჭყიანი).</w:t>
      </w:r>
    </w:p>
    <w:p>
      <w:pPr>
        <w:pStyle w:val="ListBullet"/>
        <w:spacing w:after="40" w:line="264" w:lineRule="auto"/>
      </w:pPr>
      <w:r>
        <w:t>უსაფრთხოება: განზომილებიანი სტაბილური თასმები და სწორად დამაგრებული წიგნის ხრახნები უზრუნველყოფს პარამეტრების შენარჩუნებას.</w:t>
      </w:r>
    </w:p>
    <w:p>
      <w:pPr>
        <w:pStyle w:val="ListBullet"/>
        <w:spacing w:after="40" w:line="264" w:lineRule="auto"/>
      </w:pPr>
      <w:r>
        <w:t>გარეგნობა: მოდიფიკაციამ შეიძლება მუწუკი უფრო თანამედროვე და მოვლილი გამოაჩინოს - მნიშვნელოვანია უსაფრთხოებისა და პასუხისმგებლობის იმიჯისთვის გარე სამყაროს წინაშე. მნიშვნელოვანია: თასმების და ფიტინგების ყოველი მორგების შემდეგ, წიგნის ხრახნები უნდა იყოს დამაგრებული ხრახნიანი საკეტით (მაგ. Loctite). ეს ხელს უშლის მათ მოშვებას მოძრაობის ან ვიბრაციის გამო.</w:t>
      </w:r>
    </w:p>
    <w:p>
      <w:pPr>
        <w:pStyle w:val="Heading2"/>
      </w:pPr>
      <w:r>
        <w:t>7.4 ტიპიური კონვერტაციის ზომები (მიმოხილვა)</w:t>
      </w:r>
    </w:p>
    <w:p>
      <w:pPr>
        <w:keepNext/>
      </w:pPr>
      <w:r>
        <w:t>კონვერტაციის შემდეგი ზომები განსაკუთრებით გავრცელებული და გამოსადეგია პრაქტიკაში. ისინი ეფუძნება ისეთ შესაძლებლობებს, როგორიცაა: B. სპეციალიზებულებში</w:t>
      </w:r>
    </w:p>
    <w:p>
      <w:pPr/>
      <w:r>
        <w:t>შემოთავაზებულია მუწუკების კონვერტაციის პროგრამები. 1. ქამარი გადაქცევა ბიოტანად</w:t>
      </w:r>
    </w:p>
    <w:p>
      <w:pPr>
        <w:pStyle w:val="ListBullet"/>
        <w:spacing w:after="40" w:line="264" w:lineRule="auto"/>
      </w:pPr>
      <w:r>
        <w:t>ყველა ტყავის ან ტექსტილის სამაჯურის შეცვლა ბიოტანის თასმებისთვის.</w:t>
      </w:r>
    </w:p>
    <w:p>
      <w:pPr>
        <w:pStyle w:val="ListBullet"/>
        <w:spacing w:after="40" w:line="264" w:lineRule="auto"/>
      </w:pPr>
      <w:r>
        <w:t>ყელის თასმების, კისრის/დასახურვის თასმების და საჭიროების შემთხვევაში, ზედ სამაგრების ინდივიდუალური რეგულირება ადრე მიღებული გაზომვების საფუძველზე. 2. ყელის და ზედა თასმების დამატება ან მოდიფიკაცია</w:t>
      </w:r>
    </w:p>
    <w:p>
      <w:pPr>
        <w:pStyle w:val="ListBullet"/>
        <w:spacing w:after="40" w:line="264" w:lineRule="auto"/>
      </w:pPr>
      <w:r>
        <w:t>ყელის საკეტის გადაკეთება, თუ მჭიდი სხვაგვარად ზედმეტად ადვილად სრიალებს ზემოთ.</w:t>
      </w:r>
    </w:p>
    <w:p>
      <w:pPr>
        <w:pStyle w:val="ListBullet"/>
        <w:spacing w:after="40" w:line="264" w:lineRule="auto"/>
      </w:pPr>
      <w:r>
        <w:t>მაღალი ცხვირწინ ძაღლებისთვის (მაგ. ბოქსერებისთვის) კალათის ადვილად ასაწევად ზედ სამაგრის დაყენება. 3. დამცავი საყელოს დაყენება</w:t>
      </w:r>
    </w:p>
    <w:p>
      <w:pPr>
        <w:pStyle w:val="ListBullet"/>
        <w:spacing w:after="40" w:line="264" w:lineRule="auto"/>
      </w:pPr>
      <w:r>
        <w:t>დამცავი საყელო, რომელიც მაღლა დგას კისერზე და შეერთებულია მუწუკთან კონექტორების საშუალებით.</w:t>
      </w:r>
    </w:p>
    <w:p>
      <w:pPr>
        <w:pStyle w:val="ListBullet"/>
        <w:spacing w:after="40" w:line="264" w:lineRule="auto"/>
      </w:pPr>
      <w:r>
        <w:t>უზრუნველყოფს, რომ მჭიდის მთლიანად ამოღება შეუძლებელია - მნიშვნელოვანია ძაღლებისთვის, რომლებიც აპირებენ ზიანის მიყენებას.</w:t>
      </w:r>
    </w:p>
    <w:p>
      <w:pPr>
        <w:pStyle w:val="ListBullet"/>
        <w:spacing w:after="40" w:line="264" w:lineRule="auto"/>
      </w:pPr>
      <w:r>
        <w:t>ამ საყელოზე ლაგამი არასოდეს არის მიმაგრებული - ის ემსახურება საცობს და არა ტყვიის საყელოს. 4. ცხვირის ბალიშების გამოცვლა ან დამატება</w:t>
      </w:r>
    </w:p>
    <w:p>
      <w:pPr>
        <w:pStyle w:val="ListBullet"/>
        <w:spacing w:after="40" w:line="264" w:lineRule="auto"/>
      </w:pPr>
      <w:r>
        <w:t>შეცვალეთ სტანდარტული ცხვირის ბალიშები ვიწრო, ჩვეულებრივი ან გაფართოებული ბალიშებით.</w:t>
      </w:r>
    </w:p>
    <w:p>
      <w:pPr>
        <w:pStyle w:val="ListBullet"/>
        <w:spacing w:after="40" w:line="264" w:lineRule="auto"/>
      </w:pPr>
      <w:r>
        <w:t>მიზანი: მეტი მანძილი ცხვირის ხიდსა და კალათს შორის, უფრო დიდი საკონტაქტო ზედაპირი, ნაკლები წნევის მწვერვალი. 5. კვების დაცვა და შხამიანი სატყუარას დაცვა</w:t>
      </w:r>
    </w:p>
    <w:p>
      <w:pPr>
        <w:pStyle w:val="ListBullet"/>
        <w:spacing w:after="40" w:line="264" w:lineRule="auto"/>
      </w:pPr>
      <w:r>
        <w:t>მჭიდროდ დამაგრებული ბიოთანის ელემენტების ან პანელების დამაგრება წინა კალათის არეში.</w:t>
      </w:r>
    </w:p>
    <w:p>
      <w:pPr>
        <w:pStyle w:val="ListBullet"/>
        <w:spacing w:after="40" w:line="264" w:lineRule="auto"/>
      </w:pPr>
      <w:r>
        <w:t>ნაწილობრივი ან სრული დაცვა ისე, რომ ძაღლს ძლივს ან არ შეუძლია მიწიდან რაიმეს აყვანა.</w:t>
      </w:r>
    </w:p>
    <w:p>
      <w:pPr>
        <w:pStyle w:val="ListBullet"/>
        <w:spacing w:after="40" w:line="264" w:lineRule="auto"/>
      </w:pPr>
      <w:r>
        <w:t>განსაკუთრებით სასარგებლოა ძაღლებისთვის, რომლებსაც აქვთ ძლიერი მიდრეკილება უცხო სხეულების გადაყლაპვისას ან შხამიანი სატყუარას ცხელ წერტილებში.</w:t>
      </w:r>
    </w:p>
    <w:p>
      <w:pPr>
        <w:pStyle w:val="Heading2"/>
      </w:pPr>
      <w:r>
        <w:t>7.5 შედუღების სამუშაოები და ფხვნილის საფარი</w:t>
      </w:r>
    </w:p>
    <w:p>
      <w:pPr>
        <w:keepNext/>
      </w:pPr>
      <w:r>
        <w:t>ზოგიერთ შემთხვევაში, სამაჯურის და ბალიშის კონვერტაცია საკმარისი არ არის მჭიდის ოპტიმალურად მორგებისთვის. ამის შემდეგ შეიძლება საჭირო გახდეს თავად მავთულის კალათის შეცვლა - მაგალითად, შედუღების სამუშაოებით (მაგ. სამაგრების გადაადგილება, დამატებითი სამაგრების გამოყენებით). პრინციპი: როდესაც შედუღება ხდება, ფხვნილის საფარი უნდა განხორციელდეს შემდეგ.</w:t>
      </w:r>
    </w:p>
    <w:p>
      <w:pPr>
        <w:keepNext/>
        <w:spacing w:after="20"/>
      </w:pPr>
      <w:r>
        <w:rPr>
          <w:b/>
        </w:rPr>
        <w:t>ამის მიზეზები:</w:t>
      </w:r>
    </w:p>
    <w:p>
      <w:pPr>
        <w:pStyle w:val="ListBullet"/>
        <w:spacing w:after="40" w:line="264" w:lineRule="auto"/>
      </w:pPr>
      <w:r>
        <w:t>კოროზიისგან დაცვა - შედუღები სხვაგვარად უფრო მგრძნობიარეა ჟანგის მიმართ.</w:t>
      </w:r>
    </w:p>
    <w:p>
      <w:pPr>
        <w:pStyle w:val="ListBullet"/>
        <w:spacing w:after="40" w:line="264" w:lineRule="auto"/>
      </w:pPr>
      <w:r>
        <w:t>ზედაპირის სიგლუვეს - ფხვნილის საფარი უზრუნველყოფს თანაბარ, გლუვ ზედაპირს მკვეთრი კიდეების გარეშე.</w:t>
      </w:r>
    </w:p>
    <w:p>
      <w:pPr>
        <w:pStyle w:val="ListBullet"/>
        <w:spacing w:after="40" w:line="264" w:lineRule="auto"/>
      </w:pPr>
      <w:r>
        <w:t>ჰიგიენა - გლუვი, დაფარული ზედაპირები უფრო ადვილად იწმინდება, ჭუჭყიანი და ნერწყვი ნაკლებად იწებება.</w:t>
      </w:r>
    </w:p>
    <w:p>
      <w:pPr>
        <w:pStyle w:val="ListBullet"/>
        <w:spacing w:after="40" w:line="264" w:lineRule="auto"/>
      </w:pPr>
      <w:r>
        <w:t>გარეგნობა - მუწუკი მოდიფიკაციის შემდეგაც კი გამოიყურება პროფესიონალურად და მოვლილი. სუფთა მოსახვევი სამუშაოები (შედუღების გარეშე) არ საჭიროებს ფხვნილის ახალ საფარს, მაგრამ უნდა ჩატარდეს ფრთხილად. ყოველი პროცედურის შემდეგ, ყველა მავთულის გაშვება უნდა შემოწმდეს მკვეთრი კიდეებისა და დაზიანების შესაძლო წყაროებისთვის.</w:t>
      </w:r>
    </w:p>
    <w:p>
      <w:pPr>
        <w:pStyle w:val="Heading2"/>
      </w:pPr>
      <w:r>
        <w:t>7.6 უსაფრთხოება და კონვერტაციის შეზღუდვები</w:t>
      </w:r>
    </w:p>
    <w:p>
      <w:pPr>
        <w:keepNext/>
      </w:pPr>
      <w:r>
        <w:t>მოდიფიკაციამ შეიძლება არ დააზარალოს მჭიდის ძირითადი სტაბილურობა და დამცავი ეფექტი</w:t>
      </w:r>
    </w:p>
    <w:p>
      <w:pPr>
        <w:keepNext/>
        <w:spacing w:after="20"/>
      </w:pPr>
      <w:r>
        <w:rPr>
          <w:b/>
        </w:rPr>
        <w:t>გავლენა. განსაკუთრებით მნიშვნელოვანია შემდეგი პუნქტები:</w:t>
      </w:r>
    </w:p>
    <w:p>
      <w:pPr>
        <w:pStyle w:val="ListBullet"/>
        <w:spacing w:after="40" w:line="264" w:lineRule="auto"/>
      </w:pPr>
      <w:r>
        <w:t>საყრდენები არ უნდა მოიხსნას ისე, რომ ძაღლმა კვლავ დაკბინოს ან დიდი ნაჭრები გადაყლაპოს.</w:t>
      </w:r>
    </w:p>
    <w:p>
      <w:pPr>
        <w:pStyle w:val="ListBullet"/>
        <w:spacing w:after="40" w:line="264" w:lineRule="auto"/>
      </w:pPr>
      <w:r>
        <w:t>მავთულის ან სამაჯურის ყოველი ცვლილების შემდეგ, უნდა შემოწმდეს, არის თუ არა მჭიდი საკმარისად სტაბილური.</w:t>
      </w:r>
    </w:p>
    <w:p>
      <w:pPr>
        <w:pStyle w:val="ListBullet"/>
        <w:spacing w:after="40" w:line="264" w:lineRule="auto"/>
      </w:pPr>
      <w:r>
        <w:t>ცვლილებები ყოველთვის უნდა იყოს მკაფიოდ დოკუმენტირებული (ფოტოები, შენიშვნები), განსაკუთრებით ძაღლებისთვის, რომლებსაც აქვთ პირობები ან ოფიციალური მოთხოვნები.</w:t>
      </w:r>
    </w:p>
    <w:p>
      <w:pPr>
        <w:pStyle w:val="ListBullet"/>
        <w:spacing w:after="40" w:line="264" w:lineRule="auto"/>
      </w:pPr>
      <w:r>
        <w:t>ზოგიერთ შემთხვევაში უფრო ლოგიკურია სხვა ძირითადი მოდელის არჩევა უვარგისი კალათის „დახრის“ ნაცვლად.</w:t>
      </w:r>
    </w:p>
    <w:p>
      <w:pPr>
        <w:pStyle w:val="Heading2"/>
      </w:pPr>
      <w:r>
        <w:t>7.7 მოვლა, ხრახნიანი ჩაკეტვა და მოვლა</w:t>
      </w:r>
    </w:p>
    <w:p>
      <w:pPr>
        <w:keepNext/>
      </w:pPr>
      <w:r>
        <w:t>საუკეთესო კონვერტაციაც კი უსაფრთხო რჩება მხოლოდ იმ შემთხვევაში, თუ მჭიდი რეგულარულად შემოწმდება და შენარჩუნდება.</w:t>
      </w:r>
    </w:p>
    <w:p>
      <w:pPr>
        <w:keepNext/>
        <w:spacing w:after="20"/>
      </w:pPr>
      <w:r>
        <w:rPr>
          <w:b/>
        </w:rPr>
        <w:t>მნიშვნელოვანი პუნქტები:</w:t>
      </w:r>
    </w:p>
    <w:p>
      <w:pPr>
        <w:pStyle w:val="ListBullet"/>
        <w:spacing w:after="40" w:line="264" w:lineRule="auto"/>
      </w:pPr>
      <w:r>
        <w:t>დამაგრეთ წიგნის ხრახნები ხრახნიანი საკეტით (მაგ. Loctite) ქამრის ყოველი მორგების შემდეგ - წინააღმდეგ შემთხვევაში ისინი შეიძლება მოიხსნას.</w:t>
      </w:r>
    </w:p>
    <w:p>
      <w:pPr>
        <w:pStyle w:val="ListBullet"/>
        <w:spacing w:after="40" w:line="264" w:lineRule="auto"/>
      </w:pPr>
      <w:r>
        <w:t>რეგულარული ვიზუალური შემოწმება: არის თუ არა ყველა ხრახნი დაჭიმული, არ ჩანს ბზარები ან დაზიანება ქამარზე ან კალათზე?</w:t>
      </w:r>
    </w:p>
    <w:p>
      <w:pPr>
        <w:pStyle w:val="ListBullet"/>
        <w:spacing w:after="40" w:line="264" w:lineRule="auto"/>
      </w:pPr>
      <w:r>
        <w:t>თუ ბიოთანის სამაჯური ჭუჭყიანია, უბრალოდ გარეცხეთ წყლით (საჭიროების შემთხვევაში, რბილი გამწმენდი), ასევე გაასუფთავეთ ქაფის საფენი და მიეცით კარგად გაშრობა.</w:t>
      </w:r>
    </w:p>
    <w:p>
      <w:pPr>
        <w:pStyle w:val="ListBullet"/>
        <w:spacing w:after="40" w:line="264" w:lineRule="auto"/>
      </w:pPr>
      <w:r>
        <w:t>არ გამოიყენოთ უხეში საწმენდები ან ლითონის ჯაგრისები ფხვნილით დაფარულ ზედაპირებზე, რათა თავიდან აიცილოთ საფარი.</w:t>
      </w:r>
    </w:p>
    <w:p>
      <w:pPr>
        <w:pStyle w:val="Heading2"/>
      </w:pPr>
      <w:r>
        <w:t>7.8 ძირითადი განცხადებები მოდული 7</w:t>
      </w:r>
    </w:p>
    <w:p>
      <w:pPr>
        <w:pStyle w:val="ListBullet"/>
        <w:spacing w:after="40" w:line="264" w:lineRule="auto"/>
      </w:pPr>
      <w:r>
        <w:t>ტყავი და თექა ხშირად პრობლემურია ხანგრძლივი ტარებისთვის: ისინი შთანთქავენ წყალს, ჭკნება, სწრაფად ბერდება და ძნელია ჰიგიენის დაცვა.</w:t>
      </w:r>
    </w:p>
    <w:p>
      <w:pPr>
        <w:pStyle w:val="ListBullet"/>
        <w:spacing w:after="40" w:line="264" w:lineRule="auto"/>
      </w:pPr>
      <w:r>
        <w:t>Caniseguros იყენებს ორიგინალურ ბიოტანს, ქაფს და უჟანგავი ფოლადს კომფორტის, ჰიგიენისა და გამძლეობის მაქსიმიზაციისთვის.</w:t>
      </w:r>
    </w:p>
    <w:p>
      <w:pPr>
        <w:pStyle w:val="ListBullet"/>
        <w:spacing w:after="40" w:line="264" w:lineRule="auto"/>
      </w:pPr>
      <w:r>
        <w:t>კონვერტაცია ღირს მაშინაც კი, თუ ძირითადი მოდელი შეესაბამება - ეს ზრდის კომფორტს, უსაფრთხოებას და გამძლეობას.</w:t>
      </w:r>
    </w:p>
    <w:p>
      <w:pPr>
        <w:pStyle w:val="ListBullet"/>
        <w:spacing w:after="40" w:line="264" w:lineRule="auto"/>
      </w:pPr>
      <w:r>
        <w:t>ტიპიური კონვერტაციები მოიცავს თასმების კონვერტაციას, ცხვირის ბალიშებს, უსაფრთხოების საყელოებს და კვების საწინააღმდეგო ხსნარებს.</w:t>
      </w:r>
    </w:p>
    <w:p>
      <w:pPr>
        <w:pStyle w:val="ListBullet"/>
        <w:spacing w:after="40" w:line="264" w:lineRule="auto"/>
      </w:pPr>
      <w:r>
        <w:t>ფხვნილის საფარი სავალდებულოა შედუღების სამუშაოების შემდეგ; წიგნის ხრახნები დამაგრებულია ხრახნიანი საკეტით.</w:t>
      </w:r>
    </w:p>
    <w:p>
      <w:pPr>
        <w:pStyle w:val="ListBullet"/>
        <w:spacing w:after="40" w:line="264" w:lineRule="auto"/>
      </w:pPr>
      <w:r>
        <w:t>რეგულარული შემოწმება და ზრუნვა გრძელვადიან პერსპექტივაში ინარჩუნებს გარდაქმნილ მუწუკს უსაფრთხოდ და ცხოველთა კეთილდღეობას.</w:t>
      </w:r>
    </w:p>
    <w:p>
      <w:pPr>
        <w:pStyle w:val="Heading1"/>
      </w:pPr>
      <w:r>
        <w:t>მოდული 8 - სამართლებრივი ბაზა, პასუხისმგებლობა და დოკუმენტაცია</w:t>
      </w:r>
    </w:p>
    <w:p>
      <w:pPr>
        <w:pStyle w:val="Heading2"/>
      </w:pPr>
      <w:r>
        <w:t>8.0 მოდულის მიზანი</w:t>
      </w:r>
    </w:p>
    <w:p>
      <w:pPr>
        <w:keepNext/>
      </w:pPr>
      <w:r>
        <w:t>ამ მოდულის შემდეგ მონაწილეებს შეუძლიათ:</w:t>
      </w:r>
    </w:p>
    <w:p>
      <w:pPr>
        <w:pStyle w:val="ListBullet"/>
        <w:spacing w:after="40" w:line="264" w:lineRule="auto"/>
      </w:pPr>
      <w:r>
        <w:t>მკაფიოდ შეაფასეთ თქვენი როლი და პასუხისმგებლობა, როგორც მრჩევლის მრჩეველი,</w:t>
      </w:r>
    </w:p>
    <w:p>
      <w:pPr>
        <w:pStyle w:val="ListBullet"/>
        <w:spacing w:after="40" w:line="264" w:lineRule="auto"/>
      </w:pPr>
      <w:r>
        <w:t>გამჭვირვალედ აცნობეთ მფლობელებს რჩევის საზღვრების შესახებ,</w:t>
      </w:r>
    </w:p>
    <w:p>
      <w:pPr>
        <w:pStyle w:val="ListBullet"/>
        <w:spacing w:after="40" w:line="264" w:lineRule="auto"/>
      </w:pPr>
      <w:r>
        <w:t>იცოდეთ რომელი პუნქტები უნდა იყოს დოკუმენტირებული წერილობით,</w:t>
      </w:r>
    </w:p>
    <w:p>
      <w:pPr>
        <w:pStyle w:val="ListBullet"/>
        <w:spacing w:after="40" w:line="264" w:lineRule="auto"/>
      </w:pPr>
      <w:r>
        <w:t>მხედველობაში მიიღება ძირითადი საკანონმდებლო ჩარჩო პირობები მუწუკის რჩევებთან დაკავშირებით,</w:t>
      </w:r>
    </w:p>
    <w:p>
      <w:pPr>
        <w:pStyle w:val="ListBullet"/>
        <w:spacing w:after="40" w:line="264" w:lineRule="auto"/>
      </w:pPr>
      <w:r>
        <w:t>მარტივი პასუხისმგებლობისა და ინფორმაციის შეტყობინებების ინტეგრირება თქვენს საქმიანობაში იურიდიული რჩევის შეცვლის გარეშე.</w:t>
      </w:r>
    </w:p>
    <w:p>
      <w:pPr>
        <w:pStyle w:val="Heading2"/>
      </w:pPr>
      <w:r>
        <w:t>8.1 მნიშვნელოვანი შენიშვნა - არა იურიდიული რჩევა</w:t>
      </w:r>
    </w:p>
    <w:p>
      <w:pPr>
        <w:keepNext/>
      </w:pPr>
      <w:r>
        <w:t>ეს მოდული გთავაზობთ ორიენტაციას ტიპიურ სამართლებრივ საკითხებზე მჭიდის რჩევებთან დაკავშირებით. ის არ ანაცვლებს ინდივიდუალურ იურიდიულ კონსულტაციას იურიდიული პროფესიონალის ან საგადასახადო კონსულტაციისგან. კანონები, რეგულაციები და ადგილობრივი მოთხოვნები შეიძლება შეიცვალოს და მნიშვნელოვნად განსხვავდებოდეს ქვეყნის, რეგიონის ან თემის მიხედვით.</w:t>
      </w:r>
    </w:p>
    <w:p>
      <w:pPr/>
      <w:r>
        <w:t>პრინციპი: მჭიდის კონსულტანტებმა ყოველთვის უნდა მიუთითონ თავიანთ მომხმარებლებს, რომ ისინი პასუხისმგებელნი არიან მოქმედი კანონების დაცვაზე, მჭიდისა და ჯაგრისების მოთხოვნებთან და სხვა ოფიციალურ მოთხოვნებთან.</w:t>
      </w:r>
    </w:p>
    <w:p>
      <w:pPr>
        <w:pStyle w:val="Heading2"/>
      </w:pPr>
      <w:r>
        <w:t>8.2 როლის გარკვევა - რას აკეთებენ მჭიდის კონსულტანტები (და რას არა)</w:t>
      </w:r>
    </w:p>
    <w:p>
      <w:pPr>
        <w:keepNext/>
      </w:pPr>
      <w:r>
        <w:t>მჭიდის მრჩევლებს აქვთ მკაფიოდ განსაზღვრული როლი. ისინი არიან ექსპერტები მორგების, მატერიალური, უსაფრთხოების ასპექტების და ცხოველთა კეთილდღეობისათვის ხელსაყრელი მუწუკების გამოყენების სფეროში. როგორც წესი, ისინი არ არიან ვეტერინარები და არც იურისტები.</w:t>
      </w:r>
    </w:p>
    <w:p>
      <w:pPr/>
      <w:r>
        <w:t>მუწუკების კონსულტანტების ტიპიური ამოცანები:</w:t>
      </w:r>
    </w:p>
    <w:p>
      <w:pPr>
        <w:pStyle w:val="ListBullet"/>
        <w:spacing w:after="40" w:line="264" w:lineRule="auto"/>
      </w:pPr>
      <w:r>
        <w:t>რჩევები მოდელებზე, ზომებსა და მასალებზე (მაგ. მავთულის კალათა, ბიოთანის თასმები, საკვების დაცვა),</w:t>
      </w:r>
    </w:p>
    <w:p>
      <w:pPr>
        <w:pStyle w:val="ListBullet"/>
        <w:spacing w:after="40" w:line="264" w:lineRule="auto"/>
      </w:pPr>
      <w:r>
        <w:t>გაზომვების და ფიტინგების ჩატარება, მორგების შემოწმების ჩათვლით,</w:t>
      </w:r>
    </w:p>
    <w:p>
      <w:pPr>
        <w:pStyle w:val="ListBullet"/>
        <w:spacing w:after="40" w:line="264" w:lineRule="auto"/>
      </w:pPr>
      <w:r>
        <w:t>შეფასება იმისა, აქვს თუ არა მჭიდის აზრი და შეიძლება გამოყენებულ იქნას თუ არა ცხოველთა კეთილდღეობისთვის ხელსაყრელი სახით კონკრეტულ შემთხვევაში,</w:t>
      </w:r>
    </w:p>
    <w:p>
      <w:pPr>
        <w:pStyle w:val="ListBullet"/>
        <w:spacing w:after="40" w:line="264" w:lineRule="auto"/>
      </w:pPr>
      <w:r>
        <w:t>განათლება მუწუკის საზღვრების შესახებ (არა ტრენინგის, მედიცინის, მენეჯმენტის შემცვლელი).</w:t>
      </w:r>
    </w:p>
    <w:p>
      <w:pPr/>
      <w:r>
        <w:t>მჭიდის რჩევის ამოცანები არ არის:</w:t>
      </w:r>
    </w:p>
    <w:p>
      <w:pPr>
        <w:pStyle w:val="ListBullet"/>
        <w:spacing w:after="40" w:line="264" w:lineRule="auto"/>
      </w:pPr>
      <w:r>
        <w:t>არ დაუსვათ დაავადებები ან ქცევითი დარღვევები,</w:t>
      </w:r>
    </w:p>
    <w:p>
      <w:pPr>
        <w:pStyle w:val="ListBullet"/>
        <w:spacing w:after="40" w:line="264" w:lineRule="auto"/>
      </w:pPr>
      <w:r>
        <w:t>არ დაჰპირდეთ განკურნებას ან წარმატების გარანტიას,</w:t>
      </w:r>
    </w:p>
    <w:p>
      <w:pPr>
        <w:pStyle w:val="ListBullet"/>
        <w:spacing w:after="40" w:line="264" w:lineRule="auto"/>
      </w:pPr>
      <w:r>
        <w:t>არ გაგიწიოთ სავალდებულო იურიდიული კონსულტაცია კონკრეტულ ინდივიდუალურ შემთხვევებზე,</w:t>
      </w:r>
    </w:p>
    <w:p>
      <w:pPr>
        <w:pStyle w:val="ListBullet"/>
        <w:spacing w:after="40" w:line="264" w:lineRule="auto"/>
      </w:pPr>
      <w:r>
        <w:t>არ შეცვალოს ან შეაფასოს ოფიციალური გადაწყვეტილებები.</w:t>
      </w:r>
    </w:p>
    <w:p>
      <w:pPr>
        <w:pStyle w:val="Heading2"/>
      </w:pPr>
      <w:r>
        <w:t>8.3 სახელშეკრულებო პრინციპები და ბიზნეს მოდელები (მოკლედ)</w:t>
      </w:r>
    </w:p>
    <w:p>
      <w:pPr>
        <w:keepNext/>
      </w:pPr>
      <w:r>
        <w:t>იმისდა მიხედვით, თუ როგორ მუშაობენ მჭიდის კონსულტანტები, შეიძლება წარმოიშვას განსხვავებული სამართლებრივი კლასიფიკაცია, მაგალითად, როგორც თვითდასაქმებული საქმიანობა, კომერციული საქმიანობა, თავისუფალი სამუშაო ან საქმიანობა, როგორც თანამშრომლობის ნაწილი. კონკრეტული რეგისტრაცია, საგადასახადო მოპყრობა და სახელშეკრულებო სტრუქტურა ყოველთვის ინდივიდუალურად უნდა განისაზღვროს შესაბამისი სპეციალისტის რჩევით.</w:t>
      </w:r>
    </w:p>
    <w:p>
      <w:pPr/>
      <w:r>
        <w:t>აქ უფრო მნიშვნელოვანია, ვიდრე იურიდიული ფორმა დეტალურად არის ის, რომ მომხმარებლებმა უნდა იცოდნენ, ვისთან აფორმებენ ხელშეკრულებას და კონკრეტულად რა სერვისებზეა შეთანხმებული.</w:t>
      </w:r>
    </w:p>
    <w:p>
      <w:pPr>
        <w:pStyle w:val="Heading2"/>
      </w:pPr>
      <w:r>
        <w:t>8.4 პასუხისმგებლობა და პასუხისმგებლობის გამორიცხვა</w:t>
      </w:r>
    </w:p>
    <w:p>
      <w:pPr>
        <w:keepNext/>
      </w:pPr>
      <w:r>
        <w:t>მუწუკის რჩევა ყოველთვის ეხება უსაფრთხოებას და ზიანის რისკს, როგორიცაა ნაკბენის დაზიანება, ქონების დაზიანება ან შემდგომი დაზიანება. ამიტომ მნიშვნელოვანია პასუხისმგებლობის შესახებ მკაფიო კომუნიკაცია.</w:t>
      </w:r>
    </w:p>
    <w:p>
      <w:pPr/>
      <w:r>
        <w:t>პრინციპები:</w:t>
      </w:r>
    </w:p>
    <w:p>
      <w:pPr>
        <w:pStyle w:val="ListBullet"/>
        <w:spacing w:after="40" w:line="264" w:lineRule="auto"/>
      </w:pPr>
      <w:r>
        <w:t>პატრონები ყოველთვის პასუხისმგებელნი რჩებიან თავიანთ ძაღლზე - თუნდაც მუწუკით.</w:t>
      </w:r>
    </w:p>
    <w:p>
      <w:pPr>
        <w:pStyle w:val="ListBullet"/>
        <w:spacing w:after="40" w:line="264" w:lineRule="auto"/>
      </w:pPr>
      <w:r>
        <w:t>მუწუკი ამცირებს ტრავმის რისკს, მაგრამ ვერასოდეს აღმოფხვრის მას 100%.</w:t>
      </w:r>
    </w:p>
    <w:p>
      <w:pPr>
        <w:pStyle w:val="ListBullet"/>
        <w:spacing w:after="40" w:line="264" w:lineRule="auto"/>
      </w:pPr>
      <w:r>
        <w:t>კონსულტანტებს ევალებათ პროფესიონალური რჩევები, მაგრამ არა გარანტირებული წარმატება ძაღლის ქცევაში.</w:t>
      </w:r>
    </w:p>
    <w:p>
      <w:pPr>
        <w:pStyle w:val="ListBullet"/>
        <w:spacing w:after="40" w:line="264" w:lineRule="auto"/>
      </w:pPr>
      <w:r>
        <w:t>უხეშად არასწორი რჩევის ან აშკარა უმოქმედობის შემთხვევაში, პასუხისმგებლობა მაინც შეიძლება წარმოიშვას – სწორედ ამიტომ მნიშვნელოვანია ზრუნვა, დოკუმენტაცია და შესაბამისი პროფესიული პასუხისმგებლობის დაზღვევა.</w:t>
      </w:r>
    </w:p>
    <w:p>
      <w:pPr/>
      <w:r>
        <w:t>აზრი აქვს მარტივი, მკაფიო პასუხისმგებლობის შეტყობინებებთან მუშაობას და კლიენტების მიერ მათ დადასტურებას - განსაკუთრებით ძაღლებისთვის, რომლებსაც აქვთ ინციდენტების ისტორია, როგორიცაა ნაკბენები ან ოფიციალური მოთხოვნები.</w:t>
      </w:r>
    </w:p>
    <w:p>
      <w:pPr>
        <w:pStyle w:val="Heading2"/>
      </w:pPr>
      <w:r>
        <w:t>8.5 დოკუმენტაცია - რა უნდა იყოს ჩაწერილი</w:t>
      </w:r>
    </w:p>
    <w:p>
      <w:pPr>
        <w:keepNext/>
      </w:pPr>
      <w:r>
        <w:t>კარგი დოკუმენტაცია იცავს ძაღლს, პატრონს და მრჩეველს. ის უზრუნველყოფს მიკვლევადობას და მნიშვნელოვანია ეჭვის შემთხვევაში, რათა შეძლოს იმის ჩვენება, რაც იყო განხილული და რეკომენდებული.</w:t>
      </w:r>
    </w:p>
    <w:p>
      <w:pPr/>
      <w:r>
        <w:t>დოკუმენტაციის ტიპიური კომპონენტები:</w:t>
      </w:r>
    </w:p>
    <w:p>
      <w:pPr>
        <w:pStyle w:val="ListBullet"/>
        <w:spacing w:after="40" w:line="264" w:lineRule="auto"/>
      </w:pPr>
      <w:r>
        <w:t>მომხმარებლის მონაცემები (სახელი, საკონტაქტო ინფორმაცია) - მხოლოდ იმდენი, რამდენიც საჭიროა,</w:t>
      </w:r>
    </w:p>
    <w:p>
      <w:pPr>
        <w:pStyle w:val="ListBullet"/>
        <w:spacing w:after="40" w:line="264" w:lineRule="auto"/>
      </w:pPr>
      <w:r>
        <w:t>ძაღლის მონაცემები (სახელი, ასაკი, ჯიში/ნაზავი, განსაკუთრებული დარღვევები),</w:t>
      </w:r>
    </w:p>
    <w:p>
      <w:pPr>
        <w:pStyle w:val="ListBullet"/>
        <w:spacing w:after="40" w:line="264" w:lineRule="auto"/>
      </w:pPr>
      <w:r>
        <w:t>ისტორია: ცნობილი კბენის შემთხვევები, არსებული ოფიციალური მოთხოვნები, სამედიცინო თავისებურებები,</w:t>
      </w:r>
    </w:p>
    <w:p>
      <w:pPr>
        <w:pStyle w:val="ListBullet"/>
        <w:spacing w:after="40" w:line="264" w:lineRule="auto"/>
      </w:pPr>
      <w:r>
        <w:t>გაზომვის ანგარიში: ყველა შესაბამისი გაზომვა (დაჭერა, თავი, თასმა), იდეალურია თარიღით,</w:t>
      </w:r>
    </w:p>
    <w:p>
      <w:pPr>
        <w:pStyle w:val="ListBullet"/>
        <w:spacing w:after="40" w:line="264" w:lineRule="auto"/>
      </w:pPr>
      <w:r>
        <w:t>ხელმძღვანელის ფოტოები და, საჭიროების შემთხვევაში, გაზომვის სიტუაცია, იმ პირობით, რომ მფლობელი დათანხმდება,</w:t>
      </w:r>
    </w:p>
    <w:p>
      <w:pPr>
        <w:pStyle w:val="ListBullet"/>
        <w:spacing w:after="40" w:line="264" w:lineRule="auto"/>
      </w:pPr>
      <w:r>
        <w:t>რეკომენდებული მოდელი, ზომა და მოდიფიკაციები (მაგ. ბიოთანის სამაჯური, კვების საწინააღმდეგო ფირფიტა, უსაფრთხოების საყელო),</w:t>
      </w:r>
    </w:p>
    <w:p>
      <w:pPr>
        <w:pStyle w:val="ListBullet"/>
        <w:spacing w:after="40" w:line="264" w:lineRule="auto"/>
      </w:pPr>
      <w:r>
        <w:t>მოწოდებული ინფორმაცია (მაგ. სუნთქვისგან თავისუფლად, ვარჯიში, შხამიანი სატყუარას საშიშროება, ვეტერინარის ან ტრენერის რეკომენდაცია),</w:t>
      </w:r>
    </w:p>
    <w:p>
      <w:pPr>
        <w:pStyle w:val="ListBullet"/>
        <w:spacing w:after="40" w:line="264" w:lineRule="auto"/>
      </w:pPr>
      <w:r>
        <w:t>ხელმოწერა ან დადასტურება, რომ კონსულტაცია ჩატარდა და გამოყენების ინსტრუქცია განმარტა.</w:t>
      </w:r>
    </w:p>
    <w:p>
      <w:pPr>
        <w:pStyle w:val="Heading2"/>
      </w:pPr>
      <w:r>
        <w:t>8.6 ზოგადი სამართლებრივი ბაზა</w:t>
      </w:r>
    </w:p>
    <w:p>
      <w:pPr>
        <w:keepNext/>
      </w:pPr>
      <w:r>
        <w:t>ქვეყნიდან, რეგიონიდან ან მუნიციპალიტეტიდან გამომდინარე, სხვადასხვა საკანონმდებლო მოთხოვნა შეიძლება იყოს შესაბამისი მუწუკების რჩევისთვის. დეტალები ხშირად რთულია და ექვემდებარება ცვლილებას. ასე რომ, აქ არის მხოლოდ რამდენიმე ზოგადი მითითება:</w:t>
      </w:r>
    </w:p>
    <w:p>
      <w:pPr>
        <w:pStyle w:val="ListBullet"/>
        <w:spacing w:after="40" w:line="264" w:lineRule="auto"/>
      </w:pPr>
      <w:r>
        <w:t>მოთხოვნილება მჭიდისა და ჯაგრისების შესახებ: მდებარეობიდან გამომდინარე, შეიძლება არსებობდეს რეგულაციები იმის შესახებ, თუ როდის და სად უნდა ატარონ ძაღლებმა მჭიდი ან დაიჭირონ ბომბი, მაგალითად, საზოგადოებრივ ტრანსპორტში, გარკვეულ საზოგადოებრივ ადგილებში ან გარკვეული ძაღლებისთვის.</w:t>
      </w:r>
    </w:p>
    <w:p>
      <w:pPr>
        <w:pStyle w:val="ListBullet"/>
        <w:spacing w:after="40" w:line="264" w:lineRule="auto"/>
      </w:pPr>
      <w:r>
        <w:t>სპეციალური მოთხოვნები ცალკეული ძაღლებისთვის ან ძაღლების კატეგორიებისთვის: ზოგიერთ ქვეყანაში ან რეგიონში არსებობს სპეციალური მოთხოვნები, მაგალითად, კბენის შემთხვევის შემდეგ, ოფიციალური მოთხოვნებისთვის ან ძაღლების გარკვეული ჯგუფებისთვის. კონსულტანტებმა უნდა აღნიშნონ, რომ მიმდინარე ინფორმაცია ყოველთვის უნდა იქნას მიღებული პასუხისმგებელი ორგანოებიდან ან იურიდიული სპეციალისტებისგან.</w:t>
      </w:r>
    </w:p>
    <w:p>
      <w:pPr>
        <w:pStyle w:val="ListBullet"/>
        <w:spacing w:after="40" w:line="264" w:lineRule="auto"/>
      </w:pPr>
      <w:r>
        <w:t>პასუხისმგებლობის დაზღვევა: შესაბამისი პროფესიული პასუხისმგებლობის დაზღვევა მკაცრად არის რეკომენდებული მათთვის, ვინც კომერციულად ან რეგულარულად მუშაობს ძაღლებთან. ის გიცავს ფინანსური შედეგებისგან, თუ რამე მოხდება.</w:t>
      </w:r>
    </w:p>
    <w:p>
      <w:pPr>
        <w:pStyle w:val="ListBullet"/>
        <w:spacing w:after="40" w:line="264" w:lineRule="auto"/>
      </w:pPr>
      <w:r>
        <w:t>მონაცემთა დაცვა: პერსონალური მონაცემები უნდა დამუშავდეს მხოლოდ კონკრეტული მიზნით, არ იყოს შენახული საჭიროზე მეტ ხანს და არ გადაეცეს იურიდიული საფუძვლისა და თანხმობის გარეშე. ექსპრეს თანხმობა ყოველთვის უნდა იყოს მიღებული ფოტოებზე ან სპეციალურ მონაცემებზე.</w:t>
      </w:r>
    </w:p>
    <w:p>
      <w:pPr/>
      <w:r>
        <w:t>მონაცემთა დაცვის ტექსტების, სამართლებრივი შეტყობინებების, კონტრაქტებისა და თანხმობის სპეციფიკური ფორმულირება ყოველთვის უნდა იყოს კოორდინირებული იურიდიულ პროფესიონალთან.</w:t>
      </w:r>
    </w:p>
    <w:p>
      <w:pPr>
        <w:pStyle w:val="Heading2"/>
      </w:pPr>
      <w:r>
        <w:t>8.7 ძაღლებთან ურთიერთობა კბენის შემთხვევებით და ოფიციალური მოთხოვნებით</w:t>
      </w:r>
    </w:p>
    <w:p>
      <w:pPr>
        <w:keepNext/>
      </w:pPr>
      <w:r>
        <w:t>კბენის ისტორიის მქონე ან ოფიციალური მოთხოვნების მქონე ძაღლების რჩევები განსაკუთრებულ ზრუნვას მოითხოვს - როგორც პროფესიულ, ასევე იურიდიულ საკითხებში.</w:t>
      </w:r>
    </w:p>
    <w:p>
      <w:pPr/>
      <w:r>
        <w:t>მნიშვნელოვანი პუნქტები:</w:t>
      </w:r>
    </w:p>
    <w:p>
      <w:pPr>
        <w:pStyle w:val="ListBullet"/>
        <w:spacing w:after="40" w:line="264" w:lineRule="auto"/>
      </w:pPr>
      <w:r>
        <w:t>თქვენი და სხვა ადამიანების უსაფრთხოება უმთავრესი პრიორიტეტია - მუწუკი და, საჭიროების შემთხვევაში, უსაფრთხოების სხვა მოწყობილობები (მაგ., ორმაგი დაცვა ბოჭკოზე) სავალდებულოა.</w:t>
      </w:r>
    </w:p>
    <w:p>
      <w:pPr>
        <w:pStyle w:val="ListBullet"/>
        <w:spacing w:after="40" w:line="264" w:lineRule="auto"/>
      </w:pPr>
      <w:r>
        <w:t>ისტორია დოკუმენტაციაში გარკვევით, დრამატიზაციის გარეშე, ფაქტობრივად და მოკლედ უნდა იყოს ჩაწერილი.</w:t>
      </w:r>
    </w:p>
    <w:p>
      <w:pPr>
        <w:pStyle w:val="ListBullet"/>
        <w:spacing w:after="40" w:line="264" w:lineRule="auto"/>
      </w:pPr>
      <w:r>
        <w:t>კონსულტანტებს შეუძლიათ რჩევის მიცემა იმის შესახებ, თუ რომელი მჭიდია ტექნიკურად შესაფერისი, მაგრამ არ არიან პასუხისმგებელი იმაზე, არის თუ არა მოთხოვნები ოფიციალურად დაკმაყოფილებული - ეს პასუხისმგებელ ორგანოებს ეკისრებათ.</w:t>
      </w:r>
    </w:p>
    <w:p>
      <w:pPr>
        <w:pStyle w:val="ListBullet"/>
        <w:spacing w:after="40" w:line="264" w:lineRule="auto"/>
      </w:pPr>
      <w:r>
        <w:t>აზრი აქვს მფლობელებს აღვნიშნოთ დამატებითი ტრენინგის საჭიროება და, საჭიროების შემთხვევაში, ქცევითი ვეტერინარული მედიცინა.</w:t>
      </w:r>
    </w:p>
    <w:p>
      <w:pPr>
        <w:pStyle w:val="Heading2"/>
      </w:pPr>
      <w:r>
        <w:t>8.8 შენიშვნებისა და პასუხისმგებლობის უარყოფის მაგალითები</w:t>
      </w:r>
    </w:p>
    <w:p>
      <w:pPr>
        <w:keepNext/>
      </w:pPr>
      <w:r>
        <w:t>შემდეგი ფორმულირებები არის მაგალითები იმისა, თუ როგორ შეიძლება გამოიყურებოდეს შეტყობინებები მომხმარებლებისთვის. ისინი არ არის გამიზნული, როგორც სრული იურიდიული დოკუმენტები, არამედ, როგორც შაბლონი, რომელიც უნდა განიხილებოდეს და დარეგულირდეს იურიდიულად.</w:t>
      </w:r>
    </w:p>
    <w:p>
      <w:pPr/>
      <w:r>
        <w:t>მაგალითი: შენიშვნა პასუხისმგებლობის შესახებ "მჭიდის კონსულტაცია ემსახურება ისეთი მჭიდის შერჩევას და ადაპტაციას, რომელიც მაქსიმალურად შესაფერისი და ცხოველთა კეთილდღეობაა. ძაღლზე და მის ქცევაზე პასუხისმგებლობა ყოველთვის მფლობელს ეკისრება. მუწუკს შეუძლია შეამციროს დაზიანებების რისკი, მაგრამ არ შეუძლია მთლიანად აღმოფხვრას იგი."</w:t>
      </w:r>
    </w:p>
    <w:p>
      <w:pPr/>
      <w:r>
        <w:t>მაგალითი: არანაირი ქცევითი ან სამკურნალო დაპირებები "მუნჯის გამოყენება არ იძლევა გარანტიას ძაღლის ქცევაში რაიმე ცვლილების შესახებ. რჩევა არ ცვლის ვეტერინარულ მკურნალობას, ქცევით თერაპიას ან სასწავლო სამუშაოს."</w:t>
      </w:r>
    </w:p>
    <w:p>
      <w:pPr/>
      <w:r>
        <w:t>მაგალითი: შენიშვნა ჯანმრთელობის რისკების შესახებ "თუ თქვენ იცით წინა დაავადებები (მაგ. გულის, ფილტვების ან რესპირატორული დაავადებები, ნევროლოგიური დაავადებები), მუწუკის გამოყენება კოორდინირებული უნდა იყოს მკურნალ ვეტერინართან. გთხოვთ, შეგვატყობინოთ ნებისმიერი ცნობილი წინა დაავადების შესახებ, რომელსაც აქვს თქვენი ძაღლი."</w:t>
      </w:r>
    </w:p>
    <w:p>
      <w:pPr/>
      <w:r>
        <w:t>ეს ან მსგავსი ტექსტები შეიძლება ინტეგრირებული იყოს სარეგისტრაციო ფორმებში, საკონსულტაციო კონტრაქტებში ან საინფორმაციო ფურცლებში - იურიდიული განხილვისა და კონკრეტულ ბიზნეს მოდელთან ადაპტაციის შემდეგ.</w:t>
      </w:r>
    </w:p>
    <w:p>
      <w:pPr>
        <w:pStyle w:val="Heading2"/>
      </w:pPr>
      <w:r>
        <w:t>8.9 ძირითადი განცხადებები მოდული 8</w:t>
      </w:r>
    </w:p>
    <w:p>
      <w:pPr>
        <w:pStyle w:val="ListBullet"/>
        <w:spacing w:after="40" w:line="264" w:lineRule="auto"/>
      </w:pPr>
      <w:r>
        <w:t>მჭიდის კონსულტანტები პასუხისმგებელნი არიან ფრთხილად, ცხოველთა კეთილდღეობისთვის სასარგებლო რჩევების მიწოდებაზე - არა ყველა ძაღლის ქცევაზე.</w:t>
      </w:r>
    </w:p>
    <w:p>
      <w:pPr>
        <w:pStyle w:val="ListBullet"/>
        <w:spacing w:after="40" w:line="264" w:lineRule="auto"/>
      </w:pPr>
      <w:r>
        <w:t>მნიშვნელოვანია როლის გარკვევა და დიფერენცირება ვეტერინარებისგან, ტრენერებისგან და იურიდიული რჩევებისგან.</w:t>
      </w:r>
    </w:p>
    <w:p>
      <w:pPr>
        <w:pStyle w:val="ListBullet"/>
        <w:spacing w:after="40" w:line="264" w:lineRule="auto"/>
      </w:pPr>
      <w:r>
        <w:t>კარგი დოკუმენტაცია (მონაცემები, ზომები, რეკომენდაციები, შენიშვნები) იცავს ყველა მონაწილეს.</w:t>
      </w:r>
    </w:p>
    <w:p>
      <w:pPr>
        <w:pStyle w:val="ListBullet"/>
        <w:spacing w:after="40" w:line="264" w:lineRule="auto"/>
      </w:pPr>
      <w:r>
        <w:t>საკანონმდებლო მოთხოვნები მჭიდის მოთხოვნებთან, პასუხისმგებლობასთან, დოკუმენტაციასთან და მონაცემთა დაცვასთან დაკავშირებით შეიძლება განსხვავდებოდეს ქვეყნის ან რეგიონის მიხედვით - მფლობელებმა უნდა აცნობონ საკუთარ თავს.</w:t>
      </w:r>
    </w:p>
    <w:p>
      <w:pPr>
        <w:pStyle w:val="ListBullet"/>
        <w:spacing w:after="40" w:line="264" w:lineRule="auto"/>
      </w:pPr>
      <w:r>
        <w:t>მარტივი, გასაგები შენიშვნები და პასუხისმგებლობის შეზღუდვები ხელს უწყობს მოლოდინების გარკვევას და გაუგებრობების თავიდან აცილებას.</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