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Formazione di base</w:t>
      </w:r>
    </w:p>
    <w:p>
      <w:pPr>
        <w:spacing w:before="0" w:after="40" w:line="240" w:lineRule="auto"/>
        <w:jc w:val="center"/>
      </w:pPr>
      <w:r>
        <w:rPr>
          <w:rFonts w:ascii="Calibri" w:hAnsi="Calibri" w:eastAsia="Calibri"/>
          <w:b/>
          <w:i w:val="0"/>
          <w:sz w:val="48"/>
        </w:rPr>
        <w:t>Consiglio sulla museruola</w:t>
      </w:r>
    </w:p>
    <w:p>
      <w:pPr>
        <w:spacing w:before="0" w:after="400" w:line="240" w:lineRule="auto"/>
        <w:jc w:val="center"/>
      </w:pPr>
      <w:r>
        <w:rPr>
          <w:rFonts w:ascii="Calibri" w:hAnsi="Calibri" w:eastAsia="Calibri"/>
          <w:b w:val="0"/>
          <w:i w:val="0"/>
          <w:sz w:val="30"/>
        </w:rPr>
        <w:t>Moduli 1-8</w:t>
      </w:r>
    </w:p>
    <w:p>
      <w:pPr>
        <w:spacing w:before="0" w:after="360" w:line="240" w:lineRule="auto"/>
        <w:jc w:val="center"/>
      </w:pPr>
      <w:r>
        <w:rPr>
          <w:rFonts w:ascii="Calibri" w:hAnsi="Calibri" w:eastAsia="Calibri"/>
          <w:b w:val="0"/>
          <w:i w:val="0"/>
          <w:sz w:val="22"/>
        </w:rPr>
        <w:t>Azienda: Caniseguros |  Negozio Etsy: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Qui puoi trovare tutto su museruole e fai da te nel nostro negozio.</w:t>
      </w:r>
    </w:p>
    <w:p>
      <w:pPr>
        <w:spacing w:before="0" w:after="0" w:line="240" w:lineRule="auto"/>
      </w:pPr>
      <w:r>
        <w:br w:type="page"/>
      </w:r>
    </w:p>
    <w:p>
      <w:pPr>
        <w:pStyle w:val="Heading1"/>
        <w:pageBreakBefore w:val="0"/>
      </w:pPr>
      <w:r>
        <w:t>Sommario</w:t>
      </w:r>
    </w:p>
    <w:p>
      <w:pPr>
        <w:spacing w:before="0" w:after="0" w:line="240" w:lineRule="auto"/>
        <w:ind w:left="0"/>
      </w:pPr>
      <w:r>
        <w:rPr>
          <w:b/>
          <w:sz w:val="20"/>
        </w:rPr>
        <w:t>MODULO 1 - Nozioni di base, ambiti di applicazione e ruolo del consulente di museruola</w:t>
      </w:r>
    </w:p>
    <w:p>
      <w:pPr>
        <w:spacing w:before="0" w:after="0" w:line="240" w:lineRule="auto"/>
        <w:ind w:left="283"/>
      </w:pPr>
      <w:r>
        <w:rPr>
          <w:sz w:val="20"/>
        </w:rPr>
        <w:t>1.0 Obiettivo del modulo</w:t>
      </w:r>
    </w:p>
    <w:p>
      <w:pPr>
        <w:spacing w:before="0" w:after="0" w:line="240" w:lineRule="auto"/>
        <w:ind w:left="283"/>
      </w:pPr>
      <w:r>
        <w:rPr>
          <w:sz w:val="20"/>
        </w:rPr>
        <w:t>1.1 Perché proprio una museruola?</w:t>
      </w:r>
    </w:p>
    <w:p>
      <w:pPr>
        <w:spacing w:before="0" w:after="0" w:line="240" w:lineRule="auto"/>
        <w:ind w:left="283"/>
      </w:pPr>
      <w:r>
        <w:rPr>
          <w:sz w:val="20"/>
        </w:rPr>
        <w:t>1.2 Aree tipiche di applicazione</w:t>
      </w:r>
    </w:p>
    <w:p>
      <w:pPr>
        <w:spacing w:before="0" w:after="0" w:line="240" w:lineRule="auto"/>
        <w:ind w:left="567"/>
      </w:pPr>
      <w:r>
        <w:rPr>
          <w:sz w:val="20"/>
        </w:rPr>
        <w:t>1.2.1 Situazioni mediche</w:t>
      </w:r>
    </w:p>
    <w:p>
      <w:pPr>
        <w:spacing w:before="0" w:after="0" w:line="240" w:lineRule="auto"/>
        <w:ind w:left="567"/>
      </w:pPr>
      <w:r>
        <w:rPr>
          <w:sz w:val="20"/>
        </w:rPr>
        <w:t>1.2.2 Vita quotidiana ed esca avvelenata</w:t>
      </w:r>
    </w:p>
    <w:p>
      <w:pPr>
        <w:spacing w:before="0" w:after="0" w:line="240" w:lineRule="auto"/>
        <w:ind w:left="567"/>
      </w:pPr>
      <w:r>
        <w:rPr>
          <w:sz w:val="20"/>
        </w:rPr>
        <w:t>1.2.3 Problemi di formazione e comportamentali</w:t>
      </w:r>
    </w:p>
    <w:p>
      <w:pPr>
        <w:spacing w:before="0" w:after="0" w:line="240" w:lineRule="auto"/>
        <w:ind w:left="283"/>
      </w:pPr>
      <w:r>
        <w:rPr>
          <w:sz w:val="20"/>
        </w:rPr>
        <w:t>1.3 Delimitazione: la museruola non è uno strumento di allenamento</w:t>
      </w:r>
    </w:p>
    <w:p>
      <w:pPr>
        <w:spacing w:before="0" w:after="0" w:line="240" w:lineRule="auto"/>
        <w:ind w:left="283"/>
      </w:pPr>
      <w:r>
        <w:rPr>
          <w:sz w:val="20"/>
        </w:rPr>
        <w:t>1.4 Ruolo del consigliere di museruola a Caniseguros</w:t>
      </w:r>
    </w:p>
    <w:p>
      <w:pPr>
        <w:spacing w:before="0" w:after="0" w:line="240" w:lineRule="auto"/>
        <w:ind w:left="283"/>
      </w:pPr>
      <w:r>
        <w:rPr>
          <w:sz w:val="20"/>
        </w:rPr>
        <w:t>1.5 Comunicazione dei confini</w:t>
      </w:r>
    </w:p>
    <w:p>
      <w:pPr>
        <w:spacing w:before="0" w:after="0" w:line="240" w:lineRule="auto"/>
        <w:ind w:left="0"/>
      </w:pPr>
      <w:r>
        <w:rPr>
          <w:b/>
          <w:sz w:val="20"/>
        </w:rPr>
        <w:t>MODULO 2 - Aspetti medici e rischi legati all'uso della museruola</w:t>
      </w:r>
    </w:p>
    <w:p>
      <w:pPr>
        <w:spacing w:before="0" w:after="0" w:line="240" w:lineRule="auto"/>
        <w:ind w:left="283"/>
      </w:pPr>
      <w:r>
        <w:rPr>
          <w:sz w:val="20"/>
        </w:rPr>
        <w:t>2.0 Obiettivo del modulo</w:t>
      </w:r>
    </w:p>
    <w:p>
      <w:pPr>
        <w:spacing w:before="0" w:after="0" w:line="240" w:lineRule="auto"/>
        <w:ind w:left="283"/>
      </w:pPr>
      <w:r>
        <w:rPr>
          <w:sz w:val="20"/>
        </w:rPr>
        <w:t>2.1 Ansimare e termoregolazione</w:t>
      </w:r>
    </w:p>
    <w:p>
      <w:pPr>
        <w:spacing w:before="0" w:after="0" w:line="240" w:lineRule="auto"/>
        <w:ind w:left="283"/>
      </w:pPr>
      <w:r>
        <w:rPr>
          <w:sz w:val="20"/>
        </w:rPr>
        <w:t>2.2 Punti di pressione, pelle e piaghe da decubito</w:t>
      </w:r>
    </w:p>
    <w:p>
      <w:pPr>
        <w:spacing w:before="0" w:after="0" w:line="240" w:lineRule="auto"/>
        <w:ind w:left="283"/>
      </w:pPr>
      <w:r>
        <w:rPr>
          <w:sz w:val="20"/>
        </w:rPr>
        <w:t>2.3 Apparato respiratorio e stress da calore</w:t>
      </w:r>
    </w:p>
    <w:p>
      <w:pPr>
        <w:spacing w:before="0" w:after="0" w:line="240" w:lineRule="auto"/>
        <w:ind w:left="283"/>
      </w:pPr>
      <w:r>
        <w:rPr>
          <w:sz w:val="20"/>
        </w:rPr>
        <w:t>2.4 Altri aspetti medici</w:t>
      </w:r>
    </w:p>
    <w:p>
      <w:pPr>
        <w:spacing w:before="0" w:after="0" w:line="240" w:lineRule="auto"/>
        <w:ind w:left="283"/>
      </w:pPr>
      <w:r>
        <w:rPr>
          <w:sz w:val="20"/>
        </w:rPr>
        <w:t>2.5 Controindicazioni mediche/requisiti veterinari</w:t>
      </w:r>
    </w:p>
    <w:p>
      <w:pPr>
        <w:spacing w:before="0" w:after="0" w:line="240" w:lineRule="auto"/>
        <w:ind w:left="283"/>
      </w:pPr>
      <w:r>
        <w:rPr>
          <w:sz w:val="20"/>
        </w:rPr>
        <w:t>2.6 Ruolo del consulente in materia medica</w:t>
      </w:r>
    </w:p>
    <w:p>
      <w:pPr>
        <w:spacing w:before="0" w:after="0" w:line="240" w:lineRule="auto"/>
        <w:ind w:left="283"/>
      </w:pPr>
      <w:r>
        <w:rPr>
          <w:sz w:val="20"/>
        </w:rPr>
        <w:t>2.7 Affermazioni chiave Modulo 2</w:t>
      </w:r>
    </w:p>
    <w:p>
      <w:pPr>
        <w:spacing w:before="0" w:after="0" w:line="240" w:lineRule="auto"/>
        <w:ind w:left="0"/>
      </w:pPr>
      <w:r>
        <w:rPr>
          <w:b/>
          <w:sz w:val="20"/>
        </w:rPr>
        <w:t>MODULO 3 - Miti, comunicazione e psicologia del proprietario</w:t>
      </w:r>
    </w:p>
    <w:p>
      <w:pPr>
        <w:spacing w:before="0" w:after="0" w:line="240" w:lineRule="auto"/>
        <w:ind w:left="283"/>
      </w:pPr>
      <w:r>
        <w:rPr>
          <w:sz w:val="20"/>
        </w:rPr>
        <w:t>3.0 Obiettivo del modulo</w:t>
      </w:r>
    </w:p>
    <w:p>
      <w:pPr>
        <w:spacing w:before="0" w:after="0" w:line="240" w:lineRule="auto"/>
        <w:ind w:left="283"/>
      </w:pPr>
      <w:r>
        <w:rPr>
          <w:sz w:val="20"/>
        </w:rPr>
        <w:t>3.1 Miti tipici sul muso</w:t>
      </w:r>
    </w:p>
    <w:p>
      <w:pPr>
        <w:spacing w:before="0" w:after="0" w:line="240" w:lineRule="auto"/>
        <w:ind w:left="283"/>
      </w:pPr>
      <w:r>
        <w:rPr>
          <w:sz w:val="20"/>
        </w:rPr>
        <w:t>3.2 Classificazione tecnica dei miti più importanti</w:t>
      </w:r>
    </w:p>
    <w:p>
      <w:pPr>
        <w:spacing w:before="0" w:after="0" w:line="240" w:lineRule="auto"/>
        <w:ind w:left="283"/>
      </w:pPr>
      <w:r>
        <w:rPr>
          <w:sz w:val="20"/>
        </w:rPr>
        <w:t>3.3 Risposte di esempio nel dialogo con il cliente</w:t>
      </w:r>
    </w:p>
    <w:p>
      <w:pPr>
        <w:spacing w:before="0" w:after="0" w:line="240" w:lineRule="auto"/>
        <w:ind w:left="283"/>
      </w:pPr>
      <w:r>
        <w:rPr>
          <w:sz w:val="20"/>
        </w:rPr>
        <w:t>3.4 Gestire le emozioni dei proprietari</w:t>
      </w:r>
    </w:p>
    <w:p>
      <w:pPr>
        <w:spacing w:before="0" w:after="0" w:line="240" w:lineRule="auto"/>
        <w:ind w:left="283"/>
      </w:pPr>
      <w:r>
        <w:rPr>
          <w:sz w:val="20"/>
        </w:rPr>
        <w:t>3.5 Stile comunicativo nella consulenza</w:t>
      </w:r>
    </w:p>
    <w:p>
      <w:pPr>
        <w:spacing w:before="0" w:after="0" w:line="240" w:lineRule="auto"/>
        <w:ind w:left="283"/>
      </w:pPr>
      <w:r>
        <w:rPr>
          <w:sz w:val="20"/>
        </w:rPr>
        <w:t>3.6 Limiti della comunicazione</w:t>
      </w:r>
    </w:p>
    <w:p>
      <w:pPr>
        <w:spacing w:before="0" w:after="0" w:line="240" w:lineRule="auto"/>
        <w:ind w:left="283"/>
      </w:pPr>
      <w:r>
        <w:rPr>
          <w:sz w:val="20"/>
        </w:rPr>
        <w:t>3.7 Affermazioni chiave Modulo 3</w:t>
      </w:r>
    </w:p>
    <w:p>
      <w:pPr>
        <w:spacing w:before="0" w:after="0" w:line="240" w:lineRule="auto"/>
        <w:ind w:left="0"/>
      </w:pPr>
      <w:r>
        <w:rPr>
          <w:b/>
          <w:sz w:val="20"/>
        </w:rPr>
        <w:t>MODULO 4 - Misurazione, vestibilità e pianificazione della cintura</w:t>
      </w:r>
    </w:p>
    <w:p>
      <w:pPr>
        <w:spacing w:before="0" w:after="0" w:line="240" w:lineRule="auto"/>
        <w:ind w:left="283"/>
      </w:pPr>
      <w:r>
        <w:rPr>
          <w:sz w:val="20"/>
        </w:rPr>
        <w:t>4.0 Obiettivo del modulo</w:t>
      </w:r>
    </w:p>
    <w:p>
      <w:pPr>
        <w:spacing w:before="0" w:after="0" w:line="240" w:lineRule="auto"/>
        <w:ind w:left="283"/>
      </w:pPr>
      <w:r>
        <w:rPr>
          <w:sz w:val="20"/>
        </w:rPr>
        <w:t>4.1 Panoramica e principi della misurazione della volata</w:t>
      </w:r>
    </w:p>
    <w:p>
      <w:pPr>
        <w:spacing w:before="0" w:after="0" w:line="240" w:lineRule="auto"/>
        <w:ind w:left="283"/>
      </w:pPr>
      <w:r>
        <w:rPr>
          <w:sz w:val="20"/>
        </w:rPr>
        <w:t>4.2 Strumenti di misurazione e preparazione</w:t>
      </w:r>
    </w:p>
    <w:p>
      <w:pPr>
        <w:spacing w:before="0" w:after="0" w:line="240" w:lineRule="auto"/>
        <w:ind w:left="283"/>
      </w:pPr>
      <w:r>
        <w:rPr>
          <w:sz w:val="20"/>
        </w:rPr>
        <w:t>4.3 Punti di misurazione sulla presa</w:t>
      </w:r>
    </w:p>
    <w:p>
      <w:pPr>
        <w:spacing w:before="0" w:after="0" w:line="240" w:lineRule="auto"/>
        <w:ind w:left="567"/>
      </w:pPr>
      <w:r>
        <w:rPr>
          <w:sz w:val="20"/>
        </w:rPr>
        <w:t>4.3.1 Lunghezza di cattura</w:t>
      </w:r>
    </w:p>
    <w:p>
      <w:pPr>
        <w:spacing w:before="0" w:after="0" w:line="240" w:lineRule="auto"/>
        <w:ind w:left="567"/>
      </w:pPr>
      <w:r>
        <w:rPr>
          <w:sz w:val="20"/>
        </w:rPr>
        <w:t>4.3.2 Ambito di cattura</w:t>
      </w:r>
    </w:p>
    <w:p>
      <w:pPr>
        <w:spacing w:before="0" w:after="0" w:line="240" w:lineRule="auto"/>
        <w:ind w:left="567"/>
      </w:pPr>
      <w:r>
        <w:rPr>
          <w:sz w:val="20"/>
        </w:rPr>
        <w:t>4.3.3 Larghezza di cattura</w:t>
      </w:r>
    </w:p>
    <w:p>
      <w:pPr>
        <w:spacing w:before="0" w:after="0" w:line="240" w:lineRule="auto"/>
        <w:ind w:left="567"/>
      </w:pPr>
      <w:r>
        <w:rPr>
          <w:sz w:val="20"/>
        </w:rPr>
        <w:t>4.3.4 Lunghezza della testa/proporzione della testa</w:t>
      </w:r>
    </w:p>
    <w:p>
      <w:pPr>
        <w:spacing w:before="0" w:after="0" w:line="240" w:lineRule="auto"/>
        <w:ind w:left="567"/>
      </w:pPr>
      <w:r>
        <w:rPr>
          <w:sz w:val="20"/>
        </w:rPr>
        <w:t>4.3.5 Caso particolare: mascella inferiore sporgente</w:t>
      </w:r>
    </w:p>
    <w:p>
      <w:pPr>
        <w:spacing w:before="0" w:after="0" w:line="240" w:lineRule="auto"/>
        <w:ind w:left="567"/>
      </w:pPr>
      <w:r>
        <w:rPr>
          <w:sz w:val="20"/>
        </w:rPr>
        <w:t>4.3.6 Fattore di ansimante (fattore 1,5 / 1,3-1,4)</w:t>
      </w:r>
    </w:p>
    <w:p>
      <w:pPr>
        <w:spacing w:before="0" w:after="0" w:line="240" w:lineRule="auto"/>
        <w:ind w:left="283"/>
      </w:pPr>
      <w:r>
        <w:rPr>
          <w:sz w:val="20"/>
        </w:rPr>
        <w:t>4.4 Misurare e pianificare la lunghezza della cintura</w:t>
      </w:r>
    </w:p>
    <w:p>
      <w:pPr>
        <w:spacing w:before="0" w:after="0" w:line="240" w:lineRule="auto"/>
        <w:ind w:left="567"/>
      </w:pPr>
      <w:r>
        <w:rPr>
          <w:sz w:val="20"/>
        </w:rPr>
        <w:t>4.4.1 Cintura gola</w:t>
      </w:r>
    </w:p>
    <w:p>
      <w:pPr>
        <w:spacing w:before="0" w:after="0" w:line="240" w:lineRule="auto"/>
        <w:ind w:left="567"/>
      </w:pPr>
      <w:r>
        <w:rPr>
          <w:sz w:val="20"/>
        </w:rPr>
        <w:t>4.4.2 Cinghie per collo/chiusura</w:t>
      </w:r>
    </w:p>
    <w:p>
      <w:pPr>
        <w:spacing w:before="0" w:after="0" w:line="240" w:lineRule="auto"/>
        <w:ind w:left="567"/>
      </w:pPr>
      <w:r>
        <w:rPr>
          <w:sz w:val="20"/>
        </w:rPr>
        <w:t>4.4.3 Cinghia sopra la testa</w:t>
      </w:r>
    </w:p>
    <w:p>
      <w:pPr>
        <w:spacing w:before="0" w:after="0" w:line="240" w:lineRule="auto"/>
        <w:ind w:left="567"/>
      </w:pPr>
      <w:r>
        <w:rPr>
          <w:sz w:val="20"/>
        </w:rPr>
        <w:t>4.4.4 Collare di sicurezza</w:t>
      </w:r>
    </w:p>
    <w:p>
      <w:pPr>
        <w:spacing w:before="0" w:after="0" w:line="240" w:lineRule="auto"/>
        <w:ind w:left="283"/>
      </w:pPr>
      <w:r>
        <w:rPr>
          <w:sz w:val="20"/>
        </w:rPr>
        <w:t>4.5 Naselli e varianti</w:t>
      </w:r>
    </w:p>
    <w:p>
      <w:pPr>
        <w:spacing w:before="0" w:after="0" w:line="240" w:lineRule="auto"/>
        <w:ind w:left="283"/>
      </w:pPr>
      <w:r>
        <w:rPr>
          <w:sz w:val="20"/>
        </w:rPr>
        <w:t>4.6 Documentazione e documentazione fotografica</w:t>
      </w:r>
    </w:p>
    <w:p>
      <w:pPr>
        <w:spacing w:before="0" w:after="0" w:line="240" w:lineRule="auto"/>
        <w:ind w:left="283"/>
      </w:pPr>
      <w:r>
        <w:rPr>
          <w:sz w:val="20"/>
        </w:rPr>
        <w:t>4.7 Segnali di allarme durante la misurazione</w:t>
      </w:r>
    </w:p>
    <w:p>
      <w:pPr>
        <w:spacing w:before="0" w:after="0" w:line="240" w:lineRule="auto"/>
        <w:ind w:left="283"/>
      </w:pPr>
      <w:r>
        <w:rPr>
          <w:sz w:val="20"/>
        </w:rPr>
        <w:t>4.8 Affermazioni chiave Modulo 4</w:t>
      </w:r>
    </w:p>
    <w:p>
      <w:pPr>
        <w:spacing w:before="0" w:after="0" w:line="240" w:lineRule="auto"/>
        <w:ind w:left="0"/>
      </w:pPr>
      <w:r>
        <w:rPr>
          <w:b/>
          <w:sz w:val="20"/>
        </w:rPr>
        <w:t>MODULO 5 - La vestibilità perfetta: vestibilità, checklist e idoneità all'uso quotidiano</w:t>
      </w:r>
    </w:p>
    <w:p>
      <w:pPr>
        <w:spacing w:before="0" w:after="0" w:line="240" w:lineRule="auto"/>
        <w:ind w:left="283"/>
      </w:pPr>
      <w:r>
        <w:rPr>
          <w:sz w:val="20"/>
        </w:rPr>
        <w:t>5.0 Obiettivo del modulo</w:t>
      </w:r>
    </w:p>
    <w:p>
      <w:pPr>
        <w:spacing w:before="0" w:after="0" w:line="240" w:lineRule="auto"/>
        <w:ind w:left="283"/>
      </w:pPr>
      <w:r>
        <w:rPr>
          <w:sz w:val="20"/>
        </w:rPr>
        <w:t>5.1 Preparazione per il montaggio</w:t>
      </w:r>
    </w:p>
    <w:p>
      <w:pPr>
        <w:spacing w:before="0" w:after="0" w:line="240" w:lineRule="auto"/>
        <w:ind w:left="283"/>
      </w:pPr>
      <w:r>
        <w:rPr>
          <w:sz w:val="20"/>
        </w:rPr>
        <w:t>5.2 Creare passo dopo passo</w:t>
      </w:r>
    </w:p>
    <w:p>
      <w:pPr>
        <w:spacing w:before="0" w:after="0" w:line="240" w:lineRule="auto"/>
        <w:ind w:left="283"/>
      </w:pPr>
      <w:r>
        <w:rPr>
          <w:sz w:val="20"/>
        </w:rPr>
        <w:t>5.3 Lista di controllo “L'adattamento perfetto”.</w:t>
      </w:r>
    </w:p>
    <w:p>
      <w:pPr>
        <w:spacing w:before="0" w:after="0" w:line="240" w:lineRule="auto"/>
        <w:ind w:left="567"/>
      </w:pPr>
      <w:r>
        <w:rPr>
          <w:sz w:val="20"/>
        </w:rPr>
        <w:t>5.3.1 Campo visivo e occhi</w:t>
      </w:r>
    </w:p>
    <w:p>
      <w:pPr>
        <w:spacing w:before="0" w:after="0" w:line="240" w:lineRule="auto"/>
        <w:ind w:left="567"/>
      </w:pPr>
      <w:r>
        <w:rPr>
          <w:sz w:val="20"/>
        </w:rPr>
        <w:t>5.3.2 Naso e ponte del naso</w:t>
      </w:r>
    </w:p>
    <w:p>
      <w:pPr>
        <w:spacing w:before="0" w:after="0" w:line="240" w:lineRule="auto"/>
        <w:ind w:left="567"/>
      </w:pPr>
      <w:r>
        <w:rPr>
          <w:sz w:val="20"/>
        </w:rPr>
        <w:t>5.3.3 Guance e labbra</w:t>
      </w:r>
    </w:p>
    <w:p>
      <w:pPr>
        <w:spacing w:before="0" w:after="0" w:line="240" w:lineRule="auto"/>
        <w:ind w:left="567"/>
      </w:pPr>
      <w:r>
        <w:rPr>
          <w:sz w:val="20"/>
        </w:rPr>
        <w:t>5.3.4 Gola e chiusura della gola</w:t>
      </w:r>
    </w:p>
    <w:p>
      <w:pPr>
        <w:spacing w:before="0" w:after="0" w:line="240" w:lineRule="auto"/>
        <w:ind w:left="567"/>
      </w:pPr>
      <w:r>
        <w:rPr>
          <w:sz w:val="20"/>
        </w:rPr>
        <w:t>5.3.5 Libertà dall'ansimare e dall'aprire la bocca</w:t>
      </w:r>
    </w:p>
    <w:p>
      <w:pPr>
        <w:spacing w:before="0" w:after="0" w:line="240" w:lineRule="auto"/>
        <w:ind w:left="567"/>
      </w:pPr>
      <w:r>
        <w:rPr>
          <w:sz w:val="20"/>
        </w:rPr>
        <w:t>5.3.6 Adattamento sicuro</w:t>
      </w:r>
    </w:p>
    <w:p>
      <w:pPr>
        <w:spacing w:before="0" w:after="0" w:line="240" w:lineRule="auto"/>
        <w:ind w:left="283"/>
      </w:pPr>
      <w:r>
        <w:rPr>
          <w:sz w:val="20"/>
        </w:rPr>
        <w:t>5.4 Test di sicurezza e test di movimento breve</w:t>
      </w:r>
    </w:p>
    <w:p>
      <w:pPr>
        <w:spacing w:before="0" w:after="0" w:line="240" w:lineRule="auto"/>
        <w:ind w:left="283"/>
      </w:pPr>
      <w:r>
        <w:rPr>
          <w:sz w:val="20"/>
        </w:rPr>
        <w:t>5.5 Problemi tipici di adattamento e correzioni</w:t>
      </w:r>
    </w:p>
    <w:p>
      <w:pPr>
        <w:spacing w:before="0" w:after="0" w:line="240" w:lineRule="auto"/>
        <w:ind w:left="283"/>
      </w:pPr>
      <w:r>
        <w:rPr>
          <w:sz w:val="20"/>
        </w:rPr>
        <w:t>5.6 Lista di controllo per i proprietari nella vita di tutti i giorni</w:t>
      </w:r>
    </w:p>
    <w:p>
      <w:pPr>
        <w:spacing w:before="0" w:after="0" w:line="240" w:lineRule="auto"/>
        <w:ind w:left="283"/>
      </w:pPr>
      <w:r>
        <w:rPr>
          <w:sz w:val="20"/>
        </w:rPr>
        <w:t>5.7 Controllo ogni 5 secondi per ogni utilizzo</w:t>
      </w:r>
    </w:p>
    <w:p>
      <w:pPr>
        <w:spacing w:before="0" w:after="0" w:line="240" w:lineRule="auto"/>
        <w:ind w:left="283"/>
      </w:pPr>
      <w:r>
        <w:rPr>
          <w:sz w:val="20"/>
        </w:rPr>
        <w:t>5.8 Affermazioni chiave Modulo 5</w:t>
      </w:r>
    </w:p>
    <w:p>
      <w:pPr>
        <w:spacing w:before="0" w:after="0" w:line="240" w:lineRule="auto"/>
        <w:ind w:left="0"/>
      </w:pPr>
      <w:r>
        <w:rPr>
          <w:b/>
          <w:sz w:val="20"/>
        </w:rPr>
        <w:t>MODULO 6 - Addestramento, assuefazione e maneggio della museruola nella vita di tutti i giorni</w:t>
      </w:r>
    </w:p>
    <w:p>
      <w:pPr>
        <w:spacing w:before="0" w:after="0" w:line="240" w:lineRule="auto"/>
        <w:ind w:left="283"/>
      </w:pPr>
      <w:r>
        <w:rPr>
          <w:sz w:val="20"/>
        </w:rPr>
        <w:t>6.0 Obiettivo del modulo</w:t>
      </w:r>
    </w:p>
    <w:p>
      <w:pPr>
        <w:spacing w:before="0" w:after="0" w:line="240" w:lineRule="auto"/>
        <w:ind w:left="283"/>
      </w:pPr>
      <w:r>
        <w:rPr>
          <w:sz w:val="20"/>
        </w:rPr>
        <w:t>6.1 Principi di base dell'addestramento alla museruola</w:t>
      </w:r>
    </w:p>
    <w:p>
      <w:pPr>
        <w:spacing w:before="0" w:after="0" w:line="240" w:lineRule="auto"/>
        <w:ind w:left="283"/>
      </w:pPr>
      <w:r>
        <w:rPr>
          <w:sz w:val="20"/>
        </w:rPr>
        <w:t>6.2 Fasi della formazione - dalla conoscenza alla vita di tutti i giorni</w:t>
      </w:r>
    </w:p>
    <w:p>
      <w:pPr>
        <w:spacing w:before="0" w:after="0" w:line="240" w:lineRule="auto"/>
        <w:ind w:left="567"/>
      </w:pPr>
      <w:r>
        <w:rPr>
          <w:sz w:val="20"/>
        </w:rPr>
        <w:t>6.2.1 Fase 1 - Conoscenza della volata</w:t>
      </w:r>
    </w:p>
    <w:p>
      <w:pPr>
        <w:spacing w:before="0" w:after="0" w:line="240" w:lineRule="auto"/>
        <w:ind w:left="567"/>
      </w:pPr>
      <w:r>
        <w:rPr>
          <w:sz w:val="20"/>
        </w:rPr>
        <w:t>6.2.2 Fase 2 – Naso nel canestro</w:t>
      </w:r>
    </w:p>
    <w:p>
      <w:pPr>
        <w:spacing w:before="0" w:after="0" w:line="240" w:lineRule="auto"/>
        <w:ind w:left="567"/>
      </w:pPr>
      <w:r>
        <w:rPr>
          <w:sz w:val="20"/>
        </w:rPr>
        <w:t>6.2.3 Fase 3 - Chiusura breve dei nastri</w:t>
      </w:r>
    </w:p>
    <w:p>
      <w:pPr>
        <w:spacing w:before="0" w:after="0" w:line="240" w:lineRule="auto"/>
        <w:ind w:left="567"/>
      </w:pPr>
      <w:r>
        <w:rPr>
          <w:sz w:val="20"/>
        </w:rPr>
        <w:t>6.2.4 Fase 4 – Movimento con museruola</w:t>
      </w:r>
    </w:p>
    <w:p>
      <w:pPr>
        <w:spacing w:before="0" w:after="0" w:line="240" w:lineRule="auto"/>
        <w:ind w:left="567"/>
      </w:pPr>
      <w:r>
        <w:rPr>
          <w:sz w:val="20"/>
        </w:rPr>
        <w:t>6.2.5 Fase 5 – Trasferimento a situazioni quotidiane reali</w:t>
      </w:r>
    </w:p>
    <w:p>
      <w:pPr>
        <w:spacing w:before="0" w:after="0" w:line="240" w:lineRule="auto"/>
        <w:ind w:left="283"/>
      </w:pPr>
      <w:r>
        <w:rPr>
          <w:sz w:val="20"/>
        </w:rPr>
        <w:t>6.3 Strategie di ricompensa e gestione dei feed</w:t>
      </w:r>
    </w:p>
    <w:p>
      <w:pPr>
        <w:spacing w:before="0" w:after="0" w:line="240" w:lineRule="auto"/>
        <w:ind w:left="283"/>
      </w:pPr>
      <w:r>
        <w:rPr>
          <w:sz w:val="20"/>
        </w:rPr>
        <w:t>6.4 "Zampe lontano" - Affrontare i graffi sul muso</w:t>
      </w:r>
    </w:p>
    <w:p>
      <w:pPr>
        <w:spacing w:before="0" w:after="0" w:line="240" w:lineRule="auto"/>
        <w:ind w:left="283"/>
      </w:pPr>
      <w:r>
        <w:rPr>
          <w:sz w:val="20"/>
        </w:rPr>
        <w:t>6.5 Tempi di indossamento, pause e osservazione</w:t>
      </w:r>
    </w:p>
    <w:p>
      <w:pPr>
        <w:spacing w:before="0" w:after="0" w:line="240" w:lineRule="auto"/>
        <w:ind w:left="283"/>
      </w:pPr>
      <w:r>
        <w:rPr>
          <w:sz w:val="20"/>
        </w:rPr>
        <w:t>6.6 Casi di formazione speciale</w:t>
      </w:r>
    </w:p>
    <w:p>
      <w:pPr>
        <w:spacing w:before="0" w:after="0" w:line="240" w:lineRule="auto"/>
        <w:ind w:left="283"/>
      </w:pPr>
      <w:r>
        <w:rPr>
          <w:sz w:val="20"/>
        </w:rPr>
        <w:t>6.7 Piani di formazione e compiti per i proprietari</w:t>
      </w:r>
    </w:p>
    <w:p>
      <w:pPr>
        <w:spacing w:before="0" w:after="0" w:line="240" w:lineRule="auto"/>
        <w:ind w:left="283"/>
      </w:pPr>
      <w:r>
        <w:rPr>
          <w:sz w:val="20"/>
        </w:rPr>
        <w:t>6.8 Affermazioni chiave Modulo 6</w:t>
      </w:r>
    </w:p>
    <w:p>
      <w:pPr>
        <w:spacing w:before="0" w:after="0" w:line="240" w:lineRule="auto"/>
        <w:ind w:left="0"/>
      </w:pPr>
      <w:r>
        <w:rPr>
          <w:b/>
          <w:sz w:val="20"/>
        </w:rPr>
        <w:t>MODULO 7 - Controllo dei materiali e misure di conversione</w:t>
      </w:r>
    </w:p>
    <w:p>
      <w:pPr>
        <w:spacing w:before="0" w:after="0" w:line="240" w:lineRule="auto"/>
        <w:ind w:left="283"/>
      </w:pPr>
      <w:r>
        <w:rPr>
          <w:sz w:val="20"/>
        </w:rPr>
        <w:t>7.0 Obiettivo del modulo</w:t>
      </w:r>
    </w:p>
    <w:p>
      <w:pPr>
        <w:spacing w:before="0" w:after="0" w:line="240" w:lineRule="auto"/>
        <w:ind w:left="283"/>
      </w:pPr>
      <w:r>
        <w:rPr>
          <w:sz w:val="20"/>
        </w:rPr>
        <w:t>7.1 Materiali standard comuni per museruole</w:t>
      </w:r>
    </w:p>
    <w:p>
      <w:pPr>
        <w:spacing w:before="0" w:after="0" w:line="240" w:lineRule="auto"/>
        <w:ind w:left="283"/>
      </w:pPr>
      <w:r>
        <w:rPr>
          <w:sz w:val="20"/>
        </w:rPr>
        <w:t>7.2 Standard di biotano e Caniseguros</w:t>
      </w:r>
    </w:p>
    <w:p>
      <w:pPr>
        <w:spacing w:before="0" w:after="0" w:line="240" w:lineRule="auto"/>
        <w:ind w:left="283"/>
      </w:pPr>
      <w:r>
        <w:rPr>
          <w:sz w:val="20"/>
        </w:rPr>
        <w:t>7.3 Perché vale la pena effettuare una conversione, anche se adatta</w:t>
      </w:r>
    </w:p>
    <w:p>
      <w:pPr>
        <w:spacing w:before="0" w:after="0" w:line="240" w:lineRule="auto"/>
        <w:ind w:left="283"/>
      </w:pPr>
      <w:r>
        <w:rPr>
          <w:sz w:val="20"/>
        </w:rPr>
        <w:t>7.4 Misure di conversione tipiche (panoramica)</w:t>
      </w:r>
    </w:p>
    <w:p>
      <w:pPr>
        <w:spacing w:before="0" w:after="0" w:line="240" w:lineRule="auto"/>
        <w:ind w:left="283"/>
      </w:pPr>
      <w:r>
        <w:rPr>
          <w:sz w:val="20"/>
        </w:rPr>
        <w:t>7.5 Lavori di saldatura e verniciatura a polvere</w:t>
      </w:r>
    </w:p>
    <w:p>
      <w:pPr>
        <w:spacing w:before="0" w:after="0" w:line="240" w:lineRule="auto"/>
        <w:ind w:left="283"/>
      </w:pPr>
      <w:r>
        <w:rPr>
          <w:sz w:val="20"/>
        </w:rPr>
        <w:t>7.6 Sicurezza e limitazioni delle conversioni</w:t>
      </w:r>
    </w:p>
    <w:p>
      <w:pPr>
        <w:spacing w:before="0" w:after="0" w:line="240" w:lineRule="auto"/>
        <w:ind w:left="283"/>
      </w:pPr>
      <w:r>
        <w:rPr>
          <w:sz w:val="20"/>
        </w:rPr>
        <w:t>7.7 Manutenzione, bloccaggio viti e cura</w:t>
      </w:r>
    </w:p>
    <w:p>
      <w:pPr>
        <w:spacing w:before="0" w:after="0" w:line="240" w:lineRule="auto"/>
        <w:ind w:left="283"/>
      </w:pPr>
      <w:r>
        <w:rPr>
          <w:sz w:val="20"/>
        </w:rPr>
        <w:t>7.8 Affermazioni chiave Modulo 7</w:t>
      </w:r>
    </w:p>
    <w:p>
      <w:pPr>
        <w:spacing w:before="0" w:after="0" w:line="240" w:lineRule="auto"/>
        <w:ind w:left="0"/>
      </w:pPr>
      <w:r>
        <w:rPr>
          <w:b/>
          <w:sz w:val="20"/>
        </w:rPr>
        <w:t>MODULO 8 - Quadro giuridico, responsabilità e documentazione</w:t>
      </w:r>
    </w:p>
    <w:p>
      <w:pPr>
        <w:spacing w:before="0" w:after="0" w:line="240" w:lineRule="auto"/>
        <w:ind w:left="283"/>
      </w:pPr>
      <w:r>
        <w:rPr>
          <w:sz w:val="20"/>
        </w:rPr>
        <w:t>8.0 Obiettivo del modulo</w:t>
      </w:r>
    </w:p>
    <w:p>
      <w:pPr>
        <w:spacing w:before="0" w:after="0" w:line="240" w:lineRule="auto"/>
        <w:ind w:left="283"/>
      </w:pPr>
      <w:r>
        <w:rPr>
          <w:sz w:val="20"/>
        </w:rPr>
        <w:t>8.1 Nota importante: non consulenza legale</w:t>
      </w:r>
    </w:p>
    <w:p>
      <w:pPr>
        <w:spacing w:before="0" w:after="0" w:line="240" w:lineRule="auto"/>
        <w:ind w:left="283"/>
      </w:pPr>
      <w:r>
        <w:rPr>
          <w:sz w:val="20"/>
        </w:rPr>
        <w:t>8.2 Chiarimento del ruolo: cosa fanno i consulenti di museruola (e cosa no)</w:t>
      </w:r>
    </w:p>
    <w:p>
      <w:pPr>
        <w:spacing w:before="0" w:after="0" w:line="240" w:lineRule="auto"/>
        <w:ind w:left="283"/>
      </w:pPr>
      <w:r>
        <w:rPr>
          <w:sz w:val="20"/>
        </w:rPr>
        <w:t>8.3 Principi contrattuali e modelli di business (brevemente)</w:t>
      </w:r>
    </w:p>
    <w:p>
      <w:pPr>
        <w:spacing w:before="0" w:after="0" w:line="240" w:lineRule="auto"/>
        <w:ind w:left="283"/>
      </w:pPr>
      <w:r>
        <w:rPr>
          <w:sz w:val="20"/>
        </w:rPr>
        <w:t>8.4 Responsabilità ed esclusioni di responsabilità</w:t>
      </w:r>
    </w:p>
    <w:p>
      <w:pPr>
        <w:spacing w:before="0" w:after="0" w:line="240" w:lineRule="auto"/>
        <w:ind w:left="283"/>
      </w:pPr>
      <w:r>
        <w:rPr>
          <w:sz w:val="20"/>
        </w:rPr>
        <w:t>8.5 Documentazione: cosa dovrebbe essere registrato</w:t>
      </w:r>
    </w:p>
    <w:p>
      <w:pPr>
        <w:spacing w:before="0" w:after="0" w:line="240" w:lineRule="auto"/>
        <w:ind w:left="283"/>
      </w:pPr>
      <w:r>
        <w:rPr>
          <w:sz w:val="20"/>
        </w:rPr>
        <w:t>8.6 Quadro giuridico generale</w:t>
      </w:r>
    </w:p>
    <w:p>
      <w:pPr>
        <w:spacing w:before="0" w:after="0" w:line="240" w:lineRule="auto"/>
        <w:ind w:left="283"/>
      </w:pPr>
      <w:r>
        <w:rPr>
          <w:sz w:val="20"/>
        </w:rPr>
        <w:t>8.7 Gestione dei cani con episodi di morsi e requisiti ufficiali</w:t>
      </w:r>
    </w:p>
    <w:p>
      <w:pPr>
        <w:spacing w:before="0" w:after="0" w:line="240" w:lineRule="auto"/>
        <w:ind w:left="283"/>
      </w:pPr>
      <w:r>
        <w:rPr>
          <w:sz w:val="20"/>
        </w:rPr>
        <w:t>8.8 Esempio di formulazione di note e disclaimer</w:t>
      </w:r>
    </w:p>
    <w:p>
      <w:pPr>
        <w:spacing w:before="0" w:after="0" w:line="240" w:lineRule="auto"/>
        <w:ind w:left="283"/>
      </w:pPr>
      <w:r>
        <w:rPr>
          <w:sz w:val="20"/>
        </w:rPr>
        <w:t>8.9 Affermazioni chiave Modulo 8</w:t>
      </w:r>
    </w:p>
    <w:p>
      <w:r>
        <w:br w:type="page"/>
      </w:r>
    </w:p>
    <w:p>
      <w:pPr>
        <w:pStyle w:val="Heading1"/>
        <w:pageBreakBefore w:val="0"/>
      </w:pPr>
      <w:r>
        <w:t>MODULO 1 - Nozioni di base, ambiti di applicazione e ruolo del consulente di museruola</w:t>
      </w:r>
    </w:p>
    <w:p>
      <w:pPr>
        <w:pStyle w:val="Heading2"/>
      </w:pPr>
      <w:r>
        <w:t>1.0 Obiettivo del modulo</w:t>
      </w:r>
    </w:p>
    <w:p>
      <w:pPr>
        <w:keepNext/>
        <w:spacing w:after="20"/>
      </w:pPr>
      <w:r>
        <w:rPr>
          <w:b/>
        </w:rPr>
        <w:t>Dopo questo modulo, i partecipanti possono:</w:t>
      </w:r>
    </w:p>
    <w:p>
      <w:pPr>
        <w:pStyle w:val="ListBullet"/>
        <w:spacing w:after="40" w:line="264" w:lineRule="auto"/>
      </w:pPr>
      <w:r>
        <w:t>spiegare perché le museruole hanno senso in termini di benessere degli animali,</w:t>
      </w:r>
    </w:p>
    <w:p>
      <w:pPr>
        <w:pStyle w:val="ListBullet"/>
        <w:spacing w:after="40" w:line="264" w:lineRule="auto"/>
      </w:pPr>
      <w:r>
        <w:t>nominare i tipici ambiti di applicazione (medicina, formazione, diritto, situazioni quotidiane),</w:t>
      </w:r>
    </w:p>
    <w:p>
      <w:pPr>
        <w:pStyle w:val="ListBullet"/>
        <w:spacing w:after="40" w:line="264" w:lineRule="auto"/>
      </w:pPr>
      <w:r>
        <w:t>Distinguere chiaramente le museruole dagli strumenti di allenamento,</w:t>
      </w:r>
    </w:p>
    <w:p>
      <w:pPr>
        <w:pStyle w:val="ListBullet"/>
        <w:spacing w:after="40" w:line="264" w:lineRule="auto"/>
      </w:pPr>
      <w:r>
        <w:t>Comprendi il tuo ruolo di consulente di museruola presso Caniseguros (etica e responsabilità).</w:t>
      </w:r>
    </w:p>
    <w:p>
      <w:pPr>
        <w:pStyle w:val="Heading2"/>
      </w:pPr>
      <w:r>
        <w:t>1.1 Perché proprio una museruola?</w:t>
      </w:r>
    </w:p>
    <w:p>
      <w:pPr>
        <w:keepNext/>
      </w:pPr>
      <w:r>
        <w:t>La museruola non è uno "strumento punitivo", ma uno strumento di sicurezza e protezione:</w:t>
      </w:r>
    </w:p>
    <w:p>
      <w:pPr>
        <w:pStyle w:val="ListBullet"/>
        <w:spacing w:after="40" w:line="264" w:lineRule="auto"/>
      </w:pPr>
      <w:r>
        <w:t>protegge le persone e gli altri animali dai morsi,</w:t>
      </w:r>
    </w:p>
    <w:p>
      <w:pPr>
        <w:pStyle w:val="ListBullet"/>
        <w:spacing w:after="40" w:line="264" w:lineRule="auto"/>
      </w:pPr>
      <w:r>
        <w:t>protegge il cane da se stesso (ad es. in caso di dipendenza dal cibo/esca avvelenata),</w:t>
      </w:r>
    </w:p>
    <w:p>
      <w:pPr>
        <w:pStyle w:val="ListBullet"/>
        <w:spacing w:after="40" w:line="264" w:lineRule="auto"/>
      </w:pPr>
      <w:r>
        <w:t>consente situazioni che sarebbero troppo pericolose senza museruola.</w:t>
      </w:r>
    </w:p>
    <w:p>
      <w:pPr>
        <w:keepNext/>
        <w:spacing w:after="20"/>
      </w:pPr>
      <w:r>
        <w:rPr>
          <w:b/>
        </w:rPr>
        <w:t>Importante:</w:t>
      </w:r>
    </w:p>
    <w:p>
      <w:pPr/>
      <w:r>
        <w:t>La museruola non sostituisce l'addestramento, la valutazione medica e la responsabilità del proprietario. Crea semplicemente un ambiente sicuro in cui agire e formarsi.</w:t>
      </w:r>
    </w:p>
    <w:p>
      <w:pPr>
        <w:pStyle w:val="Heading2"/>
      </w:pPr>
      <w:r>
        <w:t>1.2 Aree tipiche di applicazione</w:t>
      </w:r>
    </w:p>
    <w:p>
      <w:pPr>
        <w:pStyle w:val="Heading3"/>
      </w:pPr>
      <w:r>
        <w:t>1.2.1 Situazioni mediche</w:t>
      </w:r>
    </w:p>
    <w:p>
      <w:pPr>
        <w:keepNext/>
      </w:pPr>
      <w:r>
        <w:t>Una museruola può essere necessaria e utile in molte situazioni mediche:</w:t>
      </w:r>
    </w:p>
    <w:p>
      <w:pPr>
        <w:keepNext/>
        <w:spacing w:after="20"/>
      </w:pPr>
      <w:r>
        <w:rPr>
          <w:b/>
        </w:rPr>
        <w:t>Trattamenti acuti:</w:t>
      </w:r>
    </w:p>
    <w:p>
      <w:pPr/>
      <w:r>
        <w:t>Visita dal veterinario, cura delle ferite, iniezioni, cambio di bende, esami dolorosi. Il cane non può sfuggire alla situazione e deve sopportare dolore o manipolazioni spiacevoli. Una museruola ben aderente protegge il personale, i proprietari e il cane stesso.</w:t>
      </w:r>
    </w:p>
    <w:p>
      <w:pPr>
        <w:keepNext/>
        <w:spacing w:after="20"/>
      </w:pPr>
      <w:r>
        <w:rPr>
          <w:b/>
        </w:rPr>
        <w:t>Situazioni croniche/ricorrenti:</w:t>
      </w:r>
    </w:p>
    <w:p>
      <w:pPr/>
      <w:r>
        <w:t>Cani con dolore cronico (ad esempio osteoartrite, problemi alla schiena, malattie neurologiche, epilessia), cani che necessitano di regolari manipolazioni mediche (ad esempio cambio di bende, colliri, pulizia delle orecchie), cani che si svegliano dall'anestesia e sono disorientati o irritabili, cani che rimuovono ripetutamente bende, imbuti o tute. Una museruola può impedire al cane di spezzarsi o farsi del male per dolore, paura o sopraffazione. Consente cure sicure senza trattenere permanentemente il cane più strettamente del necessario.</w:t>
      </w:r>
    </w:p>
    <w:p>
      <w:pPr>
        <w:pStyle w:val="Heading3"/>
      </w:pPr>
      <w:r>
        <w:t>1.2.2 Vita quotidiana ed esca avvelenata</w:t>
      </w:r>
    </w:p>
    <w:p>
      <w:pPr>
        <w:keepNext/>
      </w:pPr>
      <w:r>
        <w:t>Un altro importante campo di applicazione sono le situazioni quotidiane e ambientali:</w:t>
      </w:r>
    </w:p>
    <w:p>
      <w:pPr>
        <w:pStyle w:val="ListBullet"/>
        <w:spacing w:after="40" w:line="264" w:lineRule="auto"/>
      </w:pPr>
      <w:r>
        <w:t>Cammina in aree con un noto pericolo di esche avvelenate,</w:t>
      </w:r>
    </w:p>
    <w:p>
      <w:pPr>
        <w:pStyle w:val="ListBullet"/>
        <w:spacing w:after="40" w:line="264" w:lineRule="auto"/>
      </w:pPr>
      <w:r>
        <w:t>Cani che mangiano tutto ciò che trovano ("cani aspirapolvere")</w:t>
      </w:r>
    </w:p>
    <w:p>
      <w:pPr>
        <w:pStyle w:val="ListBullet"/>
        <w:spacing w:after="40" w:line="264" w:lineRule="auto"/>
      </w:pPr>
      <w:r>
        <w:t>Cani soggetti a ingestioni rischiose (immondizia, carogne, feci, sassi). Con una museruola adatta (possibilmente con conversioni anti-feeding) puoi:</w:t>
      </w:r>
    </w:p>
    <w:p>
      <w:pPr>
        <w:pStyle w:val="ListBullet"/>
        <w:spacing w:after="40" w:line="264" w:lineRule="auto"/>
      </w:pPr>
      <w:r>
        <w:t>l'assorbimento di corpi estranei può essere notevolmente ridotto o impedito,</w:t>
      </w:r>
    </w:p>
    <w:p>
      <w:pPr>
        <w:pStyle w:val="ListBullet"/>
        <w:spacing w:after="40" w:line="264" w:lineRule="auto"/>
      </w:pPr>
      <w:r>
        <w:t>Parallelamente si dovrebbe lavorare sulla formazione anti-alimentazione e su segnali di arresto affidabili. Anche in questo caso la museruola non sostituisce l'addestramento, ma garantisce che nel frattempo il cane sia meglio protetto.</w:t>
      </w:r>
    </w:p>
    <w:p>
      <w:pPr>
        <w:pStyle w:val="Heading3"/>
      </w:pPr>
      <w:r>
        <w:t>1.2.3 Problemi di formazione e comportamentali</w:t>
      </w:r>
    </w:p>
    <w:p>
      <w:pPr>
        <w:keepNext/>
        <w:spacing w:after="20"/>
      </w:pPr>
      <w:r>
        <w:rPr>
          <w:b/>
        </w:rPr>
        <w:t>Le museruole sono uno strumento importante quando si ha a che fare con:</w:t>
      </w:r>
    </w:p>
    <w:p>
      <w:pPr>
        <w:pStyle w:val="ListBullet"/>
        <w:spacing w:after="40" w:line="264" w:lineRule="auto"/>
      </w:pPr>
      <w:r>
        <w:t>cani insicuri, paurosi o facilmente sopraffatti,</w:t>
      </w:r>
    </w:p>
    <w:p>
      <w:pPr>
        <w:pStyle w:val="ListBullet"/>
        <w:spacing w:after="40" w:line="264" w:lineRule="auto"/>
      </w:pPr>
      <w:r>
        <w:t>Cani con una storia di morsi,</w:t>
      </w:r>
    </w:p>
    <w:p>
      <w:pPr>
        <w:pStyle w:val="ListBullet"/>
        <w:spacing w:after="40" w:line="264" w:lineRule="auto"/>
      </w:pPr>
      <w:r>
        <w:t>Cani con il chiaro intento di causare danni</w:t>
      </w:r>
    </w:p>
    <w:p>
      <w:pPr>
        <w:pStyle w:val="ListBullet"/>
        <w:spacing w:after="40" w:line="264" w:lineRule="auto"/>
      </w:pPr>
      <w:r>
        <w:t>Cani difficili da controllare in determinate situazioni (ad esempio difesa delle risorse, conflitti cane-cane, conflitti uomo-cane).</w:t>
      </w:r>
    </w:p>
    <w:p>
      <w:pPr>
        <w:keepNext/>
        <w:spacing w:after="20"/>
      </w:pPr>
      <w:r>
        <w:rPr>
          <w:b/>
        </w:rPr>
        <w:t>Una museruola:</w:t>
      </w:r>
    </w:p>
    <w:p>
      <w:pPr>
        <w:pStyle w:val="ListBullet"/>
        <w:spacing w:after="40" w:line="264" w:lineRule="auto"/>
      </w:pPr>
      <w:r>
        <w:t>tutela l’ambiente (persone, altri animali),</w:t>
      </w:r>
    </w:p>
    <w:p>
      <w:pPr>
        <w:pStyle w:val="ListBullet"/>
        <w:spacing w:after="40" w:line="264" w:lineRule="auto"/>
      </w:pPr>
      <w:r>
        <w:t>protegge il cane dalle conseguenze di un morso,</w:t>
      </w:r>
    </w:p>
    <w:p>
      <w:pPr>
        <w:pStyle w:val="ListBullet"/>
        <w:spacing w:after="40" w:line="264" w:lineRule="auto"/>
      </w:pPr>
      <w:r>
        <w:t>crea un quadro sicuro in cui può aver luogo una formazione significativa. Importante: le museruole non sostituiscono la valutazione o l'addestramento medico comportamentale. Sono una componente di sicurezza che rende la formazione possibile e più sicura per tutti i soggetti coinvolti.</w:t>
      </w:r>
    </w:p>
    <w:p>
      <w:pPr>
        <w:pStyle w:val="Heading2"/>
      </w:pPr>
      <w:r>
        <w:t>1.3 Delimitazione: la museruola non è uno strumento di allenamento</w:t>
      </w:r>
    </w:p>
    <w:p>
      <w:pPr>
        <w:keepNext/>
      </w:pPr>
      <w:r>
        <w:t>Le museruole sono strumenti di protezione e sicurezza: non hanno lo scopo di punire o "accontentare" il cane.</w:t>
      </w:r>
    </w:p>
    <w:p>
      <w:pPr>
        <w:keepNext/>
        <w:spacing w:after="20"/>
      </w:pPr>
      <w:r>
        <w:rPr>
          <w:b/>
        </w:rPr>
        <w:t>Esempi che non rispettano il benessere degli animali sono: Ad esempio:</w:t>
      </w:r>
    </w:p>
    <w:p>
      <w:pPr>
        <w:pStyle w:val="ListBullet"/>
        <w:spacing w:after="40" w:line="264" w:lineRule="auto"/>
      </w:pPr>
      <w:r>
        <w:t>Museruole che sono deliberatamente regolate così strettamente che il cane non può più ansimare,</w:t>
      </w:r>
    </w:p>
    <w:p>
      <w:pPr>
        <w:pStyle w:val="ListBullet"/>
        <w:spacing w:after="40" w:line="264" w:lineRule="auto"/>
      </w:pPr>
      <w:r>
        <w:t>Museruole destinate a causare dolore permanente</w:t>
      </w:r>
    </w:p>
    <w:p>
      <w:pPr>
        <w:pStyle w:val="ListBullet"/>
        <w:spacing w:after="40" w:line="264" w:lineRule="auto"/>
      </w:pPr>
      <w:r>
        <w:t>l’uso della museruola come minaccia (“se lo fai, ti metteranno la museruola”).</w:t>
      </w:r>
    </w:p>
    <w:p>
      <w:pPr>
        <w:keepNext/>
        <w:spacing w:after="20"/>
      </w:pPr>
      <w:r>
        <w:rPr>
          <w:b/>
        </w:rPr>
        <w:t>Una museruola usata in modo corretto:</w:t>
      </w:r>
    </w:p>
    <w:p>
      <w:pPr>
        <w:pStyle w:val="ListBullet"/>
        <w:spacing w:after="40" w:line="264" w:lineRule="auto"/>
      </w:pPr>
      <w:r>
        <w:t>consente di ansimare, bere e comportarsi il più normalmente possibile,</w:t>
      </w:r>
    </w:p>
    <w:p>
      <w:pPr>
        <w:pStyle w:val="ListBullet"/>
        <w:spacing w:after="40" w:line="264" w:lineRule="auto"/>
      </w:pPr>
      <w:r>
        <w:t>si costruisce gradualmente e positivamente,</w:t>
      </w:r>
    </w:p>
    <w:p>
      <w:pPr>
        <w:pStyle w:val="ListBullet"/>
        <w:spacing w:after="40" w:line="264" w:lineRule="auto"/>
      </w:pPr>
      <w:r>
        <w:t>viene indossato solo per il tempo realmente necessario alla situazione.</w:t>
      </w:r>
    </w:p>
    <w:p>
      <w:pPr>
        <w:pStyle w:val="Heading2"/>
      </w:pPr>
      <w:r>
        <w:t>1.4 Ruolo del consigliere di museruola a Caniseguros</w:t>
      </w:r>
    </w:p>
    <w:p>
      <w:pPr>
        <w:keepNext/>
      </w:pPr>
      <w:r>
        <w:t>I consulenti di museruole di Caniseguros non sono solo venditori, ma piuttosto esperti in benessere, sicurezza e vestibilità degli animali.</w:t>
      </w:r>
    </w:p>
    <w:p>
      <w:pPr>
        <w:keepNext/>
        <w:spacing w:after="20"/>
      </w:pPr>
      <w:r>
        <w:rPr>
          <w:b/>
        </w:rPr>
        <w:t>Il tuo obiettivo è sempre trovare una soluzione che:</w:t>
      </w:r>
    </w:p>
    <w:p>
      <w:pPr>
        <w:pStyle w:val="ListBullet"/>
        <w:spacing w:after="40" w:line="264" w:lineRule="auto"/>
      </w:pPr>
      <w:r>
        <w:t>proteggere al meglio il cane (ansimare, respirare, salute della pelle, scelta del materiale),</w:t>
      </w:r>
    </w:p>
    <w:p>
      <w:pPr>
        <w:pStyle w:val="ListBullet"/>
        <w:spacing w:after="40" w:line="264" w:lineRule="auto"/>
      </w:pPr>
      <w:r>
        <w:t>protegge in modo affidabile persone e altri animali,</w:t>
      </w:r>
    </w:p>
    <w:p>
      <w:pPr>
        <w:pStyle w:val="ListBullet"/>
        <w:spacing w:after="40" w:line="264" w:lineRule="auto"/>
      </w:pPr>
      <w:r>
        <w:t>vengono presi in considerazione i requisiti legali (requisito della museruola, obblighi del proprietario),</w:t>
      </w:r>
    </w:p>
    <w:p>
      <w:pPr>
        <w:pStyle w:val="ListBullet"/>
        <w:spacing w:after="40" w:line="264" w:lineRule="auto"/>
      </w:pPr>
      <w:r>
        <w:t>e può essere realisticamente implementato per la vita quotidiana dei proprietari. Vendere una museruola è il risultato di un buon consiglio, non l'obiettivo principale. L'attenzione è sempre rivolta alla sicurezza e al benessere del cane, nonché alla sicurezza dell'ambiente.</w:t>
      </w:r>
    </w:p>
    <w:p>
      <w:pPr>
        <w:pStyle w:val="Heading2"/>
      </w:pPr>
      <w:r>
        <w:t>1.5 Comunicazione dei confini</w:t>
      </w:r>
    </w:p>
    <w:p>
      <w:pPr>
        <w:keepNext/>
        <w:spacing w:after="20"/>
      </w:pPr>
      <w:r>
        <w:rPr>
          <w:b/>
        </w:rPr>
        <w:t>I consulenti devono comunicare in modo chiaro e trasparente:</w:t>
      </w:r>
    </w:p>
    <w:p>
      <w:pPr>
        <w:pStyle w:val="ListBullet"/>
        <w:spacing w:after="40" w:line="264" w:lineRule="auto"/>
      </w:pPr>
      <w:r>
        <w:t>Una museruola non risolve un problema comportamentale. Previene gli infortuni e crea un quadro sicuro per la formazione, la gestione e gli interventi medici.</w:t>
      </w:r>
    </w:p>
    <w:p>
      <w:pPr>
        <w:pStyle w:val="ListBullet"/>
        <w:spacing w:after="40" w:line="264" w:lineRule="auto"/>
      </w:pPr>
      <w:r>
        <w:t>La museruola non dovrebbe mai essere regolata in modo che il cane non possa più ansimare. Ciò sarebbe contrario al benessere degli animali e pericoloso per la salute.</w:t>
      </w:r>
    </w:p>
    <w:p>
      <w:pPr>
        <w:pStyle w:val="ListBullet"/>
        <w:spacing w:after="40" w:line="264" w:lineRule="auto"/>
      </w:pPr>
      <w:r>
        <w:t>Alcuni casi richiedono supporto aggiuntivo, ad es. B. da addestratori, veterinari comportamentali o veterinari.</w:t>
      </w:r>
    </w:p>
    <w:p>
      <w:pPr>
        <w:keepNext/>
        <w:spacing w:after="20"/>
      </w:pPr>
      <w:r>
        <w:rPr>
          <w:b/>
        </w:rPr>
        <w:t>Frasi di esempio per un consiglio:</w:t>
      </w:r>
    </w:p>
    <w:p>
      <w:pPr>
        <w:pStyle w:val="ListBullet"/>
        <w:spacing w:after="40" w:line="264" w:lineRule="auto"/>
      </w:pPr>
      <w:r>
        <w:t>"La museruola non risolve il problema, impedisce solo che qualcuno si faccia male mentre si lavora sulla causa con formazione e valutazione medica."</w:t>
      </w:r>
    </w:p>
    <w:p>
      <w:pPr>
        <w:pStyle w:val="ListBullet"/>
        <w:spacing w:after="40" w:line="264" w:lineRule="auto"/>
      </w:pPr>
      <w:r>
        <w:t>"La museruola non dovrebbe impedire al tuo cane di ansimare. Ci assicuriamo che sia al sicuro, ma che possa comunque respirare bene e sentirsi a proprio agio."</w:t>
      </w:r>
    </w:p>
    <w:p>
      <w:pPr>
        <w:pStyle w:val="ListBullet"/>
        <w:spacing w:after="40" w:line="264" w:lineRule="auto"/>
      </w:pPr>
      <w:r>
        <w:t>"Per questo cane consiglio anche di coinvolgere un addestratore e il vostro veterinario in modo da coprire davvero tutti gli aspetti." Ciò significa che il ruolo professionale e orientato al benessere degli animali del consulente in materia di museruola è chiaramente definito fin dall'inizio.</w:t>
      </w:r>
    </w:p>
    <w:p>
      <w:pPr>
        <w:pStyle w:val="Heading1"/>
      </w:pPr>
      <w:r>
        <w:t>MODULO 2 - Aspetti medici e rischi legati all'uso della museruola</w:t>
      </w:r>
    </w:p>
    <w:p>
      <w:pPr>
        <w:pStyle w:val="Heading2"/>
      </w:pPr>
      <w:r>
        <w:t>2.0 Obiettivo del modulo</w:t>
      </w:r>
    </w:p>
    <w:p>
      <w:pPr>
        <w:keepNext/>
        <w:spacing w:after="20"/>
      </w:pPr>
      <w:r>
        <w:rPr>
          <w:b/>
        </w:rPr>
        <w:t>Dopo questo modulo, i partecipanti possono:</w:t>
      </w:r>
    </w:p>
    <w:p>
      <w:pPr>
        <w:pStyle w:val="ListBullet"/>
        <w:spacing w:after="40" w:line="264" w:lineRule="auto"/>
      </w:pPr>
      <w:r>
        <w:t>spiegare perché ansimare è vitale per i cani,</w:t>
      </w:r>
    </w:p>
    <w:p>
      <w:pPr>
        <w:pStyle w:val="ListBullet"/>
        <w:spacing w:after="40" w:line="264" w:lineRule="auto"/>
      </w:pPr>
      <w:r>
        <w:t>identificare i rischi medici derivanti da museruole inadeguate o inadeguate,</w:t>
      </w:r>
    </w:p>
    <w:p>
      <w:pPr>
        <w:pStyle w:val="ListBullet"/>
        <w:spacing w:after="40" w:line="264" w:lineRule="auto"/>
      </w:pPr>
      <w:r>
        <w:t>rilevare i tipici danni alla pelle e ai tessuti causati da un adattamento errato,</w:t>
      </w:r>
    </w:p>
    <w:p>
      <w:pPr>
        <w:pStyle w:val="ListBullet"/>
        <w:spacing w:after="40" w:line="264" w:lineRule="auto"/>
      </w:pPr>
      <w:r>
        <w:t>sapere quando è necessaria una visita veterinaria prima di utilizzare la museruola,</w:t>
      </w:r>
    </w:p>
    <w:p>
      <w:pPr>
        <w:pStyle w:val="ListBullet"/>
        <w:spacing w:after="40" w:line="264" w:lineRule="auto"/>
      </w:pPr>
      <w:r>
        <w:t>distinguere chiaramente il loro ruolo nelle questioni mediche dal ruolo di un veterinario.</w:t>
      </w:r>
    </w:p>
    <w:p>
      <w:pPr>
        <w:pStyle w:val="Heading2"/>
      </w:pPr>
      <w:r>
        <w:t>2.1 Ansimare e termoregolazione</w:t>
      </w:r>
    </w:p>
    <w:p>
      <w:pPr>
        <w:keepNext/>
      </w:pPr>
      <w:r>
        <w:t>I cani regolano la temperatura corporea quasi esclusivamente ansimando. Inspirando ed espirando rapidamente attraverso la bocca e la lingua, l'umidità evapora, raffreddando il corpo. A differenza degli esseri umani, i cani possono sudare attraverso la pelle solo in misura molto limitata. Una museruola che limita fortemente l’ansimare rappresenta quindi un rischio significativo dal punto di vista medico. I problemi sorgono in particolare se il cane:</w:t>
      </w:r>
    </w:p>
    <w:p>
      <w:pPr>
        <w:pStyle w:val="ListBullet"/>
        <w:spacing w:after="40" w:line="264" w:lineRule="auto"/>
      </w:pPr>
      <w:r>
        <w:t>non riesco ad aprire abbastanza la bocca,</w:t>
      </w:r>
    </w:p>
    <w:p>
      <w:pPr>
        <w:pStyle w:val="ListBullet"/>
        <w:spacing w:after="40" w:line="264" w:lineRule="auto"/>
      </w:pPr>
      <w:r>
        <w:t>non riesco a tirare fuori la lingua correttamente,</w:t>
      </w:r>
    </w:p>
    <w:p>
      <w:pPr>
        <w:pStyle w:val="ListBullet"/>
        <w:spacing w:after="40" w:line="264" w:lineRule="auto"/>
      </w:pPr>
      <w:r>
        <w:t>nel complesso c'è troppo poca circolazione d'aria.</w:t>
      </w:r>
    </w:p>
    <w:p>
      <w:pPr>
        <w:keepNext/>
        <w:spacing w:after="20"/>
      </w:pPr>
      <w:r>
        <w:rPr>
          <w:b/>
        </w:rPr>
        <w:t>Le conseguenze possono essere:</w:t>
      </w:r>
    </w:p>
    <w:p>
      <w:pPr>
        <w:pStyle w:val="ListBullet"/>
        <w:spacing w:after="40" w:line="264" w:lineRule="auto"/>
      </w:pPr>
      <w:r>
        <w:t>surriscaldamento e persino colpo di calore,</w:t>
      </w:r>
    </w:p>
    <w:p>
      <w:pPr>
        <w:pStyle w:val="ListBullet"/>
        <w:spacing w:after="40" w:line="264" w:lineRule="auto"/>
      </w:pPr>
      <w:r>
        <w:t>forte sforzo circolatorio,</w:t>
      </w:r>
    </w:p>
    <w:p>
      <w:pPr>
        <w:pStyle w:val="ListBullet"/>
        <w:spacing w:after="40" w:line="264" w:lineRule="auto"/>
      </w:pPr>
      <w:r>
        <w:t>Perdita di prestazioni, debolezza, collasso. Per questo motivo in ogni Fit Check è d'obbligo verificare se il cane ansima visibilmente e tira fuori la lingua con la museruola, soprattutto quando fa caldo o è sotto sforzo fisico.</w:t>
      </w:r>
    </w:p>
    <w:p>
      <w:pPr>
        <w:pStyle w:val="Heading2"/>
      </w:pPr>
      <w:r>
        <w:t>2.2 Punti di pressione, pelle e piaghe da decubito</w:t>
      </w:r>
    </w:p>
    <w:p>
      <w:pPr>
        <w:keepNext/>
      </w:pPr>
      <w:r>
        <w:t>Museruole che non calzano bene possono causare pressioni e sfregamenti in varie parti della testa, in particolare sul ponte del naso, sulle guance, sotto i cinturini e nella zona della gola.</w:t>
      </w:r>
    </w:p>
    <w:p>
      <w:pPr>
        <w:keepNext/>
        <w:spacing w:after="20"/>
      </w:pPr>
      <w:r>
        <w:rPr>
          <w:b/>
        </w:rPr>
        <w:t>Le possibili conseguenze sono:</w:t>
      </w:r>
    </w:p>
    <w:p>
      <w:pPr>
        <w:pStyle w:val="ListBullet"/>
        <w:spacing w:after="40" w:line="264" w:lineRule="auto"/>
      </w:pPr>
      <w:r>
        <w:t>arrossamento e irritazione della pelle,</w:t>
      </w:r>
    </w:p>
    <w:p>
      <w:pPr>
        <w:pStyle w:val="ListBullet"/>
        <w:spacing w:after="40" w:line="264" w:lineRule="auto"/>
      </w:pPr>
      <w:r>
        <w:t>rottura dei capelli e zone calve,</w:t>
      </w:r>
    </w:p>
    <w:p>
      <w:pPr>
        <w:pStyle w:val="ListBullet"/>
        <w:spacing w:after="40" w:line="264" w:lineRule="auto"/>
      </w:pPr>
      <w:r>
        <w:t>aree irritate e piangenti,</w:t>
      </w:r>
    </w:p>
    <w:p>
      <w:pPr>
        <w:pStyle w:val="ListBullet"/>
        <w:spacing w:after="40" w:line="264" w:lineRule="auto"/>
      </w:pPr>
      <w:r>
        <w:t>cambiamenti infiammatori cronici della pelle,</w:t>
      </w:r>
    </w:p>
    <w:p>
      <w:pPr>
        <w:pStyle w:val="ListBullet"/>
        <w:spacing w:after="40" w:line="264" w:lineRule="auto"/>
      </w:pPr>
      <w:r>
        <w:t>ulcere da pressione profonde (decubito),</w:t>
      </w:r>
    </w:p>
    <w:p>
      <w:pPr>
        <w:pStyle w:val="ListBullet"/>
        <w:spacing w:after="40" w:line="264" w:lineRule="auto"/>
      </w:pPr>
      <w:r>
        <w:t>in casi estremi, morte dei tessuti (necrosi). L'umidità (saliva, acqua, pioggia) e lo sporco possono aggravare il problema. Una volta danneggiata la barriera cutanea, aumenta il rischio di infezioni batteriche, fungine e delle cosiddette superinfezioni. I consulenti dovrebbero quindi sempre documentare i vecchi punti di pressione esistenti e prestare loro particolare attenzione nella scelta del modello, delle dimensioni e del rivestimento.</w:t>
      </w:r>
    </w:p>
    <w:p>
      <w:pPr>
        <w:pStyle w:val="Heading2"/>
      </w:pPr>
      <w:r>
        <w:t>2.3 Apparato respiratorio e stress da calore</w:t>
      </w:r>
    </w:p>
    <w:p>
      <w:pPr>
        <w:keepNext/>
      </w:pPr>
      <w:r>
        <w:t>Oltre alla termoregolazione tramite l’aspirazione, anche le vie respiratorie svolgono un ruolo importante. Soprattutto i cani brachicefali (razze dal muso corto come il carlino o il bulldog francese) hanno spesso comunque una riserva respiratoria limitata. Una museruola inadeguata può rendere ancora più difficile il flusso d’aria.</w:t>
      </w:r>
    </w:p>
    <w:p>
      <w:pPr>
        <w:keepNext/>
        <w:spacing w:after="20"/>
      </w:pPr>
      <w:r>
        <w:rPr>
          <w:b/>
        </w:rPr>
        <w:t>Possibili problemi:</w:t>
      </w:r>
    </w:p>
    <w:p>
      <w:pPr>
        <w:pStyle w:val="ListBullet"/>
        <w:spacing w:after="40" w:line="264" w:lineRule="auto"/>
      </w:pPr>
      <w:r>
        <w:t>ulteriore resistenza durante l'inspirazione e l'espirazione,</w:t>
      </w:r>
    </w:p>
    <w:p>
      <w:pPr>
        <w:pStyle w:val="ListBullet"/>
        <w:spacing w:after="40" w:line="264" w:lineRule="auto"/>
      </w:pPr>
      <w:r>
        <w:t>Restringimento nella zona del naso o dell'apertura della bocca,</w:t>
      </w:r>
    </w:p>
    <w:p>
      <w:pPr>
        <w:pStyle w:val="ListBullet"/>
        <w:spacing w:after="40" w:line="264" w:lineRule="auto"/>
      </w:pPr>
      <w:r>
        <w:t>aumento del lavoro respiratorio, soprattutto in condizioni di caldo o stress. Quando le temperature esterne sono elevate, anche il metallo o la superficie della volata possono surriscaldarsi notevolmente. Le museruole scure, gommate o fortemente rivestite spesso diventano significativamente più calde al sole rispetto alle superfici chiare o metalliche nude.</w:t>
      </w:r>
    </w:p>
    <w:p>
      <w:pPr>
        <w:keepNext/>
        <w:spacing w:after="20"/>
      </w:pPr>
      <w:r>
        <w:rPr>
          <w:b/>
        </w:rPr>
        <w:t>Gli advisor dovrebbero quindi segnalare ai proprietari:</w:t>
      </w:r>
    </w:p>
    <w:p>
      <w:pPr>
        <w:pStyle w:val="ListBullet"/>
        <w:spacing w:after="40" w:line="264" w:lineRule="auto"/>
      </w:pPr>
      <w:r>
        <w:t>di non lasciare il muso steso sotto il sole cocente,</w:t>
      </w:r>
    </w:p>
    <w:p>
      <w:pPr>
        <w:pStyle w:val="ListBullet"/>
        <w:spacing w:after="40" w:line="264" w:lineRule="auto"/>
      </w:pPr>
      <w:r>
        <w:t>Prima di indossarlo controllare brevemente con la mano la temperatura della volata,</w:t>
      </w:r>
    </w:p>
    <w:p>
      <w:pPr>
        <w:pStyle w:val="ListBullet"/>
        <w:spacing w:after="40" w:line="264" w:lineRule="auto"/>
      </w:pPr>
      <w:r>
        <w:t>Per i cani molto esposti al sole, scegliere superfici più leggere o meno assorbenti il calore.</w:t>
      </w:r>
    </w:p>
    <w:p>
      <w:pPr>
        <w:pStyle w:val="Heading2"/>
      </w:pPr>
      <w:r>
        <w:t>2.4 Altri aspetti medici</w:t>
      </w:r>
    </w:p>
    <w:p>
      <w:pPr>
        <w:keepNext/>
      </w:pPr>
      <w:r>
        <w:t>Dolore Il dolore è un fattore importante: i cani che soffrono hanno maggiori probabilità di reagire con un comportamento difensivo o con il morso. In questo caso la museruola può essere un importante componente di sicurezza, ma non può mai sostituire la chiarificazione e il trattamento della causa del dolore. Malattie neurologiche Le malattie neurologiche (ad es. epilessia, alcune malattie del cervello) possono portare a convulsioni, disturbi della coscienza o improvvise perdite di controllo. In tali fasi a volte è utile la museruola per proteggere il personale, i proprietari e il cane stesso. Allo stesso tempo, la malattia di base deve essere sempre chiarita e curata da un veterinario. Problemi circolatori I cani con problemi circolatori possono reagire in modo più sensibile allo stress, al caldo e alla tensione. Una museruola inadeguata può aumentare significativamente il rischio di collasso circolatorio. In questi casi è necessaria particolare cautela ed è consigliabile una valutazione veterinaria.</w:t>
      </w:r>
    </w:p>
    <w:p>
      <w:pPr>
        <w:pStyle w:val="Heading2"/>
      </w:pPr>
      <w:r>
        <w:t>2.5 Controindicazioni mediche/requisiti veterinari</w:t>
      </w:r>
    </w:p>
    <w:p>
      <w:pPr>
        <w:keepNext/>
      </w:pPr>
      <w:r>
        <w:t>In alcune situazioni è essenziale ottenere una valutazione veterinaria prima di utilizzare la museruola. Ai consiglieri non è consentito dare il via libera o decidere autonomamente che una museruola è innocua.</w:t>
      </w:r>
    </w:p>
    <w:p>
      <w:pPr>
        <w:keepNext/>
        <w:spacing w:after="20"/>
      </w:pPr>
      <w:r>
        <w:rPr>
          <w:b/>
        </w:rPr>
        <w:t>Esempi di controindicazioni o requisiti veterinari:</w:t>
      </w:r>
    </w:p>
    <w:p>
      <w:pPr>
        <w:pStyle w:val="ListBullet"/>
        <w:spacing w:after="40" w:line="264" w:lineRule="auto"/>
      </w:pPr>
      <w:r>
        <w:t>malattie cardiache o polmonari note,</w:t>
      </w:r>
    </w:p>
    <w:p>
      <w:pPr>
        <w:pStyle w:val="ListBullet"/>
        <w:spacing w:after="40" w:line="264" w:lineRule="auto"/>
      </w:pPr>
      <w:r>
        <w:t>Sospetto di malattie neurologiche con tendenza al collasso o convulsioni,</w:t>
      </w:r>
    </w:p>
    <w:p>
      <w:pPr>
        <w:pStyle w:val="ListBullet"/>
        <w:spacing w:after="40" w:line="264" w:lineRule="auto"/>
      </w:pPr>
      <w:r>
        <w:t>significativa mancanza di respiro anche senza museruola,</w:t>
      </w:r>
    </w:p>
    <w:p>
      <w:pPr>
        <w:pStyle w:val="ListBullet"/>
        <w:spacing w:after="40" w:line="264" w:lineRule="auto"/>
      </w:pPr>
      <w:r>
        <w:t>recenti operazioni o lesioni alla testa, al collo, alla bocca, al naso o alla gola,</w:t>
      </w:r>
    </w:p>
    <w:p>
      <w:pPr>
        <w:pStyle w:val="ListBullet"/>
        <w:spacing w:after="40" w:line="264" w:lineRule="auto"/>
      </w:pPr>
      <w:r>
        <w:t>gravi problemi respiratori brachicefalici. In questi casi, la raccomandazione dovrebbe essere quella di coinvolgere il veterinario curante prima di utilizzare la museruola nella vita di tutti i giorni o durante l'addestramento.</w:t>
      </w:r>
    </w:p>
    <w:p>
      <w:pPr>
        <w:keepNext/>
        <w:spacing w:after="20"/>
      </w:pPr>
      <w:r>
        <w:rPr>
          <w:b/>
        </w:rPr>
        <w:t>Un possibile suggerimento di formulazione per i consulenti è:</w:t>
      </w:r>
    </w:p>
    <w:p>
      <w:pPr/>
      <w:r>
        <w:t>"A causa di malattie pregresse o problemi respiratori, è importante che il vostro veterinario approvi l'uso della museruola. Solo allora potremo finalmente aggiustare la museruola."</w:t>
      </w:r>
    </w:p>
    <w:p>
      <w:pPr>
        <w:pStyle w:val="Heading2"/>
      </w:pPr>
      <w:r>
        <w:t>2.6 Ruolo del consulente in materia medica</w:t>
      </w:r>
    </w:p>
    <w:p>
      <w:pPr>
        <w:keepNext/>
      </w:pPr>
      <w:r>
        <w:t>I consulenti della museruola lavorano nell'interfaccia tra protezione degli animali, vita pratica quotidiana e medicina, senza essere essi stessi veterinari. Ciò significa:</w:t>
      </w:r>
    </w:p>
    <w:p>
      <w:pPr>
        <w:pStyle w:val="ListBullet"/>
        <w:spacing w:after="40" w:line="264" w:lineRule="auto"/>
      </w:pPr>
      <w:r>
        <w:t>Riconoscere i rischi tipici (ansimare, punti di pressione, problemi respiratori) e affrontarli,</w:t>
      </w:r>
    </w:p>
    <w:p>
      <w:pPr>
        <w:pStyle w:val="ListBullet"/>
        <w:spacing w:after="40" w:line="264" w:lineRule="auto"/>
      </w:pPr>
      <w:r>
        <w:t>adattano modelli e dimensioni in modo da ridurre il più possibile i rischi medici,</w:t>
      </w:r>
    </w:p>
    <w:p>
      <w:pPr>
        <w:pStyle w:val="ListBullet"/>
        <w:spacing w:after="40" w:line="264" w:lineRule="auto"/>
      </w:pPr>
      <w:r>
        <w:t>Tuttavia non effettuano alcuna diagnosi né prendono alcuna decisione terapeutica, che resta di competenza della medicina veterinaria. È molto sensata una stretta collaborazione con gli studi veterinari: i consulenti possono consigliare i team dello studio sulla scelta, l'adattamento e l'addestramento della museruola, mentre i veterinari prendono decisioni mediche.</w:t>
      </w:r>
    </w:p>
    <w:p>
      <w:pPr>
        <w:pStyle w:val="Heading2"/>
      </w:pPr>
      <w:r>
        <w:t>2.7 Affermazioni chiave Modulo 2</w:t>
      </w:r>
    </w:p>
    <w:p>
      <w:pPr>
        <w:pStyle w:val="ListBullet"/>
        <w:spacing w:after="40" w:line="264" w:lineRule="auto"/>
      </w:pPr>
      <w:r>
        <w:t>L'ansimare è vitale per i cani: le museruole non dovrebbero limitarlo in modo significativo.</w:t>
      </w:r>
    </w:p>
    <w:p>
      <w:pPr>
        <w:pStyle w:val="ListBullet"/>
        <w:spacing w:after="40" w:line="264" w:lineRule="auto"/>
      </w:pPr>
      <w:r>
        <w:t>Le museruole che non si adattano bene possono causare danni significativi alla pelle e ai tessuti, comprese piaghe da decubito e necrosi.</w:t>
      </w:r>
    </w:p>
    <w:p>
      <w:pPr>
        <w:pStyle w:val="ListBullet"/>
        <w:spacing w:after="40" w:line="264" w:lineRule="auto"/>
      </w:pPr>
      <w:r>
        <w:t>I cani brachicefali e i cani con problemi di salute richiedono cure speciali e spesso l'autorizzazione veterinaria.</w:t>
      </w:r>
    </w:p>
    <w:p>
      <w:pPr>
        <w:pStyle w:val="ListBullet"/>
        <w:spacing w:after="40" w:line="264" w:lineRule="auto"/>
      </w:pPr>
      <w:r>
        <w:t>Durante la consultazione è necessario tenere conto del calore, della scelta del materiale e della temperatura superficiale della volata.</w:t>
      </w:r>
    </w:p>
    <w:p>
      <w:pPr>
        <w:pStyle w:val="ListBullet"/>
        <w:spacing w:after="40" w:line="264" w:lineRule="auto"/>
      </w:pPr>
      <w:r>
        <w:t>I consulenti della museruola lavorano con informazioni mediche, ma non come veterinari: riconoscono i rischi e indirizzano le persone se necessario.</w:t>
      </w:r>
    </w:p>
    <w:p>
      <w:pPr>
        <w:pStyle w:val="Heading1"/>
      </w:pPr>
      <w:r>
        <w:t>MODULO 3 - Miti, comunicazione e psicologia del proprietario</w:t>
      </w:r>
    </w:p>
    <w:p>
      <w:pPr>
        <w:pStyle w:val="Heading2"/>
      </w:pPr>
      <w:r>
        <w:t>3.0 Obiettivo del modulo</w:t>
      </w:r>
    </w:p>
    <w:p>
      <w:pPr>
        <w:keepNext/>
        <w:spacing w:after="20"/>
      </w:pPr>
      <w:r>
        <w:rPr>
          <w:b/>
        </w:rPr>
        <w:t>Dopo questo modulo, i partecipanti possono:</w:t>
      </w:r>
    </w:p>
    <w:p>
      <w:pPr>
        <w:pStyle w:val="ListBullet"/>
        <w:spacing w:after="40" w:line="264" w:lineRule="auto"/>
      </w:pPr>
      <w:r>
        <w:t>riconoscere miti e pregiudizi comuni riguardanti le museruole,</w:t>
      </w:r>
    </w:p>
    <w:p>
      <w:pPr>
        <w:pStyle w:val="ListBullet"/>
        <w:spacing w:after="40" w:line="264" w:lineRule="auto"/>
      </w:pPr>
      <w:r>
        <w:t>confutarli tecnicamente correttamente e allo stesso tempo empaticamente,</w:t>
      </w:r>
    </w:p>
    <w:p>
      <w:pPr>
        <w:pStyle w:val="ListBullet"/>
        <w:spacing w:after="40" w:line="264" w:lineRule="auto"/>
      </w:pPr>
      <w:r>
        <w:t>reagire adeguatamente alle emozioni e alle paure tipiche dei proprietari,</w:t>
      </w:r>
    </w:p>
    <w:p>
      <w:pPr>
        <w:pStyle w:val="ListBullet"/>
        <w:spacing w:after="40" w:line="264" w:lineRule="auto"/>
      </w:pPr>
      <w:r>
        <w:t>sviluppare uno stile di comunicazione chiaro, calmo e professionale,</w:t>
      </w:r>
    </w:p>
    <w:p>
      <w:pPr>
        <w:pStyle w:val="Heading2"/>
      </w:pPr>
      <w:r>
        <w:t>3.1 Miti tipici sul muso</w:t>
      </w:r>
    </w:p>
    <w:p>
      <w:pPr>
        <w:keepNext/>
      </w:pPr>
      <w:r>
        <w:t>Molte riserve sulle museruole sono emotivamente cariche. In qualità di consulente sulla museruola, è importante conoscere questi miti ed essere preparati ad affrontarli.</w:t>
      </w:r>
    </w:p>
    <w:p>
      <w:pPr>
        <w:keepNext/>
        <w:spacing w:after="20"/>
      </w:pPr>
      <w:r>
        <w:rPr>
          <w:b/>
        </w:rPr>
        <w:t>Esempi comuni includono:</w:t>
      </w:r>
    </w:p>
    <w:p>
      <w:pPr>
        <w:pStyle w:val="ListBullet"/>
        <w:spacing w:after="40" w:line="264" w:lineRule="auto"/>
      </w:pPr>
      <w:r>
        <w:t>"Solo i cani pericolosi portano la museruola."</w:t>
      </w:r>
    </w:p>
    <w:p>
      <w:pPr>
        <w:pStyle w:val="ListBullet"/>
        <w:spacing w:after="40" w:line="264" w:lineRule="auto"/>
      </w:pPr>
      <w:r>
        <w:t>"Con la museruola il mio cane diventa più aggressivo."</w:t>
      </w:r>
    </w:p>
    <w:p>
      <w:pPr>
        <w:pStyle w:val="ListBullet"/>
        <w:spacing w:after="40" w:line="264" w:lineRule="auto"/>
      </w:pPr>
      <w:r>
        <w:t>"La museruola è crudeltà sugli animali."</w:t>
      </w:r>
    </w:p>
    <w:p>
      <w:pPr>
        <w:pStyle w:val="ListBullet"/>
        <w:spacing w:after="40" w:line="264" w:lineRule="auto"/>
      </w:pPr>
      <w:r>
        <w:t>"Il mio cane non sopporterà una cosa del genere."</w:t>
      </w:r>
    </w:p>
    <w:p>
      <w:pPr>
        <w:pStyle w:val="ListBullet"/>
        <w:spacing w:after="40" w:line="264" w:lineRule="auto"/>
      </w:pPr>
      <w:r>
        <w:t>"Con la museruola la gente ride di noi."</w:t>
      </w:r>
    </w:p>
    <w:p>
      <w:pPr>
        <w:pStyle w:val="ListBullet"/>
        <w:spacing w:after="40" w:line="264" w:lineRule="auto"/>
      </w:pPr>
      <w:r>
        <w:t>"Quando ho la museruola non devo più allenarmi." Raramente queste frasi sono intese come puramente fattuali. Dietro a ciò si nascondono spesso vergogna, insicurezza, paura della valutazione e mancanza di conoscenza di ciò che può ottenere una museruola ben adattata.</w:t>
      </w:r>
    </w:p>
    <w:p>
      <w:pPr>
        <w:pStyle w:val="Heading2"/>
      </w:pPr>
      <w:r>
        <w:t>3.2 Classificazione tecnica dei miti più importanti</w:t>
      </w:r>
    </w:p>
    <w:p>
      <w:pPr>
        <w:keepNext/>
      </w:pPr>
      <w:r>
        <w:t>"Solo i cani pericolosi portano la museruola." Molti cani, infatti, indossano la museruola anche se non hanno mai morso nessuno. I motivi includono, ad esempio, norme legali, il rischio di esche avvelenate, situazioni mediche o responsabilità nella vita di tutti i giorni (ad esempio in aree densamente popolate, sui trasporti pubblici o in caso di incontri non sicuri). La museruola è uno strumento di sicurezza, non un "sigillo di pericolo". "Con la museruola il mio cane diventa più aggressivo." In pratica accade il contrario: quando i proprietari si sentono più sicuri perché non è più possibile mordere, diventano più calmi e più lucidi nelle loro azioni. I cani sono molto orientati verso le persone: meno tensione negli esseri umani spesso porta a meno tensione nei cani. È fondamentale che la museruola si adatti bene e non faccia male. "La museruola è crudeltà sugli animali." Una museruola che non si adatta bene, che impedisce di ansimare o provoca dolore, può essere rilevante per il benessere degli animali. Una museruola ben adattata, invece, permette di ansimare e bere</w:t>
      </w:r>
    </w:p>
    <w:p>
      <w:pPr/>
      <w:r>
        <w:t>e la comunicazione più normale possibile. Protegge i cani e l'ambiente - ed è quindi più uno strumento di protezione degli animali che una crudeltà sugli animali. "Il mio cane non sopporterà una cosa del genere." Molti cani inizialmente trovano le museruole insolite. È normale. Con un approccio calmo, a piccoli passi e un'associazione positiva, la stragrande maggioranza dei cani accetta bene la museruola. La resistenza iniziale non è un segno che il cane “non potrà mai imparare”, ma piuttosto un’indicazione che sono necessari addestramento e assuefazione. "Con la museruola la gente ride di noi." L'attenzione qui è sulla preoccupazione del proprietario di essere giudicato o mal giudicato. Ma una museruola può anche lanciare il segnale: “Qui qualcuno si assume la responsabilità”. Molte persone ora vedono la museruola come un segno di professionalità e cautela. "Quando ho la museruola non devo più allenarmi." La museruola previene gli infortuni, ma non modifica automaticamente il comportamento sottostante. È una cintura di sicurezza, non un pilota automatico. L'addestramento, la gestione e, se necessario, la valutazione medica rimangono importanti se un cane presenta problemi comportamentali.</w:t>
      </w:r>
    </w:p>
    <w:p>
      <w:pPr>
        <w:pStyle w:val="Heading2"/>
      </w:pPr>
      <w:r>
        <w:t>3.3 Risposte di esempio nel dialogo con il cliente</w:t>
      </w:r>
    </w:p>
    <w:p>
      <w:pPr>
        <w:keepNext/>
      </w:pPr>
      <w:r>
        <w:t>Non basta avere ragione solo dal punto di vista tecnico: ciò che conta è il modo in cui il messaggio viene ricevuto dai detentori. Le seguenti formulazioni sono esempi di come si possa rispondere ai miti in modo amichevole e chiaro. Mito: “Il mio cane sarà più aggressivo con la museruola”.</w:t>
      </w:r>
    </w:p>
    <w:p>
      <w:pPr>
        <w:keepNext/>
        <w:spacing w:after="20"/>
      </w:pPr>
      <w:r>
        <w:rPr>
          <w:b/>
        </w:rPr>
        <w:t>Possibile risposta:</w:t>
      </w:r>
    </w:p>
    <w:p>
      <w:pPr/>
      <w:r>
        <w:t>"Lo sento dire spesso. In pratica è il contrario: se sai che il tuo cane non può mordere, sei più rilassato - e il tuo cane se ne accorge. È importante che la museruola si adatti bene e non faccia male. Così il tuo cane si sentirà più sicuro, non più minacciato." Mito: “Solo i cani pericolosi indossano la museruola”.</w:t>
      </w:r>
    </w:p>
    <w:p>
      <w:pPr>
        <w:keepNext/>
        <w:spacing w:after="20"/>
      </w:pPr>
      <w:r>
        <w:rPr>
          <w:b/>
        </w:rPr>
        <w:t>Possibile risposta:</w:t>
      </w:r>
    </w:p>
    <w:p>
      <w:pPr/>
      <w:r>
        <w:t>"Molti cani indossano la museruola anche se non hanno mai morso nessuno, ad esempio a causa di un'esca avvelenata, dal veterinario o perché è obbligatorio sull'autobus. La museruola non dice nulla se un cane è 'cattivo'. Dimostra che ti stai assumendo la responsabilità." Mito: “La museruola è crudeltà sugli animali”.</w:t>
      </w:r>
    </w:p>
    <w:p>
      <w:pPr>
        <w:keepNext/>
        <w:spacing w:after="20"/>
      </w:pPr>
      <w:r>
        <w:rPr>
          <w:b/>
        </w:rPr>
        <w:t>Possibile risposta:</w:t>
      </w:r>
    </w:p>
    <w:p>
      <w:pPr/>
      <w:r>
        <w:t>"In realtà una museruola può causare problemi se non si adatta bene o è troppo stretta. Il nostro obiettivo è esattamente l'opposto: regoliamo la museruola in modo che il vostro cane possa ansimare, bere e muoversi il più normalmente possibile. Quindi la museruola protegge, invece di torturare." Mito: “Il mio cane non tollererà una cosa del genere”.</w:t>
      </w:r>
    </w:p>
    <w:p>
      <w:pPr>
        <w:keepNext/>
        <w:spacing w:after="20"/>
      </w:pPr>
      <w:r>
        <w:rPr>
          <w:b/>
        </w:rPr>
        <w:t>Possibile risposta:</w:t>
      </w:r>
    </w:p>
    <w:p>
      <w:pPr/>
      <w:r>
        <w:t>"Molti cani all'inizio sono scettici - è del tutto normale. Costruiamo la museruola a piccoli passi con molta ricompensa, in modo che il vostro cane impari: museruola = niente di male, spesso anche qualcosa di buono. Non lo costringiamo solo a entrare, lo prendiamo</w:t>
      </w:r>
    </w:p>
    <w:p>
      <w:pPr/>
      <w:r>
        <w:t>"Abbiamo tempo per sistemarlo." Mito: "Se ho la museruola non devo più allenarmi."</w:t>
      </w:r>
    </w:p>
    <w:p>
      <w:pPr>
        <w:keepNext/>
        <w:spacing w:after="20"/>
      </w:pPr>
      <w:r>
        <w:rPr>
          <w:b/>
        </w:rPr>
        <w:t>Possibile risposta:</w:t>
      </w:r>
    </w:p>
    <w:p>
      <w:pPr/>
      <w:r>
        <w:t>"La museruola è come una cintura di sicurezza: protegge se succede qualcosa, ma non sostituisce l'apprendimento della guida. Previene gli infortuni mentre si lavora sulla causa principale con la formazione e la gestione."</w:t>
      </w:r>
    </w:p>
    <w:p>
      <w:pPr>
        <w:pStyle w:val="Heading2"/>
      </w:pPr>
      <w:r>
        <w:t>3.4 Gestire le emozioni dei proprietari</w:t>
      </w:r>
    </w:p>
    <w:p>
      <w:pPr>
        <w:keepNext/>
      </w:pPr>
      <w:r>
        <w:t>Molte obiezioni riguardano meno un problema tecnico e più un problema emotivo.</w:t>
      </w:r>
    </w:p>
    <w:p>
      <w:pPr>
        <w:keepNext/>
        <w:spacing w:after="20"/>
      </w:pPr>
      <w:r>
        <w:rPr>
          <w:b/>
        </w:rPr>
        <w:t>I sentimenti tipici da parte del proprietario sono:</w:t>
      </w:r>
    </w:p>
    <w:p>
      <w:pPr>
        <w:pStyle w:val="ListBullet"/>
        <w:spacing w:after="40" w:line="264" w:lineRule="auto"/>
      </w:pPr>
      <w:r>
        <w:t>Vergogna ("Ho fallito perché il mio cane ha bisogno di una museruola."),</w:t>
      </w:r>
    </w:p>
    <w:p>
      <w:pPr>
        <w:pStyle w:val="ListBullet"/>
        <w:spacing w:after="40" w:line="264" w:lineRule="auto"/>
      </w:pPr>
      <w:r>
        <w:t>Paura di essere giudicati dagli altri (“Tutti pensano che il mio cane sia pericoloso”),</w:t>
      </w:r>
    </w:p>
    <w:p>
      <w:pPr>
        <w:pStyle w:val="ListBullet"/>
        <w:spacing w:after="40" w:line="264" w:lineRule="auto"/>
      </w:pPr>
      <w:r>
        <w:t>Preoccupazione per il cane (“Gli fa male?”),</w:t>
      </w:r>
    </w:p>
    <w:p>
      <w:pPr>
        <w:pStyle w:val="ListBullet"/>
        <w:spacing w:after="40" w:line="264" w:lineRule="auto"/>
      </w:pPr>
      <w:r>
        <w:t>Sopraffare ("Non so come farò a farlo da solo."). Come consulente, è importante prendere sul serio questi sentimenti e non minimizzarli. Empatia qui significa: ascoltare, riflettere, informare - non discutere chi ha “ragione”.</w:t>
      </w:r>
    </w:p>
    <w:p>
      <w:pPr>
        <w:keepNext/>
        <w:spacing w:after="20"/>
      </w:pPr>
      <w:r>
        <w:rPr>
          <w:b/>
        </w:rPr>
        <w:t>Atteggiamento di base utile:</w:t>
      </w:r>
    </w:p>
    <w:p>
      <w:pPr>
        <w:pStyle w:val="ListBullet"/>
        <w:spacing w:after="40" w:line="264" w:lineRule="auto"/>
      </w:pPr>
      <w:r>
        <w:t>chiedi apertamente (“Cosa ti preoccupa di più della museruola?”),</w:t>
      </w:r>
    </w:p>
    <w:p>
      <w:pPr>
        <w:pStyle w:val="ListBullet"/>
        <w:spacing w:after="40" w:line="264" w:lineRule="auto"/>
      </w:pPr>
      <w:r>
        <w:t>Dare un nome ai sentimenti ("Ho sentito che sei preoccupato per ciò che pensano gli altri."),</w:t>
      </w:r>
    </w:p>
    <w:p>
      <w:pPr>
        <w:pStyle w:val="ListBullet"/>
        <w:spacing w:after="40" w:line="264" w:lineRule="auto"/>
      </w:pPr>
      <w:r>
        <w:t>reinterpretalo positivamente ("Per me, questo dimostra che tratti il tuo cane in modo molto responsabile.").</w:t>
      </w:r>
    </w:p>
    <w:p>
      <w:pPr>
        <w:pStyle w:val="Heading2"/>
      </w:pPr>
      <w:r>
        <w:t>3.5 Stile comunicativo nella consulenza</w:t>
      </w:r>
    </w:p>
    <w:p>
      <w:pPr>
        <w:keepNext/>
      </w:pPr>
      <w:r>
        <w:t>Uno stile di comunicazione professionale aiuta a creare fiducia ed evitare conflitti</w:t>
      </w:r>
    </w:p>
    <w:p>
      <w:pPr>
        <w:keepNext/>
        <w:spacing w:after="20"/>
      </w:pPr>
      <w:r>
        <w:rPr>
          <w:b/>
        </w:rPr>
        <w:t>evitare. Elementi importanti sono:</w:t>
      </w:r>
    </w:p>
    <w:p>
      <w:pPr>
        <w:pStyle w:val="ListBullet"/>
        <w:spacing w:after="40" w:line="264" w:lineRule="auto"/>
      </w:pPr>
      <w:r>
        <w:t>linguaggio chiaro e semplice anziché gergo tecnico,</w:t>
      </w:r>
    </w:p>
    <w:p>
      <w:pPr>
        <w:pStyle w:val="ListBullet"/>
        <w:spacing w:after="40" w:line="264" w:lineRule="auto"/>
      </w:pPr>
      <w:r>
        <w:t>Messaggi “io” (“raccomanderei…”) invece di accuse “tu” (“devi…”),</w:t>
      </w:r>
    </w:p>
    <w:p>
      <w:pPr>
        <w:pStyle w:val="ListBullet"/>
        <w:spacing w:after="40" w:line="264" w:lineRule="auto"/>
      </w:pPr>
      <w:r>
        <w:t>esempi concreti e confronti (ad es. "cintura di sicurezza", "casco di sicurezza"),</w:t>
      </w:r>
    </w:p>
    <w:p>
      <w:pPr>
        <w:pStyle w:val="ListBullet"/>
        <w:spacing w:after="40" w:line="264" w:lineRule="auto"/>
      </w:pPr>
      <w:r>
        <w:t>postura calma e riconoscente (non “stare sopra” il portatore),</w:t>
      </w:r>
    </w:p>
    <w:p>
      <w:pPr>
        <w:pStyle w:val="ListBullet"/>
        <w:spacing w:after="40" w:line="264" w:lineRule="auto"/>
      </w:pPr>
      <w:r>
        <w:t>Concedetevi del tempo per domande e preoccupazioni. L'obiettivo è che i proprietari si sentano presi sul serio e supportati, non impartiti o licenziati.</w:t>
      </w:r>
    </w:p>
    <w:p>
      <w:pPr>
        <w:pStyle w:val="Heading2"/>
      </w:pPr>
      <w:r>
        <w:t>3.6 Limiti della comunicazione</w:t>
      </w:r>
    </w:p>
    <w:p>
      <w:pPr>
        <w:keepNext/>
      </w:pPr>
      <w:r>
        <w:t>Anche la migliore comunicazione ha dei limiti. Alcune situazioni ne richiedono di aggiuntive</w:t>
      </w:r>
    </w:p>
    <w:p>
      <w:pPr>
        <w:keepNext/>
        <w:spacing w:after="20"/>
      </w:pPr>
      <w:r>
        <w:rPr>
          <w:b/>
        </w:rPr>
        <w:t>Specialisti:</w:t>
      </w:r>
    </w:p>
    <w:p>
      <w:pPr>
        <w:pStyle w:val="ListBullet"/>
        <w:spacing w:after="40" w:line="264" w:lineRule="auto"/>
      </w:pPr>
      <w:r>
        <w:t>In caso di gravi problemi comportamentali (morsi gravi e ripetuti): coinvolgere un addestratore o un veterinario comportamentalista.</w:t>
      </w:r>
    </w:p>
    <w:p>
      <w:pPr>
        <w:pStyle w:val="ListBullet"/>
        <w:spacing w:after="40" w:line="264" w:lineRule="auto"/>
      </w:pPr>
      <w:r>
        <w:t>Se si sospettano cause mediche (dolore, problemi neurologici, mancanza di respiro): è essenziale consultare un veterinario.</w:t>
      </w:r>
    </w:p>
    <w:p>
      <w:pPr>
        <w:pStyle w:val="ListBullet"/>
        <w:spacing w:after="40" w:line="264" w:lineRule="auto"/>
      </w:pPr>
      <w:r>
        <w:t>Per proprietari sottoposti a forte stress emotivo (ad es. dopo incidenti gravi): trattamento attento, se necessario piccoli passaggi e più appuntamenti. Importante: i consulenti non sono lì per risolvere tutto da soli, ma fanno parte di una rete di esperti. Conoscere i propri limiti è segno di professionalità.</w:t>
      </w:r>
    </w:p>
    <w:p>
      <w:pPr>
        <w:pStyle w:val="Heading2"/>
      </w:pPr>
      <w:r>
        <w:t>3.7 Affermazioni chiave Modulo 3</w:t>
      </w:r>
    </w:p>
    <w:p>
      <w:pPr>
        <w:pStyle w:val="ListBullet"/>
        <w:spacing w:after="40" w:line="264" w:lineRule="auto"/>
      </w:pPr>
      <w:r>
        <w:t>I miti sulle museruole sono spesso influenzati emotivamente, non solo errati nei fatti.</w:t>
      </w:r>
    </w:p>
    <w:p>
      <w:pPr>
        <w:pStyle w:val="ListBullet"/>
        <w:spacing w:after="40" w:line="264" w:lineRule="auto"/>
      </w:pPr>
      <w:r>
        <w:t>I consulenti hanno bisogno di argomenti professionali e allo stesso tempo di una conversazione empatica.</w:t>
      </w:r>
    </w:p>
    <w:p>
      <w:pPr>
        <w:pStyle w:val="ListBullet"/>
        <w:spacing w:after="40" w:line="264" w:lineRule="auto"/>
      </w:pPr>
      <w:r>
        <w:t>Buoni esempi di frasi e confronti rendono più facile individuare i proprietari.</w:t>
      </w:r>
    </w:p>
    <w:p>
      <w:pPr>
        <w:pStyle w:val="ListBullet"/>
        <w:spacing w:after="40" w:line="264" w:lineRule="auto"/>
      </w:pPr>
      <w:r>
        <w:t>Emozioni come vergogna, paura e insicurezza dovrebbero essere prese sul serio e affrontate.</w:t>
      </w:r>
    </w:p>
    <w:p>
      <w:pPr>
        <w:pStyle w:val="ListBullet"/>
        <w:spacing w:after="40" w:line="264" w:lineRule="auto"/>
      </w:pPr>
      <w:r>
        <w:t>Comunicazione professionale significa conoscere i confini e coinvolgere altri specialisti quando necessario.</w:t>
      </w:r>
    </w:p>
    <w:p>
      <w:pPr>
        <w:pStyle w:val="Heading1"/>
      </w:pPr>
      <w:r>
        <w:t>MODULO 4 - Misurazione, vestibilità e pianificazione della cintura</w:t>
      </w:r>
    </w:p>
    <w:p>
      <w:pPr>
        <w:pStyle w:val="Heading2"/>
      </w:pPr>
      <w:r>
        <w:t>4.0 Obiettivo del modulo</w:t>
      </w:r>
    </w:p>
    <w:p>
      <w:pPr>
        <w:keepNext/>
        <w:spacing w:after="20"/>
      </w:pPr>
      <w:r>
        <w:rPr>
          <w:b/>
        </w:rPr>
        <w:t>Dopo questo modulo, i partecipanti possono:</w:t>
      </w:r>
    </w:p>
    <w:p>
      <w:pPr>
        <w:pStyle w:val="ListBullet"/>
        <w:spacing w:after="40" w:line="264" w:lineRule="auto"/>
      </w:pPr>
      <w:r>
        <w:t>prendere correttamente tutte le circonferenze rilevanti del muso e della testa secondo le istruzioni di misurazione del Caniseguros,</w:t>
      </w:r>
    </w:p>
    <w:p>
      <w:pPr>
        <w:pStyle w:val="ListBullet"/>
        <w:spacing w:after="40" w:line="264" w:lineRule="auto"/>
      </w:pPr>
      <w:r>
        <w:t>capire come queste misurazioni vengono incorporate nella selezione del modello e della taglia,</w:t>
      </w:r>
    </w:p>
    <w:p>
      <w:pPr>
        <w:pStyle w:val="ListBullet"/>
        <w:spacing w:after="40" w:line="264" w:lineRule="auto"/>
      </w:pPr>
      <w:r>
        <w:t>Pianificare in modo sensato i fermagli per la gola, le cinghie di chiusura/collo, le cinghie sopra la testa e i collari di sicurezza,</w:t>
      </w:r>
    </w:p>
    <w:p>
      <w:pPr>
        <w:pStyle w:val="ListBullet"/>
        <w:spacing w:after="40" w:line="264" w:lineRule="auto"/>
      </w:pPr>
      <w:r>
        <w:t>Tenere conto di casi particolari (ad es. mandibola sporgente, cani molto piccoli, cani brachicefali),</w:t>
      </w:r>
    </w:p>
    <w:p>
      <w:pPr>
        <w:pStyle w:val="ListBullet"/>
        <w:spacing w:after="40" w:line="264" w:lineRule="auto"/>
      </w:pPr>
      <w:r>
        <w:t>Documenta le misurazioni per iscritto e con foto ed evita i tipici errori di misurazione.</w:t>
      </w:r>
    </w:p>
    <w:p>
      <w:pPr>
        <w:pStyle w:val="Heading2"/>
      </w:pPr>
      <w:r>
        <w:t>4.1 Panoramica e principi della misurazione della volata</w:t>
      </w:r>
    </w:p>
    <w:p>
      <w:pPr>
        <w:keepNext/>
      </w:pPr>
      <w:r>
        <w:t>L'adattamento di una museruola dipende da un'attenta misurazione. Non si tratta di "adattare approssimativamente qualsiasi muso", ma piuttosto di determinare sistematicamente quale forma e dimensione del muso si adatti alla testa del singolo cane. I nomi delle razze sono solo linee guida approssimative. Un dalmata, ad esempio, può adattarsi molto bene al cosiddetto "modello pastore tedesco" se la forma della testa gli si adatta. Sono sempre determinanti le dimensioni e le proporzioni reali del cane, non il nome della razza. Questo modulo insegna come queste misurazioni possono essere raccolte e documentate in modo affidabile.</w:t>
      </w:r>
    </w:p>
    <w:p>
      <w:pPr>
        <w:pStyle w:val="Heading2"/>
      </w:pPr>
      <w:r>
        <w:t>4.2 Strumenti di misurazione e preparazione</w:t>
      </w:r>
    </w:p>
    <w:p>
      <w:pPr>
        <w:keepNext/>
      </w:pPr>
      <w:r>
        <w:t>Per una misurazione precisa sono necessari pochi ma adatti utensili:</w:t>
      </w:r>
    </w:p>
    <w:p>
      <w:pPr>
        <w:pStyle w:val="ListBullet"/>
        <w:spacing w:after="40" w:line="264" w:lineRule="auto"/>
      </w:pPr>
      <w:r>
        <w:t>un metro a nastro flessibile (metro a nastro da sarto),</w:t>
      </w:r>
    </w:p>
    <w:p>
      <w:pPr>
        <w:pStyle w:val="ListBullet"/>
        <w:spacing w:after="40" w:line="264" w:lineRule="auto"/>
      </w:pPr>
      <w:r>
        <w:t>un righello o un righello/metro pieghevole più lungo per le linee rette,</w:t>
      </w:r>
    </w:p>
    <w:p>
      <w:pPr>
        <w:pStyle w:val="ListBullet"/>
        <w:spacing w:after="40" w:line="264" w:lineRule="auto"/>
      </w:pPr>
      <w:r>
        <w:t>Se necessario penna e foglio di misurazione per la documentazione diretta dei valori.</w:t>
      </w:r>
    </w:p>
    <w:p>
      <w:pPr>
        <w:keepNext/>
        <w:spacing w:after="20"/>
      </w:pPr>
      <w:r>
        <w:rPr>
          <w:b/>
        </w:rPr>
        <w:t>Se possibile, il cane dovrebbe:</w:t>
      </w:r>
    </w:p>
    <w:p>
      <w:pPr>
        <w:pStyle w:val="ListBullet"/>
        <w:spacing w:after="40" w:line="264" w:lineRule="auto"/>
      </w:pPr>
      <w:r>
        <w:t>in piedi o seduti in un ambiente tranquillo,</w:t>
      </w:r>
    </w:p>
    <w:p>
      <w:pPr>
        <w:pStyle w:val="ListBullet"/>
        <w:spacing w:after="40" w:line="264" w:lineRule="auto"/>
      </w:pPr>
      <w:r>
        <w:t>non provenendo esattamente da una situazione di fretta o di gioco,</w:t>
      </w:r>
    </w:p>
    <w:p>
      <w:pPr>
        <w:pStyle w:val="ListBullet"/>
        <w:spacing w:after="40" w:line="264" w:lineRule="auto"/>
      </w:pPr>
      <w:r>
        <w:t>essere in grado di toccarti la testa senza farti prendere dal panico. Se il cane difficilmente può essere toccato sulla testa, ciò è già indice della necessità di addestramento e di un possibile aumento del rischio (vedere segnali di allarme nella sezione 4.7). In questi casi, potrebbe essere necessario collaborare con un addestratore e/o un veterinario.</w:t>
      </w:r>
    </w:p>
    <w:p>
      <w:pPr>
        <w:pStyle w:val="Heading2"/>
      </w:pPr>
      <w:r>
        <w:t>4.3 Punti di misurazione sulla presa</w:t>
      </w:r>
    </w:p>
    <w:p>
      <w:pPr>
        <w:keepNext/>
      </w:pPr>
      <w:r>
        <w:t>La base per scegliere la dimensione del cestino sono diverse misurazioni sul muso e sulla testa. Si basano sulle istruzioni di misurazione di Caniseguros ("Guía de medidas").</w:t>
      </w:r>
    </w:p>
    <w:p>
      <w:pPr>
        <w:pStyle w:val="Heading3"/>
      </w:pPr>
      <w:r>
        <w:t>4.3.1 Lunghezza di cattura</w:t>
      </w:r>
    </w:p>
    <w:p>
      <w:pPr>
        <w:keepNext/>
      </w:pPr>
      <w:r>
        <w:t>La lunghezza del muso misura la distanza dalla punta del naso al punto in cui dovrebbe terminare il muso, solitamente appena prima degli occhi. Le misurazioni vengono prese lungo la parte superiore del muso (ponte del naso).</w:t>
      </w:r>
    </w:p>
    <w:p>
      <w:pPr>
        <w:keepNext/>
        <w:spacing w:after="20"/>
      </w:pPr>
      <w:r>
        <w:rPr>
          <w:b/>
        </w:rPr>
        <w:t>Procedura:</w:t>
      </w:r>
    </w:p>
    <w:p>
      <w:pPr>
        <w:pStyle w:val="ListBullet"/>
        <w:spacing w:after="40" w:line="264" w:lineRule="auto"/>
      </w:pPr>
      <w:r>
        <w:t>Il righello o il metro a nastro vengono posizionati sulla punta del naso.</w:t>
      </w:r>
    </w:p>
    <w:p>
      <w:pPr>
        <w:pStyle w:val="ListBullet"/>
        <w:spacing w:after="40" w:line="264" w:lineRule="auto"/>
      </w:pPr>
      <w:r>
        <w:t>Le misurazioni vengono effettuate lungo il ponte del naso fino al punto in cui dovrebbe terminare il muso, solitamente dove il muso si fonde con la testa, appena prima degli occhi.</w:t>
      </w:r>
    </w:p>
    <w:p>
      <w:pPr>
        <w:pStyle w:val="ListBullet"/>
        <w:spacing w:after="40" w:line="264" w:lineRule="auto"/>
      </w:pPr>
      <w:r>
        <w:t>Il valore è registrato in centimetri.</w:t>
      </w:r>
    </w:p>
    <w:p>
      <w:pPr>
        <w:pStyle w:val="Heading3"/>
      </w:pPr>
      <w:r>
        <w:t>4.3.2 Ambito di cattura</w:t>
      </w:r>
    </w:p>
    <w:p>
      <w:pPr>
        <w:keepNext/>
      </w:pPr>
      <w:r>
        <w:t>La circonferenza della preda è determinante per la larghezza del muso. Si misura nella parte più spessa del muso, in genere a metà strada tra la punta del naso e gli occhi, dove il muso è più forte.</w:t>
      </w:r>
    </w:p>
    <w:p>
      <w:pPr>
        <w:keepNext/>
        <w:spacing w:after="20"/>
      </w:pPr>
      <w:r>
        <w:rPr>
          <w:b/>
        </w:rPr>
        <w:t>Procedura:</w:t>
      </w:r>
    </w:p>
    <w:p>
      <w:pPr>
        <w:pStyle w:val="ListBullet"/>
        <w:spacing w:after="40" w:line="264" w:lineRule="auto"/>
      </w:pPr>
      <w:r>
        <w:t>Il cane tiene il muso chiuso.</w:t>
      </w:r>
    </w:p>
    <w:p>
      <w:pPr>
        <w:pStyle w:val="ListBullet"/>
        <w:spacing w:after="40" w:line="264" w:lineRule="auto"/>
      </w:pPr>
      <w:r>
        <w:t>Il metro a nastro viene posizionato una volta attorno al muso senza stringere ulteriormente la bocca.</w:t>
      </w:r>
    </w:p>
    <w:p>
      <w:pPr>
        <w:pStyle w:val="ListBullet"/>
        <w:spacing w:after="40" w:line="264" w:lineRule="auto"/>
      </w:pPr>
      <w:r>
        <w:t>Il metro a nastro dovrebbe adattarsi perfettamente, ma non tagliarlo.</w:t>
      </w:r>
    </w:p>
    <w:p>
      <w:pPr>
        <w:pStyle w:val="ListBullet"/>
        <w:spacing w:after="40" w:line="264" w:lineRule="auto"/>
      </w:pPr>
      <w:r>
        <w:t>Il valore è registrato in centimetri. Questa dimensione determinerà in seguito quanto spazio deve offrire la museruola davanti e lateralmente affinché il cane possa ansimare con la museruola addosso.</w:t>
      </w:r>
    </w:p>
    <w:p>
      <w:pPr>
        <w:pStyle w:val="Heading3"/>
      </w:pPr>
      <w:r>
        <w:t>4.3.3 Larghezza di cattura</w:t>
      </w:r>
    </w:p>
    <w:p>
      <w:pPr>
        <w:keepNext/>
      </w:pPr>
      <w:r>
        <w:t>La larghezza della volata fornisce informazioni su quanto deve essere larga la volata nella zona anteriore. Si misura lungo la parte più larga del muso (da sinistra a destra).</w:t>
      </w:r>
    </w:p>
    <w:p>
      <w:pPr>
        <w:keepNext/>
        <w:spacing w:after="20"/>
      </w:pPr>
      <w:r>
        <w:rPr>
          <w:b/>
        </w:rPr>
        <w:t>Procedura:</w:t>
      </w:r>
    </w:p>
    <w:p>
      <w:pPr>
        <w:pStyle w:val="ListBullet"/>
        <w:spacing w:after="40" w:line="264" w:lineRule="auto"/>
      </w:pPr>
      <w:r>
        <w:t>Un righello o un metro a nastro vengono posizionati sul muso nel punto in cui il muso è più largo.</w:t>
      </w:r>
    </w:p>
    <w:p>
      <w:pPr>
        <w:pStyle w:val="ListBullet"/>
        <w:spacing w:after="40" w:line="264" w:lineRule="auto"/>
      </w:pPr>
      <w:r>
        <w:t>Il valore è registrato in centimetri. La larghezza del muso è particolarmente importante per i cani con muso molto largo (ad esempio Molossi, cani maschi larghi), in modo che il muso non diventi troppo restrittivo ai lati.</w:t>
      </w:r>
    </w:p>
    <w:p>
      <w:pPr>
        <w:pStyle w:val="Heading3"/>
      </w:pPr>
      <w:r>
        <w:t>4.3.4 Lunghezza della testa/proporzione della testa</w:t>
      </w:r>
    </w:p>
    <w:p>
      <w:pPr>
        <w:keepNext/>
      </w:pPr>
      <w:r>
        <w:t>Può essere utile anche registrare la distanza dallo stop (passaggio tra fronte e radice del naso) alla parte posteriore della testa. Questa lunghezza della testa aiuta a stimare quanto il muso può estendersi verso la testa senza disturbare gli occhi.</w:t>
      </w:r>
    </w:p>
    <w:p>
      <w:pPr>
        <w:pStyle w:val="Heading3"/>
      </w:pPr>
      <w:r>
        <w:t>4.3.5 Caso particolare: mascella inferiore sporgente</w:t>
      </w:r>
    </w:p>
    <w:p>
      <w:pPr>
        <w:keepNext/>
      </w:pPr>
      <w:r>
        <w:t>Per i cani con la mascella inferiore sporgente (ad esempio molti Molossi o razze brachicefale) la misura deve essere modificata. Qui la lunghezza di cattura viene misurata in questo modo,</w:t>
      </w:r>
    </w:p>
    <w:p>
      <w:pPr/>
      <w:r>
        <w:t>che venga presa in considerazione la mascella inferiore sporgente.</w:t>
      </w:r>
    </w:p>
    <w:p>
      <w:pPr>
        <w:keepNext/>
        <w:spacing w:after="20"/>
      </w:pPr>
      <w:r>
        <w:rPr>
          <w:b/>
        </w:rPr>
        <w:t>Procedura:</w:t>
      </w:r>
    </w:p>
    <w:p>
      <w:pPr>
        <w:pStyle w:val="ListBullet"/>
        <w:spacing w:after="40" w:line="264" w:lineRule="auto"/>
      </w:pPr>
      <w:r>
        <w:t>Le misurazioni vengono prese dalla punta del naso fino al punto in cui la mascella inferiore sporge maggiormente.</w:t>
      </w:r>
    </w:p>
    <w:p>
      <w:pPr>
        <w:pStyle w:val="ListBullet"/>
        <w:spacing w:after="40" w:line="264" w:lineRule="auto"/>
      </w:pPr>
      <w:r>
        <w:t>Di norma a questo valore viene aggiunto circa mezzo centimetro (0,5 cm) come margine aggiuntivo. Ciò garantisce che la museruola non pizzichi o sfreghi in modo permanente la mascella inferiore sporgente nella parte anteriore.</w:t>
      </w:r>
    </w:p>
    <w:p>
      <w:pPr>
        <w:pStyle w:val="Heading3"/>
      </w:pPr>
      <w:r>
        <w:t>4.3.6 Fattore di ansimante (fattore 1,5 / 1,3-1,4)</w:t>
      </w:r>
    </w:p>
    <w:p>
      <w:pPr>
        <w:keepNext/>
      </w:pPr>
      <w:r>
        <w:t>Affinché i cani possano ansimare con la museruola, la museruola deve avere profondità e circonferenza sufficienti. Una guida collaudata è il cosiddetto fattore ansimante.</w:t>
      </w:r>
    </w:p>
    <w:p>
      <w:pPr>
        <w:keepNext/>
        <w:spacing w:after="20"/>
      </w:pPr>
      <w:r>
        <w:rPr>
          <w:b/>
        </w:rPr>
        <w:t>Principio fondamentale:</w:t>
      </w:r>
    </w:p>
    <w:p>
      <w:pPr>
        <w:pStyle w:val="ListBullet"/>
        <w:spacing w:after="40" w:line="264" w:lineRule="auto"/>
      </w:pPr>
      <w:r>
        <w:t>Prendere la circonferenza misurata della presa (bocca chiusa).</w:t>
      </w:r>
    </w:p>
    <w:p>
      <w:pPr>
        <w:pStyle w:val="ListBullet"/>
        <w:spacing w:after="40" w:line="264" w:lineRule="auto"/>
      </w:pPr>
      <w:r>
        <w:t>Per la necessaria libertà dall'ansimare, calcolare circa 1,5 volte questa circonferenza come spazio bersaglio nella volata. Un fattore pari a 1,5 di solito garantisce che ci sia spazio sufficiente affinché il cane possa aprire la bocca e tirare fuori la lingua. In pratica, per i cani molto piccoli a volte può essere sufficiente un fattore compreso tra 1,3 e 1,4, poiché spesso le loro catture sono minori e le distanze assolute percorse sono più brevi. Qui sono importanti l'esperienza e uno sguardo critico alla forma individuale della testa e del muso.</w:t>
      </w:r>
    </w:p>
    <w:p>
      <w:pPr>
        <w:pStyle w:val="Heading2"/>
      </w:pPr>
      <w:r>
        <w:t>4.4 Misurare e pianificare la lunghezza della cintura</w:t>
      </w:r>
    </w:p>
    <w:p>
      <w:pPr>
        <w:keepNext/>
      </w:pPr>
      <w:r>
        <w:t>Oltre al cestino stesso, le cinghie sono fondamentali per la vestibilità, la sicurezza e il comfort della museruola. Vengono sempre misurati sul cane e poi regolati o regolati di conseguenza sulla museruola.</w:t>
      </w:r>
    </w:p>
    <w:p>
      <w:pPr>
        <w:pStyle w:val="Heading3"/>
      </w:pPr>
      <w:r>
        <w:t>4.4.1 Cintura gola</w:t>
      </w:r>
    </w:p>
    <w:p>
      <w:pPr>
        <w:keepNext/>
      </w:pPr>
      <w:r>
        <w:t>La chiusura della gola va da una base inferiore dell'orecchio sotto il collo all'altra base inferiore dell'orecchio. Impedisce al muso di scivolare verso gli occhi, ma non deve premere sulla laringe né soffocare.</w:t>
      </w:r>
    </w:p>
    <w:p>
      <w:pPr>
        <w:keepNext/>
        <w:spacing w:after="20"/>
      </w:pPr>
      <w:r>
        <w:rPr>
          <w:b/>
        </w:rPr>
        <w:t>Procedura:</w:t>
      </w:r>
    </w:p>
    <w:p>
      <w:pPr>
        <w:pStyle w:val="ListBullet"/>
        <w:spacing w:after="40" w:line="264" w:lineRule="auto"/>
      </w:pPr>
      <w:r>
        <w:t>Con il cane in piedi, misurare con il metro dalla base inferiore dell'orecchio sinistro sotto il collo alla base inferiore dell'orecchio destro.</w:t>
      </w:r>
    </w:p>
    <w:p>
      <w:pPr>
        <w:pStyle w:val="ListBullet"/>
        <w:spacing w:after="40" w:line="264" w:lineRule="auto"/>
      </w:pPr>
      <w:r>
        <w:t>Il metro a nastro dovrebbe scorrere nel punto in cui successivamente si troverà la chiusura della gola, leggermente dietro la laringe e non direttamente sull'area sensibile.</w:t>
      </w:r>
    </w:p>
    <w:p>
      <w:pPr>
        <w:pStyle w:val="ListBullet"/>
        <w:spacing w:after="40" w:line="264" w:lineRule="auto"/>
      </w:pPr>
      <w:r>
        <w:t>Il valore misurato serve da guida per la successiva lunghezza della cinghia.</w:t>
      </w:r>
    </w:p>
    <w:p>
      <w:pPr>
        <w:pStyle w:val="Heading3"/>
      </w:pPr>
      <w:r>
        <w:t>4.4.2 Cinghie per collo/chiusura</w:t>
      </w:r>
    </w:p>
    <w:p>
      <w:pPr>
        <w:keepNext/>
      </w:pPr>
      <w:r>
        <w:t>Il collo o la cinghia di fissaggio corre dietro le orecchie, da una base inferiore dell'orecchio all'altra, direttamente dietro il tetto del cranio. Qui è dove si trova l'elemento di fissaggio principale che fissa la volata alla testa.</w:t>
      </w:r>
    </w:p>
    <w:p>
      <w:pPr>
        <w:keepNext/>
        <w:spacing w:after="20"/>
      </w:pPr>
      <w:r>
        <w:rPr>
          <w:b/>
        </w:rPr>
        <w:t>Procedura:</w:t>
      </w:r>
    </w:p>
    <w:p>
      <w:pPr>
        <w:pStyle w:val="ListBullet"/>
        <w:spacing w:after="40" w:line="264" w:lineRule="auto"/>
      </w:pPr>
      <w:r>
        <w:t>Misura dalla parte inferiore dell'orecchio dietro la testa fino alla parte inferiore dell'altro orecchio.</w:t>
      </w:r>
    </w:p>
    <w:p>
      <w:pPr>
        <w:pStyle w:val="ListBullet"/>
        <w:spacing w:after="40" w:line="264" w:lineRule="auto"/>
      </w:pPr>
      <w:r>
        <w:t>Il metro si trova nel punto in cui successivamente passerà la cinghia di fissaggio: direttamente dietro le orecchie, non troppo in basso lungo il collo.</w:t>
      </w:r>
    </w:p>
    <w:p>
      <w:pPr>
        <w:pStyle w:val="ListBullet"/>
        <w:spacing w:after="40" w:line="264" w:lineRule="auto"/>
      </w:pPr>
      <w:r>
        <w:t>Il valore viene utilizzato come base per la lunghezza del cinturino, più un certo margine per la fibbia.</w:t>
      </w:r>
    </w:p>
    <w:p>
      <w:pPr>
        <w:pStyle w:val="Heading3"/>
      </w:pPr>
      <w:r>
        <w:t>4.4.3 Cinghia sopra la testa</w:t>
      </w:r>
    </w:p>
    <w:p>
      <w:pPr>
        <w:keepNext/>
      </w:pPr>
      <w:r>
        <w:t>La cinghia sopra la testa non serve principalmente per evitare lo stripping, ma piuttosto per sollevare leggermente la parte anteriore della museruola, soprattutto nei cani con il naso alto (ad es. Boxer), in modo che il cestino non poggi direttamente sul ponte del naso o sulla spugna del naso.</w:t>
      </w:r>
    </w:p>
    <w:p>
      <w:pPr>
        <w:keepNext/>
        <w:spacing w:after="20"/>
      </w:pPr>
      <w:r>
        <w:rPr>
          <w:b/>
        </w:rPr>
        <w:t>Procedura per determinare la lunghezza:</w:t>
      </w:r>
    </w:p>
    <w:p>
      <w:pPr>
        <w:pStyle w:val="ListBullet"/>
        <w:spacing w:after="40" w:line="264" w:lineRule="auto"/>
      </w:pPr>
      <w:r>
        <w:t>Il punto di partenza è la parte anteriore superiore del cestello in filo metallico nella zona del naso, cioè il pezzo che si trova davanti agli occhi.</w:t>
      </w:r>
    </w:p>
    <w:p>
      <w:pPr>
        <w:pStyle w:val="ListBullet"/>
        <w:spacing w:after="40" w:line="264" w:lineRule="auto"/>
      </w:pPr>
      <w:r>
        <w:t>Da lì, misurare lungo la linea immaginaria tra gli occhi sopra la testa fino alla larghezza della cinghia di fissaggio inclusa.</w:t>
      </w:r>
    </w:p>
    <w:p>
      <w:pPr>
        <w:pStyle w:val="ListBullet"/>
        <w:spacing w:after="40" w:line="264" w:lineRule="auto"/>
      </w:pPr>
      <w:r>
        <w:t>Questo determina la lunghezza che deve avere la cinghia sopraelevata per poter sollevare agevolmente il cestino senza affaticare la testa.</w:t>
      </w:r>
    </w:p>
    <w:p>
      <w:pPr>
        <w:pStyle w:val="Heading3"/>
      </w:pPr>
      <w:r>
        <w:t>4.4.4 Collare di sicurezza</w:t>
      </w:r>
    </w:p>
    <w:p>
      <w:pPr>
        <w:keepNext/>
      </w:pPr>
      <w:r>
        <w:t>Il collare di sicurezza è un collare separato accoppiato alla volata tramite connettori. Ha lo scopo di impedire al cane di rimuovere completamente la museruola. Importante: il guinzaglio non viene mai attaccato a questo collare: funge da fermo, non da collare di piombo.</w:t>
      </w:r>
    </w:p>
    <w:p>
      <w:pPr>
        <w:keepNext/>
        <w:spacing w:after="20"/>
      </w:pPr>
      <w:r>
        <w:rPr>
          <w:b/>
        </w:rPr>
        <w:t>Procedura per determinare la lunghezza:</w:t>
      </w:r>
    </w:p>
    <w:p>
      <w:pPr>
        <w:pStyle w:val="ListBullet"/>
        <w:spacing w:after="40" w:line="264" w:lineRule="auto"/>
      </w:pPr>
      <w:r>
        <w:t>La misurazione viene effettuata direttamente sul bordo superiore, più alto del collo, relativamente vicino dietro le orecchie.</w:t>
      </w:r>
    </w:p>
    <w:p>
      <w:pPr>
        <w:pStyle w:val="ListBullet"/>
        <w:spacing w:after="40" w:line="264" w:lineRule="auto"/>
      </w:pPr>
      <w:r>
        <w:t>Il metro corre dove successivamente verrà posizionato il collare di sicurezza: relativamente in alto, più stretto di un collare normale, ma senza soffocare.</w:t>
      </w:r>
    </w:p>
    <w:p>
      <w:pPr>
        <w:pStyle w:val="ListBullet"/>
        <w:spacing w:after="40" w:line="264" w:lineRule="auto"/>
      </w:pPr>
      <w:r>
        <w:t>Il valore viene utilizzato per regolare il collare di sicurezza. Questa viene successivamente accoppiata alla testata tramite brevi cinghie o connettori.</w:t>
      </w:r>
    </w:p>
    <w:p>
      <w:pPr>
        <w:pStyle w:val="Heading2"/>
      </w:pPr>
      <w:r>
        <w:t>4.5 Naselli e varianti</w:t>
      </w:r>
    </w:p>
    <w:p>
      <w:pPr>
        <w:keepNext/>
      </w:pPr>
      <w:r>
        <w:t>I naselli proteggono il ponte del naso dalla pressione e distribuiscono la superficie di contatto. I Caniseguros utilizzano naselli adattati individualmente in schiuma adatta per uso esterno.</w:t>
      </w:r>
    </w:p>
    <w:p>
      <w:pPr>
        <w:keepNext/>
        <w:spacing w:after="20"/>
      </w:pPr>
      <w:r>
        <w:rPr>
          <w:b/>
        </w:rPr>
        <w:t>Varianti importanti:</w:t>
      </w:r>
    </w:p>
    <w:p>
      <w:pPr>
        <w:pStyle w:val="ListBullet"/>
        <w:spacing w:after="40" w:line="264" w:lineRule="auto"/>
      </w:pPr>
      <w:r>
        <w:t>naselli stretti - per cani con poco spazio tra gli occhi e il ponte del naso,</w:t>
      </w:r>
    </w:p>
    <w:p>
      <w:pPr>
        <w:pStyle w:val="ListBullet"/>
        <w:spacing w:after="40" w:line="264" w:lineRule="auto"/>
      </w:pPr>
      <w:r>
        <w:t>naselli normali - variante standard per molti cani,</w:t>
      </w:r>
    </w:p>
    <w:p>
      <w:pPr>
        <w:pStyle w:val="ListBullet"/>
        <w:spacing w:after="40" w:line="264" w:lineRule="auto"/>
      </w:pPr>
      <w:r>
        <w:t>Naselli estensibili: estendi leggermente la testata all'indietro, aumenta la superficie di contatto e crea più spazio tra il naso e la rotella.</w:t>
      </w:r>
    </w:p>
    <w:p>
      <w:pPr/>
      <w:r>
        <w:t>I naselli estensibili possono aiutare se il muso è stretto o se il ponte del naso è molto sensibile. Sono personalizzati per ogni modello.</w:t>
      </w:r>
    </w:p>
    <w:p>
      <w:pPr>
        <w:pStyle w:val="Heading2"/>
      </w:pPr>
      <w:r>
        <w:t>4.6 Documentazione e documentazione fotografica</w:t>
      </w:r>
    </w:p>
    <w:p>
      <w:pPr>
        <w:keepNext/>
      </w:pPr>
      <w:r>
        <w:t>Tutti i valori misurati devono essere registrati direttamente in un protocollo di misurazione (ad es. foglio di misurazione Caniseguros). Anche la documentazione fotografica è molto utile.</w:t>
      </w:r>
    </w:p>
    <w:p>
      <w:pPr>
        <w:keepNext/>
        <w:spacing w:after="20"/>
      </w:pPr>
      <w:r>
        <w:rPr>
          <w:b/>
        </w:rPr>
        <w:t>Raccomandazione:</w:t>
      </w:r>
    </w:p>
    <w:p>
      <w:pPr>
        <w:pStyle w:val="ListBullet"/>
        <w:spacing w:after="40" w:line="264" w:lineRule="auto"/>
      </w:pPr>
      <w:r>
        <w:t>Vista laterale del cane che misura la lunghezza del muso (nastro di misurazione visibile).</w:t>
      </w:r>
    </w:p>
    <w:p>
      <w:pPr>
        <w:pStyle w:val="ListBullet"/>
        <w:spacing w:after="40" w:line="264" w:lineRule="auto"/>
      </w:pPr>
      <w:r>
        <w:t>Vista frontale durante la misurazione della circonferenza (metro a nastro visibile).</w:t>
      </w:r>
    </w:p>
    <w:p>
      <w:pPr>
        <w:pStyle w:val="ListBullet"/>
        <w:spacing w:after="40" w:line="264" w:lineRule="auto"/>
      </w:pPr>
      <w:r>
        <w:t>Facoltativo: foto della testa senza muso per una successiva valutazione della forma. Queste foto vengono assegnate al protocollo e possono fornire preziose informazioni per successive modifiche, reclami o successivi adeguamenti.</w:t>
      </w:r>
    </w:p>
    <w:p>
      <w:pPr>
        <w:pStyle w:val="Heading2"/>
      </w:pPr>
      <w:r>
        <w:t>4.7 Segnali di allarme durante la misurazione</w:t>
      </w:r>
    </w:p>
    <w:p>
      <w:pPr>
        <w:keepNext/>
      </w:pPr>
      <w:r>
        <w:t>Alcune osservazioni durante la misurazione dovrebbero attirare l'attenzione dei consulenti</w:t>
      </w:r>
    </w:p>
    <w:p>
      <w:pPr>
        <w:keepNext/>
        <w:spacing w:after="20"/>
      </w:pPr>
      <w:r>
        <w:rPr>
          <w:b/>
        </w:rPr>
        <w:t>risvegliare particolarmente:</w:t>
      </w:r>
    </w:p>
    <w:p>
      <w:pPr>
        <w:pStyle w:val="ListBullet"/>
        <w:spacing w:after="40" w:line="264" w:lineRule="auto"/>
      </w:pPr>
      <w:r>
        <w:t>Il cane rifiuta assolutamente di essere toccato sulla testa e mostra panico o forte stress.</w:t>
      </w:r>
    </w:p>
    <w:p>
      <w:pPr>
        <w:pStyle w:val="ListBullet"/>
        <w:spacing w:after="40" w:line="264" w:lineRule="auto"/>
      </w:pPr>
      <w:r>
        <w:t>La testa appare chiaramente asimmetrica (un lato ha forma diversa dall'altro).</w:t>
      </w:r>
    </w:p>
    <w:p>
      <w:pPr>
        <w:pStyle w:val="ListBullet"/>
        <w:spacing w:after="40" w:line="264" w:lineRule="auto"/>
      </w:pPr>
      <w:r>
        <w:t>Sono già visibili vecchi punti di pressione di museruole precedenti (punti calvi, cicatrici, pelle scolorita, aree ispessite). Tali punti dovrebbero essere annotati nel verbale. A seconda dei risultati, è opportuno coinvolgere anche veterinari o addestratori prima di utilizzare la museruola in modo intensivo.</w:t>
      </w:r>
    </w:p>
    <w:p>
      <w:pPr>
        <w:pStyle w:val="Heading2"/>
      </w:pPr>
      <w:r>
        <w:t>4.8 Affermazioni chiave Modulo 4</w:t>
      </w:r>
    </w:p>
    <w:p>
      <w:pPr>
        <w:pStyle w:val="ListBullet"/>
        <w:spacing w:after="40" w:line="264" w:lineRule="auto"/>
      </w:pPr>
      <w:r>
        <w:t>Una buona vestibilità inizia con una misurazione precisa, non con le designazioni della razza.</w:t>
      </w:r>
    </w:p>
    <w:p>
      <w:pPr>
        <w:pStyle w:val="ListBullet"/>
        <w:spacing w:after="40" w:line="264" w:lineRule="auto"/>
      </w:pPr>
      <w:r>
        <w:t>La lunghezza del muso, la circonferenza del muso, la larghezza del muso e le proporzioni della testa determinano quale modello e taglia si adattano.</w:t>
      </w:r>
    </w:p>
    <w:p>
      <w:pPr>
        <w:pStyle w:val="ListBullet"/>
        <w:spacing w:after="40" w:line="264" w:lineRule="auto"/>
      </w:pPr>
      <w:r>
        <w:t>Il fattore di ansimante (circa 1,5 volte la circonferenza del muso, possibilmente 1,3-1,4 per cani molto piccoli) garantisce una sufficiente libertà dall'ansimare.</w:t>
      </w:r>
    </w:p>
    <w:p>
      <w:pPr>
        <w:pStyle w:val="ListBullet"/>
        <w:spacing w:after="40" w:line="264" w:lineRule="auto"/>
      </w:pPr>
      <w:r>
        <w:t>Le cinghie (cintura per la gola, cinghia per il collo, cinghia sopra la testa, collare di sicurezza) vengono misurate sul cane e regolate individualmente.</w:t>
      </w:r>
    </w:p>
    <w:p>
      <w:pPr>
        <w:pStyle w:val="ListBullet"/>
        <w:spacing w:after="40" w:line="264" w:lineRule="auto"/>
      </w:pPr>
      <w:r>
        <w:t>I naselli possono ridurre la pressione, "allungare" il muso e proteggere i nasi sensibili.</w:t>
      </w:r>
    </w:p>
    <w:p>
      <w:pPr>
        <w:pStyle w:val="ListBullet"/>
        <w:spacing w:after="40" w:line="264" w:lineRule="auto"/>
      </w:pPr>
      <w:r>
        <w:t>La documentazione e la documentazione fotografica sono obbligatorie; I segnali di allarme devono essere presi sul serio e, se necessario, ulteriormente chiariti.</w:t>
      </w:r>
    </w:p>
    <w:p>
      <w:pPr>
        <w:pStyle w:val="Heading1"/>
      </w:pPr>
      <w:r>
        <w:t>MODULO 5 - La vestibilità perfetta: vestibilità, checklist e idoneità all'uso quotidiano</w:t>
      </w:r>
    </w:p>
    <w:p>
      <w:pPr>
        <w:pStyle w:val="Heading2"/>
      </w:pPr>
      <w:r>
        <w:t>5.0 Obiettivo del modulo</w:t>
      </w:r>
    </w:p>
    <w:p>
      <w:pPr>
        <w:keepNext/>
        <w:spacing w:after="20"/>
      </w:pPr>
      <w:r>
        <w:rPr>
          <w:b/>
        </w:rPr>
        <w:t>Dopo questo modulo, i partecipanti possono:</w:t>
      </w:r>
    </w:p>
    <w:p>
      <w:pPr>
        <w:pStyle w:val="ListBullet"/>
        <w:spacing w:after="40" w:line="264" w:lineRule="auto"/>
      </w:pPr>
      <w:r>
        <w:t>indossare correttamente la museruola e regolarla gradualmente,</w:t>
      </w:r>
    </w:p>
    <w:p>
      <w:pPr>
        <w:pStyle w:val="ListBullet"/>
        <w:spacing w:after="40" w:line="264" w:lineRule="auto"/>
      </w:pPr>
      <w:r>
        <w:t>valutare l’idoneità utilizzando una lista di controllo strutturata,</w:t>
      </w:r>
    </w:p>
    <w:p>
      <w:pPr>
        <w:pStyle w:val="ListBullet"/>
        <w:spacing w:after="40" w:line="264" w:lineRule="auto"/>
      </w:pPr>
      <w:r>
        <w:t>Riconoscere importanti segnali di problema (pressione, scivolamenti, poca libertà di ansimare),</w:t>
      </w:r>
    </w:p>
    <w:p>
      <w:pPr>
        <w:pStyle w:val="ListBullet"/>
        <w:spacing w:after="40" w:line="264" w:lineRule="auto"/>
      </w:pPr>
      <w:r>
        <w:t>Fornire ai titolari una semplice lista di controllo quotidiana e un controllo di 5 secondi,</w:t>
      </w:r>
    </w:p>
    <w:p>
      <w:pPr>
        <w:pStyle w:val="ListBullet"/>
        <w:spacing w:after="40" w:line="264" w:lineRule="auto"/>
      </w:pPr>
      <w:r>
        <w:t>Decidi in modo sensato quando è necessario cambiare un modello o una taglia.</w:t>
      </w:r>
    </w:p>
    <w:p>
      <w:pPr>
        <w:pStyle w:val="Heading2"/>
      </w:pPr>
      <w:r>
        <w:t>5.1 Preparazione per il montaggio</w:t>
      </w:r>
    </w:p>
    <w:p>
      <w:pPr>
        <w:keepNext/>
      </w:pPr>
      <w:r>
        <w:t>Una buona prova non inizia solo quando si indossa la museruola, ma bensì nella preparazione. L'obiettivo è che il cane rimanga il più calmo e rilassato possibile e che il proprietario sia in grado di capire passo dopo passo cosa sta succedendo.</w:t>
      </w:r>
    </w:p>
    <w:p>
      <w:pPr>
        <w:keepNext/>
        <w:spacing w:after="20"/>
      </w:pPr>
      <w:r>
        <w:rPr>
          <w:b/>
        </w:rPr>
        <w:t>Prima di provare è necessario chiarire quanto segue:</w:t>
      </w:r>
    </w:p>
    <w:p>
      <w:pPr>
        <w:pStyle w:val="ListBullet"/>
        <w:spacing w:after="40" w:line="264" w:lineRule="auto"/>
      </w:pPr>
      <w:r>
        <w:t>se il cane ha già esperienza con la museruola (positiva o negativa),</w:t>
      </w:r>
    </w:p>
    <w:p>
      <w:pPr>
        <w:pStyle w:val="ListBullet"/>
        <w:spacing w:after="40" w:line="264" w:lineRule="auto"/>
      </w:pPr>
      <w:r>
        <w:t>se c'è dolore attuale, malattia o infortunio recente,</w:t>
      </w:r>
    </w:p>
    <w:p>
      <w:pPr>
        <w:pStyle w:val="ListBullet"/>
        <w:spacing w:after="40" w:line="264" w:lineRule="auto"/>
      </w:pPr>
      <w:r>
        <w:t>se il cane è adeguatamente assicurato nella situazione (guinzaglio, aiutante se necessario). La museruola stessa dovrebbe essere regolata approssimativamente su una lunghezza della cinghia plausibilmente adatta prima di provarla, in modo che il cane non debba scherzare troppo mentre lo fa.</w:t>
      </w:r>
    </w:p>
    <w:p>
      <w:pPr>
        <w:pStyle w:val="Heading2"/>
      </w:pPr>
      <w:r>
        <w:t>5.2 Creare passo dopo passo</w:t>
      </w:r>
    </w:p>
    <w:p>
      <w:pPr>
        <w:keepNext/>
      </w:pPr>
      <w:r>
        <w:t>L'attracco dovrebbe avvenire nel modo più calmo e di routine possibile. Meno frenetico è il trattamento, più rilassato rimane il cane.</w:t>
      </w:r>
    </w:p>
    <w:p>
      <w:pPr>
        <w:keepNext/>
        <w:spacing w:after="20"/>
      </w:pPr>
      <w:r>
        <w:rPr>
          <w:b/>
        </w:rPr>
        <w:t>Procedura tipica:</w:t>
      </w:r>
    </w:p>
    <w:p>
      <w:pPr>
        <w:pStyle w:val="ListBullet"/>
        <w:spacing w:after="40" w:line="264" w:lineRule="auto"/>
      </w:pPr>
      <w:r>
        <w:t>Chiedi al cane di stare in piedi o sedersi in modo sicuro.</w:t>
      </w:r>
    </w:p>
    <w:p>
      <w:pPr>
        <w:pStyle w:val="ListBullet"/>
        <w:spacing w:after="40" w:line="264" w:lineRule="auto"/>
      </w:pPr>
      <w:r>
        <w:t>All'inizio basta mostrare il muso e lasciarlo annusare brevemente (se il cane lo permette).</w:t>
      </w:r>
    </w:p>
    <w:p>
      <w:pPr>
        <w:pStyle w:val="ListBullet"/>
        <w:spacing w:after="40" w:line="264" w:lineRule="auto"/>
      </w:pPr>
      <w:r>
        <w:t>Guidare con calma il cestello verso la chiusura dalla parte anteriore e inserire con attenzione la chiusura nel cestello.</w:t>
      </w:r>
    </w:p>
    <w:p>
      <w:pPr>
        <w:pStyle w:val="ListBullet"/>
        <w:spacing w:after="40" w:line="264" w:lineRule="auto"/>
      </w:pPr>
      <w:r>
        <w:t>Tenere il cestello in posizione con una mano e chiudere la cinghia da collo dietro le orecchie con l'altra.</w:t>
      </w:r>
    </w:p>
    <w:p>
      <w:pPr>
        <w:pStyle w:val="ListBullet"/>
        <w:spacing w:after="40" w:line="264" w:lineRule="auto"/>
      </w:pPr>
      <w:r>
        <w:t>Chiudere la chiusura della gola e regolarla in modo che dia sostegno ma non soffochi.</w:t>
      </w:r>
    </w:p>
    <w:p>
      <w:pPr>
        <w:pStyle w:val="ListBullet"/>
        <w:spacing w:after="40" w:line="264" w:lineRule="auto"/>
      </w:pPr>
      <w:r>
        <w:t>Chiudere e regolare la cinghia sopraelevata (se presente) se la museruola appoggia sul naso.</w:t>
      </w:r>
    </w:p>
    <w:p>
      <w:pPr>
        <w:pStyle w:val="ListBullet"/>
        <w:spacing w:after="40" w:line="264" w:lineRule="auto"/>
      </w:pPr>
      <w:r>
        <w:t>Infine, regolare nuovamente tutte le cinghie senza “tirarle” costantemente.</w:t>
      </w:r>
    </w:p>
    <w:p>
      <w:pPr/>
      <w:r>
        <w:t>Importante: la prima impressione conta. Se possibile, il cane dovrebbe essere stato introdotto in anticipo alla sensazione della museruola (vedi Modulo 6 - Addestramento alla museruola).</w:t>
      </w:r>
    </w:p>
    <w:p>
      <w:pPr>
        <w:pStyle w:val="Heading2"/>
      </w:pPr>
      <w:r>
        <w:t>5.3 Lista di controllo “L'adattamento perfetto”.</w:t>
      </w:r>
    </w:p>
    <w:p>
      <w:pPr>
        <w:keepNext/>
      </w:pPr>
      <w:r>
        <w:t>Dopo averla indossata, viene controllato sistematicamente se la museruola si adatta davvero bene. I seguenti punti costituiscono una lista di controllo fondamentale per i consulenti e possono successivamente essere utilizzati in forma semplificata come volantino per i proprietari.</w:t>
      </w:r>
    </w:p>
    <w:p>
      <w:pPr>
        <w:pStyle w:val="Heading3"/>
      </w:pPr>
      <w:r>
        <w:t>5.3.1 Campo visivo e occhi</w:t>
      </w:r>
    </w:p>
    <w:p>
      <w:pPr>
        <w:keepNext/>
      </w:pPr>
      <w:r>
        <w:t>La museruola non deve limitare ingiustificatamente il campo visivo del cane né premere negli occhi.</w:t>
      </w:r>
    </w:p>
    <w:p>
      <w:pPr>
        <w:keepNext/>
        <w:spacing w:after="20"/>
      </w:pPr>
      <w:r>
        <w:rPr>
          <w:b/>
        </w:rPr>
        <w:t>Controlla:</w:t>
      </w:r>
    </w:p>
    <w:p>
      <w:pPr>
        <w:pStyle w:val="ListBullet"/>
        <w:spacing w:after="40" w:line="264" w:lineRule="auto"/>
      </w:pPr>
      <w:r>
        <w:t>Guardando di fronte: entrambi gli occhi sono visibili e liberi?</w:t>
      </w:r>
    </w:p>
    <w:p>
      <w:pPr>
        <w:pStyle w:val="ListBullet"/>
        <w:spacing w:after="40" w:line="264" w:lineRule="auto"/>
      </w:pPr>
      <w:r>
        <w:t>Controllo laterale: il bordo superiore del cestello non si trova direttamente o permanentemente nella zona delle palpebre? Se il cestino è troppo alto e scivola nella zona degli occhi, una cinghia per la gola o una cinghia sopra la testa correttamente regolata può aiutare a stabilizzare il cestino un po' più in basso.</w:t>
      </w:r>
    </w:p>
    <w:p>
      <w:pPr>
        <w:pStyle w:val="Heading3"/>
      </w:pPr>
      <w:r>
        <w:t>5.3.2 Naso e ponte del naso</w:t>
      </w:r>
    </w:p>
    <w:p>
      <w:pPr>
        <w:keepNext/>
      </w:pPr>
      <w:r>
        <w:t>Il naso e il ponte del naso sono molto sensibili. La volata non deve premere in modo permanente o selettivo in questo punto.</w:t>
      </w:r>
    </w:p>
    <w:p>
      <w:pPr>
        <w:keepNext/>
        <w:spacing w:after="20"/>
      </w:pPr>
      <w:r>
        <w:rPr>
          <w:b/>
        </w:rPr>
        <w:t>Controlla:</w:t>
      </w:r>
    </w:p>
    <w:p>
      <w:pPr>
        <w:pStyle w:val="ListBullet"/>
        <w:spacing w:after="40" w:line="264" w:lineRule="auto"/>
      </w:pPr>
      <w:r>
        <w:t>Tasta attentamente con un dito tra il ponte del naso e il cestino: c'è ancora un po' di “aria”?</w:t>
      </w:r>
    </w:p>
    <w:p>
      <w:pPr>
        <w:pStyle w:val="ListBullet"/>
        <w:spacing w:after="40" w:line="264" w:lineRule="auto"/>
      </w:pPr>
      <w:r>
        <w:t>Esiste un nasello e si adatta perfettamente e delicatamente invece di sfregare solo su un bordo?</w:t>
      </w:r>
    </w:p>
    <w:p>
      <w:pPr>
        <w:pStyle w:val="ListBullet"/>
        <w:spacing w:after="40" w:line="264" w:lineRule="auto"/>
      </w:pPr>
      <w:r>
        <w:t>La pelle intorno al ponte del naso appare arrossata o ammaccata dopo un breve periodo di utilizzo? Se la volata poggia sul ponte del naso, può essere necessario un nasello allungato o di forma diversa, una cinghia sopra la testa o, in singoli casi, un modello diverso.</w:t>
      </w:r>
    </w:p>
    <w:p>
      <w:pPr>
        <w:pStyle w:val="Heading3"/>
      </w:pPr>
      <w:r>
        <w:t>5.3.3 Guance e labbra</w:t>
      </w:r>
    </w:p>
    <w:p>
      <w:pPr>
        <w:keepNext/>
      </w:pPr>
      <w:r>
        <w:t>Il muso non deve comprimere eccessivamente le guance. Un certo contatto è normale, ma rientranze profonde o rughe permanenti possono indicare una perfetta aderenza.</w:t>
      </w:r>
    </w:p>
    <w:p>
      <w:pPr>
        <w:keepNext/>
        <w:spacing w:after="20"/>
      </w:pPr>
      <w:r>
        <w:rPr>
          <w:b/>
        </w:rPr>
        <w:t>Controlla:</w:t>
      </w:r>
    </w:p>
    <w:p>
      <w:pPr>
        <w:pStyle w:val="ListBullet"/>
        <w:spacing w:after="40" w:line="264" w:lineRule="auto"/>
      </w:pPr>
      <w:r>
        <w:t>Guarda di lato: i montanti del cestino sono relativamente paralleli alle guance o premono con forza?</w:t>
      </w:r>
    </w:p>
    <w:p>
      <w:pPr>
        <w:pStyle w:val="ListBullet"/>
        <w:spacing w:after="40" w:line="264" w:lineRule="auto"/>
      </w:pPr>
      <w:r>
        <w:t>Le labbra e la pelle vengono pizzicate o vengono gravemente schiacciate quando si apre la bocca? Se ci sono lievi problemi di pressione, piegare con attenzione una museruola metallica sulle barre delle guance può dare sollievo. Tuttavia, se il paniere è visibilmente deformato, vale quanto segue: flessione = conversione → generalmente esclusione di resi/scambi. I clienti devono farlo in anticipo</w:t>
      </w:r>
    </w:p>
    <w:p>
      <w:pPr/>
      <w:r>
        <w:t>essere spiegato.</w:t>
      </w:r>
    </w:p>
    <w:p>
      <w:pPr>
        <w:pStyle w:val="Heading3"/>
      </w:pPr>
      <w:r>
        <w:t>5.3.4 Gola e chiusura della gola</w:t>
      </w:r>
    </w:p>
    <w:p>
      <w:pPr>
        <w:keepNext/>
      </w:pPr>
      <w:r>
        <w:t>La chiusura della gola ha lo scopo di stabilizzare il muso, ma non deve restringere la laringe. Una posizione troppo bassa o troppo stretta può causare tosse, soffocamento o problemi respiratori.</w:t>
      </w:r>
    </w:p>
    <w:p>
      <w:pPr>
        <w:keepNext/>
        <w:spacing w:after="20"/>
      </w:pPr>
      <w:r>
        <w:rPr>
          <w:b/>
        </w:rPr>
        <w:t>Controlla:</w:t>
      </w:r>
    </w:p>
    <w:p>
      <w:pPr>
        <w:pStyle w:val="ListBullet"/>
        <w:spacing w:after="40" w:line="264" w:lineRule="auto"/>
      </w:pPr>
      <w:r>
        <w:t>La chiusura della gola è dietro l'area della laringe e non al centro?</w:t>
      </w:r>
    </w:p>
    <w:p>
      <w:pPr>
        <w:pStyle w:val="ListBullet"/>
        <w:spacing w:after="40" w:line="264" w:lineRule="auto"/>
      </w:pPr>
      <w:r>
        <w:t>È possibile spingere due dita tra la chiusura della gola e il collo senza che questo si allenti?</w:t>
      </w:r>
    </w:p>
    <w:p>
      <w:pPr>
        <w:pStyle w:val="ListBullet"/>
        <w:spacing w:after="40" w:line="264" w:lineRule="auto"/>
      </w:pPr>
      <w:r>
        <w:t>Il cane mostra reazioni difensive (tossire, soffocare, alzare la testa di scatto) quando viene esercitata pressione sulla chiusura della gola? In alcuni casi può avere senso rinunciare al pezzo per la gola o riposizionarlo. Tuttavia, ciò dovrebbe sempre essere fatto in modo tale da mantenere la stabilità complessiva della volata.</w:t>
      </w:r>
    </w:p>
    <w:p>
      <w:pPr>
        <w:pStyle w:val="Heading3"/>
      </w:pPr>
      <w:r>
        <w:t>5.3.5 Libertà dall'ansimare e dall'aprire la bocca</w:t>
      </w:r>
    </w:p>
    <w:p>
      <w:pPr>
        <w:keepNext/>
      </w:pPr>
      <w:r>
        <w:t>Un punto di prova centrale è la libertà dall’ansimare. Il cane deve essere in grado di aprire la bocca e tirare fuori la lingua con la museruola inserita.</w:t>
      </w:r>
    </w:p>
    <w:p>
      <w:pPr>
        <w:keepNext/>
        <w:spacing w:after="20"/>
      </w:pPr>
      <w:r>
        <w:rPr>
          <w:b/>
        </w:rPr>
        <w:t>Controlla:</w:t>
      </w:r>
    </w:p>
    <w:p>
      <w:pPr>
        <w:pStyle w:val="ListBullet"/>
        <w:spacing w:after="40" w:line="264" w:lineRule="auto"/>
      </w:pPr>
      <w:r>
        <w:t>Lascia che il cane faccia qualche passo o incoraggialo leggermente: inizia ad ansimare?</w:t>
      </w:r>
    </w:p>
    <w:p>
      <w:pPr>
        <w:pStyle w:val="ListBullet"/>
        <w:spacing w:after="40" w:line="264" w:lineRule="auto"/>
      </w:pPr>
      <w:r>
        <w:t>Nel profilo è chiaramente visibile che la mascella inferiore può separarsi dalla mascella superiore (apertura della bocca)?</w:t>
      </w:r>
    </w:p>
    <w:p>
      <w:pPr>
        <w:pStyle w:val="ListBullet"/>
        <w:spacing w:after="40" w:line="264" w:lineRule="auto"/>
      </w:pPr>
      <w:r>
        <w:t>La lingua può uscire visibilmente tra i montanti del cestello? Se l'apertura della bocca è possibile solo al minimo, è necessario riconsiderare la dimensione, il modello o la modifica. Un'adeguata capacità di ansimare è vitale in caso di caldo o stress.</w:t>
      </w:r>
    </w:p>
    <w:p>
      <w:pPr>
        <w:pStyle w:val="Heading3"/>
      </w:pPr>
      <w:r>
        <w:t>5.3.6 Adattamento sicuro</w:t>
      </w:r>
    </w:p>
    <w:p>
      <w:pPr>
        <w:keepNext/>
      </w:pPr>
      <w:r>
        <w:t>La museruola deve adattarsi in modo tale da non poter essere rimossa facilmente, ma allo stesso tempo non oscilla o si torce in modo significativo.</w:t>
      </w:r>
    </w:p>
    <w:p>
      <w:pPr>
        <w:keepNext/>
        <w:spacing w:after="20"/>
      </w:pPr>
      <w:r>
        <w:rPr>
          <w:b/>
        </w:rPr>
        <w:t>Controlla:</w:t>
      </w:r>
    </w:p>
    <w:p>
      <w:pPr>
        <w:pStyle w:val="ListBullet"/>
        <w:spacing w:after="40" w:line="264" w:lineRule="auto"/>
      </w:pPr>
      <w:r>
        <w:t>Afferrare leggermente la parte anteriore del cestino e spostarlo con attenzione su, giù e lateralmente: generalmente rimane al suo posto?</w:t>
      </w:r>
    </w:p>
    <w:p>
      <w:pPr>
        <w:pStyle w:val="ListBullet"/>
        <w:spacing w:after="40" w:line="264" w:lineRule="auto"/>
      </w:pPr>
      <w:r>
        <w:t>Il cane sta cercando attivamente di mettersi il cestino sul naso con le zampe? Ci riesce?</w:t>
      </w:r>
    </w:p>
    <w:p>
      <w:pPr>
        <w:pStyle w:val="ListBullet"/>
        <w:spacing w:after="40" w:line="264" w:lineRule="auto"/>
      </w:pPr>
      <w:r>
        <w:t>Il collare di sicurezza e i connettori sono impostati correttamente se è necessaria una soluzione di massima sicurezza? I cani con la chiara intenzione di causare danni o una situazione ad alto rischio dovrebbero essere sempre utilizzati con un collare di sicurezza e connettori adeguati, in modo che sia praticamente impossibile sfilarli.</w:t>
      </w:r>
    </w:p>
    <w:p>
      <w:pPr>
        <w:pStyle w:val="Heading2"/>
      </w:pPr>
      <w:r>
        <w:t>5.4 Test di sicurezza e test di movimento breve</w:t>
      </w:r>
    </w:p>
    <w:p>
      <w:pPr>
        <w:keepNext/>
      </w:pPr>
      <w:r>
        <w:t>Una volta verificata la vestibilità di base, segue un breve test motorio.</w:t>
      </w:r>
    </w:p>
    <w:p>
      <w:pPr>
        <w:keepNext/>
        <w:spacing w:after="20"/>
      </w:pPr>
      <w:r>
        <w:rPr>
          <w:b/>
        </w:rPr>
        <w:t>Procedura consigliata:</w:t>
      </w:r>
    </w:p>
    <w:p>
      <w:pPr>
        <w:pStyle w:val="ListBullet"/>
        <w:spacing w:after="40" w:line="264" w:lineRule="auto"/>
      </w:pPr>
      <w:r>
        <w:t>Lascia che il cane cammini qualche passo con la museruola.</w:t>
      </w:r>
    </w:p>
    <w:p>
      <w:pPr>
        <w:pStyle w:val="ListBullet"/>
        <w:spacing w:after="40" w:line="264" w:lineRule="auto"/>
      </w:pPr>
      <w:r>
        <w:t>Cambia direzione per vedere come si comporta la volata quando si muove.</w:t>
      </w:r>
    </w:p>
    <w:p>
      <w:pPr>
        <w:pStyle w:val="ListBullet"/>
        <w:spacing w:after="40" w:line="264" w:lineRule="auto"/>
      </w:pPr>
      <w:r>
        <w:t>Sedersi e alzarsi leggermente per osservare la posizione e la stabilità della cintura. Il muso non deve scivolare in modo massiccio, non deve scivolare ripetutamente verso gli occhi e non deve disturbare in modo evidente il cane durante i movimenti.</w:t>
      </w:r>
    </w:p>
    <w:p>
      <w:pPr>
        <w:pStyle w:val="Heading2"/>
      </w:pPr>
      <w:r>
        <w:t>5.5 Problemi tipici di adattamento e correzioni</w:t>
      </w:r>
    </w:p>
    <w:p>
      <w:pPr>
        <w:keepNext/>
        <w:spacing w:after="20"/>
      </w:pPr>
      <w:r>
        <w:rPr>
          <w:b/>
        </w:rPr>
        <w:t>Problemi comuni e azioni possibili:</w:t>
      </w:r>
    </w:p>
    <w:p>
      <w:pPr>
        <w:pStyle w:val="ListBullet"/>
        <w:spacing w:after="40" w:line="264" w:lineRule="auto"/>
      </w:pPr>
      <w:r>
        <w:t>Il cestino scivola verso gli occhi. → Regolare o integrare correttamente la cinghia sotto la gola, se necessario utilizzare una cinghia sopra la testa, se necessario scegliere un altro modello con una migliore connessione per la testa.</w:t>
      </w:r>
    </w:p>
    <w:p>
      <w:pPr>
        <w:pStyle w:val="ListBullet"/>
        <w:spacing w:after="40" w:line="264" w:lineRule="auto"/>
      </w:pPr>
      <w:r>
        <w:t>Il naso diventa tagliato o molto rosso. → Regolare il nasello (allargare/allungare), inserire la cinghia sopra la testa, controllare la selezione del modello (spazio per il naso).</w:t>
      </w:r>
    </w:p>
    <w:p>
      <w:pPr>
        <w:pStyle w:val="ListBullet"/>
        <w:spacing w:after="40" w:line="264" w:lineRule="auto"/>
      </w:pPr>
      <w:r>
        <w:t>Il cane difficilmente riesce ad ansimare. → Controllare la taglia, se necessario passare ad una forma di cestino più grande o più profonda, ricontrollare il fattore di ansimante (1,5 o 1,3-1,4 per cani molto piccoli).</w:t>
      </w:r>
    </w:p>
    <w:p>
      <w:pPr>
        <w:pStyle w:val="ListBullet"/>
        <w:spacing w:after="40" w:line="264" w:lineRule="auto"/>
      </w:pPr>
      <w:r>
        <w:t>La museruola può essere facilmente rimossa. → Ottimizza la guida delle cinghie, regola nuovamente le cinghie per collo e gola, aggiungi un collare di sicurezza, se necessario scegli una forma diversa del cestino con una migliore connessione per la testa per cani altamente manipolativi.</w:t>
      </w:r>
    </w:p>
    <w:p>
      <w:pPr>
        <w:pStyle w:val="Heading2"/>
      </w:pPr>
      <w:r>
        <w:t>5.6 Lista di controllo per i proprietari nella vita di tutti i giorni</w:t>
      </w:r>
    </w:p>
    <w:p>
      <w:pPr>
        <w:keepNext/>
      </w:pPr>
      <w:r>
        <w:t>I proprietari hanno bisogno di una lista di controllo semplice e comprensibile da poter utilizzare nella vita di tutti i giorni. Questa può essere notevolmente più breve della lista di controllo tecnica, ma dovrebbe contenere i punti più importanti.</w:t>
      </w:r>
    </w:p>
    <w:p>
      <w:pPr>
        <w:keepNext/>
        <w:spacing w:after="20"/>
      </w:pPr>
      <w:r>
        <w:rPr>
          <w:b/>
        </w:rPr>
        <w:t>Esempio di una breve lista di controllo:</w:t>
      </w:r>
    </w:p>
    <w:p>
      <w:pPr>
        <w:pStyle w:val="ListBullet"/>
        <w:spacing w:after="40" w:line="264" w:lineRule="auto"/>
      </w:pPr>
      <w:r>
        <w:t>Eyes free: il cestino non tocca gli occhi e non limita gravemente il campo visivo.</w:t>
      </w:r>
    </w:p>
    <w:p>
      <w:pPr>
        <w:pStyle w:val="ListBullet"/>
        <w:spacing w:after="40" w:line="264" w:lineRule="auto"/>
      </w:pPr>
      <w:r>
        <w:t>Naso libero: c'è ancora un po' di spazio tra il ponte del naso e il cestino, niente causa sfregamenti permanenti.</w:t>
      </w:r>
    </w:p>
    <w:p>
      <w:pPr>
        <w:pStyle w:val="ListBullet"/>
        <w:spacing w:after="40" w:line="264" w:lineRule="auto"/>
      </w:pPr>
      <w:r>
        <w:t>Ansimare possibile: il cane può aprire la bocca e ansimare visibilmente.</w:t>
      </w:r>
    </w:p>
    <w:p>
      <w:pPr>
        <w:pStyle w:val="ListBullet"/>
        <w:spacing w:after="40" w:line="264" w:lineRule="auto"/>
      </w:pPr>
      <w:r>
        <w:t>Gola libera: la chiusura della gola non si trova sulla laringe e non soffoca.</w:t>
      </w:r>
    </w:p>
    <w:p>
      <w:pPr>
        <w:pStyle w:val="ListBullet"/>
        <w:spacing w:after="40" w:line="264" w:lineRule="auto"/>
      </w:pPr>
      <w:r>
        <w:t>Si adatta in modo sicuro: il cestino non può essere facilmente rimosso o attorcigliato.</w:t>
      </w:r>
    </w:p>
    <w:p>
      <w:pPr>
        <w:pStyle w:val="Heading2"/>
      </w:pPr>
      <w:r>
        <w:t>5.7 Controllo ogni 5 secondi per ogni utilizzo</w:t>
      </w:r>
    </w:p>
    <w:p>
      <w:pPr>
        <w:keepNext/>
      </w:pPr>
      <w:r>
        <w:t>Oltre alla lista di controllo dettagliata, i proprietari possono ricevere un brevissimo controllo di routine da eseguire prima di ogni utilizzo.</w:t>
      </w:r>
    </w:p>
    <w:p>
      <w:pPr>
        <w:keepNext/>
        <w:spacing w:after="20"/>
      </w:pPr>
      <w:r>
        <w:rPr>
          <w:b/>
        </w:rPr>
        <w:t>Controllo in 5 secondi:</w:t>
      </w:r>
    </w:p>
    <w:p>
      <w:pPr>
        <w:pStyle w:val="ListBullet"/>
        <w:spacing w:after="40" w:line="264" w:lineRule="auto"/>
      </w:pPr>
      <w:r>
        <w:t>1. Occhi liberi? - Dai una rapida occhiata frontalmente: entrambi gli occhi sono chiaramente visibili?</w:t>
      </w:r>
    </w:p>
    <w:p>
      <w:pPr>
        <w:pStyle w:val="ListBullet"/>
        <w:spacing w:after="40" w:line="264" w:lineRule="auto"/>
      </w:pPr>
      <w:r>
        <w:t>2. Naso libero? - Usa un dito per sentire tra il ponte del naso e il canestro: hai ancora spazio?</w:t>
      </w:r>
    </w:p>
    <w:p>
      <w:pPr>
        <w:pStyle w:val="ListBullet"/>
        <w:spacing w:after="40" w:line="264" w:lineRule="auto"/>
      </w:pPr>
      <w:r>
        <w:t>3. È possibile ansimare? - Cane in breve movimento: riesce ad aprire la bocca e ad ansimare?</w:t>
      </w:r>
    </w:p>
    <w:p>
      <w:pPr>
        <w:pStyle w:val="ListBullet"/>
        <w:spacing w:after="40" w:line="264" w:lineRule="auto"/>
      </w:pPr>
      <w:r>
        <w:t>4. Gola libera? - Senti la gola che si chiude: è dietro la laringe senza soffocare?</w:t>
      </w:r>
    </w:p>
    <w:p>
      <w:pPr>
        <w:pStyle w:val="ListBullet"/>
        <w:spacing w:after="40" w:line="264" w:lineRule="auto"/>
      </w:pPr>
      <w:r>
        <w:t>5. Sedersi in modo sicuro? - Scuotere leggermente la parte anteriore del cestello: generalmente rimane nella sua posizione?</w:t>
      </w:r>
    </w:p>
    <w:p>
      <w:pPr>
        <w:pStyle w:val="Heading2"/>
      </w:pPr>
      <w:r>
        <w:t>5.8 Affermazioni chiave Modulo 5</w:t>
      </w:r>
    </w:p>
    <w:p>
      <w:pPr>
        <w:pStyle w:val="ListBullet"/>
        <w:spacing w:after="40" w:line="264" w:lineRule="auto"/>
      </w:pPr>
      <w:r>
        <w:t>La vestibilità perfetta è una combinazione di sicurezza, comfort e libertà dall'ansimare.</w:t>
      </w:r>
    </w:p>
    <w:p>
      <w:pPr>
        <w:pStyle w:val="ListBullet"/>
        <w:spacing w:after="40" w:line="264" w:lineRule="auto"/>
      </w:pPr>
      <w:r>
        <w:t>Una lista di controllo strutturata aiuta a controllare in modo sistematico e riproducibile.</w:t>
      </w:r>
    </w:p>
    <w:p>
      <w:pPr>
        <w:pStyle w:val="ListBullet"/>
        <w:spacing w:after="40" w:line="264" w:lineRule="auto"/>
      </w:pPr>
      <w:r>
        <w:t>Punti di pressione, visibilità ridotta o mancanza di libertà di ansimare sono segnali di allarme e devono essere presi sul serio.</w:t>
      </w:r>
    </w:p>
    <w:p>
      <w:pPr>
        <w:pStyle w:val="ListBullet"/>
        <w:spacing w:after="40" w:line="264" w:lineRule="auto"/>
      </w:pPr>
      <w:r>
        <w:t>I proprietari hanno bisogno di liste di controllo e routine quotidiane semplici e chiare, come il controllo in 5 secondi.</w:t>
      </w:r>
    </w:p>
    <w:p>
      <w:pPr>
        <w:pStyle w:val="ListBullet"/>
        <w:spacing w:after="40" w:line="264" w:lineRule="auto"/>
      </w:pPr>
      <w:r>
        <w:t>Per i cani ad alto rischio è necessario utilizzare sempre un collare di sicurezza e un'adeguata guida per la cintura.</w:t>
      </w:r>
    </w:p>
    <w:p>
      <w:pPr>
        <w:pStyle w:val="Heading1"/>
      </w:pPr>
      <w:r>
        <w:t>MODULO 6 - Addestramento, assuefazione e maneggio della museruola nella vita di tutti i giorni</w:t>
      </w:r>
    </w:p>
    <w:p>
      <w:pPr>
        <w:pStyle w:val="Heading2"/>
      </w:pPr>
      <w:r>
        <w:t>6.0 Obiettivo del modulo</w:t>
      </w:r>
    </w:p>
    <w:p>
      <w:pPr>
        <w:keepNext/>
        <w:spacing w:after="20"/>
      </w:pPr>
      <w:r>
        <w:rPr>
          <w:b/>
        </w:rPr>
        <w:t>Dopo questo modulo, i partecipanti possono:</w:t>
      </w:r>
    </w:p>
    <w:p>
      <w:pPr>
        <w:pStyle w:val="ListBullet"/>
        <w:spacing w:after="40" w:line="264" w:lineRule="auto"/>
      </w:pPr>
      <w:r>
        <w:t>Sviluppa l'allenamento della museruola a piccoli passi e in modo positivo,</w:t>
      </w:r>
    </w:p>
    <w:p>
      <w:pPr>
        <w:pStyle w:val="ListBullet"/>
        <w:spacing w:after="40" w:line="264" w:lineRule="auto"/>
      </w:pPr>
      <w:r>
        <w:t>Fornire ai titolari piani concreti di esercizi per casa,</w:t>
      </w:r>
    </w:p>
    <w:p>
      <w:pPr>
        <w:pStyle w:val="ListBullet"/>
        <w:spacing w:after="40" w:line="264" w:lineRule="auto"/>
      </w:pPr>
      <w:r>
        <w:t>affrontare la resistenza, l'uso delle zampe e le insicurezze dei cani,</w:t>
      </w:r>
    </w:p>
    <w:p>
      <w:pPr>
        <w:pStyle w:val="ListBullet"/>
        <w:spacing w:after="40" w:line="264" w:lineRule="auto"/>
      </w:pPr>
      <w:r>
        <w:t>Prevedere di indossare la museruola nelle situazioni quotidiane (autobus, veterinario, città, aree con esche avvelenate),</w:t>
      </w:r>
    </w:p>
    <w:p>
      <w:pPr>
        <w:pStyle w:val="ListBullet"/>
        <w:spacing w:after="40" w:line="264" w:lineRule="auto"/>
      </w:pPr>
      <w:r>
        <w:t>valutare quali domande formative dovrebbero essere trasmesse ai formatori o agli esperti di comportamento.</w:t>
      </w:r>
    </w:p>
    <w:p>
      <w:pPr>
        <w:pStyle w:val="Heading2"/>
      </w:pPr>
      <w:r>
        <w:t>6.1 Principi di base dell'addestramento alla museruola</w:t>
      </w:r>
    </w:p>
    <w:p>
      <w:pPr>
        <w:keepNext/>
      </w:pPr>
      <w:r>
        <w:t>L'addestramento alla museruola non ha lo scopo di "spezzare" il cane, ma piuttosto di aiutarlo ad accettare la museruola come parte normale della vita quotidiana. I principi più importanti sono:</w:t>
      </w:r>
    </w:p>
    <w:p>
      <w:pPr>
        <w:pStyle w:val="ListBullet"/>
        <w:spacing w:after="40" w:line="264" w:lineRule="auto"/>
      </w:pPr>
      <w:r>
        <w:t>piccoli passi: in piccoli passi facilmente gestibili anziché "tutto in una volta",</w:t>
      </w:r>
    </w:p>
    <w:p>
      <w:pPr>
        <w:pStyle w:val="ListBullet"/>
        <w:spacing w:after="40" w:line="264" w:lineRule="auto"/>
      </w:pPr>
      <w:r>
        <w:t>positivo: la museruola preannuncia cose buone (cibo, passeggiate, routine familiari),</w:t>
      </w:r>
    </w:p>
    <w:p>
      <w:pPr>
        <w:pStyle w:val="ListBullet"/>
        <w:spacing w:after="40" w:line="264" w:lineRule="auto"/>
      </w:pPr>
      <w:r>
        <w:t>volontario: ove possibile, dare la possibilità al cane di infilarsi nella cesta stessa,</w:t>
      </w:r>
    </w:p>
    <w:p>
      <w:pPr>
        <w:pStyle w:val="ListBullet"/>
        <w:spacing w:after="40" w:line="264" w:lineRule="auto"/>
      </w:pPr>
      <w:r>
        <w:t>sessioni brevi: è meglio fare diverse sessioni brevi al giorno piuttosto che una sessione lunga e travolgente,</w:t>
      </w:r>
    </w:p>
    <w:p>
      <w:pPr>
        <w:pStyle w:val="ListBullet"/>
        <w:spacing w:after="40" w:line="264" w:lineRule="auto"/>
      </w:pPr>
      <w:r>
        <w:t>Fermarsi se il cane è sopraffatto: se il cane evita o si blocca in modo massiccio, fare un passo indietro invece di “spingersi”.</w:t>
      </w:r>
    </w:p>
    <w:p>
      <w:pPr>
        <w:pStyle w:val="Heading2"/>
      </w:pPr>
      <w:r>
        <w:t>6.2 Fasi della formazione - dalla conoscenza alla vita di tutti i giorni</w:t>
      </w:r>
    </w:p>
    <w:p>
      <w:pPr>
        <w:keepNext/>
      </w:pPr>
      <w:r>
        <w:t>L'addestramento alla museruola può essere suddiviso in diverse fasi approssimative. A seconda del cane, i singoli passaggi possono essere completati più velocemente o più lentamente.</w:t>
      </w:r>
    </w:p>
    <w:p>
      <w:pPr>
        <w:pStyle w:val="Heading3"/>
      </w:pPr>
      <w:r>
        <w:t>6.2.1 Fase 1 - Conoscenza della volata</w:t>
      </w:r>
    </w:p>
    <w:p>
      <w:pPr>
        <w:keepNext/>
      </w:pPr>
      <w:r>
        <w:t>Lo scopo di questa fase è che il cane percepisca la museruola come innocua e rimanga curioso.</w:t>
      </w:r>
    </w:p>
    <w:p>
      <w:pPr>
        <w:keepNext/>
        <w:spacing w:after="20"/>
      </w:pPr>
      <w:r>
        <w:rPr>
          <w:b/>
        </w:rPr>
        <w:t>Esercizi tipici:</w:t>
      </w:r>
    </w:p>
    <w:p>
      <w:pPr>
        <w:pStyle w:val="ListBullet"/>
        <w:spacing w:after="40" w:line="264" w:lineRule="auto"/>
      </w:pPr>
      <w:r>
        <w:t>La museruola è visibile nella stanza e il cane può annusarla senza che succeda nulla.</w:t>
      </w:r>
    </w:p>
    <w:p>
      <w:pPr>
        <w:pStyle w:val="ListBullet"/>
        <w:spacing w:after="40" w:line="264" w:lineRule="auto"/>
      </w:pPr>
      <w:r>
        <w:t>Qualsiasi approccio volontario e annusare può essere tranquillamente ricompensato (ad esempio posizionando il cibo nelle vicinanze).</w:t>
      </w:r>
    </w:p>
    <w:p>
      <w:pPr>
        <w:pStyle w:val="ListBullet"/>
        <w:spacing w:after="40" w:line="264" w:lineRule="auto"/>
      </w:pPr>
      <w:r>
        <w:t>Nessuna “spinta avanti” improvvisa in questa fase: la fiducia viene prima della velocità.</w:t>
      </w:r>
    </w:p>
    <w:p>
      <w:pPr>
        <w:pStyle w:val="Heading3"/>
      </w:pPr>
      <w:r>
        <w:t>6.2.2 Fase 2 – Naso nel canestro</w:t>
      </w:r>
    </w:p>
    <w:p>
      <w:pPr>
        <w:keepNext/>
      </w:pPr>
      <w:r>
        <w:t>Ora il cane dovrebbe imparare a infilare attivamente il naso nel cestino. È qui che emerge la connessione più importante: Muso = per me ne vale la pena.</w:t>
      </w:r>
    </w:p>
    <w:p>
      <w:pPr>
        <w:keepNext/>
        <w:spacing w:after="20"/>
      </w:pPr>
      <w:r>
        <w:rPr>
          <w:b/>
        </w:rPr>
        <w:t>Esercizi tipici:</w:t>
      </w:r>
    </w:p>
    <w:p>
      <w:pPr>
        <w:pStyle w:val="ListBullet"/>
        <w:spacing w:after="40" w:line="264" w:lineRule="auto"/>
      </w:pPr>
      <w:r>
        <w:t>Il cibo viene conservato nel cestino e il cane può prenderlo.</w:t>
      </w:r>
    </w:p>
    <w:p>
      <w:pPr>
        <w:pStyle w:val="ListBullet"/>
        <w:spacing w:after="40" w:line="264" w:lineRule="auto"/>
      </w:pPr>
      <w:r>
        <w:t>All'inizio solo molto brevemente, poi aumentare gradualmente la durata con il naso nel canestro.</w:t>
      </w:r>
    </w:p>
    <w:p>
      <w:pPr>
        <w:pStyle w:val="ListBullet"/>
        <w:spacing w:after="40" w:line="264" w:lineRule="auto"/>
      </w:pPr>
      <w:r>
        <w:t>Il cestino non viene trattenuto immediatamente dietro, ma rimane mobile in modo che il cane si senta al sicuro.</w:t>
      </w:r>
    </w:p>
    <w:p>
      <w:pPr>
        <w:pStyle w:val="Heading3"/>
      </w:pPr>
      <w:r>
        <w:t>6.2.3 Fase 3 - Chiusura breve dei nastri</w:t>
      </w:r>
    </w:p>
    <w:p>
      <w:pPr>
        <w:keepNext/>
      </w:pPr>
      <w:r>
        <w:t>Solo quando il cane si rilassa e infila il naso nella cesta, le cinghie si chiudono con cura per un tempo molto breve.</w:t>
      </w:r>
    </w:p>
    <w:p>
      <w:pPr>
        <w:keepNext/>
        <w:spacing w:after="20"/>
      </w:pPr>
      <w:r>
        <w:rPr>
          <w:b/>
        </w:rPr>
        <w:t>Passaggi tipici:</w:t>
      </w:r>
    </w:p>
    <w:p>
      <w:pPr>
        <w:pStyle w:val="ListBullet"/>
        <w:spacing w:after="40" w:line="264" w:lineRule="auto"/>
      </w:pPr>
      <w:r>
        <w:t>Il cane infila volontariamente il naso nel cestino, il consigliere o il proprietario chiude la cinghia per il collo per uno o due secondi.</w:t>
      </w:r>
    </w:p>
    <w:p>
      <w:pPr>
        <w:pStyle w:val="ListBullet"/>
        <w:spacing w:after="40" w:line="264" w:lineRule="auto"/>
      </w:pPr>
      <w:r>
        <w:t>Riaprire immediatamente le cinghie, togliere la museruola, premiare.</w:t>
      </w:r>
    </w:p>
    <w:p>
      <w:pPr>
        <w:pStyle w:val="ListBullet"/>
        <w:spacing w:after="40" w:line="264" w:lineRule="auto"/>
      </w:pPr>
      <w:r>
        <w:t>Aumenta gradualmente la durata: i secondi diventano 10-20 secondi, successivamente 1-2 minuti.</w:t>
      </w:r>
    </w:p>
    <w:p>
      <w:pPr>
        <w:pStyle w:val="Heading3"/>
      </w:pPr>
      <w:r>
        <w:t>6.2.4 Fase 4 – Movimento con museruola</w:t>
      </w:r>
    </w:p>
    <w:p>
      <w:pPr>
        <w:keepNext/>
      </w:pPr>
      <w:r>
        <w:t>In questa fase il cane sperimenta che con la museruola può fare cose del tutto normali: correre, annusare, sdraiarsi, entrare in contatto con le persone.</w:t>
      </w:r>
    </w:p>
    <w:p>
      <w:pPr>
        <w:keepNext/>
        <w:spacing w:after="20"/>
      </w:pPr>
      <w:r>
        <w:rPr>
          <w:b/>
        </w:rPr>
        <w:t>Esercizi tipici:</w:t>
      </w:r>
    </w:p>
    <w:p>
      <w:pPr>
        <w:pStyle w:val="ListBullet"/>
        <w:spacing w:after="40" w:line="264" w:lineRule="auto"/>
      </w:pPr>
      <w:r>
        <w:t>Fate qualche passo con la museruola, toglietela subito e premiate.</w:t>
      </w:r>
    </w:p>
    <w:p>
      <w:pPr>
        <w:pStyle w:val="ListBullet"/>
        <w:spacing w:after="40" w:line="264" w:lineRule="auto"/>
      </w:pPr>
      <w:r>
        <w:t>Situazioni quotidiane di intensità molto bassa: breve passeggiata in cortile, in una strada tranquilla, con la museruola.</w:t>
      </w:r>
    </w:p>
    <w:p>
      <w:pPr>
        <w:pStyle w:val="ListBullet"/>
        <w:spacing w:after="40" w:line="264" w:lineRule="auto"/>
      </w:pPr>
      <w:r>
        <w:t>Il cane impara: La museruola non significa "fermata", ma spesso preannuncia anche cose emozionanti (una passeggiata).</w:t>
      </w:r>
    </w:p>
    <w:p>
      <w:pPr>
        <w:pStyle w:val="Heading3"/>
      </w:pPr>
      <w:r>
        <w:t>6.2.5 Fase 5 – Trasferimento a situazioni quotidiane reali</w:t>
      </w:r>
    </w:p>
    <w:p>
      <w:pPr>
        <w:keepNext/>
      </w:pPr>
      <w:r>
        <w:t>Ora la museruola viene utilizzata nelle situazioni per le quali è effettivamente prevista, ma solo dopo che il cane si è abituato positivamente ad essa.</w:t>
      </w:r>
    </w:p>
    <w:p>
      <w:pPr>
        <w:keepNext/>
        <w:spacing w:after="20"/>
      </w:pPr>
      <w:r>
        <w:rPr>
          <w:b/>
        </w:rPr>
        <w:t>Esempi:</w:t>
      </w:r>
    </w:p>
    <w:p>
      <w:pPr>
        <w:pStyle w:val="ListBullet"/>
        <w:spacing w:after="40" w:line="264" w:lineRule="auto"/>
      </w:pPr>
      <w:r>
        <w:t>Visita dal veterinario con la museruola preparata invece di “indossarla velocemente in sala d'attesa”.</w:t>
      </w:r>
    </w:p>
    <w:p>
      <w:pPr>
        <w:pStyle w:val="ListBullet"/>
        <w:spacing w:after="40" w:line="264" w:lineRule="auto"/>
      </w:pPr>
      <w:r>
        <w:t>Viaggi in autobus o in treno previa formazione, non come prima cosa nelle ore di punta.</w:t>
      </w:r>
    </w:p>
    <w:p>
      <w:pPr>
        <w:pStyle w:val="ListBullet"/>
        <w:spacing w:after="40" w:line="264" w:lineRule="auto"/>
      </w:pPr>
      <w:r>
        <w:t>Cammina negli hotspot delle esche avvelenate con regolazione anti-feeding, addestramento anti-feeding parallelo (segnale di interruzione).</w:t>
      </w:r>
    </w:p>
    <w:p>
      <w:pPr>
        <w:pStyle w:val="Heading2"/>
      </w:pPr>
      <w:r>
        <w:t>6.3 Strategie di ricompensa e gestione dei feed</w:t>
      </w:r>
    </w:p>
    <w:p>
      <w:pPr>
        <w:keepNext/>
      </w:pPr>
      <w:r>
        <w:t>La giusta ricompensa rende l'allenamento della museruola molto più semplice. Allo stesso tempo, è necessario tenere conto della sicurezza e dello scopo della museruola, soprattutto a</w:t>
      </w:r>
    </w:p>
    <w:p>
      <w:pPr/>
      <w:r>
        <w:t>Conversioni antigrippaggio.</w:t>
      </w:r>
    </w:p>
    <w:p>
      <w:pPr>
        <w:keepNext/>
        <w:spacing w:after="20"/>
      </w:pPr>
      <w:r>
        <w:rPr>
          <w:b/>
        </w:rPr>
        <w:t>Punti importanti:</w:t>
      </w:r>
    </w:p>
    <w:p>
      <w:pPr>
        <w:pStyle w:val="ListBullet"/>
        <w:spacing w:after="40" w:line="264" w:lineRule="auto"/>
      </w:pPr>
      <w:r>
        <w:t>Utilizzare alimenti morbidi, facili da deglutire e che possano essere facilmente passati attraverso il cestello.</w:t>
      </w:r>
    </w:p>
    <w:p>
      <w:pPr>
        <w:pStyle w:val="ListBullet"/>
        <w:spacing w:after="40" w:line="264" w:lineRule="auto"/>
      </w:pPr>
      <w:r>
        <w:t>All'inizio le ricompense possono essere assegnate molto frequentemente (quasi ogni avvicinamento, ogni contatto volontario con il naso).</w:t>
      </w:r>
    </w:p>
    <w:p>
      <w:pPr>
        <w:pStyle w:val="ListBullet"/>
        <w:spacing w:after="40" w:line="264" w:lineRule="auto"/>
      </w:pPr>
      <w:r>
        <w:t>Utilizza i premi in un secondo momento in modo mirato, ad es. Per esempio. quando si sta in silenzio mentre lo si indossa.</w:t>
      </w:r>
    </w:p>
    <w:p>
      <w:pPr>
        <w:pStyle w:val="ListBullet"/>
        <w:spacing w:after="40" w:line="264" w:lineRule="auto"/>
      </w:pPr>
      <w:r>
        <w:t>Quando si converte la protezione degli alimenti, è necessario decidere quando e come è ancora possibile la ricompensa (ad esempio attraverso una mangiatoia definita).</w:t>
      </w:r>
    </w:p>
    <w:p>
      <w:pPr>
        <w:pStyle w:val="Heading2"/>
      </w:pPr>
      <w:r>
        <w:t>6.4 "Zampe lontano" - Affrontare i graffi sul muso</w:t>
      </w:r>
    </w:p>
    <w:p>
      <w:pPr>
        <w:keepNext/>
      </w:pPr>
      <w:r>
        <w:t>Molti cani inizialmente provano a rimuovere il muso con le zampe. Questo è un passo comune e normale nel processo di apprendimento. Ciò che conta è il modo in cui le persone reagiscono ad esso.</w:t>
      </w:r>
    </w:p>
    <w:p>
      <w:pPr>
        <w:keepNext/>
        <w:spacing w:after="20"/>
      </w:pPr>
      <w:r>
        <w:rPr>
          <w:b/>
        </w:rPr>
        <w:t>Obiettivi:</w:t>
      </w:r>
    </w:p>
    <w:p>
      <w:pPr>
        <w:pStyle w:val="ListBullet"/>
        <w:spacing w:after="40" w:line="264" w:lineRule="auto"/>
      </w:pPr>
      <w:r>
        <w:t>Il cane impara che le zampe sul muso “non fanno bene”.</w:t>
      </w:r>
    </w:p>
    <w:p>
      <w:pPr>
        <w:pStyle w:val="ListBullet"/>
        <w:spacing w:after="40" w:line="264" w:lineRule="auto"/>
      </w:pPr>
      <w:r>
        <w:t>Il comportamento calmo con la museruola viene premiato.</w:t>
      </w:r>
    </w:p>
    <w:p>
      <w:pPr>
        <w:keepNext/>
        <w:spacing w:after="20"/>
      </w:pPr>
      <w:r>
        <w:rPr>
          <w:b/>
        </w:rPr>
        <w:t>Possibili strategie:</w:t>
      </w:r>
    </w:p>
    <w:p>
      <w:pPr>
        <w:pStyle w:val="ListBullet"/>
        <w:spacing w:after="40" w:line="264" w:lineRule="auto"/>
      </w:pPr>
      <w:r>
        <w:t>Lascialo indossare solo finché il cane è ancora reattivo: è meglio fare sessioni più brevi prima che ricorra a grattarsi eccessivamente.</w:t>
      </w:r>
    </w:p>
    <w:p>
      <w:pPr>
        <w:pStyle w:val="ListBullet"/>
        <w:spacing w:after="40" w:line="264" w:lineRule="auto"/>
      </w:pPr>
      <w:r>
        <w:t>Distrarsi facilmente (esercizio breve, fare qualche passo) non appena la zampa si avvicina al muso.</w:t>
      </w:r>
    </w:p>
    <w:p>
      <w:pPr>
        <w:pStyle w:val="ListBullet"/>
        <w:spacing w:after="40" w:line="264" w:lineRule="auto"/>
      </w:pPr>
      <w:r>
        <w:t>Conferma consapevolmente le fasi tranquille con la tua voce o il cibo (“Fantastico, va bene”).</w:t>
      </w:r>
    </w:p>
    <w:p>
      <w:pPr>
        <w:pStyle w:val="ListBullet"/>
        <w:spacing w:after="40" w:line="264" w:lineRule="auto"/>
      </w:pPr>
      <w:r>
        <w:t>Per i cani che intendono causare danni ingenti: indossare la museruola, continuare a muoversi e non lasciare spazio ai graffi statici. La sicurezza è la massima priorità qui.</w:t>
      </w:r>
    </w:p>
    <w:p>
      <w:pPr>
        <w:pStyle w:val="Heading2"/>
      </w:pPr>
      <w:r>
        <w:t>6.5 Tempi di indossamento, pause e osservazione</w:t>
      </w:r>
    </w:p>
    <w:p>
      <w:pPr>
        <w:keepNext/>
      </w:pPr>
      <w:r>
        <w:t>Per quanto tempo un cane può indossare la museruola alla volta dipende dalla salute, dal tempo, dallo sforzo e dalla forma fisica. I tempi forfettari sono quindi solo linee guida approssimative.</w:t>
      </w:r>
    </w:p>
    <w:p>
      <w:pPr>
        <w:keepNext/>
        <w:spacing w:after="20"/>
      </w:pPr>
      <w:r>
        <w:rPr>
          <w:b/>
        </w:rPr>
        <w:t>Raccomandazioni generali:</w:t>
      </w:r>
    </w:p>
    <w:p>
      <w:pPr>
        <w:pStyle w:val="ListBullet"/>
        <w:spacing w:after="40" w:line="264" w:lineRule="auto"/>
      </w:pPr>
      <w:r>
        <w:t>All'inizio indossare solo per periodi di tempo molto brevi (da pochi secondi a pochi minuti) e poi aumentare lentamente.</w:t>
      </w:r>
    </w:p>
    <w:p>
      <w:pPr>
        <w:pStyle w:val="ListBullet"/>
        <w:spacing w:after="40" w:line="264" w:lineRule="auto"/>
      </w:pPr>
      <w:r>
        <w:t>Quando fa caldo, è meglio fare diverse missioni brevi piuttosto che una molto lunga: tieni sempre d'occhio la tua capacità di ansimare.</w:t>
      </w:r>
    </w:p>
    <w:p>
      <w:pPr>
        <w:pStyle w:val="ListBullet"/>
        <w:spacing w:after="40" w:line="264" w:lineRule="auto"/>
      </w:pPr>
      <w:r>
        <w:t>Dopo periodi di utilizzo prolungati, controllare la pelle e il pelo nei punti di contatto (arrossamenti, sfregamenti).</w:t>
      </w:r>
    </w:p>
    <w:p>
      <w:pPr>
        <w:pStyle w:val="ListBullet"/>
        <w:spacing w:after="40" w:line="264" w:lineRule="auto"/>
      </w:pPr>
      <w:r>
        <w:t>Se l'irritazione è visibile: fare una pausa dall'uso, verificare la causa (vestibilità, materiale, durata).</w:t>
      </w:r>
    </w:p>
    <w:p>
      <w:pPr>
        <w:pStyle w:val="Heading2"/>
      </w:pPr>
      <w:r>
        <w:t>6.6 Casi di formazione speciale</w:t>
      </w:r>
    </w:p>
    <w:p>
      <w:pPr>
        <w:keepNext/>
      </w:pPr>
      <w:r>
        <w:t>Alcune situazioni impongono requisiti speciali all'addestramento e all'uso della museruola. Cani con l'intento di causare danni Quando si tratta di cani con il chiaro intento di causare danni, la sicurezza viene prima di tutto. Ciò significa: la museruola e, se necessario, il collare di sicurezza devono adattarsi in modo affidabile. La formazione avviene in condizioni controllate, spesso in collaborazione con istruttori qualificati o veterinari comportamentali. Visite veterinarie Le visite veterinarie sono particolarmente stressanti per molti cani. Migliore è la regolazione della volata, minore sarà lo stress aggiuntivo nella pratica. I proprietari dovrebbero essere incoraggiati a indossare la museruola a casa prima di recarsi allo studio. Aree con esche avvelenate Nelle aree con un noto rischio di esche avvelenate, una museruola con modifiche anti-alimentazione può salvare la vita. Allo stesso tempo, dovresti sempre lavorare parallelamente sul segnale di stop e sull'addestramento anti-mangiare, in modo che il cane impari a lungo termine a non muoversi verso il cibo a terra.</w:t>
      </w:r>
    </w:p>
    <w:p>
      <w:pPr>
        <w:pStyle w:val="Heading2"/>
      </w:pPr>
      <w:r>
        <w:t>6.7 Piani di formazione e compiti per i proprietari</w:t>
      </w:r>
    </w:p>
    <w:p>
      <w:pPr>
        <w:keepNext/>
      </w:pPr>
      <w:r>
        <w:t>I titolari beneficiano di istruzioni scritte chiare. Un semplice piano settimanale può aiutarti a rimanere in pista.</w:t>
      </w:r>
    </w:p>
    <w:p>
      <w:pPr>
        <w:keepNext/>
        <w:spacing w:after="20"/>
      </w:pPr>
      <w:r>
        <w:rPr>
          <w:b/>
        </w:rPr>
        <w:t>Esempio "Settimana 1 - Nozioni di base":</w:t>
      </w:r>
    </w:p>
    <w:p>
      <w:pPr>
        <w:pStyle w:val="ListBullet"/>
        <w:spacing w:after="40" w:line="264" w:lineRule="auto"/>
      </w:pPr>
      <w:r>
        <w:t>Giorno 1-2: Conoscenza reciproca: il muso è visibile, il cane riceve il cibo nelle vicinanze.</w:t>
      </w:r>
    </w:p>
    <w:p>
      <w:pPr>
        <w:pStyle w:val="ListBullet"/>
        <w:spacing w:after="40" w:line="264" w:lineRule="auto"/>
      </w:pPr>
      <w:r>
        <w:t>Giorno 3-4: Naso nel cestino - 5-10 ripetizioni molto brevi, ciascuna con un dolcetto nel cestino.</w:t>
      </w:r>
    </w:p>
    <w:p>
      <w:pPr>
        <w:pStyle w:val="ListBullet"/>
        <w:spacing w:after="40" w:line="264" w:lineRule="auto"/>
      </w:pPr>
      <w:r>
        <w:t>Giorno 5-7: Primi brevi tentativi di chiusura: chiudi la cinghia per 1-2 secondi, poi riaprila, ricompensa. Ulteriori settimane possono essere strutturate in modo costruttivo (durata più lunga, primi passi in movimento, prime brevi passeggiate quotidiane con la museruola). I consulenti possono creare dispense standardizzate adattate alla situazione individuale.</w:t>
      </w:r>
    </w:p>
    <w:p>
      <w:pPr>
        <w:pStyle w:val="Heading2"/>
      </w:pPr>
      <w:r>
        <w:t>6.8 Affermazioni chiave Modulo 6</w:t>
      </w:r>
    </w:p>
    <w:p>
      <w:pPr>
        <w:pStyle w:val="ListBullet"/>
        <w:spacing w:after="40" w:line="264" w:lineRule="auto"/>
      </w:pPr>
      <w:r>
        <w:t>Un buon addestramento della museruola è a piccoli passi, positivo e basato sul ritmo del cane.</w:t>
      </w:r>
    </w:p>
    <w:p>
      <w:pPr>
        <w:pStyle w:val="ListBullet"/>
        <w:spacing w:after="40" w:line="264" w:lineRule="auto"/>
      </w:pPr>
      <w:r>
        <w:t>I cani dovrebbero vivere la museruola come “normale”, non come una punizione.</w:t>
      </w:r>
    </w:p>
    <w:p>
      <w:pPr>
        <w:pStyle w:val="ListBullet"/>
        <w:spacing w:after="40" w:line="264" w:lineRule="auto"/>
      </w:pPr>
      <w:r>
        <w:t>Affrontare le zampe e tentare di spazzarle via fa parte dell'addestramento, non solo "disobbedienza".</w:t>
      </w:r>
    </w:p>
    <w:p>
      <w:pPr>
        <w:pStyle w:val="ListBullet"/>
        <w:spacing w:after="40" w:line="264" w:lineRule="auto"/>
      </w:pPr>
      <w:r>
        <w:t>I tempi di indossamento, le condizioni meteorologiche e di salute determinano per quanto tempo una museruola può essere indossata alla volta.</w:t>
      </w:r>
    </w:p>
    <w:p>
      <w:pPr>
        <w:pStyle w:val="ListBullet"/>
        <w:spacing w:after="40" w:line="264" w:lineRule="auto"/>
      </w:pPr>
      <w:r>
        <w:t>I proprietari hanno bisogno di piani di formazione e compiti a casa chiari e pratici per mettere in pratica ciò che hanno imparato.</w:t>
      </w:r>
    </w:p>
    <w:p>
      <w:pPr>
        <w:pStyle w:val="Heading1"/>
      </w:pPr>
      <w:r>
        <w:t>MODULO 7 - Controllo dei materiali e misure di conversione</w:t>
      </w:r>
    </w:p>
    <w:p>
      <w:pPr>
        <w:pStyle w:val="Heading2"/>
      </w:pPr>
      <w:r>
        <w:t>7.0 Obiettivo del modulo</w:t>
      </w:r>
    </w:p>
    <w:p>
      <w:pPr>
        <w:keepNext/>
        <w:spacing w:after="20"/>
      </w:pPr>
      <w:r>
        <w:rPr>
          <w:b/>
        </w:rPr>
        <w:t>Dopo questo modulo, i partecipanti possono:</w:t>
      </w:r>
    </w:p>
    <w:p>
      <w:pPr>
        <w:pStyle w:val="ListBullet"/>
        <w:spacing w:after="40" w:line="264" w:lineRule="auto"/>
      </w:pPr>
      <w:r>
        <w:t>Classificare i vantaggi e gli svantaggi dei materiali comuni della museruola,</w:t>
      </w:r>
    </w:p>
    <w:p>
      <w:pPr>
        <w:pStyle w:val="ListBullet"/>
        <w:spacing w:after="40" w:line="264" w:lineRule="auto"/>
      </w:pPr>
      <w:r>
        <w:t>spiegare perché Caniseguros si affida al biotano originale, all'imbottitura e all'acciaio inossidabile,</w:t>
      </w:r>
    </w:p>
    <w:p>
      <w:pPr>
        <w:pStyle w:val="ListBullet"/>
        <w:spacing w:after="40" w:line="264" w:lineRule="auto"/>
      </w:pPr>
      <w:r>
        <w:t>Spiegare ai titolari in modo comprensibile perché una conversione può avere senso anche con un modello base adatto,</w:t>
      </w:r>
    </w:p>
    <w:p>
      <w:pPr>
        <w:pStyle w:val="ListBullet"/>
        <w:spacing w:after="40" w:line="264" w:lineRule="auto"/>
      </w:pPr>
      <w:r>
        <w:t>nominare le misure di conversione tipiche (cinture, imbottiture, protezione antigrippaggio, cinghie aggiuntive),</w:t>
      </w:r>
    </w:p>
    <w:p>
      <w:pPr>
        <w:pStyle w:val="ListBullet"/>
        <w:spacing w:after="40" w:line="264" w:lineRule="auto"/>
      </w:pPr>
      <w:r>
        <w:t>Scopri quando la verniciatura a polvere è obbligatoria dopo i lavori di saldatura e perché Loctite è importante sulle viti per libri.</w:t>
      </w:r>
    </w:p>
    <w:p>
      <w:pPr>
        <w:pStyle w:val="Heading2"/>
      </w:pPr>
      <w:r>
        <w:t>7.1 Materiali standard comuni per museruole</w:t>
      </w:r>
    </w:p>
    <w:p>
      <w:pPr>
        <w:keepNext/>
      </w:pPr>
      <w:r>
        <w:t>Molte museruole disponibili in commercio sono dotate di cinturini in pelle e imbottitura in feltro. A prima vista sembra "classico" e di alta qualità, tuttavia questi materiali presentano evidenti svantaggi nella vita di tutti i giorni. Pelle: problemi nella vita di tutti i giorni</w:t>
      </w:r>
    </w:p>
    <w:p>
      <w:pPr>
        <w:pStyle w:val="ListBullet"/>
        <w:spacing w:after="40" w:line="264" w:lineRule="auto"/>
      </w:pPr>
      <w:r>
        <w:t>assorbe l'acqua - quando piove, nuota o l'erba bagnata, la pelle si assorbe e diventa più pesante,</w:t>
      </w:r>
    </w:p>
    <w:p>
      <w:pPr>
        <w:pStyle w:val="ListBullet"/>
        <w:spacing w:after="40" w:line="264" w:lineRule="auto"/>
      </w:pPr>
      <w:r>
        <w:t>strofina la pelle molto più velocemente quando è bagnata,</w:t>
      </w:r>
    </w:p>
    <w:p>
      <w:pPr>
        <w:pStyle w:val="ListBullet"/>
        <w:spacing w:after="40" w:line="264" w:lineRule="auto"/>
      </w:pPr>
      <w:r>
        <w:t>diventa fragile a causa del sale (mare, sudore, sale antigelo) e del sole,</w:t>
      </w:r>
    </w:p>
    <w:p>
      <w:pPr>
        <w:pStyle w:val="ListBullet"/>
        <w:spacing w:after="40" w:line="264" w:lineRule="auto"/>
      </w:pPr>
      <w:r>
        <w:t>si consuma nel tempo: la vestibilità modificata cambia, la volata diventa pericolosa,</w:t>
      </w:r>
    </w:p>
    <w:p>
      <w:pPr>
        <w:pStyle w:val="ListBullet"/>
        <w:spacing w:after="40" w:line="264" w:lineRule="auto"/>
      </w:pPr>
      <w:r>
        <w:t>richiede molta manutenzione: deve essere ingrassato/curato regolarmente, altrimenti si romperà. Feltro: problemi come materiale ammortizzante</w:t>
      </w:r>
    </w:p>
    <w:p>
      <w:pPr>
        <w:pStyle w:val="ListBullet"/>
        <w:spacing w:after="40" w:line="264" w:lineRule="auto"/>
      </w:pPr>
      <w:r>
        <w:t>assorbe fortemente l'umidità e lo sporco,</w:t>
      </w:r>
    </w:p>
    <w:p>
      <w:pPr>
        <w:pStyle w:val="ListBullet"/>
        <w:spacing w:after="40" w:line="264" w:lineRule="auto"/>
      </w:pPr>
      <w:r>
        <w:t>irrita quando è bagnato, soprattutto sulla pelle sensibile,</w:t>
      </w:r>
    </w:p>
    <w:p>
      <w:pPr>
        <w:pStyle w:val="ListBullet"/>
        <w:spacing w:after="40" w:line="264" w:lineRule="auto"/>
      </w:pPr>
      <w:r>
        <w:t>è difficile da pulire dal punto di vista igienico: sporco, saliva e batteri rimangono intrappolati nel materiale,</w:t>
      </w:r>
    </w:p>
    <w:p>
      <w:pPr>
        <w:pStyle w:val="ListBullet"/>
        <w:spacing w:after="40" w:line="264" w:lineRule="auto"/>
      </w:pPr>
      <w:r>
        <w:t>inizia a puzzare leggermente se non viene lasciato asciugare completamente regolarmente. Questo può essere tollerabile per un uso a breve termine o molto raro. Tuttavia, per i cani che indossano la museruola regolarmente o addirittura quotidianamente, queste proprietà dei materiali sono problematiche, sia in termini di comfort, igiene e durata.</w:t>
      </w:r>
    </w:p>
    <w:p>
      <w:pPr>
        <w:pStyle w:val="Heading2"/>
      </w:pPr>
      <w:r>
        <w:t>7.2 Standard di biotano e Caniseguros</w:t>
      </w:r>
    </w:p>
    <w:p>
      <w:pPr>
        <w:keepNext/>
      </w:pPr>
      <w:r>
        <w:t>Caniseguros volutamente non lavora con cinturini in pelle e feltro, ma si affida invece a:</w:t>
      </w:r>
    </w:p>
    <w:p>
      <w:pPr>
        <w:pStyle w:val="ListBullet"/>
        <w:spacing w:after="40" w:line="264" w:lineRule="auto"/>
      </w:pPr>
      <w:r>
        <w:t>Cinturini realizzati in Biothane originale,</w:t>
      </w:r>
    </w:p>
    <w:p>
      <w:pPr>
        <w:pStyle w:val="ListBullet"/>
        <w:spacing w:after="40" w:line="264" w:lineRule="auto"/>
      </w:pPr>
      <w:r>
        <w:t>naselli imbottiti in morbida schiuma adatta all'esterno,</w:t>
      </w:r>
    </w:p>
    <w:p>
      <w:pPr>
        <w:pStyle w:val="ListBullet"/>
        <w:spacing w:after="40" w:line="264" w:lineRule="auto"/>
      </w:pPr>
      <w:r>
        <w:t>Raccordi in acciaio inossidabile. Vantaggi del Biotano Originale</w:t>
      </w:r>
    </w:p>
    <w:p>
      <w:pPr>
        <w:pStyle w:val="ListBullet"/>
        <w:spacing w:after="40" w:line="264" w:lineRule="auto"/>
      </w:pPr>
      <w:r>
        <w:t>impermeabile - non si assorbe, rimane dimensionalmente stabile anche se bagnato,</w:t>
      </w:r>
    </w:p>
    <w:p>
      <w:pPr>
        <w:pStyle w:val="ListBullet"/>
        <w:spacing w:after="40" w:line="264" w:lineRule="auto"/>
      </w:pPr>
      <w:r>
        <w:t>superficie liscia: si sfrega molto meno della pelle bagnata,</w:t>
      </w:r>
    </w:p>
    <w:p>
      <w:pPr>
        <w:pStyle w:val="ListBullet"/>
        <w:spacing w:after="40" w:line="264" w:lineRule="auto"/>
      </w:pPr>
      <w:r>
        <w:t>molto facile da pulire: basta sciacquare con acqua, lo sporco non rimane intrappolato nel materiale,</w:t>
      </w:r>
    </w:p>
    <w:p>
      <w:pPr>
        <w:pStyle w:val="ListBullet"/>
        <w:spacing w:after="40" w:line="264" w:lineRule="auto"/>
      </w:pPr>
      <w:r>
        <w:t>assorbe a malapena gli odori - più igienico nell'uso a lungo termine,</w:t>
      </w:r>
    </w:p>
    <w:p>
      <w:pPr>
        <w:pStyle w:val="ListBullet"/>
        <w:spacing w:after="40" w:line="264" w:lineRule="auto"/>
      </w:pPr>
      <w:r>
        <w:t>Resistente ai raggi UV e agli agenti atmosferici - non si rompe così velocemente come la pelle,</w:t>
      </w:r>
    </w:p>
    <w:p>
      <w:pPr>
        <w:pStyle w:val="ListBullet"/>
        <w:spacing w:after="40" w:line="264" w:lineRule="auto"/>
      </w:pPr>
      <w:r>
        <w:t>Dimensionalmente stabile - non si usura, la vestibilità regolata viene mantenuta. È importante utilizzare Biothane originale e non imitazioni inferiori o varianti “Hexa” di scarsa qualità. Solo il Biothane di alta qualità combina un'elevata resistenza allo strappo con una superficie piacevolmente liscia. Naselli e accessori</w:t>
      </w:r>
    </w:p>
    <w:p>
      <w:pPr>
        <w:pStyle w:val="ListBullet"/>
        <w:spacing w:after="40" w:line="264" w:lineRule="auto"/>
      </w:pPr>
      <w:r>
        <w:t>I naselli adattati individualmente in morbida schiuma adatta all'outdoor distribuiscono la pressione sul ponte del naso.</w:t>
      </w:r>
    </w:p>
    <w:p>
      <w:pPr>
        <w:pStyle w:val="ListBullet"/>
        <w:spacing w:after="40" w:line="264" w:lineRule="auto"/>
      </w:pPr>
      <w:r>
        <w:t>Riducono significativamente il rischio di punti di pressione, attriti e piaghe da decubito.</w:t>
      </w:r>
    </w:p>
    <w:p>
      <w:pPr>
        <w:pStyle w:val="ListBullet"/>
        <w:spacing w:after="40" w:line="264" w:lineRule="auto"/>
      </w:pPr>
      <w:r>
        <w:t>I raccordi in acciaio inossidabile sono resistenti alla ruggine, stabili e durevoli, ideali per i cani che viaggiano in condizioni di bagnato o in mare.</w:t>
      </w:r>
    </w:p>
    <w:p>
      <w:pPr>
        <w:pStyle w:val="Heading2"/>
      </w:pPr>
      <w:r>
        <w:t>7.3 Perché vale la pena effettuare una conversione, anche se adatta</w:t>
      </w:r>
    </w:p>
    <w:p>
      <w:pPr>
        <w:keepNext/>
      </w:pPr>
      <w:r>
        <w:t>Modello base Molti cani vanno d'accordo con un modello base composto da una cesta in metallo e cinghie standard (pelle/feltro). Vale comunque la pena convertirlo</w:t>
      </w:r>
    </w:p>
    <w:p>
      <w:pPr>
        <w:keepNext/>
        <w:spacing w:after="20"/>
      </w:pPr>
      <w:r>
        <w:rPr>
          <w:b/>
        </w:rPr>
        <w:t>Cinghie in biothane e imbottitura moderna per diversi motivi:</w:t>
      </w:r>
    </w:p>
    <w:p>
      <w:pPr>
        <w:pStyle w:val="ListBullet"/>
        <w:spacing w:after="40" w:line="264" w:lineRule="auto"/>
      </w:pPr>
      <w:r>
        <w:t>Comfort: il Biothane sfrega meno, rimane confortevole anche da bagnato, l'imbottitura distribuisce meglio la pressione.</w:t>
      </w:r>
    </w:p>
    <w:p>
      <w:pPr>
        <w:pStyle w:val="ListBullet"/>
        <w:spacing w:after="40" w:line="264" w:lineRule="auto"/>
      </w:pPr>
      <w:r>
        <w:t>Igiene: cinghie e imbottiture sono più facili da pulire, si asciugano più velocemente e assorbono meno odori.</w:t>
      </w:r>
    </w:p>
    <w:p>
      <w:pPr>
        <w:pStyle w:val="ListBullet"/>
        <w:spacing w:after="40" w:line="264" w:lineRule="auto"/>
      </w:pPr>
      <w:r>
        <w:t>Longevità: il biotano e l'acciaio inossidabile durano molto più a lungo della pelle/feltro nella vita di tutti i giorni (pioggia, sole, sale, sporco).</w:t>
      </w:r>
    </w:p>
    <w:p>
      <w:pPr>
        <w:pStyle w:val="ListBullet"/>
        <w:spacing w:after="40" w:line="264" w:lineRule="auto"/>
      </w:pPr>
      <w:r>
        <w:t>Sicurezza: cinghie dimensionalmente stabili e viti per libri fissate correttamente garantiscono il mantenimento delle impostazioni.</w:t>
      </w:r>
    </w:p>
    <w:p>
      <w:pPr>
        <w:pStyle w:val="ListBullet"/>
        <w:spacing w:after="40" w:line="264" w:lineRule="auto"/>
      </w:pPr>
      <w:r>
        <w:t>Aspetto: le modifiche possono far apparire la museruola più moderna e ben tenuta, importante per l'immagine di sicurezza e responsabilità verso il mondo esterno. IMPORTANTE: dopo ogni regolazione di cinghie e fissaggi, le viti del libro devono essere fissate con un bloccavite (ad esempio Loctite). Ciò impedisce loro di allentarsi a causa di movimenti o vibrazioni.</w:t>
      </w:r>
    </w:p>
    <w:p>
      <w:pPr>
        <w:pStyle w:val="Heading2"/>
      </w:pPr>
      <w:r>
        <w:t>7.4 Misure di conversione tipiche (panoramica)</w:t>
      </w:r>
    </w:p>
    <w:p>
      <w:pPr>
        <w:keepNext/>
      </w:pPr>
      <w:r>
        <w:t>Le seguenti misure di conversione sono particolarmente comuni e utili nella pratica. Si basano su possibilità come: B. in quelle specializzate</w:t>
      </w:r>
    </w:p>
    <w:p>
      <w:pPr/>
      <w:r>
        <w:t>Vengono offerti programmi di conversione della museruola. 1. Conversione del nastro in Biothane</w:t>
      </w:r>
    </w:p>
    <w:p>
      <w:pPr>
        <w:pStyle w:val="ListBullet"/>
        <w:spacing w:after="40" w:line="264" w:lineRule="auto"/>
      </w:pPr>
      <w:r>
        <w:t>Sostituzione di tutti i cinturini in pelle o tessuto con cinturini in Biothane.</w:t>
      </w:r>
    </w:p>
    <w:p>
      <w:pPr>
        <w:pStyle w:val="ListBullet"/>
        <w:spacing w:after="40" w:line="264" w:lineRule="auto"/>
      </w:pPr>
      <w:r>
        <w:t>Regolazione individuale delle cinghie per la gola, delle cinghie per il collo/chiusura e, se necessario, delle cinghie sopra la testa in base alle misurazioni precedentemente effettuate. 2. Aggiunta o modifica delle cinghie per la gola e sopra la testa</w:t>
      </w:r>
    </w:p>
    <w:p>
      <w:pPr>
        <w:pStyle w:val="ListBullet"/>
        <w:spacing w:after="40" w:line="264" w:lineRule="auto"/>
      </w:pPr>
      <w:r>
        <w:t>Adattare una chiusura alla gola se la volata altrimenti scivolerebbe verso l'alto troppo facilmente.</w:t>
      </w:r>
    </w:p>
    <w:p>
      <w:pPr>
        <w:pStyle w:val="ListBullet"/>
        <w:spacing w:after="40" w:line="264" w:lineRule="auto"/>
      </w:pPr>
      <w:r>
        <w:t>Installazione di una cinghia sopraelevata per sollevare facilmente il cestino per cani dal muso alto (es. Boxer). 3. Installazione di un collare di sicurezza</w:t>
      </w:r>
    </w:p>
    <w:p>
      <w:pPr>
        <w:pStyle w:val="ListBullet"/>
        <w:spacing w:after="40" w:line="264" w:lineRule="auto"/>
      </w:pPr>
      <w:r>
        <w:t>Collare di sicurezza che si trova in alto sul collo ed è accoppiato alla volata tramite connettori.</w:t>
      </w:r>
    </w:p>
    <w:p>
      <w:pPr>
        <w:pStyle w:val="ListBullet"/>
        <w:spacing w:after="40" w:line="264" w:lineRule="auto"/>
      </w:pPr>
      <w:r>
        <w:t>Assicura che la museruola non possa essere rimossa completamente - importante per i cani che intendono causare danni.</w:t>
      </w:r>
    </w:p>
    <w:p>
      <w:pPr>
        <w:pStyle w:val="ListBullet"/>
        <w:spacing w:after="40" w:line="264" w:lineRule="auto"/>
      </w:pPr>
      <w:r>
        <w:t>Il guinzaglio non è mai attaccato a questo collare: funge da tappo, non da collare di piombo. 4. Sostituzione o aggiunta di cuscinetti nasali</w:t>
      </w:r>
    </w:p>
    <w:p>
      <w:pPr>
        <w:pStyle w:val="ListBullet"/>
        <w:spacing w:after="40" w:line="264" w:lineRule="auto"/>
      </w:pPr>
      <w:r>
        <w:t>Sostituisci i naselli standard con naselli stretti, regolari o estesi.</w:t>
      </w:r>
    </w:p>
    <w:p>
      <w:pPr>
        <w:pStyle w:val="ListBullet"/>
        <w:spacing w:after="40" w:line="264" w:lineRule="auto"/>
      </w:pPr>
      <w:r>
        <w:t>Obiettivo: maggiore distanza tra il ponte del naso e il canestro, maggiore superficie di contatto, minori picchi di pressione. 5. Protezione dell'alimentazione e protezione delle esche avvelenate</w:t>
      </w:r>
    </w:p>
    <w:p>
      <w:pPr>
        <w:pStyle w:val="ListBullet"/>
        <w:spacing w:after="40" w:line="264" w:lineRule="auto"/>
      </w:pPr>
      <w:r>
        <w:t>Fissaggio di elementi o pannelli in Biothane a maglia fitta nella zona del cestino anteriore.</w:t>
      </w:r>
    </w:p>
    <w:p>
      <w:pPr>
        <w:pStyle w:val="ListBullet"/>
        <w:spacing w:after="40" w:line="264" w:lineRule="auto"/>
      </w:pPr>
      <w:r>
        <w:t>Protezione parziale o totale in modo che il cane difficilmente o non possa raccogliere nulla da terra.</w:t>
      </w:r>
    </w:p>
    <w:p>
      <w:pPr>
        <w:pStyle w:val="ListBullet"/>
        <w:spacing w:after="40" w:line="264" w:lineRule="auto"/>
      </w:pPr>
      <w:r>
        <w:t>Particolarmente utile per cani con forte tendenza ad ingerire corpi estranei o in punti caldi di esche avvelenate.</w:t>
      </w:r>
    </w:p>
    <w:p>
      <w:pPr>
        <w:pStyle w:val="Heading2"/>
      </w:pPr>
      <w:r>
        <w:t>7.5 Lavori di saldatura e verniciatura a polvere</w:t>
      </w:r>
    </w:p>
    <w:p>
      <w:pPr>
        <w:keepNext/>
      </w:pPr>
      <w:r>
        <w:t>In alcuni casi, le modifiche del cinturino e dell'imbottitura non sono sufficienti per adattare in modo ottimale una museruola. Potrebbe quindi essere necessario modificare il cestello stesso, ad esempio effettuando lavori di saldatura (ad esempio spostando i montanti, utilizzando montanti aggiuntivi). PRINCIPIO: Ogni volta che si effettua una saldatura, è necessario eseguire successivamente la verniciatura a polvere.</w:t>
      </w:r>
    </w:p>
    <w:p>
      <w:pPr>
        <w:keepNext/>
        <w:spacing w:after="20"/>
      </w:pPr>
      <w:r>
        <w:rPr>
          <w:b/>
        </w:rPr>
        <w:t>Ragioni per questo:</w:t>
      </w:r>
    </w:p>
    <w:p>
      <w:pPr>
        <w:pStyle w:val="ListBullet"/>
        <w:spacing w:after="40" w:line="264" w:lineRule="auto"/>
      </w:pPr>
      <w:r>
        <w:t>Protezione dalla corrosione: altrimenti le saldature sono più soggette alla ruggine.</w:t>
      </w:r>
    </w:p>
    <w:p>
      <w:pPr>
        <w:pStyle w:val="ListBullet"/>
        <w:spacing w:after="40" w:line="264" w:lineRule="auto"/>
      </w:pPr>
      <w:r>
        <w:t>Levigatezza della superficie: il rivestimento a polvere garantisce una superficie uniforme e liscia senza spigoli vivi.</w:t>
      </w:r>
    </w:p>
    <w:p>
      <w:pPr>
        <w:pStyle w:val="ListBullet"/>
        <w:spacing w:after="40" w:line="264" w:lineRule="auto"/>
      </w:pPr>
      <w:r>
        <w:t>Igiene: le superfici lisce e rivestite sono più facili da pulire, lo sporco e la saliva si attaccano meno.</w:t>
      </w:r>
    </w:p>
    <w:p>
      <w:pPr>
        <w:pStyle w:val="ListBullet"/>
        <w:spacing w:after="40" w:line="264" w:lineRule="auto"/>
      </w:pPr>
      <w:r>
        <w:t>Aspetto: la museruola appare professionale e ben curata anche dopo la modifica. I lavori di pura piegatura (senza saldatura) non richiedono una nuova verniciatura a polvere, ma devono essere eseguiti con attenzione. Dopo ogni procedura, tutti i cavi devono essere controllati per individuare eventuali bordi taglienti e possibili fonti di lesioni.</w:t>
      </w:r>
    </w:p>
    <w:p>
      <w:pPr>
        <w:pStyle w:val="Heading2"/>
      </w:pPr>
      <w:r>
        <w:t>7.6 Sicurezza e limitazioni delle conversioni</w:t>
      </w:r>
    </w:p>
    <w:p>
      <w:pPr>
        <w:keepNext/>
      </w:pPr>
      <w:r>
        <w:t>Le modifiche non devono compromettere la stabilità di base e l'effetto protettivo della volata</w:t>
      </w:r>
    </w:p>
    <w:p>
      <w:pPr>
        <w:keepNext/>
        <w:spacing w:after="20"/>
      </w:pPr>
      <w:r>
        <w:rPr>
          <w:b/>
        </w:rPr>
        <w:t>influenzare. I seguenti punti sono particolarmente importanti:</w:t>
      </w:r>
    </w:p>
    <w:p>
      <w:pPr>
        <w:pStyle w:val="ListBullet"/>
        <w:spacing w:after="40" w:line="264" w:lineRule="auto"/>
      </w:pPr>
      <w:r>
        <w:t>I montanti non devono essere rimossi in modo tale che il cane possa mordere nuovamente o ingerire pezzi di grandi dimensioni.</w:t>
      </w:r>
    </w:p>
    <w:p>
      <w:pPr>
        <w:pStyle w:val="ListBullet"/>
        <w:spacing w:after="40" w:line="264" w:lineRule="auto"/>
      </w:pPr>
      <w:r>
        <w:t>Dopo ogni modifica al filo o al cinturino è necessario verificare se la testata è ancora sufficientemente stabile.</w:t>
      </w:r>
    </w:p>
    <w:p>
      <w:pPr>
        <w:pStyle w:val="ListBullet"/>
        <w:spacing w:after="40" w:line="264" w:lineRule="auto"/>
      </w:pPr>
      <w:r>
        <w:t>Le modifiche dovrebbero essere sempre chiaramente documentate (foto, note), soprattutto per cani con condizioni o requisiti ufficiali.</w:t>
      </w:r>
    </w:p>
    <w:p>
      <w:pPr>
        <w:pStyle w:val="ListBullet"/>
        <w:spacing w:after="40" w:line="264" w:lineRule="auto"/>
      </w:pPr>
      <w:r>
        <w:t>In alcuni casi ha più senso scegliere un modello base diverso invece di “piegare” un cestino non adatto.</w:t>
      </w:r>
    </w:p>
    <w:p>
      <w:pPr>
        <w:pStyle w:val="Heading2"/>
      </w:pPr>
      <w:r>
        <w:t>7.7 Manutenzione, bloccaggio viti e cura</w:t>
      </w:r>
    </w:p>
    <w:p>
      <w:pPr>
        <w:keepNext/>
      </w:pPr>
      <w:r>
        <w:t>Anche la migliore conversione rimane sicura solo se la volata viene regolarmente controllata e mantenuta.</w:t>
      </w:r>
    </w:p>
    <w:p>
      <w:pPr>
        <w:keepNext/>
        <w:spacing w:after="20"/>
      </w:pPr>
      <w:r>
        <w:rPr>
          <w:b/>
        </w:rPr>
        <w:t>Punti importanti:</w:t>
      </w:r>
    </w:p>
    <w:p>
      <w:pPr>
        <w:pStyle w:val="ListBullet"/>
        <w:spacing w:after="40" w:line="264" w:lineRule="auto"/>
      </w:pPr>
      <w:r>
        <w:t>Assicurare le viti del libro con un bloccavite (ad es. Loctite) dopo ogni regolazione della cinghia, altrimenti potrebbero allentarsi.</w:t>
      </w:r>
    </w:p>
    <w:p>
      <w:pPr>
        <w:pStyle w:val="ListBullet"/>
        <w:spacing w:after="40" w:line="264" w:lineRule="auto"/>
      </w:pPr>
      <w:r>
        <w:t>Ispezione visiva regolare: tutte le viti sono serrate, non sono presenti crepe o danni visibili sul nastro o sul cestello?</w:t>
      </w:r>
    </w:p>
    <w:p>
      <w:pPr>
        <w:pStyle w:val="ListBullet"/>
        <w:spacing w:after="40" w:line="264" w:lineRule="auto"/>
      </w:pPr>
      <w:r>
        <w:t>Se il cinturino in Biothane è sporco, lavalo semplicemente con acqua (se necessario, un detergente delicato), pulisci anche l'imbottitura in schiuma e lascialo asciugare completamente.</w:t>
      </w:r>
    </w:p>
    <w:p>
      <w:pPr>
        <w:pStyle w:val="ListBullet"/>
        <w:spacing w:after="40" w:line="264" w:lineRule="auto"/>
      </w:pPr>
      <w:r>
        <w:t>Non utilizzare detergenti aggressivi o spazzole metalliche sulle superfici verniciate a polvere per evitare di danneggiare il rivestimento.</w:t>
      </w:r>
    </w:p>
    <w:p>
      <w:pPr>
        <w:pStyle w:val="Heading2"/>
      </w:pPr>
      <w:r>
        <w:t>7.8 Affermazioni chiave Modulo 7</w:t>
      </w:r>
    </w:p>
    <w:p>
      <w:pPr>
        <w:pStyle w:val="ListBullet"/>
        <w:spacing w:after="40" w:line="264" w:lineRule="auto"/>
      </w:pPr>
      <w:r>
        <w:t>Pelle e feltro sono spesso problematici per chi li indossa a lungo termine: assorbono acqua, sfregano, invecchiano rapidamente e sono difficili da mantenere igienici.</w:t>
      </w:r>
    </w:p>
    <w:p>
      <w:pPr>
        <w:pStyle w:val="ListBullet"/>
        <w:spacing w:after="40" w:line="264" w:lineRule="auto"/>
      </w:pPr>
      <w:r>
        <w:t>Caniseguros utilizza Biothane originale, imbottitura in schiuma e acciaio inossidabile per massimizzare comfort, igiene e durata.</w:t>
      </w:r>
    </w:p>
    <w:p>
      <w:pPr>
        <w:pStyle w:val="ListBullet"/>
        <w:spacing w:after="40" w:line="264" w:lineRule="auto"/>
      </w:pPr>
      <w:r>
        <w:t>Anche se il modello base è adatto, vale la pena effettuare una conversione: aumenta il comfort, la sicurezza e la durata.</w:t>
      </w:r>
    </w:p>
    <w:p>
      <w:pPr>
        <w:pStyle w:val="ListBullet"/>
        <w:spacing w:after="40" w:line="264" w:lineRule="auto"/>
      </w:pPr>
      <w:r>
        <w:t>Le conversioni tipiche includono conversioni di cinturini, naselli, collari di sicurezza e soluzioni anti-alimentazione.</w:t>
      </w:r>
    </w:p>
    <w:p>
      <w:pPr>
        <w:pStyle w:val="ListBullet"/>
        <w:spacing w:after="40" w:line="264" w:lineRule="auto"/>
      </w:pPr>
      <w:r>
        <w:t>La verniciatura a polvere è obbligatoria dopo i lavori di saldatura; Le viti del libro sono fissate con bloccaggio a vite.</w:t>
      </w:r>
    </w:p>
    <w:p>
      <w:pPr>
        <w:pStyle w:val="ListBullet"/>
        <w:spacing w:after="40" w:line="264" w:lineRule="auto"/>
      </w:pPr>
      <w:r>
        <w:t>Controlli e cure regolari mantengono la museruola convertita sicura e rispettosa del benessere degli animali a lungo termine.</w:t>
      </w:r>
    </w:p>
    <w:p>
      <w:pPr>
        <w:pStyle w:val="Heading1"/>
      </w:pPr>
      <w:r>
        <w:t>MODULO 8 - Quadro giuridico, responsabilità e documentazione</w:t>
      </w:r>
    </w:p>
    <w:p>
      <w:pPr>
        <w:pStyle w:val="Heading2"/>
      </w:pPr>
      <w:r>
        <w:t>8.0 Obiettivo del modulo</w:t>
      </w:r>
    </w:p>
    <w:p>
      <w:pPr>
        <w:keepNext/>
      </w:pPr>
      <w:r>
        <w:t>Dopo questo modulo, i partecipanti possono:</w:t>
      </w:r>
    </w:p>
    <w:p>
      <w:pPr>
        <w:pStyle w:val="ListBullet"/>
        <w:spacing w:after="40" w:line="264" w:lineRule="auto"/>
      </w:pPr>
      <w:r>
        <w:t>valutare chiaramente il tuo ruolo e la tua responsabilità come consigliere di museruola,</w:t>
      </w:r>
    </w:p>
    <w:p>
      <w:pPr>
        <w:pStyle w:val="ListBullet"/>
        <w:spacing w:after="40" w:line="264" w:lineRule="auto"/>
      </w:pPr>
      <w:r>
        <w:t>Informare i titolari in modo trasparente sui limiti della consulenza,</w:t>
      </w:r>
    </w:p>
    <w:p>
      <w:pPr>
        <w:pStyle w:val="ListBullet"/>
        <w:spacing w:after="40" w:line="264" w:lineRule="auto"/>
      </w:pPr>
      <w:r>
        <w:t>sapere quali punti dovrebbero essere documentati per iscritto,</w:t>
      </w:r>
    </w:p>
    <w:p>
      <w:pPr>
        <w:pStyle w:val="ListBullet"/>
        <w:spacing w:after="40" w:line="264" w:lineRule="auto"/>
      </w:pPr>
      <w:r>
        <w:t>tenere conto delle condizioni quadro giuridiche fondamentali in relazione alla consulenza sulla museruola,</w:t>
      </w:r>
    </w:p>
    <w:p>
      <w:pPr>
        <w:pStyle w:val="ListBullet"/>
        <w:spacing w:after="40" w:line="264" w:lineRule="auto"/>
      </w:pPr>
      <w:r>
        <w:t>Integra semplici note di responsabilità e informative nel tuo lavoro senza sostituire la consulenza legale.</w:t>
      </w:r>
    </w:p>
    <w:p>
      <w:pPr>
        <w:pStyle w:val="Heading2"/>
      </w:pPr>
      <w:r>
        <w:t>8.1 Nota importante: non consulenza legale</w:t>
      </w:r>
    </w:p>
    <w:p>
      <w:pPr>
        <w:keepNext/>
      </w:pPr>
      <w:r>
        <w:t>Questo modulo offre orientamento su questioni legali tipiche in relazione alla consulenza sulla museruola. Non sostituisce la consulenza legale individuale di un professionista legale o la consulenza fiscale. Leggi, regolamenti e requisiti locali possono cambiare e variare in modo significativo in base al Paese, alla regione o alla comunità.</w:t>
      </w:r>
    </w:p>
    <w:p>
      <w:pPr/>
      <w:r>
        <w:t>Principio: i consulenti in materia di museruola dovrebbero sempre sottolineare ai propri clienti che sono responsabili del rispetto delle leggi applicabili, dei requisiti relativi a museruola e guinzaglio e di altri requisiti ufficiali.</w:t>
      </w:r>
    </w:p>
    <w:p>
      <w:pPr>
        <w:pStyle w:val="Heading2"/>
      </w:pPr>
      <w:r>
        <w:t>8.2 Chiarimento del ruolo: cosa fanno i consulenti di museruola (e cosa no)</w:t>
      </w:r>
    </w:p>
    <w:p>
      <w:pPr>
        <w:keepNext/>
      </w:pPr>
      <w:r>
        <w:t>I consulenti di museruola hanno un ruolo chiaramente definito. Sono esperti nella vestibilità, nei materiali, negli aspetti di sicurezza e nell'uso delle museruole rispettoso del benessere degli animali. Di norma, non sono veterinari e non sono avvocati.</w:t>
      </w:r>
    </w:p>
    <w:p>
      <w:pPr/>
      <w:r>
        <w:t>Compiti tipici dei consulenti sulla museruola:</w:t>
      </w:r>
    </w:p>
    <w:p>
      <w:pPr>
        <w:pStyle w:val="ListBullet"/>
        <w:spacing w:after="40" w:line="264" w:lineRule="auto"/>
      </w:pPr>
      <w:r>
        <w:t>Consulenza su modelli, dimensioni e materiali (es. cestello in filo, cinghie in Biothane, protezione alimentare),</w:t>
      </w:r>
    </w:p>
    <w:p>
      <w:pPr>
        <w:pStyle w:val="ListBullet"/>
        <w:spacing w:after="40" w:line="264" w:lineRule="auto"/>
      </w:pPr>
      <w:r>
        <w:t>Esecuzione di misurazioni e montaggi, compresi i controlli di idoneità,</w:t>
      </w:r>
    </w:p>
    <w:p>
      <w:pPr>
        <w:pStyle w:val="ListBullet"/>
        <w:spacing w:after="40" w:line="264" w:lineRule="auto"/>
      </w:pPr>
      <w:r>
        <w:t>Valutazione se una museruola ha senso e può essere utilizzata nel rispetto del benessere degli animali in un caso specifico,</w:t>
      </w:r>
    </w:p>
    <w:p>
      <w:pPr>
        <w:pStyle w:val="ListBullet"/>
        <w:spacing w:after="40" w:line="264" w:lineRule="auto"/>
      </w:pPr>
      <w:r>
        <w:t>Educazione sui limiti della museruola (non sostitutiva dell'addestramento, della medicina, del management).</w:t>
      </w:r>
    </w:p>
    <w:p>
      <w:pPr/>
      <w:r>
        <w:t>Nessun compito di consiglio sulla museruola:</w:t>
      </w:r>
    </w:p>
    <w:p>
      <w:pPr>
        <w:pStyle w:val="ListBullet"/>
        <w:spacing w:after="40" w:line="264" w:lineRule="auto"/>
      </w:pPr>
      <w:r>
        <w:t>non diagnosticare malattie o disturbi comportamentali,</w:t>
      </w:r>
    </w:p>
    <w:p>
      <w:pPr>
        <w:pStyle w:val="ListBullet"/>
        <w:spacing w:after="40" w:line="264" w:lineRule="auto"/>
      </w:pPr>
      <w:r>
        <w:t>non fare promesse di guarigione o garanzie di successo,</w:t>
      </w:r>
    </w:p>
    <w:p>
      <w:pPr>
        <w:pStyle w:val="ListBullet"/>
        <w:spacing w:after="40" w:line="264" w:lineRule="auto"/>
      </w:pPr>
      <w:r>
        <w:t>non fornire consulenza legale vincolante su singoli casi specifici,</w:t>
      </w:r>
    </w:p>
    <w:p>
      <w:pPr>
        <w:pStyle w:val="ListBullet"/>
        <w:spacing w:after="40" w:line="264" w:lineRule="auto"/>
      </w:pPr>
      <w:r>
        <w:t>non sostituiscono né valutano le decisioni ufficiali.</w:t>
      </w:r>
    </w:p>
    <w:p>
      <w:pPr>
        <w:pStyle w:val="Heading2"/>
      </w:pPr>
      <w:r>
        <w:t>8.3 Principi contrattuali e modelli di business (brevemente)</w:t>
      </w:r>
    </w:p>
    <w:p>
      <w:pPr>
        <w:keepNext/>
      </w:pPr>
      <w:r>
        <w:t>A seconda del modo in cui lavorano i consulenti di museruola, può verificarsi una diversa classificazione giuridica, ad esempio come attività indipendente, attività commerciale, lavoro autonomo o attività nell'ambito di una cooperazione. La registrazione specifica, il trattamento fiscale e la struttura contrattuale dovrebbero sempre essere chiariti individualmente con un'adeguata consulenza specialistica.</w:t>
      </w:r>
    </w:p>
    <w:p>
      <w:pPr/>
      <w:r>
        <w:t>Ciò che qui è più importante della forma giuridica in dettaglio è che i clienti devono sapere con chi stanno stipulando il contratto e esattamente quali servizi sono concordati.</w:t>
      </w:r>
    </w:p>
    <w:p>
      <w:pPr>
        <w:pStyle w:val="Heading2"/>
      </w:pPr>
      <w:r>
        <w:t>8.4 Responsabilità ed esclusioni di responsabilità</w:t>
      </w:r>
    </w:p>
    <w:p>
      <w:pPr>
        <w:keepNext/>
      </w:pPr>
      <w:r>
        <w:t>I consigli sulla museruola riguardano sempre la sicurezza e il rischio di danni, come lesioni da morso, danni materiali o danni consequenziali. Ecco perché è importante una comunicazione chiara sulla responsabilità.</w:t>
      </w:r>
    </w:p>
    <w:p>
      <w:pPr/>
      <w:r>
        <w:t>Principi:</w:t>
      </w:r>
    </w:p>
    <w:p>
      <w:pPr>
        <w:pStyle w:val="ListBullet"/>
        <w:spacing w:after="40" w:line="264" w:lineRule="auto"/>
      </w:pPr>
      <w:r>
        <w:t>I proprietari rimangono sempre responsabili del proprio cane, anche con la museruola.</w:t>
      </w:r>
    </w:p>
    <w:p>
      <w:pPr>
        <w:pStyle w:val="ListBullet"/>
        <w:spacing w:after="40" w:line="264" w:lineRule="auto"/>
      </w:pPr>
      <w:r>
        <w:t>Una museruola riduce il rischio di lesioni, ma non potrà mai eliminarlo al 100%.</w:t>
      </w:r>
    </w:p>
    <w:p>
      <w:pPr>
        <w:pStyle w:val="ListBullet"/>
        <w:spacing w:after="40" w:line="264" w:lineRule="auto"/>
      </w:pPr>
      <w:r>
        <w:t>I consulenti devono un'attenta consulenza professionale, ma non garantiscono il successo nel comportamento del cane.</w:t>
      </w:r>
    </w:p>
    <w:p>
      <w:pPr>
        <w:pStyle w:val="ListBullet"/>
        <w:spacing w:after="40" w:line="264" w:lineRule="auto"/>
      </w:pPr>
      <w:r>
        <w:t>In caso di consigli gravemente errati o omissioni evidenti può comunque sorgere una responsabilità, motivo per cui sono importanti la cura, la documentazione e un'adeguata assicurazione di responsabilità professionale.</w:t>
      </w:r>
    </w:p>
    <w:p>
      <w:pPr/>
      <w:r>
        <w:t>È logico lavorare con avvisi di responsabilità semplici e chiari e farli confermare dai clienti, soprattutto per cani con una storia di incidenti, come morsi o requisiti ufficiali.</w:t>
      </w:r>
    </w:p>
    <w:p>
      <w:pPr>
        <w:pStyle w:val="Heading2"/>
      </w:pPr>
      <w:r>
        <w:t>8.5 Documentazione: cosa dovrebbe essere registrato</w:t>
      </w:r>
    </w:p>
    <w:p>
      <w:pPr>
        <w:keepNext/>
      </w:pPr>
      <w:r>
        <w:t>Una buona documentazione protegge il cane, il proprietario e il consulente. Garantisce la tracciabilità ed è importante in caso di dubbio per poter mostrare quanto discusso e consigliato.</w:t>
      </w:r>
    </w:p>
    <w:p>
      <w:pPr/>
      <w:r>
        <w:t>Componenti tipici della documentazione:</w:t>
      </w:r>
    </w:p>
    <w:p>
      <w:pPr>
        <w:pStyle w:val="ListBullet"/>
        <w:spacing w:after="40" w:line="264" w:lineRule="auto"/>
      </w:pPr>
      <w:r>
        <w:t>Dati del cliente (nome, dettagli di contatto) - solo quanto necessario,</w:t>
      </w:r>
    </w:p>
    <w:p>
      <w:pPr>
        <w:pStyle w:val="ListBullet"/>
        <w:spacing w:after="40" w:line="264" w:lineRule="auto"/>
      </w:pPr>
      <w:r>
        <w:t>Dati del cane (nome, età, razza/mix, anomalie speciali),</w:t>
      </w:r>
    </w:p>
    <w:p>
      <w:pPr>
        <w:pStyle w:val="ListBullet"/>
        <w:spacing w:after="40" w:line="264" w:lineRule="auto"/>
      </w:pPr>
      <w:r>
        <w:t>Storia: episodi noti di morsi, requisiti ufficiali esistenti, peculiarità mediche,</w:t>
      </w:r>
    </w:p>
    <w:p>
      <w:pPr>
        <w:pStyle w:val="ListBullet"/>
        <w:spacing w:after="40" w:line="264" w:lineRule="auto"/>
      </w:pPr>
      <w:r>
        <w:t>Rapporto di misurazione: tutte le misurazioni rilevanti (presa, testa, cinghia), possibilmente con data,</w:t>
      </w:r>
    </w:p>
    <w:p>
      <w:pPr>
        <w:pStyle w:val="ListBullet"/>
        <w:spacing w:after="40" w:line="264" w:lineRule="auto"/>
      </w:pPr>
      <w:r>
        <w:t>Foto della testa ed eventualmente situazione di misurazione, previo consenso del proprietario,</w:t>
      </w:r>
    </w:p>
    <w:p>
      <w:pPr>
        <w:pStyle w:val="ListBullet"/>
        <w:spacing w:after="40" w:line="264" w:lineRule="auto"/>
      </w:pPr>
      <w:r>
        <w:t>modello, taglia e modifiche consigliate (es. cinturino in Biothane, piastra anti-alimentazione, collare di sicurezza),</w:t>
      </w:r>
    </w:p>
    <w:p>
      <w:pPr>
        <w:pStyle w:val="ListBullet"/>
        <w:spacing w:after="40" w:line="264" w:lineRule="auto"/>
      </w:pPr>
      <w:r>
        <w:t>Informazioni fornite (ad esempio sulla libertà dall'ansimare, sull'addestramento, sul pericolo di esche avvelenate, raccomandazioni del veterinario o dell'allenatore),</w:t>
      </w:r>
    </w:p>
    <w:p>
      <w:pPr>
        <w:pStyle w:val="ListBullet"/>
        <w:spacing w:after="40" w:line="264" w:lineRule="auto"/>
      </w:pPr>
      <w:r>
        <w:t>Firma o conferma dell'avvenuta consultazione e spiegazione delle istruzioni per l'uso.</w:t>
      </w:r>
    </w:p>
    <w:p>
      <w:pPr>
        <w:pStyle w:val="Heading2"/>
      </w:pPr>
      <w:r>
        <w:t>8.6 Quadro giuridico generale</w:t>
      </w:r>
    </w:p>
    <w:p>
      <w:pPr>
        <w:keepNext/>
      </w:pPr>
      <w:r>
        <w:t>A seconda del paese, della regione o del comune, per la consulenza sulla museruola possono applicarsi requisiti legali diversi. I dettagli sono spesso complessi e soggetti a modifiche. Quindi ecco solo alcune linee guida generali:</w:t>
      </w:r>
    </w:p>
    <w:p>
      <w:pPr>
        <w:pStyle w:val="ListBullet"/>
        <w:spacing w:after="40" w:line="264" w:lineRule="auto"/>
      </w:pPr>
      <w:r>
        <w:t>Obbligo di museruola e guinzaglio: a seconda del luogo, potrebbero esserci delle norme su quando e dove i cani devono indossare la museruola o stare al guinzaglio, ad esempio sui trasporti pubblici, in determinate aree pubbliche o per determinati cani.</w:t>
      </w:r>
    </w:p>
    <w:p>
      <w:pPr>
        <w:pStyle w:val="ListBullet"/>
        <w:spacing w:after="40" w:line="264" w:lineRule="auto"/>
      </w:pPr>
      <w:r>
        <w:t>Requisiti speciali per singoli cani o categorie di cani: in alcuni paesi o regioni esistono requisiti speciali, ad esempio dopo morsi, requisiti ufficiali o per determinati gruppi di cani. I consulenti dovrebbero sottolineare che le informazioni aggiornate devono sempre essere ottenute dalle autorità responsabili o da specialisti legali.</w:t>
      </w:r>
    </w:p>
    <w:p>
      <w:pPr>
        <w:pStyle w:val="ListBullet"/>
        <w:spacing w:after="40" w:line="264" w:lineRule="auto"/>
      </w:pPr>
      <w:r>
        <w:t>Assicurazione di responsabilità civile: per le persone che lavorano regolarmente o a scopo commerciale con i cani si consiglia vivamente un'adeguata assicurazione di responsabilità civile professionale. Ti protegge dalle conseguenze finanziarie se succede qualcosa.</w:t>
      </w:r>
    </w:p>
    <w:p>
      <w:pPr>
        <w:pStyle w:val="ListBullet"/>
        <w:spacing w:after="40" w:line="264" w:lineRule="auto"/>
      </w:pPr>
      <w:r>
        <w:t>Protezione dei dati: i dati personali devono essere trattati solo per uno scopo specifico, non conservati più del necessario e non trasmessi senza base giuridica o consenso. Per foto o dati particolari è sempre necessario ottenere un consenso esplicito.</w:t>
      </w:r>
    </w:p>
    <w:p>
      <w:pPr/>
      <w:r>
        <w:t>La formulazione specifica dei testi sulla protezione dei dati, delle note legali, dei contratti e dei consensi dovrebbe sempre essere coordinata con un professionista legale.</w:t>
      </w:r>
    </w:p>
    <w:p>
      <w:pPr>
        <w:pStyle w:val="Heading2"/>
      </w:pPr>
      <w:r>
        <w:t>8.7 Gestione dei cani con episodi di morsi e requisiti ufficiali</w:t>
      </w:r>
    </w:p>
    <w:p>
      <w:pPr>
        <w:keepNext/>
      </w:pPr>
      <w:r>
        <w:t>La consulenza sui cani con precedenti di morsi o requisiti ufficiali richiede un'attenzione particolare, sia a livello professionale che legale.</w:t>
      </w:r>
    </w:p>
    <w:p>
      <w:pPr/>
      <w:r>
        <w:t>Punti importanti:</w:t>
      </w:r>
    </w:p>
    <w:p>
      <w:pPr>
        <w:pStyle w:val="ListBullet"/>
        <w:spacing w:after="40" w:line="264" w:lineRule="auto"/>
      </w:pPr>
      <w:r>
        <w:t>La vostra sicurezza e quella delle altre persone hanno la massima priorità: sono obbligatori la museruola e, se necessario, altri dispositivi di sicurezza (ad es. doppia sicurezza al guinzaglio).</w:t>
      </w:r>
    </w:p>
    <w:p>
      <w:pPr>
        <w:pStyle w:val="ListBullet"/>
        <w:spacing w:after="40" w:line="264" w:lineRule="auto"/>
      </w:pPr>
      <w:r>
        <w:t>La storia dovrebbe essere registrata chiaramente nella documentazione, senza drammatizzare il linguaggio, in modo concreto e conciso.</w:t>
      </w:r>
    </w:p>
    <w:p>
      <w:pPr>
        <w:pStyle w:val="ListBullet"/>
        <w:spacing w:after="40" w:line="264" w:lineRule="auto"/>
      </w:pPr>
      <w:r>
        <w:t>I consulenti possono dare consigli su quale museruola sia tecnicamente adatta, ma non sono responsabili della valutazione se i requisiti sono formalmente soddisfatti - questo spetta alle autorità competenti.</w:t>
      </w:r>
    </w:p>
    <w:p>
      <w:pPr>
        <w:pStyle w:val="ListBullet"/>
        <w:spacing w:after="40" w:line="264" w:lineRule="auto"/>
      </w:pPr>
      <w:r>
        <w:t>È opportuno sottolineare ai proprietari la necessità di ulteriore formazione e, se necessario, di medicina veterinaria comportamentale.</w:t>
      </w:r>
    </w:p>
    <w:p>
      <w:pPr>
        <w:pStyle w:val="Heading2"/>
      </w:pPr>
      <w:r>
        <w:t>8.8 Esempio di formulazione di note e disclaimer</w:t>
      </w:r>
    </w:p>
    <w:p>
      <w:pPr>
        <w:keepNext/>
      </w:pPr>
      <w:r>
        <w:t>Le seguenti formulazioni sono esempi di come possono apparire gli avvisi ai clienti. Non sono intesi come documenti legali completi, ma piuttosto come un modello che dovrebbe essere rivisto e adattato dal punto di vista legale.</w:t>
      </w:r>
    </w:p>
    <w:p>
      <w:pPr/>
      <w:r>
        <w:t>Esempio: Nota sulla responsabilità "La consulenza sulla museruola serve per scegliere e adattare una museruola che sia quanto più adatta e rispettosa del benessere degli animali. La responsabilità del cane e del suo comportamento spetta sempre al proprietario. Una museruola può ridurre il rischio di lesioni, ma non può eliminarlo completamente."</w:t>
      </w:r>
    </w:p>
    <w:p>
      <w:pPr/>
      <w:r>
        <w:t>Esempio: Nessuna promessa comportamentale o di guarigione "L'uso della museruola non garantisce alcun cambiamento nel comportamento del cane. I consigli non sostituiscono il trattamento veterinario, la terapia comportamentale o il lavoro di addestramento."</w:t>
      </w:r>
    </w:p>
    <w:p>
      <w:pPr/>
      <w:r>
        <w:t>Esempio: Nota sui rischi per la salute "Se avete avuto malattie pregresse (ad es. malattie cardiache, polmonari o respiratorie, malattie neurologiche), l'uso della museruola dovrebbe essere concordato con il veterinario curante. Vi preghiamo di informarci su eventuali malattie pregresse note del vostro cane."</w:t>
      </w:r>
    </w:p>
    <w:p>
      <w:pPr/>
      <w:r>
        <w:t>Questi o testi simili possono essere integrati in moduli di registrazione, contratti di consulenza o fogli informativi, dopo la revisione legale e l'adattamento allo specifico modello di business.</w:t>
      </w:r>
    </w:p>
    <w:p>
      <w:pPr>
        <w:pStyle w:val="Heading2"/>
      </w:pPr>
      <w:r>
        <w:t>8.9 Affermazioni chiave Modulo 8</w:t>
      </w:r>
    </w:p>
    <w:p>
      <w:pPr>
        <w:pStyle w:val="ListBullet"/>
        <w:spacing w:after="40" w:line="264" w:lineRule="auto"/>
      </w:pPr>
      <w:r>
        <w:t>I consulenti della museruola hanno il compito di fornire consigli attenti e rispettosi del benessere degli animali, non per il comportamento di ogni cane.</w:t>
      </w:r>
    </w:p>
    <w:p>
      <w:pPr>
        <w:pStyle w:val="ListBullet"/>
        <w:spacing w:after="40" w:line="264" w:lineRule="auto"/>
      </w:pPr>
      <w:r>
        <w:t>Sono importanti un chiaro chiarimento del ruolo e una differenziazione rispetto ai veterinari, ai formatori e alla consulenza legale.</w:t>
      </w:r>
    </w:p>
    <w:p>
      <w:pPr>
        <w:pStyle w:val="ListBullet"/>
        <w:spacing w:after="40" w:line="264" w:lineRule="auto"/>
      </w:pPr>
      <w:r>
        <w:t>Una buona documentazione (dati, dimensioni, raccomandazioni, note) protegge tutti i soggetti coinvolti.</w:t>
      </w:r>
    </w:p>
    <w:p>
      <w:pPr>
        <w:pStyle w:val="ListBullet"/>
        <w:spacing w:after="40" w:line="264" w:lineRule="auto"/>
      </w:pPr>
      <w:r>
        <w:t>I requisiti legali relativi ai requisiti della museruola, alla responsabilità, alla documentazione e alla protezione dei dati possono variare a seconda del paese o della regione: i proprietari devono informarsi attivamente.</w:t>
      </w:r>
    </w:p>
    <w:p>
      <w:pPr>
        <w:pStyle w:val="ListBullet"/>
        <w:spacing w:after="40" w:line="264" w:lineRule="auto"/>
      </w:pPr>
      <w:r>
        <w:t>Note e disclaimer semplici e comprensibili aiutano a chiarire le aspettative ed evitare malintesi.</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