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बुनियादी प्रशिक्षण</w:t>
      </w:r>
    </w:p>
    <w:p>
      <w:pPr>
        <w:spacing w:before="0" w:after="40" w:line="240" w:lineRule="auto"/>
        <w:jc w:val="center"/>
      </w:pPr>
      <w:r>
        <w:rPr>
          <w:rFonts w:ascii="Calibri" w:hAnsi="Calibri" w:eastAsia="Calibri"/>
          <w:b/>
          <w:i w:val="0"/>
          <w:sz w:val="48"/>
        </w:rPr>
        <w:t>थूथन सलाह</w:t>
      </w:r>
    </w:p>
    <w:p>
      <w:pPr>
        <w:spacing w:before="0" w:after="400" w:line="240" w:lineRule="auto"/>
        <w:jc w:val="center"/>
      </w:pPr>
      <w:r>
        <w:rPr>
          <w:rFonts w:ascii="Calibri" w:hAnsi="Calibri" w:eastAsia="Calibri"/>
          <w:b w:val="0"/>
          <w:i w:val="0"/>
          <w:sz w:val="30"/>
        </w:rPr>
        <w:t>मॉड्यूल 1-8</w:t>
      </w:r>
    </w:p>
    <w:p>
      <w:pPr>
        <w:spacing w:before="0" w:after="360" w:line="240" w:lineRule="auto"/>
        <w:jc w:val="center"/>
      </w:pPr>
      <w:r>
        <w:rPr>
          <w:rFonts w:ascii="Calibri" w:hAnsi="Calibri" w:eastAsia="Calibri"/>
          <w:b w:val="0"/>
          <w:i w:val="0"/>
          <w:sz w:val="22"/>
        </w:rPr>
        <w:t>कंपनी: कैनिसेगुरोस |  एत्सी शॉप: हेलकैनिस</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यहां आप हमारी दुकान में मज़ल और DIY के बारे में सब कुछ पा सकते हैं।</w:t>
      </w:r>
    </w:p>
    <w:p>
      <w:pPr>
        <w:spacing w:before="0" w:after="0" w:line="240" w:lineRule="auto"/>
      </w:pPr>
      <w:r>
        <w:br w:type="page"/>
      </w:r>
    </w:p>
    <w:p>
      <w:pPr>
        <w:pStyle w:val="Heading1"/>
        <w:pageBreakBefore w:val="0"/>
      </w:pPr>
      <w:r>
        <w:t>सामग्री तालिका</w:t>
      </w:r>
    </w:p>
    <w:p>
      <w:pPr>
        <w:spacing w:before="0" w:after="0" w:line="240" w:lineRule="auto"/>
        <w:ind w:left="0"/>
      </w:pPr>
      <w:r>
        <w:rPr>
          <w:b/>
          <w:sz w:val="20"/>
        </w:rPr>
        <w:t>मॉड्यूल 1 - मूल बातें, अनुप्रयोग के क्षेत्र और थूथन सलाहकार की भूमिका</w:t>
      </w:r>
    </w:p>
    <w:p>
      <w:pPr>
        <w:spacing w:before="0" w:after="0" w:line="240" w:lineRule="auto"/>
        <w:ind w:left="283"/>
      </w:pPr>
      <w:r>
        <w:rPr>
          <w:sz w:val="20"/>
        </w:rPr>
        <w:t>1.0 मॉड्यूल का लक्ष्य</w:t>
      </w:r>
    </w:p>
    <w:p>
      <w:pPr>
        <w:spacing w:before="0" w:after="0" w:line="240" w:lineRule="auto"/>
        <w:ind w:left="283"/>
      </w:pPr>
      <w:r>
        <w:rPr>
          <w:sz w:val="20"/>
        </w:rPr>
        <w:t>1.1 आख़िर थूथन क्यों?</w:t>
      </w:r>
    </w:p>
    <w:p>
      <w:pPr>
        <w:spacing w:before="0" w:after="0" w:line="240" w:lineRule="auto"/>
        <w:ind w:left="283"/>
      </w:pPr>
      <w:r>
        <w:rPr>
          <w:sz w:val="20"/>
        </w:rPr>
        <w:t>1.2 आवेदन के विशिष्ट क्षेत्र</w:t>
      </w:r>
    </w:p>
    <w:p>
      <w:pPr>
        <w:spacing w:before="0" w:after="0" w:line="240" w:lineRule="auto"/>
        <w:ind w:left="567"/>
      </w:pPr>
      <w:r>
        <w:rPr>
          <w:sz w:val="20"/>
        </w:rPr>
        <w:t>1.2.1 चिकित्सा स्थितियाँ</w:t>
      </w:r>
    </w:p>
    <w:p>
      <w:pPr>
        <w:spacing w:before="0" w:after="0" w:line="240" w:lineRule="auto"/>
        <w:ind w:left="567"/>
      </w:pPr>
      <w:r>
        <w:rPr>
          <w:sz w:val="20"/>
        </w:rPr>
        <w:t>1.2.2 रोजमर्रा की जिंदगी और जहरीला चारा</w:t>
      </w:r>
    </w:p>
    <w:p>
      <w:pPr>
        <w:spacing w:before="0" w:after="0" w:line="240" w:lineRule="auto"/>
        <w:ind w:left="567"/>
      </w:pPr>
      <w:r>
        <w:rPr>
          <w:sz w:val="20"/>
        </w:rPr>
        <w:t>1.2.3 प्रशिक्षण एवं व्यवहार संबंधी समस्याएँ</w:t>
      </w:r>
    </w:p>
    <w:p>
      <w:pPr>
        <w:spacing w:before="0" w:after="0" w:line="240" w:lineRule="auto"/>
        <w:ind w:left="283"/>
      </w:pPr>
      <w:r>
        <w:rPr>
          <w:sz w:val="20"/>
        </w:rPr>
        <w:t>1.3 परिसीमन: थूथन एक प्रशिक्षण उपकरण नहीं है</w:t>
      </w:r>
    </w:p>
    <w:p>
      <w:pPr>
        <w:spacing w:before="0" w:after="0" w:line="240" w:lineRule="auto"/>
        <w:ind w:left="283"/>
      </w:pPr>
      <w:r>
        <w:rPr>
          <w:sz w:val="20"/>
        </w:rPr>
        <w:t>1.4 Caniseguros में थूथन सलाहकार की भूमिका</w:t>
      </w:r>
    </w:p>
    <w:p>
      <w:pPr>
        <w:spacing w:before="0" w:after="0" w:line="240" w:lineRule="auto"/>
        <w:ind w:left="283"/>
      </w:pPr>
      <w:r>
        <w:rPr>
          <w:sz w:val="20"/>
        </w:rPr>
        <w:t>1.5 सीमाओं का संचार</w:t>
      </w:r>
    </w:p>
    <w:p>
      <w:pPr>
        <w:spacing w:before="0" w:after="0" w:line="240" w:lineRule="auto"/>
        <w:ind w:left="0"/>
      </w:pPr>
      <w:r>
        <w:rPr>
          <w:b/>
          <w:sz w:val="20"/>
        </w:rPr>
        <w:t>मॉड्यूल 2 - थूथन पहनते समय चिकित्सीय पहलू और जोखिम</w:t>
      </w:r>
    </w:p>
    <w:p>
      <w:pPr>
        <w:spacing w:before="0" w:after="0" w:line="240" w:lineRule="auto"/>
        <w:ind w:left="283"/>
      </w:pPr>
      <w:r>
        <w:rPr>
          <w:sz w:val="20"/>
        </w:rPr>
        <w:t>2.0 मॉड्यूल का लक्ष्य</w:t>
      </w:r>
    </w:p>
    <w:p>
      <w:pPr>
        <w:spacing w:before="0" w:after="0" w:line="240" w:lineRule="auto"/>
        <w:ind w:left="283"/>
      </w:pPr>
      <w:r>
        <w:rPr>
          <w:sz w:val="20"/>
        </w:rPr>
        <w:t>2.1 पुताई और थर्मोरेग्यूलेशन</w:t>
      </w:r>
    </w:p>
    <w:p>
      <w:pPr>
        <w:spacing w:before="0" w:after="0" w:line="240" w:lineRule="auto"/>
        <w:ind w:left="283"/>
      </w:pPr>
      <w:r>
        <w:rPr>
          <w:sz w:val="20"/>
        </w:rPr>
        <w:t>2.2 दबाव बिंदु, त्वचा और दबाव घाव</w:t>
      </w:r>
    </w:p>
    <w:p>
      <w:pPr>
        <w:spacing w:before="0" w:after="0" w:line="240" w:lineRule="auto"/>
        <w:ind w:left="283"/>
      </w:pPr>
      <w:r>
        <w:rPr>
          <w:sz w:val="20"/>
        </w:rPr>
        <w:t>2.3 श्वसन प्रणाली एवं ताप तनाव</w:t>
      </w:r>
    </w:p>
    <w:p>
      <w:pPr>
        <w:spacing w:before="0" w:after="0" w:line="240" w:lineRule="auto"/>
        <w:ind w:left="283"/>
      </w:pPr>
      <w:r>
        <w:rPr>
          <w:sz w:val="20"/>
        </w:rPr>
        <w:t>2.4 अन्य चिकित्सीय पहलू</w:t>
      </w:r>
    </w:p>
    <w:p>
      <w:pPr>
        <w:spacing w:before="0" w:after="0" w:line="240" w:lineRule="auto"/>
        <w:ind w:left="283"/>
      </w:pPr>
      <w:r>
        <w:rPr>
          <w:sz w:val="20"/>
        </w:rPr>
        <w:t>2.5 चिकित्सीय मतभेद/पशुचिकित्सा आवश्यकता</w:t>
      </w:r>
    </w:p>
    <w:p>
      <w:pPr>
        <w:spacing w:before="0" w:after="0" w:line="240" w:lineRule="auto"/>
        <w:ind w:left="283"/>
      </w:pPr>
      <w:r>
        <w:rPr>
          <w:sz w:val="20"/>
        </w:rPr>
        <w:t>2.6 चिकित्सा मुद्दों पर सलाहकार की भूमिका</w:t>
      </w:r>
    </w:p>
    <w:p>
      <w:pPr>
        <w:spacing w:before="0" w:after="0" w:line="240" w:lineRule="auto"/>
        <w:ind w:left="283"/>
      </w:pPr>
      <w:r>
        <w:rPr>
          <w:sz w:val="20"/>
        </w:rPr>
        <w:t>2.7 मुख्य कथन मॉड्यूल 2</w:t>
      </w:r>
    </w:p>
    <w:p>
      <w:pPr>
        <w:spacing w:before="0" w:after="0" w:line="240" w:lineRule="auto"/>
        <w:ind w:left="0"/>
      </w:pPr>
      <w:r>
        <w:rPr>
          <w:b/>
          <w:sz w:val="20"/>
        </w:rPr>
        <w:t>मॉड्यूल 3 - मिथक, संचार और मालिक मनोविज्ञान</w:t>
      </w:r>
    </w:p>
    <w:p>
      <w:pPr>
        <w:spacing w:before="0" w:after="0" w:line="240" w:lineRule="auto"/>
        <w:ind w:left="283"/>
      </w:pPr>
      <w:r>
        <w:rPr>
          <w:sz w:val="20"/>
        </w:rPr>
        <w:t>3.0 मॉड्यूल का लक्ष्य</w:t>
      </w:r>
    </w:p>
    <w:p>
      <w:pPr>
        <w:spacing w:before="0" w:after="0" w:line="240" w:lineRule="auto"/>
        <w:ind w:left="283"/>
      </w:pPr>
      <w:r>
        <w:rPr>
          <w:sz w:val="20"/>
        </w:rPr>
        <w:t>3.1 थूथन के बारे में विशिष्ट मिथक</w:t>
      </w:r>
    </w:p>
    <w:p>
      <w:pPr>
        <w:spacing w:before="0" w:after="0" w:line="240" w:lineRule="auto"/>
        <w:ind w:left="283"/>
      </w:pPr>
      <w:r>
        <w:rPr>
          <w:sz w:val="20"/>
        </w:rPr>
        <w:t>3.2 सबसे महत्वपूर्ण मिथकों का तकनीकी वर्गीकरण</w:t>
      </w:r>
    </w:p>
    <w:p>
      <w:pPr>
        <w:spacing w:before="0" w:after="0" w:line="240" w:lineRule="auto"/>
        <w:ind w:left="283"/>
      </w:pPr>
      <w:r>
        <w:rPr>
          <w:sz w:val="20"/>
        </w:rPr>
        <w:t>3.3 ग्राहक संवाद में उदाहरण उत्तर</w:t>
      </w:r>
    </w:p>
    <w:p>
      <w:pPr>
        <w:spacing w:before="0" w:after="0" w:line="240" w:lineRule="auto"/>
        <w:ind w:left="283"/>
      </w:pPr>
      <w:r>
        <w:rPr>
          <w:sz w:val="20"/>
        </w:rPr>
        <w:t>3.4 मालिकों की भावनाओं से निपटना</w:t>
      </w:r>
    </w:p>
    <w:p>
      <w:pPr>
        <w:spacing w:before="0" w:after="0" w:line="240" w:lineRule="auto"/>
        <w:ind w:left="283"/>
      </w:pPr>
      <w:r>
        <w:rPr>
          <w:sz w:val="20"/>
        </w:rPr>
        <w:t>3.5 परामर्श में संचार शैली</w:t>
      </w:r>
    </w:p>
    <w:p>
      <w:pPr>
        <w:spacing w:before="0" w:after="0" w:line="240" w:lineRule="auto"/>
        <w:ind w:left="283"/>
      </w:pPr>
      <w:r>
        <w:rPr>
          <w:sz w:val="20"/>
        </w:rPr>
        <w:t>3.6 संचार की सीमाएँ</w:t>
      </w:r>
    </w:p>
    <w:p>
      <w:pPr>
        <w:spacing w:before="0" w:after="0" w:line="240" w:lineRule="auto"/>
        <w:ind w:left="283"/>
      </w:pPr>
      <w:r>
        <w:rPr>
          <w:sz w:val="20"/>
        </w:rPr>
        <w:t>3.7 मुख्य कथन मॉड्यूल 3</w:t>
      </w:r>
    </w:p>
    <w:p>
      <w:pPr>
        <w:spacing w:before="0" w:after="0" w:line="240" w:lineRule="auto"/>
        <w:ind w:left="0"/>
      </w:pPr>
      <w:r>
        <w:rPr>
          <w:b/>
          <w:sz w:val="20"/>
        </w:rPr>
        <w:t>मॉड्यूल 4 - माप, फिट और बेल्ट योजना</w:t>
      </w:r>
    </w:p>
    <w:p>
      <w:pPr>
        <w:spacing w:before="0" w:after="0" w:line="240" w:lineRule="auto"/>
        <w:ind w:left="283"/>
      </w:pPr>
      <w:r>
        <w:rPr>
          <w:sz w:val="20"/>
        </w:rPr>
        <w:t>4.0 मॉड्यूल का लक्ष्य</w:t>
      </w:r>
    </w:p>
    <w:p>
      <w:pPr>
        <w:spacing w:before="0" w:after="0" w:line="240" w:lineRule="auto"/>
        <w:ind w:left="283"/>
      </w:pPr>
      <w:r>
        <w:rPr>
          <w:sz w:val="20"/>
        </w:rPr>
        <w:t>4.1 थूथन माप का अवलोकन और सिद्धांत</w:t>
      </w:r>
    </w:p>
    <w:p>
      <w:pPr>
        <w:spacing w:before="0" w:after="0" w:line="240" w:lineRule="auto"/>
        <w:ind w:left="283"/>
      </w:pPr>
      <w:r>
        <w:rPr>
          <w:sz w:val="20"/>
        </w:rPr>
        <w:t>4.2 मापने के उपकरण और तैयारी</w:t>
      </w:r>
    </w:p>
    <w:p>
      <w:pPr>
        <w:spacing w:before="0" w:after="0" w:line="240" w:lineRule="auto"/>
        <w:ind w:left="283"/>
      </w:pPr>
      <w:r>
        <w:rPr>
          <w:sz w:val="20"/>
        </w:rPr>
        <w:t>4.3 कैच पर मापने के बिंदु</w:t>
      </w:r>
    </w:p>
    <w:p>
      <w:pPr>
        <w:spacing w:before="0" w:after="0" w:line="240" w:lineRule="auto"/>
        <w:ind w:left="567"/>
      </w:pPr>
      <w:r>
        <w:rPr>
          <w:sz w:val="20"/>
        </w:rPr>
        <w:t>4.3.1 कैच लेंथ</w:t>
      </w:r>
    </w:p>
    <w:p>
      <w:pPr>
        <w:spacing w:before="0" w:after="0" w:line="240" w:lineRule="auto"/>
        <w:ind w:left="567"/>
      </w:pPr>
      <w:r>
        <w:rPr>
          <w:sz w:val="20"/>
        </w:rPr>
        <w:t>4.3.2 पकड़ का दायरा</w:t>
      </w:r>
    </w:p>
    <w:p>
      <w:pPr>
        <w:spacing w:before="0" w:after="0" w:line="240" w:lineRule="auto"/>
        <w:ind w:left="567"/>
      </w:pPr>
      <w:r>
        <w:rPr>
          <w:sz w:val="20"/>
        </w:rPr>
        <w:t>4.3.3 कैच चौड़ाई</w:t>
      </w:r>
    </w:p>
    <w:p>
      <w:pPr>
        <w:spacing w:before="0" w:after="0" w:line="240" w:lineRule="auto"/>
        <w:ind w:left="567"/>
      </w:pPr>
      <w:r>
        <w:rPr>
          <w:sz w:val="20"/>
        </w:rPr>
        <w:t>4.3.4 सिर की लंबाई/सिर का अनुपात</w:t>
      </w:r>
    </w:p>
    <w:p>
      <w:pPr>
        <w:spacing w:before="0" w:after="0" w:line="240" w:lineRule="auto"/>
        <w:ind w:left="567"/>
      </w:pPr>
      <w:r>
        <w:rPr>
          <w:sz w:val="20"/>
        </w:rPr>
        <w:t>4.3.5 विशेष मामला: निचला जबड़ा निकला हुआ</w:t>
      </w:r>
    </w:p>
    <w:p>
      <w:pPr>
        <w:spacing w:before="0" w:after="0" w:line="240" w:lineRule="auto"/>
        <w:ind w:left="567"/>
      </w:pPr>
      <w:r>
        <w:rPr>
          <w:sz w:val="20"/>
        </w:rPr>
        <w:t>4.3.6 पुताई कारक (कारक 1.5 / 1.3-1.4)</w:t>
      </w:r>
    </w:p>
    <w:p>
      <w:pPr>
        <w:spacing w:before="0" w:after="0" w:line="240" w:lineRule="auto"/>
        <w:ind w:left="283"/>
      </w:pPr>
      <w:r>
        <w:rPr>
          <w:sz w:val="20"/>
        </w:rPr>
        <w:t>4.4 बेल्ट की लंबाई मापें और योजना बनाएं</w:t>
      </w:r>
    </w:p>
    <w:p>
      <w:pPr>
        <w:spacing w:before="0" w:after="0" w:line="240" w:lineRule="auto"/>
        <w:ind w:left="567"/>
      </w:pPr>
      <w:r>
        <w:rPr>
          <w:sz w:val="20"/>
        </w:rPr>
        <w:t>4.4.1 गले की पट्टी</w:t>
      </w:r>
    </w:p>
    <w:p>
      <w:pPr>
        <w:spacing w:before="0" w:after="0" w:line="240" w:lineRule="auto"/>
        <w:ind w:left="567"/>
      </w:pPr>
      <w:r>
        <w:rPr>
          <w:sz w:val="20"/>
        </w:rPr>
        <w:t>4.4.2 गर्दन/बंद करने वाली पट्टियाँ</w:t>
      </w:r>
    </w:p>
    <w:p>
      <w:pPr>
        <w:spacing w:before="0" w:after="0" w:line="240" w:lineRule="auto"/>
        <w:ind w:left="567"/>
      </w:pPr>
      <w:r>
        <w:rPr>
          <w:sz w:val="20"/>
        </w:rPr>
        <w:t>4.4.3 ओवरहेड पट्टा</w:t>
      </w:r>
    </w:p>
    <w:p>
      <w:pPr>
        <w:spacing w:before="0" w:after="0" w:line="240" w:lineRule="auto"/>
        <w:ind w:left="567"/>
      </w:pPr>
      <w:r>
        <w:rPr>
          <w:sz w:val="20"/>
        </w:rPr>
        <w:t>4.4.4 सुरक्षा कॉलर</w:t>
      </w:r>
    </w:p>
    <w:p>
      <w:pPr>
        <w:spacing w:before="0" w:after="0" w:line="240" w:lineRule="auto"/>
        <w:ind w:left="283"/>
      </w:pPr>
      <w:r>
        <w:rPr>
          <w:sz w:val="20"/>
        </w:rPr>
        <w:t>4.5 नाक पैड और प्रकार</w:t>
      </w:r>
    </w:p>
    <w:p>
      <w:pPr>
        <w:spacing w:before="0" w:after="0" w:line="240" w:lineRule="auto"/>
        <w:ind w:left="283"/>
      </w:pPr>
      <w:r>
        <w:rPr>
          <w:sz w:val="20"/>
        </w:rPr>
        <w:t>4.6 दस्तावेज़ीकरण एवं फोटो दस्तावेज़ीकरण</w:t>
      </w:r>
    </w:p>
    <w:p>
      <w:pPr>
        <w:spacing w:before="0" w:after="0" w:line="240" w:lineRule="auto"/>
        <w:ind w:left="283"/>
      </w:pPr>
      <w:r>
        <w:rPr>
          <w:sz w:val="20"/>
        </w:rPr>
        <w:t>4.7 माप करते समय लाल झंडे</w:t>
      </w:r>
    </w:p>
    <w:p>
      <w:pPr>
        <w:spacing w:before="0" w:after="0" w:line="240" w:lineRule="auto"/>
        <w:ind w:left="283"/>
      </w:pPr>
      <w:r>
        <w:rPr>
          <w:sz w:val="20"/>
        </w:rPr>
        <w:t>4.8 मुख्य कथन मॉड्यूल 4</w:t>
      </w:r>
    </w:p>
    <w:p>
      <w:pPr>
        <w:spacing w:before="0" w:after="0" w:line="240" w:lineRule="auto"/>
        <w:ind w:left="0"/>
      </w:pPr>
      <w:r>
        <w:rPr>
          <w:b/>
          <w:sz w:val="20"/>
        </w:rPr>
        <w:t>मॉड्यूल 5 - एकदम फिट: फिटिंग, चेकलिस्ट और रोजमर्रा के उपयोग के लिए उपयुक्तता</w:t>
      </w:r>
    </w:p>
    <w:p>
      <w:pPr>
        <w:spacing w:before="0" w:after="0" w:line="240" w:lineRule="auto"/>
        <w:ind w:left="283"/>
      </w:pPr>
      <w:r>
        <w:rPr>
          <w:sz w:val="20"/>
        </w:rPr>
        <w:t>5.0 मॉड्यूल का उद्देश्य</w:t>
      </w:r>
    </w:p>
    <w:p>
      <w:pPr>
        <w:spacing w:before="0" w:after="0" w:line="240" w:lineRule="auto"/>
        <w:ind w:left="283"/>
      </w:pPr>
      <w:r>
        <w:rPr>
          <w:sz w:val="20"/>
        </w:rPr>
        <w:t>5.1 फिटिंग के लिए तैयारी</w:t>
      </w:r>
    </w:p>
    <w:p>
      <w:pPr>
        <w:spacing w:before="0" w:after="0" w:line="240" w:lineRule="auto"/>
        <w:ind w:left="283"/>
      </w:pPr>
      <w:r>
        <w:rPr>
          <w:sz w:val="20"/>
        </w:rPr>
        <w:t>5.2 चरण दर चरण निर्माण</w:t>
      </w:r>
    </w:p>
    <w:p>
      <w:pPr>
        <w:spacing w:before="0" w:after="0" w:line="240" w:lineRule="auto"/>
        <w:ind w:left="283"/>
      </w:pPr>
      <w:r>
        <w:rPr>
          <w:sz w:val="20"/>
        </w:rPr>
        <w:t>5.3 "बिल्कुल उपयुक्त" चेकलिस्ट</w:t>
      </w:r>
    </w:p>
    <w:p>
      <w:pPr>
        <w:spacing w:before="0" w:after="0" w:line="240" w:lineRule="auto"/>
        <w:ind w:left="567"/>
      </w:pPr>
      <w:r>
        <w:rPr>
          <w:sz w:val="20"/>
        </w:rPr>
        <w:t>5.3.1 दृष्टि एवं आँखों का क्षेत्र</w:t>
      </w:r>
    </w:p>
    <w:p>
      <w:pPr>
        <w:spacing w:before="0" w:after="0" w:line="240" w:lineRule="auto"/>
        <w:ind w:left="567"/>
      </w:pPr>
      <w:r>
        <w:rPr>
          <w:sz w:val="20"/>
        </w:rPr>
        <w:t>5.3.2 नाक और नाक का पुल</w:t>
      </w:r>
    </w:p>
    <w:p>
      <w:pPr>
        <w:spacing w:before="0" w:after="0" w:line="240" w:lineRule="auto"/>
        <w:ind w:left="567"/>
      </w:pPr>
      <w:r>
        <w:rPr>
          <w:sz w:val="20"/>
        </w:rPr>
        <w:t>5.3.3 गाल और होंठ</w:t>
      </w:r>
    </w:p>
    <w:p>
      <w:pPr>
        <w:spacing w:before="0" w:after="0" w:line="240" w:lineRule="auto"/>
        <w:ind w:left="567"/>
      </w:pPr>
      <w:r>
        <w:rPr>
          <w:sz w:val="20"/>
        </w:rPr>
        <w:t>5.3.4 गला एवं गला घोंटना</w:t>
      </w:r>
    </w:p>
    <w:p>
      <w:pPr>
        <w:spacing w:before="0" w:after="0" w:line="240" w:lineRule="auto"/>
        <w:ind w:left="567"/>
      </w:pPr>
      <w:r>
        <w:rPr>
          <w:sz w:val="20"/>
        </w:rPr>
        <w:t>5.3.5 हांफने और मुंह खोलने से मुक्ति</w:t>
      </w:r>
    </w:p>
    <w:p>
      <w:pPr>
        <w:spacing w:before="0" w:after="0" w:line="240" w:lineRule="auto"/>
        <w:ind w:left="567"/>
      </w:pPr>
      <w:r>
        <w:rPr>
          <w:sz w:val="20"/>
        </w:rPr>
        <w:t>5.3.6 सुरक्षित फिट</w:t>
      </w:r>
    </w:p>
    <w:p>
      <w:pPr>
        <w:spacing w:before="0" w:after="0" w:line="240" w:lineRule="auto"/>
        <w:ind w:left="283"/>
      </w:pPr>
      <w:r>
        <w:rPr>
          <w:sz w:val="20"/>
        </w:rPr>
        <w:t>5.4 सुरक्षा परीक्षण एवं लघु संचलन परीक्षण</w:t>
      </w:r>
    </w:p>
    <w:p>
      <w:pPr>
        <w:spacing w:before="0" w:after="0" w:line="240" w:lineRule="auto"/>
        <w:ind w:left="283"/>
      </w:pPr>
      <w:r>
        <w:rPr>
          <w:sz w:val="20"/>
        </w:rPr>
        <w:t>5.5 विशिष्ट फिट समस्याएँ और सुधार</w:t>
      </w:r>
    </w:p>
    <w:p>
      <w:pPr>
        <w:spacing w:before="0" w:after="0" w:line="240" w:lineRule="auto"/>
        <w:ind w:left="283"/>
      </w:pPr>
      <w:r>
        <w:rPr>
          <w:sz w:val="20"/>
        </w:rPr>
        <w:t>5.6 रोजमर्रा की जिंदगी में मालिकों के लिए चेकलिस्ट</w:t>
      </w:r>
    </w:p>
    <w:p>
      <w:pPr>
        <w:spacing w:before="0" w:after="0" w:line="240" w:lineRule="auto"/>
        <w:ind w:left="283"/>
      </w:pPr>
      <w:r>
        <w:rPr>
          <w:sz w:val="20"/>
        </w:rPr>
        <w:t>5.7 प्रत्येक उपयोग के लिए 5-सेकंड की जाँच</w:t>
      </w:r>
    </w:p>
    <w:p>
      <w:pPr>
        <w:spacing w:before="0" w:after="0" w:line="240" w:lineRule="auto"/>
        <w:ind w:left="283"/>
      </w:pPr>
      <w:r>
        <w:rPr>
          <w:sz w:val="20"/>
        </w:rPr>
        <w:t>5.8 मुख्य कथन मॉड्यूल 5</w:t>
      </w:r>
    </w:p>
    <w:p>
      <w:pPr>
        <w:spacing w:before="0" w:after="0" w:line="240" w:lineRule="auto"/>
        <w:ind w:left="0"/>
      </w:pPr>
      <w:r>
        <w:rPr>
          <w:b/>
          <w:sz w:val="20"/>
        </w:rPr>
        <w:t>मॉड्यूल 6 - रोजमर्रा की जिंदगी में थूथन प्रशिक्षण, आदत और संभालना</w:t>
      </w:r>
    </w:p>
    <w:p>
      <w:pPr>
        <w:spacing w:before="0" w:after="0" w:line="240" w:lineRule="auto"/>
        <w:ind w:left="283"/>
      </w:pPr>
      <w:r>
        <w:rPr>
          <w:sz w:val="20"/>
        </w:rPr>
        <w:t>6.0 मॉड्यूल का लक्ष्य</w:t>
      </w:r>
    </w:p>
    <w:p>
      <w:pPr>
        <w:spacing w:before="0" w:after="0" w:line="240" w:lineRule="auto"/>
        <w:ind w:left="283"/>
      </w:pPr>
      <w:r>
        <w:rPr>
          <w:sz w:val="20"/>
        </w:rPr>
        <w:t>6.1 थूथन प्रशिक्षण के बुनियादी सिद्धांत</w:t>
      </w:r>
    </w:p>
    <w:p>
      <w:pPr>
        <w:spacing w:before="0" w:after="0" w:line="240" w:lineRule="auto"/>
        <w:ind w:left="283"/>
      </w:pPr>
      <w:r>
        <w:rPr>
          <w:sz w:val="20"/>
        </w:rPr>
        <w:t>6.2 प्रशिक्षण चरण - एक दूसरे को जानने से लेकर रोजमर्रा की जिंदगी तक</w:t>
      </w:r>
    </w:p>
    <w:p>
      <w:pPr>
        <w:spacing w:before="0" w:after="0" w:line="240" w:lineRule="auto"/>
        <w:ind w:left="567"/>
      </w:pPr>
      <w:r>
        <w:rPr>
          <w:sz w:val="20"/>
        </w:rPr>
        <w:t>6.2.1 चरण 1 - थूथन को जानना</w:t>
      </w:r>
    </w:p>
    <w:p>
      <w:pPr>
        <w:spacing w:before="0" w:after="0" w:line="240" w:lineRule="auto"/>
        <w:ind w:left="567"/>
      </w:pPr>
      <w:r>
        <w:rPr>
          <w:sz w:val="20"/>
        </w:rPr>
        <w:t>6.2.2 चरण 2 - टोकरी में नाक</w:t>
      </w:r>
    </w:p>
    <w:p>
      <w:pPr>
        <w:spacing w:before="0" w:after="0" w:line="240" w:lineRule="auto"/>
        <w:ind w:left="567"/>
      </w:pPr>
      <w:r>
        <w:rPr>
          <w:sz w:val="20"/>
        </w:rPr>
        <w:t>6.2.3 चरण 3 - संक्षेप में बेल्ट बंद करना</w:t>
      </w:r>
    </w:p>
    <w:p>
      <w:pPr>
        <w:spacing w:before="0" w:after="0" w:line="240" w:lineRule="auto"/>
        <w:ind w:left="567"/>
      </w:pPr>
      <w:r>
        <w:rPr>
          <w:sz w:val="20"/>
        </w:rPr>
        <w:t>6.2.4 चरण 4 - थूथन के साथ गति</w:t>
      </w:r>
    </w:p>
    <w:p>
      <w:pPr>
        <w:spacing w:before="0" w:after="0" w:line="240" w:lineRule="auto"/>
        <w:ind w:left="567"/>
      </w:pPr>
      <w:r>
        <w:rPr>
          <w:sz w:val="20"/>
        </w:rPr>
        <w:t>6.2.5 चरण 5 - वास्तविक रोजमर्रा की स्थितियों में स्थानांतरण</w:t>
      </w:r>
    </w:p>
    <w:p>
      <w:pPr>
        <w:spacing w:before="0" w:after="0" w:line="240" w:lineRule="auto"/>
        <w:ind w:left="283"/>
      </w:pPr>
      <w:r>
        <w:rPr>
          <w:sz w:val="20"/>
        </w:rPr>
        <w:t>6.3 इनाम रणनीतियाँ और फ़ीड प्रबंधन</w:t>
      </w:r>
    </w:p>
    <w:p>
      <w:pPr>
        <w:spacing w:before="0" w:after="0" w:line="240" w:lineRule="auto"/>
        <w:ind w:left="283"/>
      </w:pPr>
      <w:r>
        <w:rPr>
          <w:sz w:val="20"/>
        </w:rPr>
        <w:t>6.4 "पंजे दूर" - थूथन पर खरोंच से निपटना</w:t>
      </w:r>
    </w:p>
    <w:p>
      <w:pPr>
        <w:spacing w:before="0" w:after="0" w:line="240" w:lineRule="auto"/>
        <w:ind w:left="283"/>
      </w:pPr>
      <w:r>
        <w:rPr>
          <w:sz w:val="20"/>
        </w:rPr>
        <w:t>6.5 पहनने का समय, ब्रेक और अवलोकन</w:t>
      </w:r>
    </w:p>
    <w:p>
      <w:pPr>
        <w:spacing w:before="0" w:after="0" w:line="240" w:lineRule="auto"/>
        <w:ind w:left="283"/>
      </w:pPr>
      <w:r>
        <w:rPr>
          <w:sz w:val="20"/>
        </w:rPr>
        <w:t>6.6 विशेष प्रशिक्षण मामले</w:t>
      </w:r>
    </w:p>
    <w:p>
      <w:pPr>
        <w:spacing w:before="0" w:after="0" w:line="240" w:lineRule="auto"/>
        <w:ind w:left="283"/>
      </w:pPr>
      <w:r>
        <w:rPr>
          <w:sz w:val="20"/>
        </w:rPr>
        <w:t>6.7 मालिकों के लिए प्रशिक्षण योजनाएँ और होमवर्क</w:t>
      </w:r>
    </w:p>
    <w:p>
      <w:pPr>
        <w:spacing w:before="0" w:after="0" w:line="240" w:lineRule="auto"/>
        <w:ind w:left="283"/>
      </w:pPr>
      <w:r>
        <w:rPr>
          <w:sz w:val="20"/>
        </w:rPr>
        <w:t>6.8 मुख्य कथन मॉड्यूल 6</w:t>
      </w:r>
    </w:p>
    <w:p>
      <w:pPr>
        <w:spacing w:before="0" w:after="0" w:line="240" w:lineRule="auto"/>
        <w:ind w:left="0"/>
      </w:pPr>
      <w:r>
        <w:rPr>
          <w:b/>
          <w:sz w:val="20"/>
        </w:rPr>
        <w:t>मॉड्यूल 7 - सामग्री जांच एवं रूपांतरण उपाय</w:t>
      </w:r>
    </w:p>
    <w:p>
      <w:pPr>
        <w:spacing w:before="0" w:after="0" w:line="240" w:lineRule="auto"/>
        <w:ind w:left="283"/>
      </w:pPr>
      <w:r>
        <w:rPr>
          <w:sz w:val="20"/>
        </w:rPr>
        <w:t>7.0 मॉड्यूल का लक्ष्य</w:t>
      </w:r>
    </w:p>
    <w:p>
      <w:pPr>
        <w:spacing w:before="0" w:after="0" w:line="240" w:lineRule="auto"/>
        <w:ind w:left="283"/>
      </w:pPr>
      <w:r>
        <w:rPr>
          <w:sz w:val="20"/>
        </w:rPr>
        <w:t>7.1 थूथन के लिए सामान्य मानक सामग्री</w:t>
      </w:r>
    </w:p>
    <w:p>
      <w:pPr>
        <w:spacing w:before="0" w:after="0" w:line="240" w:lineRule="auto"/>
        <w:ind w:left="283"/>
      </w:pPr>
      <w:r>
        <w:rPr>
          <w:sz w:val="20"/>
        </w:rPr>
        <w:t>7.2 बायोथेन और कैनिसेगुरोस मानक</w:t>
      </w:r>
    </w:p>
    <w:p>
      <w:pPr>
        <w:spacing w:before="0" w:after="0" w:line="240" w:lineRule="auto"/>
        <w:ind w:left="283"/>
      </w:pPr>
      <w:r>
        <w:rPr>
          <w:sz w:val="20"/>
        </w:rPr>
        <w:t>7.3 कोई रूपांतरण सार्थक क्यों है - भले ही वह उपयुक्त हो</w:t>
      </w:r>
    </w:p>
    <w:p>
      <w:pPr>
        <w:spacing w:before="0" w:after="0" w:line="240" w:lineRule="auto"/>
        <w:ind w:left="283"/>
      </w:pPr>
      <w:r>
        <w:rPr>
          <w:sz w:val="20"/>
        </w:rPr>
        <w:t>7.4 विशिष्ट रूपांतरण उपाय (अवलोकन)</w:t>
      </w:r>
    </w:p>
    <w:p>
      <w:pPr>
        <w:spacing w:before="0" w:after="0" w:line="240" w:lineRule="auto"/>
        <w:ind w:left="283"/>
      </w:pPr>
      <w:r>
        <w:rPr>
          <w:sz w:val="20"/>
        </w:rPr>
        <w:t>7.5 वेल्डिंग कार्य एवं पाउडर कोटिंग</w:t>
      </w:r>
    </w:p>
    <w:p>
      <w:pPr>
        <w:spacing w:before="0" w:after="0" w:line="240" w:lineRule="auto"/>
        <w:ind w:left="283"/>
      </w:pPr>
      <w:r>
        <w:rPr>
          <w:sz w:val="20"/>
        </w:rPr>
        <w:t>7.6 रूपांतरणों की सुरक्षा और सीमाएँ</w:t>
      </w:r>
    </w:p>
    <w:p>
      <w:pPr>
        <w:spacing w:before="0" w:after="0" w:line="240" w:lineRule="auto"/>
        <w:ind w:left="283"/>
      </w:pPr>
      <w:r>
        <w:rPr>
          <w:sz w:val="20"/>
        </w:rPr>
        <w:t>7.7 रखरखाव, स्क्रू लॉकिंग और देखभाल</w:t>
      </w:r>
    </w:p>
    <w:p>
      <w:pPr>
        <w:spacing w:before="0" w:after="0" w:line="240" w:lineRule="auto"/>
        <w:ind w:left="283"/>
      </w:pPr>
      <w:r>
        <w:rPr>
          <w:sz w:val="20"/>
        </w:rPr>
        <w:t>7.8 मुख्य कथन मॉड्यूल 7</w:t>
      </w:r>
    </w:p>
    <w:p>
      <w:pPr>
        <w:spacing w:before="0" w:after="0" w:line="240" w:lineRule="auto"/>
        <w:ind w:left="0"/>
      </w:pPr>
      <w:r>
        <w:rPr>
          <w:b/>
          <w:sz w:val="20"/>
        </w:rPr>
        <w:t>मॉड्यूल 8 - कानूनी ढांचा, जिम्मेदारी और दस्तावेज़ीकरण</w:t>
      </w:r>
    </w:p>
    <w:p>
      <w:pPr>
        <w:spacing w:before="0" w:after="0" w:line="240" w:lineRule="auto"/>
        <w:ind w:left="283"/>
      </w:pPr>
      <w:r>
        <w:rPr>
          <w:sz w:val="20"/>
        </w:rPr>
        <w:t>8.0 मॉड्यूल का लक्ष्य</w:t>
      </w:r>
    </w:p>
    <w:p>
      <w:pPr>
        <w:spacing w:before="0" w:after="0" w:line="240" w:lineRule="auto"/>
        <w:ind w:left="283"/>
      </w:pPr>
      <w:r>
        <w:rPr>
          <w:sz w:val="20"/>
        </w:rPr>
        <w:t>8.1 महत्वपूर्ण टिप्पणी - कानूनी सलाह नहीं</w:t>
      </w:r>
    </w:p>
    <w:p>
      <w:pPr>
        <w:spacing w:before="0" w:after="0" w:line="240" w:lineRule="auto"/>
        <w:ind w:left="283"/>
      </w:pPr>
      <w:r>
        <w:rPr>
          <w:sz w:val="20"/>
        </w:rPr>
        <w:t>8.2 भूमिका स्पष्टीकरण - थूथन सलाहकार क्या करते हैं (और क्या नहीं)</w:t>
      </w:r>
    </w:p>
    <w:p>
      <w:pPr>
        <w:spacing w:before="0" w:after="0" w:line="240" w:lineRule="auto"/>
        <w:ind w:left="283"/>
      </w:pPr>
      <w:r>
        <w:rPr>
          <w:sz w:val="20"/>
        </w:rPr>
        <w:t>8.3 संविदात्मक सिद्धांत और व्यवसाय मॉडल (संक्षेप में)</w:t>
      </w:r>
    </w:p>
    <w:p>
      <w:pPr>
        <w:spacing w:before="0" w:after="0" w:line="240" w:lineRule="auto"/>
        <w:ind w:left="283"/>
      </w:pPr>
      <w:r>
        <w:rPr>
          <w:sz w:val="20"/>
        </w:rPr>
        <w:t>8.4 दायित्व और दायित्व का बहिष्करण</w:t>
      </w:r>
    </w:p>
    <w:p>
      <w:pPr>
        <w:spacing w:before="0" w:after="0" w:line="240" w:lineRule="auto"/>
        <w:ind w:left="283"/>
      </w:pPr>
      <w:r>
        <w:rPr>
          <w:sz w:val="20"/>
        </w:rPr>
        <w:t>8.5 दस्तावेज़ीकरण - क्या दर्ज किया जाना चाहिए</w:t>
      </w:r>
    </w:p>
    <w:p>
      <w:pPr>
        <w:spacing w:before="0" w:after="0" w:line="240" w:lineRule="auto"/>
        <w:ind w:left="283"/>
      </w:pPr>
      <w:r>
        <w:rPr>
          <w:sz w:val="20"/>
        </w:rPr>
        <w:t>8.6 सामान्य कानूनी ढाँचा</w:t>
      </w:r>
    </w:p>
    <w:p>
      <w:pPr>
        <w:spacing w:before="0" w:after="0" w:line="240" w:lineRule="auto"/>
        <w:ind w:left="283"/>
      </w:pPr>
      <w:r>
        <w:rPr>
          <w:sz w:val="20"/>
        </w:rPr>
        <w:t>8.7 काटने की घटनाओं वाले कुत्तों से निपटना और आधिकारिक आवश्यकताएं</w:t>
      </w:r>
    </w:p>
    <w:p>
      <w:pPr>
        <w:spacing w:before="0" w:after="0" w:line="240" w:lineRule="auto"/>
        <w:ind w:left="283"/>
      </w:pPr>
      <w:r>
        <w:rPr>
          <w:sz w:val="20"/>
        </w:rPr>
        <w:t>8.8 नोट्स और अस्वीकरणों के लिए उदाहरण शब्दांकन</w:t>
      </w:r>
    </w:p>
    <w:p>
      <w:pPr>
        <w:spacing w:before="0" w:after="0" w:line="240" w:lineRule="auto"/>
        <w:ind w:left="283"/>
      </w:pPr>
      <w:r>
        <w:rPr>
          <w:sz w:val="20"/>
        </w:rPr>
        <w:t>8.9 मुख्य कथन मॉड्यूल 8</w:t>
      </w:r>
    </w:p>
    <w:p>
      <w:r>
        <w:br w:type="page"/>
      </w:r>
    </w:p>
    <w:p>
      <w:pPr>
        <w:pStyle w:val="Heading1"/>
        <w:pageBreakBefore w:val="0"/>
      </w:pPr>
      <w:r>
        <w:t>मॉड्यूल 1 - मूल बातें, अनुप्रयोग के क्षेत्र और थूथन सलाहकार की भूमिका</w:t>
      </w:r>
    </w:p>
    <w:p>
      <w:pPr>
        <w:pStyle w:val="Heading2"/>
      </w:pPr>
      <w:r>
        <w:t>1.0 मॉड्यूल का लक्ष्य</w:t>
      </w:r>
    </w:p>
    <w:p>
      <w:pPr>
        <w:keepNext/>
        <w:spacing w:after="20"/>
      </w:pPr>
      <w:r>
        <w:rPr>
          <w:b/>
        </w:rPr>
        <w:t>इस मॉड्यूल के बाद, प्रतिभागी यह कर सकते हैं:</w:t>
      </w:r>
    </w:p>
    <w:p>
      <w:pPr>
        <w:pStyle w:val="ListBullet"/>
        <w:spacing w:after="40" w:line="264" w:lineRule="auto"/>
      </w:pPr>
      <w:r>
        <w:t>बताएं कि पशु कल्याण के संदर्भ में थूथन क्यों मायने रखता है,</w:t>
      </w:r>
    </w:p>
    <w:p>
      <w:pPr>
        <w:pStyle w:val="ListBullet"/>
        <w:spacing w:after="40" w:line="264" w:lineRule="auto"/>
      </w:pPr>
      <w:r>
        <w:t>आवेदन के विशिष्ट क्षेत्रों के नाम बताइए (चिकित्सा, प्रशिक्षण, कानून, रोजमर्रा की स्थितियाँ),</w:t>
      </w:r>
    </w:p>
    <w:p>
      <w:pPr>
        <w:pStyle w:val="ListBullet"/>
        <w:spacing w:after="40" w:line="264" w:lineRule="auto"/>
      </w:pPr>
      <w:r>
        <w:t>प्रशिक्षण उपकरणों से थूथन को स्पष्ट रूप से अलग करें,</w:t>
      </w:r>
    </w:p>
    <w:p>
      <w:pPr>
        <w:pStyle w:val="ListBullet"/>
        <w:spacing w:after="40" w:line="264" w:lineRule="auto"/>
      </w:pPr>
      <w:r>
        <w:t>Caniseguros (नैतिकता और जिम्मेदारी) में एक थूथन सलाहकार के रूप में अपनी भूमिका को समझें।</w:t>
      </w:r>
    </w:p>
    <w:p>
      <w:pPr>
        <w:pStyle w:val="Heading2"/>
      </w:pPr>
      <w:r>
        <w:t>1.1 आख़िर थूथन क्यों?</w:t>
      </w:r>
    </w:p>
    <w:p>
      <w:pPr>
        <w:keepNext/>
      </w:pPr>
      <w:r>
        <w:t>थूथन एक "दंडात्मक उपकरण" नहीं है, बल्कि एक सुरक्षा और सुरक्षा उपकरण है:</w:t>
      </w:r>
    </w:p>
    <w:p>
      <w:pPr>
        <w:pStyle w:val="ListBullet"/>
        <w:spacing w:after="40" w:line="264" w:lineRule="auto"/>
      </w:pPr>
      <w:r>
        <w:t>लोगों और अन्य जानवरों को काटने से बचाता है,</w:t>
      </w:r>
    </w:p>
    <w:p>
      <w:pPr>
        <w:pStyle w:val="ListBullet"/>
        <w:spacing w:after="40" w:line="264" w:lineRule="auto"/>
      </w:pPr>
      <w:r>
        <w:t>कुत्ते को खुद से बचाता है (उदाहरण के लिए भोजन की लत/जहर चारा के मामले में),</w:t>
      </w:r>
    </w:p>
    <w:p>
      <w:pPr>
        <w:pStyle w:val="ListBullet"/>
        <w:spacing w:after="40" w:line="264" w:lineRule="auto"/>
      </w:pPr>
      <w:r>
        <w:t>ऐसी स्थितियों को सक्षम बनाता है जो थूथन के बिना बहुत खतरनाक होंगी।</w:t>
      </w:r>
    </w:p>
    <w:p>
      <w:pPr>
        <w:keepNext/>
        <w:spacing w:after="20"/>
      </w:pPr>
      <w:r>
        <w:rPr>
          <w:b/>
        </w:rPr>
        <w:t>महत्वपूर्ण:</w:t>
      </w:r>
    </w:p>
    <w:p>
      <w:pPr/>
      <w:r>
        <w:t>थूथन प्रशिक्षण, चिकित्सा मूल्यांकन और मालिक की जिम्मेदारी का स्थान नहीं लेता है। यह केवल कार्य करने और प्रशिक्षण देने के लिए एक सुरक्षित वातावरण बनाता है।</w:t>
      </w:r>
    </w:p>
    <w:p>
      <w:pPr>
        <w:pStyle w:val="Heading2"/>
      </w:pPr>
      <w:r>
        <w:t>1.2 आवेदन के विशिष्ट क्षेत्र</w:t>
      </w:r>
    </w:p>
    <w:p>
      <w:pPr>
        <w:pStyle w:val="Heading3"/>
      </w:pPr>
      <w:r>
        <w:t>1.2.1 चिकित्सा स्थितियाँ</w:t>
      </w:r>
    </w:p>
    <w:p>
      <w:pPr>
        <w:keepNext/>
      </w:pPr>
      <w:r>
        <w:t>कई चिकित्सीय स्थितियों में थूथन आवश्यक और उपयोगी हो सकता है:</w:t>
      </w:r>
    </w:p>
    <w:p>
      <w:pPr>
        <w:keepNext/>
        <w:spacing w:after="20"/>
      </w:pPr>
      <w:r>
        <w:rPr>
          <w:b/>
        </w:rPr>
        <w:t>तीव्र उपचार:</w:t>
      </w:r>
    </w:p>
    <w:p>
      <w:pPr/>
      <w:r>
        <w:t>पशुचिकित्सक के पास जाना, घाव की देखभाल, इंजेक्शन, पट्टियाँ बदलना, दर्दनाक जाँचें। कुत्ता इस स्थिति से बच नहीं सकता और उसे दर्द या अप्रिय छेड़छाड़ सहना पड़ता है। एक अच्छी तरह से फिट होने वाला थूथन कर्मचारियों, मालिकों और कुत्ते की सुरक्षा करता है।</w:t>
      </w:r>
    </w:p>
    <w:p>
      <w:pPr>
        <w:keepNext/>
        <w:spacing w:after="20"/>
      </w:pPr>
      <w:r>
        <w:rPr>
          <w:b/>
        </w:rPr>
        <w:t>पुरानी/आवर्ती स्थितियाँ:</w:t>
      </w:r>
    </w:p>
    <w:p>
      <w:pPr/>
      <w:r>
        <w:t>पुराने दर्द वाले कुत्ते (जैसे ऑस्टियोआर्थराइटिस, पीठ की समस्याएं, तंत्रिका संबंधी रोग, मिर्गी), ऐसे कुत्ते जिन्हें नियमित चिकित्सा हेरफेर की आवश्यकता होती है (जैसे पट्टी बदलना, आंखों की बूंदें, कान की सफाई), कुत्ते जो संज्ञाहरण से जागते हैं और विचलित या चिड़चिड़े होते हैं, कुत्ते जो बार-बार पट्टियां, फ़नल या बॉडीसूट हटाते हैं। थूथन कुत्ते को दर्द, भय या भारी दबाव के कारण खुद को चटकने या नुकसान पहुंचाने से रोक सकता है। यह कुत्ते को आवश्यकता से अधिक मजबूती से स्थायी रूप से रोके बिना सुरक्षित देखभाल को सक्षम बनाता है।</w:t>
      </w:r>
    </w:p>
    <w:p>
      <w:pPr>
        <w:pStyle w:val="Heading3"/>
      </w:pPr>
      <w:r>
        <w:t>1.2.2 रोजमर्रा की जिंदगी और जहरीला चारा</w:t>
      </w:r>
    </w:p>
    <w:p>
      <w:pPr>
        <w:keepNext/>
      </w:pPr>
      <w:r>
        <w:t>अनुप्रयोग का एक अन्य प्रमुख क्षेत्र रोजमर्रा और पर्यावरणीय स्थितियाँ हैं:</w:t>
      </w:r>
    </w:p>
    <w:p>
      <w:pPr>
        <w:pStyle w:val="ListBullet"/>
        <w:spacing w:after="40" w:line="264" w:lineRule="auto"/>
      </w:pPr>
      <w:r>
        <w:t>ज़हरीले चारे के ज्ञात खतरे वाले क्षेत्रों में चलना,</w:t>
      </w:r>
    </w:p>
    <w:p>
      <w:pPr>
        <w:pStyle w:val="ListBullet"/>
        <w:spacing w:after="40" w:line="264" w:lineRule="auto"/>
      </w:pPr>
      <w:r>
        <w:t>कुत्ते जो मिलने वाली हर चीज़ खा जाते हैं ("वैक्यूम क्लीनर कुत्ते")</w:t>
      </w:r>
    </w:p>
    <w:p>
      <w:pPr>
        <w:pStyle w:val="ListBullet"/>
        <w:spacing w:after="40" w:line="264" w:lineRule="auto"/>
      </w:pPr>
      <w:r>
        <w:t>कुत्तों को जोखिम भरा अंतर्ग्रहण (कचरा, सड़ा मांस, मल, पत्थर) होने का खतरा होता है। एक उपयुक्त थूथन (संभवतः एंटी-फीडिंग रूपांतरण के साथ) के साथ आप यह कर सकते हैं:</w:t>
      </w:r>
    </w:p>
    <w:p>
      <w:pPr>
        <w:pStyle w:val="ListBullet"/>
        <w:spacing w:after="40" w:line="264" w:lineRule="auto"/>
      </w:pPr>
      <w:r>
        <w:t>विदेशी निकायों के अवशोषण को काफी कम किया जा सकता है या रोका जा सकता है,</w:t>
      </w:r>
    </w:p>
    <w:p>
      <w:pPr>
        <w:pStyle w:val="ListBullet"/>
        <w:spacing w:after="40" w:line="264" w:lineRule="auto"/>
      </w:pPr>
      <w:r>
        <w:t>समानांतर में, खाने-विरोधी प्रशिक्षण और विश्वसनीय स्टॉप सिग्नल पर काम किया जाना चाहिए। थूथन यहां प्रशिक्षण का स्थान नहीं लेता है, लेकिन यह मन की शांति प्रदान करता है कि इस बीच कुत्ते की बेहतर सुरक्षा की जाती है।</w:t>
      </w:r>
    </w:p>
    <w:p>
      <w:pPr>
        <w:pStyle w:val="Heading3"/>
      </w:pPr>
      <w:r>
        <w:t>1.2.3 प्रशिक्षण एवं व्यवहार संबंधी समस्याएँ</w:t>
      </w:r>
    </w:p>
    <w:p>
      <w:pPr>
        <w:keepNext/>
        <w:spacing w:after="20"/>
      </w:pPr>
      <w:r>
        <w:rPr>
          <w:b/>
        </w:rPr>
        <w:t>इससे निपटने के लिए थूथन एक महत्वपूर्ण उपकरण है:</w:t>
      </w:r>
    </w:p>
    <w:p>
      <w:pPr>
        <w:pStyle w:val="ListBullet"/>
        <w:spacing w:after="40" w:line="264" w:lineRule="auto"/>
      </w:pPr>
      <w:r>
        <w:t>असुरक्षित, भयभीत या जल्दी से अभिभूत कुत्ते,</w:t>
      </w:r>
    </w:p>
    <w:p>
      <w:pPr>
        <w:pStyle w:val="ListBullet"/>
        <w:spacing w:after="40" w:line="264" w:lineRule="auto"/>
      </w:pPr>
      <w:r>
        <w:t>काटने की घटनाओं के इतिहास वाले कुत्ते,</w:t>
      </w:r>
    </w:p>
    <w:p>
      <w:pPr>
        <w:pStyle w:val="ListBullet"/>
        <w:spacing w:after="40" w:line="264" w:lineRule="auto"/>
      </w:pPr>
      <w:r>
        <w:t>नुकसान पहुँचाने के स्पष्ट इरादे वाले कुत्ते</w:t>
      </w:r>
    </w:p>
    <w:p>
      <w:pPr>
        <w:pStyle w:val="ListBullet"/>
        <w:spacing w:after="40" w:line="264" w:lineRule="auto"/>
      </w:pPr>
      <w:r>
        <w:t>ऐसे कुत्ते जिन्हें कुछ स्थितियों में नियंत्रित करना मुश्किल होता है (जैसे संसाधन रक्षा, कुत्ते-कुत्ते संघर्ष, मानव-कुत्ते संघर्ष)।</w:t>
      </w:r>
    </w:p>
    <w:p>
      <w:pPr>
        <w:keepNext/>
        <w:spacing w:after="20"/>
      </w:pPr>
      <w:r>
        <w:rPr>
          <w:b/>
        </w:rPr>
        <w:t>एक थूथन:</w:t>
      </w:r>
    </w:p>
    <w:p>
      <w:pPr>
        <w:pStyle w:val="ListBullet"/>
        <w:spacing w:after="40" w:line="264" w:lineRule="auto"/>
      </w:pPr>
      <w:r>
        <w:t>पर्यावरण (लोग, अन्य जानवर) की रक्षा करता है,</w:t>
      </w:r>
    </w:p>
    <w:p>
      <w:pPr>
        <w:pStyle w:val="ListBullet"/>
        <w:spacing w:after="40" w:line="264" w:lineRule="auto"/>
      </w:pPr>
      <w:r>
        <w:t>कुत्ते को काटने के परिणामों से बचाता है,</w:t>
      </w:r>
    </w:p>
    <w:p>
      <w:pPr>
        <w:pStyle w:val="ListBullet"/>
        <w:spacing w:after="40" w:line="264" w:lineRule="auto"/>
      </w:pPr>
      <w:r>
        <w:t>एक सुरक्षित ढाँचा बनाता है जिसमें सार्थक प्रशिक्षण हो सकता है। महत्वपूर्ण: थूथन व्यवहारिक चिकित्सा मूल्यांकन या प्रशिक्षण का विकल्प नहीं हैं। वे एक सुरक्षा घटक हैं जो इसमें शामिल सभी लोगों के लिए प्रशिक्षण को संभव और सुरक्षित बनाता है।</w:t>
      </w:r>
    </w:p>
    <w:p>
      <w:pPr>
        <w:pStyle w:val="Heading2"/>
      </w:pPr>
      <w:r>
        <w:t>1.3 परिसीमन: थूथन एक प्रशिक्षण उपकरण नहीं है</w:t>
      </w:r>
    </w:p>
    <w:p>
      <w:pPr>
        <w:keepNext/>
      </w:pPr>
      <w:r>
        <w:t>थूथन सुरक्षा और सुरक्षा उपकरण हैं - उनका उद्देश्य कुत्ते को दंडित करना या "व्यवस्थित" करना नहीं है।</w:t>
      </w:r>
    </w:p>
    <w:p>
      <w:pPr>
        <w:keepNext/>
        <w:spacing w:after="20"/>
      </w:pPr>
      <w:r>
        <w:rPr>
          <w:b/>
        </w:rPr>
        <w:t>ऐसे उदाहरण जो पशु कल्याण का अनुपालन नहीं करते हैं: जैसे:</w:t>
      </w:r>
    </w:p>
    <w:p>
      <w:pPr>
        <w:pStyle w:val="ListBullet"/>
        <w:spacing w:after="40" w:line="264" w:lineRule="auto"/>
      </w:pPr>
      <w:r>
        <w:t>थूथन जिन्हें जानबूझकर इतनी कसकर समायोजित किया जाता है कि कुत्ता अब हांफ नहीं सकता,</w:t>
      </w:r>
    </w:p>
    <w:p>
      <w:pPr>
        <w:pStyle w:val="ListBullet"/>
        <w:spacing w:after="40" w:line="264" w:lineRule="auto"/>
      </w:pPr>
      <w:r>
        <w:t>थूथन जिनका उद्देश्य स्थायी दर्द पैदा करना है</w:t>
      </w:r>
    </w:p>
    <w:p>
      <w:pPr>
        <w:pStyle w:val="ListBullet"/>
        <w:spacing w:after="40" w:line="264" w:lineRule="auto"/>
      </w:pPr>
      <w:r>
        <w:t>धमकी के रूप में थूथन का उपयोग ("यदि आप ऐसा करते हैं, तो आपका मुंह बंद कर दिया जाएगा")।</w:t>
      </w:r>
    </w:p>
    <w:p>
      <w:pPr>
        <w:keepNext/>
        <w:spacing w:after="20"/>
      </w:pPr>
      <w:r>
        <w:rPr>
          <w:b/>
        </w:rPr>
        <w:t>एक थूथन का उचित उपयोग किया गया:</w:t>
      </w:r>
    </w:p>
    <w:p>
      <w:pPr>
        <w:pStyle w:val="ListBullet"/>
        <w:spacing w:after="40" w:line="264" w:lineRule="auto"/>
      </w:pPr>
      <w:r>
        <w:t>हांफने, शराब पीने और व्यवहार को यथासंभव सामान्य बनाने में सक्षम बनाता है,</w:t>
      </w:r>
    </w:p>
    <w:p>
      <w:pPr>
        <w:pStyle w:val="ListBullet"/>
        <w:spacing w:after="40" w:line="264" w:lineRule="auto"/>
      </w:pPr>
      <w:r>
        <w:t>धीरे-धीरे और सकारात्मक रूप से निर्मित होता है,</w:t>
      </w:r>
    </w:p>
    <w:p>
      <w:pPr>
        <w:pStyle w:val="ListBullet"/>
        <w:spacing w:after="40" w:line="264" w:lineRule="auto"/>
      </w:pPr>
      <w:r>
        <w:t>इसे केवल तभी तक पहना जाता है जब तक यह स्थिति के लिए वास्तव में आवश्यक हो।</w:t>
      </w:r>
    </w:p>
    <w:p>
      <w:pPr>
        <w:pStyle w:val="Heading2"/>
      </w:pPr>
      <w:r>
        <w:t>1.4 Caniseguros में थूथन सलाहकार की भूमिका</w:t>
      </w:r>
    </w:p>
    <w:p>
      <w:pPr>
        <w:keepNext/>
      </w:pPr>
      <w:r>
        <w:t>Caniseguros में मज़ल सलाहकार केवल विक्रेता नहीं हैं, बल्कि पशु कल्याण, सुरक्षा और फिट के विशेषज्ञ भी हैं।</w:t>
      </w:r>
    </w:p>
    <w:p>
      <w:pPr>
        <w:keepNext/>
        <w:spacing w:after="20"/>
      </w:pPr>
      <w:r>
        <w:rPr>
          <w:b/>
        </w:rPr>
        <w:t>आपका लक्ष्य हमेशा ऐसा समाधान ढूंढना है जो:</w:t>
      </w:r>
    </w:p>
    <w:p>
      <w:pPr>
        <w:pStyle w:val="ListBullet"/>
        <w:spacing w:after="40" w:line="264" w:lineRule="auto"/>
      </w:pPr>
      <w:r>
        <w:t>कुत्ते की यथासंभव सर्वोत्तम सुरक्षा करता है (हांफना, सांस लेना, त्वचा का स्वास्थ्य, सामग्री का चयन),</w:t>
      </w:r>
    </w:p>
    <w:p>
      <w:pPr>
        <w:pStyle w:val="ListBullet"/>
        <w:spacing w:after="40" w:line="264" w:lineRule="auto"/>
      </w:pPr>
      <w:r>
        <w:t>विश्वसनीय रूप से लोगों और अन्य जानवरों की रक्षा करता है,</w:t>
      </w:r>
    </w:p>
    <w:p>
      <w:pPr>
        <w:pStyle w:val="ListBullet"/>
        <w:spacing w:after="40" w:line="264" w:lineRule="auto"/>
      </w:pPr>
      <w:r>
        <w:t>कानूनी आवश्यकताओं (थूथन आवश्यकता, मालिक दायित्व) को ध्यान में रखा जाता है,</w:t>
      </w:r>
    </w:p>
    <w:p>
      <w:pPr>
        <w:pStyle w:val="ListBullet"/>
        <w:spacing w:after="40" w:line="264" w:lineRule="auto"/>
      </w:pPr>
      <w:r>
        <w:t>और इसे मालिकों के रोजमर्रा के जीवन के लिए वास्तविक रूप से लागू किया जा सकता है। थूथन बेचना अच्छी सलाह का परिणाम है, मुख्य लक्ष्य नहीं। फोकस हमेशा इस पर होता है: कुत्ते की सुरक्षा और भलाई के साथ-साथ पर्यावरण की सुरक्षा।</w:t>
      </w:r>
    </w:p>
    <w:p>
      <w:pPr>
        <w:pStyle w:val="Heading2"/>
      </w:pPr>
      <w:r>
        <w:t>1.5 सीमाओं का संचार</w:t>
      </w:r>
    </w:p>
    <w:p>
      <w:pPr>
        <w:keepNext/>
        <w:spacing w:after="20"/>
      </w:pPr>
      <w:r>
        <w:rPr>
          <w:b/>
        </w:rPr>
        <w:t>सलाहकारों को स्पष्ट और पारदर्शी तरीके से संवाद करना चाहिए:</w:t>
      </w:r>
    </w:p>
    <w:p>
      <w:pPr>
        <w:pStyle w:val="ListBullet"/>
        <w:spacing w:after="40" w:line="264" w:lineRule="auto"/>
      </w:pPr>
      <w:r>
        <w:t>थूथन किसी व्यवहार संबंधी समस्या का इलाज नहीं करता है। यह चोटों को रोकता है और प्रशिक्षण, प्रबंधन और चिकित्सा हस्तक्षेप के लिए एक सुरक्षित ढांचा तैयार करता है।</w:t>
      </w:r>
    </w:p>
    <w:p>
      <w:pPr>
        <w:pStyle w:val="ListBullet"/>
        <w:spacing w:after="40" w:line="264" w:lineRule="auto"/>
      </w:pPr>
      <w:r>
        <w:t>थूथन को कभी भी समायोजित नहीं किया जाना चाहिए ताकि कुत्ता अब हांफ न सके। यह पशु कल्याण के विपरीत और स्वास्थ्य के लिए खतरनाक होगा।</w:t>
      </w:r>
    </w:p>
    <w:p>
      <w:pPr>
        <w:pStyle w:val="ListBullet"/>
        <w:spacing w:after="40" w:line="264" w:lineRule="auto"/>
      </w:pPr>
      <w:r>
        <w:t>कुछ मामलों में अतिरिक्त सहायता की आवश्यकता होती है, उदा. बी. प्रशिक्षकों, व्यवहारिक पशुचिकित्सकों या पशुचिकित्सकों द्वारा।</w:t>
      </w:r>
    </w:p>
    <w:p>
      <w:pPr>
        <w:keepNext/>
        <w:spacing w:after="20"/>
      </w:pPr>
      <w:r>
        <w:rPr>
          <w:b/>
        </w:rPr>
        <w:t>सलाह के लिए उदाहरण वाक्य:</w:t>
      </w:r>
    </w:p>
    <w:p>
      <w:pPr>
        <w:pStyle w:val="ListBullet"/>
        <w:spacing w:after="40" w:line="264" w:lineRule="auto"/>
      </w:pPr>
      <w:r>
        <w:t>"थूथन समस्या का समाधान नहीं करता है, यह बस किसी को चोट लगने से बचाता है जब आप प्रशिक्षण और चिकित्सा मूल्यांकन के साथ समस्या पर काम करते हैं।"</w:t>
      </w:r>
    </w:p>
    <w:p>
      <w:pPr>
        <w:pStyle w:val="ListBullet"/>
        <w:spacing w:after="40" w:line="264" w:lineRule="auto"/>
      </w:pPr>
      <w:r>
        <w:t>"थूथन को आपके कुत्ते को हांफने से नहीं रोकना चाहिए। हम सुनिश्चित करते हैं कि वह सुरक्षित है - लेकिन फिर भी अच्छी तरह से सांस ले सकता है और आरामदायक महसूस कर सकता है।"</w:t>
      </w:r>
    </w:p>
    <w:p>
      <w:pPr>
        <w:pStyle w:val="ListBullet"/>
        <w:spacing w:after="40" w:line="264" w:lineRule="auto"/>
      </w:pPr>
      <w:r>
        <w:t>"इस कुत्ते के लिए, मैं एक प्रशिक्षक और आपके पशुचिकित्सक को भी शामिल करने की सलाह देता हूं ताकि हम वास्तव में सभी पहलुओं को कवर कर सकें।" इसका मतलब यह है कि थूथन सलाहकार की पेशेवर, पशु कल्याण-उन्मुख भूमिका शुरू से ही स्पष्ट रूप से परिभाषित है।</w:t>
      </w:r>
    </w:p>
    <w:p>
      <w:pPr>
        <w:pStyle w:val="Heading1"/>
      </w:pPr>
      <w:r>
        <w:t>मॉड्यूल 2 - थूथन पहनते समय चिकित्सीय पहलू और जोखिम</w:t>
      </w:r>
    </w:p>
    <w:p>
      <w:pPr>
        <w:pStyle w:val="Heading2"/>
      </w:pPr>
      <w:r>
        <w:t>2.0 मॉड्यूल का लक्ष्य</w:t>
      </w:r>
    </w:p>
    <w:p>
      <w:pPr>
        <w:keepNext/>
        <w:spacing w:after="20"/>
      </w:pPr>
      <w:r>
        <w:rPr>
          <w:b/>
        </w:rPr>
        <w:t>इस मॉड्यूल के बाद, प्रतिभागी यह कर सकते हैं:</w:t>
      </w:r>
    </w:p>
    <w:p>
      <w:pPr>
        <w:pStyle w:val="ListBullet"/>
        <w:spacing w:after="40" w:line="264" w:lineRule="auto"/>
      </w:pPr>
      <w:r>
        <w:t>समझाएं कि कुत्तों के लिए हांफना क्यों महत्वपूर्ण है,</w:t>
      </w:r>
    </w:p>
    <w:p>
      <w:pPr>
        <w:pStyle w:val="ListBullet"/>
        <w:spacing w:after="40" w:line="264" w:lineRule="auto"/>
      </w:pPr>
      <w:r>
        <w:t>खराब फिटिंग या अनुपयुक्त थूथन के चिकित्सीय जोखिमों की पहचान करें,</w:t>
      </w:r>
    </w:p>
    <w:p>
      <w:pPr>
        <w:pStyle w:val="ListBullet"/>
        <w:spacing w:after="40" w:line="264" w:lineRule="auto"/>
      </w:pPr>
      <w:r>
        <w:t>गलत फिट के कारण होने वाली सामान्य त्वचा और ऊतक क्षति का पता लगाएं,</w:t>
      </w:r>
    </w:p>
    <w:p>
      <w:pPr>
        <w:pStyle w:val="ListBullet"/>
        <w:spacing w:after="40" w:line="264" w:lineRule="auto"/>
      </w:pPr>
      <w:r>
        <w:t>जानें कि थूथन का उपयोग करने से पहले पशु चिकित्सा परीक्षण कब आवश्यक है,</w:t>
      </w:r>
    </w:p>
    <w:p>
      <w:pPr>
        <w:pStyle w:val="ListBullet"/>
        <w:spacing w:after="40" w:line="264" w:lineRule="auto"/>
      </w:pPr>
      <w:r>
        <w:t>चिकित्सा संबंधी मुद्दों में अपनी भूमिका को पशुचिकित्सक की भूमिका से स्पष्ट रूप से अलग करें।</w:t>
      </w:r>
    </w:p>
    <w:p>
      <w:pPr>
        <w:pStyle w:val="Heading2"/>
      </w:pPr>
      <w:r>
        <w:t>2.1 पुताई और थर्मोरेग्यूलेशन</w:t>
      </w:r>
    </w:p>
    <w:p>
      <w:pPr>
        <w:keepNext/>
      </w:pPr>
      <w:r>
        <w:t>कुत्ते अपने शरीर के तापमान को लगभग विशेष रूप से हाँफकर नियंत्रित करते हैं। मुंह और जीभ से तेजी से सांस लेने और छोड़ने से नमी वाष्पित हो जाती है, जिससे शरीर ठंडा हो जाता है। इंसानों के विपरीत, कुत्ते अपनी त्वचा से बहुत सीमित सीमा तक ही पसीना बहा सकते हैं। इसलिए, एक थूथन जो हांफने को गंभीर रूप से प्रतिबंधित करता है, चिकित्सकीय दृष्टिकोण से एक महत्वपूर्ण जोखिम है। समस्याएँ विशेष रूप से उत्पन्न होती हैं यदि कुत्ता:</w:t>
      </w:r>
    </w:p>
    <w:p>
      <w:pPr>
        <w:pStyle w:val="ListBullet"/>
        <w:spacing w:after="40" w:line="264" w:lineRule="auto"/>
      </w:pPr>
      <w:r>
        <w:t>मुँह पर्याप्त रूप से नहीं खोल सकता,</w:t>
      </w:r>
    </w:p>
    <w:p>
      <w:pPr>
        <w:pStyle w:val="ListBullet"/>
        <w:spacing w:after="40" w:line="264" w:lineRule="auto"/>
      </w:pPr>
      <w:r>
        <w:t>जीभ ठीक से बाहर नहीं निकाल पाता,</w:t>
      </w:r>
    </w:p>
    <w:p>
      <w:pPr>
        <w:pStyle w:val="ListBullet"/>
        <w:spacing w:after="40" w:line="264" w:lineRule="auto"/>
      </w:pPr>
      <w:r>
        <w:t>कुल मिलाकर वायु संचार बहुत कम है।</w:t>
      </w:r>
    </w:p>
    <w:p>
      <w:pPr>
        <w:keepNext/>
        <w:spacing w:after="20"/>
      </w:pPr>
      <w:r>
        <w:rPr>
          <w:b/>
        </w:rPr>
        <w:t>परिणाम ये हो सकते हैं:</w:t>
      </w:r>
    </w:p>
    <w:p>
      <w:pPr>
        <w:pStyle w:val="ListBullet"/>
        <w:spacing w:after="40" w:line="264" w:lineRule="auto"/>
      </w:pPr>
      <w:r>
        <w:t>अत्यधिक गर्मी और यहां तक कि हीट स्ट्रोक,</w:t>
      </w:r>
    </w:p>
    <w:p>
      <w:pPr>
        <w:pStyle w:val="ListBullet"/>
        <w:spacing w:after="40" w:line="264" w:lineRule="auto"/>
      </w:pPr>
      <w:r>
        <w:t>मजबूत परिसंचरण तनाव,</w:t>
      </w:r>
    </w:p>
    <w:p>
      <w:pPr>
        <w:pStyle w:val="ListBullet"/>
        <w:spacing w:after="40" w:line="264" w:lineRule="auto"/>
      </w:pPr>
      <w:r>
        <w:t>प्रदर्शन की हानि, कमजोरी, पतन। इसीलिए हर स्थिति में यह जांचना आवश्यक है कि क्या कुत्ता स्पष्ट रूप से हांफ सकता है और थूथन के साथ अपनी जीभ बाहर निकाल सकता है - खासकर जब वह गर्म हो या शारीरिक तनाव में हो।</w:t>
      </w:r>
    </w:p>
    <w:p>
      <w:pPr>
        <w:pStyle w:val="Heading2"/>
      </w:pPr>
      <w:r>
        <w:t>2.2 दबाव बिंदु, त्वचा और दबाव घाव</w:t>
      </w:r>
    </w:p>
    <w:p>
      <w:pPr>
        <w:keepNext/>
      </w:pPr>
      <w:r>
        <w:t>खराब फिटिंग वाले थूथन सिर के विभिन्न हिस्सों पर दबाव और घर्षण का कारण बन सकते हैं, विशेष रूप से नाक के पुल पर, गालों पर, पट्टियों के नीचे और गले के क्षेत्र में।</w:t>
      </w:r>
    </w:p>
    <w:p>
      <w:pPr>
        <w:keepNext/>
        <w:spacing w:after="20"/>
      </w:pPr>
      <w:r>
        <w:rPr>
          <w:b/>
        </w:rPr>
        <w:t>संभावित परिणाम हैं:</w:t>
      </w:r>
    </w:p>
    <w:p>
      <w:pPr>
        <w:pStyle w:val="ListBullet"/>
        <w:spacing w:after="40" w:line="264" w:lineRule="auto"/>
      </w:pPr>
      <w:r>
        <w:t>त्वचा की लालिमा और जलन,</w:t>
      </w:r>
    </w:p>
    <w:p>
      <w:pPr>
        <w:pStyle w:val="ListBullet"/>
        <w:spacing w:after="40" w:line="264" w:lineRule="auto"/>
      </w:pPr>
      <w:r>
        <w:t>बालों का टूटना और गंजे धब्बे,</w:t>
      </w:r>
    </w:p>
    <w:p>
      <w:pPr>
        <w:pStyle w:val="ListBullet"/>
        <w:spacing w:after="40" w:line="264" w:lineRule="auto"/>
      </w:pPr>
      <w:r>
        <w:t>झुलसे हुए, रोते हुए क्षेत्र,</w:t>
      </w:r>
    </w:p>
    <w:p>
      <w:pPr>
        <w:pStyle w:val="ListBullet"/>
        <w:spacing w:after="40" w:line="264" w:lineRule="auto"/>
      </w:pPr>
      <w:r>
        <w:t>पुरानी सूजन वाली त्वचा में परिवर्तन,</w:t>
      </w:r>
    </w:p>
    <w:p>
      <w:pPr>
        <w:pStyle w:val="ListBullet"/>
        <w:spacing w:after="40" w:line="264" w:lineRule="auto"/>
      </w:pPr>
      <w:r>
        <w:t>गहरे दबाव वाले अल्सर (डीक्यूबिटस),</w:t>
      </w:r>
    </w:p>
    <w:p>
      <w:pPr>
        <w:pStyle w:val="ListBullet"/>
        <w:spacing w:after="40" w:line="264" w:lineRule="auto"/>
      </w:pPr>
      <w:r>
        <w:t>चरम मामलों में, ऊतक मृत्यु (नेक्रोसिस)। नमी (लार, पानी, बारिश) और गंदगी समस्या को बढ़ा सकती है। एक बार जब त्वचा की बाधा क्षतिग्रस्त हो जाती है, तो जीवाणु संक्रमण, फंगल संक्रमण और तथाकथित सुपरइन्फेक्शन का खतरा बढ़ जाता है। इसलिए सलाहकारों को हमेशा मौजूदा पुराने दबाव बिंदुओं का दस्तावेजीकरण करना चाहिए और मॉडल, आकार और असबाब का चयन करते समय उन पर विशेष ध्यान देना चाहिए।</w:t>
      </w:r>
    </w:p>
    <w:p>
      <w:pPr>
        <w:pStyle w:val="Heading2"/>
      </w:pPr>
      <w:r>
        <w:t>2.3 श्वसन प्रणाली एवं ताप तनाव</w:t>
      </w:r>
    </w:p>
    <w:p>
      <w:pPr>
        <w:keepNext/>
      </w:pPr>
      <w:r>
        <w:t>पुताई के माध्यम से थर्मोरेग्यूलेशन के अलावा, श्वसन पथ स्वयं एक प्रमुख भूमिका निभाता है। विशेष रूप से ब्रैकीसेफेलिक कुत्तों (छोटी थूथन वाली नस्लें जैसे पग या फ्रेंच बुलडॉग) के पास अक्सर सांस लेने की क्षमता सीमित होती है। अनुपयुक्त थूथन वायुप्रवाह को और भी कठिन बना सकता है।</w:t>
      </w:r>
    </w:p>
    <w:p>
      <w:pPr>
        <w:keepNext/>
        <w:spacing w:after="20"/>
      </w:pPr>
      <w:r>
        <w:rPr>
          <w:b/>
        </w:rPr>
        <w:t>संभावित समस्याएँ:</w:t>
      </w:r>
    </w:p>
    <w:p>
      <w:pPr>
        <w:pStyle w:val="ListBullet"/>
        <w:spacing w:after="40" w:line="264" w:lineRule="auto"/>
      </w:pPr>
      <w:r>
        <w:t>साँस लेते और छोड़ते समय अतिरिक्त प्रतिरोध,</w:t>
      </w:r>
    </w:p>
    <w:p>
      <w:pPr>
        <w:pStyle w:val="ListBullet"/>
        <w:spacing w:after="40" w:line="264" w:lineRule="auto"/>
      </w:pPr>
      <w:r>
        <w:t>नाक या मुंह खोलने के क्षेत्र में संकुचन,</w:t>
      </w:r>
    </w:p>
    <w:p>
      <w:pPr>
        <w:pStyle w:val="ListBullet"/>
        <w:spacing w:after="40" w:line="264" w:lineRule="auto"/>
      </w:pPr>
      <w:r>
        <w:t>सांस लेने का कार्य बढ़ जाना, विशेषकर गर्मी या तनाव में। जब बाहर का तापमान अधिक होता है, तो थूथन की धातु या सतह भी काफी गर्म हो सकती है। गहरे, रबरयुक्त या भारी लेपित माइट्स अक्सर प्रकाश या नंगी धातु की सतहों की तुलना में धूप में काफी गर्म हो जाते हैं।</w:t>
      </w:r>
    </w:p>
    <w:p>
      <w:pPr>
        <w:keepNext/>
        <w:spacing w:after="20"/>
      </w:pPr>
      <w:r>
        <w:rPr>
          <w:b/>
        </w:rPr>
        <w:t>इसलिए सलाहकारों को मालिकों को यह बताना चाहिए:</w:t>
      </w:r>
    </w:p>
    <w:p>
      <w:pPr>
        <w:pStyle w:val="ListBullet"/>
        <w:spacing w:after="40" w:line="264" w:lineRule="auto"/>
      </w:pPr>
      <w:r>
        <w:t>तेज धूप में थूथन को पड़ा न छोड़ें,</w:t>
      </w:r>
    </w:p>
    <w:p>
      <w:pPr>
        <w:pStyle w:val="ListBullet"/>
        <w:spacing w:after="40" w:line="264" w:lineRule="auto"/>
      </w:pPr>
      <w:r>
        <w:t>इसे लगाने से पहले, अपने हाथ से थूथन का तापमान संक्षेप में जांचें,</w:t>
      </w:r>
    </w:p>
    <w:p>
      <w:pPr>
        <w:pStyle w:val="ListBullet"/>
        <w:spacing w:after="40" w:line="264" w:lineRule="auto"/>
      </w:pPr>
      <w:r>
        <w:t>उन कुत्तों के लिए जो सूरज के बहुत संपर्क में रहते हैं, हल्की या कम गर्मी सोखने वाली सतह चुनें।</w:t>
      </w:r>
    </w:p>
    <w:p>
      <w:pPr>
        <w:pStyle w:val="Heading2"/>
      </w:pPr>
      <w:r>
        <w:t>2.4 अन्य चिकित्सीय पहलू</w:t>
      </w:r>
    </w:p>
    <w:p>
      <w:pPr>
        <w:keepNext/>
      </w:pPr>
      <w:r>
        <w:t>दर्द दर्द एक महत्वपूर्ण कारक है: दर्द में कुत्तों के रक्षात्मक व्यवहार या काटने पर प्रतिक्रिया करने की अधिक संभावना होती है। यहां थूथन एक महत्वपूर्ण सुरक्षा घटक हो सकता है, लेकिन यह दर्द के कारण के स्पष्टीकरण और उपचार की जगह कभी नहीं ले सकता। तंत्रिका संबंधी रोग तंत्रिका संबंधी रोग (जैसे मिर्गी, मस्तिष्क के कुछ रोग) दौरे, बिगड़ा हुआ चेतना या अचानक नियंत्रण खोने का कारण बन सकते हैं। ऐसे चरणों में, कर्मचारियों, मालिकों और कुत्ते की सुरक्षा के लिए कभी-कभी थूथन लगाना उचित होता है। साथ ही, अंतर्निहित बीमारी को हमेशा पशुचिकित्सक द्वारा स्पष्ट किया जाना चाहिए और इलाज किया जाना चाहिए। परिसंचरण संबंधी समस्याएं संचार संबंधी समस्याओं वाले कुत्ते तनाव, गर्मी और दबाव के प्रति अधिक संवेदनशील रूप से प्रतिक्रिया कर सकते हैं। खराब फिटिंग वाला थूथन परिसंचरण पतन के खतरे को काफी हद तक बढ़ा सकता है। ऐसे मामलों में, विशेष सावधानी की आवश्यकता होती है और पशु चिकित्सा मूल्यांकन की सलाह दी जाती है।</w:t>
      </w:r>
    </w:p>
    <w:p>
      <w:pPr>
        <w:pStyle w:val="Heading2"/>
      </w:pPr>
      <w:r>
        <w:t>2.5 चिकित्सीय मतभेद/पशुचिकित्सा आवश्यकता</w:t>
      </w:r>
    </w:p>
    <w:p>
      <w:pPr>
        <w:keepNext/>
      </w:pPr>
      <w:r>
        <w:t>कुछ स्थितियों में थूथन का उपयोग करने से पहले पशु चिकित्सा मूल्यांकन प्राप्त करना आवश्यक है। सलाहकारों को यह स्पष्ट रूप से बताने या स्वतंत्र रूप से निर्णय लेने की अनुमति नहीं है कि थूथन हानिरहित है।</w:t>
      </w:r>
    </w:p>
    <w:p>
      <w:pPr>
        <w:keepNext/>
        <w:spacing w:after="20"/>
      </w:pPr>
      <w:r>
        <w:rPr>
          <w:b/>
        </w:rPr>
        <w:t>मतभेद या पशु चिकित्सा आवश्यकताओं के उदाहरण:</w:t>
      </w:r>
    </w:p>
    <w:p>
      <w:pPr>
        <w:pStyle w:val="ListBullet"/>
        <w:spacing w:after="40" w:line="264" w:lineRule="auto"/>
      </w:pPr>
      <w:r>
        <w:t>ज्ञात हृदय या फेफड़ों की गंभीर बीमारियाँ,</w:t>
      </w:r>
    </w:p>
    <w:p>
      <w:pPr>
        <w:pStyle w:val="ListBullet"/>
        <w:spacing w:after="40" w:line="264" w:lineRule="auto"/>
      </w:pPr>
      <w:r>
        <w:t>पतन या दौरे पड़ने की प्रवृत्ति के साथ तंत्रिका संबंधी रोगों का संदेह,</w:t>
      </w:r>
    </w:p>
    <w:p>
      <w:pPr>
        <w:pStyle w:val="ListBullet"/>
        <w:spacing w:after="40" w:line="264" w:lineRule="auto"/>
      </w:pPr>
      <w:r>
        <w:t>थूथन के बिना भी सांस की महत्वपूर्ण कमी,</w:t>
      </w:r>
    </w:p>
    <w:p>
      <w:pPr>
        <w:pStyle w:val="ListBullet"/>
        <w:spacing w:after="40" w:line="264" w:lineRule="auto"/>
      </w:pPr>
      <w:r>
        <w:t>हाल ही में हुए ऑपरेशन या सिर, गर्दन, मुंह, नाक या गले पर चोट,</w:t>
      </w:r>
    </w:p>
    <w:p>
      <w:pPr>
        <w:pStyle w:val="ListBullet"/>
        <w:spacing w:after="40" w:line="264" w:lineRule="auto"/>
      </w:pPr>
      <w:r>
        <w:t>गंभीर ब्रैकीसेफेलिक श्वसन समस्याएं। ऐसे मामलों में, रोजमर्रा की जिंदगी में या प्रशिक्षण के दौरान थूथन का उपयोग करने से पहले उपचार करने वाले पशुचिकित्सक को शामिल करने की सिफारिश की जानी चाहिए।</w:t>
      </w:r>
    </w:p>
    <w:p>
      <w:pPr>
        <w:keepNext/>
        <w:spacing w:after="20"/>
      </w:pPr>
      <w:r>
        <w:rPr>
          <w:b/>
        </w:rPr>
        <w:t>सलाहकारों के लिए एक संभावित शब्द सुझाव है:</w:t>
      </w:r>
    </w:p>
    <w:p>
      <w:pPr/>
      <w:r>
        <w:t>"पिछली बीमारियों या सांस लेने की समस्याओं के कारण, यह महत्वपूर्ण है कि आपका पशुचिकित्सक थूथन के उपयोग को मंजूरी दे। केवल तभी हम अंततः थूथन को समायोजित करते हैं।"</w:t>
      </w:r>
    </w:p>
    <w:p>
      <w:pPr>
        <w:pStyle w:val="Heading2"/>
      </w:pPr>
      <w:r>
        <w:t>2.6 चिकित्सा मुद्दों पर सलाहकार की भूमिका</w:t>
      </w:r>
    </w:p>
    <w:p>
      <w:pPr>
        <w:keepNext/>
      </w:pPr>
      <w:r>
        <w:t>थूथन सलाहकार स्वयं पशुचिकित्सक हुए बिना, पशु संरक्षण, व्यावहारिक रोजमर्रा की जिंदगी और चिकित्सा के बीच इंटरफेस पर काम करते हैं। इसका मतलब है:</w:t>
      </w:r>
    </w:p>
    <w:p>
      <w:pPr>
        <w:pStyle w:val="ListBullet"/>
        <w:spacing w:after="40" w:line="264" w:lineRule="auto"/>
      </w:pPr>
      <w:r>
        <w:t>आप विशिष्ट जोखिमों (हांफना, दबाव बिंदु, सांस लेने में समस्याएं) को पहचानते हैं और उनका समाधान करते हैं,</w:t>
      </w:r>
    </w:p>
    <w:p>
      <w:pPr>
        <w:pStyle w:val="ListBullet"/>
        <w:spacing w:after="40" w:line="264" w:lineRule="auto"/>
      </w:pPr>
      <w:r>
        <w:t>वे मॉडल और आकार को अनुकूलित करते हैं ताकि चिकित्सा जोखिमों को यथासंभव कम किया जा सके,</w:t>
      </w:r>
    </w:p>
    <w:p>
      <w:pPr>
        <w:pStyle w:val="ListBullet"/>
        <w:spacing w:after="40" w:line="264" w:lineRule="auto"/>
      </w:pPr>
      <w:r>
        <w:t>हालाँकि, वे कोई निदान या उपचार निर्णय नहीं लेते - यह पशु चिकित्सा की जिम्मेदारी है। पशु चिकित्सा पद्धतियों के साथ घनिष्ठ सहयोग बहुत मायने रखता है: सलाहकार अभ्यास टीमों को थूथन की पसंद, फिट और प्रशिक्षण पर सलाह दे सकते हैं, जबकि पशु चिकित्सक चिकित्सा संबंधी निर्णय लेते हैं।</w:t>
      </w:r>
    </w:p>
    <w:p>
      <w:pPr>
        <w:pStyle w:val="Heading2"/>
      </w:pPr>
      <w:r>
        <w:t>2.7 मुख्य कथन मॉड्यूल 2</w:t>
      </w:r>
    </w:p>
    <w:p>
      <w:pPr>
        <w:pStyle w:val="ListBullet"/>
        <w:spacing w:after="40" w:line="264" w:lineRule="auto"/>
      </w:pPr>
      <w:r>
        <w:t>कुत्तों के लिए हाँफना बहुत ज़रूरी है - थूथन से इसे महत्वपूर्ण रूप से प्रतिबंधित नहीं करना चाहिए।</w:t>
      </w:r>
    </w:p>
    <w:p>
      <w:pPr>
        <w:pStyle w:val="ListBullet"/>
        <w:spacing w:after="40" w:line="264" w:lineRule="auto"/>
      </w:pPr>
      <w:r>
        <w:t>खराब फिटिंग वाले थूथन दबाव घावों और नेक्रोसिस सहित त्वचा और ऊतकों को महत्वपूर्ण क्षति पहुंचा सकते हैं।</w:t>
      </w:r>
    </w:p>
    <w:p>
      <w:pPr>
        <w:pStyle w:val="ListBullet"/>
        <w:spacing w:after="40" w:line="264" w:lineRule="auto"/>
      </w:pPr>
      <w:r>
        <w:t>ब्रैकीसेफेलिक कुत्तों और स्वास्थ्य समस्याओं वाले कुत्तों को विशेष देखभाल और अक्सर पशु चिकित्सा मंजूरी की आवश्यकता होती है।</w:t>
      </w:r>
    </w:p>
    <w:p>
      <w:pPr>
        <w:pStyle w:val="ListBullet"/>
        <w:spacing w:after="40" w:line="264" w:lineRule="auto"/>
      </w:pPr>
      <w:r>
        <w:t>परामर्श में गर्मी, सामग्री की पसंद और थूथन की सतह के तापमान को ध्यान में रखा जाना चाहिए।</w:t>
      </w:r>
    </w:p>
    <w:p>
      <w:pPr>
        <w:pStyle w:val="ListBullet"/>
        <w:spacing w:after="40" w:line="264" w:lineRule="auto"/>
      </w:pPr>
      <w:r>
        <w:t>थूथन सलाहकार चिकित्सा जानकारी के साथ काम करते हैं, लेकिन पशु चिकित्सकों के रूप में नहीं - वे जोखिमों को पहचानते हैं और यदि आवश्यक हो तो लोगों को संदर्भित करते हैं।</w:t>
      </w:r>
    </w:p>
    <w:p>
      <w:pPr>
        <w:pStyle w:val="Heading1"/>
      </w:pPr>
      <w:r>
        <w:t>मॉड्यूल 3 - मिथक, संचार और मालिक मनोविज्ञान</w:t>
      </w:r>
    </w:p>
    <w:p>
      <w:pPr>
        <w:pStyle w:val="Heading2"/>
      </w:pPr>
      <w:r>
        <w:t>3.0 मॉड्यूल का लक्ष्य</w:t>
      </w:r>
    </w:p>
    <w:p>
      <w:pPr>
        <w:keepNext/>
        <w:spacing w:after="20"/>
      </w:pPr>
      <w:r>
        <w:rPr>
          <w:b/>
        </w:rPr>
        <w:t>इस मॉड्यूल के बाद, प्रतिभागी यह कर सकते हैं:</w:t>
      </w:r>
    </w:p>
    <w:p>
      <w:pPr>
        <w:pStyle w:val="ListBullet"/>
        <w:spacing w:after="40" w:line="264" w:lineRule="auto"/>
      </w:pPr>
      <w:r>
        <w:t>पहेलियों से जुड़े आम मिथकों और पूर्वाग्रहों को पहचानें,</w:t>
      </w:r>
    </w:p>
    <w:p>
      <w:pPr>
        <w:pStyle w:val="ListBullet"/>
        <w:spacing w:after="40" w:line="264" w:lineRule="auto"/>
      </w:pPr>
      <w:r>
        <w:t>इनका तकनीकी रूप से सही ढंग से और साथ ही सहानुभूतिपूर्वक खंडन करें,</w:t>
      </w:r>
    </w:p>
    <w:p>
      <w:pPr>
        <w:pStyle w:val="ListBullet"/>
        <w:spacing w:after="40" w:line="264" w:lineRule="auto"/>
      </w:pPr>
      <w:r>
        <w:t>मालिकों की विशिष्ट भावनाओं और भय पर उचित प्रतिक्रिया दें,</w:t>
      </w:r>
    </w:p>
    <w:p>
      <w:pPr>
        <w:pStyle w:val="ListBullet"/>
        <w:spacing w:after="40" w:line="264" w:lineRule="auto"/>
      </w:pPr>
      <w:r>
        <w:t>एक स्पष्ट, शांत और पेशेवर संचार शैली विकसित करें,</w:t>
      </w:r>
    </w:p>
    <w:p>
      <w:pPr>
        <w:pStyle w:val="Heading2"/>
      </w:pPr>
      <w:r>
        <w:t>3.1 थूथन के बारे में विशिष्ट मिथक</w:t>
      </w:r>
    </w:p>
    <w:p>
      <w:pPr>
        <w:keepNext/>
      </w:pPr>
      <w:r>
        <w:t>थूथन के बारे में कई आपत्तियाँ भावनात्मक रूप से आरोपित हैं। एक थूथन सलाहकार के रूप में, इन मिथकों को जानना और उनके लिए तैयार रहना महत्वपूर्ण है।</w:t>
      </w:r>
    </w:p>
    <w:p>
      <w:pPr>
        <w:keepNext/>
        <w:spacing w:after="20"/>
      </w:pPr>
      <w:r>
        <w:rPr>
          <w:b/>
        </w:rPr>
        <w:t>सामान्य उदाहरणों में शामिल हैं:</w:t>
      </w:r>
    </w:p>
    <w:p>
      <w:pPr>
        <w:pStyle w:val="ListBullet"/>
        <w:spacing w:after="40" w:line="264" w:lineRule="auto"/>
      </w:pPr>
      <w:r>
        <w:t>"केवल खतरनाक कुत्ते ही थूथन पहनते हैं।"</w:t>
      </w:r>
    </w:p>
    <w:p>
      <w:pPr>
        <w:pStyle w:val="ListBullet"/>
        <w:spacing w:after="40" w:line="264" w:lineRule="auto"/>
      </w:pPr>
      <w:r>
        <w:t>"थूथन के साथ मेरा कुत्ता और अधिक आक्रामक हो जाता है।"</w:t>
      </w:r>
    </w:p>
    <w:p>
      <w:pPr>
        <w:pStyle w:val="ListBullet"/>
        <w:spacing w:after="40" w:line="264" w:lineRule="auto"/>
      </w:pPr>
      <w:r>
        <w:t>"थूथन पशु क्रूरता है।"</w:t>
      </w:r>
    </w:p>
    <w:p>
      <w:pPr>
        <w:pStyle w:val="ListBullet"/>
        <w:spacing w:after="40" w:line="264" w:lineRule="auto"/>
      </w:pPr>
      <w:r>
        <w:t>"मेरा कुत्ता ऐसा कुछ सहन नहीं करेगा।"</w:t>
      </w:r>
    </w:p>
    <w:p>
      <w:pPr>
        <w:pStyle w:val="ListBullet"/>
        <w:spacing w:after="40" w:line="264" w:lineRule="auto"/>
      </w:pPr>
      <w:r>
        <w:t>"लोग थूथन से हम पर हंसते हैं।"</w:t>
      </w:r>
    </w:p>
    <w:p>
      <w:pPr>
        <w:pStyle w:val="ListBullet"/>
        <w:spacing w:after="40" w:line="264" w:lineRule="auto"/>
      </w:pPr>
      <w:r>
        <w:t>"जब थूथन चालू होता है, तो मुझे अब प्रशिक्षण नहीं लेना पड़ता है।" ये वाक्य शायद ही कभी पूरी तरह से तथ्यात्मक होते हैं। इसके पीछे अक्सर शर्म, असुरक्षा, मूल्यांकन का डर और एक अच्छी तरह से फिट किया गया थूथन क्या हासिल कर सकता है, इसके बारे में ज्ञान की कमी है।</w:t>
      </w:r>
    </w:p>
    <w:p>
      <w:pPr>
        <w:pStyle w:val="Heading2"/>
      </w:pPr>
      <w:r>
        <w:t>3.2 सबसे महत्वपूर्ण मिथकों का तकनीकी वर्गीकरण</w:t>
      </w:r>
    </w:p>
    <w:p>
      <w:pPr>
        <w:keepNext/>
      </w:pPr>
      <w:r>
        <w:t>"केवल खतरनाक कुत्ते ही थूथन पहनते हैं।" वास्तव में, कई कुत्ते थूथन पहनते हैं भले ही उन्होंने कभी किसी को नहीं काटा हो। कारणों में शामिल हैं, उदाहरण के लिए, कानूनी नियम, ज़हरीले चारे का जोखिम, चिकित्सीय स्थितियाँ या रोजमर्रा की जिंदगी में जिम्मेदारी (उदाहरण के लिए घनी आबादी वाले क्षेत्रों में, सार्वजनिक परिवहन पर या असुरक्षित मुठभेड़ों के दौरान)। थूथन एक सुरक्षा उपकरण है - "खतरे की मुहर" नहीं। "थूथन के साथ मेरा कुत्ता अधिक आक्रामक हो जाता है।" व्यवहार में, स्थिति विपरीत हो जाती है: जब मालिक सुरक्षित महसूस करते हैं क्योंकि काटना अब संभव नहीं है, तो वे अपने कार्यों में शांत और स्पष्ट हो जाते हैं। कुत्ते लोगों के प्रति बहुत उन्मुख होते हैं - मनुष्यों में कम तनाव अक्सर कुत्तों में कम तनाव पैदा करता है। यह महत्वपूर्ण है कि थूथन अच्छी तरह से फिट हो और दर्द न हो। "थूथन पशु क्रूरता है।" एक खराब फिटिंग वाला थूथन जो हांफने से रोकता है या दर्द का कारण बनता है वह पशु कल्याण के लिए प्रासंगिक हो सकता है। दूसरी ओर, एक अच्छी तरह से फिट किया गया थूथन हांफने और पीने की अनुमति देता है</w:t>
      </w:r>
    </w:p>
    <w:p>
      <w:pPr/>
      <w:r>
        <w:t>और यथासंभव सामान्य संचार। यह कुत्तों और पर्यावरण की रक्षा करता है - और इसलिए यह पशु क्रूरता से अधिक पशु संरक्षण उपकरण है। "मेरा कुत्ता ऐसा कुछ बर्दाश्त नहीं करेगा।" कई कुत्तों को शुरू में थूथन असामान्य लगते हैं। यह सामान्य है. शांत, छोटे कदम वाले दृष्टिकोण और सकारात्मक संगति के साथ, अधिकांश कुत्ते थूथन को अच्छी तरह से स्वीकार करते हैं। शुरुआत में प्रतिरोध यह संकेत नहीं है कि कुत्ता "कभी नहीं सीख सकता", बल्कि यह संकेत है कि प्रशिक्षण और आदत आवश्यक है। "लोग थूथन से हम पर हंसते हैं।" यहां फोकस मालिक की आलोचना या गलत निर्णय किए जाने की चिंता पर है। लेकिन एक थूथन यह संकेत भी भेज सकता है: "कोई यहां जिम्मेदारी ले रहा है।" बहुत से लोग अब थूथन को व्यावसायिकता और सावधानी के संकेत के रूप में देखते हैं। "जब थूथन चालू होता है, तो मुझे अब प्रशिक्षण नहीं लेना पड़ता है।" थूथन चोटों को रोकता है, लेकिन यह अंतर्निहित व्यवहार को स्वचालित रूप से नहीं बदलता है। यह सीटबेल्ट है, ऑटोपायलट नहीं। यदि कुत्ते में व्यवहार संबंधी समस्याएं प्रदर्शित होती हैं तो प्रशिक्षण, प्रबंधन और, यदि आवश्यक हो, चिकित्सा मूल्यांकन महत्वपूर्ण रहता है।</w:t>
      </w:r>
    </w:p>
    <w:p>
      <w:pPr>
        <w:pStyle w:val="Heading2"/>
      </w:pPr>
      <w:r>
        <w:t>3.3 ग्राहक संवाद में उदाहरण उत्तर</w:t>
      </w:r>
    </w:p>
    <w:p>
      <w:pPr>
        <w:keepNext/>
      </w:pPr>
      <w:r>
        <w:t>केवल तकनीकी रूप से सही होना ही पर्याप्त नहीं है - महत्वपूर्ण बात यह है कि संदेश धारकों द्वारा कैसे प्राप्त किया जाता है। निम्नलिखित सूत्र इस बात के उदाहरण हैं कि कैसे मिथकों का उत्तर मैत्रीपूर्ण और स्पष्ट तरीके से दिया जा सकता है। मिथक: "मेरा कुत्ता थूथन के साथ अधिक आक्रामक होगा।"</w:t>
      </w:r>
    </w:p>
    <w:p>
      <w:pPr>
        <w:keepNext/>
        <w:spacing w:after="20"/>
      </w:pPr>
      <w:r>
        <w:rPr>
          <w:b/>
        </w:rPr>
        <w:t>संभावित उत्तर:</w:t>
      </w:r>
    </w:p>
    <w:p>
      <w:pPr/>
      <w:r>
        <w:t>"मैं ऐसा अक्सर सुनता हूं। व्यवहार में, यह दूसरा तरीका है: यदि आप जानते हैं कि आपका कुत्ता काट नहीं सकता है, तो आप अधिक आराम महसूस करते हैं - और आपका कुत्ता इसे नोटिस करता है। यह महत्वपूर्ण है कि थूथन अच्छी तरह से फिट हो और उसे चोट न लगे। तब आपका कुत्ता अधिक सुरक्षित महसूस करता है, अधिक खतरा नहीं।" मिथक: "केवल खतरनाक कुत्ते ही थूथन पहनते हैं।"</w:t>
      </w:r>
    </w:p>
    <w:p>
      <w:pPr>
        <w:keepNext/>
        <w:spacing w:after="20"/>
      </w:pPr>
      <w:r>
        <w:rPr>
          <w:b/>
        </w:rPr>
        <w:t>संभावित उत्तर:</w:t>
      </w:r>
    </w:p>
    <w:p>
      <w:pPr/>
      <w:r>
        <w:t>"कई कुत्ते थूथन पहनते हैं, भले ही उन्होंने कभी किसी को नहीं काटा हो - उदाहरण के लिए जहरीले चारे के कारण, पशु चिकित्सक के पास या क्योंकि यह बस में अनिवार्य है। थूथन इस बारे में कुछ नहीं कहता है कि कुत्ता 'बुरा' है या नहीं। यह दर्शाता है कि आप जिम्मेदारी ले रहे हैं।" मिथक: "थूथन पशु क्रूरता है।"</w:t>
      </w:r>
    </w:p>
    <w:p>
      <w:pPr>
        <w:keepNext/>
        <w:spacing w:after="20"/>
      </w:pPr>
      <w:r>
        <w:rPr>
          <w:b/>
        </w:rPr>
        <w:t>संभावित उत्तर:</w:t>
      </w:r>
    </w:p>
    <w:p>
      <w:pPr/>
      <w:r>
        <w:t>"एक थूथन वास्तव में समस्याएं पैदा कर सकता है यदि यह खराब रूप से फिट बैठता है या बहुत तंग है। हमारा लक्ष्य बिल्कुल विपरीत है: हम थूथन को समायोजित करते हैं ताकि आपका कुत्ता यथासंभव सामान्य रूप से हांफ सके, पी सके और चल सके। फिर थूथन सुरक्षा करता है - यातना देने के बजाय।" मिथक: "मेरा कुत्ता ऐसा कुछ सहन नहीं करेगा।"</w:t>
      </w:r>
    </w:p>
    <w:p>
      <w:pPr>
        <w:keepNext/>
        <w:spacing w:after="20"/>
      </w:pPr>
      <w:r>
        <w:rPr>
          <w:b/>
        </w:rPr>
        <w:t>संभावित उत्तर:</w:t>
      </w:r>
    </w:p>
    <w:p>
      <w:pPr/>
      <w:r>
        <w:t>"कई कुत्ते शुरुआत में संशय में रहते हैं - यह पूरी तरह से सामान्य है। हम बहुत सारे इनाम के साथ छोटे-छोटे कदमों में थूथन बनाते हैं, ताकि आपका कुत्ता सीख सके: थूथन = कुछ भी बुरा नहीं, अक्सर कुछ अच्छा भी। हम उसे सिर्फ मजबूर नहीं करते, हम उसे ले जाते हैं</w:t>
      </w:r>
    </w:p>
    <w:p>
      <w:pPr/>
      <w:r>
        <w:t>"हमारे पास इसे स्थापित करने का समय है।" मिथक: "यदि थूथन चालू है, तो मुझे अब प्रशिक्षण नहीं लेना पड़ेगा।"</w:t>
      </w:r>
    </w:p>
    <w:p>
      <w:pPr>
        <w:keepNext/>
        <w:spacing w:after="20"/>
      </w:pPr>
      <w:r>
        <w:rPr>
          <w:b/>
        </w:rPr>
        <w:t>संभावित उत्तर:</w:t>
      </w:r>
    </w:p>
    <w:p>
      <w:pPr/>
      <w:r>
        <w:t>"थूथन एक सीट बेल्ट की तरह है: अगर कुछ होता है तो यह बचाता है - लेकिन यह गाड़ी चलाना सीखने की जगह नहीं लेता है। जब आप प्रशिक्षण और प्रबंधन के साथ मूल कारण पर काम करते हैं तो यह चोटों को रोकता है।"</w:t>
      </w:r>
    </w:p>
    <w:p>
      <w:pPr>
        <w:pStyle w:val="Heading2"/>
      </w:pPr>
      <w:r>
        <w:t>3.4 मालिकों की भावनाओं से निपटना</w:t>
      </w:r>
    </w:p>
    <w:p>
      <w:pPr>
        <w:keepNext/>
      </w:pPr>
      <w:r>
        <w:t>कई आपत्तियाँ तकनीकी समस्या के बारे में कम और भावनात्मक समस्या के बारे में अधिक हैं।</w:t>
      </w:r>
    </w:p>
    <w:p>
      <w:pPr>
        <w:keepNext/>
        <w:spacing w:after="20"/>
      </w:pPr>
      <w:r>
        <w:rPr>
          <w:b/>
        </w:rPr>
        <w:t>स्वामी की ओर से विशिष्ट भावनाएँ हैं:</w:t>
      </w:r>
    </w:p>
    <w:p>
      <w:pPr>
        <w:pStyle w:val="ListBullet"/>
        <w:spacing w:after="40" w:line="264" w:lineRule="auto"/>
      </w:pPr>
      <w:r>
        <w:t>शर्म की बात है ("मैं असफल रहा क्योंकि मेरे कुत्ते को थूथन की जरूरत है।")</w:t>
      </w:r>
    </w:p>
    <w:p>
      <w:pPr>
        <w:pStyle w:val="ListBullet"/>
        <w:spacing w:after="40" w:line="264" w:lineRule="auto"/>
      </w:pPr>
      <w:r>
        <w:t>दूसरों द्वारा आंके जाने का डर ("हर कोई सोचता है कि मेरा कुत्ता खतरनाक है।"),</w:t>
      </w:r>
    </w:p>
    <w:p>
      <w:pPr>
        <w:pStyle w:val="ListBullet"/>
        <w:spacing w:after="40" w:line="264" w:lineRule="auto"/>
      </w:pPr>
      <w:r>
        <w:t>कुत्ते के लिए चिंता ("क्या इससे उसे चोट पहुँचती है?"),</w:t>
      </w:r>
    </w:p>
    <w:p>
      <w:pPr>
        <w:pStyle w:val="ListBullet"/>
        <w:spacing w:after="40" w:line="264" w:lineRule="auto"/>
      </w:pPr>
      <w:r>
        <w:t>अभिभूत ("मुझे नहीं पता कि मैं इसे अपने आप कैसे करने जा रहा हूं।")। एक परामर्शदाता के रूप में, इन भावनाओं को गंभीरता से लेना महत्वपूर्ण है न कि उन्हें कम महत्व देना। यहां सहानुभूति का अर्थ है: सुनना, प्रतिबिंबित करना, सूचित करना - इस बात पर चर्चा नहीं करना कि "सही" कौन है।</w:t>
      </w:r>
    </w:p>
    <w:p>
      <w:pPr>
        <w:keepNext/>
        <w:spacing w:after="20"/>
      </w:pPr>
      <w:r>
        <w:rPr>
          <w:b/>
        </w:rPr>
        <w:t>सहायक बुनियादी रवैया:</w:t>
      </w:r>
    </w:p>
    <w:p>
      <w:pPr>
        <w:pStyle w:val="ListBullet"/>
        <w:spacing w:after="40" w:line="264" w:lineRule="auto"/>
      </w:pPr>
      <w:r>
        <w:t>खुलकर पूछें ("आपको थूथन के बारे में सबसे अधिक चिंता क्या है?"),</w:t>
      </w:r>
    </w:p>
    <w:p>
      <w:pPr>
        <w:pStyle w:val="ListBullet"/>
        <w:spacing w:after="40" w:line="264" w:lineRule="auto"/>
      </w:pPr>
      <w:r>
        <w:t>भावनाओं का नामकरण ("मैंने सुना है कि आप इस बात से चिंतित हैं कि दूसरे क्या सोचते हैं।")</w:t>
      </w:r>
    </w:p>
    <w:p>
      <w:pPr>
        <w:pStyle w:val="ListBullet"/>
        <w:spacing w:after="40" w:line="264" w:lineRule="auto"/>
      </w:pPr>
      <w:r>
        <w:t>इसकी सकारात्मक व्याख्या करें ("मेरे लिए, यह दर्शाता है कि आप अपने कुत्ते के साथ बहुत जिम्मेदारी से व्यवहार करते हैं।")</w:t>
      </w:r>
    </w:p>
    <w:p>
      <w:pPr>
        <w:pStyle w:val="Heading2"/>
      </w:pPr>
      <w:r>
        <w:t>3.5 परामर्श में संचार शैली</w:t>
      </w:r>
    </w:p>
    <w:p>
      <w:pPr>
        <w:keepNext/>
      </w:pPr>
      <w:r>
        <w:t>एक पेशेवर संचार शैली विश्वास बनाने और संघर्ष से बचने में मदद करती है</w:t>
      </w:r>
    </w:p>
    <w:p>
      <w:pPr>
        <w:keepNext/>
        <w:spacing w:after="20"/>
      </w:pPr>
      <w:r>
        <w:rPr>
          <w:b/>
        </w:rPr>
        <w:t>बचना. महत्वपूर्ण तत्व हैं:</w:t>
      </w:r>
    </w:p>
    <w:p>
      <w:pPr>
        <w:pStyle w:val="ListBullet"/>
        <w:spacing w:after="40" w:line="264" w:lineRule="auto"/>
      </w:pPr>
      <w:r>
        <w:t>तकनीकी शब्दजाल के बजाय स्पष्ट, सरल भाषा,</w:t>
      </w:r>
    </w:p>
    <w:p>
      <w:pPr>
        <w:pStyle w:val="ListBullet"/>
        <w:spacing w:after="40" w:line="264" w:lineRule="auto"/>
      </w:pPr>
      <w:r>
        <w:t>"आप" के आरोपों ("आपको अवश्य...") के बजाय "मैं" संदेश ("मैं अनुशंसा करूंगा..."),</w:t>
      </w:r>
    </w:p>
    <w:p>
      <w:pPr>
        <w:pStyle w:val="ListBullet"/>
        <w:spacing w:after="40" w:line="264" w:lineRule="auto"/>
      </w:pPr>
      <w:r>
        <w:t>ठोस उदाहरण और तुलनाएँ (उदाहरण के लिए "सीट बेल्ट", "सुरक्षा हेलमेट"),</w:t>
      </w:r>
    </w:p>
    <w:p>
      <w:pPr>
        <w:pStyle w:val="ListBullet"/>
        <w:spacing w:after="40" w:line="264" w:lineRule="auto"/>
      </w:pPr>
      <w:r>
        <w:t>शांत, प्रशंसात्मक मुद्रा (धारक के ऊपर "खड़े न हों"),</w:t>
      </w:r>
    </w:p>
    <w:p>
      <w:pPr>
        <w:pStyle w:val="ListBullet"/>
        <w:spacing w:after="40" w:line="264" w:lineRule="auto"/>
      </w:pPr>
      <w:r>
        <w:t>प्रश्नों और चिंताओं के लिए समय दें। इसका उद्देश्य यह है कि मालिक यह महसूस करें कि उन्हें गंभीरता से लिया जा रहा है और उनका समर्थन किया जा रहा है - न कि उन्हें उपदेश दिया जाए या खारिज कर दिया जाए।</w:t>
      </w:r>
    </w:p>
    <w:p>
      <w:pPr>
        <w:pStyle w:val="Heading2"/>
      </w:pPr>
      <w:r>
        <w:t>3.6 संचार की सीमाएँ</w:t>
      </w:r>
    </w:p>
    <w:p>
      <w:pPr>
        <w:keepNext/>
      </w:pPr>
      <w:r>
        <w:t>यहां तक कि सर्वोत्तम संचार की भी सीमाएं होती हैं। कुछ स्थितियों में अतिरिक्त की आवश्यकता होती है</w:t>
      </w:r>
    </w:p>
    <w:p>
      <w:pPr>
        <w:keepNext/>
        <w:spacing w:after="20"/>
      </w:pPr>
      <w:r>
        <w:rPr>
          <w:b/>
        </w:rPr>
        <w:t>विशेषज्ञ:</w:t>
      </w:r>
    </w:p>
    <w:p>
      <w:pPr>
        <w:pStyle w:val="ListBullet"/>
        <w:spacing w:after="40" w:line="264" w:lineRule="auto"/>
      </w:pPr>
      <w:r>
        <w:t>बड़े पैमाने पर व्यवहार संबंधी समस्याओं (बार-बार गंभीर काटने) के मामले में: एक प्रशिक्षक या व्यवहार पशुचिकित्सक को शामिल करें।</w:t>
      </w:r>
    </w:p>
    <w:p>
      <w:pPr>
        <w:pStyle w:val="ListBullet"/>
        <w:spacing w:after="40" w:line="264" w:lineRule="auto"/>
      </w:pPr>
      <w:r>
        <w:t>यदि चिकित्सीय कारणों (दर्द, तंत्रिका संबंधी समस्याएं, सांस की तकलीफ) का संदेह हो तो पशुचिकित्सक से परामर्श करना आवश्यक है।</w:t>
      </w:r>
    </w:p>
    <w:p>
      <w:pPr>
        <w:pStyle w:val="ListBullet"/>
        <w:spacing w:after="40" w:line="264" w:lineRule="auto"/>
      </w:pPr>
      <w:r>
        <w:t>उन मालिकों के लिए जो गंभीर भावनात्मक तनाव में हैं (उदाहरण के लिए गंभीर घटनाओं के बाद): सावधानी से संभालना, यदि आवश्यक हो तो छोटे कदम और कई नियुक्तियाँ। महत्वपूर्ण: सलाहकार अकेले ही सब कुछ हल करने के लिए नहीं होते हैं, बल्कि विशेषज्ञों के नेटवर्क का हिस्सा होते हैं। अपनी सीमाएँ जानना व्यावसायिकता का प्रतीक है।</w:t>
      </w:r>
    </w:p>
    <w:p>
      <w:pPr>
        <w:pStyle w:val="Heading2"/>
      </w:pPr>
      <w:r>
        <w:t>3.7 मुख्य कथन मॉड्यूल 3</w:t>
      </w:r>
    </w:p>
    <w:p>
      <w:pPr>
        <w:pStyle w:val="ListBullet"/>
        <w:spacing w:after="40" w:line="264" w:lineRule="auto"/>
      </w:pPr>
      <w:r>
        <w:t>थूथन के बारे में मिथक अक्सर भावनात्मक रूप से प्रभावित होते हैं - न कि केवल तथ्यात्मक रूप से गलत।</w:t>
      </w:r>
    </w:p>
    <w:p>
      <w:pPr>
        <w:pStyle w:val="ListBullet"/>
        <w:spacing w:after="40" w:line="264" w:lineRule="auto"/>
      </w:pPr>
      <w:r>
        <w:t>सलाहकारों को पेशेवर तर्क और साथ ही सहानुभूतिपूर्ण बातचीत की आवश्यकता होती है।</w:t>
      </w:r>
    </w:p>
    <w:p>
      <w:pPr>
        <w:pStyle w:val="ListBullet"/>
        <w:spacing w:after="40" w:line="264" w:lineRule="auto"/>
      </w:pPr>
      <w:r>
        <w:t>अच्छे उदाहरण वाक्यों और तुलनाओं से मालिकों को चुनना आसान हो जाता है।</w:t>
      </w:r>
    </w:p>
    <w:p>
      <w:pPr>
        <w:pStyle w:val="ListBullet"/>
        <w:spacing w:after="40" w:line="264" w:lineRule="auto"/>
      </w:pPr>
      <w:r>
        <w:t>शर्म, भय और असुरक्षा जैसी भावनाओं को गंभीरता से लिया जाना चाहिए और उनका समाधान किया जाना चाहिए।</w:t>
      </w:r>
    </w:p>
    <w:p>
      <w:pPr>
        <w:pStyle w:val="ListBullet"/>
        <w:spacing w:after="40" w:line="264" w:lineRule="auto"/>
      </w:pPr>
      <w:r>
        <w:t>व्यावसायिक संचार का अर्थ है सीमाओं को जानना और आवश्यकता पड़ने पर अन्य विशेषज्ञों को शामिल करना।</w:t>
      </w:r>
    </w:p>
    <w:p>
      <w:pPr>
        <w:pStyle w:val="Heading1"/>
      </w:pPr>
      <w:r>
        <w:t>मॉड्यूल 4 - माप, फिट और बेल्ट योजना</w:t>
      </w:r>
    </w:p>
    <w:p>
      <w:pPr>
        <w:pStyle w:val="Heading2"/>
      </w:pPr>
      <w:r>
        <w:t>4.0 मॉड्यूल का लक्ष्य</w:t>
      </w:r>
    </w:p>
    <w:p>
      <w:pPr>
        <w:keepNext/>
        <w:spacing w:after="20"/>
      </w:pPr>
      <w:r>
        <w:rPr>
          <w:b/>
        </w:rPr>
        <w:t>इस मॉड्यूल के बाद, प्रतिभागी यह कर सकते हैं:</w:t>
      </w:r>
    </w:p>
    <w:p>
      <w:pPr>
        <w:pStyle w:val="ListBullet"/>
        <w:spacing w:after="40" w:line="264" w:lineRule="auto"/>
      </w:pPr>
      <w:r>
        <w:t>Caniseguros माप निर्देशों के अनुसार सभी प्रासंगिक थूथन और सिर परिधि को सही ढंग से लें,</w:t>
      </w:r>
    </w:p>
    <w:p>
      <w:pPr>
        <w:pStyle w:val="ListBullet"/>
        <w:spacing w:after="40" w:line="264" w:lineRule="auto"/>
      </w:pPr>
      <w:r>
        <w:t>समझें कि इन मापों को मॉडल और आकार के चयन में कैसे शामिल किया जाता है,</w:t>
      </w:r>
    </w:p>
    <w:p>
      <w:pPr>
        <w:pStyle w:val="ListBullet"/>
        <w:spacing w:after="40" w:line="264" w:lineRule="auto"/>
      </w:pPr>
      <w:r>
        <w:t>थ्रोटलैच, गर्दन/क्लोजर पट्टियाँ, ओवरहेड पट्टियाँ और सुरक्षा कॉलर की योजना समझदारी से बनाएं,</w:t>
      </w:r>
    </w:p>
    <w:p>
      <w:pPr>
        <w:pStyle w:val="ListBullet"/>
        <w:spacing w:after="40" w:line="264" w:lineRule="auto"/>
      </w:pPr>
      <w:r>
        <w:t>विशेष मामलों को ध्यान में रखें (उदाहरण के लिए निचला जबड़ा फैला हुआ, बहुत छोटे कुत्ते, ब्रेकीसेफेलिक कुत्ते),</w:t>
      </w:r>
    </w:p>
    <w:p>
      <w:pPr>
        <w:pStyle w:val="ListBullet"/>
        <w:spacing w:after="40" w:line="264" w:lineRule="auto"/>
      </w:pPr>
      <w:r>
        <w:t>माप को लिखित रूप में और फ़ोटो के साथ दस्तावेज़ित करें और सामान्य माप त्रुटियों से बचें।</w:t>
      </w:r>
    </w:p>
    <w:p>
      <w:pPr>
        <w:pStyle w:val="Heading2"/>
      </w:pPr>
      <w:r>
        <w:t>4.1 थूथन माप का अवलोकन और सिद्धांत</w:t>
      </w:r>
    </w:p>
    <w:p>
      <w:pPr>
        <w:keepNext/>
      </w:pPr>
      <w:r>
        <w:t>थूथन का फिट सावधानीपूर्वक माप पर निर्भर करता है। यह "किसी भी थूथन को मोटे तौर पर फिट" बनाने के बारे में नहीं है, बल्कि व्यवस्थित रूप से यह निर्धारित करने के बारे में है कि थूथन का कौन सा आकार और आकार प्रत्येक कुत्ते के सिर पर फिट बैठता है। नस्ल के नाम केवल मोटे दिशानिर्देश हैं। उदाहरण के लिए, एक डेलमेटियन तथाकथित "जर्मन शेफर्ड मॉडल" में बहुत अच्छी तरह से फिट हो सकता है यदि उसके सिर का आकार उसके अनुरूप हो। कुत्ते के वास्तविक आयाम और अनुपात हमेशा महत्वपूर्ण होते हैं - नस्ल का नाम नहीं। यह मॉड्यूल सिखाता है कि कैसे इन मापों को विश्वसनीय रूप से एकत्र और प्रलेखित किया जा सकता है।</w:t>
      </w:r>
    </w:p>
    <w:p>
      <w:pPr>
        <w:pStyle w:val="Heading2"/>
      </w:pPr>
      <w:r>
        <w:t>4.2 मापने के उपकरण और तैयारी</w:t>
      </w:r>
    </w:p>
    <w:p>
      <w:pPr>
        <w:keepNext/>
      </w:pPr>
      <w:r>
        <w:t>सटीक माप के लिए, कुछ लेकिन उपयुक्त बर्तनों की आवश्यकता होती है:</w:t>
      </w:r>
    </w:p>
    <w:p>
      <w:pPr>
        <w:pStyle w:val="ListBullet"/>
        <w:spacing w:after="40" w:line="264" w:lineRule="auto"/>
      </w:pPr>
      <w:r>
        <w:t>एक लचीला टेप माप (दर्जी का टेप माप),</w:t>
      </w:r>
    </w:p>
    <w:p>
      <w:pPr>
        <w:pStyle w:val="ListBullet"/>
        <w:spacing w:after="40" w:line="264" w:lineRule="auto"/>
      </w:pPr>
      <w:r>
        <w:t>सीधी रेखाओं के लिए एक रूलर या लंबा रूलर/फोल्डिंग रूल,</w:t>
      </w:r>
    </w:p>
    <w:p>
      <w:pPr>
        <w:pStyle w:val="ListBullet"/>
        <w:spacing w:after="40" w:line="264" w:lineRule="auto"/>
      </w:pPr>
      <w:r>
        <w:t>यदि आवश्यक हो, तो मूल्यों के प्रत्यक्ष दस्तावेजीकरण के लिए एक कलम और माप शीट।</w:t>
      </w:r>
    </w:p>
    <w:p>
      <w:pPr>
        <w:keepNext/>
        <w:spacing w:after="20"/>
      </w:pPr>
      <w:r>
        <w:rPr>
          <w:b/>
        </w:rPr>
        <w:t>यदि संभव हो, तो कुत्ते को चाहिए:</w:t>
      </w:r>
    </w:p>
    <w:p>
      <w:pPr>
        <w:pStyle w:val="ListBullet"/>
        <w:spacing w:after="40" w:line="264" w:lineRule="auto"/>
      </w:pPr>
      <w:r>
        <w:t>शांत वातावरण में खड़े होना या बैठना,</w:t>
      </w:r>
    </w:p>
    <w:p>
      <w:pPr>
        <w:pStyle w:val="ListBullet"/>
        <w:spacing w:after="40" w:line="264" w:lineRule="auto"/>
      </w:pPr>
      <w:r>
        <w:t>बिल्कुल किसी हड़बड़ी या खेल की स्थिति से नहीं आ रहा है,</w:t>
      </w:r>
    </w:p>
    <w:p>
      <w:pPr>
        <w:pStyle w:val="ListBullet"/>
        <w:spacing w:after="40" w:line="264" w:lineRule="auto"/>
      </w:pPr>
      <w:r>
        <w:t>बिना घबराए अपने सिर को छूने में सक्षम हों। यदि कुत्ते को मुश्किल से सिर पर छुआ जा सकता है, तो यह पहले से ही प्रशिक्षण की आवश्यकता और संभवतः बढ़े हुए जोखिम का संकेत है (धारा 4.7 में लाल झंडे देखें)। ऐसे मामलों में, प्रशिक्षक और/या पशुचिकित्सक के साथ काम करना आवश्यक हो सकता है।</w:t>
      </w:r>
    </w:p>
    <w:p>
      <w:pPr>
        <w:pStyle w:val="Heading2"/>
      </w:pPr>
      <w:r>
        <w:t>4.3 कैच पर मापने के बिंदु</w:t>
      </w:r>
    </w:p>
    <w:p>
      <w:pPr>
        <w:keepNext/>
      </w:pPr>
      <w:r>
        <w:t>टोकरी का आकार चुनने का आधार थूथन और सिर पर कई माप हैं। वे कैनिसेगुरोस मापने के निर्देशों ("गुआ डे मेडिडास") पर आधारित हैं।</w:t>
      </w:r>
    </w:p>
    <w:p>
      <w:pPr>
        <w:pStyle w:val="Heading3"/>
      </w:pPr>
      <w:r>
        <w:t>4.3.1 कैच लेंथ</w:t>
      </w:r>
    </w:p>
    <w:p>
      <w:pPr>
        <w:keepNext/>
      </w:pPr>
      <w:r>
        <w:t>थूथन की लंबाई नाक की नोक से उस बिंदु तक की दूरी को मापती है जहां थूथन समाप्त होना चाहिए - आमतौर पर आंखों के ठीक पहले। माप थूथन (नाक के पुल) के शीर्ष पर लिया जाता है।</w:t>
      </w:r>
    </w:p>
    <w:p>
      <w:pPr>
        <w:keepNext/>
        <w:spacing w:after="20"/>
      </w:pPr>
      <w:r>
        <w:rPr>
          <w:b/>
        </w:rPr>
        <w:t>प्रक्रिया:</w:t>
      </w:r>
    </w:p>
    <w:p>
      <w:pPr>
        <w:pStyle w:val="ListBullet"/>
        <w:spacing w:after="40" w:line="264" w:lineRule="auto"/>
      </w:pPr>
      <w:r>
        <w:t>रूलर या टेप माप को नाक की नोक पर रखा जाता है।</w:t>
      </w:r>
    </w:p>
    <w:p>
      <w:pPr>
        <w:pStyle w:val="ListBullet"/>
        <w:spacing w:after="40" w:line="264" w:lineRule="auto"/>
      </w:pPr>
      <w:r>
        <w:t>माप नाक के पुल के साथ उस बिंदु तक लिया जाता है जहां थूथन समाप्त होना चाहिए - आमतौर पर जहां थूथन आंखों के ठीक पहले सिर में विलीन हो जाता है।</w:t>
      </w:r>
    </w:p>
    <w:p>
      <w:pPr>
        <w:pStyle w:val="ListBullet"/>
        <w:spacing w:after="40" w:line="264" w:lineRule="auto"/>
      </w:pPr>
      <w:r>
        <w:t>मान सेंटीमीटर में दर्ज किया गया है.</w:t>
      </w:r>
    </w:p>
    <w:p>
      <w:pPr>
        <w:pStyle w:val="Heading3"/>
      </w:pPr>
      <w:r>
        <w:t>4.3.2 पकड़ का दायरा</w:t>
      </w:r>
    </w:p>
    <w:p>
      <w:pPr>
        <w:keepNext/>
      </w:pPr>
      <w:r>
        <w:t>कैच की परिधि थूथन की चौड़ाई के लिए महत्वपूर्ण है। इसे थूथन के सबसे मोटे हिस्से पर मापा जाता है - आमतौर पर नाक की नोक और आंखों के बीच लगभग आधा, जहां थूथन सबसे मजबूत होता है।</w:t>
      </w:r>
    </w:p>
    <w:p>
      <w:pPr>
        <w:keepNext/>
        <w:spacing w:after="20"/>
      </w:pPr>
      <w:r>
        <w:rPr>
          <w:b/>
        </w:rPr>
        <w:t>प्रक्रिया:</w:t>
      </w:r>
    </w:p>
    <w:p>
      <w:pPr>
        <w:pStyle w:val="ListBullet"/>
        <w:spacing w:after="40" w:line="264" w:lineRule="auto"/>
      </w:pPr>
      <w:r>
        <w:t>कुत्ता अपना थूथन बंद रखता है।</w:t>
      </w:r>
    </w:p>
    <w:p>
      <w:pPr>
        <w:pStyle w:val="ListBullet"/>
        <w:spacing w:after="40" w:line="264" w:lineRule="auto"/>
      </w:pPr>
      <w:r>
        <w:t>मापने वाला टेप मुंह को अतिरिक्त दबाए बिना थूथन के चारों ओर एक बार लगाया जाता है।</w:t>
      </w:r>
    </w:p>
    <w:p>
      <w:pPr>
        <w:pStyle w:val="ListBullet"/>
        <w:spacing w:after="40" w:line="264" w:lineRule="auto"/>
      </w:pPr>
      <w:r>
        <w:t>टेप का माप ठीक से फिट होना चाहिए, लेकिन उसमें कट नहीं होना चाहिए।</w:t>
      </w:r>
    </w:p>
    <w:p>
      <w:pPr>
        <w:pStyle w:val="ListBullet"/>
        <w:spacing w:after="40" w:line="264" w:lineRule="auto"/>
      </w:pPr>
      <w:r>
        <w:t>मान सेंटीमीटर में दर्ज किया गया है. यह आकार बाद में निर्धारित करेगा कि थूथन को सामने और बगल में कितनी जगह देनी चाहिए ताकि कुत्ता थूथन के साथ हांफ सके।</w:t>
      </w:r>
    </w:p>
    <w:p>
      <w:pPr>
        <w:pStyle w:val="Heading3"/>
      </w:pPr>
      <w:r>
        <w:t>4.3.3 कैच चौड़ाई</w:t>
      </w:r>
    </w:p>
    <w:p>
      <w:pPr>
        <w:keepNext/>
      </w:pPr>
      <w:r>
        <w:t>थूथन की चौड़ाई इस बारे में जानकारी प्रदान करती है कि सामने के क्षेत्र में थूथन को कितना चौड़ा होना चाहिए। इसे थूथन के सबसे चौड़े हिस्से (बाएं से दाएं) में मापा जाता है।</w:t>
      </w:r>
    </w:p>
    <w:p>
      <w:pPr>
        <w:keepNext/>
        <w:spacing w:after="20"/>
      </w:pPr>
      <w:r>
        <w:rPr>
          <w:b/>
        </w:rPr>
        <w:t>प्रक्रिया:</w:t>
      </w:r>
    </w:p>
    <w:p>
      <w:pPr>
        <w:pStyle w:val="ListBullet"/>
        <w:spacing w:after="40" w:line="264" w:lineRule="auto"/>
      </w:pPr>
      <w:r>
        <w:t>एक रूलर या टेप माप को थूथन के पार उस बिंदु पर रखा जाता है जहां थूथन सबसे चौड़ा होता है।</w:t>
      </w:r>
    </w:p>
    <w:p>
      <w:pPr>
        <w:pStyle w:val="ListBullet"/>
        <w:spacing w:after="40" w:line="264" w:lineRule="auto"/>
      </w:pPr>
      <w:r>
        <w:t>मान सेंटीमीटर में दर्ज किया गया है. बहुत चौड़े थूथन वाले कुत्तों के लिए थूथन की चौड़ाई विशेष रूप से महत्वपूर्ण है (उदाहरण के लिए मोलोसर्स, चौड़े नर कुत्ते), ताकि किनारों पर थूथन बहुत अधिक प्रतिबंधात्मक न हो जाए।</w:t>
      </w:r>
    </w:p>
    <w:p>
      <w:pPr>
        <w:pStyle w:val="Heading3"/>
      </w:pPr>
      <w:r>
        <w:t>4.3.4 सिर की लंबाई/सिर का अनुपात</w:t>
      </w:r>
    </w:p>
    <w:p>
      <w:pPr>
        <w:keepNext/>
      </w:pPr>
      <w:r>
        <w:t>यह स्टॉप (माथे और नाक के पुल के बीच संक्रमण) से सिर के पीछे तक की दूरी को रिकॉर्ड करने में भी सहायक हो सकता है। सिर की यह लंबाई यह अनुमान लगाने में मदद करती है कि आंखों को परेशान किए बिना थूथन सिर की ओर कितनी दूर तक बढ़ सकता है।</w:t>
      </w:r>
    </w:p>
    <w:p>
      <w:pPr>
        <w:pStyle w:val="Heading3"/>
      </w:pPr>
      <w:r>
        <w:t>4.3.5 विशेष मामला: निचला जबड़ा निकला हुआ</w:t>
      </w:r>
    </w:p>
    <w:p>
      <w:pPr>
        <w:keepNext/>
      </w:pPr>
      <w:r>
        <w:t>उभरे हुए निचले जबड़े वाले कुत्तों के लिए (उदाहरण के लिए कई मोलोसियन या ब्रैकीसेफेलिक नस्लों) माप को समायोजित किया जाना चाहिए। यहाँ कैच की लंबाई इस प्रकार मापी जाती है,</w:t>
      </w:r>
    </w:p>
    <w:p>
      <w:pPr/>
      <w:r>
        <w:t>इसमें उभरे हुए निचले जबड़े को ध्यान में रखा जाता है।</w:t>
      </w:r>
    </w:p>
    <w:p>
      <w:pPr>
        <w:keepNext/>
        <w:spacing w:after="20"/>
      </w:pPr>
      <w:r>
        <w:rPr>
          <w:b/>
        </w:rPr>
        <w:t>प्रक्रिया:</w:t>
      </w:r>
    </w:p>
    <w:p>
      <w:pPr>
        <w:pStyle w:val="ListBullet"/>
        <w:spacing w:after="40" w:line="264" w:lineRule="auto"/>
      </w:pPr>
      <w:r>
        <w:t>नाक की नोक से उस बिंदु तक माप लिया जाता है जहां निचला जबड़ा सबसे दूर तक फैला होता है।</w:t>
      </w:r>
    </w:p>
    <w:p>
      <w:pPr>
        <w:pStyle w:val="ListBullet"/>
        <w:spacing w:after="40" w:line="264" w:lineRule="auto"/>
      </w:pPr>
      <w:r>
        <w:t>एक नियम के रूप में, अतिरिक्त मार्जिन के रूप में इस मूल्य में लगभग आधा सेंटीमीटर (0.5 सेमी) जोड़ा जाता है। यह सुनिश्चित करता है कि थूथन सामने की ओर उभरे हुए निचले जबड़े को स्थायी रूप से चुभता या खरोंचता नहीं है।</w:t>
      </w:r>
    </w:p>
    <w:p>
      <w:pPr>
        <w:pStyle w:val="Heading3"/>
      </w:pPr>
      <w:r>
        <w:t>4.3.6 पुताई कारक (कारक 1.5 / 1.3-1.4)</w:t>
      </w:r>
    </w:p>
    <w:p>
      <w:pPr>
        <w:keepNext/>
      </w:pPr>
      <w:r>
        <w:t>कुत्तों को थूथन में हाँफने के लिए, थूथन में पर्याप्त गहराई और घेरा होना चाहिए। एक सिद्ध मार्गदर्शक तथाकथित पुताई कारक है।</w:t>
      </w:r>
    </w:p>
    <w:p>
      <w:pPr>
        <w:keepNext/>
        <w:spacing w:after="20"/>
      </w:pPr>
      <w:r>
        <w:rPr>
          <w:b/>
        </w:rPr>
        <w:t>मूल सिद्धांत:</w:t>
      </w:r>
    </w:p>
    <w:p>
      <w:pPr>
        <w:pStyle w:val="ListBullet"/>
        <w:spacing w:after="40" w:line="264" w:lineRule="auto"/>
      </w:pPr>
      <w:r>
        <w:t>कैच (बंद मुंह) की मापी गई परिधि लें।</w:t>
      </w:r>
    </w:p>
    <w:p>
      <w:pPr>
        <w:pStyle w:val="ListBullet"/>
        <w:spacing w:after="40" w:line="264" w:lineRule="auto"/>
      </w:pPr>
      <w:r>
        <w:t>हांफने से आवश्यक मुक्ति के लिए, थूथन में लक्ष्य स्थान के रूप में इस परिधि का लगभग 1.5 गुना गणना करें। 1.5 का कारक आमतौर पर यह सुनिश्चित करता है कि कुत्ते के लिए अपना मुंह खोलने और अपनी जीभ बाहर निकालने के लिए पर्याप्त जगह है। व्यवहार में, 1.3 से 1.4 का कारक कभी-कभी बहुत छोटे कुत्तों के लिए पर्याप्त हो सकता है, क्योंकि उनकी पकड़ें अक्सर छोटी होती हैं और तय की गई कुल दूरी कम होती है। व्यक्तिगत सिर और थूथन के आकार पर अनुभव और आलोचनात्मक नज़र यहाँ महत्वपूर्ण है।</w:t>
      </w:r>
    </w:p>
    <w:p>
      <w:pPr>
        <w:pStyle w:val="Heading2"/>
      </w:pPr>
      <w:r>
        <w:t>4.4 बेल्ट की लंबाई मापें और योजना बनाएं</w:t>
      </w:r>
    </w:p>
    <w:p>
      <w:pPr>
        <w:keepNext/>
      </w:pPr>
      <w:r>
        <w:t>टोकरी के अलावा, पट्टियाँ थूथन की फिट, सुरक्षा और आराम के लिए महत्वपूर्ण हैं। उन्हें हमेशा कुत्ते पर मापा जाता है और फिर थूथन पर तदनुसार समायोजित या समायोजित किया जाता है।</w:t>
      </w:r>
    </w:p>
    <w:p>
      <w:pPr>
        <w:pStyle w:val="Heading3"/>
      </w:pPr>
      <w:r>
        <w:t>4.4.1 गले की पट्टी</w:t>
      </w:r>
    </w:p>
    <w:p>
      <w:pPr>
        <w:keepNext/>
      </w:pPr>
      <w:r>
        <w:t>गले की कुंडी गर्दन के नीचे कान के एक निचले आधार से कान के दूसरे निचले आधार तक चलती है। यह थूथन को आंखों की ओर ऊपर खिसकने से रोकता है, लेकिन स्वरयंत्र पर दबाव नहीं डालना चाहिए या गला घोंटना नहीं चाहिए।</w:t>
      </w:r>
    </w:p>
    <w:p>
      <w:pPr>
        <w:keepNext/>
        <w:spacing w:after="20"/>
      </w:pPr>
      <w:r>
        <w:rPr>
          <w:b/>
        </w:rPr>
        <w:t>प्रक्रिया:</w:t>
      </w:r>
    </w:p>
    <w:p>
      <w:pPr>
        <w:pStyle w:val="ListBullet"/>
        <w:spacing w:after="40" w:line="264" w:lineRule="auto"/>
      </w:pPr>
      <w:r>
        <w:t>कुत्ते को खड़ा करके, गर्दन के नीचे बाएं कान के निचले आधार से दाहिने कान के निचले आधार तक टेप माप से मापें।</w:t>
      </w:r>
    </w:p>
    <w:p>
      <w:pPr>
        <w:pStyle w:val="ListBullet"/>
        <w:spacing w:after="40" w:line="264" w:lineRule="auto"/>
      </w:pPr>
      <w:r>
        <w:t>टेप का माप वहां चलना चाहिए जहां बाद में गले की कुंडी लगेगी - स्वरयंत्र से थोड़ा पीछे, सीधे संवेदनशील क्षेत्र पर नहीं।</w:t>
      </w:r>
    </w:p>
    <w:p>
      <w:pPr>
        <w:pStyle w:val="ListBullet"/>
        <w:spacing w:after="40" w:line="264" w:lineRule="auto"/>
      </w:pPr>
      <w:r>
        <w:t>मापा गया मान बेल्ट की अगली लंबाई के लिए एक मार्गदर्शक के रूप में कार्य करता है।</w:t>
      </w:r>
    </w:p>
    <w:p>
      <w:pPr>
        <w:pStyle w:val="Heading3"/>
      </w:pPr>
      <w:r>
        <w:t>4.4.2 गर्दन/बंद करने वाली पट्टियाँ</w:t>
      </w:r>
    </w:p>
    <w:p>
      <w:pPr>
        <w:keepNext/>
      </w:pPr>
      <w:r>
        <w:t>गर्दन या बांधने वाला पट्टा कानों के पीछे, कान के एक निचले आधार से दूसरे तक, सीधे खोपड़ी की छत के पीछे चलता है। यह वह जगह है जहां मुख्य फास्टनर स्थित होता है जो थूथन को सिर तक रखता है।</w:t>
      </w:r>
    </w:p>
    <w:p>
      <w:pPr>
        <w:keepNext/>
        <w:spacing w:after="20"/>
      </w:pPr>
      <w:r>
        <w:rPr>
          <w:b/>
        </w:rPr>
        <w:t>प्रक्रिया:</w:t>
      </w:r>
    </w:p>
    <w:p>
      <w:pPr>
        <w:pStyle w:val="ListBullet"/>
        <w:spacing w:after="40" w:line="264" w:lineRule="auto"/>
      </w:pPr>
      <w:r>
        <w:t>सिर के पीछे कान के नीचे से दूसरे कान के नीचे तक मापें।</w:t>
      </w:r>
    </w:p>
    <w:p>
      <w:pPr>
        <w:pStyle w:val="ListBullet"/>
        <w:spacing w:after="40" w:line="264" w:lineRule="auto"/>
      </w:pPr>
      <w:r>
        <w:t>मापने वाला टेप वहां स्थित होता है जहां बांधने वाला पट्टा बाद में चलेगा - सीधे कानों के पीछे, गर्दन से बहुत नीचे नहीं।</w:t>
      </w:r>
    </w:p>
    <w:p>
      <w:pPr>
        <w:pStyle w:val="ListBullet"/>
        <w:spacing w:after="40" w:line="264" w:lineRule="auto"/>
      </w:pPr>
      <w:r>
        <w:t>मूल्य का उपयोग पट्टा की लंबाई के आधार के रूप में किया जाता है, साथ ही बकल के लिए कुछ छूट भी दी जाती है।</w:t>
      </w:r>
    </w:p>
    <w:p>
      <w:pPr>
        <w:pStyle w:val="Heading3"/>
      </w:pPr>
      <w:r>
        <w:t>4.4.3 ओवरहेड पट्टा</w:t>
      </w:r>
    </w:p>
    <w:p>
      <w:pPr>
        <w:keepNext/>
      </w:pPr>
      <w:r>
        <w:t>ओवरहेड स्ट्रैप का उपयोग मुख्य रूप से स्ट्रिपिंग को रोकने के लिए नहीं किया जाता है, बल्कि थूथन के सामने वाले हिस्से को थोड़ा ऊपर उठाने के लिए किया जाता है - विशेष रूप से ऊंची नाक वाले कुत्तों (जैसे बॉक्सर) पर ताकि टोकरी सीधे नाक के पुल या नाक के स्पंज पर न पड़े।</w:t>
      </w:r>
    </w:p>
    <w:p>
      <w:pPr>
        <w:keepNext/>
        <w:spacing w:after="20"/>
      </w:pPr>
      <w:r>
        <w:rPr>
          <w:b/>
        </w:rPr>
        <w:t>लंबाई निर्धारित करने की प्रक्रिया:</w:t>
      </w:r>
    </w:p>
    <w:p>
      <w:pPr>
        <w:pStyle w:val="ListBullet"/>
        <w:spacing w:after="40" w:line="264" w:lineRule="auto"/>
      </w:pPr>
      <w:r>
        <w:t>प्रारंभिक बिंदु नाक क्षेत्र पर तार की टोकरी का ऊपरी सामने वाला क्षेत्र है - यानी वह टुकड़ा जो आंखों के सामने स्थित है।</w:t>
      </w:r>
    </w:p>
    <w:p>
      <w:pPr>
        <w:pStyle w:val="ListBullet"/>
        <w:spacing w:after="40" w:line="264" w:lineRule="auto"/>
      </w:pPr>
      <w:r>
        <w:t>वहां से, सिर के ऊपर आंखों के बीच की काल्पनिक रेखा के साथ बांधने वाले पट्टे की चौड़ाई तक मापें।</w:t>
      </w:r>
    </w:p>
    <w:p>
      <w:pPr>
        <w:pStyle w:val="ListBullet"/>
        <w:spacing w:after="40" w:line="264" w:lineRule="auto"/>
      </w:pPr>
      <w:r>
        <w:t>यह उस लंबाई को निर्धारित करता है जो सिर पर दबाव डाले बिना टोकरी को आसानी से उठाने के लिए ओवरहेड स्ट्रैप की होनी चाहिए।</w:t>
      </w:r>
    </w:p>
    <w:p>
      <w:pPr>
        <w:pStyle w:val="Heading3"/>
      </w:pPr>
      <w:r>
        <w:t>4.4.4 सुरक्षा कॉलर</w:t>
      </w:r>
    </w:p>
    <w:p>
      <w:pPr>
        <w:keepNext/>
      </w:pPr>
      <w:r>
        <w:t>सुरक्षा कॉलर एक अलग कॉलर है जो कनेक्टर्स के माध्यम से थूथन से जुड़ा होता है। इसका उद्देश्य कुत्ते को थूथन को पूरी तरह से हटाने से रोकना है। महत्वपूर्ण: पट्टा इस कॉलर से कभी नहीं जुड़ा होता है - यह एक स्टॉपर के रूप में कार्य करता है, लीड कॉलर के रूप में नहीं।</w:t>
      </w:r>
    </w:p>
    <w:p>
      <w:pPr>
        <w:keepNext/>
        <w:spacing w:after="20"/>
      </w:pPr>
      <w:r>
        <w:rPr>
          <w:b/>
        </w:rPr>
        <w:t>लंबाई निर्धारित करने की प्रक्रिया:</w:t>
      </w:r>
    </w:p>
    <w:p>
      <w:pPr>
        <w:pStyle w:val="ListBullet"/>
        <w:spacing w:after="40" w:line="264" w:lineRule="auto"/>
      </w:pPr>
      <w:r>
        <w:t>माप सीधे गर्दन के सबसे ऊपरी किनारे, कानों के पीछे अपेक्षाकृत करीब से लिया जाता है।</w:t>
      </w:r>
    </w:p>
    <w:p>
      <w:pPr>
        <w:pStyle w:val="ListBullet"/>
        <w:spacing w:after="40" w:line="264" w:lineRule="auto"/>
      </w:pPr>
      <w:r>
        <w:t>मापने वाला टेप वहां चलता है जहां सुरक्षा कॉलर बाद में बैठेगा - अपेक्षाकृत ऊंचा, सामान्य कॉलर की तुलना में कड़ा, लेकिन बिना रुके।</w:t>
      </w:r>
    </w:p>
    <w:p>
      <w:pPr>
        <w:pStyle w:val="ListBullet"/>
        <w:spacing w:after="40" w:line="264" w:lineRule="auto"/>
      </w:pPr>
      <w:r>
        <w:t>मान का उपयोग सुरक्षा कॉलर को समायोजित करने के लिए किया जाता है। इसे बाद में छोटी पट्टियों या कनेक्टर्स का उपयोग करके थूथन से जोड़ा जाता है।</w:t>
      </w:r>
    </w:p>
    <w:p>
      <w:pPr>
        <w:pStyle w:val="Heading2"/>
      </w:pPr>
      <w:r>
        <w:t>4.5 नाक पैड और प्रकार</w:t>
      </w:r>
    </w:p>
    <w:p>
      <w:pPr>
        <w:keepNext/>
      </w:pPr>
      <w:r>
        <w:t>नाक पैड नाक के पुल को दबाव से बचाते हैं और संपर्क सतह को वितरित करते हैं। Caniseguros बाहरी उपयोग के लिए उपयुक्त फोम से बने व्यक्तिगत रूप से अनुकूलित नाक पैड का उपयोग करते हैं।</w:t>
      </w:r>
    </w:p>
    <w:p>
      <w:pPr>
        <w:keepNext/>
        <w:spacing w:after="20"/>
      </w:pPr>
      <w:r>
        <w:rPr>
          <w:b/>
        </w:rPr>
        <w:t>महत्वपूर्ण वैरिएंट:</w:t>
      </w:r>
    </w:p>
    <w:p>
      <w:pPr>
        <w:pStyle w:val="ListBullet"/>
        <w:spacing w:after="40" w:line="264" w:lineRule="auto"/>
      </w:pPr>
      <w:r>
        <w:t>संकीर्ण नाक पैड - आंखों और नाक के पुल के बीच कम जगह वाले कुत्तों के लिए,</w:t>
      </w:r>
    </w:p>
    <w:p>
      <w:pPr>
        <w:pStyle w:val="ListBullet"/>
        <w:spacing w:after="40" w:line="264" w:lineRule="auto"/>
      </w:pPr>
      <w:r>
        <w:t>सामान्य नाक पैड - कई कुत्तों के लिए मानक संस्करण,</w:t>
      </w:r>
    </w:p>
    <w:p>
      <w:pPr>
        <w:pStyle w:val="ListBullet"/>
        <w:spacing w:after="40" w:line="264" w:lineRule="auto"/>
      </w:pPr>
      <w:r>
        <w:t>नाक के पैड को फैलाना - थूथन को थोड़ा पीछे की ओर फैलाएं, संपर्क सतह को बढ़ाएं और नाक और टोकरी के बीच अधिक जगह बनाएं।</w:t>
      </w:r>
    </w:p>
    <w:p>
      <w:pPr/>
      <w:r>
        <w:t>यदि थूथन तंग है या नाक का पुल बहुत संवेदनशील है तो नाक पैड बढ़ाने से मदद मिल सकती है। वे प्रत्येक मॉडल के लिए अनुकूलित हैं।</w:t>
      </w:r>
    </w:p>
    <w:p>
      <w:pPr>
        <w:pStyle w:val="Heading2"/>
      </w:pPr>
      <w:r>
        <w:t>4.6 दस्तावेज़ीकरण एवं फोटो दस्तावेज़ीकरण</w:t>
      </w:r>
    </w:p>
    <w:p>
      <w:pPr>
        <w:keepNext/>
      </w:pPr>
      <w:r>
        <w:t>सभी मापे गए मानों को सीधे माप प्रोटोकॉल में दर्ज किया जाना चाहिए (उदाहरण के लिए कैनिसेगुरोस माप शीट)। फ़ोटो दस्तावेज़ीकरण भी बहुत उपयोगी है.</w:t>
      </w:r>
    </w:p>
    <w:p>
      <w:pPr>
        <w:keepNext/>
        <w:spacing w:after="20"/>
      </w:pPr>
      <w:r>
        <w:rPr>
          <w:b/>
        </w:rPr>
        <w:t>सिफ़ारिश:</w:t>
      </w:r>
    </w:p>
    <w:p>
      <w:pPr>
        <w:pStyle w:val="ListBullet"/>
        <w:spacing w:after="40" w:line="264" w:lineRule="auto"/>
      </w:pPr>
      <w:r>
        <w:t>थूथन की लंबाई मापने वाले कुत्ते का पार्श्व दृश्य (मापने वाला टेप दिखाई दे रहा है)।</w:t>
      </w:r>
    </w:p>
    <w:p>
      <w:pPr>
        <w:pStyle w:val="ListBullet"/>
        <w:spacing w:after="40" w:line="264" w:lineRule="auto"/>
      </w:pPr>
      <w:r>
        <w:t>परिधि माप के दौरान सामने का दृश्य (टेप माप दृश्यमान)।</w:t>
      </w:r>
    </w:p>
    <w:p>
      <w:pPr>
        <w:pStyle w:val="ListBullet"/>
        <w:spacing w:after="40" w:line="264" w:lineRule="auto"/>
      </w:pPr>
      <w:r>
        <w:t>वैकल्पिक: आकार के बाद के मूल्यांकन के लिए थूथन के बिना सिर का फोटो। ये तस्वीरें प्रोटोकॉल को सौंपी गई हैं और बाद के संशोधनों, शिकायतों या बाद के समायोजनों के लिए बहुमूल्य जानकारी प्रदान कर सकती हैं।</w:t>
      </w:r>
    </w:p>
    <w:p>
      <w:pPr>
        <w:pStyle w:val="Heading2"/>
      </w:pPr>
      <w:r>
        <w:t>4.7 माप करते समय लाल झंडे</w:t>
      </w:r>
    </w:p>
    <w:p>
      <w:pPr>
        <w:keepNext/>
      </w:pPr>
      <w:r>
        <w:t>माप के दौरान कुछ टिप्पणियों को सलाहकारों का ध्यान आकर्षित करना चाहिए</w:t>
      </w:r>
    </w:p>
    <w:p>
      <w:pPr>
        <w:keepNext/>
        <w:spacing w:after="20"/>
      </w:pPr>
      <w:r>
        <w:rPr>
          <w:b/>
        </w:rPr>
        <w:t>विशेष रूप से जागृत:</w:t>
      </w:r>
    </w:p>
    <w:p>
      <w:pPr>
        <w:pStyle w:val="ListBullet"/>
        <w:spacing w:after="40" w:line="264" w:lineRule="auto"/>
      </w:pPr>
      <w:r>
        <w:t>कुत्ता सिर को छूने से बिल्कुल भी इनकार करता है और घबराहट या भारी तनाव दिखाता है।</w:t>
      </w:r>
    </w:p>
    <w:p>
      <w:pPr>
        <w:pStyle w:val="ListBullet"/>
        <w:spacing w:after="40" w:line="264" w:lineRule="auto"/>
      </w:pPr>
      <w:r>
        <w:t>सिर स्पष्ट रूप से विषम दिखाई देता है (एक तरफ का आकार दूसरे से भिन्न होता है)।</w:t>
      </w:r>
    </w:p>
    <w:p>
      <w:pPr>
        <w:pStyle w:val="ListBullet"/>
        <w:spacing w:after="40" w:line="264" w:lineRule="auto"/>
      </w:pPr>
      <w:r>
        <w:t>पिछले थूथन से पुराने दबाव बिंदु पहले से ही दिखाई दे रहे हैं (गंजे धब्बे, निशान, बदरंग त्वचा, मोटे क्षेत्र)। ऐसे बिंदुओं को कार्यवृत्त में नोट किया जाना चाहिए। निष्कर्षों के आधार पर, थूथन का गहनता से उपयोग करने से पहले पशु चिकित्सकों या प्रशिक्षकों को भी शामिल करना समझ में आता है।</w:t>
      </w:r>
    </w:p>
    <w:p>
      <w:pPr>
        <w:pStyle w:val="Heading2"/>
      </w:pPr>
      <w:r>
        <w:t>4.8 मुख्य कथन मॉड्यूल 4</w:t>
      </w:r>
    </w:p>
    <w:p>
      <w:pPr>
        <w:pStyle w:val="ListBullet"/>
        <w:spacing w:after="40" w:line="264" w:lineRule="auto"/>
      </w:pPr>
      <w:r>
        <w:t>अच्छा फिट सटीक माप से शुरू होता है - नस्ल पदनाम से नहीं।</w:t>
      </w:r>
    </w:p>
    <w:p>
      <w:pPr>
        <w:pStyle w:val="ListBullet"/>
        <w:spacing w:after="40" w:line="264" w:lineRule="auto"/>
      </w:pPr>
      <w:r>
        <w:t>थूथन की लंबाई, थूथन की परिधि, थूथन की चौड़ाई और सिर का अनुपात यह निर्धारित करता है कि कौन सा मॉडल और आकार फिट होगा।</w:t>
      </w:r>
    </w:p>
    <w:p>
      <w:pPr>
        <w:pStyle w:val="ListBullet"/>
        <w:spacing w:after="40" w:line="264" w:lineRule="auto"/>
      </w:pPr>
      <w:r>
        <w:t>हांफने का कारक (थूथन की परिधि का लगभग 1.5 गुना, संभवतः बहुत छोटे कुत्तों के लिए 1.3-1.4) हांफने से पर्याप्त स्वतंत्रता सुनिश्चित करता है।</w:t>
      </w:r>
    </w:p>
    <w:p>
      <w:pPr>
        <w:pStyle w:val="ListBullet"/>
        <w:spacing w:after="40" w:line="264" w:lineRule="auto"/>
      </w:pPr>
      <w:r>
        <w:t>पट्टियाँ (गले का पट्टा, गर्दन का पट्टा, ओवरहेड पट्टा, सुरक्षा कॉलर) कुत्ते पर मापी जाती हैं और व्यक्तिगत रूप से समायोजित की जाती हैं।</w:t>
      </w:r>
    </w:p>
    <w:p>
      <w:pPr>
        <w:pStyle w:val="ListBullet"/>
        <w:spacing w:after="40" w:line="264" w:lineRule="auto"/>
      </w:pPr>
      <w:r>
        <w:t>नाक पैड दबाव को कम कर सकते हैं, थूथन को "लंबा" कर सकते हैं और संवेदनशील नाक की रक्षा कर सकते हैं।</w:t>
      </w:r>
    </w:p>
    <w:p>
      <w:pPr>
        <w:pStyle w:val="ListBullet"/>
        <w:spacing w:after="40" w:line="264" w:lineRule="auto"/>
      </w:pPr>
      <w:r>
        <w:t>दस्तावेज़ीकरण और फोटो दस्तावेज़ीकरण अनिवार्य हैं; लाल झंडों को गंभीरता से लिया जाना चाहिए और यदि आवश्यक हो तो और अधिक स्पष्ट किया जाना चाहिए।</w:t>
      </w:r>
    </w:p>
    <w:p>
      <w:pPr>
        <w:pStyle w:val="Heading1"/>
      </w:pPr>
      <w:r>
        <w:t>मॉड्यूल 5 - एकदम फिट: फिटिंग, चेकलिस्ट और रोजमर्रा के उपयोग के लिए उपयुक्तता</w:t>
      </w:r>
    </w:p>
    <w:p>
      <w:pPr>
        <w:pStyle w:val="Heading2"/>
      </w:pPr>
      <w:r>
        <w:t>5.0 मॉड्यूल का उद्देश्य</w:t>
      </w:r>
    </w:p>
    <w:p>
      <w:pPr>
        <w:keepNext/>
        <w:spacing w:after="20"/>
      </w:pPr>
      <w:r>
        <w:rPr>
          <w:b/>
        </w:rPr>
        <w:t>इस मॉड्यूल के बाद, प्रतिभागी यह कर सकते हैं:</w:t>
      </w:r>
    </w:p>
    <w:p>
      <w:pPr>
        <w:pStyle w:val="ListBullet"/>
        <w:spacing w:after="40" w:line="264" w:lineRule="auto"/>
      </w:pPr>
      <w:r>
        <w:t>थूथन को सही ढंग से लगाएं और इसे धीरे-धीरे समायोजित करें,</w:t>
      </w:r>
    </w:p>
    <w:p>
      <w:pPr>
        <w:pStyle w:val="ListBullet"/>
        <w:spacing w:after="40" w:line="264" w:lineRule="auto"/>
      </w:pPr>
      <w:r>
        <w:t>एक संरचित चेकलिस्ट का उपयोग करके फिट का आकलन करें,</w:t>
      </w:r>
    </w:p>
    <w:p>
      <w:pPr>
        <w:pStyle w:val="ListBullet"/>
        <w:spacing w:after="40" w:line="264" w:lineRule="auto"/>
      </w:pPr>
      <w:r>
        <w:t>महत्वपूर्ण समस्या संकेतों को पहचानें (दबाव, फिसलन, बहुत कम हांफने की आजादी),</w:t>
      </w:r>
    </w:p>
    <w:p>
      <w:pPr>
        <w:pStyle w:val="ListBullet"/>
        <w:spacing w:after="40" w:line="264" w:lineRule="auto"/>
      </w:pPr>
      <w:r>
        <w:t>धारकों को एक साधारण रोजमर्रा की चेकलिस्ट और 5-सेकंड का चेक प्रदान करें,</w:t>
      </w:r>
    </w:p>
    <w:p>
      <w:pPr>
        <w:pStyle w:val="ListBullet"/>
        <w:spacing w:after="40" w:line="264" w:lineRule="auto"/>
      </w:pPr>
      <w:r>
        <w:t>किसी मॉडल या आकार को बदलने की आवश्यकता होने पर समझदारी से निर्णय लें।</w:t>
      </w:r>
    </w:p>
    <w:p>
      <w:pPr>
        <w:pStyle w:val="Heading2"/>
      </w:pPr>
      <w:r>
        <w:t>5.1 फिटिंग के लिए तैयारी</w:t>
      </w:r>
    </w:p>
    <w:p>
      <w:pPr>
        <w:keepNext/>
      </w:pPr>
      <w:r>
        <w:t>एक अच्छी फिटिंग केवल तब शुरू नहीं होती जब आप थूथन लगाते हैं, बल्कि तैयारी से शुरू होती है। उद्देश्य यह है कि कुत्ता यथासंभव शांत और तनावमुक्त रहे और मालिक यह समझने में सक्षम हो कि चरण दर चरण क्या हो रहा है।</w:t>
      </w:r>
    </w:p>
    <w:p>
      <w:pPr>
        <w:keepNext/>
        <w:spacing w:after="20"/>
      </w:pPr>
      <w:r>
        <w:rPr>
          <w:b/>
        </w:rPr>
        <w:t>प्रयास करने से पहले, निम्नलिखित को स्पष्ट किया जाना चाहिए:</w:t>
      </w:r>
    </w:p>
    <w:p>
      <w:pPr>
        <w:pStyle w:val="ListBullet"/>
        <w:spacing w:after="40" w:line="264" w:lineRule="auto"/>
      </w:pPr>
      <w:r>
        <w:t>क्या कुत्ते को पहले से ही थूथन का अनुभव है (सकारात्मक या नकारात्मक),</w:t>
      </w:r>
    </w:p>
    <w:p>
      <w:pPr>
        <w:pStyle w:val="ListBullet"/>
        <w:spacing w:after="40" w:line="264" w:lineRule="auto"/>
      </w:pPr>
      <w:r>
        <w:t>चाहे वर्तमान दर्द हो, बीमारी हो या हाल ही में चोट लगी हो,</w:t>
      </w:r>
    </w:p>
    <w:p>
      <w:pPr>
        <w:pStyle w:val="ListBullet"/>
        <w:spacing w:after="40" w:line="264" w:lineRule="auto"/>
      </w:pPr>
      <w:r>
        <w:t>क्या कुत्ते को स्थिति में पर्याप्त रूप से सुरक्षित किया गया है (यदि आवश्यक हो तो पट्टा, सहायक)। इसे आज़माने से पहले थूथन को मोटे तौर पर उपयुक्त पट्टा लंबाई में समायोजित किया जाना चाहिए ताकि ऐसा करते समय कुत्ते को बहुत अधिक परेशान न होना पड़े।</w:t>
      </w:r>
    </w:p>
    <w:p>
      <w:pPr>
        <w:pStyle w:val="Heading2"/>
      </w:pPr>
      <w:r>
        <w:t>5.2 चरण दर चरण निर्माण</w:t>
      </w:r>
    </w:p>
    <w:p>
      <w:pPr>
        <w:keepNext/>
      </w:pPr>
      <w:r>
        <w:t>डॉकिंग यथासंभव शांत और नियमित होनी चाहिए। संभालना जितना कम व्यस्त होगा, कुत्ता आमतौर पर उतना ही अधिक आराम से रहेगा।</w:t>
      </w:r>
    </w:p>
    <w:p>
      <w:pPr>
        <w:keepNext/>
        <w:spacing w:after="20"/>
      </w:pPr>
      <w:r>
        <w:rPr>
          <w:b/>
        </w:rPr>
        <w:t>विशिष्ट प्रक्रिया:</w:t>
      </w:r>
    </w:p>
    <w:p>
      <w:pPr>
        <w:pStyle w:val="ListBullet"/>
        <w:spacing w:after="40" w:line="264" w:lineRule="auto"/>
      </w:pPr>
      <w:r>
        <w:t>कुत्ते को सुरक्षित रूप से खड़ा रखें या बैठाएं।</w:t>
      </w:r>
    </w:p>
    <w:p>
      <w:pPr>
        <w:pStyle w:val="ListBullet"/>
        <w:spacing w:after="40" w:line="264" w:lineRule="auto"/>
      </w:pPr>
      <w:r>
        <w:t>सबसे पहले बस थूथन दिखाएं और इसे संक्षेप में सूंघने दें (यदि कुत्ता इसकी अनुमति देता है)।</w:t>
      </w:r>
    </w:p>
    <w:p>
      <w:pPr>
        <w:pStyle w:val="ListBullet"/>
        <w:spacing w:after="40" w:line="264" w:lineRule="auto"/>
      </w:pPr>
      <w:r>
        <w:t>टोकरी को सामने से पकड़ने के लिए शांतिपूर्वक निर्देशित करें और सावधानी से टोकरी में कैच का मार्गदर्शन करें।</w:t>
      </w:r>
    </w:p>
    <w:p>
      <w:pPr>
        <w:pStyle w:val="ListBullet"/>
        <w:spacing w:after="40" w:line="264" w:lineRule="auto"/>
      </w:pPr>
      <w:r>
        <w:t>एक हाथ से टोकरी को उसकी स्थिति में पकड़ें और दूसरे हाथ से अपने कानों के पीछे गर्दन का पट्टा बंद करें।</w:t>
      </w:r>
    </w:p>
    <w:p>
      <w:pPr>
        <w:pStyle w:val="ListBullet"/>
        <w:spacing w:after="40" w:line="264" w:lineRule="auto"/>
      </w:pPr>
      <w:r>
        <w:t>गले की कुंडी बंद करें और इसे समायोजित करें ताकि यह सहायक हो लेकिन घुट न जाए।</w:t>
      </w:r>
    </w:p>
    <w:p>
      <w:pPr>
        <w:pStyle w:val="ListBullet"/>
        <w:spacing w:after="40" w:line="264" w:lineRule="auto"/>
      </w:pPr>
      <w:r>
        <w:t>यदि थूथन नाक पर टिका हो तो ओवरहेड पट्टा (यदि मौजूद हो) को बंद करें और समायोजित करें।</w:t>
      </w:r>
    </w:p>
    <w:p>
      <w:pPr>
        <w:pStyle w:val="ListBullet"/>
        <w:spacing w:after="40" w:line="264" w:lineRule="auto"/>
      </w:pPr>
      <w:r>
        <w:t>अंत में, सभी पट्टियों को लगातार "खींचे" बिना पुनः समायोजित करें।</w:t>
      </w:r>
    </w:p>
    <w:p>
      <w:pPr/>
      <w:r>
        <w:t>महत्वपूर्ण: पहला प्रभाव मायने रखता है। यदि संभव हो, तो कुत्ते को पहले से ही थूथन की अनुभूति से परिचित कराया जाना चाहिए (मॉड्यूल 6 - थूथन प्रशिक्षण देखें)।</w:t>
      </w:r>
    </w:p>
    <w:p>
      <w:pPr>
        <w:pStyle w:val="Heading2"/>
      </w:pPr>
      <w:r>
        <w:t>5.3 "बिल्कुल उपयुक्त" चेकलिस्ट</w:t>
      </w:r>
    </w:p>
    <w:p>
      <w:pPr>
        <w:keepNext/>
      </w:pPr>
      <w:r>
        <w:t>इसे लगाने के बाद व्यवस्थित रूप से जांच की जाती है कि थूथन वास्तव में अच्छी तरह से फिट बैठता है या नहीं। निम्नलिखित बिंदु सलाहकारों के लिए एक मुख्य चेकलिस्ट बनाते हैं और बाद में मालिकों के लिए हैंडआउट के रूप में सरलीकृत रूप में उपयोग किए जा सकते हैं।</w:t>
      </w:r>
    </w:p>
    <w:p>
      <w:pPr>
        <w:pStyle w:val="Heading3"/>
      </w:pPr>
      <w:r>
        <w:t>5.3.1 दृष्टि एवं आँखों का क्षेत्र</w:t>
      </w:r>
    </w:p>
    <w:p>
      <w:pPr>
        <w:keepNext/>
      </w:pPr>
      <w:r>
        <w:t>थूथन को अनुचित रूप से कुत्ते के दृष्टि क्षेत्र को प्रतिबंधित नहीं करना चाहिए या आंखों में दबाव नहीं डालना चाहिए।</w:t>
      </w:r>
    </w:p>
    <w:p>
      <w:pPr>
        <w:keepNext/>
        <w:spacing w:after="20"/>
      </w:pPr>
      <w:r>
        <w:rPr>
          <w:b/>
        </w:rPr>
        <w:t>जांचें:</w:t>
      </w:r>
    </w:p>
    <w:p>
      <w:pPr>
        <w:pStyle w:val="ListBullet"/>
        <w:spacing w:after="40" w:line="264" w:lineRule="auto"/>
      </w:pPr>
      <w:r>
        <w:t>सामने से देखना: क्या दोनों आँखें दृश्यमान और मुक्त हैं?</w:t>
      </w:r>
    </w:p>
    <w:p>
      <w:pPr>
        <w:pStyle w:val="ListBullet"/>
        <w:spacing w:after="40" w:line="264" w:lineRule="auto"/>
      </w:pPr>
      <w:r>
        <w:t>बगल से जांचें: क्या टोकरी का ऊपरी किनारा सीधे या स्थायी रूप से पलक क्षेत्र में नहीं है? यदि टोकरी बहुत ऊपर बैठती है और आंख के क्षेत्र में फिसल जाती है, तो एक सही ढंग से समायोजित गले का पट्टा या ओवरहेड पट्टा टोकरी को थोड़ा नीचे स्थिर करने में मदद कर सकता है।</w:t>
      </w:r>
    </w:p>
    <w:p>
      <w:pPr>
        <w:pStyle w:val="Heading3"/>
      </w:pPr>
      <w:r>
        <w:t>5.3.2 नाक और नाक का पुल</w:t>
      </w:r>
    </w:p>
    <w:p>
      <w:pPr>
        <w:keepNext/>
      </w:pPr>
      <w:r>
        <w:t>नाक और नाक का पुल बहुत संवेदनशील होते हैं। थूथन को यहां स्थायी रूप से या चुनिंदा रूप से नहीं दबाना चाहिए।</w:t>
      </w:r>
    </w:p>
    <w:p>
      <w:pPr>
        <w:keepNext/>
        <w:spacing w:after="20"/>
      </w:pPr>
      <w:r>
        <w:rPr>
          <w:b/>
        </w:rPr>
        <w:t>जांचें:</w:t>
      </w:r>
    </w:p>
    <w:p>
      <w:pPr>
        <w:pStyle w:val="ListBullet"/>
        <w:spacing w:after="40" w:line="264" w:lineRule="auto"/>
      </w:pPr>
      <w:r>
        <w:t>अपनी नाक के पुल और टोकरी के बीच एक उंगली से ध्यान से महसूस करें: क्या अभी भी कुछ "हवा" है?</w:t>
      </w:r>
    </w:p>
    <w:p>
      <w:pPr>
        <w:pStyle w:val="ListBullet"/>
        <w:spacing w:after="40" w:line="264" w:lineRule="auto"/>
      </w:pPr>
      <w:r>
        <w:t>क्या कोई नाक पैड है और क्या यह केवल एक किनारे पर रगड़ने के बजाय पूरी तरह से और नरम रूप से फिट बैठता है?</w:t>
      </w:r>
    </w:p>
    <w:p>
      <w:pPr>
        <w:pStyle w:val="ListBullet"/>
        <w:spacing w:after="40" w:line="264" w:lineRule="auto"/>
      </w:pPr>
      <w:r>
        <w:t>क्या थोड़े समय के घिसावट के बाद नाक के आसपास की त्वचा लाल या झुलसी हुई दिखाई देती है? यदि थूथन नाक के पुल पर टिका हुआ है, तो एक विस्तारित या अलग आकार का नाक पैड, एक ओवरहेड पट्टा या, व्यक्तिगत मामलों में, एक अलग मॉडल आवश्यक हो सकता है।</w:t>
      </w:r>
    </w:p>
    <w:p>
      <w:pPr>
        <w:pStyle w:val="Heading3"/>
      </w:pPr>
      <w:r>
        <w:t>5.3.3 गाल और होंठ</w:t>
      </w:r>
    </w:p>
    <w:p>
      <w:pPr>
        <w:keepNext/>
      </w:pPr>
      <w:r>
        <w:t>थूथन से गालों को अधिक नहीं दबाना चाहिए। कुछ संपर्क सामान्य है, लेकिन गहरे निशान या स्थायी झुर्रियाँ टाइट फिट का संकेत दे सकती हैं।</w:t>
      </w:r>
    </w:p>
    <w:p>
      <w:pPr>
        <w:keepNext/>
        <w:spacing w:after="20"/>
      </w:pPr>
      <w:r>
        <w:rPr>
          <w:b/>
        </w:rPr>
        <w:t>जांचें:</w:t>
      </w:r>
    </w:p>
    <w:p>
      <w:pPr>
        <w:pStyle w:val="ListBullet"/>
        <w:spacing w:after="40" w:line="264" w:lineRule="auto"/>
      </w:pPr>
      <w:r>
        <w:t>बगल की ओर देखें: क्या टोकरी गालों के सापेक्ष अपेक्षाकृत समानांतर है या वे जोर से दबती हैं?</w:t>
      </w:r>
    </w:p>
    <w:p>
      <w:pPr>
        <w:pStyle w:val="ListBullet"/>
        <w:spacing w:after="40" w:line="264" w:lineRule="auto"/>
      </w:pPr>
      <w:r>
        <w:t>क्या मुंह खोलने पर होंठ और त्वचा दब जाती है या वे बुरी तरह कुचल जाते हैं? यदि दबाव की थोड़ी सी भी समस्या है, तो गाल की पट्टियों पर तार के थूथन को सावधानी से मोड़ने से राहत मिल सकती है। हालाँकि, यदि टोकरी स्पष्ट रूप से विकृत है, तो निम्नलिखित लागू होता है: झुकना = रूपांतरण → आम तौर पर रिटर्न/एक्सचेंज का बहिष्कार। ग्राहकों को यह काम पहले से करना होगा</w:t>
      </w:r>
    </w:p>
    <w:p>
      <w:pPr/>
      <w:r>
        <w:t>समझाया जाए.</w:t>
      </w:r>
    </w:p>
    <w:p>
      <w:pPr>
        <w:pStyle w:val="Heading3"/>
      </w:pPr>
      <w:r>
        <w:t>5.3.4 गला एवं गला घोंटना</w:t>
      </w:r>
    </w:p>
    <w:p>
      <w:pPr>
        <w:keepNext/>
      </w:pPr>
      <w:r>
        <w:t>थ्रोटलैच का उद्देश्य थूथन को स्थिर करना है, लेकिन स्वरयंत्र को संकुचित नहीं करना चाहिए। बहुत नीची या बहुत संकरी स्थिति से खांसी, दम घुटने या सांस लेने में समस्या हो सकती है।</w:t>
      </w:r>
    </w:p>
    <w:p>
      <w:pPr>
        <w:keepNext/>
        <w:spacing w:after="20"/>
      </w:pPr>
      <w:r>
        <w:rPr>
          <w:b/>
        </w:rPr>
        <w:t>जांचें:</w:t>
      </w:r>
    </w:p>
    <w:p>
      <w:pPr>
        <w:pStyle w:val="ListBullet"/>
        <w:spacing w:after="40" w:line="264" w:lineRule="auto"/>
      </w:pPr>
      <w:r>
        <w:t>क्या गले की कुंडी स्वरयंत्र क्षेत्र के पीछे है न कि उसके मध्य में?</w:t>
      </w:r>
    </w:p>
    <w:p>
      <w:pPr>
        <w:pStyle w:val="ListBullet"/>
        <w:spacing w:after="40" w:line="264" w:lineRule="auto"/>
      </w:pPr>
      <w:r>
        <w:t>क्या गले की कुंडी और गर्दन के बीच दो अंगुलियां डाली जा सकती हैं, बिना स्पष्ट रूप से लटकी हुई?</w:t>
      </w:r>
    </w:p>
    <w:p>
      <w:pPr>
        <w:pStyle w:val="ListBullet"/>
        <w:spacing w:after="40" w:line="264" w:lineRule="auto"/>
      </w:pPr>
      <w:r>
        <w:t>जब गले की कुंडी पर दबाव डाला जाता है तो क्या कुत्ता रक्षात्मक प्रतिक्रियाएँ दिखाता है (खाँसना, दम घुटना, सिर ऊपर झटका देना)? कुछ मामलों में गले के टुकड़े के बिना ही काम करना या उसकी स्थिति बदलना उचित हो सकता है। हालाँकि, यह हमेशा इस तरह से किया जाना चाहिए कि थूथन की समग्र स्थिरता बनी रहे।</w:t>
      </w:r>
    </w:p>
    <w:p>
      <w:pPr>
        <w:pStyle w:val="Heading3"/>
      </w:pPr>
      <w:r>
        <w:t>5.3.5 हांफने और मुंह खोलने से मुक्ति</w:t>
      </w:r>
    </w:p>
    <w:p>
      <w:pPr>
        <w:keepNext/>
      </w:pPr>
      <w:r>
        <w:t>एक केंद्रीय परीक्षण बिंदु हांफने से मुक्ति है। कुत्ते को अपना मुंह खोलने और थूथन के साथ अपनी जीभ बाहर निकालने में सक्षम होना चाहिए।</w:t>
      </w:r>
    </w:p>
    <w:p>
      <w:pPr>
        <w:keepNext/>
        <w:spacing w:after="20"/>
      </w:pPr>
      <w:r>
        <w:rPr>
          <w:b/>
        </w:rPr>
        <w:t>जांचें:</w:t>
      </w:r>
    </w:p>
    <w:p>
      <w:pPr>
        <w:pStyle w:val="ListBullet"/>
        <w:spacing w:after="40" w:line="264" w:lineRule="auto"/>
      </w:pPr>
      <w:r>
        <w:t>कुत्ते को कुछ कदम चलने दें या उसे थोड़ा प्रोत्साहित करें - क्या वह हांफना शुरू कर देता है?</w:t>
      </w:r>
    </w:p>
    <w:p>
      <w:pPr>
        <w:pStyle w:val="ListBullet"/>
        <w:spacing w:after="40" w:line="264" w:lineRule="auto"/>
      </w:pPr>
      <w:r>
        <w:t>क्या प्रोफ़ाइल में यह स्पष्ट रूप से दिखाई दे रहा है कि निचला जबड़ा ऊपरी जबड़े (मुंह खोलना) से अलग हो सकता है?</w:t>
      </w:r>
    </w:p>
    <w:p>
      <w:pPr>
        <w:pStyle w:val="ListBullet"/>
        <w:spacing w:after="40" w:line="264" w:lineRule="auto"/>
      </w:pPr>
      <w:r>
        <w:t>क्या जीभ टोकरी के डंडों के बीच से स्पष्ट रूप से बाहर आ सकती है? यदि मुंह खोलना न्यूनतम तक ही संभव है, तो आकार, मॉडल या संशोधन पर पुनर्विचार किया जाना चाहिए। गर्मी या तनाव में पर्याप्त हांफने की क्षमता महत्वपूर्ण है।</w:t>
      </w:r>
    </w:p>
    <w:p>
      <w:pPr>
        <w:pStyle w:val="Heading3"/>
      </w:pPr>
      <w:r>
        <w:t>5.3.6 सुरक्षित फिट</w:t>
      </w:r>
    </w:p>
    <w:p>
      <w:pPr>
        <w:keepNext/>
      </w:pPr>
      <w:r>
        <w:t>थूथन को इस तरह से फिट होना चाहिए कि इसे आसानी से हटाया न जा सके, लेकिन साथ ही यह महत्वपूर्ण रूप से डगमगाता या मुड़ता नहीं है।</w:t>
      </w:r>
    </w:p>
    <w:p>
      <w:pPr>
        <w:keepNext/>
        <w:spacing w:after="20"/>
      </w:pPr>
      <w:r>
        <w:rPr>
          <w:b/>
        </w:rPr>
        <w:t>जांचें:</w:t>
      </w:r>
    </w:p>
    <w:p>
      <w:pPr>
        <w:pStyle w:val="ListBullet"/>
        <w:spacing w:after="40" w:line="264" w:lineRule="auto"/>
      </w:pPr>
      <w:r>
        <w:t>टोकरी के सामने वाले हिस्से को हल्के से पकड़ें और इसे सावधानी से ऊपर, नीचे और बग़ल में घुमाएँ - क्या यह आमतौर पर अपनी जगह पर रहता है?</w:t>
      </w:r>
    </w:p>
    <w:p>
      <w:pPr>
        <w:pStyle w:val="ListBullet"/>
        <w:spacing w:after="40" w:line="264" w:lineRule="auto"/>
      </w:pPr>
      <w:r>
        <w:t>क्या कुत्ता सक्रिय रूप से अपने पंजों से टोकरी को अपनी नाक के ऊपर खींचने की कोशिश कर रहा है? क्या वह सफल होता है?</w:t>
      </w:r>
    </w:p>
    <w:p>
      <w:pPr>
        <w:pStyle w:val="ListBullet"/>
        <w:spacing w:after="40" w:line="264" w:lineRule="auto"/>
      </w:pPr>
      <w:r>
        <w:t>यदि अधिकतम सुरक्षा समाधान की आवश्यकता है तो क्या सुरक्षा कॉलर और कनेक्टर सही ढंग से सेट हैं? नुकसान पहुंचाने या उच्च जोखिम की स्थिति पैदा करने के स्पष्ट इरादे वाले कुत्तों को हमेशा एक सुरक्षा कॉलर और उपयुक्त कनेक्टर के साथ इस्तेमाल किया जाना चाहिए, ताकि उन्हें उतारना व्यावहारिक रूप से असंभव हो।</w:t>
      </w:r>
    </w:p>
    <w:p>
      <w:pPr>
        <w:pStyle w:val="Heading2"/>
      </w:pPr>
      <w:r>
        <w:t>5.4 सुरक्षा परीक्षण एवं लघु संचलन परीक्षण</w:t>
      </w:r>
    </w:p>
    <w:p>
      <w:pPr>
        <w:keepNext/>
      </w:pPr>
      <w:r>
        <w:t>एक बार बुनियादी फिट की जाँच हो जाने के बाद, एक छोटा मूवमेंट परीक्षण किया जाता है।</w:t>
      </w:r>
    </w:p>
    <w:p>
      <w:pPr>
        <w:keepNext/>
        <w:spacing w:after="20"/>
      </w:pPr>
      <w:r>
        <w:rPr>
          <w:b/>
        </w:rPr>
        <w:t>अनुशंसित प्रक्रिया:</w:t>
      </w:r>
    </w:p>
    <w:p>
      <w:pPr>
        <w:pStyle w:val="ListBullet"/>
        <w:spacing w:after="40" w:line="264" w:lineRule="auto"/>
      </w:pPr>
      <w:r>
        <w:t>कुत्ते को थूथन लगाकर कुछ कदम चलने दें।</w:t>
      </w:r>
    </w:p>
    <w:p>
      <w:pPr>
        <w:pStyle w:val="ListBullet"/>
        <w:spacing w:after="40" w:line="264" w:lineRule="auto"/>
      </w:pPr>
      <w:r>
        <w:t>यह देखने के लिए दिशा बदलें कि चलते समय थूथन कैसा व्यवहार करता है।</w:t>
      </w:r>
    </w:p>
    <w:p>
      <w:pPr>
        <w:pStyle w:val="ListBullet"/>
        <w:spacing w:after="40" w:line="264" w:lineRule="auto"/>
      </w:pPr>
      <w:r>
        <w:t>बेल्ट की स्थिति और स्थिरता का निरीक्षण करने के लिए बैठ जाएं और थोड़ा खड़े हो जाएं। थूथन बड़े पैमाने पर फिसलना नहीं चाहिए, बार-बार आंखों की ओर नहीं खिसकना चाहिए और चलते समय कुत्ते को स्पष्ट रूप से परेशान नहीं करना चाहिए।</w:t>
      </w:r>
    </w:p>
    <w:p>
      <w:pPr>
        <w:pStyle w:val="Heading2"/>
      </w:pPr>
      <w:r>
        <w:t>5.5 विशिष्ट फिट समस्याएँ और सुधार</w:t>
      </w:r>
    </w:p>
    <w:p>
      <w:pPr>
        <w:keepNext/>
        <w:spacing w:after="20"/>
      </w:pPr>
      <w:r>
        <w:rPr>
          <w:b/>
        </w:rPr>
        <w:t>सामान्य समस्याएँ और संभावित कार्रवाइयां:</w:t>
      </w:r>
    </w:p>
    <w:p>
      <w:pPr>
        <w:pStyle w:val="ListBullet"/>
        <w:spacing w:after="40" w:line="264" w:lineRule="auto"/>
      </w:pPr>
      <w:r>
        <w:t>टोकरी आँखों की ओर सरकती है। → गले के स्ट्रैप को सही ढंग से समायोजित या पूरक करें, यदि आवश्यक हो तो ओवरहेड स्ट्रैप का उपयोग करें, यदि आवश्यक हो तो बेहतर हेड कनेक्शन वाला दूसरा मॉडल चुनें।</w:t>
      </w:r>
    </w:p>
    <w:p>
      <w:pPr>
        <w:pStyle w:val="ListBullet"/>
        <w:spacing w:after="40" w:line="264" w:lineRule="auto"/>
      </w:pPr>
      <w:r>
        <w:t>नाक कट जाती है या बहुत लाल हो जाती है। → नाक पैड को समायोजित करें (चौड़ा/लंबा करें), ओवरहेड पट्टा डालें, मॉडल चयन (नाक निकासी) की जांच करें।</w:t>
      </w:r>
    </w:p>
    <w:p>
      <w:pPr>
        <w:pStyle w:val="ListBullet"/>
        <w:spacing w:after="40" w:line="264" w:lineRule="auto"/>
      </w:pPr>
      <w:r>
        <w:t>कुत्ता मुश्किल से हांफ पाता है. → आकार की जांच करें, यदि आवश्यक हो तो बड़ी या गहरी टोकरी के आकार में बदलें, पुताई कारक को दोबारा जांचें (बहुत छोटे कुत्तों के लिए 1.5 या 1.3-1.4)।</w:t>
      </w:r>
    </w:p>
    <w:p>
      <w:pPr>
        <w:pStyle w:val="ListBullet"/>
        <w:spacing w:after="40" w:line="264" w:lineRule="auto"/>
      </w:pPr>
      <w:r>
        <w:t>थूथन को आसानी से हटाया जा सकता है. → पट्टा मार्गदर्शन को अनुकूलित करें, गर्दन और गले की पट्टियों को फिर से समायोजित करें, सुरक्षा कॉलर जोड़ें, यदि आवश्यक हो तो उन कुत्तों के लिए बेहतर सिर कनेक्शन के साथ एक अलग टोकरी आकार चुनें जो अत्यधिक चालाकी करते हैं।</w:t>
      </w:r>
    </w:p>
    <w:p>
      <w:pPr>
        <w:pStyle w:val="Heading2"/>
      </w:pPr>
      <w:r>
        <w:t>5.6 रोजमर्रा की जिंदगी में मालिकों के लिए चेकलिस्ट</w:t>
      </w:r>
    </w:p>
    <w:p>
      <w:pPr>
        <w:keepNext/>
      </w:pPr>
      <w:r>
        <w:t>मालिकों को एक सरल, समझने योग्य चेकलिस्ट की आवश्यकता होती है जिसे वे रोजमर्रा की जिंदगी में उपयोग कर सकें। यह तकनीकी जांच सूची से काफी छोटी हो सकती है, लेकिन इसमें सबसे महत्वपूर्ण बिंदु शामिल होने चाहिए।</w:t>
      </w:r>
    </w:p>
    <w:p>
      <w:pPr>
        <w:keepNext/>
        <w:spacing w:after="20"/>
      </w:pPr>
      <w:r>
        <w:rPr>
          <w:b/>
        </w:rPr>
        <w:t>एक संक्षिप्त चेकलिस्ट का उदाहरण:</w:t>
      </w:r>
    </w:p>
    <w:p>
      <w:pPr>
        <w:pStyle w:val="ListBullet"/>
        <w:spacing w:after="40" w:line="264" w:lineRule="auto"/>
      </w:pPr>
      <w:r>
        <w:t>आंखें मुक्त - टोकरी आंखों को नहीं छूती है और दृष्टि के क्षेत्र को गंभीर रूप से प्रतिबंधित नहीं करती है।</w:t>
      </w:r>
    </w:p>
    <w:p>
      <w:pPr>
        <w:pStyle w:val="ListBullet"/>
        <w:spacing w:after="40" w:line="264" w:lineRule="auto"/>
      </w:pPr>
      <w:r>
        <w:t>नाक मुक्त - नाक के पुल और टोकरी के बीच अभी भी कुछ जगह है, कुछ भी स्थायी घर्षण का कारण नहीं बनता है।</w:t>
      </w:r>
    </w:p>
    <w:p>
      <w:pPr>
        <w:pStyle w:val="ListBullet"/>
        <w:spacing w:after="40" w:line="264" w:lineRule="auto"/>
      </w:pPr>
      <w:r>
        <w:t>हांफना संभव - कुत्ता अपना मुंह खोल सकता है और स्पष्ट रूप से हांफ सकता है।</w:t>
      </w:r>
    </w:p>
    <w:p>
      <w:pPr>
        <w:pStyle w:val="ListBullet"/>
        <w:spacing w:after="40" w:line="264" w:lineRule="auto"/>
      </w:pPr>
      <w:r>
        <w:t>गला मुक्त - गले की कुंडी स्वरयंत्र पर नहीं बैठती है और घुटती नहीं है।</w:t>
      </w:r>
    </w:p>
    <w:p>
      <w:pPr>
        <w:pStyle w:val="ListBullet"/>
        <w:spacing w:after="40" w:line="264" w:lineRule="auto"/>
      </w:pPr>
      <w:r>
        <w:t>सुरक्षित रूप से फिट बैठता है - टोकरी को आसानी से हटाया या मोड़ा नहीं जा सकता।</w:t>
      </w:r>
    </w:p>
    <w:p>
      <w:pPr>
        <w:pStyle w:val="Heading2"/>
      </w:pPr>
      <w:r>
        <w:t>5.7 प्रत्येक उपयोग के लिए 5-सेकंड की जाँच</w:t>
      </w:r>
    </w:p>
    <w:p>
      <w:pPr>
        <w:keepNext/>
      </w:pPr>
      <w:r>
        <w:t>विस्तृत चेकलिस्ट के अलावा, मालिकों को एक बहुत ही संक्षिप्त नियमित जांच दी जा सकती है जिसे वे प्रत्येक उपयोग से पहले कर सकते हैं।</w:t>
      </w:r>
    </w:p>
    <w:p>
      <w:pPr>
        <w:keepNext/>
        <w:spacing w:after="20"/>
      </w:pPr>
      <w:r>
        <w:rPr>
          <w:b/>
        </w:rPr>
        <w:t>5 सेकंड की जाँच:</w:t>
      </w:r>
    </w:p>
    <w:p>
      <w:pPr>
        <w:pStyle w:val="ListBullet"/>
        <w:spacing w:after="40" w:line="264" w:lineRule="auto"/>
      </w:pPr>
      <w:r>
        <w:t>1. आंखें आज़ाद? - सामने से एक नज़र डालें: क्या दोनों आँखें स्पष्ट रूप से दिखाई दे रही हैं?</w:t>
      </w:r>
    </w:p>
    <w:p>
      <w:pPr>
        <w:pStyle w:val="ListBullet"/>
        <w:spacing w:after="40" w:line="264" w:lineRule="auto"/>
      </w:pPr>
      <w:r>
        <w:t>2. नाक मुक्त? - अपनी नाक के पुल और टोकरी के बीच महसूस करने के लिए एक उंगली का उपयोग करें: क्या अभी भी कुछ जगह है?</w:t>
      </w:r>
    </w:p>
    <w:p>
      <w:pPr>
        <w:pStyle w:val="ListBullet"/>
        <w:spacing w:after="40" w:line="264" w:lineRule="auto"/>
      </w:pPr>
      <w:r>
        <w:t>3. हाँफना संभव है? - कुत्ता संक्षेप में गति में: क्या वह अपना मुंह खोल सकता है और हांफ सकता है?</w:t>
      </w:r>
    </w:p>
    <w:p>
      <w:pPr>
        <w:pStyle w:val="ListBullet"/>
        <w:spacing w:after="40" w:line="264" w:lineRule="auto"/>
      </w:pPr>
      <w:r>
        <w:t>4. गला खाली? - गले की कुंडी को महसूस करें: क्या यह बिना रुके स्वरयंत्र के पीछे है?</w:t>
      </w:r>
    </w:p>
    <w:p>
      <w:pPr>
        <w:pStyle w:val="ListBullet"/>
        <w:spacing w:after="40" w:line="264" w:lineRule="auto"/>
      </w:pPr>
      <w:r>
        <w:t>5. सुरक्षित बैठें? - टोकरी के अगले हिस्से को थोड़ा हिलाएं: क्या यह आम तौर पर अपनी स्थिति में रहती है?</w:t>
      </w:r>
    </w:p>
    <w:p>
      <w:pPr>
        <w:pStyle w:val="Heading2"/>
      </w:pPr>
      <w:r>
        <w:t>5.8 मुख्य कथन मॉड्यूल 5</w:t>
      </w:r>
    </w:p>
    <w:p>
      <w:pPr>
        <w:pStyle w:val="ListBullet"/>
        <w:spacing w:after="40" w:line="264" w:lineRule="auto"/>
      </w:pPr>
      <w:r>
        <w:t>सही फिट सुरक्षा, आराम और हांफने से मुक्ति का संयोजन है।</w:t>
      </w:r>
    </w:p>
    <w:p>
      <w:pPr>
        <w:pStyle w:val="ListBullet"/>
        <w:spacing w:after="40" w:line="264" w:lineRule="auto"/>
      </w:pPr>
      <w:r>
        <w:t>एक संरचित चेकलिस्ट व्यवस्थित और प्रतिलिपि प्रस्तुत करने में मदद करती है।</w:t>
      </w:r>
    </w:p>
    <w:p>
      <w:pPr>
        <w:pStyle w:val="ListBullet"/>
        <w:spacing w:after="40" w:line="264" w:lineRule="auto"/>
      </w:pPr>
      <w:r>
        <w:t>दबाव बिंदु, प्रतिबंधित दृश्यता या हांफने की आज़ादी की कमी चेतावनी के संकेत हैं और इन्हें गंभीरता से लिया जाना चाहिए।</w:t>
      </w:r>
    </w:p>
    <w:p>
      <w:pPr>
        <w:pStyle w:val="ListBullet"/>
        <w:spacing w:after="40" w:line="264" w:lineRule="auto"/>
      </w:pPr>
      <w:r>
        <w:t>मालिकों को 5-सेकंड की जांच जैसी सरल, स्पष्ट रोजमर्रा की चेकलिस्ट और दिनचर्या की आवश्यकता होती है।</w:t>
      </w:r>
    </w:p>
    <w:p>
      <w:pPr>
        <w:pStyle w:val="ListBullet"/>
        <w:spacing w:after="40" w:line="264" w:lineRule="auto"/>
      </w:pPr>
      <w:r>
        <w:t>उच्च जोखिम वाले कुत्तों के लिए, हमेशा एक सुरक्षा कॉलर और उपयुक्त बेल्ट मार्गदर्शन का उपयोग किया जाना चाहिए।</w:t>
      </w:r>
    </w:p>
    <w:p>
      <w:pPr>
        <w:pStyle w:val="Heading1"/>
      </w:pPr>
      <w:r>
        <w:t>मॉड्यूल 6 - रोजमर्रा की जिंदगी में थूथन प्रशिक्षण, आदत और संभालना</w:t>
      </w:r>
    </w:p>
    <w:p>
      <w:pPr>
        <w:pStyle w:val="Heading2"/>
      </w:pPr>
      <w:r>
        <w:t>6.0 मॉड्यूल का लक्ष्य</w:t>
      </w:r>
    </w:p>
    <w:p>
      <w:pPr>
        <w:keepNext/>
        <w:spacing w:after="20"/>
      </w:pPr>
      <w:r>
        <w:rPr>
          <w:b/>
        </w:rPr>
        <w:t>इस मॉड्यूल के बाद, प्रतिभागी यह कर सकते हैं:</w:t>
      </w:r>
    </w:p>
    <w:p>
      <w:pPr>
        <w:pStyle w:val="ListBullet"/>
        <w:spacing w:after="40" w:line="264" w:lineRule="auto"/>
      </w:pPr>
      <w:r>
        <w:t>छोटे-छोटे चरणों में थूथन प्रशिक्षण को सकारात्मक रूप से विकसित करें,</w:t>
      </w:r>
    </w:p>
    <w:p>
      <w:pPr>
        <w:pStyle w:val="ListBullet"/>
        <w:spacing w:after="40" w:line="264" w:lineRule="auto"/>
      </w:pPr>
      <w:r>
        <w:t>धारकों को घर के लिए ठोस व्यायाम योजनाएँ प्रदान करें,</w:t>
      </w:r>
    </w:p>
    <w:p>
      <w:pPr>
        <w:pStyle w:val="ListBullet"/>
        <w:spacing w:after="40" w:line="264" w:lineRule="auto"/>
      </w:pPr>
      <w:r>
        <w:t>कुत्तों के प्रतिरोध, पंजों के प्रयोग और असुरक्षाओं से निपटना,</w:t>
      </w:r>
    </w:p>
    <w:p>
      <w:pPr>
        <w:pStyle w:val="ListBullet"/>
        <w:spacing w:after="40" w:line="264" w:lineRule="auto"/>
      </w:pPr>
      <w:r>
        <w:t>रोजमर्रा की स्थितियों में थूथन पहनने की योजना बनाएं (बस, पशुचिकित्सक, शहर, जहर चारा क्षेत्र),</w:t>
      </w:r>
    </w:p>
    <w:p>
      <w:pPr>
        <w:pStyle w:val="ListBullet"/>
        <w:spacing w:after="40" w:line="264" w:lineRule="auto"/>
      </w:pPr>
      <w:r>
        <w:t>मूल्यांकन करें कि कौन से प्रशिक्षण प्रश्न प्रशिक्षकों या व्यवहार विशेषज्ञों को दिए जाने चाहिए।</w:t>
      </w:r>
    </w:p>
    <w:p>
      <w:pPr>
        <w:pStyle w:val="Heading2"/>
      </w:pPr>
      <w:r>
        <w:t>6.1 थूथन प्रशिक्षण के बुनियादी सिद्धांत</w:t>
      </w:r>
    </w:p>
    <w:p>
      <w:pPr>
        <w:keepNext/>
      </w:pPr>
      <w:r>
        <w:t>थूथन प्रशिक्षण का उद्देश्य कुत्ते को "तोड़ना" नहीं है, बल्कि उसे थूथन को रोजमर्रा की जिंदगी के सामान्य हिस्से के रूप में स्वीकार करने में मदद करना है। सबसे महत्वपूर्ण सिद्धांत हैं:</w:t>
      </w:r>
    </w:p>
    <w:p>
      <w:pPr>
        <w:pStyle w:val="ListBullet"/>
        <w:spacing w:after="40" w:line="264" w:lineRule="auto"/>
      </w:pPr>
      <w:r>
        <w:t>छोटे कदम: "एक ही बार में सब कुछ" के बजाय छोटे, आसानी से प्रबंधनीय कदमों में,</w:t>
      </w:r>
    </w:p>
    <w:p>
      <w:pPr>
        <w:pStyle w:val="ListBullet"/>
        <w:spacing w:after="40" w:line="264" w:lineRule="auto"/>
      </w:pPr>
      <w:r>
        <w:t>सकारात्मक: थूथन अच्छी चीजों (भोजन, सैर, परिचित दिनचर्या) का पूर्वाभास देता है,</w:t>
      </w:r>
    </w:p>
    <w:p>
      <w:pPr>
        <w:pStyle w:val="ListBullet"/>
        <w:spacing w:after="40" w:line="264" w:lineRule="auto"/>
      </w:pPr>
      <w:r>
        <w:t>स्वैच्छिक: जहां भी संभव हो, कुत्ते को टोकरी में ही फिसलने का मौका दें,</w:t>
      </w:r>
    </w:p>
    <w:p>
      <w:pPr>
        <w:pStyle w:val="ListBullet"/>
        <w:spacing w:after="40" w:line="264" w:lineRule="auto"/>
      </w:pPr>
      <w:r>
        <w:t>छोटे सत्र: एक लंबे, भारी सत्र के बजाय एक दिन में कई छोटे सत्र करना बेहतर है,</w:t>
      </w:r>
    </w:p>
    <w:p>
      <w:pPr>
        <w:pStyle w:val="ListBullet"/>
        <w:spacing w:after="40" w:line="264" w:lineRule="auto"/>
      </w:pPr>
      <w:r>
        <w:t>यदि कुत्ता अभिभूत हो तो रुकना: यदि कुत्ता बड़े पैमाने पर बचता है या रुक जाता है, तो "आगे बढ़ने" के बजाय पीछे हट जाएं।</w:t>
      </w:r>
    </w:p>
    <w:p>
      <w:pPr>
        <w:pStyle w:val="Heading2"/>
      </w:pPr>
      <w:r>
        <w:t>6.2 प्रशिक्षण चरण - एक दूसरे को जानने से लेकर रोजमर्रा की जिंदगी तक</w:t>
      </w:r>
    </w:p>
    <w:p>
      <w:pPr>
        <w:keepNext/>
      </w:pPr>
      <w:r>
        <w:t>थूथन प्रशिक्षण को कई कठिन चरणों में विभाजित किया जा सकता है। कुत्ते के आधार पर, अलग-अलग चरण तेजी से या धीमी गति से पूरे किए जा सकते हैं।</w:t>
      </w:r>
    </w:p>
    <w:p>
      <w:pPr>
        <w:pStyle w:val="Heading3"/>
      </w:pPr>
      <w:r>
        <w:t>6.2.1 चरण 1 - थूथन को जानना</w:t>
      </w:r>
    </w:p>
    <w:p>
      <w:pPr>
        <w:keepNext/>
      </w:pPr>
      <w:r>
        <w:t>इस चरण का उद्देश्य कुत्ते के लिए थूथन को हानिरहित समझना और जिज्ञासु बने रहना है।</w:t>
      </w:r>
    </w:p>
    <w:p>
      <w:pPr>
        <w:keepNext/>
        <w:spacing w:after="20"/>
      </w:pPr>
      <w:r>
        <w:rPr>
          <w:b/>
        </w:rPr>
        <w:t>विशिष्ट व्यायाम:</w:t>
      </w:r>
    </w:p>
    <w:p>
      <w:pPr>
        <w:pStyle w:val="ListBullet"/>
        <w:spacing w:after="40" w:line="264" w:lineRule="auto"/>
      </w:pPr>
      <w:r>
        <w:t>कमरे में थूथन दिखाई देता है और कुत्ते को बिना कुछ किए इसे सूँघने की अनुमति है।</w:t>
      </w:r>
    </w:p>
    <w:p>
      <w:pPr>
        <w:pStyle w:val="ListBullet"/>
        <w:spacing w:after="40" w:line="264" w:lineRule="auto"/>
      </w:pPr>
      <w:r>
        <w:t>किसी भी स्वैच्छिक दृष्टिकोण और सूँघने को चुपचाप पुरस्कृत किया जा सकता है (उदाहरण के लिए पास में भोजन रखना)।</w:t>
      </w:r>
    </w:p>
    <w:p>
      <w:pPr>
        <w:pStyle w:val="ListBullet"/>
        <w:spacing w:after="40" w:line="264" w:lineRule="auto"/>
      </w:pPr>
      <w:r>
        <w:t>इस चरण में कोई अचानक "आगे बढ़ना" नहीं - गति से पहले विश्वास आता है।</w:t>
      </w:r>
    </w:p>
    <w:p>
      <w:pPr>
        <w:pStyle w:val="Heading3"/>
      </w:pPr>
      <w:r>
        <w:t>6.2.2 चरण 2 - टोकरी में नाक</w:t>
      </w:r>
    </w:p>
    <w:p>
      <w:pPr>
        <w:keepNext/>
      </w:pPr>
      <w:r>
        <w:t>अब कुत्ते को सक्रिय रूप से अपनी नाक टोकरी में डालना सीखना चाहिए। यहीं पर सबसे महत्वपूर्ण संबंध उभरता है: थूथन = यह मेरे लिए इसके लायक है।</w:t>
      </w:r>
    </w:p>
    <w:p>
      <w:pPr>
        <w:keepNext/>
        <w:spacing w:after="20"/>
      </w:pPr>
      <w:r>
        <w:rPr>
          <w:b/>
        </w:rPr>
        <w:t>विशिष्ट व्यायाम:</w:t>
      </w:r>
    </w:p>
    <w:p>
      <w:pPr>
        <w:pStyle w:val="ListBullet"/>
        <w:spacing w:after="40" w:line="264" w:lineRule="auto"/>
      </w:pPr>
      <w:r>
        <w:t>भोजन टोकरी में रखा जाता है और कुत्ता उसे प्राप्त कर सकता है।</w:t>
      </w:r>
    </w:p>
    <w:p>
      <w:pPr>
        <w:pStyle w:val="ListBullet"/>
        <w:spacing w:after="40" w:line="264" w:lineRule="auto"/>
      </w:pPr>
      <w:r>
        <w:t>पहले तो बहुत संक्षेप में, फिर धीरे-धीरे टोकरी में अपनी नाक रखकर अवधि बढ़ाएँ।</w:t>
      </w:r>
    </w:p>
    <w:p>
      <w:pPr>
        <w:pStyle w:val="ListBullet"/>
        <w:spacing w:after="40" w:line="264" w:lineRule="auto"/>
      </w:pPr>
      <w:r>
        <w:t>टोकरी को तुरंत पीछे की ओर नहीं रखा जाता है, बल्कि वह गतिशील रहती है ताकि कुत्ते को सुरक्षित महसूस हो।</w:t>
      </w:r>
    </w:p>
    <w:p>
      <w:pPr>
        <w:pStyle w:val="Heading3"/>
      </w:pPr>
      <w:r>
        <w:t>6.2.3 चरण 3 - संक्षेप में बेल्ट बंद करना</w:t>
      </w:r>
    </w:p>
    <w:p>
      <w:pPr>
        <w:keepNext/>
      </w:pPr>
      <w:r>
        <w:t>केवल जब कुत्ता आराम करता है और अपनी नाक टोकरी में डालता है तो पट्टियाँ बहुत कम समय के लिए सावधानी से बंद हो जाती हैं।</w:t>
      </w:r>
    </w:p>
    <w:p>
      <w:pPr>
        <w:keepNext/>
        <w:spacing w:after="20"/>
      </w:pPr>
      <w:r>
        <w:rPr>
          <w:b/>
        </w:rPr>
        <w:t>विशिष्ट चरण:</w:t>
      </w:r>
    </w:p>
    <w:p>
      <w:pPr>
        <w:pStyle w:val="ListBullet"/>
        <w:spacing w:after="40" w:line="264" w:lineRule="auto"/>
      </w:pPr>
      <w:r>
        <w:t>कुत्ता स्वेच्छा से अपनी नाक टोकरी में डालता है, सलाहकार या मालिक एक से दो सेकंड के लिए गर्दन का पट्टा बंद कर देता है।</w:t>
      </w:r>
    </w:p>
    <w:p>
      <w:pPr>
        <w:pStyle w:val="ListBullet"/>
        <w:spacing w:after="40" w:line="264" w:lineRule="auto"/>
      </w:pPr>
      <w:r>
        <w:t>तुरंत पट्टियाँ फिर से खोलें, थूथन हटाएँ, इनाम दें।</w:t>
      </w:r>
    </w:p>
    <w:p>
      <w:pPr>
        <w:pStyle w:val="ListBullet"/>
        <w:spacing w:after="40" w:line="264" w:lineRule="auto"/>
      </w:pPr>
      <w:r>
        <w:t>धीरे-धीरे अवधि बढ़ाएं: सेकंड 10-20 सेकंड हो जाते हैं, बाद में 1-2 मिनट।</w:t>
      </w:r>
    </w:p>
    <w:p>
      <w:pPr>
        <w:pStyle w:val="Heading3"/>
      </w:pPr>
      <w:r>
        <w:t>6.2.4 चरण 4 - थूथन के साथ गति</w:t>
      </w:r>
    </w:p>
    <w:p>
      <w:pPr>
        <w:keepNext/>
      </w:pPr>
      <w:r>
        <w:t>इस चरण में, कुत्ते को अनुभव होता है कि वह थूथन के साथ पूरी तरह से सामान्य चीजें कर सकता है: दौड़ना, सूँघना, लेटना, लोगों से संपर्क बनाना।</w:t>
      </w:r>
    </w:p>
    <w:p>
      <w:pPr>
        <w:keepNext/>
        <w:spacing w:after="20"/>
      </w:pPr>
      <w:r>
        <w:rPr>
          <w:b/>
        </w:rPr>
        <w:t>विशिष्ट व्यायाम:</w:t>
      </w:r>
    </w:p>
    <w:p>
      <w:pPr>
        <w:pStyle w:val="ListBullet"/>
        <w:spacing w:after="40" w:line="264" w:lineRule="auto"/>
      </w:pPr>
      <w:r>
        <w:t>थूथन के साथ कुछ कदम चलें, इसे तुरंत उतारें और इनाम दें।</w:t>
      </w:r>
    </w:p>
    <w:p>
      <w:pPr>
        <w:pStyle w:val="ListBullet"/>
        <w:spacing w:after="40" w:line="264" w:lineRule="auto"/>
      </w:pPr>
      <w:r>
        <w:t>बहुत कम तीव्रता में रोजमर्रा की स्थितियाँ: एक शांत सड़क पर, थूथन के साथ, यार्ड में थोड़ी पैदल दूरी पर।</w:t>
      </w:r>
    </w:p>
    <w:p>
      <w:pPr>
        <w:pStyle w:val="ListBullet"/>
        <w:spacing w:after="40" w:line="264" w:lineRule="auto"/>
      </w:pPr>
      <w:r>
        <w:t>कुत्ता सीखता है: थूथन का मतलब "रुकना" नहीं है, बल्कि अक्सर रोमांचक चीजों (चलना) का भी संकेत देता है।</w:t>
      </w:r>
    </w:p>
    <w:p>
      <w:pPr>
        <w:pStyle w:val="Heading3"/>
      </w:pPr>
      <w:r>
        <w:t>6.2.5 चरण 5 - वास्तविक रोजमर्रा की स्थितियों में स्थानांतरण</w:t>
      </w:r>
    </w:p>
    <w:p>
      <w:pPr>
        <w:keepNext/>
      </w:pPr>
      <w:r>
        <w:t>अब थूथन का उपयोग उन स्थितियों में किया जाता है जिनके लिए इसका वास्तव में इरादा है - लेकिन केवल तभी जब कुत्ते को पहली बार इसका सकारात्मक रूप से आदी हो जाए।</w:t>
      </w:r>
    </w:p>
    <w:p>
      <w:pPr>
        <w:keepNext/>
        <w:spacing w:after="20"/>
      </w:pPr>
      <w:r>
        <w:rPr>
          <w:b/>
        </w:rPr>
        <w:t>उदाहरण:</w:t>
      </w:r>
    </w:p>
    <w:p>
      <w:pPr>
        <w:pStyle w:val="ListBullet"/>
        <w:spacing w:after="40" w:line="264" w:lineRule="auto"/>
      </w:pPr>
      <w:r>
        <w:t>"तुरंत इसे प्रतीक्षा कक्ष में रखें" के बजाय तैयार थूथन के साथ पशुचिकित्सक के पास जाएँ।</w:t>
      </w:r>
    </w:p>
    <w:p>
      <w:pPr>
        <w:pStyle w:val="ListBullet"/>
        <w:spacing w:after="40" w:line="264" w:lineRule="auto"/>
      </w:pPr>
      <w:r>
        <w:t>पूर्व प्रशिक्षण के साथ बस या ट्रेन की यात्रा, भीड़-भाड़ वाले समय में पहली बात नहीं।</w:t>
      </w:r>
    </w:p>
    <w:p>
      <w:pPr>
        <w:pStyle w:val="ListBullet"/>
        <w:spacing w:after="40" w:line="264" w:lineRule="auto"/>
      </w:pPr>
      <w:r>
        <w:t>एंटी-फीडिंग समायोजन, समानांतर एंटी-फीडिंग प्रशिक्षण (गर्भपात संकेत) के साथ जहर चारा हॉटस्पॉट में चलता है।</w:t>
      </w:r>
    </w:p>
    <w:p>
      <w:pPr>
        <w:pStyle w:val="Heading2"/>
      </w:pPr>
      <w:r>
        <w:t>6.3 इनाम रणनीतियाँ और फ़ीड प्रबंधन</w:t>
      </w:r>
    </w:p>
    <w:p>
      <w:pPr>
        <w:keepNext/>
      </w:pPr>
      <w:r>
        <w:t>सही इनाम थूथन प्रशिक्षण को बहुत आसान बनाता है। साथ ही, थूथन की सुरक्षा और उद्देश्य को ध्यान में रखा जाना चाहिए - विशेष रूप से</w:t>
      </w:r>
    </w:p>
    <w:p>
      <w:pPr/>
      <w:r>
        <w:t>जब्त-विरोधी रूपांतरण.</w:t>
      </w:r>
    </w:p>
    <w:p>
      <w:pPr>
        <w:keepNext/>
        <w:spacing w:after="20"/>
      </w:pPr>
      <w:r>
        <w:rPr>
          <w:b/>
        </w:rPr>
        <w:t>महत्वपूर्ण बिंदु:</w:t>
      </w:r>
    </w:p>
    <w:p>
      <w:pPr>
        <w:pStyle w:val="ListBullet"/>
        <w:spacing w:after="40" w:line="264" w:lineRule="auto"/>
      </w:pPr>
      <w:r>
        <w:t>नरम, निगलने में आसान भोजन का उपयोग करें जिसे आसानी से टोकरी के माध्यम से निकाला जा सके।</w:t>
      </w:r>
    </w:p>
    <w:p>
      <w:pPr>
        <w:pStyle w:val="ListBullet"/>
        <w:spacing w:after="40" w:line="264" w:lineRule="auto"/>
      </w:pPr>
      <w:r>
        <w:t>शुरुआत में, पुरस्कार बहुत बार दिए जा सकते हैं (लगभग हर दृष्टिकोण, हर स्वैच्छिक नाक संपर्क)।</w:t>
      </w:r>
    </w:p>
    <w:p>
      <w:pPr>
        <w:pStyle w:val="ListBullet"/>
        <w:spacing w:after="40" w:line="264" w:lineRule="auto"/>
      </w:pPr>
      <w:r>
        <w:t>बाद में लक्षित तरीके से पुरस्कारों का उपयोग करें, उदा. जैसे इसे लगाते समय चुपचाप खड़े रहें।</w:t>
      </w:r>
    </w:p>
    <w:p>
      <w:pPr>
        <w:pStyle w:val="ListBullet"/>
        <w:spacing w:after="40" w:line="264" w:lineRule="auto"/>
      </w:pPr>
      <w:r>
        <w:t>खाद्य सुरक्षा को परिवर्तित करते समय, यह निर्णय लिया जाना चाहिए कि कब और कैसे इनाम अभी भी संभव है (उदाहरण के लिए एक परिभाषित फीडिंग हैच के माध्यम से)।</w:t>
      </w:r>
    </w:p>
    <w:p>
      <w:pPr>
        <w:pStyle w:val="Heading2"/>
      </w:pPr>
      <w:r>
        <w:t>6.4 "पंजे दूर" - थूथन पर खरोंच से निपटना</w:t>
      </w:r>
    </w:p>
    <w:p>
      <w:pPr>
        <w:keepNext/>
      </w:pPr>
      <w:r>
        <w:t>कई कुत्ते शुरू में अपने पंजों से थूथन को हटाने की कोशिश करते हैं। सीखने की प्रक्रिया में यह एक सामान्य, सामान्य कदम है। मायने यह रखता है कि लोग इस पर कैसी प्रतिक्रिया देते हैं।</w:t>
      </w:r>
    </w:p>
    <w:p>
      <w:pPr>
        <w:keepNext/>
        <w:spacing w:after="20"/>
      </w:pPr>
      <w:r>
        <w:rPr>
          <w:b/>
        </w:rPr>
        <w:t>लक्ष्य:</w:t>
      </w:r>
    </w:p>
    <w:p>
      <w:pPr>
        <w:pStyle w:val="ListBullet"/>
        <w:spacing w:after="40" w:line="264" w:lineRule="auto"/>
      </w:pPr>
      <w:r>
        <w:t>कुत्ते को पता चलता है कि थूथन पर पंजे "कोई अच्छा काम नहीं करते।"</w:t>
      </w:r>
    </w:p>
    <w:p>
      <w:pPr>
        <w:pStyle w:val="ListBullet"/>
        <w:spacing w:after="40" w:line="264" w:lineRule="auto"/>
      </w:pPr>
      <w:r>
        <w:t>थूथन के साथ शांत व्यवहार को पुरस्कृत किया जाता है।</w:t>
      </w:r>
    </w:p>
    <w:p>
      <w:pPr>
        <w:keepNext/>
        <w:spacing w:after="20"/>
      </w:pPr>
      <w:r>
        <w:rPr>
          <w:b/>
        </w:rPr>
        <w:t>संभावित रणनीतियाँ:</w:t>
      </w:r>
    </w:p>
    <w:p>
      <w:pPr>
        <w:pStyle w:val="ListBullet"/>
        <w:spacing w:after="40" w:line="264" w:lineRule="auto"/>
      </w:pPr>
      <w:r>
        <w:t>इसे केवल तब तक पहने रहने दें जब तक कुत्ता अभी भी प्रतिक्रियाशील है - अत्यधिक खरोंचने से पहले छोटे सत्र करना बेहतर है।</w:t>
      </w:r>
    </w:p>
    <w:p>
      <w:pPr>
        <w:pStyle w:val="ListBullet"/>
        <w:spacing w:after="40" w:line="264" w:lineRule="auto"/>
      </w:pPr>
      <w:r>
        <w:t>जैसे ही पंजा थूथन की ओर जाता है, आसानी से ध्यान भटकाएं (छोटा व्यायाम, कुछ कदम चलें)।</w:t>
      </w:r>
    </w:p>
    <w:p>
      <w:pPr>
        <w:pStyle w:val="ListBullet"/>
        <w:spacing w:after="40" w:line="264" w:lineRule="auto"/>
      </w:pPr>
      <w:r>
        <w:t>अपनी आवाज़ या भोजन के साथ सचेत रूप से शांत चरणों की पुष्टि करें ("बढ़िया, यह अच्छा है।")।</w:t>
      </w:r>
    </w:p>
    <w:p>
      <w:pPr>
        <w:pStyle w:val="ListBullet"/>
        <w:spacing w:after="40" w:line="264" w:lineRule="auto"/>
      </w:pPr>
      <w:r>
        <w:t>बड़े पैमाने पर नुकसान पहुंचाने के इरादे वाले कुत्तों के लिए: थूथन लगाएं, चलते रहें, और स्थैतिक खरोंच के लिए कोई जगह न छोड़ें। सुरक्षा यहां सर्वोच्च प्राथमिकता है.</w:t>
      </w:r>
    </w:p>
    <w:p>
      <w:pPr>
        <w:pStyle w:val="Heading2"/>
      </w:pPr>
      <w:r>
        <w:t>6.5 पहनने का समय, ब्रेक और अवलोकन</w:t>
      </w:r>
    </w:p>
    <w:p>
      <w:pPr>
        <w:keepNext/>
      </w:pPr>
      <w:r>
        <w:t>एक कुत्ता एक समय में कितनी देर तक थूथन पहन सकता है यह स्वास्थ्य, मौसम, तनाव और फिट पर निर्भर करता है। इसलिए फ्लैट-रेट समय केवल मोटे दिशानिर्देश हैं।</w:t>
      </w:r>
    </w:p>
    <w:p>
      <w:pPr>
        <w:keepNext/>
        <w:spacing w:after="20"/>
      </w:pPr>
      <w:r>
        <w:rPr>
          <w:b/>
        </w:rPr>
        <w:t>सामान्य सिफ़ारिशें:</w:t>
      </w:r>
    </w:p>
    <w:p>
      <w:pPr>
        <w:pStyle w:val="ListBullet"/>
        <w:spacing w:after="40" w:line="264" w:lineRule="auto"/>
      </w:pPr>
      <w:r>
        <w:t>शुरुआत में इसे बहुत कम समय (सेकंड से कुछ मिनट) तक ही पहनें और फिर धीरे-धीरे बढ़ाएं।</w:t>
      </w:r>
    </w:p>
    <w:p>
      <w:pPr>
        <w:pStyle w:val="ListBullet"/>
        <w:spacing w:after="40" w:line="264" w:lineRule="auto"/>
      </w:pPr>
      <w:r>
        <w:t>जब गर्मी हो, तो एक बहुत लंबे मिशन के बजाय कई छोटे मिशन करना बेहतर होता है - हमेशा अपनी हाँफने की क्षमता पर नज़र रखें।</w:t>
      </w:r>
    </w:p>
    <w:p>
      <w:pPr>
        <w:pStyle w:val="ListBullet"/>
        <w:spacing w:after="40" w:line="264" w:lineRule="auto"/>
      </w:pPr>
      <w:r>
        <w:t>लंबे समय तक उपयोग के बाद, संपर्क बिंदुओं (लालिमा, घर्षण) पर त्वचा और फर की जांच करें।</w:t>
      </w:r>
    </w:p>
    <w:p>
      <w:pPr>
        <w:pStyle w:val="ListBullet"/>
        <w:spacing w:after="40" w:line="264" w:lineRule="auto"/>
      </w:pPr>
      <w:r>
        <w:t>यदि जलन दिखाई देती है: पहनने से ब्रेक लें, कारण (फिट, सामग्री, अवधि) की जांच करें।</w:t>
      </w:r>
    </w:p>
    <w:p>
      <w:pPr>
        <w:pStyle w:val="Heading2"/>
      </w:pPr>
      <w:r>
        <w:t>6.6 विशेष प्रशिक्षण मामले</w:t>
      </w:r>
    </w:p>
    <w:p>
      <w:pPr>
        <w:keepNext/>
      </w:pPr>
      <w:r>
        <w:t>कुछ स्थितियाँ थूथन प्रशिक्षण और उपयोग पर विशेष मांग रखती हैं। नुकसान पहुंचाने के इरादे वाले कुत्ते जब नुकसान पहुंचाने के स्पष्ट इरादे वाले कुत्तों की बात आती है, तो सुरक्षा सबसे पहले आती है। इसका मतलब है: थूथन और, यदि आवश्यक हो, सुरक्षा कॉलर विश्वसनीय रूप से फिट होना चाहिए। प्रशिक्षण नियंत्रित परिस्थितियों में होता है - अक्सर योग्य प्रशिक्षकों या व्यवहारवादी पशु चिकित्सकों के सहयोग से। पशुचिकित्सक का दौरा कई कुत्तों के लिए पशुचिकित्सक का दौरा विशेष रूप से तनावपूर्ण होता है। थूथन को पहले से जितना बेहतर ढंग से सेट किया जाएगा, अभ्यास में उतना ही कम अतिरिक्त तनाव उत्पन्न होगा। मालिकों को अभ्यास के लिए गाड़ी चलाने से पहले घर पर थूथन लगाने के लिए प्रोत्साहित किया जाना चाहिए। ज़हर चारा क्षेत्र उन क्षेत्रों में जहां ज़हर चारे का ज्ञात जोखिम है, भोजन-रोधी संशोधनों वाला थूथन जीवन रक्षक हो सकता है। साथ ही, आपको हमेशा स्टॉप सिग्नल और एंटी-ईटिंग ट्रेनिंग पर समानांतर रूप से काम करना चाहिए ताकि कुत्ता लंबे समय तक जमीन पर भोजन की ओर न बढ़ने के बारे में सीख सके।</w:t>
      </w:r>
    </w:p>
    <w:p>
      <w:pPr>
        <w:pStyle w:val="Heading2"/>
      </w:pPr>
      <w:r>
        <w:t>6.7 मालिकों के लिए प्रशिक्षण योजनाएँ और होमवर्क</w:t>
      </w:r>
    </w:p>
    <w:p>
      <w:pPr>
        <w:keepNext/>
      </w:pPr>
      <w:r>
        <w:t>धारकों को स्पष्ट, लिखित निर्देशों से लाभ होता है। एक साधारण साप्ताहिक योजना आपको ट्रैक पर बने रहने में मदद कर सकती है।</w:t>
      </w:r>
    </w:p>
    <w:p>
      <w:pPr>
        <w:keepNext/>
        <w:spacing w:after="20"/>
      </w:pPr>
      <w:r>
        <w:rPr>
          <w:b/>
        </w:rPr>
        <w:t>उदाहरण "सप्ताह 1 - मूल बातें":</w:t>
      </w:r>
    </w:p>
    <w:p>
      <w:pPr>
        <w:pStyle w:val="ListBullet"/>
        <w:spacing w:after="40" w:line="264" w:lineRule="auto"/>
      </w:pPr>
      <w:r>
        <w:t>दिन 1-2: एक-दूसरे को जानना - थूथन दिखाई देता है, कुत्ते को पास में भोजन मिलता है।</w:t>
      </w:r>
    </w:p>
    <w:p>
      <w:pPr>
        <w:pStyle w:val="ListBullet"/>
        <w:spacing w:after="40" w:line="264" w:lineRule="auto"/>
      </w:pPr>
      <w:r>
        <w:t>दिन 3-4: टोकरी में नाक - 5-10 बहुत छोटी पुनरावृत्ति, प्रत्येक टोकरी में एक उपहार के साथ।</w:t>
      </w:r>
    </w:p>
    <w:p>
      <w:pPr>
        <w:pStyle w:val="ListBullet"/>
        <w:spacing w:after="40" w:line="264" w:lineRule="auto"/>
      </w:pPr>
      <w:r>
        <w:t>दिन 5-7: पहले छोटे समापन प्रयास - 1-2 सेकंड के लिए पट्टा बंद करें, फिर इसे दोबारा खोलें, इनाम दें। आगे के हफ्तों को रचनात्मक तरीके से संरचित किया जा सकता है (लंबी अवधि, आंदोलन में पहला कदम, थूथन के साथ पहली छोटी दैनिक सैर)। सलाहकार मानकीकृत हैंडआउट बना सकते हैं जो व्यक्तिगत स्थिति के अनुकूल होते हैं।</w:t>
      </w:r>
    </w:p>
    <w:p>
      <w:pPr>
        <w:pStyle w:val="Heading2"/>
      </w:pPr>
      <w:r>
        <w:t>6.8 मुख्य कथन मॉड्यूल 6</w:t>
      </w:r>
    </w:p>
    <w:p>
      <w:pPr>
        <w:pStyle w:val="ListBullet"/>
        <w:spacing w:after="40" w:line="264" w:lineRule="auto"/>
      </w:pPr>
      <w:r>
        <w:t>अच्छा थूथन प्रशिक्षण छोटे चरणों वाला, सकारात्मक और कुत्ते की गति पर आधारित होता है।</w:t>
      </w:r>
    </w:p>
    <w:p>
      <w:pPr>
        <w:pStyle w:val="ListBullet"/>
        <w:spacing w:after="40" w:line="264" w:lineRule="auto"/>
      </w:pPr>
      <w:r>
        <w:t>कुत्तों को थूथन को "सामान्य" के रूप में अनुभव करना चाहिए, सजा के रूप में नहीं।</w:t>
      </w:r>
    </w:p>
    <w:p>
      <w:pPr>
        <w:pStyle w:val="ListBullet"/>
        <w:spacing w:after="40" w:line="264" w:lineRule="auto"/>
      </w:pPr>
      <w:r>
        <w:t>पंजों से निपटना और उन्हें साफ़ करने का प्रयास प्रशिक्षण का हिस्सा है - न कि केवल "अवज्ञा"।</w:t>
      </w:r>
    </w:p>
    <w:p>
      <w:pPr>
        <w:pStyle w:val="ListBullet"/>
        <w:spacing w:after="40" w:line="264" w:lineRule="auto"/>
      </w:pPr>
      <w:r>
        <w:t>पहनने का समय, मौसम और स्वास्थ्य स्थितियाँ यह निर्धारित करती हैं कि एक समय में थूथन को कितनी देर तक पहना जा सकता है।</w:t>
      </w:r>
    </w:p>
    <w:p>
      <w:pPr>
        <w:pStyle w:val="ListBullet"/>
        <w:spacing w:after="40" w:line="264" w:lineRule="auto"/>
      </w:pPr>
      <w:r>
        <w:t>मालिकों को जो कुछ उन्होंने सीखा है उसे लागू करने के लिए स्पष्ट, व्यावहारिक प्रशिक्षण योजनाओं और होमवर्क की आवश्यकता है।</w:t>
      </w:r>
    </w:p>
    <w:p>
      <w:pPr>
        <w:pStyle w:val="Heading1"/>
      </w:pPr>
      <w:r>
        <w:t>मॉड्यूल 7 - सामग्री जांच एवं रूपांतरण उपाय</w:t>
      </w:r>
    </w:p>
    <w:p>
      <w:pPr>
        <w:pStyle w:val="Heading2"/>
      </w:pPr>
      <w:r>
        <w:t>7.0 मॉड्यूल का लक्ष्य</w:t>
      </w:r>
    </w:p>
    <w:p>
      <w:pPr>
        <w:keepNext/>
        <w:spacing w:after="20"/>
      </w:pPr>
      <w:r>
        <w:rPr>
          <w:b/>
        </w:rPr>
        <w:t>इस मॉड्यूल के बाद, प्रतिभागी यह कर सकते हैं:</w:t>
      </w:r>
    </w:p>
    <w:p>
      <w:pPr>
        <w:pStyle w:val="ListBullet"/>
        <w:spacing w:after="40" w:line="264" w:lineRule="auto"/>
      </w:pPr>
      <w:r>
        <w:t>सामान्य थूथन सामग्री के फायदे और नुकसान को वर्गीकृत करें,</w:t>
      </w:r>
    </w:p>
    <w:p>
      <w:pPr>
        <w:pStyle w:val="ListBullet"/>
        <w:spacing w:after="40" w:line="264" w:lineRule="auto"/>
      </w:pPr>
      <w:r>
        <w:t>बताएं कि कैनिसेगुरोस मूल बायोथेन, पैडिंग और स्टेनलेस स्टील पर क्यों निर्भर है,</w:t>
      </w:r>
    </w:p>
    <w:p>
      <w:pPr>
        <w:pStyle w:val="ListBullet"/>
        <w:spacing w:after="40" w:line="264" w:lineRule="auto"/>
      </w:pPr>
      <w:r>
        <w:t>धारकों को समझने योग्य तरीके से समझाएं कि उपयुक्त बुनियादी मॉडल के साथ भी रूपांतरण क्यों सार्थक हो सकता है,</w:t>
      </w:r>
    </w:p>
    <w:p>
      <w:pPr>
        <w:pStyle w:val="ListBullet"/>
        <w:spacing w:after="40" w:line="264" w:lineRule="auto"/>
      </w:pPr>
      <w:r>
        <w:t>विशिष्ट रूपांतरण उपायों के नाम बताएं (बेल्ट, पैडिंग, जब्ती सुरक्षा, अतिरिक्त पट्टियाँ),</w:t>
      </w:r>
    </w:p>
    <w:p>
      <w:pPr>
        <w:pStyle w:val="ListBullet"/>
        <w:spacing w:after="40" w:line="264" w:lineRule="auto"/>
      </w:pPr>
      <w:r>
        <w:t>जानें कि वेल्डिंग कार्य के बाद पाउडर कोटिंग कब अनिवार्य है और बुक स्क्रू पर लोक्टाइट क्यों महत्वपूर्ण है।</w:t>
      </w:r>
    </w:p>
    <w:p>
      <w:pPr>
        <w:pStyle w:val="Heading2"/>
      </w:pPr>
      <w:r>
        <w:t>7.1 थूथन के लिए सामान्य मानक सामग्री</w:t>
      </w:r>
    </w:p>
    <w:p>
      <w:pPr>
        <w:keepNext/>
      </w:pPr>
      <w:r>
        <w:t>व्यावसायिक रूप से उपलब्ध कई मज़ल चमड़े की पट्टियों और फेल्ट पैडिंग के साथ आते हैं। पहली नज़र में यह "क्लासिक" और उच्च गुणवत्ता वाला लगता है - हालाँकि, इन सामग्रियों के रोजमर्रा की जिंदगी में स्पष्ट नुकसान हैं। चमड़ा - रोजमर्रा की जिंदगी में समस्याएं</w:t>
      </w:r>
    </w:p>
    <w:p>
      <w:pPr>
        <w:pStyle w:val="ListBullet"/>
        <w:spacing w:after="40" w:line="264" w:lineRule="auto"/>
      </w:pPr>
      <w:r>
        <w:t>पानी सोख लेता है - जब बारिश होती है, तैरता है या घास गीली होती है, तो चमड़ा भीग जाता है और भारी हो जाता है,</w:t>
      </w:r>
    </w:p>
    <w:p>
      <w:pPr>
        <w:pStyle w:val="ListBullet"/>
        <w:spacing w:after="40" w:line="264" w:lineRule="auto"/>
      </w:pPr>
      <w:r>
        <w:t>गीली होने पर त्वचा को अधिक तेज़ी से रगड़ता है,</w:t>
      </w:r>
    </w:p>
    <w:p>
      <w:pPr>
        <w:pStyle w:val="ListBullet"/>
        <w:spacing w:after="40" w:line="264" w:lineRule="auto"/>
      </w:pPr>
      <w:r>
        <w:t>नमक (समुद्र, पसीना, सड़क नमक) और सूरज के कारण भंगुर हो जाता है,</w:t>
      </w:r>
    </w:p>
    <w:p>
      <w:pPr>
        <w:pStyle w:val="ListBullet"/>
        <w:spacing w:after="40" w:line="264" w:lineRule="auto"/>
      </w:pPr>
      <w:r>
        <w:t>समय के साथ घिस जाता है - समायोजित फिट बदल जाता है, थूथन असुरक्षित हो जाता है,</w:t>
      </w:r>
    </w:p>
    <w:p>
      <w:pPr>
        <w:pStyle w:val="ListBullet"/>
        <w:spacing w:after="40" w:line="264" w:lineRule="auto"/>
      </w:pPr>
      <w:r>
        <w:t>रखरखाव-गहन है - इसे नियमित रूप से चिकनाई/देखभाल करने की आवश्यकता है, अन्यथा यह फट जाएगा। लगा - कुशनिंग सामग्री के रूप में समस्याएँ</w:t>
      </w:r>
    </w:p>
    <w:p>
      <w:pPr>
        <w:pStyle w:val="ListBullet"/>
        <w:spacing w:after="40" w:line="264" w:lineRule="auto"/>
      </w:pPr>
      <w:r>
        <w:t>नमी और गंदगी को दृढ़ता से अवशोषित करता है,</w:t>
      </w:r>
    </w:p>
    <w:p>
      <w:pPr>
        <w:pStyle w:val="ListBullet"/>
        <w:spacing w:after="40" w:line="264" w:lineRule="auto"/>
      </w:pPr>
      <w:r>
        <w:t>गीली होने पर दरारें पड़ जाती हैं, विशेषकर संवेदनशील त्वचा पर,</w:t>
      </w:r>
    </w:p>
    <w:p>
      <w:pPr>
        <w:pStyle w:val="ListBullet"/>
        <w:spacing w:after="40" w:line="264" w:lineRule="auto"/>
      </w:pPr>
      <w:r>
        <w:t>स्वच्छतापूर्वक साफ करना कठिन है - गंदगी, लार और बैक्टीरिया सामग्री में फंस जाते हैं,</w:t>
      </w:r>
    </w:p>
    <w:p>
      <w:pPr>
        <w:pStyle w:val="ListBullet"/>
        <w:spacing w:after="40" w:line="264" w:lineRule="auto"/>
      </w:pPr>
      <w:r>
        <w:t>अगर इसे नियमित रूप से पूरी तरह से सूखने न दिया जाए तो इसमें थोड़ी दुर्गंध आने लगती है। यह अल्पकालिक या बहुत ही दुर्लभ उपयोग के लिए सहनीय हो सकता है। हालाँकि, उन कुत्तों के लिए जो नियमित रूप से या यहाँ तक कि दैनिक रूप से थूथन पहनते हैं, ये भौतिक गुण समस्याग्रस्त हैं - आराम, स्वच्छता और स्थायित्व दोनों के संदर्भ में।</w:t>
      </w:r>
    </w:p>
    <w:p>
      <w:pPr>
        <w:pStyle w:val="Heading2"/>
      </w:pPr>
      <w:r>
        <w:t>7.2 बायोथेन और कैनिसेगुरोस मानक</w:t>
      </w:r>
    </w:p>
    <w:p>
      <w:pPr>
        <w:keepNext/>
      </w:pPr>
      <w:r>
        <w:t>Caniseguros जानबूझकर चमड़े और फेल्ट पट्टियों के साथ काम नहीं करता है, बल्कि इस पर निर्भर करता है:</w:t>
      </w:r>
    </w:p>
    <w:p>
      <w:pPr>
        <w:pStyle w:val="ListBullet"/>
        <w:spacing w:after="40" w:line="264" w:lineRule="auto"/>
      </w:pPr>
      <w:r>
        <w:t>मूल बायोथेन से बनी पट्टियाँ,</w:t>
      </w:r>
    </w:p>
    <w:p>
      <w:pPr>
        <w:pStyle w:val="ListBullet"/>
        <w:spacing w:after="40" w:line="264" w:lineRule="auto"/>
      </w:pPr>
      <w:r>
        <w:t>नरम, आउटडोर-उपयुक्त फोम से बने गद्देदार नाक पैड,</w:t>
      </w:r>
    </w:p>
    <w:p>
      <w:pPr>
        <w:pStyle w:val="ListBullet"/>
        <w:spacing w:after="40" w:line="264" w:lineRule="auto"/>
      </w:pPr>
      <w:r>
        <w:t>स्टेनलेस स्टील फिटिंग. मूल बायोथेन के लाभ</w:t>
      </w:r>
    </w:p>
    <w:p>
      <w:pPr>
        <w:pStyle w:val="ListBullet"/>
        <w:spacing w:after="40" w:line="264" w:lineRule="auto"/>
      </w:pPr>
      <w:r>
        <w:t>जलरोधक - भीगता नहीं है, गीला होने पर भी आयामी रूप से स्थिर रहता है,</w:t>
      </w:r>
    </w:p>
    <w:p>
      <w:pPr>
        <w:pStyle w:val="ListBullet"/>
        <w:spacing w:after="40" w:line="264" w:lineRule="auto"/>
      </w:pPr>
      <w:r>
        <w:t>चिकनी सतह - गीले चमड़े की तुलना में काफी कम रगड़ती है,</w:t>
      </w:r>
    </w:p>
    <w:p>
      <w:pPr>
        <w:pStyle w:val="ListBullet"/>
        <w:spacing w:after="40" w:line="264" w:lineRule="auto"/>
      </w:pPr>
      <w:r>
        <w:t>साफ करना बहुत आसान है - बस पानी से धो लें, गंदगी सामग्री में नहीं फंसेगी,</w:t>
      </w:r>
    </w:p>
    <w:p>
      <w:pPr>
        <w:pStyle w:val="ListBullet"/>
        <w:spacing w:after="40" w:line="264" w:lineRule="auto"/>
      </w:pPr>
      <w:r>
        <w:t>किसी भी गंध को मुश्किल से अवशोषित करता है - लंबे समय तक उपयोग में अधिक स्वच्छ,</w:t>
      </w:r>
    </w:p>
    <w:p>
      <w:pPr>
        <w:pStyle w:val="ListBullet"/>
        <w:spacing w:after="40" w:line="264" w:lineRule="auto"/>
      </w:pPr>
      <w:r>
        <w:t>यूवी और मौसम प्रतिरोधी - चमड़े की तरह जल्दी भंगुर नहीं होता,</w:t>
      </w:r>
    </w:p>
    <w:p>
      <w:pPr>
        <w:pStyle w:val="ListBullet"/>
        <w:spacing w:after="40" w:line="264" w:lineRule="auto"/>
      </w:pPr>
      <w:r>
        <w:t>आयाम की दृष्टि से स्थिर - घिसता नहीं है, समायोजित फिट बरकरार रहता है। मूल बायोथेन का उपयोग करना महत्वपूर्ण है न कि घटिया नकल या खराब गुणवत्ता वाले "हेक्सा" वेरिएंट का। केवल उच्च गुणवत्ता वाला बायोथेन ही सुखद चिकनी सतह के साथ उच्च आंसू प्रतिरोध को जोड़ता है। नाक पैड और फिटिंग</w:t>
      </w:r>
    </w:p>
    <w:p>
      <w:pPr>
        <w:pStyle w:val="ListBullet"/>
        <w:spacing w:after="40" w:line="264" w:lineRule="auto"/>
      </w:pPr>
      <w:r>
        <w:t>नरम, बाहरी अनुकूल फोम से बने व्यक्तिगत रूप से अनुकूलित नाक पैड नाक के पुल पर दबाव वितरित करते हैं।</w:t>
      </w:r>
    </w:p>
    <w:p>
      <w:pPr>
        <w:pStyle w:val="ListBullet"/>
        <w:spacing w:after="40" w:line="264" w:lineRule="auto"/>
      </w:pPr>
      <w:r>
        <w:t>वे दबाव बिंदुओं, घर्षण और दबाव घावों के जोखिम को काफी कम कर देते हैं।</w:t>
      </w:r>
    </w:p>
    <w:p>
      <w:pPr>
        <w:pStyle w:val="ListBullet"/>
        <w:spacing w:after="40" w:line="264" w:lineRule="auto"/>
      </w:pPr>
      <w:r>
        <w:t>स्टेनलेस स्टील फिटिंग जंग-रोधी, स्थिर और टिकाऊ हैं - उन कुत्तों के लिए आदर्श जो गीली परिस्थितियों में या समुद्र में यात्रा करते हैं।</w:t>
      </w:r>
    </w:p>
    <w:p>
      <w:pPr>
        <w:pStyle w:val="Heading2"/>
      </w:pPr>
      <w:r>
        <w:t>7.3 कोई रूपांतरण सार्थक क्यों है - भले ही वह उपयुक्त हो</w:t>
      </w:r>
    </w:p>
    <w:p>
      <w:pPr>
        <w:keepNext/>
      </w:pPr>
      <w:r>
        <w:t>मूल मॉडल कई कुत्ते धातु की टोकरी और मानक पट्टियों (चमड़े/फेल्ट) से बने मूल मॉडल के साथ अच्छी तरह से मेल खाते हैं। फिर भी, यह परिवर्तित करने लायक है</w:t>
      </w:r>
    </w:p>
    <w:p>
      <w:pPr>
        <w:keepNext/>
        <w:spacing w:after="20"/>
      </w:pPr>
      <w:r>
        <w:rPr>
          <w:b/>
        </w:rPr>
        <w:t>कई कारणों से बायोथेन पट्टियाँ और आधुनिक पैडिंग:</w:t>
      </w:r>
    </w:p>
    <w:p>
      <w:pPr>
        <w:pStyle w:val="ListBullet"/>
        <w:spacing w:after="40" w:line="264" w:lineRule="auto"/>
      </w:pPr>
      <w:r>
        <w:t>आराम: बायोथेन कम झड़ता है, गीला होने पर भी आरामदायक रहता है, पैडिंग दबाव को बेहतर ढंग से वितरित करता है।</w:t>
      </w:r>
    </w:p>
    <w:p>
      <w:pPr>
        <w:pStyle w:val="ListBullet"/>
        <w:spacing w:after="40" w:line="264" w:lineRule="auto"/>
      </w:pPr>
      <w:r>
        <w:t>स्वच्छता: पट्टियाँ और गद्दी साफ करना आसान है, तेजी से सूखती है और कम गंध को अवशोषित करती है।</w:t>
      </w:r>
    </w:p>
    <w:p>
      <w:pPr>
        <w:pStyle w:val="ListBullet"/>
        <w:spacing w:after="40" w:line="264" w:lineRule="auto"/>
      </w:pPr>
      <w:r>
        <w:t>दीर्घायु: बायोथेन और स्टेनलेस स्टील रोजमर्रा की जिंदगी (बारिश, सूरज, नमक, गंदगी) में चमड़े/फेल्ट की तुलना में काफी लंबे समय तक चलते हैं।</w:t>
      </w:r>
    </w:p>
    <w:p>
      <w:pPr>
        <w:pStyle w:val="ListBullet"/>
        <w:spacing w:after="40" w:line="264" w:lineRule="auto"/>
      </w:pPr>
      <w:r>
        <w:t>सुरक्षा: आयामी रूप से स्थिर पट्टियाँ और सही ढंग से सुरक्षित बुक स्क्रू सुनिश्चित करते हैं कि सेटिंग्स बरकरार रखी गई हैं।</w:t>
      </w:r>
    </w:p>
    <w:p>
      <w:pPr>
        <w:pStyle w:val="ListBullet"/>
        <w:spacing w:after="40" w:line="264" w:lineRule="auto"/>
      </w:pPr>
      <w:r>
        <w:t>उपस्थिति: संशोधनों से थूथन अधिक आधुनिक और अच्छी तरह से रखा हुआ दिखाई दे सकता है - जो बाहरी दुनिया के प्रति सुरक्षा और जिम्मेदारी की छवि के लिए महत्वपूर्ण है। महत्वपूर्ण: पट्टियों और फिटिंग के प्रत्येक समायोजन के बाद, बुक स्क्रू को स्क्रू लॉक (जैसे लोक्टाइट) से सुरक्षित किया जाना चाहिए। यह उन्हें हिलने-डुलने या कंपन के कारण ढीले होने से बचाता है।</w:t>
      </w:r>
    </w:p>
    <w:p>
      <w:pPr>
        <w:pStyle w:val="Heading2"/>
      </w:pPr>
      <w:r>
        <w:t>7.4 विशिष्ट रूपांतरण उपाय (अवलोकन)</w:t>
      </w:r>
    </w:p>
    <w:p>
      <w:pPr>
        <w:keepNext/>
      </w:pPr>
      <w:r>
        <w:t>निम्नलिखित रूपांतरण उपाय व्यवहार में विशेष रूप से सामान्य और उपयोगी हैं। वे संभावनाओं पर आधारित हैं जैसे: बी. विशेषीकृत लोगों में</w:t>
      </w:r>
    </w:p>
    <w:p>
      <w:pPr/>
      <w:r>
        <w:t>थूथन रूपांतरण कार्यक्रम पेश किए जाते हैं। 1. बायोथेन में बेल्ट रूपांतरण</w:t>
      </w:r>
    </w:p>
    <w:p>
      <w:pPr>
        <w:pStyle w:val="ListBullet"/>
        <w:spacing w:after="40" w:line="264" w:lineRule="auto"/>
      </w:pPr>
      <w:r>
        <w:t>बायोथेन पट्टियों के लिए सभी चमड़े या कपड़ा पट्टियों का प्रतिस्थापन।</w:t>
      </w:r>
    </w:p>
    <w:p>
      <w:pPr>
        <w:pStyle w:val="ListBullet"/>
        <w:spacing w:after="40" w:line="264" w:lineRule="auto"/>
      </w:pPr>
      <w:r>
        <w:t>पहले से लिए गए माप के आधार पर गले की पट्टियों, गर्दन/बंद पट्टियों और, यदि आवश्यक हो, ओवरहेड पट्टियों का व्यक्तिगत समायोजन। 2. गले और ऊपरी पट्टियों का जोड़ या संशोधन</w:t>
      </w:r>
    </w:p>
    <w:p>
      <w:pPr>
        <w:pStyle w:val="ListBullet"/>
        <w:spacing w:after="40" w:line="264" w:lineRule="auto"/>
      </w:pPr>
      <w:r>
        <w:t>यदि थूथन बहुत आसानी से ऊपर की ओर खिसक जाता है तो गले की कुंडी को फिर से लगाना।</w:t>
      </w:r>
    </w:p>
    <w:p>
      <w:pPr>
        <w:pStyle w:val="ListBullet"/>
        <w:spacing w:after="40" w:line="264" w:lineRule="auto"/>
      </w:pPr>
      <w:r>
        <w:t>ऊंची नाक वाले कुत्तों (जैसे बॉक्सर) के लिए टोकरी को आसानी से उठाने के लिए ओवरहेड स्ट्रैप की स्थापना। 3. सुरक्षा कॉलर स्थापित करना</w:t>
      </w:r>
    </w:p>
    <w:p>
      <w:pPr>
        <w:pStyle w:val="ListBullet"/>
        <w:spacing w:after="40" w:line="264" w:lineRule="auto"/>
      </w:pPr>
      <w:r>
        <w:t>सुरक्षा कॉलर जो गर्दन पर ऊंचा बैठता है और कनेक्टर्स के माध्यम से थूथन से जुड़ा होता है।</w:t>
      </w:r>
    </w:p>
    <w:p>
      <w:pPr>
        <w:pStyle w:val="ListBullet"/>
        <w:spacing w:after="40" w:line="264" w:lineRule="auto"/>
      </w:pPr>
      <w:r>
        <w:t>यह सुनिश्चित करता है कि थूथन को पूरी तरह से हटाया नहीं जा सकता - उन कुत्तों के लिए महत्वपूर्ण है जो नुकसान पहुंचाने का इरादा रखते हैं।</w:t>
      </w:r>
    </w:p>
    <w:p>
      <w:pPr>
        <w:pStyle w:val="ListBullet"/>
        <w:spacing w:after="40" w:line="264" w:lineRule="auto"/>
      </w:pPr>
      <w:r>
        <w:t>पट्टा इस कॉलर से कभी नहीं जुड़ा होता है - यह एक स्टॉपर के रूप में कार्य करता है, लीड कॉलर के रूप में नहीं। 4. नेज़ल पैड को बदलना या जोड़ना</w:t>
      </w:r>
    </w:p>
    <w:p>
      <w:pPr>
        <w:pStyle w:val="ListBullet"/>
        <w:spacing w:after="40" w:line="264" w:lineRule="auto"/>
      </w:pPr>
      <w:r>
        <w:t>मानक नाक पैड को संकीर्ण, नियमित या विस्तारित पैड से बदलें।</w:t>
      </w:r>
    </w:p>
    <w:p>
      <w:pPr>
        <w:pStyle w:val="ListBullet"/>
        <w:spacing w:after="40" w:line="264" w:lineRule="auto"/>
      </w:pPr>
      <w:r>
        <w:t>लक्ष्य: नाक के पुल और टोकरी के बीच अधिक दूरी, बड़ी संपर्क सतह, कम दबाव शिखर। 5. आहार सुरक्षा एवं जहर चारा सुरक्षा</w:t>
      </w:r>
    </w:p>
    <w:p>
      <w:pPr>
        <w:pStyle w:val="ListBullet"/>
        <w:spacing w:after="40" w:line="264" w:lineRule="auto"/>
      </w:pPr>
      <w:r>
        <w:t>सामने की टोकरी क्षेत्र में क्लोज-मेशेड बायोथेन तत्वों या पैनलों को जोड़ना।</w:t>
      </w:r>
    </w:p>
    <w:p>
      <w:pPr>
        <w:pStyle w:val="ListBullet"/>
        <w:spacing w:after="40" w:line="264" w:lineRule="auto"/>
      </w:pPr>
      <w:r>
        <w:t>आंशिक या पूर्ण सुरक्षा ताकि कुत्ता ज़मीन से कुछ भी मुश्किल से उठा सके या न उठा सके।</w:t>
      </w:r>
    </w:p>
    <w:p>
      <w:pPr>
        <w:pStyle w:val="ListBullet"/>
        <w:spacing w:after="40" w:line="264" w:lineRule="auto"/>
      </w:pPr>
      <w:r>
        <w:t>विशेष रूप से उन कुत्तों के लिए उपयोगी है जिनमें विदेशी वस्तुओं या जहरीले चारे के हॉटस्पॉट में प्रवेश करने की प्रबल प्रवृत्ति होती है।</w:t>
      </w:r>
    </w:p>
    <w:p>
      <w:pPr>
        <w:pStyle w:val="Heading2"/>
      </w:pPr>
      <w:r>
        <w:t>7.5 वेल्डिंग कार्य एवं पाउडर कोटिंग</w:t>
      </w:r>
    </w:p>
    <w:p>
      <w:pPr>
        <w:keepNext/>
      </w:pPr>
      <w:r>
        <w:t>कुछ मामलों में, पट्टा और पैडिंग रूपांतरण थूथन को सर्वोत्तम रूप से फिट करने के लिए पर्याप्त नहीं हैं। फिर वायर बास्केट को स्वयं संशोधित करना आवश्यक हो सकता है - उदाहरण के लिए वेल्डिंग कार्य द्वारा (उदाहरण के लिए स्ट्रट्स को हिलाना, अतिरिक्त स्ट्रट्स का उपयोग करना)। सिद्धांत: जब भी वेल्डिंग होती है, तो उसके बाद पाउडर कोटिंग अवश्य करनी चाहिए।</w:t>
      </w:r>
    </w:p>
    <w:p>
      <w:pPr>
        <w:keepNext/>
        <w:spacing w:after="20"/>
      </w:pPr>
      <w:r>
        <w:rPr>
          <w:b/>
        </w:rPr>
        <w:t>इसके कारण:</w:t>
      </w:r>
    </w:p>
    <w:p>
      <w:pPr>
        <w:pStyle w:val="ListBullet"/>
        <w:spacing w:after="40" w:line="264" w:lineRule="auto"/>
      </w:pPr>
      <w:r>
        <w:t>संक्षारण संरक्षण - वेल्ड अन्यथा जंग के प्रति अधिक संवेदनशील होते हैं।</w:t>
      </w:r>
    </w:p>
    <w:p>
      <w:pPr>
        <w:pStyle w:val="ListBullet"/>
        <w:spacing w:after="40" w:line="264" w:lineRule="auto"/>
      </w:pPr>
      <w:r>
        <w:t>सतह की चिकनाई - पाउडर कोटिंग तेज किनारों के बिना एक समान, चिकनी सतह सुनिश्चित करती है।</w:t>
      </w:r>
    </w:p>
    <w:p>
      <w:pPr>
        <w:pStyle w:val="ListBullet"/>
        <w:spacing w:after="40" w:line="264" w:lineRule="auto"/>
      </w:pPr>
      <w:r>
        <w:t>स्वच्छता - चिकनी, लेपित सतहों को साफ करना आसान होता है, गंदगी और लार कम चिपकती है।</w:t>
      </w:r>
    </w:p>
    <w:p>
      <w:pPr>
        <w:pStyle w:val="ListBullet"/>
        <w:spacing w:after="40" w:line="264" w:lineRule="auto"/>
      </w:pPr>
      <w:r>
        <w:t>उपस्थिति - संशोधन के बाद भी थूथन पेशेवर और अच्छी तरह से तैयार दिखता है। शुद्ध झुकने के काम (वेल्डिंग के बिना) के लिए नए पाउडर कोटिंग की आवश्यकता नहीं होती है, लेकिन इसे सावधानी से किया जाना चाहिए। प्रत्येक प्रक्रिया के बाद, तेज किनारों और चोट के संभावित स्रोतों के लिए सभी तारों की जांच की जानी चाहिए।</w:t>
      </w:r>
    </w:p>
    <w:p>
      <w:pPr>
        <w:pStyle w:val="Heading2"/>
      </w:pPr>
      <w:r>
        <w:t>7.6 रूपांतरणों की सुरक्षा और सीमाएँ</w:t>
      </w:r>
    </w:p>
    <w:p>
      <w:pPr>
        <w:keepNext/>
      </w:pPr>
      <w:r>
        <w:t>संशोधनों से थूथन की बुनियादी स्थिरता और सुरक्षात्मक प्रभाव से समझौता नहीं हो सकता है</w:t>
      </w:r>
    </w:p>
    <w:p>
      <w:pPr>
        <w:keepNext/>
        <w:spacing w:after="20"/>
      </w:pPr>
      <w:r>
        <w:rPr>
          <w:b/>
        </w:rPr>
        <w:t>प्रभावित करना. निम्नलिखित बिंदु विशेष रूप से महत्वपूर्ण हैं:</w:t>
      </w:r>
    </w:p>
    <w:p>
      <w:pPr>
        <w:pStyle w:val="ListBullet"/>
        <w:spacing w:after="40" w:line="264" w:lineRule="auto"/>
      </w:pPr>
      <w:r>
        <w:t>स्ट्रट्स को इस तरह से नहीं हटाया जाना चाहिए कि कुत्ता दोबारा काट सके या बड़े टुकड़े खा सके।</w:t>
      </w:r>
    </w:p>
    <w:p>
      <w:pPr>
        <w:pStyle w:val="ListBullet"/>
        <w:spacing w:after="40" w:line="264" w:lineRule="auto"/>
      </w:pPr>
      <w:r>
        <w:t>तार या पट्टे में प्रत्येक परिवर्तन के बाद, यह जांचना चाहिए कि क्या थूथन अभी भी पर्याप्त रूप से स्थिर है।</w:t>
      </w:r>
    </w:p>
    <w:p>
      <w:pPr>
        <w:pStyle w:val="ListBullet"/>
        <w:spacing w:after="40" w:line="264" w:lineRule="auto"/>
      </w:pPr>
      <w:r>
        <w:t>संशोधनों को हमेशा स्पष्ट रूप से प्रलेखित किया जाना चाहिए (फोटो, नोट्स), विशेष रूप से शर्तों या आधिकारिक आवश्यकताओं वाले कुत्तों के लिए।</w:t>
      </w:r>
    </w:p>
    <w:p>
      <w:pPr>
        <w:pStyle w:val="ListBullet"/>
        <w:spacing w:after="40" w:line="264" w:lineRule="auto"/>
      </w:pPr>
      <w:r>
        <w:t>कुछ मामलों में अनुपयुक्त टोकरी को "झुकाने" के बजाय एक अलग बुनियादी मॉडल चुनना अधिक समझ में आता है।</w:t>
      </w:r>
    </w:p>
    <w:p>
      <w:pPr>
        <w:pStyle w:val="Heading2"/>
      </w:pPr>
      <w:r>
        <w:t>7.7 रखरखाव, स्क्रू लॉकिंग और देखभाल</w:t>
      </w:r>
    </w:p>
    <w:p>
      <w:pPr>
        <w:keepNext/>
      </w:pPr>
      <w:r>
        <w:t>यहां तक कि सबसे अच्छा रूपांतरण भी तभी सुरक्षित रहता है जब थूथन की नियमित जांच और रखरखाव किया जाता है।</w:t>
      </w:r>
    </w:p>
    <w:p>
      <w:pPr>
        <w:keepNext/>
        <w:spacing w:after="20"/>
      </w:pPr>
      <w:r>
        <w:rPr>
          <w:b/>
        </w:rPr>
        <w:t>महत्वपूर्ण बिंदु:</w:t>
      </w:r>
    </w:p>
    <w:p>
      <w:pPr>
        <w:pStyle w:val="ListBullet"/>
        <w:spacing w:after="40" w:line="264" w:lineRule="auto"/>
      </w:pPr>
      <w:r>
        <w:t>प्रत्येक बेल्ट समायोजन के बाद बुक स्क्रू को स्क्रू लॉकिंग एजेंट (जैसे लोक्टाइट) से सुरक्षित करें - अन्यथा वे ढीले हो सकते हैं।</w:t>
      </w:r>
    </w:p>
    <w:p>
      <w:pPr>
        <w:pStyle w:val="ListBullet"/>
        <w:spacing w:after="40" w:line="264" w:lineRule="auto"/>
      </w:pPr>
      <w:r>
        <w:t>नियमित दृश्य निरीक्षण: क्या सभी पेंच कसे हुए हैं, क्या बेल्ट या टोकरी पर कोई दरार या क्षति दिखाई नहीं दे रही है?</w:t>
      </w:r>
    </w:p>
    <w:p>
      <w:pPr>
        <w:pStyle w:val="ListBullet"/>
        <w:spacing w:after="40" w:line="264" w:lineRule="auto"/>
      </w:pPr>
      <w:r>
        <w:t>यदि बायोथेन स्ट्रैप गंदा है, तो बस इसे पानी से धो लें (यदि आवश्यक हो तो हल्के क्लीनर से), फोम पैडिंग को भी साफ करें और इसे अच्छी तरह सूखने दें।</w:t>
      </w:r>
    </w:p>
    <w:p>
      <w:pPr>
        <w:pStyle w:val="ListBullet"/>
        <w:spacing w:after="40" w:line="264" w:lineRule="auto"/>
      </w:pPr>
      <w:r>
        <w:t>कोटिंग को नुकसान पहुंचाने से बचने के लिए पाउडर-लेपित सतहों पर कठोर क्लीनर या धातु ब्रश का उपयोग न करें।</w:t>
      </w:r>
    </w:p>
    <w:p>
      <w:pPr>
        <w:pStyle w:val="Heading2"/>
      </w:pPr>
      <w:r>
        <w:t>7.8 मुख्य कथन मॉड्यूल 7</w:t>
      </w:r>
    </w:p>
    <w:p>
      <w:pPr>
        <w:pStyle w:val="ListBullet"/>
        <w:spacing w:after="40" w:line="264" w:lineRule="auto"/>
      </w:pPr>
      <w:r>
        <w:t>लंबे समय तक पहनने वालों के लिए चमड़ा और फेल्ट अक्सर समस्याग्रस्त होते हैं: वे पानी को अवशोषित करते हैं, फटते हैं, जल्दी बूढ़े हो जाते हैं और उन्हें स्वच्छ रखना मुश्किल होता है।</w:t>
      </w:r>
    </w:p>
    <w:p>
      <w:pPr>
        <w:pStyle w:val="ListBullet"/>
        <w:spacing w:after="40" w:line="264" w:lineRule="auto"/>
      </w:pPr>
      <w:r>
        <w:t>कैनिसेगुरोस आराम, स्वच्छता और स्थायित्व को अधिकतम करने के लिए मूल बायोथेन, फोम पैडिंग और स्टेनलेस स्टील का उपयोग करता है।</w:t>
      </w:r>
    </w:p>
    <w:p>
      <w:pPr>
        <w:pStyle w:val="ListBullet"/>
        <w:spacing w:after="40" w:line="264" w:lineRule="auto"/>
      </w:pPr>
      <w:r>
        <w:t>यदि मूल मॉडल फिट बैठता है तो भी रूपांतरण सार्थक है - यह आराम, सुरक्षा और स्थायित्व बढ़ाता है।</w:t>
      </w:r>
    </w:p>
    <w:p>
      <w:pPr>
        <w:pStyle w:val="ListBullet"/>
        <w:spacing w:after="40" w:line="264" w:lineRule="auto"/>
      </w:pPr>
      <w:r>
        <w:t>विशिष्ट रूपांतरणों में पट्टा रूपांतरण, नाक पैड, सुरक्षा कॉलर और एंटी-फीडिंग समाधान शामिल हैं।</w:t>
      </w:r>
    </w:p>
    <w:p>
      <w:pPr>
        <w:pStyle w:val="ListBullet"/>
        <w:spacing w:after="40" w:line="264" w:lineRule="auto"/>
      </w:pPr>
      <w:r>
        <w:t>वेल्डिंग कार्य के बाद पाउडर कोटिंग अनिवार्य है; बुक स्क्रू को स्क्रू लॉकिंग से सुरक्षित किया जाता है।</w:t>
      </w:r>
    </w:p>
    <w:p>
      <w:pPr>
        <w:pStyle w:val="ListBullet"/>
        <w:spacing w:after="40" w:line="264" w:lineRule="auto"/>
      </w:pPr>
      <w:r>
        <w:t>नियमित जांच और देखभाल लंबे समय तक परिवर्तित थूथन को सुरक्षित और पशु कल्याण के अनुकूल बनाए रखती है।</w:t>
      </w:r>
    </w:p>
    <w:p>
      <w:pPr>
        <w:pStyle w:val="Heading1"/>
      </w:pPr>
      <w:r>
        <w:t>मॉड्यूल 8 - कानूनी ढांचा, जिम्मेदारी और दस्तावेज़ीकरण</w:t>
      </w:r>
    </w:p>
    <w:p>
      <w:pPr>
        <w:pStyle w:val="Heading2"/>
      </w:pPr>
      <w:r>
        <w:t>8.0 मॉड्यूल का लक्ष्य</w:t>
      </w:r>
    </w:p>
    <w:p>
      <w:pPr>
        <w:keepNext/>
      </w:pPr>
      <w:r>
        <w:t>इस मॉड्यूल के बाद, प्रतिभागी यह कर सकते हैं:</w:t>
      </w:r>
    </w:p>
    <w:p>
      <w:pPr>
        <w:pStyle w:val="ListBullet"/>
        <w:spacing w:after="40" w:line="264" w:lineRule="auto"/>
      </w:pPr>
      <w:r>
        <w:t>एक थूथन सलाहकार के रूप में अपनी भूमिका और जिम्मेदारी का स्पष्ट रूप से आकलन करें,</w:t>
      </w:r>
    </w:p>
    <w:p>
      <w:pPr>
        <w:pStyle w:val="ListBullet"/>
        <w:spacing w:after="40" w:line="264" w:lineRule="auto"/>
      </w:pPr>
      <w:r>
        <w:t>सलाह की सीमाओं के बारे में धारकों को पारदर्शी रूप से सूचित करें,</w:t>
      </w:r>
    </w:p>
    <w:p>
      <w:pPr>
        <w:pStyle w:val="ListBullet"/>
        <w:spacing w:after="40" w:line="264" w:lineRule="auto"/>
      </w:pPr>
      <w:r>
        <w:t>जानें कि किन बिंदुओं को लिखित रूप में प्रलेखित किया जाना चाहिए,</w:t>
      </w:r>
    </w:p>
    <w:p>
      <w:pPr>
        <w:pStyle w:val="ListBullet"/>
        <w:spacing w:after="40" w:line="264" w:lineRule="auto"/>
      </w:pPr>
      <w:r>
        <w:t>थूथन सलाह के संबंध में बुनियादी कानूनी ढांचे की शर्तों को ध्यान में रखें,</w:t>
      </w:r>
    </w:p>
    <w:p>
      <w:pPr>
        <w:pStyle w:val="ListBullet"/>
        <w:spacing w:after="40" w:line="264" w:lineRule="auto"/>
      </w:pPr>
      <w:r>
        <w:t>कानूनी सलाह को प्रतिस्थापित किए बिना अपने काम में सरल दायित्व और सूचना नोटिस को एकीकृत करें।</w:t>
      </w:r>
    </w:p>
    <w:p>
      <w:pPr>
        <w:pStyle w:val="Heading2"/>
      </w:pPr>
      <w:r>
        <w:t>8.1 महत्वपूर्ण टिप्पणी - कानूनी सलाह नहीं</w:t>
      </w:r>
    </w:p>
    <w:p>
      <w:pPr>
        <w:keepNext/>
      </w:pPr>
      <w:r>
        <w:t>यह मॉड्यूल थूथन सलाह के संबंध में विशिष्ट कानूनी मुद्दों पर अभिविन्यास प्रदान करता है। यह किसी कानूनी पेशेवर की व्यक्तिगत कानूनी सलाह या कर सलाह को प्रतिस्थापित नहीं करता है। कानून, नियम और स्थानीय आवश्यकताएं बदल सकती हैं और देश, क्षेत्र या समुदाय के अनुसार काफी भिन्न हो सकती हैं।</w:t>
      </w:r>
    </w:p>
    <w:p>
      <w:pPr/>
      <w:r>
        <w:t>सिद्धांत: थूथन सलाहकारों को हमेशा अपने ग्राहकों को बताना चाहिए कि वे लागू कानूनों, थूथन और पट्टा आवश्यकताओं और अन्य आधिकारिक आवश्यकताओं के अनुपालन के लिए जिम्मेदार हैं।</w:t>
      </w:r>
    </w:p>
    <w:p>
      <w:pPr>
        <w:pStyle w:val="Heading2"/>
      </w:pPr>
      <w:r>
        <w:t>8.2 भूमिका स्पष्टीकरण - थूथन सलाहकार क्या करते हैं (और क्या नहीं)</w:t>
      </w:r>
    </w:p>
    <w:p>
      <w:pPr>
        <w:keepNext/>
      </w:pPr>
      <w:r>
        <w:t>थूथन सलाहकारों की स्पष्ट रूप से परिभाषित भूमिका होती है। वे थूथन की फिट, सामग्री, सुरक्षा पहलुओं और पशु कल्याण-अनुकूल उपयोग में विशेषज्ञ हैं। एक नियम के रूप में, वे पशुचिकित्सक या वकील नहीं हैं।</w:t>
      </w:r>
    </w:p>
    <w:p>
      <w:pPr/>
      <w:r>
        <w:t>थूथन सलाहकारों के विशिष्ट कार्य:</w:t>
      </w:r>
    </w:p>
    <w:p>
      <w:pPr>
        <w:pStyle w:val="ListBullet"/>
        <w:spacing w:after="40" w:line="264" w:lineRule="auto"/>
      </w:pPr>
      <w:r>
        <w:t>मॉडल, आकार और सामग्री पर सलाह (जैसे तार टोकरी, बायोथेन पट्टियाँ, खाद्य सुरक्षा),</w:t>
      </w:r>
    </w:p>
    <w:p>
      <w:pPr>
        <w:pStyle w:val="ListBullet"/>
        <w:spacing w:after="40" w:line="264" w:lineRule="auto"/>
      </w:pPr>
      <w:r>
        <w:t>फिट जांच सहित माप और फिटिंग करना,</w:t>
      </w:r>
    </w:p>
    <w:p>
      <w:pPr>
        <w:pStyle w:val="ListBullet"/>
        <w:spacing w:after="40" w:line="264" w:lineRule="auto"/>
      </w:pPr>
      <w:r>
        <w:t>इसका आकलन कि क्या थूथन का कोई मतलब है और किसी विशिष्ट मामले में पशु कल्याण-अनुकूल तरीके से इसका उपयोग किया जा सकता है,</w:t>
      </w:r>
    </w:p>
    <w:p>
      <w:pPr>
        <w:pStyle w:val="ListBullet"/>
        <w:spacing w:after="40" w:line="264" w:lineRule="auto"/>
      </w:pPr>
      <w:r>
        <w:t>थूथन की सीमाओं के बारे में शिक्षा (प्रशिक्षण, चिकित्सा, प्रबंधन का विकल्प नहीं)।</w:t>
      </w:r>
    </w:p>
    <w:p>
      <w:pPr/>
      <w:r>
        <w:t>कोई थूथन सलाह कार्य नहीं:</w:t>
      </w:r>
    </w:p>
    <w:p>
      <w:pPr>
        <w:pStyle w:val="ListBullet"/>
        <w:spacing w:after="40" w:line="264" w:lineRule="auto"/>
      </w:pPr>
      <w:r>
        <w:t>बीमारियों या व्यवहार संबंधी विकारों का निदान न करें,</w:t>
      </w:r>
    </w:p>
    <w:p>
      <w:pPr>
        <w:pStyle w:val="ListBullet"/>
        <w:spacing w:after="40" w:line="264" w:lineRule="auto"/>
      </w:pPr>
      <w:r>
        <w:t>उपचार का कोई वादा या सफलता की गारंटी न दें,</w:t>
      </w:r>
    </w:p>
    <w:p>
      <w:pPr>
        <w:pStyle w:val="ListBullet"/>
        <w:spacing w:after="40" w:line="264" w:lineRule="auto"/>
      </w:pPr>
      <w:r>
        <w:t>विशिष्ट व्यक्तिगत मामलों पर बाध्यकारी कानूनी सलाह न दें,</w:t>
      </w:r>
    </w:p>
    <w:p>
      <w:pPr>
        <w:pStyle w:val="ListBullet"/>
        <w:spacing w:after="40" w:line="264" w:lineRule="auto"/>
      </w:pPr>
      <w:r>
        <w:t>आधिकारिक निर्णयों को प्रतिस्थापित या मूल्यांकन न करें।</w:t>
      </w:r>
    </w:p>
    <w:p>
      <w:pPr>
        <w:pStyle w:val="Heading2"/>
      </w:pPr>
      <w:r>
        <w:t>8.3 संविदात्मक सिद्धांत और व्यवसाय मॉडल (संक्षेप में)</w:t>
      </w:r>
    </w:p>
    <w:p>
      <w:pPr>
        <w:keepNext/>
      </w:pPr>
      <w:r>
        <w:t>थूथन सलाहकार कैसे काम करते हैं, इसके आधार पर, एक अलग कानूनी वर्गीकरण उत्पन्न हो सकता है, उदाहरण के लिए स्व-रोज़गार गतिविधि, वाणिज्यिक गतिविधि, स्वतंत्र कार्य या सहयोग के हिस्से के रूप में गतिविधि। विशिष्ट पंजीकरण, कर उपचार और संविदात्मक संरचना को हमेशा उचित विशेषज्ञ सलाह के साथ व्यक्तिगत रूप से स्पष्ट किया जाना चाहिए।</w:t>
      </w:r>
    </w:p>
    <w:p>
      <w:pPr/>
      <w:r>
        <w:t>यहां कानूनी रूप से अधिक महत्वपूर्ण बात यह है कि ग्राहकों को यह पता होना चाहिए कि वे किसके साथ अनुबंध समाप्त कर रहे हैं और वास्तव में किन सेवाओं पर सहमति है।</w:t>
      </w:r>
    </w:p>
    <w:p>
      <w:pPr>
        <w:pStyle w:val="Heading2"/>
      </w:pPr>
      <w:r>
        <w:t>8.4 दायित्व और दायित्व का बहिष्करण</w:t>
      </w:r>
    </w:p>
    <w:p>
      <w:pPr>
        <w:keepNext/>
      </w:pPr>
      <w:r>
        <w:t>थूथन सलाह हमेशा सुरक्षा और क्षति के जोखिम के बारे में होती है, जैसे काटने की चोटें, संपत्ति की क्षति या परिणामी क्षति। इसीलिए दायित्व के बारे में स्पष्ट संचार महत्वपूर्ण है।</w:t>
      </w:r>
    </w:p>
    <w:p>
      <w:pPr/>
      <w:r>
        <w:t>सिद्धांत:</w:t>
      </w:r>
    </w:p>
    <w:p>
      <w:pPr>
        <w:pStyle w:val="ListBullet"/>
        <w:spacing w:after="40" w:line="264" w:lineRule="auto"/>
      </w:pPr>
      <w:r>
        <w:t>मालिक हमेशा अपने कुत्ते के लिए ज़िम्मेदार रहते हैं - यहाँ तक कि थूथन के साथ भी।</w:t>
      </w:r>
    </w:p>
    <w:p>
      <w:pPr>
        <w:pStyle w:val="ListBullet"/>
        <w:spacing w:after="40" w:line="264" w:lineRule="auto"/>
      </w:pPr>
      <w:r>
        <w:t>थूथन चोट के जोखिम को कम करता है, लेकिन इसे 100% कभी ख़त्म नहीं कर सकता।</w:t>
      </w:r>
    </w:p>
    <w:p>
      <w:pPr>
        <w:pStyle w:val="ListBullet"/>
        <w:spacing w:after="40" w:line="264" w:lineRule="auto"/>
      </w:pPr>
      <w:r>
        <w:t>सलाहकारों को सावधानीपूर्वक पेशेवर सलाह की आवश्यकता होती है, लेकिन कुत्ते के व्यवहार में सफलता की गारंटी नहीं होती है।</w:t>
      </w:r>
    </w:p>
    <w:p>
      <w:pPr>
        <w:pStyle w:val="ListBullet"/>
        <w:spacing w:after="40" w:line="264" w:lineRule="auto"/>
      </w:pPr>
      <w:r>
        <w:t>अत्यधिक गलत सलाह या स्पष्ट चूक की स्थिति में, दायित्व अभी भी उत्पन्न हो सकता है - यही कारण है कि देखभाल, दस्तावेज़ीकरण और उचित व्यावसायिक दायित्व बीमा महत्वपूर्ण हैं।</w:t>
      </w:r>
    </w:p>
    <w:p>
      <w:pPr/>
      <w:r>
        <w:t>सरल, स्पष्ट दायित्व नोटिस के साथ काम करना और ग्राहकों द्वारा उनकी पुष्टि करना समझ में आता है - विशेष रूप से उन कुत्तों के लिए जिनके पास काटने या आधिकारिक आवश्यकताओं जैसी घटनाओं का इतिहास है।</w:t>
      </w:r>
    </w:p>
    <w:p>
      <w:pPr>
        <w:pStyle w:val="Heading2"/>
      </w:pPr>
      <w:r>
        <w:t>8.5 दस्तावेज़ीकरण - क्या दर्ज किया जाना चाहिए</w:t>
      </w:r>
    </w:p>
    <w:p>
      <w:pPr>
        <w:keepNext/>
      </w:pPr>
      <w:r>
        <w:t>अच्छा दस्तावेज़ीकरण कुत्ते, मालिक और सलाहकार की सुरक्षा करता है। यह पता लगाने की क्षमता सुनिश्चित करता है और संदेह की स्थिति में यह दिखाने में सक्षम होना महत्वपूर्ण है कि क्या चर्चा की गई और क्या सिफारिश की गई।</w:t>
      </w:r>
    </w:p>
    <w:p>
      <w:pPr/>
      <w:r>
        <w:t>दस्तावेज़ीकरण के विशिष्ट घटक:</w:t>
      </w:r>
    </w:p>
    <w:p>
      <w:pPr>
        <w:pStyle w:val="ListBullet"/>
        <w:spacing w:after="40" w:line="264" w:lineRule="auto"/>
      </w:pPr>
      <w:r>
        <w:t>ग्राहक डेटा (नाम, संपर्क विवरण) - केवल उतना ही जितना आवश्यक हो,</w:t>
      </w:r>
    </w:p>
    <w:p>
      <w:pPr>
        <w:pStyle w:val="ListBullet"/>
        <w:spacing w:after="40" w:line="264" w:lineRule="auto"/>
      </w:pPr>
      <w:r>
        <w:t>कुत्ते का डेटा (नाम, उम्र, नस्ल/मिश्रण, विशेष असामान्यताएं),</w:t>
      </w:r>
    </w:p>
    <w:p>
      <w:pPr>
        <w:pStyle w:val="ListBullet"/>
        <w:spacing w:after="40" w:line="264" w:lineRule="auto"/>
      </w:pPr>
      <w:r>
        <w:t>इतिहास: ज्ञात काटने की घटनाएँ, मौजूदा आधिकारिक आवश्यकताएँ, चिकित्सा विशिष्टताएँ,</w:t>
      </w:r>
    </w:p>
    <w:p>
      <w:pPr>
        <w:pStyle w:val="ListBullet"/>
        <w:spacing w:after="40" w:line="264" w:lineRule="auto"/>
      </w:pPr>
      <w:r>
        <w:t>माप रिपोर्ट: सभी प्रासंगिक माप (कैच, हेड, स्ट्रैप), आदर्श रूप से तारीख के साथ,</w:t>
      </w:r>
    </w:p>
    <w:p>
      <w:pPr>
        <w:pStyle w:val="ListBullet"/>
        <w:spacing w:after="40" w:line="264" w:lineRule="auto"/>
      </w:pPr>
      <w:r>
        <w:t>सिर की तस्वीरें और, यदि लागू हो, माप की स्थिति, बशर्ते कि मालिक सहमत हो,</w:t>
      </w:r>
    </w:p>
    <w:p>
      <w:pPr>
        <w:pStyle w:val="ListBullet"/>
        <w:spacing w:after="40" w:line="264" w:lineRule="auto"/>
      </w:pPr>
      <w:r>
        <w:t>अनुशंसित मॉडल, आकार और संशोधन (जैसे बायोथेन स्ट्रैप, एंटी-फीडिंग प्लेट, सुरक्षा कॉलर),</w:t>
      </w:r>
    </w:p>
    <w:p>
      <w:pPr>
        <w:pStyle w:val="ListBullet"/>
        <w:spacing w:after="40" w:line="264" w:lineRule="auto"/>
      </w:pPr>
      <w:r>
        <w:t>जो जानकारी दी गई थी (जैसे हांफने से मुक्ति, प्रशिक्षण, जहरीले चारे के खतरे, पशुचिकित्सक या प्रशिक्षक की सिफ़ारिश के बारे में),</w:t>
      </w:r>
    </w:p>
    <w:p>
      <w:pPr>
        <w:pStyle w:val="ListBullet"/>
        <w:spacing w:after="40" w:line="264" w:lineRule="auto"/>
      </w:pPr>
      <w:r>
        <w:t>हस्ताक्षर या पुष्टि कि परामर्श हुआ और उपयोग के लिए निर्देशों की व्याख्या की गई।</w:t>
      </w:r>
    </w:p>
    <w:p>
      <w:pPr>
        <w:pStyle w:val="Heading2"/>
      </w:pPr>
      <w:r>
        <w:t>8.6 सामान्य कानूनी ढाँचा</w:t>
      </w:r>
    </w:p>
    <w:p>
      <w:pPr>
        <w:keepNext/>
      </w:pPr>
      <w:r>
        <w:t>देश, क्षेत्र या नगर पालिका के आधार पर, थूथन सलाह के लिए विभिन्न कानूनी आवश्यकताएं प्रासंगिक हो सकती हैं। विवरण अक्सर जटिल होते हैं और परिवर्तन के अधीन होते हैं। तो यहां कुछ सामान्य दिशानिर्देश दिए गए हैं:</w:t>
      </w:r>
    </w:p>
    <w:p>
      <w:pPr>
        <w:pStyle w:val="ListBullet"/>
        <w:spacing w:after="40" w:line="264" w:lineRule="auto"/>
      </w:pPr>
      <w:r>
        <w:t>थूथन और पट्टे की आवश्यकता: स्थान के आधार पर, ऐसे नियम हो सकते हैं कि कब और कहाँ कुत्तों को थूथन पहनना चाहिए या पट्टे पर रहना चाहिए, उदाहरण के लिए सार्वजनिक परिवहन पर, कुछ सार्वजनिक क्षेत्रों में या कुछ कुत्तों के लिए।</w:t>
      </w:r>
    </w:p>
    <w:p>
      <w:pPr>
        <w:pStyle w:val="ListBullet"/>
        <w:spacing w:after="40" w:line="264" w:lineRule="auto"/>
      </w:pPr>
      <w:r>
        <w:t>व्यक्तिगत कुत्तों या कुत्तों की श्रेणियों के लिए विशेष आवश्यकताएँ: कुछ देशों या क्षेत्रों में विशेष आवश्यकताएँ होती हैं, उदाहरण के लिए काटने की घटनाओं के बाद, आधिकारिक आवश्यकताओं के लिए या कुत्तों के कुछ समूहों के लिए। सलाहकारों को यह बताना चाहिए कि वर्तमान जानकारी हमेशा जिम्मेदार अधिकारियों या कानूनी विशेषज्ञों से प्राप्त की जानी चाहिए।</w:t>
      </w:r>
    </w:p>
    <w:p>
      <w:pPr>
        <w:pStyle w:val="ListBullet"/>
        <w:spacing w:after="40" w:line="264" w:lineRule="auto"/>
      </w:pPr>
      <w:r>
        <w:t>देयता बीमा: व्यावसायिक या नियमित रूप से कुत्तों के साथ काम करने वाले लोगों के लिए उपयुक्त व्यावसायिक देयता बीमा की दृढ़ता से अनुशंसा की जाती है। यदि कुछ घटित होता है तो यह आपको वित्तीय परिणामों से बचाता है।</w:t>
      </w:r>
    </w:p>
    <w:p>
      <w:pPr>
        <w:pStyle w:val="ListBullet"/>
        <w:spacing w:after="40" w:line="264" w:lineRule="auto"/>
      </w:pPr>
      <w:r>
        <w:t>डेटा सुरक्षा: व्यक्तिगत डेटा को केवल एक विशिष्ट उद्देश्य के लिए संसाधित किया जाना चाहिए, आवश्यकता से अधिक समय तक संग्रहीत नहीं किया जाना चाहिए और कानूनी आधार या सहमति के बिना आगे नहीं बढ़ाया जाना चाहिए। फ़ोटो या विशेष डेटा के लिए हमेशा स्पष्ट सहमति प्राप्त की जानी चाहिए।</w:t>
      </w:r>
    </w:p>
    <w:p>
      <w:pPr/>
      <w:r>
        <w:t>डेटा सुरक्षा पाठ, कानूनी नोटिस, अनुबंध और सहमति के लिए विशिष्ट शब्दों को हमेशा एक कानूनी पेशेवर के साथ समन्वित किया जाना चाहिए।</w:t>
      </w:r>
    </w:p>
    <w:p>
      <w:pPr>
        <w:pStyle w:val="Heading2"/>
      </w:pPr>
      <w:r>
        <w:t>8.7 काटने की घटनाओं वाले कुत्तों से निपटना और आधिकारिक आवश्यकताएं</w:t>
      </w:r>
    </w:p>
    <w:p>
      <w:pPr>
        <w:keepNext/>
      </w:pPr>
      <w:r>
        <w:t>काटने के इतिहास या आधिकारिक आवश्यकताओं वाले कुत्तों पर सलाह के लिए विशेष देखभाल की आवश्यकता होती है - पेशेवर और कानूनी दोनों तरह से।</w:t>
      </w:r>
    </w:p>
    <w:p>
      <w:pPr/>
      <w:r>
        <w:t>महत्वपूर्ण बिंदु:</w:t>
      </w:r>
    </w:p>
    <w:p>
      <w:pPr>
        <w:pStyle w:val="ListBullet"/>
        <w:spacing w:after="40" w:line="264" w:lineRule="auto"/>
      </w:pPr>
      <w:r>
        <w:t>आपकी अपनी सुरक्षा और अन्य लोगों की सुरक्षा सर्वोच्च प्राथमिकता है - एक थूथन और, यदि आवश्यक हो, तो अन्य सुरक्षा उपकरण (उदाहरण के लिए पट्टे पर दोहरी सुरक्षा) अनिवार्य हैं।</w:t>
      </w:r>
    </w:p>
    <w:p>
      <w:pPr>
        <w:pStyle w:val="ListBullet"/>
        <w:spacing w:after="40" w:line="264" w:lineRule="auto"/>
      </w:pPr>
      <w:r>
        <w:t>दस्तावेज़ीकरण में इतिहास को स्पष्ट रूप से, नाटकीय भाषा के बिना, तथ्यात्मक और संक्षिप्त रूप से दर्ज किया जाना चाहिए।</w:t>
      </w:r>
    </w:p>
    <w:p>
      <w:pPr>
        <w:pStyle w:val="ListBullet"/>
        <w:spacing w:after="40" w:line="264" w:lineRule="auto"/>
      </w:pPr>
      <w:r>
        <w:t>सलाहकार यह सलाह दे सकते हैं कि कौन सा थूथन तकनीकी रूप से उपयुक्त है, लेकिन वे यह आकलन करने के लिए ज़िम्मेदार नहीं हैं कि आवश्यकताओं को औपचारिक रूप से पूरा किया गया है या नहीं - यह जिम्मेदार अधिकारियों के पास है।</w:t>
      </w:r>
    </w:p>
    <w:p>
      <w:pPr>
        <w:pStyle w:val="ListBullet"/>
        <w:spacing w:after="40" w:line="264" w:lineRule="auto"/>
      </w:pPr>
      <w:r>
        <w:t>मालिकों को अतिरिक्त प्रशिक्षण और, यदि आवश्यक हो, व्यवहारिक पशु चिकित्सा की आवश्यकता के बारे में बताना समझ में आता है।</w:t>
      </w:r>
    </w:p>
    <w:p>
      <w:pPr>
        <w:pStyle w:val="Heading2"/>
      </w:pPr>
      <w:r>
        <w:t>8.8 नोट्स और अस्वीकरणों के लिए उदाहरण शब्दांकन</w:t>
      </w:r>
    </w:p>
    <w:p>
      <w:pPr>
        <w:keepNext/>
      </w:pPr>
      <w:r>
        <w:t>निम्नलिखित सूत्र इस बात के उदाहरण हैं कि ग्राहकों को नोटिस किस प्रकार दिख सकते हैं। उनका उद्देश्य पूर्ण कानूनी दस्तावेज़ होना नहीं है, बल्कि एक टेम्पलेट के रूप में है जिसकी कानूनी रूप से समीक्षा और समायोजन किया जाना चाहिए।</w:t>
      </w:r>
    </w:p>
    <w:p>
      <w:pPr/>
      <w:r>
        <w:t>उदाहरण: जिम्मेदारी पर ध्यान दें "थूथन परामर्श एक ऐसे थूथन को चुनने और अनुकूलित करने का काम करता है जो यथासंभव उपयुक्त और पशु कल्याण-अनुकूल हो। कुत्ते और उसके व्यवहार की जिम्मेदारी हर समय मालिक की होती है। थूथन चोटों के जोखिम को कम कर सकता है, लेकिन इसे पूरी तरह से समाप्त नहीं कर सकता है।"</w:t>
      </w:r>
    </w:p>
    <w:p>
      <w:pPr/>
      <w:r>
        <w:t>उदाहरण: कोई व्यवहारिक या उपचार संबंधी वादा नहीं "थूथन का उपयोग कुत्ते के व्यवहार में किसी भी बदलाव की गारंटी नहीं देता है। सलाह पशु चिकित्सा उपचार, व्यवहार चिकित्सा या प्रशिक्षण कार्य को प्रतिस्थापित नहीं करती है।"</w:t>
      </w:r>
    </w:p>
    <w:p>
      <w:pPr/>
      <w:r>
        <w:t>उदाहरण: स्वास्थ्य जोखिमों पर ध्यान दें "यदि आप पिछली बीमारियों (जैसे हृदय, फेफड़े या श्वसन रोग, तंत्रिका संबंधी रोग) से परिचित हैं, तो थूथन के उपयोग को इलाज करने वाले पशुचिकित्सक के साथ समन्वित किया जाना चाहिए। कृपया हमें अपने कुत्ते की किसी भी ज्ञात पिछली बीमारी के बारे में सूचित करें।"</w:t>
      </w:r>
    </w:p>
    <w:p>
      <w:pPr/>
      <w:r>
        <w:t>इन या समान पाठों को कानूनी समीक्षा और विशिष्ट व्यवसाय मॉडल के अनुकूलन के बाद पंजीकरण फॉर्म, परामर्श अनुबंध या सूचना पत्रक में एकीकृत किया जा सकता है।</w:t>
      </w:r>
    </w:p>
    <w:p>
      <w:pPr>
        <w:pStyle w:val="Heading2"/>
      </w:pPr>
      <w:r>
        <w:t>8.9 मुख्य कथन मॉड्यूल 8</w:t>
      </w:r>
    </w:p>
    <w:p>
      <w:pPr>
        <w:pStyle w:val="ListBullet"/>
        <w:spacing w:after="40" w:line="264" w:lineRule="auto"/>
      </w:pPr>
      <w:r>
        <w:t>थूथन सलाहकार सावधानीपूर्वक, पशु कल्याण-अनुकूल सलाह प्रदान करने के लिए जिम्मेदार हैं - प्रत्येक कुत्ते के व्यवहार के लिए नहीं।</w:t>
      </w:r>
    </w:p>
    <w:p>
      <w:pPr>
        <w:pStyle w:val="ListBullet"/>
        <w:spacing w:after="40" w:line="264" w:lineRule="auto"/>
      </w:pPr>
      <w:r>
        <w:t>पशु चिकित्सकों, प्रशिक्षकों और कानूनी सलाह से स्पष्ट भूमिका स्पष्टीकरण और भेदभाव महत्वपूर्ण है।</w:t>
      </w:r>
    </w:p>
    <w:p>
      <w:pPr>
        <w:pStyle w:val="ListBullet"/>
        <w:spacing w:after="40" w:line="264" w:lineRule="auto"/>
      </w:pPr>
      <w:r>
        <w:t>अच्छा दस्तावेज़ीकरण (डेटा, आयाम, सिफ़ारिशें, नोट्स) इसमें शामिल सभी लोगों की सुरक्षा करता है।</w:t>
      </w:r>
    </w:p>
    <w:p>
      <w:pPr>
        <w:pStyle w:val="ListBullet"/>
        <w:spacing w:after="40" w:line="264" w:lineRule="auto"/>
      </w:pPr>
      <w:r>
        <w:t>मज़ल आवश्यकताओं, दायित्व, दस्तावेज़ीकरण और डेटा सुरक्षा के संबंध में कानूनी आवश्यकताएं देश या क्षेत्र के आधार पर भिन्न हो सकती हैं - मालिकों को सक्रिय रूप से खुद को सूचित करना चाहिए।</w:t>
      </w:r>
    </w:p>
    <w:p>
      <w:pPr>
        <w:pStyle w:val="ListBullet"/>
        <w:spacing w:after="40" w:line="264" w:lineRule="auto"/>
      </w:pPr>
      <w:r>
        <w:t>सरल, समझने योग्य नोट्स और अस्वीकरण अपेक्षाओं को स्पष्ट करने और गलतफहमी से बचने में मदद करते हैं।</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