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הכשרה בסיסית</w:t>
      </w:r>
    </w:p>
    <w:p>
      <w:pPr>
        <w:spacing w:before="0" w:after="40" w:line="240" w:lineRule="auto"/>
        <w:jc w:val="center"/>
      </w:pPr>
      <w:r>
        <w:rPr>
          <w:rFonts w:ascii="Calibri" w:hAnsi="Calibri" w:eastAsia="Calibri"/>
          <w:b/>
          <w:i w:val="0"/>
          <w:sz w:val="48"/>
        </w:rPr>
        <w:t>עצה לוע</w:t>
      </w:r>
    </w:p>
    <w:p>
      <w:pPr>
        <w:spacing w:before="0" w:after="400" w:line="240" w:lineRule="auto"/>
        <w:jc w:val="center"/>
      </w:pPr>
      <w:r>
        <w:rPr>
          <w:rFonts w:ascii="Calibri" w:hAnsi="Calibri" w:eastAsia="Calibri"/>
          <w:b w:val="0"/>
          <w:i w:val="0"/>
          <w:sz w:val="30"/>
        </w:rPr>
        <w:t>מודולים 1-8</w:t>
      </w:r>
    </w:p>
    <w:p>
      <w:pPr>
        <w:spacing w:before="0" w:after="360" w:line="240" w:lineRule="auto"/>
        <w:jc w:val="center"/>
      </w:pPr>
      <w:r>
        <w:rPr>
          <w:rFonts w:ascii="Calibri" w:hAnsi="Calibri" w:eastAsia="Calibri"/>
          <w:b w:val="0"/>
          <w:i w:val="0"/>
          <w:sz w:val="22"/>
        </w:rPr>
        <w:t>חברה: Caniseguros |  חנות אטסי: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כאן תוכלו למצוא הכל על לוע ועשה זאת בעצמך בחנות שלנו.</w:t>
      </w:r>
    </w:p>
    <w:p>
      <w:pPr>
        <w:spacing w:before="0" w:after="0" w:line="240" w:lineRule="auto"/>
      </w:pPr>
      <w:r>
        <w:br w:type="page"/>
      </w:r>
    </w:p>
    <w:p>
      <w:pPr>
        <w:pStyle w:val="Heading1"/>
        <w:pageBreakBefore w:val="0"/>
      </w:pPr>
      <w:r>
        <w:t>תוכן עניינים</w:t>
      </w:r>
    </w:p>
    <w:p>
      <w:pPr>
        <w:spacing w:before="0" w:after="0" w:line="240" w:lineRule="auto"/>
        <w:ind w:left="0"/>
      </w:pPr>
      <w:r>
        <w:rPr>
          <w:b/>
          <w:sz w:val="20"/>
        </w:rPr>
        <w:t>מודול 1 - יסודות, תחומי יישום ותפקיד של יועץ הלוע</w:t>
      </w:r>
    </w:p>
    <w:p>
      <w:pPr>
        <w:spacing w:before="0" w:after="0" w:line="240" w:lineRule="auto"/>
        <w:ind w:left="283"/>
      </w:pPr>
      <w:r>
        <w:rPr>
          <w:sz w:val="20"/>
        </w:rPr>
        <w:t>1.0 מטרת המודול</w:t>
      </w:r>
    </w:p>
    <w:p>
      <w:pPr>
        <w:spacing w:before="0" w:after="0" w:line="240" w:lineRule="auto"/>
        <w:ind w:left="283"/>
      </w:pPr>
      <w:r>
        <w:rPr>
          <w:sz w:val="20"/>
        </w:rPr>
        <w:t>1.1 למה לוע בכלל?</w:t>
      </w:r>
    </w:p>
    <w:p>
      <w:pPr>
        <w:spacing w:before="0" w:after="0" w:line="240" w:lineRule="auto"/>
        <w:ind w:left="283"/>
      </w:pPr>
      <w:r>
        <w:rPr>
          <w:sz w:val="20"/>
        </w:rPr>
        <w:t>1.2 תחומי יישום אופייניים</w:t>
      </w:r>
    </w:p>
    <w:p>
      <w:pPr>
        <w:spacing w:before="0" w:after="0" w:line="240" w:lineRule="auto"/>
        <w:ind w:left="567"/>
      </w:pPr>
      <w:r>
        <w:rPr>
          <w:sz w:val="20"/>
        </w:rPr>
        <w:t>1.2.1 מצבים רפואיים</w:t>
      </w:r>
    </w:p>
    <w:p>
      <w:pPr>
        <w:spacing w:before="0" w:after="0" w:line="240" w:lineRule="auto"/>
        <w:ind w:left="567"/>
      </w:pPr>
      <w:r>
        <w:rPr>
          <w:sz w:val="20"/>
        </w:rPr>
        <w:t>1.2.2 חיי היומיום ופיתיון רעל</w:t>
      </w:r>
    </w:p>
    <w:p>
      <w:pPr>
        <w:spacing w:before="0" w:after="0" w:line="240" w:lineRule="auto"/>
        <w:ind w:left="567"/>
      </w:pPr>
      <w:r>
        <w:rPr>
          <w:sz w:val="20"/>
        </w:rPr>
        <w:t>1.2.3 בעיות אימון והתנהגות</w:t>
      </w:r>
    </w:p>
    <w:p>
      <w:pPr>
        <w:spacing w:before="0" w:after="0" w:line="240" w:lineRule="auto"/>
        <w:ind w:left="283"/>
      </w:pPr>
      <w:r>
        <w:rPr>
          <w:sz w:val="20"/>
        </w:rPr>
        <w:t>1.3 תיחום: לוע אינו כלי אימון</w:t>
      </w:r>
    </w:p>
    <w:p>
      <w:pPr>
        <w:spacing w:before="0" w:after="0" w:line="240" w:lineRule="auto"/>
        <w:ind w:left="283"/>
      </w:pPr>
      <w:r>
        <w:rPr>
          <w:sz w:val="20"/>
        </w:rPr>
        <w:t>1.4 תפקיד יועץ הלוע ב- Caniseguros</w:t>
      </w:r>
    </w:p>
    <w:p>
      <w:pPr>
        <w:spacing w:before="0" w:after="0" w:line="240" w:lineRule="auto"/>
        <w:ind w:left="283"/>
      </w:pPr>
      <w:r>
        <w:rPr>
          <w:sz w:val="20"/>
        </w:rPr>
        <w:t>1.5 תקשורת של גבולות</w:t>
      </w:r>
    </w:p>
    <w:p>
      <w:pPr>
        <w:spacing w:before="0" w:after="0" w:line="240" w:lineRule="auto"/>
        <w:ind w:left="0"/>
      </w:pPr>
      <w:r>
        <w:rPr>
          <w:b/>
          <w:sz w:val="20"/>
        </w:rPr>
        <w:t>מודול 2 - היבטים רפואיים וסיכונים בעת חבישת לוע</w:t>
      </w:r>
    </w:p>
    <w:p>
      <w:pPr>
        <w:spacing w:before="0" w:after="0" w:line="240" w:lineRule="auto"/>
        <w:ind w:left="283"/>
      </w:pPr>
      <w:r>
        <w:rPr>
          <w:sz w:val="20"/>
        </w:rPr>
        <w:t>2.0 מטרת המודול</w:t>
      </w:r>
    </w:p>
    <w:p>
      <w:pPr>
        <w:spacing w:before="0" w:after="0" w:line="240" w:lineRule="auto"/>
        <w:ind w:left="283"/>
      </w:pPr>
      <w:r>
        <w:rPr>
          <w:sz w:val="20"/>
        </w:rPr>
        <w:t>2.1 התנשפות וויסות חום</w:t>
      </w:r>
    </w:p>
    <w:p>
      <w:pPr>
        <w:spacing w:before="0" w:after="0" w:line="240" w:lineRule="auto"/>
        <w:ind w:left="283"/>
      </w:pPr>
      <w:r>
        <w:rPr>
          <w:sz w:val="20"/>
        </w:rPr>
        <w:t>2.2 נקודות לחץ, עור ופצעי לחץ</w:t>
      </w:r>
    </w:p>
    <w:p>
      <w:pPr>
        <w:spacing w:before="0" w:after="0" w:line="240" w:lineRule="auto"/>
        <w:ind w:left="283"/>
      </w:pPr>
      <w:r>
        <w:rPr>
          <w:sz w:val="20"/>
        </w:rPr>
        <w:t>2.3 מערכת הנשימה ולחץ חום</w:t>
      </w:r>
    </w:p>
    <w:p>
      <w:pPr>
        <w:spacing w:before="0" w:after="0" w:line="240" w:lineRule="auto"/>
        <w:ind w:left="283"/>
      </w:pPr>
      <w:r>
        <w:rPr>
          <w:sz w:val="20"/>
        </w:rPr>
        <w:t>2.4 היבטים רפואיים נוספים</w:t>
      </w:r>
    </w:p>
    <w:p>
      <w:pPr>
        <w:spacing w:before="0" w:after="0" w:line="240" w:lineRule="auto"/>
        <w:ind w:left="283"/>
      </w:pPr>
      <w:r>
        <w:rPr>
          <w:sz w:val="20"/>
        </w:rPr>
        <w:t>2.5 התוויות נגד רפואיות / דרישה וטרינרית</w:t>
      </w:r>
    </w:p>
    <w:p>
      <w:pPr>
        <w:spacing w:before="0" w:after="0" w:line="240" w:lineRule="auto"/>
        <w:ind w:left="283"/>
      </w:pPr>
      <w:r>
        <w:rPr>
          <w:sz w:val="20"/>
        </w:rPr>
        <w:t>2.6 תפקיד היועץ בנושאים רפואיים</w:t>
      </w:r>
    </w:p>
    <w:p>
      <w:pPr>
        <w:spacing w:before="0" w:after="0" w:line="240" w:lineRule="auto"/>
        <w:ind w:left="283"/>
      </w:pPr>
      <w:r>
        <w:rPr>
          <w:sz w:val="20"/>
        </w:rPr>
        <w:t>2.7 הצהרות מפתח מודול 2</w:t>
      </w:r>
    </w:p>
    <w:p>
      <w:pPr>
        <w:spacing w:before="0" w:after="0" w:line="240" w:lineRule="auto"/>
        <w:ind w:left="0"/>
      </w:pPr>
      <w:r>
        <w:rPr>
          <w:b/>
          <w:sz w:val="20"/>
        </w:rPr>
        <w:t>מודול 3 - מיתוסים, תקשורת ופסיכולוגיה של בעלים</w:t>
      </w:r>
    </w:p>
    <w:p>
      <w:pPr>
        <w:spacing w:before="0" w:after="0" w:line="240" w:lineRule="auto"/>
        <w:ind w:left="283"/>
      </w:pPr>
      <w:r>
        <w:rPr>
          <w:sz w:val="20"/>
        </w:rPr>
        <w:t>3.0 מטרת המודול</w:t>
      </w:r>
    </w:p>
    <w:p>
      <w:pPr>
        <w:spacing w:before="0" w:after="0" w:line="240" w:lineRule="auto"/>
        <w:ind w:left="283"/>
      </w:pPr>
      <w:r>
        <w:rPr>
          <w:sz w:val="20"/>
        </w:rPr>
        <w:t>3.1 מיתוסים אופייניים על הלוע</w:t>
      </w:r>
    </w:p>
    <w:p>
      <w:pPr>
        <w:spacing w:before="0" w:after="0" w:line="240" w:lineRule="auto"/>
        <w:ind w:left="283"/>
      </w:pPr>
      <w:r>
        <w:rPr>
          <w:sz w:val="20"/>
        </w:rPr>
        <w:t>3.2 סיווג טכני של המיתוסים החשובים ביותר</w:t>
      </w:r>
    </w:p>
    <w:p>
      <w:pPr>
        <w:spacing w:before="0" w:after="0" w:line="240" w:lineRule="auto"/>
        <w:ind w:left="283"/>
      </w:pPr>
      <w:r>
        <w:rPr>
          <w:sz w:val="20"/>
        </w:rPr>
        <w:t>3.3 תשובות לדוגמה בדיאלוג לקוחות</w:t>
      </w:r>
    </w:p>
    <w:p>
      <w:pPr>
        <w:spacing w:before="0" w:after="0" w:line="240" w:lineRule="auto"/>
        <w:ind w:left="283"/>
      </w:pPr>
      <w:r>
        <w:rPr>
          <w:sz w:val="20"/>
        </w:rPr>
        <w:t>3.4 התמודדות עם רגשות הבעלים</w:t>
      </w:r>
    </w:p>
    <w:p>
      <w:pPr>
        <w:spacing w:before="0" w:after="0" w:line="240" w:lineRule="auto"/>
        <w:ind w:left="283"/>
      </w:pPr>
      <w:r>
        <w:rPr>
          <w:sz w:val="20"/>
        </w:rPr>
        <w:t>3.5 סגנון תקשורת בייעוץ</w:t>
      </w:r>
    </w:p>
    <w:p>
      <w:pPr>
        <w:spacing w:before="0" w:after="0" w:line="240" w:lineRule="auto"/>
        <w:ind w:left="283"/>
      </w:pPr>
      <w:r>
        <w:rPr>
          <w:sz w:val="20"/>
        </w:rPr>
        <w:t>3.6 מגבלות תקשורת</w:t>
      </w:r>
    </w:p>
    <w:p>
      <w:pPr>
        <w:spacing w:before="0" w:after="0" w:line="240" w:lineRule="auto"/>
        <w:ind w:left="283"/>
      </w:pPr>
      <w:r>
        <w:rPr>
          <w:sz w:val="20"/>
        </w:rPr>
        <w:t>3.7 הצהרות מפתח מודול 3</w:t>
      </w:r>
    </w:p>
    <w:p>
      <w:pPr>
        <w:spacing w:before="0" w:after="0" w:line="240" w:lineRule="auto"/>
        <w:ind w:left="0"/>
      </w:pPr>
      <w:r>
        <w:rPr>
          <w:b/>
          <w:sz w:val="20"/>
        </w:rPr>
        <w:t>מודול 4 - מדידה, התאמה ותכנון חגורה</w:t>
      </w:r>
    </w:p>
    <w:p>
      <w:pPr>
        <w:spacing w:before="0" w:after="0" w:line="240" w:lineRule="auto"/>
        <w:ind w:left="283"/>
      </w:pPr>
      <w:r>
        <w:rPr>
          <w:sz w:val="20"/>
        </w:rPr>
        <w:t>4.0 מטרת המודול</w:t>
      </w:r>
    </w:p>
    <w:p>
      <w:pPr>
        <w:spacing w:before="0" w:after="0" w:line="240" w:lineRule="auto"/>
        <w:ind w:left="283"/>
      </w:pPr>
      <w:r>
        <w:rPr>
          <w:sz w:val="20"/>
        </w:rPr>
        <w:t>4.1 סקירה כללית ועקרונות של מדידת לוע</w:t>
      </w:r>
    </w:p>
    <w:p>
      <w:pPr>
        <w:spacing w:before="0" w:after="0" w:line="240" w:lineRule="auto"/>
        <w:ind w:left="283"/>
      </w:pPr>
      <w:r>
        <w:rPr>
          <w:sz w:val="20"/>
        </w:rPr>
        <w:t>4.2 כלי מדידה והכנה</w:t>
      </w:r>
    </w:p>
    <w:p>
      <w:pPr>
        <w:spacing w:before="0" w:after="0" w:line="240" w:lineRule="auto"/>
        <w:ind w:left="283"/>
      </w:pPr>
      <w:r>
        <w:rPr>
          <w:sz w:val="20"/>
        </w:rPr>
        <w:t>4.3 מדידת נקודות על המלכוד</w:t>
      </w:r>
    </w:p>
    <w:p>
      <w:pPr>
        <w:spacing w:before="0" w:after="0" w:line="240" w:lineRule="auto"/>
        <w:ind w:left="567"/>
      </w:pPr>
      <w:r>
        <w:rPr>
          <w:sz w:val="20"/>
        </w:rPr>
        <w:t>4.3.1 אורך תפיסה</w:t>
      </w:r>
    </w:p>
    <w:p>
      <w:pPr>
        <w:spacing w:before="0" w:after="0" w:line="240" w:lineRule="auto"/>
        <w:ind w:left="567"/>
      </w:pPr>
      <w:r>
        <w:rPr>
          <w:sz w:val="20"/>
        </w:rPr>
        <w:t>4.3.2 היקף תפיסה</w:t>
      </w:r>
    </w:p>
    <w:p>
      <w:pPr>
        <w:spacing w:before="0" w:after="0" w:line="240" w:lineRule="auto"/>
        <w:ind w:left="567"/>
      </w:pPr>
      <w:r>
        <w:rPr>
          <w:sz w:val="20"/>
        </w:rPr>
        <w:t>4.3.3 רוחב תפיסה</w:t>
      </w:r>
    </w:p>
    <w:p>
      <w:pPr>
        <w:spacing w:before="0" w:after="0" w:line="240" w:lineRule="auto"/>
        <w:ind w:left="567"/>
      </w:pPr>
      <w:r>
        <w:rPr>
          <w:sz w:val="20"/>
        </w:rPr>
        <w:t>4.3.4 אורך ראש / פרופורציית ראש</w:t>
      </w:r>
    </w:p>
    <w:p>
      <w:pPr>
        <w:spacing w:before="0" w:after="0" w:line="240" w:lineRule="auto"/>
        <w:ind w:left="567"/>
      </w:pPr>
      <w:r>
        <w:rPr>
          <w:sz w:val="20"/>
        </w:rPr>
        <w:t>4.3.5 מקרה מיוחד: לסת תחתונה בולטת</w:t>
      </w:r>
    </w:p>
    <w:p>
      <w:pPr>
        <w:spacing w:before="0" w:after="0" w:line="240" w:lineRule="auto"/>
        <w:ind w:left="567"/>
      </w:pPr>
      <w:r>
        <w:rPr>
          <w:sz w:val="20"/>
        </w:rPr>
        <w:t>4.3.6 גורם התנשפות (פקטור 1.5 / 1.3-1.4)</w:t>
      </w:r>
    </w:p>
    <w:p>
      <w:pPr>
        <w:spacing w:before="0" w:after="0" w:line="240" w:lineRule="auto"/>
        <w:ind w:left="283"/>
      </w:pPr>
      <w:r>
        <w:rPr>
          <w:sz w:val="20"/>
        </w:rPr>
        <w:t>4.4 למדוד ולתכנן אורכי חגורה</w:t>
      </w:r>
    </w:p>
    <w:p>
      <w:pPr>
        <w:spacing w:before="0" w:after="0" w:line="240" w:lineRule="auto"/>
        <w:ind w:left="567"/>
      </w:pPr>
      <w:r>
        <w:rPr>
          <w:sz w:val="20"/>
        </w:rPr>
        <w:t>4.4.1 חגורת גרון</w:t>
      </w:r>
    </w:p>
    <w:p>
      <w:pPr>
        <w:spacing w:before="0" w:after="0" w:line="240" w:lineRule="auto"/>
        <w:ind w:left="567"/>
      </w:pPr>
      <w:r>
        <w:rPr>
          <w:sz w:val="20"/>
        </w:rPr>
        <w:t>4.4.2 רצועות צוואר/סגירה</w:t>
      </w:r>
    </w:p>
    <w:p>
      <w:pPr>
        <w:spacing w:before="0" w:after="0" w:line="240" w:lineRule="auto"/>
        <w:ind w:left="567"/>
      </w:pPr>
      <w:r>
        <w:rPr>
          <w:sz w:val="20"/>
        </w:rPr>
        <w:t>4.4.3 רצועה עילית</w:t>
      </w:r>
    </w:p>
    <w:p>
      <w:pPr>
        <w:spacing w:before="0" w:after="0" w:line="240" w:lineRule="auto"/>
        <w:ind w:left="567"/>
      </w:pPr>
      <w:r>
        <w:rPr>
          <w:sz w:val="20"/>
        </w:rPr>
        <w:t>4.4.4 קולר בטיחות</w:t>
      </w:r>
    </w:p>
    <w:p>
      <w:pPr>
        <w:spacing w:before="0" w:after="0" w:line="240" w:lineRule="auto"/>
        <w:ind w:left="283"/>
      </w:pPr>
      <w:r>
        <w:rPr>
          <w:sz w:val="20"/>
        </w:rPr>
        <w:t>4.5 רפידות אף וגרסאות</w:t>
      </w:r>
    </w:p>
    <w:p>
      <w:pPr>
        <w:spacing w:before="0" w:after="0" w:line="240" w:lineRule="auto"/>
        <w:ind w:left="283"/>
      </w:pPr>
      <w:r>
        <w:rPr>
          <w:sz w:val="20"/>
        </w:rPr>
        <w:t>4.6 תיעוד ותיעוד תמונות</w:t>
      </w:r>
    </w:p>
    <w:p>
      <w:pPr>
        <w:spacing w:before="0" w:after="0" w:line="240" w:lineRule="auto"/>
        <w:ind w:left="283"/>
      </w:pPr>
      <w:r>
        <w:rPr>
          <w:sz w:val="20"/>
        </w:rPr>
        <w:t>4.7 דגלים אדומים בעת מדידה</w:t>
      </w:r>
    </w:p>
    <w:p>
      <w:pPr>
        <w:spacing w:before="0" w:after="0" w:line="240" w:lineRule="auto"/>
        <w:ind w:left="283"/>
      </w:pPr>
      <w:r>
        <w:rPr>
          <w:sz w:val="20"/>
        </w:rPr>
        <w:t>4.8 הצהרות מפתח מודול 4</w:t>
      </w:r>
    </w:p>
    <w:p>
      <w:pPr>
        <w:spacing w:before="0" w:after="0" w:line="240" w:lineRule="auto"/>
        <w:ind w:left="0"/>
      </w:pPr>
      <w:r>
        <w:rPr>
          <w:b/>
          <w:sz w:val="20"/>
        </w:rPr>
        <w:t>MODULE 5 - ההתאמה המושלמת: התאמה, רשימת בדיקה והתאמה לשימוש יומיומי</w:t>
      </w:r>
    </w:p>
    <w:p>
      <w:pPr>
        <w:spacing w:before="0" w:after="0" w:line="240" w:lineRule="auto"/>
        <w:ind w:left="283"/>
      </w:pPr>
      <w:r>
        <w:rPr>
          <w:sz w:val="20"/>
        </w:rPr>
        <w:t>5.0 מטרת המודול</w:t>
      </w:r>
    </w:p>
    <w:p>
      <w:pPr>
        <w:spacing w:before="0" w:after="0" w:line="240" w:lineRule="auto"/>
        <w:ind w:left="283"/>
      </w:pPr>
      <w:r>
        <w:rPr>
          <w:sz w:val="20"/>
        </w:rPr>
        <w:t>5.1 הכנה להתאמה</w:t>
      </w:r>
    </w:p>
    <w:p>
      <w:pPr>
        <w:spacing w:before="0" w:after="0" w:line="240" w:lineRule="auto"/>
        <w:ind w:left="283"/>
      </w:pPr>
      <w:r>
        <w:rPr>
          <w:sz w:val="20"/>
        </w:rPr>
        <w:t>5.2 יצירה שלב אחר שלב</w:t>
      </w:r>
    </w:p>
    <w:p>
      <w:pPr>
        <w:spacing w:before="0" w:after="0" w:line="240" w:lineRule="auto"/>
        <w:ind w:left="283"/>
      </w:pPr>
      <w:r>
        <w:rPr>
          <w:sz w:val="20"/>
        </w:rPr>
        <w:t>5.3 רשימת הבדיקה "ההתאמה המושלמת".</w:t>
      </w:r>
    </w:p>
    <w:p>
      <w:pPr>
        <w:spacing w:before="0" w:after="0" w:line="240" w:lineRule="auto"/>
        <w:ind w:left="567"/>
      </w:pPr>
      <w:r>
        <w:rPr>
          <w:sz w:val="20"/>
        </w:rPr>
        <w:t>5.3.1 שדה ראייה ועיניים</w:t>
      </w:r>
    </w:p>
    <w:p>
      <w:pPr>
        <w:spacing w:before="0" w:after="0" w:line="240" w:lineRule="auto"/>
        <w:ind w:left="567"/>
      </w:pPr>
      <w:r>
        <w:rPr>
          <w:sz w:val="20"/>
        </w:rPr>
        <w:t>5.3.2 אף וגשר האף</w:t>
      </w:r>
    </w:p>
    <w:p>
      <w:pPr>
        <w:spacing w:before="0" w:after="0" w:line="240" w:lineRule="auto"/>
        <w:ind w:left="567"/>
      </w:pPr>
      <w:r>
        <w:rPr>
          <w:sz w:val="20"/>
        </w:rPr>
        <w:t>5.3.3 לחיים ושפתיים</w:t>
      </w:r>
    </w:p>
    <w:p>
      <w:pPr>
        <w:spacing w:before="0" w:after="0" w:line="240" w:lineRule="auto"/>
        <w:ind w:left="567"/>
      </w:pPr>
      <w:r>
        <w:rPr>
          <w:sz w:val="20"/>
        </w:rPr>
        <w:t>5.3.4 גרון וגרון</w:t>
      </w:r>
    </w:p>
    <w:p>
      <w:pPr>
        <w:spacing w:before="0" w:after="0" w:line="240" w:lineRule="auto"/>
        <w:ind w:left="567"/>
      </w:pPr>
      <w:r>
        <w:rPr>
          <w:sz w:val="20"/>
        </w:rPr>
        <w:t>5.3.5 חופש מהתנשפות ופתיחת פה</w:t>
      </w:r>
    </w:p>
    <w:p>
      <w:pPr>
        <w:spacing w:before="0" w:after="0" w:line="240" w:lineRule="auto"/>
        <w:ind w:left="567"/>
      </w:pPr>
      <w:r>
        <w:rPr>
          <w:sz w:val="20"/>
        </w:rPr>
        <w:t>5.3.6 התאמה מאובטחת</w:t>
      </w:r>
    </w:p>
    <w:p>
      <w:pPr>
        <w:spacing w:before="0" w:after="0" w:line="240" w:lineRule="auto"/>
        <w:ind w:left="283"/>
      </w:pPr>
      <w:r>
        <w:rPr>
          <w:sz w:val="20"/>
        </w:rPr>
        <w:t>5.4 מבחן בטיחות ומבחן תנועה קצר</w:t>
      </w:r>
    </w:p>
    <w:p>
      <w:pPr>
        <w:spacing w:before="0" w:after="0" w:line="240" w:lineRule="auto"/>
        <w:ind w:left="283"/>
      </w:pPr>
      <w:r>
        <w:rPr>
          <w:sz w:val="20"/>
        </w:rPr>
        <w:t>5.5 בעיות התאמה ותיקונים אופייניים</w:t>
      </w:r>
    </w:p>
    <w:p>
      <w:pPr>
        <w:spacing w:before="0" w:after="0" w:line="240" w:lineRule="auto"/>
        <w:ind w:left="283"/>
      </w:pPr>
      <w:r>
        <w:rPr>
          <w:sz w:val="20"/>
        </w:rPr>
        <w:t>5.6 רשימת תיוג לבעלים בחיי היומיום</w:t>
      </w:r>
    </w:p>
    <w:p>
      <w:pPr>
        <w:spacing w:before="0" w:after="0" w:line="240" w:lineRule="auto"/>
        <w:ind w:left="283"/>
      </w:pPr>
      <w:r>
        <w:rPr>
          <w:sz w:val="20"/>
        </w:rPr>
        <w:t>5.7 בדיקה של 5 שניות לכל שימוש</w:t>
      </w:r>
    </w:p>
    <w:p>
      <w:pPr>
        <w:spacing w:before="0" w:after="0" w:line="240" w:lineRule="auto"/>
        <w:ind w:left="283"/>
      </w:pPr>
      <w:r>
        <w:rPr>
          <w:sz w:val="20"/>
        </w:rPr>
        <w:t>5.8 הצהרות מפתח מודול 5</w:t>
      </w:r>
    </w:p>
    <w:p>
      <w:pPr>
        <w:spacing w:before="0" w:after="0" w:line="240" w:lineRule="auto"/>
        <w:ind w:left="0"/>
      </w:pPr>
      <w:r>
        <w:rPr>
          <w:b/>
          <w:sz w:val="20"/>
        </w:rPr>
        <w:t>MODULE 6 - אימון לוע, התרגלות וטיפול בחיי היומיום</w:t>
      </w:r>
    </w:p>
    <w:p>
      <w:pPr>
        <w:spacing w:before="0" w:after="0" w:line="240" w:lineRule="auto"/>
        <w:ind w:left="283"/>
      </w:pPr>
      <w:r>
        <w:rPr>
          <w:sz w:val="20"/>
        </w:rPr>
        <w:t>6.0 מטרת המודול</w:t>
      </w:r>
    </w:p>
    <w:p>
      <w:pPr>
        <w:spacing w:before="0" w:after="0" w:line="240" w:lineRule="auto"/>
        <w:ind w:left="283"/>
      </w:pPr>
      <w:r>
        <w:rPr>
          <w:sz w:val="20"/>
        </w:rPr>
        <w:t>6.1 עקרונות בסיסיים של אימון לוע</w:t>
      </w:r>
    </w:p>
    <w:p>
      <w:pPr>
        <w:spacing w:before="0" w:after="0" w:line="240" w:lineRule="auto"/>
        <w:ind w:left="283"/>
      </w:pPr>
      <w:r>
        <w:rPr>
          <w:sz w:val="20"/>
        </w:rPr>
        <w:t>6.2 שלבי אימון - מהיכרות ועד חיי היום יום</w:t>
      </w:r>
    </w:p>
    <w:p>
      <w:pPr>
        <w:spacing w:before="0" w:after="0" w:line="240" w:lineRule="auto"/>
        <w:ind w:left="567"/>
      </w:pPr>
      <w:r>
        <w:rPr>
          <w:sz w:val="20"/>
        </w:rPr>
        <w:t>6.2.1 שלב 1 - היכרות עם הלוע</w:t>
      </w:r>
    </w:p>
    <w:p>
      <w:pPr>
        <w:spacing w:before="0" w:after="0" w:line="240" w:lineRule="auto"/>
        <w:ind w:left="567"/>
      </w:pPr>
      <w:r>
        <w:rPr>
          <w:sz w:val="20"/>
        </w:rPr>
        <w:t>6.2.2 שלב 2 - אף בסל</w:t>
      </w:r>
    </w:p>
    <w:p>
      <w:pPr>
        <w:spacing w:before="0" w:after="0" w:line="240" w:lineRule="auto"/>
        <w:ind w:left="567"/>
      </w:pPr>
      <w:r>
        <w:rPr>
          <w:sz w:val="20"/>
        </w:rPr>
        <w:t>6.2.3 שלב 3 - סגירה קצרה של החגורות</w:t>
      </w:r>
    </w:p>
    <w:p>
      <w:pPr>
        <w:spacing w:before="0" w:after="0" w:line="240" w:lineRule="auto"/>
        <w:ind w:left="567"/>
      </w:pPr>
      <w:r>
        <w:rPr>
          <w:sz w:val="20"/>
        </w:rPr>
        <w:t>6.2.4 שלב 4 - תנועה עם לוע</w:t>
      </w:r>
    </w:p>
    <w:p>
      <w:pPr>
        <w:spacing w:before="0" w:after="0" w:line="240" w:lineRule="auto"/>
        <w:ind w:left="567"/>
      </w:pPr>
      <w:r>
        <w:rPr>
          <w:sz w:val="20"/>
        </w:rPr>
        <w:t>6.2.5 שלב 5 - העברה למצבים יומיומיים אמיתיים</w:t>
      </w:r>
    </w:p>
    <w:p>
      <w:pPr>
        <w:spacing w:before="0" w:after="0" w:line="240" w:lineRule="auto"/>
        <w:ind w:left="283"/>
      </w:pPr>
      <w:r>
        <w:rPr>
          <w:sz w:val="20"/>
        </w:rPr>
        <w:t>6.3 אסטרטגיות תגמול וניהול הזנה</w:t>
      </w:r>
    </w:p>
    <w:p>
      <w:pPr>
        <w:spacing w:before="0" w:after="0" w:line="240" w:lineRule="auto"/>
        <w:ind w:left="283"/>
      </w:pPr>
      <w:r>
        <w:rPr>
          <w:sz w:val="20"/>
        </w:rPr>
        <w:t>6.4 "כפות הרחק" - התמודדות עם גירוד בלוע</w:t>
      </w:r>
    </w:p>
    <w:p>
      <w:pPr>
        <w:spacing w:before="0" w:after="0" w:line="240" w:lineRule="auto"/>
        <w:ind w:left="283"/>
      </w:pPr>
      <w:r>
        <w:rPr>
          <w:sz w:val="20"/>
        </w:rPr>
        <w:t>6.5 זמני לבישה, הפסקות והתבוננות</w:t>
      </w:r>
    </w:p>
    <w:p>
      <w:pPr>
        <w:spacing w:before="0" w:after="0" w:line="240" w:lineRule="auto"/>
        <w:ind w:left="283"/>
      </w:pPr>
      <w:r>
        <w:rPr>
          <w:sz w:val="20"/>
        </w:rPr>
        <w:t>6.6 מקרי הכשרה מיוחדים</w:t>
      </w:r>
    </w:p>
    <w:p>
      <w:pPr>
        <w:spacing w:before="0" w:after="0" w:line="240" w:lineRule="auto"/>
        <w:ind w:left="283"/>
      </w:pPr>
      <w:r>
        <w:rPr>
          <w:sz w:val="20"/>
        </w:rPr>
        <w:t>6.7 תוכניות הדרכה ושיעורי בית לבעלים</w:t>
      </w:r>
    </w:p>
    <w:p>
      <w:pPr>
        <w:spacing w:before="0" w:after="0" w:line="240" w:lineRule="auto"/>
        <w:ind w:left="283"/>
      </w:pPr>
      <w:r>
        <w:rPr>
          <w:sz w:val="20"/>
        </w:rPr>
        <w:t>6.8 הצהרות מפתח מודול 6</w:t>
      </w:r>
    </w:p>
    <w:p>
      <w:pPr>
        <w:spacing w:before="0" w:after="0" w:line="240" w:lineRule="auto"/>
        <w:ind w:left="0"/>
      </w:pPr>
      <w:r>
        <w:rPr>
          <w:b/>
          <w:sz w:val="20"/>
        </w:rPr>
        <w:t>מודול 7 - בדיקת חומרים ואמצעי המרה</w:t>
      </w:r>
    </w:p>
    <w:p>
      <w:pPr>
        <w:spacing w:before="0" w:after="0" w:line="240" w:lineRule="auto"/>
        <w:ind w:left="283"/>
      </w:pPr>
      <w:r>
        <w:rPr>
          <w:sz w:val="20"/>
        </w:rPr>
        <w:t>7.0 מטרת המודול</w:t>
      </w:r>
    </w:p>
    <w:p>
      <w:pPr>
        <w:spacing w:before="0" w:after="0" w:line="240" w:lineRule="auto"/>
        <w:ind w:left="283"/>
      </w:pPr>
      <w:r>
        <w:rPr>
          <w:sz w:val="20"/>
        </w:rPr>
        <w:t>7.1 חומרים סטנדרטיים נפוצים ללוע</w:t>
      </w:r>
    </w:p>
    <w:p>
      <w:pPr>
        <w:spacing w:before="0" w:after="0" w:line="240" w:lineRule="auto"/>
        <w:ind w:left="283"/>
      </w:pPr>
      <w:r>
        <w:rPr>
          <w:sz w:val="20"/>
        </w:rPr>
        <w:t>7.2 Biothane &amp; Caniseguros Standard</w:t>
      </w:r>
    </w:p>
    <w:p>
      <w:pPr>
        <w:spacing w:before="0" w:after="0" w:line="240" w:lineRule="auto"/>
        <w:ind w:left="283"/>
      </w:pPr>
      <w:r>
        <w:rPr>
          <w:sz w:val="20"/>
        </w:rPr>
        <w:t>7.3 למה כדאי המרה - גם אם היא מתאימה</w:t>
      </w:r>
    </w:p>
    <w:p>
      <w:pPr>
        <w:spacing w:before="0" w:after="0" w:line="240" w:lineRule="auto"/>
        <w:ind w:left="283"/>
      </w:pPr>
      <w:r>
        <w:rPr>
          <w:sz w:val="20"/>
        </w:rPr>
        <w:t>7.4 מדדי המרה אופייניים (סקירה כללית)</w:t>
      </w:r>
    </w:p>
    <w:p>
      <w:pPr>
        <w:spacing w:before="0" w:after="0" w:line="240" w:lineRule="auto"/>
        <w:ind w:left="283"/>
      </w:pPr>
      <w:r>
        <w:rPr>
          <w:sz w:val="20"/>
        </w:rPr>
        <w:t>7.5 עבודת ריתוך וציפוי אבקה</w:t>
      </w:r>
    </w:p>
    <w:p>
      <w:pPr>
        <w:spacing w:before="0" w:after="0" w:line="240" w:lineRule="auto"/>
        <w:ind w:left="283"/>
      </w:pPr>
      <w:r>
        <w:rPr>
          <w:sz w:val="20"/>
        </w:rPr>
        <w:t>7.6 בטיחות ומגבלות של המרות</w:t>
      </w:r>
    </w:p>
    <w:p>
      <w:pPr>
        <w:spacing w:before="0" w:after="0" w:line="240" w:lineRule="auto"/>
        <w:ind w:left="283"/>
      </w:pPr>
      <w:r>
        <w:rPr>
          <w:sz w:val="20"/>
        </w:rPr>
        <w:t>7.7 תחזוקה, נעילת ברגים וטיפול</w:t>
      </w:r>
    </w:p>
    <w:p>
      <w:pPr>
        <w:spacing w:before="0" w:after="0" w:line="240" w:lineRule="auto"/>
        <w:ind w:left="283"/>
      </w:pPr>
      <w:r>
        <w:rPr>
          <w:sz w:val="20"/>
        </w:rPr>
        <w:t>7.8 הצהרות מפתח מודול 7</w:t>
      </w:r>
    </w:p>
    <w:p>
      <w:pPr>
        <w:spacing w:before="0" w:after="0" w:line="240" w:lineRule="auto"/>
        <w:ind w:left="0"/>
      </w:pPr>
      <w:r>
        <w:rPr>
          <w:b/>
          <w:sz w:val="20"/>
        </w:rPr>
        <w:t>מודול 8 - מסגרת משפטית, אחריות ותיעוד</w:t>
      </w:r>
    </w:p>
    <w:p>
      <w:pPr>
        <w:spacing w:before="0" w:after="0" w:line="240" w:lineRule="auto"/>
        <w:ind w:left="283"/>
      </w:pPr>
      <w:r>
        <w:rPr>
          <w:sz w:val="20"/>
        </w:rPr>
        <w:t>8.0 מטרת המודול</w:t>
      </w:r>
    </w:p>
    <w:p>
      <w:pPr>
        <w:spacing w:before="0" w:after="0" w:line="240" w:lineRule="auto"/>
        <w:ind w:left="283"/>
      </w:pPr>
      <w:r>
        <w:rPr>
          <w:sz w:val="20"/>
        </w:rPr>
        <w:t>8.1 הערה חשובה - לא ייעוץ משפטי</w:t>
      </w:r>
    </w:p>
    <w:p>
      <w:pPr>
        <w:spacing w:before="0" w:after="0" w:line="240" w:lineRule="auto"/>
        <w:ind w:left="283"/>
      </w:pPr>
      <w:r>
        <w:rPr>
          <w:sz w:val="20"/>
        </w:rPr>
        <w:t>8.2 הבהרת תפקיד - מה עושים יועצי לוע (ומה לא)</w:t>
      </w:r>
    </w:p>
    <w:p>
      <w:pPr>
        <w:spacing w:before="0" w:after="0" w:line="240" w:lineRule="auto"/>
        <w:ind w:left="283"/>
      </w:pPr>
      <w:r>
        <w:rPr>
          <w:sz w:val="20"/>
        </w:rPr>
        <w:t>8.3 עקרונות חוזיים ומודלים עסקיים (בקצרה)</w:t>
      </w:r>
    </w:p>
    <w:p>
      <w:pPr>
        <w:spacing w:before="0" w:after="0" w:line="240" w:lineRule="auto"/>
        <w:ind w:left="283"/>
      </w:pPr>
      <w:r>
        <w:rPr>
          <w:sz w:val="20"/>
        </w:rPr>
        <w:t>8.4 אחריות והחרגות של אחריות</w:t>
      </w:r>
    </w:p>
    <w:p>
      <w:pPr>
        <w:spacing w:before="0" w:after="0" w:line="240" w:lineRule="auto"/>
        <w:ind w:left="283"/>
      </w:pPr>
      <w:r>
        <w:rPr>
          <w:sz w:val="20"/>
        </w:rPr>
        <w:t>8.5 תיעוד - מה יש לרשום</w:t>
      </w:r>
    </w:p>
    <w:p>
      <w:pPr>
        <w:spacing w:before="0" w:after="0" w:line="240" w:lineRule="auto"/>
        <w:ind w:left="283"/>
      </w:pPr>
      <w:r>
        <w:rPr>
          <w:sz w:val="20"/>
        </w:rPr>
        <w:t>8.6 מסגרת משפטית כללית</w:t>
      </w:r>
    </w:p>
    <w:p>
      <w:pPr>
        <w:spacing w:before="0" w:after="0" w:line="240" w:lineRule="auto"/>
        <w:ind w:left="283"/>
      </w:pPr>
      <w:r>
        <w:rPr>
          <w:sz w:val="20"/>
        </w:rPr>
        <w:t>8.7 התמודדות עם כלבים עם תקריות נשיכה ודרישות רשמיות</w:t>
      </w:r>
    </w:p>
    <w:p>
      <w:pPr>
        <w:spacing w:before="0" w:after="0" w:line="240" w:lineRule="auto"/>
        <w:ind w:left="283"/>
      </w:pPr>
      <w:r>
        <w:rPr>
          <w:sz w:val="20"/>
        </w:rPr>
        <w:t>8.8 ניסוח דוגמה להערות והסתייגות</w:t>
      </w:r>
    </w:p>
    <w:p>
      <w:pPr>
        <w:spacing w:before="0" w:after="0" w:line="240" w:lineRule="auto"/>
        <w:ind w:left="283"/>
      </w:pPr>
      <w:r>
        <w:rPr>
          <w:sz w:val="20"/>
        </w:rPr>
        <w:t>8.9 הצהרות מפתח מודול 8</w:t>
      </w:r>
    </w:p>
    <w:p>
      <w:r>
        <w:br w:type="page"/>
      </w:r>
    </w:p>
    <w:p>
      <w:pPr>
        <w:pStyle w:val="Heading1"/>
        <w:pageBreakBefore w:val="0"/>
      </w:pPr>
      <w:r>
        <w:t>מודול 1 - יסודות, תחומי יישום ותפקיד של יועץ הלוע</w:t>
      </w:r>
    </w:p>
    <w:p>
      <w:pPr>
        <w:pStyle w:val="Heading2"/>
      </w:pPr>
      <w:r>
        <w:t>1.0 מטרת המודול</w:t>
      </w:r>
    </w:p>
    <w:p>
      <w:pPr>
        <w:keepNext/>
        <w:spacing w:after="20"/>
      </w:pPr>
      <w:r>
        <w:rPr>
          <w:b/>
        </w:rPr>
        <w:t>לאחר מודול זה, המשתתפים יכולים:</w:t>
      </w:r>
    </w:p>
    <w:p>
      <w:pPr>
        <w:pStyle w:val="ListBullet"/>
        <w:spacing w:after="40" w:line="264" w:lineRule="auto"/>
      </w:pPr>
      <w:r>
        <w:t>להסביר מדוע לוע הגיוני במונחים של רווחת בעלי חיים,</w:t>
      </w:r>
    </w:p>
    <w:p>
      <w:pPr>
        <w:pStyle w:val="ListBullet"/>
        <w:spacing w:after="40" w:line="264" w:lineRule="auto"/>
      </w:pPr>
      <w:r>
        <w:t>ציין תחומי יישום אופייניים (רפואה, הכשרה, משפטים, מצבים יומיומיים),</w:t>
      </w:r>
    </w:p>
    <w:p>
      <w:pPr>
        <w:pStyle w:val="ListBullet"/>
        <w:spacing w:after="40" w:line="264" w:lineRule="auto"/>
      </w:pPr>
      <w:r>
        <w:t>להבחין בבירור בין לוע מכלי אימון,</w:t>
      </w:r>
    </w:p>
    <w:p>
      <w:pPr>
        <w:pStyle w:val="ListBullet"/>
        <w:spacing w:after="40" w:line="264" w:lineRule="auto"/>
      </w:pPr>
      <w:r>
        <w:t>הבן את התפקיד שלך כיועץ לוע ב- Caniseguros (אתיקה ואחריות).</w:t>
      </w:r>
    </w:p>
    <w:p>
      <w:pPr>
        <w:pStyle w:val="Heading2"/>
      </w:pPr>
      <w:r>
        <w:t>1.1 למה לוע בכלל?</w:t>
      </w:r>
    </w:p>
    <w:p>
      <w:pPr>
        <w:keepNext/>
      </w:pPr>
      <w:r>
        <w:t>לוע אינו "מכשיר ענישה", אלא כלי בטיחות והגנה:</w:t>
      </w:r>
    </w:p>
    <w:p>
      <w:pPr>
        <w:pStyle w:val="ListBullet"/>
        <w:spacing w:after="40" w:line="264" w:lineRule="auto"/>
      </w:pPr>
      <w:r>
        <w:t>מגן על אנשים וחיות אחרות מפני נשיכות,</w:t>
      </w:r>
    </w:p>
    <w:p>
      <w:pPr>
        <w:pStyle w:val="ListBullet"/>
        <w:spacing w:after="40" w:line="264" w:lineRule="auto"/>
      </w:pPr>
      <w:r>
        <w:t>מגן על הכלב מעצמו (למשל במקרה של התמכרות לאוכל / פיתיון רעל),</w:t>
      </w:r>
    </w:p>
    <w:p>
      <w:pPr>
        <w:pStyle w:val="ListBullet"/>
        <w:spacing w:after="40" w:line="264" w:lineRule="auto"/>
      </w:pPr>
      <w:r>
        <w:t>מאפשר מצבים שיהיו מסוכנים מדי ללא לוע.</w:t>
      </w:r>
    </w:p>
    <w:p>
      <w:pPr>
        <w:keepNext/>
        <w:spacing w:after="20"/>
      </w:pPr>
      <w:r>
        <w:rPr>
          <w:b/>
        </w:rPr>
        <w:t>חשוב:</w:t>
      </w:r>
    </w:p>
    <w:p>
      <w:pPr/>
      <w:r>
        <w:t>לוע אינו מחליף הכשרה, הערכה רפואית ואחריות בעלים. זה רק יוצר סביבה בטוחה שבה אפשר לפעול ולהתאמן.</w:t>
      </w:r>
    </w:p>
    <w:p>
      <w:pPr>
        <w:pStyle w:val="Heading2"/>
      </w:pPr>
      <w:r>
        <w:t>1.2 תחומי יישום אופייניים</w:t>
      </w:r>
    </w:p>
    <w:p>
      <w:pPr>
        <w:pStyle w:val="Heading3"/>
      </w:pPr>
      <w:r>
        <w:t>1.2.1 מצבים רפואיים</w:t>
      </w:r>
    </w:p>
    <w:p>
      <w:pPr>
        <w:keepNext/>
      </w:pPr>
      <w:r>
        <w:t>לוע יכול להיות הכרחי ושימושי במצבים רפואיים רבים:</w:t>
      </w:r>
    </w:p>
    <w:p>
      <w:pPr>
        <w:keepNext/>
        <w:spacing w:after="20"/>
      </w:pPr>
      <w:r>
        <w:rPr>
          <w:b/>
        </w:rPr>
        <w:t>טיפולים אקוטיים:</w:t>
      </w:r>
    </w:p>
    <w:p>
      <w:pPr/>
      <w:r>
        <w:t>ביקור אצל הוטרינר, טיפול בפצעים, זריקות, החלפת תחבושות, בדיקות כואבות. הכלב לא יכול להימלט מהמצב ונאלץ לסבול כאב או מניפולציות לא נעימות. לוע המתאים היטב מגן על הצוות, הבעלים והכלב עצמו.</w:t>
      </w:r>
    </w:p>
    <w:p>
      <w:pPr>
        <w:keepNext/>
        <w:spacing w:after="20"/>
      </w:pPr>
      <w:r>
        <w:rPr>
          <w:b/>
        </w:rPr>
        <w:t>מצבים כרוניים/חוזרים:</w:t>
      </w:r>
    </w:p>
    <w:p>
      <w:pPr/>
      <w:r>
        <w:t>כלבים עם כאב כרוני (למשל דלקת מפרקים ניוונית, בעיות גב, מחלות נוירולוגיות, אפילפסיה), כלבים שדורשים מניפולציות רפואיות קבועות (למשל החלפת תחבושות, טיפות עיניים, ניקוי אוזניים), כלבים שמתעוררים מהרדמה וחסרי התמצאות או עצבנות, כלבים שמסירים שוב ושוב תחבושות, משפכים או בגדי גוף. לוע יכול למנוע מהכלב להישבר או להזיק לעצמו מתוך כאב, פחד או הצפה. זה מאפשר טיפול בטוח מבלי לרסן את הכלב באופן קבוע יותר מהדרוש.</w:t>
      </w:r>
    </w:p>
    <w:p>
      <w:pPr>
        <w:pStyle w:val="Heading3"/>
      </w:pPr>
      <w:r>
        <w:t>1.2.2 חיי היומיום ופיתיון רעל</w:t>
      </w:r>
    </w:p>
    <w:p>
      <w:pPr>
        <w:keepNext/>
      </w:pPr>
      <w:r>
        <w:t>תחום יישום מרכזי נוסף הוא מצבים יומיומיים וסביבתיים:</w:t>
      </w:r>
    </w:p>
    <w:p>
      <w:pPr>
        <w:pStyle w:val="ListBullet"/>
        <w:spacing w:after="40" w:line="264" w:lineRule="auto"/>
      </w:pPr>
      <w:r>
        <w:t>הולך באזורים עם סכנה ידועה של פיתיון רעל,</w:t>
      </w:r>
    </w:p>
    <w:p>
      <w:pPr>
        <w:pStyle w:val="ListBullet"/>
        <w:spacing w:after="40" w:line="264" w:lineRule="auto"/>
      </w:pPr>
      <w:r>
        <w:t>כלבים שאוכלים כל מה שהם מוצאים ("כלבי שואב אבק")</w:t>
      </w:r>
    </w:p>
    <w:p>
      <w:pPr>
        <w:pStyle w:val="ListBullet"/>
        <w:spacing w:after="40" w:line="264" w:lineRule="auto"/>
      </w:pPr>
      <w:r>
        <w:t>כלבים המועדים לבליעה מסוכנת (אשפה, נבלות, צואה, אבנים). עם לוע מתאים (ייתכן עם המרות נגד האכלה) אתה יכול:</w:t>
      </w:r>
    </w:p>
    <w:p>
      <w:pPr>
        <w:pStyle w:val="ListBullet"/>
        <w:spacing w:after="40" w:line="264" w:lineRule="auto"/>
      </w:pPr>
      <w:r>
        <w:t>ניתן להפחית או למנוע באופן משמעותי את ספיגת גופים זרים,</w:t>
      </w:r>
    </w:p>
    <w:p>
      <w:pPr>
        <w:pStyle w:val="ListBullet"/>
        <w:spacing w:after="40" w:line="264" w:lineRule="auto"/>
      </w:pPr>
      <w:r>
        <w:t>במקביל, יש לעבוד על אימון נגד אכילה ועל אותות עצירה אמינים. הלוע לא מחליף גם כאן אימון, אבל הוא כן מספק שקט נפשי שהכלב מוגן יותר בינתיים.</w:t>
      </w:r>
    </w:p>
    <w:p>
      <w:pPr>
        <w:pStyle w:val="Heading3"/>
      </w:pPr>
      <w:r>
        <w:t>1.2.3 בעיות אימון והתנהגות</w:t>
      </w:r>
    </w:p>
    <w:p>
      <w:pPr>
        <w:keepNext/>
        <w:spacing w:after="20"/>
      </w:pPr>
      <w:r>
        <w:rPr>
          <w:b/>
        </w:rPr>
        <w:t>לוע הם כלי חשוב כאשר מתמודדים עם:</w:t>
      </w:r>
    </w:p>
    <w:p>
      <w:pPr>
        <w:pStyle w:val="ListBullet"/>
        <w:spacing w:after="40" w:line="264" w:lineRule="auto"/>
      </w:pPr>
      <w:r>
        <w:t>כלבים חסרי ביטחון, פחד או המום במהירות,</w:t>
      </w:r>
    </w:p>
    <w:p>
      <w:pPr>
        <w:pStyle w:val="ListBullet"/>
        <w:spacing w:after="40" w:line="264" w:lineRule="auto"/>
      </w:pPr>
      <w:r>
        <w:t>כלבים עם היסטוריה של תקריות נשיכה,</w:t>
      </w:r>
    </w:p>
    <w:p>
      <w:pPr>
        <w:pStyle w:val="ListBullet"/>
        <w:spacing w:after="40" w:line="264" w:lineRule="auto"/>
      </w:pPr>
      <w:r>
        <w:t>כלבים עם כוונה ברורה לגרום נזק</w:t>
      </w:r>
    </w:p>
    <w:p>
      <w:pPr>
        <w:pStyle w:val="ListBullet"/>
        <w:spacing w:after="40" w:line="264" w:lineRule="auto"/>
      </w:pPr>
      <w:r>
        <w:t>כלבים שקשה לשלוט במצבים מסוימים (למשל הגנת משאבים, קונפליקטים של כלב-כלב, קונפליקטים בין אדם לכלב).</w:t>
      </w:r>
    </w:p>
    <w:p>
      <w:pPr>
        <w:keepNext/>
        <w:spacing w:after="20"/>
      </w:pPr>
      <w:r>
        <w:rPr>
          <w:b/>
        </w:rPr>
        <w:t>לוע:</w:t>
      </w:r>
    </w:p>
    <w:p>
      <w:pPr>
        <w:pStyle w:val="ListBullet"/>
        <w:spacing w:after="40" w:line="264" w:lineRule="auto"/>
      </w:pPr>
      <w:r>
        <w:t>מגן על הסביבה (אנשים, בעלי חיים אחרים),</w:t>
      </w:r>
    </w:p>
    <w:p>
      <w:pPr>
        <w:pStyle w:val="ListBullet"/>
        <w:spacing w:after="40" w:line="264" w:lineRule="auto"/>
      </w:pPr>
      <w:r>
        <w:t>מגן על הכלב מההשלכות של נשיכה,</w:t>
      </w:r>
    </w:p>
    <w:p>
      <w:pPr>
        <w:pStyle w:val="ListBullet"/>
        <w:spacing w:after="40" w:line="264" w:lineRule="auto"/>
      </w:pPr>
      <w:r>
        <w:t>יוצרת מסגרת בטוחה בה ניתן להתקיים אימון משמעותי. חשוב: לוע אינם תחליף להערכה או אימון רפואי התנהגותי. הם מרכיב בטיחותי שהופך את ההדרכה לאפשרית ובטוחה יותר עבור כל המעורבים.</w:t>
      </w:r>
    </w:p>
    <w:p>
      <w:pPr>
        <w:pStyle w:val="Heading2"/>
      </w:pPr>
      <w:r>
        <w:t>1.3 תיחום: לוע אינו כלי אימון</w:t>
      </w:r>
    </w:p>
    <w:p>
      <w:pPr>
        <w:keepNext/>
      </w:pPr>
      <w:r>
        <w:t>לוע הם כלי הגנה ובטיחות - הם לא נועדו להעניש או "ליישב" את הכלב.</w:t>
      </w:r>
    </w:p>
    <w:p>
      <w:pPr>
        <w:keepNext/>
        <w:spacing w:after="20"/>
      </w:pPr>
      <w:r>
        <w:rPr>
          <w:b/>
        </w:rPr>
        <w:t>דוגמאות שאינן תואמות לרווחת בעלי חיים הן: למשל:</w:t>
      </w:r>
    </w:p>
    <w:p>
      <w:pPr>
        <w:pStyle w:val="ListBullet"/>
        <w:spacing w:after="40" w:line="264" w:lineRule="auto"/>
      </w:pPr>
      <w:r>
        <w:t>לוע שמותאמים בכוונה כל כך חזק שהכלב לא יכול עוד להתנשף,</w:t>
      </w:r>
    </w:p>
    <w:p>
      <w:pPr>
        <w:pStyle w:val="ListBullet"/>
        <w:spacing w:after="40" w:line="264" w:lineRule="auto"/>
      </w:pPr>
      <w:r>
        <w:t>לוע שנועדו לגרום לכאב קבוע</w:t>
      </w:r>
    </w:p>
    <w:p>
      <w:pPr>
        <w:pStyle w:val="ListBullet"/>
        <w:spacing w:after="40" w:line="264" w:lineRule="auto"/>
      </w:pPr>
      <w:r>
        <w:t>השימוש בלוע כאיום ("אם תעשה את זה, יחרטטו").</w:t>
      </w:r>
    </w:p>
    <w:p>
      <w:pPr>
        <w:keepNext/>
        <w:spacing w:after="20"/>
      </w:pPr>
      <w:r>
        <w:rPr>
          <w:b/>
        </w:rPr>
        <w:t>לוע בשימוש הוגן:</w:t>
      </w:r>
    </w:p>
    <w:p>
      <w:pPr>
        <w:pStyle w:val="ListBullet"/>
        <w:spacing w:after="40" w:line="264" w:lineRule="auto"/>
      </w:pPr>
      <w:r>
        <w:t>מאפשר התנשפות, שתייה והתנהגות רגילה ככל האפשר,</w:t>
      </w:r>
    </w:p>
    <w:p>
      <w:pPr>
        <w:pStyle w:val="ListBullet"/>
        <w:spacing w:after="40" w:line="264" w:lineRule="auto"/>
      </w:pPr>
      <w:r>
        <w:t>נבנית באופן הדרגתי וחיובי,</w:t>
      </w:r>
    </w:p>
    <w:p>
      <w:pPr>
        <w:pStyle w:val="ListBullet"/>
        <w:spacing w:after="40" w:line="264" w:lineRule="auto"/>
      </w:pPr>
      <w:r>
        <w:t>נלבש רק כל עוד זה באמת נחוץ למצב.</w:t>
      </w:r>
    </w:p>
    <w:p>
      <w:pPr>
        <w:pStyle w:val="Heading2"/>
      </w:pPr>
      <w:r>
        <w:t>1.4 תפקיד יועץ הלוע ב- Caniseguros</w:t>
      </w:r>
    </w:p>
    <w:p>
      <w:pPr>
        <w:keepNext/>
      </w:pPr>
      <w:r>
        <w:t>יועצי לוע ב-Caniseguros הם לא רק אנשי מכירות, אלא מומחים לרווחת בעלי חיים, בטיחות והתאמה.</w:t>
      </w:r>
    </w:p>
    <w:p>
      <w:pPr>
        <w:keepNext/>
        <w:spacing w:after="20"/>
      </w:pPr>
      <w:r>
        <w:rPr>
          <w:b/>
        </w:rPr>
        <w:t>המטרה שלך היא תמיד למצוא פתרון ש:</w:t>
      </w:r>
    </w:p>
    <w:p>
      <w:pPr>
        <w:pStyle w:val="ListBullet"/>
        <w:spacing w:after="40" w:line="264" w:lineRule="auto"/>
      </w:pPr>
      <w:r>
        <w:t>מגן על הכלב בצורה הטובה ביותר (התנשפות, נשימה, בריאות העור, בחירת חומר),</w:t>
      </w:r>
    </w:p>
    <w:p>
      <w:pPr>
        <w:pStyle w:val="ListBullet"/>
        <w:spacing w:after="40" w:line="264" w:lineRule="auto"/>
      </w:pPr>
      <w:r>
        <w:t>מגן בצורה מהימנה על אנשים וחיות אחרות,</w:t>
      </w:r>
    </w:p>
    <w:p>
      <w:pPr>
        <w:pStyle w:val="ListBullet"/>
        <w:spacing w:after="40" w:line="264" w:lineRule="auto"/>
      </w:pPr>
      <w:r>
        <w:t>דרישות משפטיות (דרישת לוע, חובות בעלים) נלקחות בחשבון,</w:t>
      </w:r>
    </w:p>
    <w:p>
      <w:pPr>
        <w:pStyle w:val="ListBullet"/>
        <w:spacing w:after="40" w:line="264" w:lineRule="auto"/>
      </w:pPr>
      <w:r>
        <w:t>וניתן ליישם באופן ריאלי עבור חיי היומיום של הבעלים. מכירת לוע היא תוצאה של עצה טובה, לא המטרה העיקרית. הפוקוס הוא תמיד על: בטיחות ורווחתו של הכלב וכן בטיחות הסביבה.</w:t>
      </w:r>
    </w:p>
    <w:p>
      <w:pPr>
        <w:pStyle w:val="Heading2"/>
      </w:pPr>
      <w:r>
        <w:t>1.5 תקשורת של גבולות</w:t>
      </w:r>
    </w:p>
    <w:p>
      <w:pPr>
        <w:keepNext/>
        <w:spacing w:after="20"/>
      </w:pPr>
      <w:r>
        <w:rPr>
          <w:b/>
        </w:rPr>
        <w:t>על היועצים לתקשר בצורה ברורה ושקופה:</w:t>
      </w:r>
    </w:p>
    <w:p>
      <w:pPr>
        <w:pStyle w:val="ListBullet"/>
        <w:spacing w:after="40" w:line="264" w:lineRule="auto"/>
      </w:pPr>
      <w:r>
        <w:t>לוע אינו מרפא בעיית התנהגות. הוא מונע פציעות ויוצר מסגרת בטוחה לאימון, ניהול והתערבויות רפואיות.</w:t>
      </w:r>
    </w:p>
    <w:p>
      <w:pPr>
        <w:pStyle w:val="ListBullet"/>
        <w:spacing w:after="40" w:line="264" w:lineRule="auto"/>
      </w:pPr>
      <w:r>
        <w:t>לעולם אין להתאים לוע כך שהכלב לא יוכל עוד להתנשף. זה יהיה מנוגד לרווחת בעלי החיים ומסוכן לבריאות.</w:t>
      </w:r>
    </w:p>
    <w:p>
      <w:pPr>
        <w:pStyle w:val="ListBullet"/>
        <w:spacing w:after="40" w:line="264" w:lineRule="auto"/>
      </w:pPr>
      <w:r>
        <w:t>חלק מהמקרים דורשים תמיכה נוספת, למשל. ב' על ידי מאמנים, וטרינרים התנהגותיים או וטרינרים.</w:t>
      </w:r>
    </w:p>
    <w:p>
      <w:pPr>
        <w:keepNext/>
        <w:spacing w:after="20"/>
      </w:pPr>
      <w:r>
        <w:rPr>
          <w:b/>
        </w:rPr>
        <w:t>משפטים לדוגמה לעצה:</w:t>
      </w:r>
    </w:p>
    <w:p>
      <w:pPr>
        <w:pStyle w:val="ListBullet"/>
        <w:spacing w:after="40" w:line="264" w:lineRule="auto"/>
      </w:pPr>
      <w:r>
        <w:t>"הלוע לא פותר את הבעיה, הוא רק מונע ממישהו להיפגע בזמן שאתה עובד על הסיבה עם הכשרה והערכה רפואית".</w:t>
      </w:r>
    </w:p>
    <w:p>
      <w:pPr>
        <w:pStyle w:val="ListBullet"/>
        <w:spacing w:after="40" w:line="264" w:lineRule="auto"/>
      </w:pPr>
      <w:r>
        <w:t>"לוע לא אמור למנוע מהכלב שלך להתנשף. אנחנו מוודאים שהוא בטוח - אבל עדיין יכול לנשום טוב ולהרגיש בנוח".</w:t>
      </w:r>
    </w:p>
    <w:p>
      <w:pPr>
        <w:pStyle w:val="ListBullet"/>
        <w:spacing w:after="40" w:line="264" w:lineRule="auto"/>
      </w:pPr>
      <w:r>
        <w:t>"עבור הכלב הזה, אני גם ממליץ לערב מאלף והווטרינר שלך כדי שנוכל באמת לכסות את כל ההיבטים." המשמעות היא שהתפקיד המקצועי, מוכוון רווחת בעלי החיים, של יועץ הלוע מוגדר בבירור מההתחלה.</w:t>
      </w:r>
    </w:p>
    <w:p>
      <w:pPr>
        <w:pStyle w:val="Heading1"/>
      </w:pPr>
      <w:r>
        <w:t>מודול 2 - היבטים רפואיים וסיכונים בעת חבישת לוע</w:t>
      </w:r>
    </w:p>
    <w:p>
      <w:pPr>
        <w:pStyle w:val="Heading2"/>
      </w:pPr>
      <w:r>
        <w:t>2.0 מטרת המודול</w:t>
      </w:r>
    </w:p>
    <w:p>
      <w:pPr>
        <w:keepNext/>
        <w:spacing w:after="20"/>
      </w:pPr>
      <w:r>
        <w:rPr>
          <w:b/>
        </w:rPr>
        <w:t>לאחר מודול זה, המשתתפים יכולים:</w:t>
      </w:r>
    </w:p>
    <w:p>
      <w:pPr>
        <w:pStyle w:val="ListBullet"/>
        <w:spacing w:after="40" w:line="264" w:lineRule="auto"/>
      </w:pPr>
      <w:r>
        <w:t>להסביר מדוע התנשפות חיונית לכלבים,</w:t>
      </w:r>
    </w:p>
    <w:p>
      <w:pPr>
        <w:pStyle w:val="ListBullet"/>
        <w:spacing w:after="40" w:line="264" w:lineRule="auto"/>
      </w:pPr>
      <w:r>
        <w:t>לזהות סיכונים רפואיים של לוע לא מתאים או לא מתאים,</w:t>
      </w:r>
    </w:p>
    <w:p>
      <w:pPr>
        <w:pStyle w:val="ListBullet"/>
        <w:spacing w:after="40" w:line="264" w:lineRule="auto"/>
      </w:pPr>
      <w:r>
        <w:t>לזהות נזקים טיפוסיים לעור ולרקמות שנגרמו כתוצאה מהתאמה לא נכונה,</w:t>
      </w:r>
    </w:p>
    <w:p>
      <w:pPr>
        <w:pStyle w:val="ListBullet"/>
        <w:spacing w:after="40" w:line="264" w:lineRule="auto"/>
      </w:pPr>
      <w:r>
        <w:t>לדעת מתי יש צורך בבדיקה וטרינרית לפני השימוש בלוע,</w:t>
      </w:r>
    </w:p>
    <w:p>
      <w:pPr>
        <w:pStyle w:val="ListBullet"/>
        <w:spacing w:after="40" w:line="264" w:lineRule="auto"/>
      </w:pPr>
      <w:r>
        <w:t>להבחין בבירור בין תפקידם בנושאים רפואיים לבין תפקיד של וטרינר.</w:t>
      </w:r>
    </w:p>
    <w:p>
      <w:pPr>
        <w:pStyle w:val="Heading2"/>
      </w:pPr>
      <w:r>
        <w:t>2.1 התנשפות וויסות חום</w:t>
      </w:r>
    </w:p>
    <w:p>
      <w:pPr>
        <w:keepNext/>
      </w:pPr>
      <w:r>
        <w:t>כלבים מווסתים את טמפרטורת הגוף שלהם כמעט אך ורק על ידי התנשפות. על ידי שאיפה ונשיפה מהירה דרך הפה והלשון, הלחות מתאדה, מקררת את הגוף. בניגוד לבני אדם, כלבים יכולים להזיע רק במידה מוגבלת מאוד דרך העור שלהם. לוע המגביל מאוד התנשפות מהווה אפוא סיכון משמעותי מבחינה רפואית. בעיות מתעוררות במיוחד אם הכלב:</w:t>
      </w:r>
    </w:p>
    <w:p>
      <w:pPr>
        <w:pStyle w:val="ListBullet"/>
        <w:spacing w:after="40" w:line="264" w:lineRule="auto"/>
      </w:pPr>
      <w:r>
        <w:t>לא יכול לפתוח את הפה מספיק רחב,</w:t>
      </w:r>
    </w:p>
    <w:p>
      <w:pPr>
        <w:pStyle w:val="ListBullet"/>
        <w:spacing w:after="40" w:line="264" w:lineRule="auto"/>
      </w:pPr>
      <w:r>
        <w:t>לא יכול להוציא את הלשון כמו שצריך,</w:t>
      </w:r>
    </w:p>
    <w:p>
      <w:pPr>
        <w:pStyle w:val="ListBullet"/>
        <w:spacing w:after="40" w:line="264" w:lineRule="auto"/>
      </w:pPr>
      <w:r>
        <w:t>בסך הכל יש זרימת אוויר קטנה מדי.</w:t>
      </w:r>
    </w:p>
    <w:p>
      <w:pPr>
        <w:keepNext/>
        <w:spacing w:after="20"/>
      </w:pPr>
      <w:r>
        <w:rPr>
          <w:b/>
        </w:rPr>
        <w:t>ההשלכות יכולות להיות:</w:t>
      </w:r>
    </w:p>
    <w:p>
      <w:pPr>
        <w:pStyle w:val="ListBullet"/>
        <w:spacing w:after="40" w:line="264" w:lineRule="auto"/>
      </w:pPr>
      <w:r>
        <w:t>התחממות יתר ואפילו מכת חום,</w:t>
      </w:r>
    </w:p>
    <w:p>
      <w:pPr>
        <w:pStyle w:val="ListBullet"/>
        <w:spacing w:after="40" w:line="264" w:lineRule="auto"/>
      </w:pPr>
      <w:r>
        <w:t>עומס חזק במחזור הדם,</w:t>
      </w:r>
    </w:p>
    <w:p>
      <w:pPr>
        <w:pStyle w:val="ListBullet"/>
        <w:spacing w:after="40" w:line="264" w:lineRule="auto"/>
      </w:pPr>
      <w:r>
        <w:t>אובדן ביצועים, חולשה, קריסה. לכן חובה בכל בדיקת התאמה לבדוק האם הכלב יכול להתנשף בצורה גלויה ולהוציא את הלשון עם הלוע - במיוחד כשחם או תחת מאמץ פיזי.</w:t>
      </w:r>
    </w:p>
    <w:p>
      <w:pPr>
        <w:pStyle w:val="Heading2"/>
      </w:pPr>
      <w:r>
        <w:t>2.2 נקודות לחץ, עור ופצעי לחץ</w:t>
      </w:r>
    </w:p>
    <w:p>
      <w:pPr>
        <w:keepNext/>
      </w:pPr>
      <w:r>
        <w:t>לוע לא מתאים עלול לגרום ללחץ ושפשוף בחלקים שונים של הראש, בעיקר בגשר האף, בלחיים, מתחת לרצועות ובאזור תפסי הגרון.</w:t>
      </w:r>
    </w:p>
    <w:p>
      <w:pPr>
        <w:keepNext/>
        <w:spacing w:after="20"/>
      </w:pPr>
      <w:r>
        <w:rPr>
          <w:b/>
        </w:rPr>
        <w:t>ההשלכות האפשריות הן:</w:t>
      </w:r>
    </w:p>
    <w:p>
      <w:pPr>
        <w:pStyle w:val="ListBullet"/>
        <w:spacing w:after="40" w:line="264" w:lineRule="auto"/>
      </w:pPr>
      <w:r>
        <w:t>אדמומיות וגירוי של העור,</w:t>
      </w:r>
    </w:p>
    <w:p>
      <w:pPr>
        <w:pStyle w:val="ListBullet"/>
        <w:spacing w:after="40" w:line="264" w:lineRule="auto"/>
      </w:pPr>
      <w:r>
        <w:t>שבירת שיער וקרחות,</w:t>
      </w:r>
    </w:p>
    <w:p>
      <w:pPr>
        <w:pStyle w:val="ListBullet"/>
        <w:spacing w:after="40" w:line="264" w:lineRule="auto"/>
      </w:pPr>
      <w:r>
        <w:t>אזורים משופשפים ובכיים,</w:t>
      </w:r>
    </w:p>
    <w:p>
      <w:pPr>
        <w:pStyle w:val="ListBullet"/>
        <w:spacing w:after="40" w:line="264" w:lineRule="auto"/>
      </w:pPr>
      <w:r>
        <w:t>שינויים עור דלקתיים כרוניים,</w:t>
      </w:r>
    </w:p>
    <w:p>
      <w:pPr>
        <w:pStyle w:val="ListBullet"/>
        <w:spacing w:after="40" w:line="264" w:lineRule="auto"/>
      </w:pPr>
      <w:r>
        <w:t>פצעי לחץ עמוקים (דקוביטוס),</w:t>
      </w:r>
    </w:p>
    <w:p>
      <w:pPr>
        <w:pStyle w:val="ListBullet"/>
        <w:spacing w:after="40" w:line="264" w:lineRule="auto"/>
      </w:pPr>
      <w:r>
        <w:t>במקרים קיצוניים, מוות רקמות (נמק). לחות (רוק, מים, גשם) ולכלוך עלולים להחמיר את הבעיה. לאחר פגיעה במחסום העור, עולה הסיכון לזיהומים חיידקיים, זיהומים פטרייתיים ומה שנקרא זיהומי-על. לכן, על היועצים לתעד תמיד נקודות לחץ ישנות קיימות ולשים לב במיוחד בבחירת הדגם, המידה והריפוד.</w:t>
      </w:r>
    </w:p>
    <w:p>
      <w:pPr>
        <w:pStyle w:val="Heading2"/>
      </w:pPr>
      <w:r>
        <w:t>2.3 מערכת הנשימה ולחץ חום</w:t>
      </w:r>
    </w:p>
    <w:p>
      <w:pPr>
        <w:keepNext/>
      </w:pPr>
      <w:r>
        <w:t>בנוסף לויסות חום באמצעות התנשפות, מערכת הנשימה עצמה משחקת תפקיד מרכזי. לכלבים ברכיצפלים בפרט (גזעים קצרי חוטם כמו פאגים או בולדוג צרפתי) יש לרוב מאגר נשימה מוגבל בכל מקרה. לוע לא מתאים יכול להקשות עוד יותר על זרימת האוויר.</w:t>
      </w:r>
    </w:p>
    <w:p>
      <w:pPr>
        <w:keepNext/>
        <w:spacing w:after="20"/>
      </w:pPr>
      <w:r>
        <w:rPr>
          <w:b/>
        </w:rPr>
        <w:t>בעיות אפשריות:</w:t>
      </w:r>
    </w:p>
    <w:p>
      <w:pPr>
        <w:pStyle w:val="ListBullet"/>
        <w:spacing w:after="40" w:line="264" w:lineRule="auto"/>
      </w:pPr>
      <w:r>
        <w:t>התנגדות נוספת בעת שאיפה ונשיפה,</w:t>
      </w:r>
    </w:p>
    <w:p>
      <w:pPr>
        <w:pStyle w:val="ListBullet"/>
        <w:spacing w:after="40" w:line="264" w:lineRule="auto"/>
      </w:pPr>
      <w:r>
        <w:t>היצרות באזור האף או פתיחת הפה,</w:t>
      </w:r>
    </w:p>
    <w:p>
      <w:pPr>
        <w:pStyle w:val="ListBullet"/>
        <w:spacing w:after="40" w:line="264" w:lineRule="auto"/>
      </w:pPr>
      <w:r>
        <w:t>עבודה מוגברת של נשימה, במיוחד בחום או במתח. כאשר הטמפרטורות בחוץ גבוהות, גם המתכת או פני השטח של הלוע יכולים להתחמם באופן משמעותי. לוע כהה, מגומי או מצופה בכבדות נעשים לעתים קרובות יותר חמים בשמש מאשר משטחי מתכת בהירים או חשופים.</w:t>
      </w:r>
    </w:p>
    <w:p>
      <w:pPr>
        <w:keepNext/>
        <w:spacing w:after="20"/>
      </w:pPr>
      <w:r>
        <w:rPr>
          <w:b/>
        </w:rPr>
        <w:t>לפיכך על היועצים לציין בפני הבעלים:</w:t>
      </w:r>
    </w:p>
    <w:p>
      <w:pPr>
        <w:pStyle w:val="ListBullet"/>
        <w:spacing w:after="40" w:line="264" w:lineRule="auto"/>
      </w:pPr>
      <w:r>
        <w:t>לא להשאיר את הלוע שוכב בשמש הקופחת,</w:t>
      </w:r>
    </w:p>
    <w:p>
      <w:pPr>
        <w:pStyle w:val="ListBullet"/>
        <w:spacing w:after="40" w:line="264" w:lineRule="auto"/>
      </w:pPr>
      <w:r>
        <w:t>לפני שתלביש אותו, בדוק בקצרה את טמפרטורת הלוע עם היד שלך,</w:t>
      </w:r>
    </w:p>
    <w:p>
      <w:pPr>
        <w:pStyle w:val="ListBullet"/>
        <w:spacing w:after="40" w:line="264" w:lineRule="auto"/>
      </w:pPr>
      <w:r>
        <w:t>לכלבים שחשופים מאוד לשמש, בחרו במשטחים קלים יותר או פחות סופגים חום.</w:t>
      </w:r>
    </w:p>
    <w:p>
      <w:pPr>
        <w:pStyle w:val="Heading2"/>
      </w:pPr>
      <w:r>
        <w:t>2.4 היבטים רפואיים נוספים</w:t>
      </w:r>
    </w:p>
    <w:p>
      <w:pPr>
        <w:keepNext/>
      </w:pPr>
      <w:r>
        <w:t>כאב כאב הוא גורם חשוב: כלבים הסובלים מכאב נוטים יותר להגיב בהתנהגות הגנתית או בנשיכה. לוע יכול להיות מרכיב בטיחותי חשוב כאן, אך לעולם אינו יכול להחליף את הבירור והטיפול בגורם הכאב. מחלות נוירולוגיות מחלות נוירולוגיות (כגון אפילפסיה, מחלות מוח מסוימות) יכולות להוביל להתקפים, פגיעה בהכרה או אובדן שליטה פתאומי. בשלבים כאלה, לוע לפעמים הגיוני כדי להגן על הצוות, הבעלים והכלב עצמו. יחד עם זאת, תמיד יש לברר ולטפל במחלה הבסיסית על ידי וטרינר. בעיות במחזור הדם כלבים עם בעיות במחזור הדם יכולים להגיב ברגישות רבה יותר ללחץ, חום ומתח. לוע לא מתאים יכול להגביר באופן משמעותי את הסיכון לקריסת מחזור הדם. במקרים כאלה נדרשת זהירות מיוחדת ומומלצת הערכה וטרינרית.</w:t>
      </w:r>
    </w:p>
    <w:p>
      <w:pPr>
        <w:pStyle w:val="Heading2"/>
      </w:pPr>
      <w:r>
        <w:t>2.5 התוויות נגד רפואיות / דרישה וטרינרית</w:t>
      </w:r>
    </w:p>
    <w:p>
      <w:pPr>
        <w:keepNext/>
      </w:pPr>
      <w:r>
        <w:t>במצבים מסוימים חיוני לקבל הערכה וטרינרית לפני השימוש בלוע. יועצים אינם רשאים לתת את הכל או להחליט באופן עצמאי כי לוע אינו מזיק.</w:t>
      </w:r>
    </w:p>
    <w:p>
      <w:pPr>
        <w:keepNext/>
        <w:spacing w:after="20"/>
      </w:pPr>
      <w:r>
        <w:rPr>
          <w:b/>
        </w:rPr>
        <w:t>דוגמאות להתוויות נגד או דרישות וטרינריות:</w:t>
      </w:r>
    </w:p>
    <w:p>
      <w:pPr>
        <w:pStyle w:val="ListBullet"/>
        <w:spacing w:after="40" w:line="264" w:lineRule="auto"/>
      </w:pPr>
      <w:r>
        <w:t>מחלות לב או ריאות קשות ידועות,</w:t>
      </w:r>
    </w:p>
    <w:p>
      <w:pPr>
        <w:pStyle w:val="ListBullet"/>
        <w:spacing w:after="40" w:line="264" w:lineRule="auto"/>
      </w:pPr>
      <w:r>
        <w:t>חשד למחלות נוירולוגיות עם נטייה להתמוטטות או התקפים,</w:t>
      </w:r>
    </w:p>
    <w:p>
      <w:pPr>
        <w:pStyle w:val="ListBullet"/>
        <w:spacing w:after="40" w:line="264" w:lineRule="auto"/>
      </w:pPr>
      <w:r>
        <w:t>קוצר נשימה משמעותי גם ללא לוע,</w:t>
      </w:r>
    </w:p>
    <w:p>
      <w:pPr>
        <w:pStyle w:val="ListBullet"/>
        <w:spacing w:after="40" w:line="264" w:lineRule="auto"/>
      </w:pPr>
      <w:r>
        <w:t>פעולות אחרונות או פציעות בראש, בצוואר, בפה, באף או בגרון,</w:t>
      </w:r>
    </w:p>
    <w:p>
      <w:pPr>
        <w:pStyle w:val="ListBullet"/>
        <w:spacing w:after="40" w:line="264" w:lineRule="auto"/>
      </w:pPr>
      <w:r>
        <w:t>בעיות נשימה ברכיצפליות חמורות. במקרים כאלה, ההמלצה צריכה להיות לערב את הווטרינר המטפל לפני שימוש בלוע בחיי היום יום או במהלך האימון.</w:t>
      </w:r>
    </w:p>
    <w:p>
      <w:pPr>
        <w:keepNext/>
        <w:spacing w:after="20"/>
      </w:pPr>
      <w:r>
        <w:rPr>
          <w:b/>
        </w:rPr>
        <w:t>הצעת ניסוח אפשרית ליועצים היא:</w:t>
      </w:r>
    </w:p>
    <w:p>
      <w:pPr/>
      <w:r>
        <w:t>"בשל מחלות קודמות או בעיות נשימה, חשוב שהווטרינר שלך יאשר את השימוש בלוע. רק אז אנחנו מתאימים סוף סוף את הלוע".</w:t>
      </w:r>
    </w:p>
    <w:p>
      <w:pPr>
        <w:pStyle w:val="Heading2"/>
      </w:pPr>
      <w:r>
        <w:t>2.6 תפקיד היועץ בנושאים רפואיים</w:t>
      </w:r>
    </w:p>
    <w:p>
      <w:pPr>
        <w:keepNext/>
      </w:pPr>
      <w:r>
        <w:t>יועצי לוע פועלים בממשק שבין הגנה על בעלי חיים, חיי היומיום המעשיים והרפואה, מבלי להיות וטרינרים בעצמם. המשמעות היא:</w:t>
      </w:r>
    </w:p>
    <w:p>
      <w:pPr>
        <w:pStyle w:val="ListBullet"/>
        <w:spacing w:after="40" w:line="264" w:lineRule="auto"/>
      </w:pPr>
      <w:r>
        <w:t>אתה מזהה סיכונים אופייניים (התנשפות, נקודות לחץ, בעיות נשימה) ומטפל בהם,</w:t>
      </w:r>
    </w:p>
    <w:p>
      <w:pPr>
        <w:pStyle w:val="ListBullet"/>
        <w:spacing w:after="40" w:line="264" w:lineRule="auto"/>
      </w:pPr>
      <w:r>
        <w:t>הם מתאימים דגמים וגדלים כך שהסיכונים הרפואיים יצטמצמו ככל האפשר,</w:t>
      </w:r>
    </w:p>
    <w:p>
      <w:pPr>
        <w:pStyle w:val="ListBullet"/>
        <w:spacing w:after="40" w:line="264" w:lineRule="auto"/>
      </w:pPr>
      <w:r>
        <w:t>עם זאת, הם לא מקבלים כל אבחנה או החלטות טיפוליות - זה נשאר באחריות הרפואה הווטרינרית. שיתוף פעולה הדוק עם שיטות וטרינריות הגיוני מאוד: יועצים יכולים לייעץ לצוותי תרגול לגבי בחירת לוע, התאמה והכשרה, בעוד וטרינרים מקבלים החלטות רפואיות.</w:t>
      </w:r>
    </w:p>
    <w:p>
      <w:pPr>
        <w:pStyle w:val="Heading2"/>
      </w:pPr>
      <w:r>
        <w:t>2.7 הצהרות מפתח מודול 2</w:t>
      </w:r>
    </w:p>
    <w:p>
      <w:pPr>
        <w:pStyle w:val="ListBullet"/>
        <w:spacing w:after="40" w:line="264" w:lineRule="auto"/>
      </w:pPr>
      <w:r>
        <w:t>התנשפות חיונית לכלבים - לוע לא אמור להגביל אותה באופן משמעותי.</w:t>
      </w:r>
    </w:p>
    <w:p>
      <w:pPr>
        <w:pStyle w:val="ListBullet"/>
        <w:spacing w:after="40" w:line="264" w:lineRule="auto"/>
      </w:pPr>
      <w:r>
        <w:t>לוע בהתאמה לקויה עלול לגרום לנזק משמעותי לעור ולרקמות, כולל פצעי לחץ ונמק.</w:t>
      </w:r>
    </w:p>
    <w:p>
      <w:pPr>
        <w:pStyle w:val="ListBullet"/>
        <w:spacing w:after="40" w:line="264" w:lineRule="auto"/>
      </w:pPr>
      <w:r>
        <w:t>כלבים ברכיצפלים וכלבים עם בעיות בריאותיות דורשים טיפול מיוחד ולעיתים קרובות אישור וטרינרי.</w:t>
      </w:r>
    </w:p>
    <w:p>
      <w:pPr>
        <w:pStyle w:val="ListBullet"/>
        <w:spacing w:after="40" w:line="264" w:lineRule="auto"/>
      </w:pPr>
      <w:r>
        <w:t>יש לקחת בחשבון חום, בחירת חומר וטמפרטורת פני השטח של הלוע בייעוץ.</w:t>
      </w:r>
    </w:p>
    <w:p>
      <w:pPr>
        <w:pStyle w:val="ListBullet"/>
        <w:spacing w:after="40" w:line="264" w:lineRule="auto"/>
      </w:pPr>
      <w:r>
        <w:t>יועצי לוע עובדים עם מידע רפואי, אבל לא בתור וטרינרים - הם מזהים סיכונים ומפנים אנשים במידת הצורך.</w:t>
      </w:r>
    </w:p>
    <w:p>
      <w:pPr>
        <w:pStyle w:val="Heading1"/>
      </w:pPr>
      <w:r>
        <w:t>מודול 3 - מיתוסים, תקשורת ופסיכולוגיה של בעלים</w:t>
      </w:r>
    </w:p>
    <w:p>
      <w:pPr>
        <w:pStyle w:val="Heading2"/>
      </w:pPr>
      <w:r>
        <w:t>3.0 מטרת המודול</w:t>
      </w:r>
    </w:p>
    <w:p>
      <w:pPr>
        <w:keepNext/>
        <w:spacing w:after="20"/>
      </w:pPr>
      <w:r>
        <w:rPr>
          <w:b/>
        </w:rPr>
        <w:t>לאחר מודול זה, המשתתפים יכולים:</w:t>
      </w:r>
    </w:p>
    <w:p>
      <w:pPr>
        <w:pStyle w:val="ListBullet"/>
        <w:spacing w:after="40" w:line="264" w:lineRule="auto"/>
      </w:pPr>
      <w:r>
        <w:t>להכיר מיתוסים ודעות קדומות נפוצות סביב לוע,</w:t>
      </w:r>
    </w:p>
    <w:p>
      <w:pPr>
        <w:pStyle w:val="ListBullet"/>
        <w:spacing w:after="40" w:line="264" w:lineRule="auto"/>
      </w:pPr>
      <w:r>
        <w:t>להפריך את אלה בצורה טכנית נכונה ובו זמנית באמפתיה,</w:t>
      </w:r>
    </w:p>
    <w:p>
      <w:pPr>
        <w:pStyle w:val="ListBullet"/>
        <w:spacing w:after="40" w:line="264" w:lineRule="auto"/>
      </w:pPr>
      <w:r>
        <w:t>להגיב כראוי לרגשות ופחדים אופייניים של בעלים,</w:t>
      </w:r>
    </w:p>
    <w:p>
      <w:pPr>
        <w:pStyle w:val="ListBullet"/>
        <w:spacing w:after="40" w:line="264" w:lineRule="auto"/>
      </w:pPr>
      <w:r>
        <w:t>לפתח סגנון תקשורת ברור, רגוע ומקצועי,</w:t>
      </w:r>
    </w:p>
    <w:p>
      <w:pPr>
        <w:pStyle w:val="Heading2"/>
      </w:pPr>
      <w:r>
        <w:t>3.1 מיתוסים אופייניים על הלוע</w:t>
      </w:r>
    </w:p>
    <w:p>
      <w:pPr>
        <w:keepNext/>
      </w:pPr>
      <w:r>
        <w:t>הסתייגויות רבות לגבי לוע טעונות רגשית. כיועץ לוע, חשוב להכיר את המיתוסים הללו ולהיות מוכנים אליהם.</w:t>
      </w:r>
    </w:p>
    <w:p>
      <w:pPr>
        <w:keepNext/>
        <w:spacing w:after="20"/>
      </w:pPr>
      <w:r>
        <w:rPr>
          <w:b/>
        </w:rPr>
        <w:t>דוגמאות נפוצות כוללות:</w:t>
      </w:r>
    </w:p>
    <w:p>
      <w:pPr>
        <w:pStyle w:val="ListBullet"/>
        <w:spacing w:after="40" w:line="264" w:lineRule="auto"/>
      </w:pPr>
      <w:r>
        <w:t>"רק כלבים מסוכנים לובשים לוע."</w:t>
      </w:r>
    </w:p>
    <w:p>
      <w:pPr>
        <w:pStyle w:val="ListBullet"/>
        <w:spacing w:after="40" w:line="264" w:lineRule="auto"/>
      </w:pPr>
      <w:r>
        <w:t>"עם לוע הכלב שלי הופך לתוקפני יותר."</w:t>
      </w:r>
    </w:p>
    <w:p>
      <w:pPr>
        <w:pStyle w:val="ListBullet"/>
        <w:spacing w:after="40" w:line="264" w:lineRule="auto"/>
      </w:pPr>
      <w:r>
        <w:t>"לוע הוא צער בעלי חיים."</w:t>
      </w:r>
    </w:p>
    <w:p>
      <w:pPr>
        <w:pStyle w:val="ListBullet"/>
        <w:spacing w:after="40" w:line="264" w:lineRule="auto"/>
      </w:pPr>
      <w:r>
        <w:t>"הכלב שלי לא ישלים עם דבר כזה."</w:t>
      </w:r>
    </w:p>
    <w:p>
      <w:pPr>
        <w:pStyle w:val="ListBullet"/>
        <w:spacing w:after="40" w:line="264" w:lineRule="auto"/>
      </w:pPr>
      <w:r>
        <w:t>"עם לוע אנשים צוחקים עלינו".</w:t>
      </w:r>
    </w:p>
    <w:p>
      <w:pPr>
        <w:pStyle w:val="ListBullet"/>
        <w:spacing w:after="40" w:line="264" w:lineRule="auto"/>
      </w:pPr>
      <w:r>
        <w:t>"כשהלוע דלוק, אני לא צריך להתאמן יותר." משפטים אלה נועדו רק לעתים נדירות להיות עובדתיים בלבד. מאחורי זה יש לעתים קרובות בושה, חוסר ביטחון, פחד מהערכה וחוסר ידע על מה שלוע מותאם היטב יכול להשיג.</w:t>
      </w:r>
    </w:p>
    <w:p>
      <w:pPr>
        <w:pStyle w:val="Heading2"/>
      </w:pPr>
      <w:r>
        <w:t>3.2 סיווג טכני של המיתוסים החשובים ביותר</w:t>
      </w:r>
    </w:p>
    <w:p>
      <w:pPr>
        <w:keepNext/>
      </w:pPr>
      <w:r>
        <w:t>"רק כלבים מסוכנים לובשים לוע." למעשה, כלבים רבים לובשים לוע למרות שמעולם לא נשכו איש. הסיבות כוללות, למשל, תקנות משפטיות, הסיכון של פיתיון רעל, מצבים רפואיים או אחריות בחיי היומיום (למשל באזורים מאוכלסים בצפיפות, בתחבורה ציבורית או במהלך מפגשים לא בטוחים). הלוע הוא כלי בטיחותי - לא "חותם סכנה". "עם לוע הכלב שלי הופך לתוקפני יותר." בפועל, מתברר ההיפך: כאשר הבעלים מרגישים בטוחים יותר כי אי אפשר יותר לנשוך, הם נעשים רגועים וברורים יותר במעשיהם. כלבים מכוונים מאוד לבני אדם - פחות מתח אצל בני אדם מוביל לרוב לפחות מתח אצל כלבים. חשוב שהלוע יתאים היטב ולא יכאב. "לוע הוא צער בעלי חיים." לוע לא מתאים שמונע התנשפות או גורם לכאב יכול להיות רלוונטי לרווחת בעלי החיים. לוע צמוד היטב, לעומת זאת, מאפשר התנשפות ושתייה</w:t>
      </w:r>
    </w:p>
    <w:p>
      <w:pPr/>
      <w:r>
        <w:t>ותקשורת רגילה ככל האפשר. הוא מגן על הכלבים והסביבה – ולכן הוא יותר כלי להגנה על בעלי חיים מאשר צער בעלי חיים. "הכלב שלי לא ישלים עם דבר כזה." כלבים רבים מוצאים בתחילה לוע חריג. זה נורמלי. עם גישה רגועה, בצעדים קטנים ואסוציאציה חיובית, הרוב המכריע של הכלבים מקבל היטב את הלוע. התנגדות בהתחלה אינה סימן לכך שהכלב "לעולם לא יכול ללמוד", אלא אינדיקציה לכך שאילוף והרגלות נחוצים. "עם לוע אנשים צוחקים עלינו". ההתמקדות כאן היא בדאגה של הבעלים לשפוט או לשפוט לא נכון. אבל לוע יכול גם לשלוח את האות: "מישהו לוקח כאן אחריות". אנשים רבים רואים כיום בלוע סימן למקצועיות וזהירות. "כשהלוע דלוק, אני לא צריך להתאמן יותר." הלוע מונע פציעות, אך אינו משנה באופן אוטומטי את ההתנהגות הבסיסית. זו חגורת בטיחות, לא טייס אוטומטי. אילוף, ניהול ובמידת הצורך הערכה רפואית נשארים חשובים אם כלב מפגין בעיות התנהגות.</w:t>
      </w:r>
    </w:p>
    <w:p>
      <w:pPr>
        <w:pStyle w:val="Heading2"/>
      </w:pPr>
      <w:r>
        <w:t>3.3 תשובות לדוגמה בדיאלוג לקוחות</w:t>
      </w:r>
    </w:p>
    <w:p>
      <w:pPr>
        <w:keepNext/>
      </w:pPr>
      <w:r>
        <w:t>לא מספיק רק להיות צודק טכנית – מה שחשוב הוא איך המסר מתקבל אצל המחזיקים. הניסוחים הבאים הם דוגמאות כיצד ניתן לענות על מיתוסים בצורה ידידותית וברורה. מיתוס: "הכלב שלי יהיה אגרסיבי יותר עם לוע."</w:t>
      </w:r>
    </w:p>
    <w:p>
      <w:pPr>
        <w:keepNext/>
        <w:spacing w:after="20"/>
      </w:pPr>
      <w:r>
        <w:rPr>
          <w:b/>
        </w:rPr>
        <w:t>תשובה אפשרית:</w:t>
      </w:r>
    </w:p>
    <w:p>
      <w:pPr/>
      <w:r>
        <w:t>"אני שומע את זה לעתים קרובות. בפועל, זה הפוך: אם אתה יודע שהכלב שלך לא יכול לנשוך, אתה רגוע יותר - והכלב שלך שם לב לזה. חשוב שהלוע ישתלב היטב ולא יכאב. אז הכלב שלך מרגיש בטוח יותר, לא מאוים יותר". מיתוס: "רק כלבים מסוכנים לובשים לוע."</w:t>
      </w:r>
    </w:p>
    <w:p>
      <w:pPr>
        <w:keepNext/>
        <w:spacing w:after="20"/>
      </w:pPr>
      <w:r>
        <w:rPr>
          <w:b/>
        </w:rPr>
        <w:t>תשובה אפשרית:</w:t>
      </w:r>
    </w:p>
    <w:p>
      <w:pPr/>
      <w:r>
        <w:t>"הרבה כלבים לובשים לוע למרות שמעולם לא נשכו אף אחד - למשל בגלל פיתיון רעל, אצל הוטרינר או בגלל שזה חובה באוטובוס. לוע לא אומר כלום אם כלב הוא 'רע'. זה מראה שאתה לוקח אחריות". מיתוס: "לוע הוא צער בעלי חיים".</w:t>
      </w:r>
    </w:p>
    <w:p>
      <w:pPr>
        <w:keepNext/>
        <w:spacing w:after="20"/>
      </w:pPr>
      <w:r>
        <w:rPr>
          <w:b/>
        </w:rPr>
        <w:t>תשובה אפשרית:</w:t>
      </w:r>
    </w:p>
    <w:p>
      <w:pPr/>
      <w:r>
        <w:t>"לוע יכול למעשה לגרום לבעיות אם הוא מתאים לא טוב או מהודק מדי. המטרה שלנו היא בדיוק הפוכה: אנחנו מתאימים את הלוע כך שהכלב שלך יוכל להתנשף, לשתות ולנוע בצורה רגילה ככל האפשר. ואז הלוע מגן - במקום לענות". מיתוס: "הכלב שלי לא ישלים עם דבר כזה."</w:t>
      </w:r>
    </w:p>
    <w:p>
      <w:pPr>
        <w:keepNext/>
        <w:spacing w:after="20"/>
      </w:pPr>
      <w:r>
        <w:rPr>
          <w:b/>
        </w:rPr>
        <w:t>תשובה אפשרית:</w:t>
      </w:r>
    </w:p>
    <w:p>
      <w:pPr/>
      <w:r>
        <w:t>"הרבה כלבים סקפטיים בהתחלה - זה לגמרי נורמלי. אנחנו בונים את הלוע בצעדים קטנים עם הרבה תגמול, כדי שהכלב שלך ילמד: לוע = שום דבר רע, לעתים קרובות אפילו משהו טוב. אנחנו לא סתם דוחפים אותו פנימה, אנחנו לוקחים אותו.</w:t>
      </w:r>
    </w:p>
    <w:p>
      <w:pPr/>
      <w:r>
        <w:t>"יש לנו זמן להגדיר את זה." מיתוס: "אם הלוע דלוק, אני לא צריך להתאמן יותר".</w:t>
      </w:r>
    </w:p>
    <w:p>
      <w:pPr>
        <w:keepNext/>
        <w:spacing w:after="20"/>
      </w:pPr>
      <w:r>
        <w:rPr>
          <w:b/>
        </w:rPr>
        <w:t>תשובה אפשרית:</w:t>
      </w:r>
    </w:p>
    <w:p>
      <w:pPr/>
      <w:r>
        <w:t>"הלוע הוא כמו חגורת בטיחות: הוא מגן אם משהו קורה - אבל הוא לא מחליף את לימוד הנהיגה. זה מונע פציעות בזמן שאתה עובד על סיבת השורש עם אימון וניהול."</w:t>
      </w:r>
    </w:p>
    <w:p>
      <w:pPr>
        <w:pStyle w:val="Heading2"/>
      </w:pPr>
      <w:r>
        <w:t>3.4 התמודדות עם רגשות הבעלים</w:t>
      </w:r>
    </w:p>
    <w:p>
      <w:pPr>
        <w:keepNext/>
      </w:pPr>
      <w:r>
        <w:t>התנגדויות רבות עוסקות פחות בבעיה טכנית ויותר בעניין רגשי.</w:t>
      </w:r>
    </w:p>
    <w:p>
      <w:pPr>
        <w:keepNext/>
        <w:spacing w:after="20"/>
      </w:pPr>
      <w:r>
        <w:rPr>
          <w:b/>
        </w:rPr>
        <w:t>רגשות אופייניים מצד הבעלים הם:</w:t>
      </w:r>
    </w:p>
    <w:p>
      <w:pPr>
        <w:pStyle w:val="ListBullet"/>
        <w:spacing w:after="40" w:line="264" w:lineRule="auto"/>
      </w:pPr>
      <w:r>
        <w:t>בושה ("נכשלתי כי הכלב שלי צריך לוע.")</w:t>
      </w:r>
    </w:p>
    <w:p>
      <w:pPr>
        <w:pStyle w:val="ListBullet"/>
        <w:spacing w:after="40" w:line="264" w:lineRule="auto"/>
      </w:pPr>
      <w:r>
        <w:t>פחד להישפט על ידי אחרים ("כולם חושבים שהכלב שלי מסוכן").</w:t>
      </w:r>
    </w:p>
    <w:p>
      <w:pPr>
        <w:pStyle w:val="ListBullet"/>
        <w:spacing w:after="40" w:line="264" w:lineRule="auto"/>
      </w:pPr>
      <w:r>
        <w:t>דאגה לכלב ("זה כואב לו?"),</w:t>
      </w:r>
    </w:p>
    <w:p>
      <w:pPr>
        <w:pStyle w:val="ListBullet"/>
        <w:spacing w:after="40" w:line="264" w:lineRule="auto"/>
      </w:pPr>
      <w:r>
        <w:t>להציף ("אני לא יודע איך אני אעשה את זה לבד."). כיועץ, חשוב להתייחס ברצינות לתחושות הללו ולא להמעיט בהן. אמפתיה כאן פירושה: להקשיב, להרהר, להודיע - לא לדון מי "צודק".</w:t>
      </w:r>
    </w:p>
    <w:p>
      <w:pPr>
        <w:keepNext/>
        <w:spacing w:after="20"/>
      </w:pPr>
      <w:r>
        <w:rPr>
          <w:b/>
        </w:rPr>
        <w:t>גישה בסיסית מועילה:</w:t>
      </w:r>
    </w:p>
    <w:p>
      <w:pPr>
        <w:pStyle w:val="ListBullet"/>
        <w:spacing w:after="40" w:line="264" w:lineRule="auto"/>
      </w:pPr>
      <w:r>
        <w:t>שואלים בגלוי ("מה הכי מדאיג אותך לגבי הלוע?"),</w:t>
      </w:r>
    </w:p>
    <w:p>
      <w:pPr>
        <w:pStyle w:val="ListBullet"/>
        <w:spacing w:after="40" w:line="264" w:lineRule="auto"/>
      </w:pPr>
      <w:r>
        <w:t>מתן שם לרגשות ("אני שומע שאתה מודאג ממה שאחרים חושבים").</w:t>
      </w:r>
    </w:p>
    <w:p>
      <w:pPr>
        <w:pStyle w:val="ListBullet"/>
        <w:spacing w:after="40" w:line="264" w:lineRule="auto"/>
      </w:pPr>
      <w:r>
        <w:t>לפרש את זה מחדש בצורה חיובית ("בעיני, זה מראה שאתה מתייחס לכלב שלך באחריות רבה.").</w:t>
      </w:r>
    </w:p>
    <w:p>
      <w:pPr>
        <w:pStyle w:val="Heading2"/>
      </w:pPr>
      <w:r>
        <w:t>3.5 סגנון תקשורת בייעוץ</w:t>
      </w:r>
    </w:p>
    <w:p>
      <w:pPr>
        <w:keepNext/>
      </w:pPr>
      <w:r>
        <w:t>סגנון תקשורת מקצועי עוזר לבנות אמון ולהימנע מקונפליקט</w:t>
      </w:r>
    </w:p>
    <w:p>
      <w:pPr>
        <w:keepNext/>
        <w:spacing w:after="20"/>
      </w:pPr>
      <w:r>
        <w:rPr>
          <w:b/>
        </w:rPr>
        <w:t>להימנע. אלמנטים חשובים הם:</w:t>
      </w:r>
    </w:p>
    <w:p>
      <w:pPr>
        <w:pStyle w:val="ListBullet"/>
        <w:spacing w:after="40" w:line="264" w:lineRule="auto"/>
      </w:pPr>
      <w:r>
        <w:t>שפה ברורה ופשוטה במקום ז'רגון טכני,</w:t>
      </w:r>
    </w:p>
    <w:p>
      <w:pPr>
        <w:pStyle w:val="ListBullet"/>
        <w:spacing w:after="40" w:line="264" w:lineRule="auto"/>
      </w:pPr>
      <w:r>
        <w:t>הודעות "אני" ("הייתי ממליץ...") במקום האשמות "אתה" ("אתה חייב..."),</w:t>
      </w:r>
    </w:p>
    <w:p>
      <w:pPr>
        <w:pStyle w:val="ListBullet"/>
        <w:spacing w:after="40" w:line="264" w:lineRule="auto"/>
      </w:pPr>
      <w:r>
        <w:t>דוגמאות והשוואות קונקרטיות (למשל "חגורת בטיחות", "קסדת בטיחות"),</w:t>
      </w:r>
    </w:p>
    <w:p>
      <w:pPr>
        <w:pStyle w:val="ListBullet"/>
        <w:spacing w:after="40" w:line="264" w:lineRule="auto"/>
      </w:pPr>
      <w:r>
        <w:t>יציבה רגועה ומעריכה (לא "לעמוד על" המחזיק),</w:t>
      </w:r>
    </w:p>
    <w:p>
      <w:pPr>
        <w:pStyle w:val="ListBullet"/>
        <w:spacing w:after="40" w:line="264" w:lineRule="auto"/>
      </w:pPr>
      <w:r>
        <w:t>אפשר זמן לשאלות ולחששות. המטרה היא שהבעלים ירגישו שלוקחים אותם ברצינות ונותנים להם תמיכה - לא הרצו או פוטרים אותם.</w:t>
      </w:r>
    </w:p>
    <w:p>
      <w:pPr>
        <w:pStyle w:val="Heading2"/>
      </w:pPr>
      <w:r>
        <w:t>3.6 מגבלות תקשורת</w:t>
      </w:r>
    </w:p>
    <w:p>
      <w:pPr>
        <w:keepNext/>
      </w:pPr>
      <w:r>
        <w:t>אפילו לתקשורת הטובה ביותר יש גבולות. מצבים מסוימים דורשים מצבים נוספים</w:t>
      </w:r>
    </w:p>
    <w:p>
      <w:pPr>
        <w:keepNext/>
        <w:spacing w:after="20"/>
      </w:pPr>
      <w:r>
        <w:rPr>
          <w:b/>
        </w:rPr>
        <w:t>מומחים:</w:t>
      </w:r>
    </w:p>
    <w:p>
      <w:pPr>
        <w:pStyle w:val="ListBullet"/>
        <w:spacing w:after="40" w:line="264" w:lineRule="auto"/>
      </w:pPr>
      <w:r>
        <w:t>במקרה של בעיות התנהגות מסיביות (נשיכות קשות חוזרות): יש לערב מאמן או וטרינר התנהגותי.</w:t>
      </w:r>
    </w:p>
    <w:p>
      <w:pPr>
        <w:pStyle w:val="ListBullet"/>
        <w:spacing w:after="40" w:line="264" w:lineRule="auto"/>
      </w:pPr>
      <w:r>
        <w:t>אם יש חשד לסיבות רפואיות (כאבים, בעיות נוירולוגיות, קוצר נשימה): חיוני לפנות לוטרינר.</w:t>
      </w:r>
    </w:p>
    <w:p>
      <w:pPr>
        <w:pStyle w:val="ListBullet"/>
        <w:spacing w:after="40" w:line="264" w:lineRule="auto"/>
      </w:pPr>
      <w:r>
        <w:t>לבעלים שנמצאים בלחץ רגשי חמור (למשל לאחר תקריות חמורות): טיפול זהיר, במידת הצורך צעדים קטנים יותר ומספר פגישות. חשוב: היועצים אינם שם כדי לפתור הכל לבד, אלא הם חלק מרשת של מומחים. זה סימן למקצועיות לדעת את הגבולות שלך.</w:t>
      </w:r>
    </w:p>
    <w:p>
      <w:pPr>
        <w:pStyle w:val="Heading2"/>
      </w:pPr>
      <w:r>
        <w:t>3.7 הצהרות מפתח מודול 3</w:t>
      </w:r>
    </w:p>
    <w:p>
      <w:pPr>
        <w:pStyle w:val="ListBullet"/>
        <w:spacing w:after="40" w:line="264" w:lineRule="auto"/>
      </w:pPr>
      <w:r>
        <w:t>מיתוסים על לוע מושפעים לעתים קרובות רגשית - לא רק שגויים עובדתית.</w:t>
      </w:r>
    </w:p>
    <w:p>
      <w:pPr>
        <w:pStyle w:val="ListBullet"/>
        <w:spacing w:after="40" w:line="264" w:lineRule="auto"/>
      </w:pPr>
      <w:r>
        <w:t>יועצים זקוקים לוויכוחים מקצועיים ובמקביל לשיחה אמפתית.</w:t>
      </w:r>
    </w:p>
    <w:p>
      <w:pPr>
        <w:pStyle w:val="ListBullet"/>
        <w:spacing w:after="40" w:line="264" w:lineRule="auto"/>
      </w:pPr>
      <w:r>
        <w:t>משפטים והשוואות לדוגמה מקלים על קליטת הבעלים.</w:t>
      </w:r>
    </w:p>
    <w:p>
      <w:pPr>
        <w:pStyle w:val="ListBullet"/>
        <w:spacing w:after="40" w:line="264" w:lineRule="auto"/>
      </w:pPr>
      <w:r>
        <w:t>יש להתייחס ברצינות לרגשות כמו בושה, פחד וחוסר ביטחון ולטפל בהם.</w:t>
      </w:r>
    </w:p>
    <w:p>
      <w:pPr>
        <w:pStyle w:val="ListBullet"/>
        <w:spacing w:after="40" w:line="264" w:lineRule="auto"/>
      </w:pPr>
      <w:r>
        <w:t>תקשורת מקצועית פירושה הכרת גבולות ושיתוף מומחים אחרים בעת הצורך.</w:t>
      </w:r>
    </w:p>
    <w:p>
      <w:pPr>
        <w:pStyle w:val="Heading1"/>
      </w:pPr>
      <w:r>
        <w:t>מודול 4 - מדידה, התאמה ותכנון חגורה</w:t>
      </w:r>
    </w:p>
    <w:p>
      <w:pPr>
        <w:pStyle w:val="Heading2"/>
      </w:pPr>
      <w:r>
        <w:t>4.0 מטרת המודול</w:t>
      </w:r>
    </w:p>
    <w:p>
      <w:pPr>
        <w:keepNext/>
        <w:spacing w:after="20"/>
      </w:pPr>
      <w:r>
        <w:rPr>
          <w:b/>
        </w:rPr>
        <w:t>לאחר מודול זה, המשתתפים יכולים:</w:t>
      </w:r>
    </w:p>
    <w:p>
      <w:pPr>
        <w:pStyle w:val="ListBullet"/>
        <w:spacing w:after="40" w:line="264" w:lineRule="auto"/>
      </w:pPr>
      <w:r>
        <w:t>קח נכון את כל היקפי הלוע והראש הרלוונטיים לפי הוראות המדידה של Caniseguros,</w:t>
      </w:r>
    </w:p>
    <w:p>
      <w:pPr>
        <w:pStyle w:val="ListBullet"/>
        <w:spacing w:after="40" w:line="264" w:lineRule="auto"/>
      </w:pPr>
      <w:r>
        <w:t>להבין כיצד מדידות אלו משולבות בבחירת הדגם והגודל,</w:t>
      </w:r>
    </w:p>
    <w:p>
      <w:pPr>
        <w:pStyle w:val="ListBullet"/>
        <w:spacing w:after="40" w:line="264" w:lineRule="auto"/>
      </w:pPr>
      <w:r>
        <w:t>תכנן את תפסי הגרון, רצועות הצוואר/סגירה, רצועות עיליות וצווארוני בטיחות בצורה הגיונית,</w:t>
      </w:r>
    </w:p>
    <w:p>
      <w:pPr>
        <w:pStyle w:val="ListBullet"/>
        <w:spacing w:after="40" w:line="264" w:lineRule="auto"/>
      </w:pPr>
      <w:r>
        <w:t>קח בחשבון מקרים מיוחדים (למשל לסת תחתונה בולטת, כלבים קטנים מאוד, כלבים ברכיצפלים),</w:t>
      </w:r>
    </w:p>
    <w:p>
      <w:pPr>
        <w:pStyle w:val="ListBullet"/>
        <w:spacing w:after="40" w:line="264" w:lineRule="auto"/>
      </w:pPr>
      <w:r>
        <w:t>תיעוד מידות בכתב ועם תמונות והימנע משגיאות מדידה אופייניות.</w:t>
      </w:r>
    </w:p>
    <w:p>
      <w:pPr>
        <w:pStyle w:val="Heading2"/>
      </w:pPr>
      <w:r>
        <w:t>4.1 סקירה כללית ועקרונות של מדידת לוע</w:t>
      </w:r>
    </w:p>
    <w:p>
      <w:pPr>
        <w:keepNext/>
      </w:pPr>
      <w:r>
        <w:t>התאמה של לוע תלויה במדידה קפדנית. לא מדובר ביצירת "כל לוע בהתאמה גסה", אלא לקבוע באופן שיטתי איזו צורה וגודל לוע מתאימים לראשו של הכלב. שמות הגזעים הם רק הנחיות גסות. דלמטי, למשל, יכול להשתלב טוב מאוד במה שנקרא "דגם רועה גרמני", אם צורת הראש מתאימה לו. המימדים והפרופורציות האמיתיות של הכלב הם תמיד מכריעים - לא שם הגזע. מודול זה מלמד כיצד ניתן לאסוף ולתעד מדידות אלו בצורה מהימנה.</w:t>
      </w:r>
    </w:p>
    <w:p>
      <w:pPr>
        <w:pStyle w:val="Heading2"/>
      </w:pPr>
      <w:r>
        <w:t>4.2 כלי מדידה והכנה</w:t>
      </w:r>
    </w:p>
    <w:p>
      <w:pPr>
        <w:keepNext/>
      </w:pPr>
      <w:r>
        <w:t>למדידה מדויקת, נדרשים כמה כלים אך מתאימים:</w:t>
      </w:r>
    </w:p>
    <w:p>
      <w:pPr>
        <w:pStyle w:val="ListBullet"/>
        <w:spacing w:after="40" w:line="264" w:lineRule="auto"/>
      </w:pPr>
      <w:r>
        <w:t>סרט מדידה גמיש (סרט מדידה של חייט),</w:t>
      </w:r>
    </w:p>
    <w:p>
      <w:pPr>
        <w:pStyle w:val="ListBullet"/>
        <w:spacing w:after="40" w:line="264" w:lineRule="auto"/>
      </w:pPr>
      <w:r>
        <w:t>סרגל או סרגל/סרגל מתקפל ארוך יותר לקווים ישרים,</w:t>
      </w:r>
    </w:p>
    <w:p>
      <w:pPr>
        <w:pStyle w:val="ListBullet"/>
        <w:spacing w:after="40" w:line="264" w:lineRule="auto"/>
      </w:pPr>
      <w:r>
        <w:t>במידת הצורך עט ודף מדידה לתיעוד ישיר של הערכים.</w:t>
      </w:r>
    </w:p>
    <w:p>
      <w:pPr>
        <w:keepNext/>
        <w:spacing w:after="20"/>
      </w:pPr>
      <w:r>
        <w:rPr>
          <w:b/>
        </w:rPr>
        <w:t>אם אפשר, הכלב צריך:</w:t>
      </w:r>
    </w:p>
    <w:p>
      <w:pPr>
        <w:pStyle w:val="ListBullet"/>
        <w:spacing w:after="40" w:line="264" w:lineRule="auto"/>
      </w:pPr>
      <w:r>
        <w:t>עומד או יושב בסביבה שקטה,</w:t>
      </w:r>
    </w:p>
    <w:p>
      <w:pPr>
        <w:pStyle w:val="ListBullet"/>
        <w:spacing w:after="40" w:line="264" w:lineRule="auto"/>
      </w:pPr>
      <w:r>
        <w:t>לא בדיוק בא ממצב של עומס או משחק,</w:t>
      </w:r>
    </w:p>
    <w:p>
      <w:pPr>
        <w:pStyle w:val="ListBullet"/>
        <w:spacing w:after="40" w:line="264" w:lineRule="auto"/>
      </w:pPr>
      <w:r>
        <w:t>להיות מסוגל לגעת בראש שלך מבלי להיכנס לפאניקה. אם בקושי אפשר לגעת בראשו של הכלב, זה כבר אינדיקציה לצורך באילוף ואולי סיכון מוגבר (ראה דגלים אדומים בסעיף 4.7). במקרים כאלה, ייתכן שיהיה צורך לעבוד עם מאמן ו/או וטרינר.</w:t>
      </w:r>
    </w:p>
    <w:p>
      <w:pPr>
        <w:pStyle w:val="Heading2"/>
      </w:pPr>
      <w:r>
        <w:t>4.3 מדידת נקודות על המלכוד</w:t>
      </w:r>
    </w:p>
    <w:p>
      <w:pPr>
        <w:keepNext/>
      </w:pPr>
      <w:r>
        <w:t>הבסיס לבחירת גודל הסל הוא מספר מדידות על הלוע והראש. הם מבוססים על הוראות המדידה של Caniseguros ("Guía de medidas").</w:t>
      </w:r>
    </w:p>
    <w:p>
      <w:pPr>
        <w:pStyle w:val="Heading3"/>
      </w:pPr>
      <w:r>
        <w:t>4.3.1 אורך תפיסה</w:t>
      </w:r>
    </w:p>
    <w:p>
      <w:pPr>
        <w:keepNext/>
      </w:pPr>
      <w:r>
        <w:t>אורך הלוע מודד את המרחק מקצה האף עד לנקודה שבה הלוע אמור להסתיים - בדרך כלל ממש לפני העיניים. המידות נלקחות לאורך החלק העליון של הלוע (גשר האף).</w:t>
      </w:r>
    </w:p>
    <w:p>
      <w:pPr>
        <w:keepNext/>
        <w:spacing w:after="20"/>
      </w:pPr>
      <w:r>
        <w:rPr>
          <w:b/>
        </w:rPr>
        <w:t>נוהל:</w:t>
      </w:r>
    </w:p>
    <w:p>
      <w:pPr>
        <w:pStyle w:val="ListBullet"/>
        <w:spacing w:after="40" w:line="264" w:lineRule="auto"/>
      </w:pPr>
      <w:r>
        <w:t>הסרגל או סרט המידה מונחים על קצה האף.</w:t>
      </w:r>
    </w:p>
    <w:p>
      <w:pPr>
        <w:pStyle w:val="ListBullet"/>
        <w:spacing w:after="40" w:line="264" w:lineRule="auto"/>
      </w:pPr>
      <w:r>
        <w:t>המידות נלקחות לאורך גשר האף עד לנקודה שבה הלוע אמור להסתיים - בדרך כלל שם הלוע מתמזג לתוך הראש, ממש לפני העיניים.</w:t>
      </w:r>
    </w:p>
    <w:p>
      <w:pPr>
        <w:pStyle w:val="ListBullet"/>
        <w:spacing w:after="40" w:line="264" w:lineRule="auto"/>
      </w:pPr>
      <w:r>
        <w:t>הערך נרשם בסנטימטרים.</w:t>
      </w:r>
    </w:p>
    <w:p>
      <w:pPr>
        <w:pStyle w:val="Heading3"/>
      </w:pPr>
      <w:r>
        <w:t>4.3.2 היקף תפיסה</w:t>
      </w:r>
    </w:p>
    <w:p>
      <w:pPr>
        <w:keepNext/>
      </w:pPr>
      <w:r>
        <w:t>היקף התפיסה הוא מכריע לרוחב הלוע. הוא נמדד בחלק העבה ביותר של הלוע - בדרך כלל בערך באמצע הדרך בין קצה האף לעיניים, שם הלוע החזק ביותר.</w:t>
      </w:r>
    </w:p>
    <w:p>
      <w:pPr>
        <w:keepNext/>
        <w:spacing w:after="20"/>
      </w:pPr>
      <w:r>
        <w:rPr>
          <w:b/>
        </w:rPr>
        <w:t>נוהל:</w:t>
      </w:r>
    </w:p>
    <w:p>
      <w:pPr>
        <w:pStyle w:val="ListBullet"/>
        <w:spacing w:after="40" w:line="264" w:lineRule="auto"/>
      </w:pPr>
      <w:r>
        <w:t>הכלב שומר על הלוע שלו סגור.</w:t>
      </w:r>
    </w:p>
    <w:p>
      <w:pPr>
        <w:pStyle w:val="ListBullet"/>
        <w:spacing w:after="40" w:line="264" w:lineRule="auto"/>
      </w:pPr>
      <w:r>
        <w:t>סרט המדידה מונח פעם אחת סביב הלוע מבלי ללחוץ בנוסף על הפה.</w:t>
      </w:r>
    </w:p>
    <w:p>
      <w:pPr>
        <w:pStyle w:val="ListBullet"/>
        <w:spacing w:after="40" w:line="264" w:lineRule="auto"/>
      </w:pPr>
      <w:r>
        <w:t>סרט המידה צריך להתאים היטב, אך לא לחתוך לתוכו.</w:t>
      </w:r>
    </w:p>
    <w:p>
      <w:pPr>
        <w:pStyle w:val="ListBullet"/>
        <w:spacing w:after="40" w:line="264" w:lineRule="auto"/>
      </w:pPr>
      <w:r>
        <w:t>הערך נרשם בסנטימטרים. גודל זה יקבע מאוחר יותר כמה מקום על הלוע להציע לחזית ולצד כדי שהכלב יוכל להתנשף עם הלוע.</w:t>
      </w:r>
    </w:p>
    <w:p>
      <w:pPr>
        <w:pStyle w:val="Heading3"/>
      </w:pPr>
      <w:r>
        <w:t>4.3.3 רוחב תפיסה</w:t>
      </w:r>
    </w:p>
    <w:p>
      <w:pPr>
        <w:keepNext/>
      </w:pPr>
      <w:r>
        <w:t>רוחב הלוע מספק מידע על כמה רחב הלוע צריך להיות באזור הקדמי. הוא נמדד על פני החלק הרחב ביותר של הלוע (משמאל לימין).</w:t>
      </w:r>
    </w:p>
    <w:p>
      <w:pPr>
        <w:keepNext/>
        <w:spacing w:after="20"/>
      </w:pPr>
      <w:r>
        <w:rPr>
          <w:b/>
        </w:rPr>
        <w:t>נוהל:</w:t>
      </w:r>
    </w:p>
    <w:p>
      <w:pPr>
        <w:pStyle w:val="ListBullet"/>
        <w:spacing w:after="40" w:line="264" w:lineRule="auto"/>
      </w:pPr>
      <w:r>
        <w:t>סרגל או סרט מדידה מונחים על פני הלוע בנקודה שבה הלוע הרחב ביותר.</w:t>
      </w:r>
    </w:p>
    <w:p>
      <w:pPr>
        <w:pStyle w:val="ListBullet"/>
        <w:spacing w:after="40" w:line="264" w:lineRule="auto"/>
      </w:pPr>
      <w:r>
        <w:t>הערך נרשם בסנטימטרים. רוחב הלוע חשוב במיוחד עבור כלבים עם לוע רחב מאוד (כגון מולוסרים, כלבים זכרים רחבים), כדי שהלוע לא יהפוך מגביל מדי בצדדים.</w:t>
      </w:r>
    </w:p>
    <w:p>
      <w:pPr>
        <w:pStyle w:val="Heading3"/>
      </w:pPr>
      <w:r>
        <w:t>4.3.4 אורך ראש / פרופורציית ראש</w:t>
      </w:r>
    </w:p>
    <w:p>
      <w:pPr>
        <w:keepNext/>
      </w:pPr>
      <w:r>
        <w:t>זה יכול גם לעזור לרשום את המרחק מהעצירה (מעבר בין המצח לגשר האף) לחלק האחורי של הראש. אורך ראש זה עוזר להעריך עד כמה הלוע יכול להשתרע לכיוון הראש מבלי להפריע לעיניים.</w:t>
      </w:r>
    </w:p>
    <w:p>
      <w:pPr>
        <w:pStyle w:val="Heading3"/>
      </w:pPr>
      <w:r>
        <w:t>4.3.5 מקרה מיוחד: לסת תחתונה בולטת</w:t>
      </w:r>
    </w:p>
    <w:p>
      <w:pPr>
        <w:keepNext/>
      </w:pPr>
      <w:r>
        <w:t>עבור כלבים עם לסת תחתונה בולטת (למשל, הרבה מולוסיאנים או גזעים ברכיצפלים) יש להתאים את המדידה. כאן אורך התפיסה נמדד כך,</w:t>
      </w:r>
    </w:p>
    <w:p>
      <w:pPr/>
      <w:r>
        <w:t>שנלקחת בחשבון הלסת התחתונה הבולטת.</w:t>
      </w:r>
    </w:p>
    <w:p>
      <w:pPr>
        <w:keepNext/>
        <w:spacing w:after="20"/>
      </w:pPr>
      <w:r>
        <w:rPr>
          <w:b/>
        </w:rPr>
        <w:t>נוהל:</w:t>
      </w:r>
    </w:p>
    <w:p>
      <w:pPr>
        <w:pStyle w:val="ListBullet"/>
        <w:spacing w:after="40" w:line="264" w:lineRule="auto"/>
      </w:pPr>
      <w:r>
        <w:t>המידות נלקחות מקצה האף עד לנקודה שבה הלסת התחתונה בולטת הכי הרבה.</w:t>
      </w:r>
    </w:p>
    <w:p>
      <w:pPr>
        <w:pStyle w:val="ListBullet"/>
        <w:spacing w:after="40" w:line="264" w:lineRule="auto"/>
      </w:pPr>
      <w:r>
        <w:t>ככלל, כחצי ס"מ (0.5 ס"מ) מתווסף לערך זה כמרווח נוסף. זה מבטיח שהלוע לא צובט או משפשף לצמיתות את הלסת התחתונה הבולטת בחזית.</w:t>
      </w:r>
    </w:p>
    <w:p>
      <w:pPr>
        <w:pStyle w:val="Heading3"/>
      </w:pPr>
      <w:r>
        <w:t>4.3.6 גורם התנשפות (פקטור 1.5 / 1.3-1.4)</w:t>
      </w:r>
    </w:p>
    <w:p>
      <w:pPr>
        <w:keepNext/>
      </w:pPr>
      <w:r>
        <w:t>על מנת שכלבים יתנשפו בלוע, הלוע חייב להיות בעל מספיק עומק והיקף. מדריך מוכח הוא מה שנקרא גורם התנשפות.</w:t>
      </w:r>
    </w:p>
    <w:p>
      <w:pPr>
        <w:keepNext/>
        <w:spacing w:after="20"/>
      </w:pPr>
      <w:r>
        <w:rPr>
          <w:b/>
        </w:rPr>
        <w:t>עקרון בסיסי:</w:t>
      </w:r>
    </w:p>
    <w:p>
      <w:pPr>
        <w:pStyle w:val="ListBullet"/>
        <w:spacing w:after="40" w:line="264" w:lineRule="auto"/>
      </w:pPr>
      <w:r>
        <w:t>קח את ההיקף הנמדד של התפס (פה סגור).</w:t>
      </w:r>
    </w:p>
    <w:p>
      <w:pPr>
        <w:pStyle w:val="ListBullet"/>
        <w:spacing w:after="40" w:line="264" w:lineRule="auto"/>
      </w:pPr>
      <w:r>
        <w:t>לחופש הדרוש מהתנשפות, חשב בערך פי 1.5 מההיקף הזה כמרחב המטרה בלוע. פקטור של 1.5 מבטיח בדרך כלל שיש מספיק מקום לכלב לפתוח את הפה ולהוציא את הלשון. בפועל, פקטור של 1.3 עד 1.4 יכול לפעמים להספיק לכלבים קטנים מאוד, שכן התפיסות שלהם לרוב קטנות יותר והמרחקים האבסולוטיים שנסעו קצרים יותר. ניסיון והתבוננות ביקורתית על צורת הראש והלוע האישיים חשובים כאן.</w:t>
      </w:r>
    </w:p>
    <w:p>
      <w:pPr>
        <w:pStyle w:val="Heading2"/>
      </w:pPr>
      <w:r>
        <w:t>4.4 למדוד ולתכנן אורכי חגורה</w:t>
      </w:r>
    </w:p>
    <w:p>
      <w:pPr>
        <w:keepNext/>
      </w:pPr>
      <w:r>
        <w:t>בנוסף לסל עצמו, לרצועות יש חשיבות מכרעת להתאמה, בטיחות ונוחות הלוע. הם תמיד נמדדים על הכלב ואז מתאימים או מותאמים בהתאם על הלוע.</w:t>
      </w:r>
    </w:p>
    <w:p>
      <w:pPr>
        <w:pStyle w:val="Heading3"/>
      </w:pPr>
      <w:r>
        <w:t>4.4.1 חגורת גרון</w:t>
      </w:r>
    </w:p>
    <w:p>
      <w:pPr>
        <w:keepNext/>
      </w:pPr>
      <w:r>
        <w:t>תפס הגרון עובר מבסיס תחתון אחד של האוזן מתחת לצוואר לבסיס התחתון השני של האוזן. זה מונע מהלוע להחליק כלפי מעלה לכיוון העיניים, אבל אסור ללחוץ על הגרון או להיחנק.</w:t>
      </w:r>
    </w:p>
    <w:p>
      <w:pPr>
        <w:keepNext/>
        <w:spacing w:after="20"/>
      </w:pPr>
      <w:r>
        <w:rPr>
          <w:b/>
        </w:rPr>
        <w:t>נוהל:</w:t>
      </w:r>
    </w:p>
    <w:p>
      <w:pPr>
        <w:pStyle w:val="ListBullet"/>
        <w:spacing w:after="40" w:line="264" w:lineRule="auto"/>
      </w:pPr>
      <w:r>
        <w:t>כשהכלב עומד, מדדו בעזרת סרט המידה מהבסיס התחתון של אוזן שמאל מתחת לצוואר ועד לבסיס התחתון של אוזן ימין.</w:t>
      </w:r>
    </w:p>
    <w:p>
      <w:pPr>
        <w:pStyle w:val="ListBullet"/>
        <w:spacing w:after="40" w:line="264" w:lineRule="auto"/>
      </w:pPr>
      <w:r>
        <w:t>סרט המדידה צריך לפעול במקום שבו תפס הגרון יהיה מאוחר יותר - מעט מאחורי הגרון, לא ישירות על האזור הרגיש.</w:t>
      </w:r>
    </w:p>
    <w:p>
      <w:pPr>
        <w:pStyle w:val="ListBullet"/>
        <w:spacing w:after="40" w:line="264" w:lineRule="auto"/>
      </w:pPr>
      <w:r>
        <w:t>הערך הנמדד משמש כמדריך לאורך החגורה שלאחר מכן.</w:t>
      </w:r>
    </w:p>
    <w:p>
      <w:pPr>
        <w:pStyle w:val="Heading3"/>
      </w:pPr>
      <w:r>
        <w:t>4.4.2 רצועות צוואר/סגירה</w:t>
      </w:r>
    </w:p>
    <w:p>
      <w:pPr>
        <w:keepNext/>
      </w:pPr>
      <w:r>
        <w:t>הצוואר או רצועת ההידוק עוברים מאחורי האוזניים, מבסיס תחתון אחד של האוזן למשנהו, ישירות מאחורי גג הגולגולת. זה המקום שבו נמצא המחבר הראשי שמחזיק את הלוע לראש.</w:t>
      </w:r>
    </w:p>
    <w:p>
      <w:pPr>
        <w:keepNext/>
        <w:spacing w:after="20"/>
      </w:pPr>
      <w:r>
        <w:rPr>
          <w:b/>
        </w:rPr>
        <w:t>נוהל:</w:t>
      </w:r>
    </w:p>
    <w:p>
      <w:pPr>
        <w:pStyle w:val="ListBullet"/>
        <w:spacing w:after="40" w:line="264" w:lineRule="auto"/>
      </w:pPr>
      <w:r>
        <w:t>מדוד מהחלק התחתון של האוזן מאחורי הראש לתחתית האוזן השנייה.</w:t>
      </w:r>
    </w:p>
    <w:p>
      <w:pPr>
        <w:pStyle w:val="ListBullet"/>
        <w:spacing w:after="40" w:line="264" w:lineRule="auto"/>
      </w:pPr>
      <w:r>
        <w:t>סרט המדידה ממוקם במקום שבו רצועת ההידוק תעבור מאוחר יותר - ישירות מאחורי האוזניים, לא רחוק מדי במורד הצוואר.</w:t>
      </w:r>
    </w:p>
    <w:p>
      <w:pPr>
        <w:pStyle w:val="ListBullet"/>
        <w:spacing w:after="40" w:line="264" w:lineRule="auto"/>
      </w:pPr>
      <w:r>
        <w:t>הערך משמש כבסיס לאורך הרצועה, בתוספת מעט מרחב פעולה לאבזם.</w:t>
      </w:r>
    </w:p>
    <w:p>
      <w:pPr>
        <w:pStyle w:val="Heading3"/>
      </w:pPr>
      <w:r>
        <w:t>4.4.3 רצועה עילית</w:t>
      </w:r>
    </w:p>
    <w:p>
      <w:pPr>
        <w:keepNext/>
      </w:pPr>
      <w:r>
        <w:t>הרצועה העליונה אינה משמשת בעיקר למניעת הפשטה, אלא להגבהה קלה של החלק הקדמי של הלוע - במיוחד בכלבים עם אף גבוה (למשל בוקסר) כך שהסל לא מונח ישירות על גשר האף או ספוג האף.</w:t>
      </w:r>
    </w:p>
    <w:p>
      <w:pPr>
        <w:keepNext/>
        <w:spacing w:after="20"/>
      </w:pPr>
      <w:r>
        <w:rPr>
          <w:b/>
        </w:rPr>
        <w:t>נוהל לקביעת אורך:</w:t>
      </w:r>
    </w:p>
    <w:p>
      <w:pPr>
        <w:pStyle w:val="ListBullet"/>
        <w:spacing w:after="40" w:line="264" w:lineRule="auto"/>
      </w:pPr>
      <w:r>
        <w:t>נקודת ההתחלה היא האזור הקדמי העליון של סל החוטים באזור האף - כלומר החתיכה שנמצאת מול העיניים.</w:t>
      </w:r>
    </w:p>
    <w:p>
      <w:pPr>
        <w:pStyle w:val="ListBullet"/>
        <w:spacing w:after="40" w:line="264" w:lineRule="auto"/>
      </w:pPr>
      <w:r>
        <w:t>משם יש למדוד לאורך הקו הדמיוני בין העיניים מעל הראש עד וכולל רוחב רצועת ההידוק.</w:t>
      </w:r>
    </w:p>
    <w:p>
      <w:pPr>
        <w:pStyle w:val="ListBullet"/>
        <w:spacing w:after="40" w:line="264" w:lineRule="auto"/>
      </w:pPr>
      <w:r>
        <w:t>זה קובע את האורך שחייב להיות לרצועה העליונה כדי להרים את הסל בקלות מבלי לאמץ את הראש.</w:t>
      </w:r>
    </w:p>
    <w:p>
      <w:pPr>
        <w:pStyle w:val="Heading3"/>
      </w:pPr>
      <w:r>
        <w:t>4.4.4 קולר בטיחות</w:t>
      </w:r>
    </w:p>
    <w:p>
      <w:pPr>
        <w:keepNext/>
      </w:pPr>
      <w:r>
        <w:t>צווארון הבטיחות הוא צווארון נפרד המחובר ללוע באמצעות מחברים. הוא נועד למנוע מהכלב את היכולת להסיר לחלוטין את הלוע. חשוב: הרצועה לעולם אינה מחוברת לצווארון זה - היא משמשת כמעצור, לא כקולר עופרת.</w:t>
      </w:r>
    </w:p>
    <w:p>
      <w:pPr>
        <w:keepNext/>
        <w:spacing w:after="20"/>
      </w:pPr>
      <w:r>
        <w:rPr>
          <w:b/>
        </w:rPr>
        <w:t>נוהל לקביעת אורך:</w:t>
      </w:r>
    </w:p>
    <w:p>
      <w:pPr>
        <w:pStyle w:val="ListBullet"/>
        <w:spacing w:after="40" w:line="264" w:lineRule="auto"/>
      </w:pPr>
      <w:r>
        <w:t>המדידה נלקחת ישירות בקצה העליון, הגבוה ביותר של הצוואר, קרוב יחסית מאחורי האוזניים.</w:t>
      </w:r>
    </w:p>
    <w:p>
      <w:pPr>
        <w:pStyle w:val="ListBullet"/>
        <w:spacing w:after="40" w:line="264" w:lineRule="auto"/>
      </w:pPr>
      <w:r>
        <w:t>סרט המדידה פועל במקום בו יתיישב אחר כך צווארון הבטיחות - גבוה יחסית, הדוק יותר מצווארון רגיל, אך ללא חנק.</w:t>
      </w:r>
    </w:p>
    <w:p>
      <w:pPr>
        <w:pStyle w:val="ListBullet"/>
        <w:spacing w:after="40" w:line="264" w:lineRule="auto"/>
      </w:pPr>
      <w:r>
        <w:t>הערך משמש להתאמת צווארון הבטיחות. זה מחובר מאוחר יותר ללוע באמצעות רצועות קצרות או מחברים.</w:t>
      </w:r>
    </w:p>
    <w:p>
      <w:pPr>
        <w:pStyle w:val="Heading2"/>
      </w:pPr>
      <w:r>
        <w:t>4.5 רפידות אף וגרסאות</w:t>
      </w:r>
    </w:p>
    <w:p>
      <w:pPr>
        <w:keepNext/>
      </w:pPr>
      <w:r>
        <w:t>רפידות אף מגנות על גשר האף מפני לחץ ומפיצות את משטח המגע. Caniseguros משתמשים ברפידות אף מותאמות אישית עשויות קצף המתאימים לשימוש חיצוני.</w:t>
      </w:r>
    </w:p>
    <w:p>
      <w:pPr>
        <w:keepNext/>
        <w:spacing w:after="20"/>
      </w:pPr>
      <w:r>
        <w:rPr>
          <w:b/>
        </w:rPr>
        <w:t>גרסאות חשובות:</w:t>
      </w:r>
    </w:p>
    <w:p>
      <w:pPr>
        <w:pStyle w:val="ListBullet"/>
        <w:spacing w:after="40" w:line="264" w:lineRule="auto"/>
      </w:pPr>
      <w:r>
        <w:t>כריות אף צרות - לכלבים עם מעט מרווח בין העיניים לגשר האף,</w:t>
      </w:r>
    </w:p>
    <w:p>
      <w:pPr>
        <w:pStyle w:val="ListBullet"/>
        <w:spacing w:after="40" w:line="264" w:lineRule="auto"/>
      </w:pPr>
      <w:r>
        <w:t>רפידות אף רגילות - גרסה סטנדרטית לכלבים רבים,</w:t>
      </w:r>
    </w:p>
    <w:p>
      <w:pPr>
        <w:pStyle w:val="ListBullet"/>
        <w:spacing w:after="40" w:line="264" w:lineRule="auto"/>
      </w:pPr>
      <w:r>
        <w:t>הרחבת רפידות אף - האריכו את הלוע מעט לאחור, הגדילו את משטח המגע וצרו יותר מרווח בין האף לסל.</w:t>
      </w:r>
    </w:p>
    <w:p>
      <w:pPr/>
      <w:r>
        <w:t>הרחבת כריות האף יכולה לעזור אם הלוע הדוק או גשר האף רגיש מאוד. הם מותאמים אישית לכל דגם.</w:t>
      </w:r>
    </w:p>
    <w:p>
      <w:pPr>
        <w:pStyle w:val="Heading2"/>
      </w:pPr>
      <w:r>
        <w:t>4.6 תיעוד ותיעוד תמונות</w:t>
      </w:r>
    </w:p>
    <w:p>
      <w:pPr>
        <w:keepNext/>
      </w:pPr>
      <w:r>
        <w:t>יש לרשום את כל הערכים הנמדדים ישירות בפרוטוקול מדידה (למשל גיליון מדידה של Caniseguros). גם תיעוד תמונות עוזר מאוד.</w:t>
      </w:r>
    </w:p>
    <w:p>
      <w:pPr>
        <w:keepNext/>
        <w:spacing w:after="20"/>
      </w:pPr>
      <w:r>
        <w:rPr>
          <w:b/>
        </w:rPr>
        <w:t>המלצה:</w:t>
      </w:r>
    </w:p>
    <w:p>
      <w:pPr>
        <w:pStyle w:val="ListBullet"/>
        <w:spacing w:after="40" w:line="264" w:lineRule="auto"/>
      </w:pPr>
      <w:r>
        <w:t>מבט מהצד של הכלב מודד את אורך הלוע (סרט מדידה נראה לעין).</w:t>
      </w:r>
    </w:p>
    <w:p>
      <w:pPr>
        <w:pStyle w:val="ListBullet"/>
        <w:spacing w:after="40" w:line="264" w:lineRule="auto"/>
      </w:pPr>
      <w:r>
        <w:t>מבט קדמי במהלך מדידת היקפים (סרט מדידה נראה).</w:t>
      </w:r>
    </w:p>
    <w:p>
      <w:pPr>
        <w:pStyle w:val="ListBullet"/>
        <w:spacing w:after="40" w:line="264" w:lineRule="auto"/>
      </w:pPr>
      <w:r>
        <w:t>אופציונלי: תמונה של הראש ללא הלוע להערכת צורה מאוחרת יותר. תמונות אלה מוקצות לפרוטוקול ויכולות לספק מידע רב ערך עבור שינויים מאוחרים יותר, תלונות או התאמות עוקבות.</w:t>
      </w:r>
    </w:p>
    <w:p>
      <w:pPr>
        <w:pStyle w:val="Heading2"/>
      </w:pPr>
      <w:r>
        <w:t>4.7 דגלים אדומים בעת מדידה</w:t>
      </w:r>
    </w:p>
    <w:p>
      <w:pPr>
        <w:keepNext/>
      </w:pPr>
      <w:r>
        <w:t>כמה תצפיות במהלך המדידה אמורות למשוך את תשומת לב היועצים</w:t>
      </w:r>
    </w:p>
    <w:p>
      <w:pPr>
        <w:keepNext/>
        <w:spacing w:after="20"/>
      </w:pPr>
      <w:r>
        <w:rPr>
          <w:b/>
        </w:rPr>
        <w:t>להעיר במיוחד:</w:t>
      </w:r>
    </w:p>
    <w:p>
      <w:pPr>
        <w:pStyle w:val="ListBullet"/>
        <w:spacing w:after="40" w:line="264" w:lineRule="auto"/>
      </w:pPr>
      <w:r>
        <w:t>הכלב מסרב שייגעו לו בראשו בכלל ומראה פאניקה או מתח מסיבי.</w:t>
      </w:r>
    </w:p>
    <w:p>
      <w:pPr>
        <w:pStyle w:val="ListBullet"/>
        <w:spacing w:after="40" w:line="264" w:lineRule="auto"/>
      </w:pPr>
      <w:r>
        <w:t>הראש נראה אסימטרי בעליל (צד אחד בצורתו שונה מהשני).</w:t>
      </w:r>
    </w:p>
    <w:p>
      <w:pPr>
        <w:pStyle w:val="ListBullet"/>
        <w:spacing w:after="40" w:line="264" w:lineRule="auto"/>
      </w:pPr>
      <w:r>
        <w:t>נקודות לחץ ישנות מלועות קודמות כבר נראות (קרחות, צלקות, עור דהוי, אזורים מעובים). יש לציין נקודות כאלה בפרוטוקול. בהתאם לממצאים, הגיוני לערב גם וטרינרים או מאמנים לפני שימוש אינטנסיבי בלוע.</w:t>
      </w:r>
    </w:p>
    <w:p>
      <w:pPr>
        <w:pStyle w:val="Heading2"/>
      </w:pPr>
      <w:r>
        <w:t>4.8 הצהרות מפתח מודול 4</w:t>
      </w:r>
    </w:p>
    <w:p>
      <w:pPr>
        <w:pStyle w:val="ListBullet"/>
        <w:spacing w:after="40" w:line="264" w:lineRule="auto"/>
      </w:pPr>
      <w:r>
        <w:t>התאמה טובה מתחילה במדידה מדויקת - לא ייעודי גזע.</w:t>
      </w:r>
    </w:p>
    <w:p>
      <w:pPr>
        <w:pStyle w:val="ListBullet"/>
        <w:spacing w:after="40" w:line="264" w:lineRule="auto"/>
      </w:pPr>
      <w:r>
        <w:t>אורך הלוע, היקף הלוע, רוחב הלוע ופרופורציות הראש קובעים איזה דגם ומידה מתאימים.</w:t>
      </w:r>
    </w:p>
    <w:p>
      <w:pPr>
        <w:pStyle w:val="ListBullet"/>
        <w:spacing w:after="40" w:line="264" w:lineRule="auto"/>
      </w:pPr>
      <w:r>
        <w:t>מקדם ההתנשפות (כפי 1.5 מהיקף הלוע, אולי 1.3-1.4 לכלבים קטנים מאוד) מבטיח חופש מספיק מהתנשפות.</w:t>
      </w:r>
    </w:p>
    <w:p>
      <w:pPr>
        <w:pStyle w:val="ListBullet"/>
        <w:spacing w:after="40" w:line="264" w:lineRule="auto"/>
      </w:pPr>
      <w:r>
        <w:t>רצועות (רצועת גרון, רצועת צוואר, רצועה עליון, קולר בטיחות) נמדדות על הכלב ומותאמות בנפרד.</w:t>
      </w:r>
    </w:p>
    <w:p>
      <w:pPr>
        <w:pStyle w:val="ListBullet"/>
        <w:spacing w:after="40" w:line="264" w:lineRule="auto"/>
      </w:pPr>
      <w:r>
        <w:t>רפידות אף יכולות להפחית לחץ, "להאריך" את הלוע ולהגן על אפים רגישים.</w:t>
      </w:r>
    </w:p>
    <w:p>
      <w:pPr>
        <w:pStyle w:val="ListBullet"/>
        <w:spacing w:after="40" w:line="264" w:lineRule="auto"/>
      </w:pPr>
      <w:r>
        <w:t>תיעוד ותיעוד תמונה הם חובה; יש להתייחס ברצינות לדגלים אדומים ולהבהיר עוד במידת הצורך.</w:t>
      </w:r>
    </w:p>
    <w:p>
      <w:pPr>
        <w:pStyle w:val="Heading1"/>
      </w:pPr>
      <w:r>
        <w:t>MODULE 5 - ההתאמה המושלמת: התאמה, רשימת בדיקה והתאמה לשימוש יומיומי</w:t>
      </w:r>
    </w:p>
    <w:p>
      <w:pPr>
        <w:pStyle w:val="Heading2"/>
      </w:pPr>
      <w:r>
        <w:t>5.0 מטרת המודול</w:t>
      </w:r>
    </w:p>
    <w:p>
      <w:pPr>
        <w:keepNext/>
        <w:spacing w:after="20"/>
      </w:pPr>
      <w:r>
        <w:rPr>
          <w:b/>
        </w:rPr>
        <w:t>לאחר מודול זה, המשתתפים יכולים:</w:t>
      </w:r>
    </w:p>
    <w:p>
      <w:pPr>
        <w:pStyle w:val="ListBullet"/>
        <w:spacing w:after="40" w:line="264" w:lineRule="auto"/>
      </w:pPr>
      <w:r>
        <w:t>לשים לוע כראוי ולהתאים אותו בהדרגה,</w:t>
      </w:r>
    </w:p>
    <w:p>
      <w:pPr>
        <w:pStyle w:val="ListBullet"/>
        <w:spacing w:after="40" w:line="264" w:lineRule="auto"/>
      </w:pPr>
      <w:r>
        <w:t>להעריך את ההתאמה באמצעות רשימת בדיקה מובנית,</w:t>
      </w:r>
    </w:p>
    <w:p>
      <w:pPr>
        <w:pStyle w:val="ListBullet"/>
        <w:spacing w:after="40" w:line="264" w:lineRule="auto"/>
      </w:pPr>
      <w:r>
        <w:t>זיהוי סימני בעיה חשובים (לחץ, החלקה, מעט מדי חופש התנשפות),</w:t>
      </w:r>
    </w:p>
    <w:p>
      <w:pPr>
        <w:pStyle w:val="ListBullet"/>
        <w:spacing w:after="40" w:line="264" w:lineRule="auto"/>
      </w:pPr>
      <w:r>
        <w:t>לספק למחזיקים רשימת בדיקה יומיומית פשוטה ובדיקה של 5 שניות,</w:t>
      </w:r>
    </w:p>
    <w:p>
      <w:pPr>
        <w:pStyle w:val="ListBullet"/>
        <w:spacing w:after="40" w:line="264" w:lineRule="auto"/>
      </w:pPr>
      <w:r>
        <w:t>החליטו בצורה הגיונית מתי יש לשנות דגם או מידה.</w:t>
      </w:r>
    </w:p>
    <w:p>
      <w:pPr>
        <w:pStyle w:val="Heading2"/>
      </w:pPr>
      <w:r>
        <w:t>5.1 הכנה להתאמה</w:t>
      </w:r>
    </w:p>
    <w:p>
      <w:pPr>
        <w:keepNext/>
      </w:pPr>
      <w:r>
        <w:t>התאמה טובה לא מתחילה רק כששמים את הלוע, אלא דווקא בהכנה. המטרה היא שהכלב ישאר רגוע ונינוח ככל האפשר ושהבעלים יוכל להבין מה קורה צעד אחר צעד.</w:t>
      </w:r>
    </w:p>
    <w:p>
      <w:pPr>
        <w:keepNext/>
        <w:spacing w:after="20"/>
      </w:pPr>
      <w:r>
        <w:rPr>
          <w:b/>
        </w:rPr>
        <w:t>לפני שתנסה, יש להבהיר את הדברים הבאים:</w:t>
      </w:r>
    </w:p>
    <w:p>
      <w:pPr>
        <w:pStyle w:val="ListBullet"/>
        <w:spacing w:after="40" w:line="264" w:lineRule="auto"/>
      </w:pPr>
      <w:r>
        <w:t>האם לכלב כבר יש ניסיון בלוע (חיובי או שלילי),</w:t>
      </w:r>
    </w:p>
    <w:p>
      <w:pPr>
        <w:pStyle w:val="ListBullet"/>
        <w:spacing w:after="40" w:line="264" w:lineRule="auto"/>
      </w:pPr>
      <w:r>
        <w:t>אם יש כאב נוכחי, מחלה או פציעה לאחרונה,</w:t>
      </w:r>
    </w:p>
    <w:p>
      <w:pPr>
        <w:pStyle w:val="ListBullet"/>
        <w:spacing w:after="40" w:line="264" w:lineRule="auto"/>
      </w:pPr>
      <w:r>
        <w:t>האם הכלב מאובטח כראוי במצב (רצועה, עוזר במידת הצורך). יש להתאים את הלוע עצמו בגסות לאורך רצועה מתאים באופן מתקבל על הדעת לפני שמנסים אותו, כך שהכלב לא יצטרך להתעסק עם יותר מדי בזמן שהוא עושה זאת.</w:t>
      </w:r>
    </w:p>
    <w:p>
      <w:pPr>
        <w:pStyle w:val="Heading2"/>
      </w:pPr>
      <w:r>
        <w:t>5.2 יצירה שלב אחר שלב</w:t>
      </w:r>
    </w:p>
    <w:p>
      <w:pPr>
        <w:keepNext/>
      </w:pPr>
      <w:r>
        <w:t>העגינה צריכה להיות רגועה ושגרתית ככל האפשר. ככל שהטיפול פחות קדחתני, כך הכלב בדרך כלל נשאר רגוע יותר.</w:t>
      </w:r>
    </w:p>
    <w:p>
      <w:pPr>
        <w:keepNext/>
        <w:spacing w:after="20"/>
      </w:pPr>
      <w:r>
        <w:rPr>
          <w:b/>
        </w:rPr>
        <w:t>הליך אופייני:</w:t>
      </w:r>
    </w:p>
    <w:p>
      <w:pPr>
        <w:pStyle w:val="ListBullet"/>
        <w:spacing w:after="40" w:line="264" w:lineRule="auto"/>
      </w:pPr>
      <w:r>
        <w:t>בקש מהכלב לעמוד או לשבת בבטחה.</w:t>
      </w:r>
    </w:p>
    <w:p>
      <w:pPr>
        <w:pStyle w:val="ListBullet"/>
        <w:spacing w:after="40" w:line="264" w:lineRule="auto"/>
      </w:pPr>
      <w:r>
        <w:t>בהתחלה פשוט הראו את הלוע ותנו לו לרחרח קצרות (אם הכלב מאפשר זאת).</w:t>
      </w:r>
    </w:p>
    <w:p>
      <w:pPr>
        <w:pStyle w:val="ListBullet"/>
        <w:spacing w:after="40" w:line="264" w:lineRule="auto"/>
      </w:pPr>
      <w:r>
        <w:t>הנח את הסל ברוגע אל התפס מלפנים והנח את התפס בזהירות לתוך הסל.</w:t>
      </w:r>
    </w:p>
    <w:p>
      <w:pPr>
        <w:pStyle w:val="ListBullet"/>
        <w:spacing w:after="40" w:line="264" w:lineRule="auto"/>
      </w:pPr>
      <w:r>
        <w:t>החזק את הסל במצב ביד אחת וסגור את רצועת הצוואר מאחורי האוזניים ביד השנייה.</w:t>
      </w:r>
    </w:p>
    <w:p>
      <w:pPr>
        <w:pStyle w:val="ListBullet"/>
        <w:spacing w:after="40" w:line="264" w:lineRule="auto"/>
      </w:pPr>
      <w:r>
        <w:t>סגור את תפס הגרון והתאם אותו כך שהוא תומך אך לא נחנק.</w:t>
      </w:r>
    </w:p>
    <w:p>
      <w:pPr>
        <w:pStyle w:val="ListBullet"/>
        <w:spacing w:after="40" w:line="264" w:lineRule="auto"/>
      </w:pPr>
      <w:r>
        <w:t>סגור והתאם את הרצועה העליונה (אם קיימת) אם הלוע מונח על האף.</w:t>
      </w:r>
    </w:p>
    <w:p>
      <w:pPr>
        <w:pStyle w:val="ListBullet"/>
        <w:spacing w:after="40" w:line="264" w:lineRule="auto"/>
      </w:pPr>
      <w:r>
        <w:t>לבסוף, כוונן מחדש את כל הרצועות מבלי "למשוך" אותן כל הזמן.</w:t>
      </w:r>
    </w:p>
    <w:p>
      <w:pPr/>
      <w:r>
        <w:t>חשוב: רושם ראשוני נחשב. במידת האפשר, היה צריך להכיר לכלב את תחושת הלוע מראש (ראה מודול 6 - אילוף לוע).</w:t>
      </w:r>
    </w:p>
    <w:p>
      <w:pPr>
        <w:pStyle w:val="Heading2"/>
      </w:pPr>
      <w:r>
        <w:t>5.3 רשימת הבדיקה "ההתאמה המושלמת".</w:t>
      </w:r>
    </w:p>
    <w:p>
      <w:pPr>
        <w:keepNext/>
      </w:pPr>
      <w:r>
        <w:t>לאחר הנחתו, בודקים באופן שיטתי האם הלוע באמת מתאים. הנקודות הבאות מהוות רשימת בדיקה מרכזית ליועצים וניתן להשתמש בהן מאוחר יותר בצורה פשוטה כחומר עזר לבעלים.</w:t>
      </w:r>
    </w:p>
    <w:p>
      <w:pPr>
        <w:pStyle w:val="Heading3"/>
      </w:pPr>
      <w:r>
        <w:t>5.3.1 שדה ראייה ועיניים</w:t>
      </w:r>
    </w:p>
    <w:p>
      <w:pPr>
        <w:keepNext/>
      </w:pPr>
      <w:r>
        <w:t>אסור שהלוע יגביל באופן בלתי סביר את שדה הראייה של הכלב או ללחוץ לתוך העיניים.</w:t>
      </w:r>
    </w:p>
    <w:p>
      <w:pPr>
        <w:keepNext/>
        <w:spacing w:after="20"/>
      </w:pPr>
      <w:r>
        <w:rPr>
          <w:b/>
        </w:rPr>
        <w:t>בדוק:</w:t>
      </w:r>
    </w:p>
    <w:p>
      <w:pPr>
        <w:pStyle w:val="ListBullet"/>
        <w:spacing w:after="40" w:line="264" w:lineRule="auto"/>
      </w:pPr>
      <w:r>
        <w:t>מבט מלפנים: האם שתי העיניים נראות ופנויות?</w:t>
      </w:r>
    </w:p>
    <w:p>
      <w:pPr>
        <w:pStyle w:val="ListBullet"/>
        <w:spacing w:after="40" w:line="264" w:lineRule="auto"/>
      </w:pPr>
      <w:r>
        <w:t>בדקו מהצד: האם הקצה העליון של הסל אינו נמצא ישירות או קבוע באזור העפעפיים? אם הסלסילה יושבת גבוה מדי ומחליקה לאזור העיניים, רצועת גרון או רצועה עילי מותאמת כהלכה יכולה לעזור לייצב את הסל מעט נמוך יותר.</w:t>
      </w:r>
    </w:p>
    <w:p>
      <w:pPr>
        <w:pStyle w:val="Heading3"/>
      </w:pPr>
      <w:r>
        <w:t>5.3.2 אף וגשר האף</w:t>
      </w:r>
    </w:p>
    <w:p>
      <w:pPr>
        <w:keepNext/>
      </w:pPr>
      <w:r>
        <w:t>האף וגשר האף רגישים מאוד. אסור ללוע כאן ללחוץ באופן קבוע או סלקטיבי.</w:t>
      </w:r>
    </w:p>
    <w:p>
      <w:pPr>
        <w:keepNext/>
        <w:spacing w:after="20"/>
      </w:pPr>
      <w:r>
        <w:rPr>
          <w:b/>
        </w:rPr>
        <w:t>בדוק:</w:t>
      </w:r>
    </w:p>
    <w:p>
      <w:pPr>
        <w:pStyle w:val="ListBullet"/>
        <w:spacing w:after="40" w:line="264" w:lineRule="auto"/>
      </w:pPr>
      <w:r>
        <w:t>חוש בזהירות בין גשר האף לסל באצבע: האם יש עדיין קצת "אוויר"?</w:t>
      </w:r>
    </w:p>
    <w:p>
      <w:pPr>
        <w:pStyle w:val="ListBullet"/>
        <w:spacing w:after="40" w:line="264" w:lineRule="auto"/>
      </w:pPr>
      <w:r>
        <w:t>האם יש כרית לאף והאם היא מתאימה בצורה מלאה ורכה במקום רק לשפשף בקצה אחד?</w:t>
      </w:r>
    </w:p>
    <w:p>
      <w:pPr>
        <w:pStyle w:val="ListBullet"/>
        <w:spacing w:after="40" w:line="264" w:lineRule="auto"/>
      </w:pPr>
      <w:r>
        <w:t>האם העור סביב גשר האף נראה אדום או שקע לאחר תקופה קצרה של שחיקה? אם הלוע מונח על גשר האף, ייתכן שיהיה צורך בכרית אף מורחבת או בצורת שונה, רצועה עילי או, במקרים בודדים, דגם אחר.</w:t>
      </w:r>
    </w:p>
    <w:p>
      <w:pPr>
        <w:pStyle w:val="Heading3"/>
      </w:pPr>
      <w:r>
        <w:t>5.3.3 לחיים ושפתיים</w:t>
      </w:r>
    </w:p>
    <w:p>
      <w:pPr>
        <w:keepNext/>
      </w:pPr>
      <w:r>
        <w:t>הלוע לא צריך ללחוץ את הלחיים יתר על המידה. מגע מסוים הוא נורמלי, אך חריצים עמוקים או קמטים קבועים עשויים להצביע על התאמה הדוקה.</w:t>
      </w:r>
    </w:p>
    <w:p>
      <w:pPr>
        <w:keepNext/>
        <w:spacing w:after="20"/>
      </w:pPr>
      <w:r>
        <w:rPr>
          <w:b/>
        </w:rPr>
        <w:t>בדוק:</w:t>
      </w:r>
    </w:p>
    <w:p>
      <w:pPr>
        <w:pStyle w:val="ListBullet"/>
        <w:spacing w:after="40" w:line="264" w:lineRule="auto"/>
      </w:pPr>
      <w:r>
        <w:t>הסתכלו הצידה: האם תמוכות הסלסילה מקבילות יחסית ללחיים או שהן נלחצות חזק פנימה?</w:t>
      </w:r>
    </w:p>
    <w:p>
      <w:pPr>
        <w:pStyle w:val="ListBullet"/>
        <w:spacing w:after="40" w:line="264" w:lineRule="auto"/>
      </w:pPr>
      <w:r>
        <w:t>האם השפתיים והעור צבועים או שהם נמחצים קשות כשפותחים את הפה? אם יש בעיות לחץ קלות, כיפוף זהיר של לוע תיל על מוטות הלחיים יכול לספק הקלה. עם זאת, אם הסל מעוות באופן גלוי, חלים הדברים הבאים: כיפוף = המרה → בדרך כלל אי ​​הכללת החזרות/החלפות. הלקוחות צריכים לעשות זאת מראש</w:t>
      </w:r>
    </w:p>
    <w:p>
      <w:pPr/>
      <w:r>
        <w:t>להיות מוסבר.</w:t>
      </w:r>
    </w:p>
    <w:p>
      <w:pPr>
        <w:pStyle w:val="Heading3"/>
      </w:pPr>
      <w:r>
        <w:t>5.3.4 גרון וגרון</w:t>
      </w:r>
    </w:p>
    <w:p>
      <w:pPr>
        <w:keepNext/>
      </w:pPr>
      <w:r>
        <w:t>תפס הגרון נועד לייצב את הלוע, אך אסור לכווץ את הגרון. תנוחה נמוכה מדי או צרה מדי יכולה לגרום לשיעול, חנק או בעיות נשימה.</w:t>
      </w:r>
    </w:p>
    <w:p>
      <w:pPr>
        <w:keepNext/>
        <w:spacing w:after="20"/>
      </w:pPr>
      <w:r>
        <w:rPr>
          <w:b/>
        </w:rPr>
        <w:t>בדוק:</w:t>
      </w:r>
    </w:p>
    <w:p>
      <w:pPr>
        <w:pStyle w:val="ListBullet"/>
        <w:spacing w:after="40" w:line="264" w:lineRule="auto"/>
      </w:pPr>
      <w:r>
        <w:t>האם תפס הגרון מאחורי אזור הגרון ולא באמצעו?</w:t>
      </w:r>
    </w:p>
    <w:p>
      <w:pPr>
        <w:pStyle w:val="ListBullet"/>
        <w:spacing w:after="40" w:line="264" w:lineRule="auto"/>
      </w:pPr>
      <w:r>
        <w:t>האם ניתן לדחוף שתי אצבעות בין תפס הגרון לצוואר מבלי שזה יתלה באופן ברור?</w:t>
      </w:r>
    </w:p>
    <w:p>
      <w:pPr>
        <w:pStyle w:val="ListBullet"/>
        <w:spacing w:after="40" w:line="264" w:lineRule="auto"/>
      </w:pPr>
      <w:r>
        <w:t>האם הכלב מראה תגובות הגנתיות (שיעול, חנק, תנועת ראשו למעלה) כאשר מופעל לחץ על תפס הגרון? במקרים מסוימים עשוי להיות הגיוני להסתדר ללא חתיכת גרון או למקם אותו מחדש. עם זאת, זה תמיד צריך להיעשות בצורה כזו שהיציבות הכללית של הלוע תישמר.</w:t>
      </w:r>
    </w:p>
    <w:p>
      <w:pPr>
        <w:pStyle w:val="Heading3"/>
      </w:pPr>
      <w:r>
        <w:t>5.3.5 חופש מהתנשפות ופתיחת פה</w:t>
      </w:r>
    </w:p>
    <w:p>
      <w:pPr>
        <w:keepNext/>
      </w:pPr>
      <w:r>
        <w:t>נקודת מבחן מרכזית היא חופש מהתנשפות. הכלב חייב להיות מסוגל לפתוח את פיו ולהוציא את לשונו עם הלוע.</w:t>
      </w:r>
    </w:p>
    <w:p>
      <w:pPr>
        <w:keepNext/>
        <w:spacing w:after="20"/>
      </w:pPr>
      <w:r>
        <w:rPr>
          <w:b/>
        </w:rPr>
        <w:t>בדוק:</w:t>
      </w:r>
    </w:p>
    <w:p>
      <w:pPr>
        <w:pStyle w:val="ListBullet"/>
        <w:spacing w:after="40" w:line="264" w:lineRule="auto"/>
      </w:pPr>
      <w:r>
        <w:t>תנו לכלב ללכת כמה צעדים או עודדו אותו מעט – האם הוא מתחיל להתנשף?</w:t>
      </w:r>
    </w:p>
    <w:p>
      <w:pPr>
        <w:pStyle w:val="ListBullet"/>
        <w:spacing w:after="40" w:line="264" w:lineRule="auto"/>
      </w:pPr>
      <w:r>
        <w:t>האם נראה בבירור בפרופיל שהלסת התחתונה יכולה להיפרד מהלסת העליונה (פתיחת הפה)?</w:t>
      </w:r>
    </w:p>
    <w:p>
      <w:pPr>
        <w:pStyle w:val="ListBullet"/>
        <w:spacing w:after="40" w:line="264" w:lineRule="auto"/>
      </w:pPr>
      <w:r>
        <w:t>האם הלשון יכולה לצאת באופן גלוי בין תמוכות הסל? אם פתיחת הפה אפשרית רק למינימום, יש לשקול מחדש את הגודל, הדגם או השינוי. יכולת התנשפות נאותה חיונית בחום או במתח.</w:t>
      </w:r>
    </w:p>
    <w:p>
      <w:pPr>
        <w:pStyle w:val="Heading3"/>
      </w:pPr>
      <w:r>
        <w:t>5.3.6 התאמה מאובטחת</w:t>
      </w:r>
    </w:p>
    <w:p>
      <w:pPr>
        <w:keepNext/>
      </w:pPr>
      <w:r>
        <w:t>הלוע חייב להתאים בצורה כזו שלא ניתן להסירו בקלות, אך יחד עם זאת אינו מתנדנד או מתפתל באופן משמעותי.</w:t>
      </w:r>
    </w:p>
    <w:p>
      <w:pPr>
        <w:keepNext/>
        <w:spacing w:after="20"/>
      </w:pPr>
      <w:r>
        <w:rPr>
          <w:b/>
        </w:rPr>
        <w:t>בדוק:</w:t>
      </w:r>
    </w:p>
    <w:p>
      <w:pPr>
        <w:pStyle w:val="ListBullet"/>
        <w:spacing w:after="40" w:line="264" w:lineRule="auto"/>
      </w:pPr>
      <w:r>
        <w:t>אחוז קלות בקדמת הסל והזז אותה בזהירות למעלה, למטה ולצדדים - האם הוא בדרך כלל נשאר במקומו?</w:t>
      </w:r>
    </w:p>
    <w:p>
      <w:pPr>
        <w:pStyle w:val="ListBullet"/>
        <w:spacing w:after="40" w:line="264" w:lineRule="auto"/>
      </w:pPr>
      <w:r>
        <w:t>האם הכלב מנסה באופן פעיל למשוך את הסל על אפו עם כפותיו? האם הוא מצליח?</w:t>
      </w:r>
    </w:p>
    <w:p>
      <w:pPr>
        <w:pStyle w:val="ListBullet"/>
        <w:spacing w:after="40" w:line="264" w:lineRule="auto"/>
      </w:pPr>
      <w:r>
        <w:t>האם צווארון הבטיחות והמחברים מוגדרים כהלכה אם נדרש פתרון בטיחות מירבי? יש להשתמש תמיד בכלבים עם כוונה ברורה לגרום נזק או מצב בסיכון גבוה עם קולר בטיחות ומחברים מתאימים, כך שהפשטתם כמעט בלתי אפשרית.</w:t>
      </w:r>
    </w:p>
    <w:p>
      <w:pPr>
        <w:pStyle w:val="Heading2"/>
      </w:pPr>
      <w:r>
        <w:t>5.4 מבחן בטיחות ומבחן תנועה קצר</w:t>
      </w:r>
    </w:p>
    <w:p>
      <w:pPr>
        <w:keepNext/>
      </w:pPr>
      <w:r>
        <w:t>לאחר בדיקת ההתאמה הבסיסית, לאחר מכן מבחן תנועה קצר.</w:t>
      </w:r>
    </w:p>
    <w:p>
      <w:pPr>
        <w:keepNext/>
        <w:spacing w:after="20"/>
      </w:pPr>
      <w:r>
        <w:rPr>
          <w:b/>
        </w:rPr>
        <w:t>הליך מומלץ:</w:t>
      </w:r>
    </w:p>
    <w:p>
      <w:pPr>
        <w:pStyle w:val="ListBullet"/>
        <w:spacing w:after="40" w:line="264" w:lineRule="auto"/>
      </w:pPr>
      <w:r>
        <w:t>תן לכלב ללכת כמה צעדים עם הלוע.</w:t>
      </w:r>
    </w:p>
    <w:p>
      <w:pPr>
        <w:pStyle w:val="ListBullet"/>
        <w:spacing w:after="40" w:line="264" w:lineRule="auto"/>
      </w:pPr>
      <w:r>
        <w:t>שנה כיוון כדי לראות איך הלוע מתנהג בזמן תנועה.</w:t>
      </w:r>
    </w:p>
    <w:p>
      <w:pPr>
        <w:pStyle w:val="ListBullet"/>
        <w:spacing w:after="40" w:line="264" w:lineRule="auto"/>
      </w:pPr>
      <w:r>
        <w:t>שב והזדקף מעט כדי לראות את מיקום החגורה ויציבותו. הלוע לא צריך להחליק בצורה מאסיבית, לא צריך להחליק שוב ושוב לכיוון העיניים ולא אמור להפריע כמובן לכלב בזמן התנועה.</w:t>
      </w:r>
    </w:p>
    <w:p>
      <w:pPr>
        <w:pStyle w:val="Heading2"/>
      </w:pPr>
      <w:r>
        <w:t>5.5 בעיות התאמה ותיקונים אופייניים</w:t>
      </w:r>
    </w:p>
    <w:p>
      <w:pPr>
        <w:keepNext/>
        <w:spacing w:after="20"/>
      </w:pPr>
      <w:r>
        <w:rPr>
          <w:b/>
        </w:rPr>
        <w:t>בעיות נפוצות ופעולות אפשריות:</w:t>
      </w:r>
    </w:p>
    <w:p>
      <w:pPr>
        <w:pStyle w:val="ListBullet"/>
        <w:spacing w:after="40" w:line="264" w:lineRule="auto"/>
      </w:pPr>
      <w:r>
        <w:t>הסל מחליק כלפי מעלה לכיוון העיניים. ← התאם נכון או השלם את רצועת הגרון, במידת הצורך השתמש ברצועה עילית, במידת הצורך בחר דגם אחר עם חיבור ראש טוב יותר.</w:t>
      </w:r>
    </w:p>
    <w:p>
      <w:pPr>
        <w:pStyle w:val="ListBullet"/>
        <w:spacing w:after="40" w:line="264" w:lineRule="auto"/>
      </w:pPr>
      <w:r>
        <w:t>האף הופך לחתוך או אדום מאוד. ← התאם את כרית האף (הרחבה/הארכה), הכנס רצועה עיליה, בדוק את בחירת הדגם (מרווח לאף).</w:t>
      </w:r>
    </w:p>
    <w:p>
      <w:pPr>
        <w:pStyle w:val="ListBullet"/>
        <w:spacing w:after="40" w:line="264" w:lineRule="auto"/>
      </w:pPr>
      <w:r>
        <w:t>כלב בקושי יכול להתנשף. ← בדוק את הגודל, במידת הצורך שנה לצורת סל גדולה יותר או עמוקה יותר, בדוק שוב את מקדם ההתנשפות (1.5 או 1.3-1.4 לכלבים קטנים מאוד).</w:t>
      </w:r>
    </w:p>
    <w:p>
      <w:pPr>
        <w:pStyle w:val="ListBullet"/>
        <w:spacing w:after="40" w:line="264" w:lineRule="auto"/>
      </w:pPr>
      <w:r>
        <w:t>לוע ניתן להסיר בקלות. ← ייעול הנחיית הרצועה, התאם מחדש את רצועות הצוואר והגרון, הוסף קולר בטיחות, במידת הצורך בחר צורת סל שונה עם חיבור ראש טוב יותר עבור כלבים בעלי מניפולטיביות גבוהה.</w:t>
      </w:r>
    </w:p>
    <w:p>
      <w:pPr>
        <w:pStyle w:val="Heading2"/>
      </w:pPr>
      <w:r>
        <w:t>5.6 רשימת תיוג לבעלים בחיי היומיום</w:t>
      </w:r>
    </w:p>
    <w:p>
      <w:pPr>
        <w:keepNext/>
      </w:pPr>
      <w:r>
        <w:t>בעלים זקוקים לרשימת בדיקה פשוטה ומובנת שבה הם יכולים להשתמש בחיי היומיום. זה יכול להיות קצר משמעותית מהצ'ק-ליסט הטכני, אבל צריך להכיל את הנקודות החשובות ביותר.</w:t>
      </w:r>
    </w:p>
    <w:p>
      <w:pPr>
        <w:keepNext/>
        <w:spacing w:after="20"/>
      </w:pPr>
      <w:r>
        <w:rPr>
          <w:b/>
        </w:rPr>
        <w:t>דוגמה לרשימת בדיקה קצרה:</w:t>
      </w:r>
    </w:p>
    <w:p>
      <w:pPr>
        <w:pStyle w:val="ListBullet"/>
        <w:spacing w:after="40" w:line="264" w:lineRule="auto"/>
      </w:pPr>
      <w:r>
        <w:t>עיניים חופשיות - הסל אינו נוגע בעיניים ואינו מגביל מאוד את שדה הראייה.</w:t>
      </w:r>
    </w:p>
    <w:p>
      <w:pPr>
        <w:pStyle w:val="ListBullet"/>
        <w:spacing w:after="40" w:line="264" w:lineRule="auto"/>
      </w:pPr>
      <w:r>
        <w:t>אף פנוי - עדיין יש קצת רווח בין גשר האף לסל, שום דבר לא גורם לשפשוף קבוע.</w:t>
      </w:r>
    </w:p>
    <w:p>
      <w:pPr>
        <w:pStyle w:val="ListBullet"/>
        <w:spacing w:after="40" w:line="264" w:lineRule="auto"/>
      </w:pPr>
      <w:r>
        <w:t>מתנשף אפשרי - הכלב יכול לפתוח את פיו ולהתנשף בצורה גלויה.</w:t>
      </w:r>
    </w:p>
    <w:p>
      <w:pPr>
        <w:pStyle w:val="ListBullet"/>
        <w:spacing w:after="40" w:line="264" w:lineRule="auto"/>
      </w:pPr>
      <w:r>
        <w:t>גרון חופשי - תפס הגרון אינו יושב על הגרון ואינו נחנק.</w:t>
      </w:r>
    </w:p>
    <w:p>
      <w:pPr>
        <w:pStyle w:val="ListBullet"/>
        <w:spacing w:after="40" w:line="264" w:lineRule="auto"/>
      </w:pPr>
      <w:r>
        <w:t>מתאים בצורה מאובטחת - לא ניתן להסיר או לעקם את הסל בקלות.</w:t>
      </w:r>
    </w:p>
    <w:p>
      <w:pPr>
        <w:pStyle w:val="Heading2"/>
      </w:pPr>
      <w:r>
        <w:t>5.7 בדיקה של 5 שניות לכל שימוש</w:t>
      </w:r>
    </w:p>
    <w:p>
      <w:pPr>
        <w:keepNext/>
      </w:pPr>
      <w:r>
        <w:t>בנוסף לרשימת הבדיקה המפורטת, ניתן להעניק לבעלים בדיקה שגרתית קצרה ביותר אותה הם יכולים לבצע לפני כל שימוש.</w:t>
      </w:r>
    </w:p>
    <w:p>
      <w:pPr>
        <w:keepNext/>
        <w:spacing w:after="20"/>
      </w:pPr>
      <w:r>
        <w:rPr>
          <w:b/>
        </w:rPr>
        <w:t>בדיקה של 5 שניות:</w:t>
      </w:r>
    </w:p>
    <w:p>
      <w:pPr>
        <w:pStyle w:val="ListBullet"/>
        <w:spacing w:after="40" w:line="264" w:lineRule="auto"/>
      </w:pPr>
      <w:r>
        <w:t>1. עיניים חופשיות? - העיף מבט מהיר מלפנים: האם שתי העיניים נראות בבירור?</w:t>
      </w:r>
    </w:p>
    <w:p>
      <w:pPr>
        <w:pStyle w:val="ListBullet"/>
        <w:spacing w:after="40" w:line="264" w:lineRule="auto"/>
      </w:pPr>
      <w:r>
        <w:t>2. ללא אף? - השתמש באצבע כדי להרגיש בין גשר האף והסל: עדיין יש לך קצת מקום?</w:t>
      </w:r>
    </w:p>
    <w:p>
      <w:pPr>
        <w:pStyle w:val="ListBullet"/>
        <w:spacing w:after="40" w:line="264" w:lineRule="auto"/>
      </w:pPr>
      <w:r>
        <w:t>3. אפשר להתנשף? - כלב קצר בתנועה: האם הוא יכול לפתוח את הפה ולהתנשף?</w:t>
      </w:r>
    </w:p>
    <w:p>
      <w:pPr>
        <w:pStyle w:val="ListBullet"/>
        <w:spacing w:after="40" w:line="264" w:lineRule="auto"/>
      </w:pPr>
      <w:r>
        <w:t>4. גרון חופשי? - הרגישו את הגרון נצמד: האם הוא מאחורי הגרון בלי להיחנק?</w:t>
      </w:r>
    </w:p>
    <w:p>
      <w:pPr>
        <w:pStyle w:val="ListBullet"/>
        <w:spacing w:after="40" w:line="264" w:lineRule="auto"/>
      </w:pPr>
      <w:r>
        <w:t>5. לשבת בבטחה? - נער מעט את החלק הקדמי של הסל: האם הוא בדרך כלל נשאר במקומו?</w:t>
      </w:r>
    </w:p>
    <w:p>
      <w:pPr>
        <w:pStyle w:val="Heading2"/>
      </w:pPr>
      <w:r>
        <w:t>5.8 הצהרות מפתח מודול 5</w:t>
      </w:r>
    </w:p>
    <w:p>
      <w:pPr>
        <w:pStyle w:val="ListBullet"/>
        <w:spacing w:after="40" w:line="264" w:lineRule="auto"/>
      </w:pPr>
      <w:r>
        <w:t>ההתאמה המושלמת היא שילוב של בטיחות, נוחות וחופש מהתנשפות.</w:t>
      </w:r>
    </w:p>
    <w:p>
      <w:pPr>
        <w:pStyle w:val="ListBullet"/>
        <w:spacing w:after="40" w:line="264" w:lineRule="auto"/>
      </w:pPr>
      <w:r>
        <w:t>רשימת בדיקה מובנית עוזרת לבדוק באופן שיטתי וניתן לשחזור.</w:t>
      </w:r>
    </w:p>
    <w:p>
      <w:pPr>
        <w:pStyle w:val="ListBullet"/>
        <w:spacing w:after="40" w:line="264" w:lineRule="auto"/>
      </w:pPr>
      <w:r>
        <w:t>נקודות לחץ, ראות מוגבלת או חוסר חופש התנשפות הם סימני אזהרה ויש להתייחס אליהם ברצינות.</w:t>
      </w:r>
    </w:p>
    <w:p>
      <w:pPr>
        <w:pStyle w:val="ListBullet"/>
        <w:spacing w:after="40" w:line="264" w:lineRule="auto"/>
      </w:pPr>
      <w:r>
        <w:t>בעלים זקוקים לרשימות בדיקה ושגרות יומיומיות פשוטות וברורות כמו בדיקה של 5 שניות.</w:t>
      </w:r>
    </w:p>
    <w:p>
      <w:pPr>
        <w:pStyle w:val="ListBullet"/>
        <w:spacing w:after="40" w:line="264" w:lineRule="auto"/>
      </w:pPr>
      <w:r>
        <w:t>עבור כלבים בסיכון גבוה, יש להשתמש תמיד בקולר בטיחות ובהנחיית חגורה מתאימה.</w:t>
      </w:r>
    </w:p>
    <w:p>
      <w:pPr>
        <w:pStyle w:val="Heading1"/>
      </w:pPr>
      <w:r>
        <w:t>MODULE 6 - אימון לוע, התרגלות וטיפול בחיי היומיום</w:t>
      </w:r>
    </w:p>
    <w:p>
      <w:pPr>
        <w:pStyle w:val="Heading2"/>
      </w:pPr>
      <w:r>
        <w:t>6.0 מטרת המודול</w:t>
      </w:r>
    </w:p>
    <w:p>
      <w:pPr>
        <w:keepNext/>
        <w:spacing w:after="20"/>
      </w:pPr>
      <w:r>
        <w:rPr>
          <w:b/>
        </w:rPr>
        <w:t>לאחר מודול זה, המשתתפים יכולים:</w:t>
      </w:r>
    </w:p>
    <w:p>
      <w:pPr>
        <w:pStyle w:val="ListBullet"/>
        <w:spacing w:after="40" w:line="264" w:lineRule="auto"/>
      </w:pPr>
      <w:r>
        <w:t>בניית אימון לוע בצעדים קטנים ובאופן חיובי,</w:t>
      </w:r>
    </w:p>
    <w:p>
      <w:pPr>
        <w:pStyle w:val="ListBullet"/>
        <w:spacing w:after="40" w:line="264" w:lineRule="auto"/>
      </w:pPr>
      <w:r>
        <w:t>לספק למחזיקים תוכניות אימונים קונקרטיות לבית,</w:t>
      </w:r>
    </w:p>
    <w:p>
      <w:pPr>
        <w:pStyle w:val="ListBullet"/>
        <w:spacing w:after="40" w:line="264" w:lineRule="auto"/>
      </w:pPr>
      <w:r>
        <w:t>להתמודד עם התנגדות, שימוש בכפות וחוסר ביטחון של כלבים,</w:t>
      </w:r>
    </w:p>
    <w:p>
      <w:pPr>
        <w:pStyle w:val="ListBullet"/>
        <w:spacing w:after="40" w:line="264" w:lineRule="auto"/>
      </w:pPr>
      <w:r>
        <w:t>תכנן ללבוש לוע במצבים יומיומיים (אוטובוס, וטרינר, עיר, אזורי פיתיון רעל),</w:t>
      </w:r>
    </w:p>
    <w:p>
      <w:pPr>
        <w:pStyle w:val="ListBullet"/>
        <w:spacing w:after="40" w:line="264" w:lineRule="auto"/>
      </w:pPr>
      <w:r>
        <w:t>להעריך אילו שאלות אימון יש להעביר למאמנים או מומחי התנהגות.</w:t>
      </w:r>
    </w:p>
    <w:p>
      <w:pPr>
        <w:pStyle w:val="Heading2"/>
      </w:pPr>
      <w:r>
        <w:t>6.1 עקרונות בסיסיים של אימון לוע</w:t>
      </w:r>
    </w:p>
    <w:p>
      <w:pPr>
        <w:keepNext/>
      </w:pPr>
      <w:r>
        <w:t>אילוף לוע לא נועד "לשבור" את הכלב, אלא לעזור לו לקבל את הלוע כחלק רגיל מחיי היום יום. העקרונות החשובים ביותר הם:</w:t>
      </w:r>
    </w:p>
    <w:p>
      <w:pPr>
        <w:pStyle w:val="ListBullet"/>
        <w:spacing w:after="40" w:line="264" w:lineRule="auto"/>
      </w:pPr>
      <w:r>
        <w:t>צעדים קטנים: בצעדים קטנים וניתנים לניהול בקלות במקום "הכל בבת אחת",</w:t>
      </w:r>
    </w:p>
    <w:p>
      <w:pPr>
        <w:pStyle w:val="ListBullet"/>
        <w:spacing w:after="40" w:line="264" w:lineRule="auto"/>
      </w:pPr>
      <w:r>
        <w:t>חיובי: הלוע מבשר דברים טובים (אוכל, טיולים, שגרות מוכרות),</w:t>
      </w:r>
    </w:p>
    <w:p>
      <w:pPr>
        <w:pStyle w:val="ListBullet"/>
        <w:spacing w:after="40" w:line="264" w:lineRule="auto"/>
      </w:pPr>
      <w:r>
        <w:t>בהתנדבות: בכל מקום שאפשר, תן לכלב את ההזדמנות להחליק לתוך הסל עצמו,</w:t>
      </w:r>
    </w:p>
    <w:p>
      <w:pPr>
        <w:pStyle w:val="ListBullet"/>
        <w:spacing w:after="40" w:line="264" w:lineRule="auto"/>
      </w:pPr>
      <w:r>
        <w:t>מפגשים קצרים: עדיף לעשות מספר מפגשים קצרים ביום ולא מפגש אחד ארוך וסוחף,</w:t>
      </w:r>
    </w:p>
    <w:p>
      <w:pPr>
        <w:pStyle w:val="ListBullet"/>
        <w:spacing w:after="40" w:line="264" w:lineRule="auto"/>
      </w:pPr>
      <w:r>
        <w:t>עצירה אם הכלב מוצף: אם הכלב נמנע באופן מסיבי או קופא, צעד אחורה במקום "לדחוף".</w:t>
      </w:r>
    </w:p>
    <w:p>
      <w:pPr>
        <w:pStyle w:val="Heading2"/>
      </w:pPr>
      <w:r>
        <w:t>6.2 שלבי אימון - מהיכרות ועד חיי היום יום</w:t>
      </w:r>
    </w:p>
    <w:p>
      <w:pPr>
        <w:keepNext/>
      </w:pPr>
      <w:r>
        <w:t>ניתן לחלק את אימון הלוע למספר שלבים גסים. בהתאם לכלב, ניתן להשלים צעדים בודדים מהר יותר או לאט יותר.</w:t>
      </w:r>
    </w:p>
    <w:p>
      <w:pPr>
        <w:pStyle w:val="Heading3"/>
      </w:pPr>
      <w:r>
        <w:t>6.2.1 שלב 1 - היכרות עם הלוע</w:t>
      </w:r>
    </w:p>
    <w:p>
      <w:pPr>
        <w:keepNext/>
      </w:pPr>
      <w:r>
        <w:t>מטרת שלב זה היא שהכלב יתפוס את הלוע כלא מזיק ויישאר סקרן.</w:t>
      </w:r>
    </w:p>
    <w:p>
      <w:pPr>
        <w:keepNext/>
        <w:spacing w:after="20"/>
      </w:pPr>
      <w:r>
        <w:rPr>
          <w:b/>
        </w:rPr>
        <w:t>תרגילים אופייניים:</w:t>
      </w:r>
    </w:p>
    <w:p>
      <w:pPr>
        <w:pStyle w:val="ListBullet"/>
        <w:spacing w:after="40" w:line="264" w:lineRule="auto"/>
      </w:pPr>
      <w:r>
        <w:t>הלוע נראה בחדר ומותר לכלב לרחרח אותו מבלי שיקרה דבר.</w:t>
      </w:r>
    </w:p>
    <w:p>
      <w:pPr>
        <w:pStyle w:val="ListBullet"/>
        <w:spacing w:after="40" w:line="264" w:lineRule="auto"/>
      </w:pPr>
      <w:r>
        <w:t>ניתן לתגמל בשקט כל גישה מרצון והרחה (למשל הנחת מזון בקרבת מקום).</w:t>
      </w:r>
    </w:p>
    <w:p>
      <w:pPr>
        <w:pStyle w:val="ListBullet"/>
        <w:spacing w:after="40" w:line="264" w:lineRule="auto"/>
      </w:pPr>
      <w:r>
        <w:t>אין "דחיפה" פתאומית בשלב הזה - אמון בא לפני מהירות.</w:t>
      </w:r>
    </w:p>
    <w:p>
      <w:pPr>
        <w:pStyle w:val="Heading3"/>
      </w:pPr>
      <w:r>
        <w:t>6.2.2 שלב 2 - אף בסל</w:t>
      </w:r>
    </w:p>
    <w:p>
      <w:pPr>
        <w:keepNext/>
      </w:pPr>
      <w:r>
        <w:t>כעת הכלב צריך ללמוד לנעוץ את האף שלו באופן פעיל לתוך הסל. כאן נוצר הקשר הכי חשוב: לוע = שווה לי.</w:t>
      </w:r>
    </w:p>
    <w:p>
      <w:pPr>
        <w:keepNext/>
        <w:spacing w:after="20"/>
      </w:pPr>
      <w:r>
        <w:rPr>
          <w:b/>
        </w:rPr>
        <w:t>תרגילים אופייניים:</w:t>
      </w:r>
    </w:p>
    <w:p>
      <w:pPr>
        <w:pStyle w:val="ListBullet"/>
        <w:spacing w:after="40" w:line="264" w:lineRule="auto"/>
      </w:pPr>
      <w:r>
        <w:t>מזון נשמר בסל והכלב יכול לקבל אותו.</w:t>
      </w:r>
    </w:p>
    <w:p>
      <w:pPr>
        <w:pStyle w:val="ListBullet"/>
        <w:spacing w:after="40" w:line="264" w:lineRule="auto"/>
      </w:pPr>
      <w:r>
        <w:t>בהתחלה רק לזמן קצר, ואז להגדיל בהדרגה את משך הזמן עם האף בסל.</w:t>
      </w:r>
    </w:p>
    <w:p>
      <w:pPr>
        <w:pStyle w:val="ListBullet"/>
        <w:spacing w:after="40" w:line="264" w:lineRule="auto"/>
      </w:pPr>
      <w:r>
        <w:t>הסל לא מוחזק מיד מאחור, אלא נשאר זז כך שהכלב מרגיש בטוח.</w:t>
      </w:r>
    </w:p>
    <w:p>
      <w:pPr>
        <w:pStyle w:val="Heading3"/>
      </w:pPr>
      <w:r>
        <w:t>6.2.3 שלב 3 - סגירה קצרה של החגורות</w:t>
      </w:r>
    </w:p>
    <w:p>
      <w:pPr>
        <w:keepNext/>
      </w:pPr>
      <w:r>
        <w:t>רק כשהכלב נרגע ומכניס את האף לסל, הרצועות נסגרות בזהירות לזמן קצר מאוד.</w:t>
      </w:r>
    </w:p>
    <w:p>
      <w:pPr>
        <w:keepNext/>
        <w:spacing w:after="20"/>
      </w:pPr>
      <w:r>
        <w:rPr>
          <w:b/>
        </w:rPr>
        <w:t>שלבים אופייניים:</w:t>
      </w:r>
    </w:p>
    <w:p>
      <w:pPr>
        <w:pStyle w:val="ListBullet"/>
        <w:spacing w:after="40" w:line="264" w:lineRule="auto"/>
      </w:pPr>
      <w:r>
        <w:t>כלב תוחב מרצונו את אפו לתוך הסל, היועץ או הבעלים סוגרים את רצועת הצוואר למשך שניה עד שתיים.</w:t>
      </w:r>
    </w:p>
    <w:p>
      <w:pPr>
        <w:pStyle w:val="ListBullet"/>
        <w:spacing w:after="40" w:line="264" w:lineRule="auto"/>
      </w:pPr>
      <w:r>
        <w:t>פתח מיד את הרצועות שוב, הסר את הלוע, תגמל.</w:t>
      </w:r>
    </w:p>
    <w:p>
      <w:pPr>
        <w:pStyle w:val="ListBullet"/>
        <w:spacing w:after="40" w:line="264" w:lineRule="auto"/>
      </w:pPr>
      <w:r>
        <w:t>הגדל את משך הזמן בהדרגה: השניות הופכות ל-10-20 שניות, מאוחר יותר ל-1-2 דקות.</w:t>
      </w:r>
    </w:p>
    <w:p>
      <w:pPr>
        <w:pStyle w:val="Heading3"/>
      </w:pPr>
      <w:r>
        <w:t>6.2.4 שלב 4 - תנועה עם לוע</w:t>
      </w:r>
    </w:p>
    <w:p>
      <w:pPr>
        <w:keepNext/>
      </w:pPr>
      <w:r>
        <w:t>בשלב זה הכלב חווה שהוא יכול לעשות דברים רגילים לחלוטין עם לוע: לרוץ, לרחרח, לשכב, ליצור קשר עם אנשים.</w:t>
      </w:r>
    </w:p>
    <w:p>
      <w:pPr>
        <w:keepNext/>
        <w:spacing w:after="20"/>
      </w:pPr>
      <w:r>
        <w:rPr>
          <w:b/>
        </w:rPr>
        <w:t>תרגילים אופייניים:</w:t>
      </w:r>
    </w:p>
    <w:p>
      <w:pPr>
        <w:pStyle w:val="ListBullet"/>
        <w:spacing w:after="40" w:line="264" w:lineRule="auto"/>
      </w:pPr>
      <w:r>
        <w:t>לכו כמה צעדים עם הלוע, הסר אותו מיד ותגמל.</w:t>
      </w:r>
    </w:p>
    <w:p>
      <w:pPr>
        <w:pStyle w:val="ListBullet"/>
        <w:spacing w:after="40" w:line="264" w:lineRule="auto"/>
      </w:pPr>
      <w:r>
        <w:t>מצבים יומיומיים בעצימות נמוכה מאוד: הליכה קצרה לחצר, ברחוב שקט, עם לוע.</w:t>
      </w:r>
    </w:p>
    <w:p>
      <w:pPr>
        <w:pStyle w:val="ListBullet"/>
        <w:spacing w:after="40" w:line="264" w:lineRule="auto"/>
      </w:pPr>
      <w:r>
        <w:t>הכלב לומד: לוע אין פירושו "עמידה", אבל לעתים קרובות אפילו מבשר דברים מרגשים (טיול).</w:t>
      </w:r>
    </w:p>
    <w:p>
      <w:pPr>
        <w:pStyle w:val="Heading3"/>
      </w:pPr>
      <w:r>
        <w:t>6.2.5 שלב 5 - העברה למצבים יומיומיים אמיתיים</w:t>
      </w:r>
    </w:p>
    <w:p>
      <w:pPr>
        <w:keepNext/>
      </w:pPr>
      <w:r>
        <w:t>כעת נעשה שימוש בלוע במצבים אליהם הוא מיועד בפועל – אך רק לאחר שהכלב התרגל אליו לראשונה באופן חיובי.</w:t>
      </w:r>
    </w:p>
    <w:p>
      <w:pPr>
        <w:keepNext/>
        <w:spacing w:after="20"/>
      </w:pPr>
      <w:r>
        <w:rPr>
          <w:b/>
        </w:rPr>
        <w:t>דוגמאות:</w:t>
      </w:r>
    </w:p>
    <w:p>
      <w:pPr>
        <w:pStyle w:val="ListBullet"/>
        <w:spacing w:after="40" w:line="264" w:lineRule="auto"/>
      </w:pPr>
      <w:r>
        <w:t>בקר אצל הוטרינר עם לוע מוכן במקום "לשים אותו במהירות בחדר ההמתנה".</w:t>
      </w:r>
    </w:p>
    <w:p>
      <w:pPr>
        <w:pStyle w:val="ListBullet"/>
        <w:spacing w:after="40" w:line="264" w:lineRule="auto"/>
      </w:pPr>
      <w:r>
        <w:t>נסיעות באוטובוס או רכבת עם הכשרה מוקדמת, לא דבר ראשון בשעות העומס.</w:t>
      </w:r>
    </w:p>
    <w:p>
      <w:pPr>
        <w:pStyle w:val="ListBullet"/>
        <w:spacing w:after="40" w:line="264" w:lineRule="auto"/>
      </w:pPr>
      <w:r>
        <w:t>הולך בנקודות חמות לפיתיון רעל עם התאמה נגד האכלה, אימון מקביל נגד האכלה (אות הפסקה).</w:t>
      </w:r>
    </w:p>
    <w:p>
      <w:pPr>
        <w:pStyle w:val="Heading2"/>
      </w:pPr>
      <w:r>
        <w:t>6.3 אסטרטגיות תגמול וניהול הזנה</w:t>
      </w:r>
    </w:p>
    <w:p>
      <w:pPr>
        <w:keepNext/>
      </w:pPr>
      <w:r>
        <w:t>התגמול הנכון הופך את אימון הלוע להרבה יותר קל. יחד עם זאת, יש לקחת בחשבון את בטיחות ומטרת הלוע - במיוחד ב</w:t>
      </w:r>
    </w:p>
    <w:p>
      <w:pPr/>
      <w:r>
        <w:t>המרות נגד תפיסות.</w:t>
      </w:r>
    </w:p>
    <w:p>
      <w:pPr>
        <w:keepNext/>
        <w:spacing w:after="20"/>
      </w:pPr>
      <w:r>
        <w:rPr>
          <w:b/>
        </w:rPr>
        <w:t>נקודות חשובות:</w:t>
      </w:r>
    </w:p>
    <w:p>
      <w:pPr>
        <w:pStyle w:val="ListBullet"/>
        <w:spacing w:after="40" w:line="264" w:lineRule="auto"/>
      </w:pPr>
      <w:r>
        <w:t>השתמש במזון רך וקל לבליעה שניתן להעביר בקלות דרך הסל.</w:t>
      </w:r>
    </w:p>
    <w:p>
      <w:pPr>
        <w:pStyle w:val="ListBullet"/>
        <w:spacing w:after="40" w:line="264" w:lineRule="auto"/>
      </w:pPr>
      <w:r>
        <w:t>בהתחלה ניתן לתת תגמולים בתדירות גבוהה (כמעט כל גישה, כל מגע מרצון באף).</w:t>
      </w:r>
    </w:p>
    <w:p>
      <w:pPr>
        <w:pStyle w:val="ListBullet"/>
        <w:spacing w:after="40" w:line="264" w:lineRule="auto"/>
      </w:pPr>
      <w:r>
        <w:t>השתמש בתגמולים מאוחר יותר בצורה ממוקדת, למשל. לְמָשָׁל. כשעומדים בשקט בזמן שמלבישים אותו.</w:t>
      </w:r>
    </w:p>
    <w:p>
      <w:pPr>
        <w:pStyle w:val="ListBullet"/>
        <w:spacing w:after="40" w:line="264" w:lineRule="auto"/>
      </w:pPr>
      <w:r>
        <w:t>בעת המרת הגנה על מזון, יש לקבל החלטה מתי וכיצד תגמול עדיין אפשרי (למשל באמצעות פתח האכלה מוגדר).</w:t>
      </w:r>
    </w:p>
    <w:p>
      <w:pPr>
        <w:pStyle w:val="Heading2"/>
      </w:pPr>
      <w:r>
        <w:t>6.4 "כפות הרחק" - התמודדות עם גירוד בלוע</w:t>
      </w:r>
    </w:p>
    <w:p>
      <w:pPr>
        <w:keepNext/>
      </w:pPr>
      <w:r>
        <w:t>כלבים רבים מנסים בתחילה להסיר את הלוע עם כפותיהם. זהו שלב שכיח ונורמלי בתהליך הלמידה. מה שחשוב זה איך אנשים מגיבים לזה.</w:t>
      </w:r>
    </w:p>
    <w:p>
      <w:pPr>
        <w:keepNext/>
        <w:spacing w:after="20"/>
      </w:pPr>
      <w:r>
        <w:rPr>
          <w:b/>
        </w:rPr>
        <w:t>מטרות:</w:t>
      </w:r>
    </w:p>
    <w:p>
      <w:pPr>
        <w:pStyle w:val="ListBullet"/>
        <w:spacing w:after="40" w:line="264" w:lineRule="auto"/>
      </w:pPr>
      <w:r>
        <w:t>הכלב לומד שכפות על הלוע "לא עוזרות".</w:t>
      </w:r>
    </w:p>
    <w:p>
      <w:pPr>
        <w:pStyle w:val="ListBullet"/>
        <w:spacing w:after="40" w:line="264" w:lineRule="auto"/>
      </w:pPr>
      <w:r>
        <w:t>התנהגות רגועה עם לוע מתוגמלת.</w:t>
      </w:r>
    </w:p>
    <w:p>
      <w:pPr>
        <w:keepNext/>
        <w:spacing w:after="20"/>
      </w:pPr>
      <w:r>
        <w:rPr>
          <w:b/>
        </w:rPr>
        <w:t>אסטרטגיות אפשריות:</w:t>
      </w:r>
    </w:p>
    <w:p>
      <w:pPr>
        <w:pStyle w:val="ListBullet"/>
        <w:spacing w:after="40" w:line="264" w:lineRule="auto"/>
      </w:pPr>
      <w:r>
        <w:t>תן לו ללבוש רק כל עוד הכלב עדיין מגיב - עדיף לעשות מפגשים קצרים יותר לפני שהוא יפנה לשריטות מוגזמות.</w:t>
      </w:r>
    </w:p>
    <w:p>
      <w:pPr>
        <w:pStyle w:val="ListBullet"/>
        <w:spacing w:after="40" w:line="264" w:lineRule="auto"/>
      </w:pPr>
      <w:r>
        <w:t>הסחת דעת בקלות (פעילות גופנית קצרה, הליכה כמה צעדים) ברגע שהכפה הולכת לכיוון הלוע.</w:t>
      </w:r>
    </w:p>
    <w:p>
      <w:pPr>
        <w:pStyle w:val="ListBullet"/>
        <w:spacing w:after="40" w:line="264" w:lineRule="auto"/>
      </w:pPr>
      <w:r>
        <w:t>אשר במודע שלבים שקטים עם הקול או האוכל שלך ("נהדר, זה טוב.").</w:t>
      </w:r>
    </w:p>
    <w:p>
      <w:pPr>
        <w:pStyle w:val="ListBullet"/>
        <w:spacing w:after="40" w:line="264" w:lineRule="auto"/>
      </w:pPr>
      <w:r>
        <w:t>לכלבים עם כוונה לגרום לנזק מסיבי: שימו לוע, המשיכו לנוע, ואל תשאירו מקום לשריטות סטטיות. בטיחות היא בראש סדר העדיפויות כאן.</w:t>
      </w:r>
    </w:p>
    <w:p>
      <w:pPr>
        <w:pStyle w:val="Heading2"/>
      </w:pPr>
      <w:r>
        <w:t>6.5 זמני לבישה, הפסקות והתבוננות</w:t>
      </w:r>
    </w:p>
    <w:p>
      <w:pPr>
        <w:keepNext/>
      </w:pPr>
      <w:r>
        <w:t>כמה זמן כלב יכול ללבוש את הלוע בכל פעם תלוי בבריאות, במזג האוויר, במתח ובכושר. לפיכך, זמנים קבועים הם קווים מנחים גסים בלבד.</w:t>
      </w:r>
    </w:p>
    <w:p>
      <w:pPr>
        <w:keepNext/>
        <w:spacing w:after="20"/>
      </w:pPr>
      <w:r>
        <w:rPr>
          <w:b/>
        </w:rPr>
        <w:t>המלצות כלליות:</w:t>
      </w:r>
    </w:p>
    <w:p>
      <w:pPr>
        <w:pStyle w:val="ListBullet"/>
        <w:spacing w:after="40" w:line="264" w:lineRule="auto"/>
      </w:pPr>
      <w:r>
        <w:t>בהתחלה ללבוש רק לפרקי זמן קצרים מאוד (שניות עד כמה דקות) ואז להגדיל לאט.</w:t>
      </w:r>
    </w:p>
    <w:p>
      <w:pPr>
        <w:pStyle w:val="ListBullet"/>
        <w:spacing w:after="40" w:line="264" w:lineRule="auto"/>
      </w:pPr>
      <w:r>
        <w:t>כשחם, עדיף לבצע מספר משימות קצרות ולא אחת ארוכה מאוד - תמיד תפקח עין על יכולת ההתנשפות שלך.</w:t>
      </w:r>
    </w:p>
    <w:p>
      <w:pPr>
        <w:pStyle w:val="ListBullet"/>
        <w:spacing w:after="40" w:line="264" w:lineRule="auto"/>
      </w:pPr>
      <w:r>
        <w:t>לאחר תקופות ארוכות יותר של שימוש, בדוק את העור והפרווה בנקודות המגע (אדמומיות, שפשוף).</w:t>
      </w:r>
    </w:p>
    <w:p>
      <w:pPr>
        <w:pStyle w:val="ListBullet"/>
        <w:spacing w:after="40" w:line="264" w:lineRule="auto"/>
      </w:pPr>
      <w:r>
        <w:t>אם גירוי נראה לעין: קח הפסקה מהלבישה, בדוק את הסיבה (התאמה, חומר, משך זמן).</w:t>
      </w:r>
    </w:p>
    <w:p>
      <w:pPr>
        <w:pStyle w:val="Heading2"/>
      </w:pPr>
      <w:r>
        <w:t>6.6 מקרי הכשרה מיוחדים</w:t>
      </w:r>
    </w:p>
    <w:p>
      <w:pPr>
        <w:keepNext/>
      </w:pPr>
      <w:r>
        <w:t>מצבים מסוימים מציבים דרישות מיוחדות לאימון לוע ולשימוש. כלבים בכוונה לגרום נזק כאשר מדובר בכלבים עם כוונה ברורה לגרום נזק, הבטיחות קודמת לכל. המשמעות היא: הלוע ובמידת הצורך גם צווארון הבטיחות חייבים להתאים בצורה מהימנה. האימון מתקיים בתנאים מבוקרים - לרוב בשיתוף עם מאמנים מוסמכים או וטרינרים התנהגותיים. ביקורי וטרינר ביקורי וטרינר מלחיצים במיוחד עבור כלבים רבים. ככל שהלוע מוגדר טוב יותר לפני כן, כך נוצר פחות לחץ נוסף בפועל. יש לעודד את הבעלים לשים את הלוע בבית לפני הנסיעה לאימון. אזורי פיתיון רעל באזורים עם סיכון ידוע לפיתיון רעל, לוע עם שינויים נגד האכלה יכול להציל חיים. יחד עם זאת, תמיד כדאי לעבוד על אות עצירה ואימון נגד אכילה במקביל כדי שהכלב ילמד בטווח הארוך לא להתקדם לכיוון האוכל על הקרקע.</w:t>
      </w:r>
    </w:p>
    <w:p>
      <w:pPr>
        <w:pStyle w:val="Heading2"/>
      </w:pPr>
      <w:r>
        <w:t>6.7 תוכניות הדרכה ושיעורי בית לבעלים</w:t>
      </w:r>
    </w:p>
    <w:p>
      <w:pPr>
        <w:keepNext/>
      </w:pPr>
      <w:r>
        <w:t>המחזיקים נהנים מהוראות ברורות וכתובות. תוכנית שבועית פשוטה יכולה לעזור לך להישאר על המסלול.</w:t>
      </w:r>
    </w:p>
    <w:p>
      <w:pPr>
        <w:keepNext/>
        <w:spacing w:after="20"/>
      </w:pPr>
      <w:r>
        <w:rPr>
          <w:b/>
        </w:rPr>
        <w:t>דוגמה "שבוע 1 - יסודות":</w:t>
      </w:r>
    </w:p>
    <w:p>
      <w:pPr>
        <w:pStyle w:val="ListBullet"/>
        <w:spacing w:after="40" w:line="264" w:lineRule="auto"/>
      </w:pPr>
      <w:r>
        <w:t>יום 1-2: היכרות - לוע גלוי, הכלב מקבל אוכל בקרבת מקום.</w:t>
      </w:r>
    </w:p>
    <w:p>
      <w:pPr>
        <w:pStyle w:val="ListBullet"/>
        <w:spacing w:after="40" w:line="264" w:lineRule="auto"/>
      </w:pPr>
      <w:r>
        <w:t>יום 3-4: אף בסל - 5-10 חזרות קצרות מאוד, כל אחת עם פינוק בסל.</w:t>
      </w:r>
    </w:p>
    <w:p>
      <w:pPr>
        <w:pStyle w:val="ListBullet"/>
        <w:spacing w:after="40" w:line="264" w:lineRule="auto"/>
      </w:pPr>
      <w:r>
        <w:t>יום 5-7: ניסיונות סגירה קצרים ראשונים - סגור את הרצועה למשך 1-2 שניות, ואז פתח אותה שוב, תגמל. ניתן לבנות שבועות נוספים בצורה בונה (משך ארוך יותר, צעדים ראשונים בתנועה, הליכות יומיומיות קצרות ראשונות עם לוע). יועצים יכולים ליצור דפי מידע סטנדרטיים המותאמים למצב האישי.</w:t>
      </w:r>
    </w:p>
    <w:p>
      <w:pPr>
        <w:pStyle w:val="Heading2"/>
      </w:pPr>
      <w:r>
        <w:t>6.8 הצהרות מפתח מודול 6</w:t>
      </w:r>
    </w:p>
    <w:p>
      <w:pPr>
        <w:pStyle w:val="ListBullet"/>
        <w:spacing w:after="40" w:line="264" w:lineRule="auto"/>
      </w:pPr>
      <w:r>
        <w:t>אילוף לוע טוב הוא צעד קטן, חיובי ומתבסס על קצב הכלב.</w:t>
      </w:r>
    </w:p>
    <w:p>
      <w:pPr>
        <w:pStyle w:val="ListBullet"/>
        <w:spacing w:after="40" w:line="264" w:lineRule="auto"/>
      </w:pPr>
      <w:r>
        <w:t>כלבים צריכים לחוות את הלוע כ"רגיל", ולא כעונש.</w:t>
      </w:r>
    </w:p>
    <w:p>
      <w:pPr>
        <w:pStyle w:val="ListBullet"/>
        <w:spacing w:after="40" w:line="264" w:lineRule="auto"/>
      </w:pPr>
      <w:r>
        <w:t>התמודדות עם כפות וניסיונות לצחצח אותן היא חלק מהאימון – לא רק "אי ציות".</w:t>
      </w:r>
    </w:p>
    <w:p>
      <w:pPr>
        <w:pStyle w:val="ListBullet"/>
        <w:spacing w:after="40" w:line="264" w:lineRule="auto"/>
      </w:pPr>
      <w:r>
        <w:t>זמני לבישה, מזג אוויר ותנאי בריאות קובעים כמה זמן ניתן ללבוש לוע בכל פעם.</w:t>
      </w:r>
    </w:p>
    <w:p>
      <w:pPr>
        <w:pStyle w:val="ListBullet"/>
        <w:spacing w:after="40" w:line="264" w:lineRule="auto"/>
      </w:pPr>
      <w:r>
        <w:t>בעלים זקוקים לתוכניות הכשרה ברורות ומעשיות ושיעורי בית כדי ליישם את מה שלמדו.</w:t>
      </w:r>
    </w:p>
    <w:p>
      <w:pPr>
        <w:pStyle w:val="Heading1"/>
      </w:pPr>
      <w:r>
        <w:t>מודול 7 - בדיקת חומרים ואמצעי המרה</w:t>
      </w:r>
    </w:p>
    <w:p>
      <w:pPr>
        <w:pStyle w:val="Heading2"/>
      </w:pPr>
      <w:r>
        <w:t>7.0 מטרת המודול</w:t>
      </w:r>
    </w:p>
    <w:p>
      <w:pPr>
        <w:keepNext/>
        <w:spacing w:after="20"/>
      </w:pPr>
      <w:r>
        <w:rPr>
          <w:b/>
        </w:rPr>
        <w:t>לאחר מודול זה, המשתתפים יכולים:</w:t>
      </w:r>
    </w:p>
    <w:p>
      <w:pPr>
        <w:pStyle w:val="ListBullet"/>
        <w:spacing w:after="40" w:line="264" w:lineRule="auto"/>
      </w:pPr>
      <w:r>
        <w:t>סווגו את היתרונות והחסרונות של חומרי לוע נפוצים,</w:t>
      </w:r>
    </w:p>
    <w:p>
      <w:pPr>
        <w:pStyle w:val="ListBullet"/>
        <w:spacing w:after="40" w:line="264" w:lineRule="auto"/>
      </w:pPr>
      <w:r>
        <w:t>הסבר מדוע Caniseguros מסתמך על ביוטן מקורי, ריפוד ופלדת אל חלד,</w:t>
      </w:r>
    </w:p>
    <w:p>
      <w:pPr>
        <w:pStyle w:val="ListBullet"/>
        <w:spacing w:after="40" w:line="264" w:lineRule="auto"/>
      </w:pPr>
      <w:r>
        <w:t>הסבירו למחזיקים בצורה מובנת מדוע המרה יכולה להיות הגיונית אפילו עם מודל בסיסי מתאים,</w:t>
      </w:r>
    </w:p>
    <w:p>
      <w:pPr>
        <w:pStyle w:val="ListBullet"/>
        <w:spacing w:after="40" w:line="264" w:lineRule="auto"/>
      </w:pPr>
      <w:r>
        <w:t>ציין אמצעי המרה אופייניים (חגורות, ריפוד, הגנה מפני התקפים, רצועות נוספות),</w:t>
      </w:r>
    </w:p>
    <w:p>
      <w:pPr>
        <w:pStyle w:val="ListBullet"/>
        <w:spacing w:after="40" w:line="264" w:lineRule="auto"/>
      </w:pPr>
      <w:r>
        <w:t>דע מתי חובה ציפוי אבקה לאחר עבודת ריתוך ומדוע Loctite חשוב על ברגי ספר.</w:t>
      </w:r>
    </w:p>
    <w:p>
      <w:pPr>
        <w:pStyle w:val="Heading2"/>
      </w:pPr>
      <w:r>
        <w:t>7.1 חומרים סטנדרטיים נפוצים ללוע</w:t>
      </w:r>
    </w:p>
    <w:p>
      <w:pPr>
        <w:keepNext/>
      </w:pPr>
      <w:r>
        <w:t>לוע רב זמינים מסחרית מגיעים עם רצועות עור וריפוד לבד. במבט ראשון זה נראה "קלאסי" ואיכותי - עם זאת, לחומרים אלה יש חסרונות ברורים בחיי היומיום. עור - בעיות בחיי היומיום</w:t>
      </w:r>
    </w:p>
    <w:p>
      <w:pPr>
        <w:pStyle w:val="ListBullet"/>
        <w:spacing w:after="40" w:line="264" w:lineRule="auto"/>
      </w:pPr>
      <w:r>
        <w:t>סופג מים - כאשר יורד גשם, שוחה או דשא רטוב, העור נספג והופך כבד יותר,</w:t>
      </w:r>
    </w:p>
    <w:p>
      <w:pPr>
        <w:pStyle w:val="ListBullet"/>
        <w:spacing w:after="40" w:line="264" w:lineRule="auto"/>
      </w:pPr>
      <w:r>
        <w:t>משפשף את העור הרבה יותר מהר כשהוא רטוב,</w:t>
      </w:r>
    </w:p>
    <w:p>
      <w:pPr>
        <w:pStyle w:val="ListBullet"/>
        <w:spacing w:after="40" w:line="264" w:lineRule="auto"/>
      </w:pPr>
      <w:r>
        <w:t>הופך לשביר עקב מלח (ים, זיעה, מלח דרכים) ושמש,</w:t>
      </w:r>
    </w:p>
    <w:p>
      <w:pPr>
        <w:pStyle w:val="ListBullet"/>
        <w:spacing w:after="40" w:line="264" w:lineRule="auto"/>
      </w:pPr>
      <w:r>
        <w:t>נשחק עם הזמן - ההתאמה המותאמת משתנה, הלוע הופך לא בטוח,</w:t>
      </w:r>
    </w:p>
    <w:p>
      <w:pPr>
        <w:pStyle w:val="ListBullet"/>
        <w:spacing w:after="40" w:line="264" w:lineRule="auto"/>
      </w:pPr>
      <w:r>
        <w:t>הוא עתיר תחזוקה - צריך לשמן/ לטפל באופן קבוע, אחרת הוא ייקרע. לבד - בעיות כחומר ריפוד</w:t>
      </w:r>
    </w:p>
    <w:p>
      <w:pPr>
        <w:pStyle w:val="ListBullet"/>
        <w:spacing w:after="40" w:line="264" w:lineRule="auto"/>
      </w:pPr>
      <w:r>
        <w:t>סופג לחות ולכלוך חזק,</w:t>
      </w:r>
    </w:p>
    <w:p>
      <w:pPr>
        <w:pStyle w:val="ListBullet"/>
        <w:spacing w:after="40" w:line="264" w:lineRule="auto"/>
      </w:pPr>
      <w:r>
        <w:t>משפשף כאשר רטוב, במיוחד על עור רגיש,</w:t>
      </w:r>
    </w:p>
    <w:p>
      <w:pPr>
        <w:pStyle w:val="ListBullet"/>
        <w:spacing w:after="40" w:line="264" w:lineRule="auto"/>
      </w:pPr>
      <w:r>
        <w:t>קשה להגיע לניקיון היגייני - לכלוך, רוק וחיידקים נתקעים בחומר,</w:t>
      </w:r>
    </w:p>
    <w:p>
      <w:pPr>
        <w:pStyle w:val="ListBullet"/>
        <w:spacing w:after="40" w:line="264" w:lineRule="auto"/>
      </w:pPr>
      <w:r>
        <w:t>מתחיל להריח מעט אם לא נותנים לו להתייבש לחלוטין על בסיס קבוע. זה עשוי להיות נסבל לשימוש קצר טווח או נדיר מאוד. עם זאת, עבור כלבים הלובשים לוע באופן קבוע או אפילו יומיומי, תכונות החומר הללו בעייתיות – הן מבחינת נוחות, היגיינה ועמידות.</w:t>
      </w:r>
    </w:p>
    <w:p>
      <w:pPr>
        <w:pStyle w:val="Heading2"/>
      </w:pPr>
      <w:r>
        <w:t>7.2 Biothane &amp; Caniseguros Standard</w:t>
      </w:r>
    </w:p>
    <w:p>
      <w:pPr>
        <w:keepNext/>
      </w:pPr>
      <w:r>
        <w:t>Caniseguros בכוונה לא עובד עם רצועות עור ולבד, אלא מסתמך על:</w:t>
      </w:r>
    </w:p>
    <w:p>
      <w:pPr>
        <w:pStyle w:val="ListBullet"/>
        <w:spacing w:after="40" w:line="264" w:lineRule="auto"/>
      </w:pPr>
      <w:r>
        <w:t>רצועות עשויות מביוטן מקורי,</w:t>
      </w:r>
    </w:p>
    <w:p>
      <w:pPr>
        <w:pStyle w:val="ListBullet"/>
        <w:spacing w:after="40" w:line="264" w:lineRule="auto"/>
      </w:pPr>
      <w:r>
        <w:t>רפידות אף מרופדות עשויות מקצף רך ומתאים לחוץ,</w:t>
      </w:r>
    </w:p>
    <w:p>
      <w:pPr>
        <w:pStyle w:val="ListBullet"/>
        <w:spacing w:after="40" w:line="264" w:lineRule="auto"/>
      </w:pPr>
      <w:r>
        <w:t>אביזרי נירוסטה. היתרונות של ביוטן המקורי</w:t>
      </w:r>
    </w:p>
    <w:p>
      <w:pPr>
        <w:pStyle w:val="ListBullet"/>
        <w:spacing w:after="40" w:line="264" w:lineRule="auto"/>
      </w:pPr>
      <w:r>
        <w:t>עמיד למים - לא נספג, נשאר יציב במידות גם כשהוא רטוב,</w:t>
      </w:r>
    </w:p>
    <w:p>
      <w:pPr>
        <w:pStyle w:val="ListBullet"/>
        <w:spacing w:after="40" w:line="264" w:lineRule="auto"/>
      </w:pPr>
      <w:r>
        <w:t>משטח חלק - משפשף פחות משמעותית מעור רטוב,</w:t>
      </w:r>
    </w:p>
    <w:p>
      <w:pPr>
        <w:pStyle w:val="ListBullet"/>
        <w:spacing w:after="40" w:line="264" w:lineRule="auto"/>
      </w:pPr>
      <w:r>
        <w:t>קל מאוד לניקוי - פשוט לשטוף במים, לכלוך לא נתקע בחומר,</w:t>
      </w:r>
    </w:p>
    <w:p>
      <w:pPr>
        <w:pStyle w:val="ListBullet"/>
        <w:spacing w:after="40" w:line="264" w:lineRule="auto"/>
      </w:pPr>
      <w:r>
        <w:t>כמעט ולא סופג ריחות - יותר היגייני בשימוש ארוך טווח,</w:t>
      </w:r>
    </w:p>
    <w:p>
      <w:pPr>
        <w:pStyle w:val="ListBullet"/>
        <w:spacing w:after="40" w:line="264" w:lineRule="auto"/>
      </w:pPr>
      <w:r>
        <w:t>עמיד בפני UV ומזג אוויר - אינו הופך שביר מהר כמו עור,</w:t>
      </w:r>
    </w:p>
    <w:p>
      <w:pPr>
        <w:pStyle w:val="ListBullet"/>
        <w:spacing w:after="40" w:line="264" w:lineRule="auto"/>
      </w:pPr>
      <w:r>
        <w:t>יציב במידות - אינו נשחק, ההתאמה המותאמת נשמרת. חשוב להשתמש ב-Biothane מקורי ולא בחיקויים נחותים או בגרסאות "Hexa" באיכות ירודה. רק Biothane איכותי משלב עמידות גבוהה בפני קריעה עם משטח חלק ונעים. רפידות ואביזרים לאף</w:t>
      </w:r>
    </w:p>
    <w:p>
      <w:pPr>
        <w:pStyle w:val="ListBullet"/>
        <w:spacing w:after="40" w:line="264" w:lineRule="auto"/>
      </w:pPr>
      <w:r>
        <w:t>רפידות אף מותאמות אישית עשויות קצף רך וידידותי לחוץ מפזרות את הלחץ על גשר האף.</w:t>
      </w:r>
    </w:p>
    <w:p>
      <w:pPr>
        <w:pStyle w:val="ListBullet"/>
        <w:spacing w:after="40" w:line="264" w:lineRule="auto"/>
      </w:pPr>
      <w:r>
        <w:t>הם מפחיתים משמעותית את הסיכון לנקודות לחץ, חיכוך ופצעי לחץ.</w:t>
      </w:r>
    </w:p>
    <w:p>
      <w:pPr>
        <w:pStyle w:val="ListBullet"/>
        <w:spacing w:after="40" w:line="264" w:lineRule="auto"/>
      </w:pPr>
      <w:r>
        <w:t>אביזרי נירוסטה עמידים בפני חלודה, יציבים ועמידים - אידיאלי עבור כלבים המטיילים בתנאים רטובים או בים.</w:t>
      </w:r>
    </w:p>
    <w:p>
      <w:pPr>
        <w:pStyle w:val="Heading2"/>
      </w:pPr>
      <w:r>
        <w:t>7.3 למה כדאי המרה - גם אם היא מתאימה</w:t>
      </w:r>
    </w:p>
    <w:p>
      <w:pPr>
        <w:keepNext/>
      </w:pPr>
      <w:r>
        <w:t>דגם בסיסי כלבים רבים מסתדרים היטב עם דגם בסיסי העשוי מסל מתכת ורצועות סטנדרטיות (עור/לבד). עם זאת, כדאי להמיר</w:t>
      </w:r>
    </w:p>
    <w:p>
      <w:pPr>
        <w:keepNext/>
        <w:spacing w:after="20"/>
      </w:pPr>
      <w:r>
        <w:rPr>
          <w:b/>
        </w:rPr>
        <w:t>רצועות ביוטן וריפוד מודרני מכמה סיבות:</w:t>
      </w:r>
    </w:p>
    <w:p>
      <w:pPr>
        <w:pStyle w:val="ListBullet"/>
        <w:spacing w:after="40" w:line="264" w:lineRule="auto"/>
      </w:pPr>
      <w:r>
        <w:t>נוחות: ביוטן שוחק פחות, נשאר נוח גם כשהוא רטוב, ריפוד מפיץ לחץ טוב יותר.</w:t>
      </w:r>
    </w:p>
    <w:p>
      <w:pPr>
        <w:pStyle w:val="ListBullet"/>
        <w:spacing w:after="40" w:line="264" w:lineRule="auto"/>
      </w:pPr>
      <w:r>
        <w:t>היגיינה: רצועות וריפוד קלים יותר לניקוי, מתייבשים מהר יותר וסופגים פחות ריחות.</w:t>
      </w:r>
    </w:p>
    <w:p>
      <w:pPr>
        <w:pStyle w:val="ListBullet"/>
        <w:spacing w:after="40" w:line="264" w:lineRule="auto"/>
      </w:pPr>
      <w:r>
        <w:t>אורך חיים: ביוטן ופלדת אל חלד מחזיקים מעמד זמן רב משמעותית מעור/לבד בחיי היומיום (גשם, שמש, מלח, לכלוך).</w:t>
      </w:r>
    </w:p>
    <w:p>
      <w:pPr>
        <w:pStyle w:val="ListBullet"/>
        <w:spacing w:after="40" w:line="264" w:lineRule="auto"/>
      </w:pPr>
      <w:r>
        <w:t>בטיחות: רצועות יציבות בממדים וברגי ספר מאובטחים כהלכה מבטיחים שההגדרות נשמרות.</w:t>
      </w:r>
    </w:p>
    <w:p>
      <w:pPr>
        <w:pStyle w:val="ListBullet"/>
        <w:spacing w:after="40" w:line="264" w:lineRule="auto"/>
      </w:pPr>
      <w:r>
        <w:t>מראה: שינויים יכולים לגרום ללוע להיראות מודרני ומטופח יותר - חשוב לתדמית הבטיחות והאחריות כלפי העולם החיצון. חשוב: לאחר כל כוונון של רצועות ואביזרים, יש לאבטח את ברגי הספר במנעול בורג (למשל Loctite). זה מונע מהם להשתחרר עקב תנועה או רטט.</w:t>
      </w:r>
    </w:p>
    <w:p>
      <w:pPr>
        <w:pStyle w:val="Heading2"/>
      </w:pPr>
      <w:r>
        <w:t>7.4 מדדי המרה אופייניים (סקירה כללית)</w:t>
      </w:r>
    </w:p>
    <w:p>
      <w:pPr>
        <w:keepNext/>
      </w:pPr>
      <w:r>
        <w:t>אמצעי ההמרה הבאים נפוצים ושימושיים במיוחד בפועל. הם מבוססים על האפשרויות כגון: ב' במיוחדים</w:t>
      </w:r>
    </w:p>
    <w:p>
      <w:pPr/>
      <w:r>
        <w:t>מוצעות תוכניות המרת לוע. 1. המרת חגורה לביוטן</w:t>
      </w:r>
    </w:p>
    <w:p>
      <w:pPr>
        <w:pStyle w:val="ListBullet"/>
        <w:spacing w:after="40" w:line="264" w:lineRule="auto"/>
      </w:pPr>
      <w:r>
        <w:t>החלפת כל רצועות העור או הטקסטיל לרצועות ביוטן.</w:t>
      </w:r>
    </w:p>
    <w:p>
      <w:pPr>
        <w:pStyle w:val="ListBullet"/>
        <w:spacing w:after="40" w:line="264" w:lineRule="auto"/>
      </w:pPr>
      <w:r>
        <w:t>התאמה אישית של רצועות גרון, רצועות צוואר/סגירה ובמידת הצורך רצועות עיליות על סמך המידות שנלקחו קודם לכן. 2. הוספה או שינוי של רצועות גרון וראש</w:t>
      </w:r>
    </w:p>
    <w:p>
      <w:pPr>
        <w:pStyle w:val="ListBullet"/>
        <w:spacing w:after="40" w:line="264" w:lineRule="auto"/>
      </w:pPr>
      <w:r>
        <w:t>התקנה מחדש של תפס גרון אם הלוע היה מחליק מעלה בקלות רבה מדי.</w:t>
      </w:r>
    </w:p>
    <w:p>
      <w:pPr>
        <w:pStyle w:val="ListBullet"/>
        <w:spacing w:after="40" w:line="264" w:lineRule="auto"/>
      </w:pPr>
      <w:r>
        <w:t>התקנת רצועה עילית להגבהה קלה של הסל עבור כלבים בעלי אף גבוה (למשל בוקסר). 3. התקנת קולר בטיחות</w:t>
      </w:r>
    </w:p>
    <w:p>
      <w:pPr>
        <w:pStyle w:val="ListBullet"/>
        <w:spacing w:after="40" w:line="264" w:lineRule="auto"/>
      </w:pPr>
      <w:r>
        <w:t>צווארון בטיחות שיושב גבוה על הצוואר ומקושר ללוע באמצעות מחברים.</w:t>
      </w:r>
    </w:p>
    <w:p>
      <w:pPr>
        <w:pStyle w:val="ListBullet"/>
        <w:spacing w:after="40" w:line="264" w:lineRule="auto"/>
      </w:pPr>
      <w:r>
        <w:t>מבטיח שלא ניתן להסיר את הלוע לחלוטין - חשוב לכלבים שמתכוונים לגרום נזק.</w:t>
      </w:r>
    </w:p>
    <w:p>
      <w:pPr>
        <w:pStyle w:val="ListBullet"/>
        <w:spacing w:after="40" w:line="264" w:lineRule="auto"/>
      </w:pPr>
      <w:r>
        <w:t>הרצועה לעולם אינה מחוברת לצווארון זה - היא משמשת כמעצור, לא כקולר עופרת. 4. החלפה או הוספת רפידות לאף</w:t>
      </w:r>
    </w:p>
    <w:p>
      <w:pPr>
        <w:pStyle w:val="ListBullet"/>
        <w:spacing w:after="40" w:line="264" w:lineRule="auto"/>
      </w:pPr>
      <w:r>
        <w:t>החלף את רפידות האף הסטנדרטיות ברפידות צרות, רגילות או מורחבות.</w:t>
      </w:r>
    </w:p>
    <w:p>
      <w:pPr>
        <w:pStyle w:val="ListBullet"/>
        <w:spacing w:after="40" w:line="264" w:lineRule="auto"/>
      </w:pPr>
      <w:r>
        <w:t>מטרה: יותר מרחק בין גשר האף לסל, משטח מגע גדול יותר, פחות פסגות לחץ. 5. הגנת האכלה והגנה על פיתיון רעל</w:t>
      </w:r>
    </w:p>
    <w:p>
      <w:pPr>
        <w:pStyle w:val="ListBullet"/>
        <w:spacing w:after="40" w:line="264" w:lineRule="auto"/>
      </w:pPr>
      <w:r>
        <w:t>הצמדת אלמנטים או לוחות ביוטן מרושתים באזור הסל הקדמי.</w:t>
      </w:r>
    </w:p>
    <w:p>
      <w:pPr>
        <w:pStyle w:val="ListBullet"/>
        <w:spacing w:after="40" w:line="264" w:lineRule="auto"/>
      </w:pPr>
      <w:r>
        <w:t>הגנה חלקית או מלאה כך שהכלב בקושי יכול או לא יכול להרים דבר מהקרקע.</w:t>
      </w:r>
    </w:p>
    <w:p>
      <w:pPr>
        <w:pStyle w:val="ListBullet"/>
        <w:spacing w:after="40" w:line="264" w:lineRule="auto"/>
      </w:pPr>
      <w:r>
        <w:t>שימושי במיוחד עבור כלבים עם נטייה חזקה לבלוע גופים זרים או בנקודות חמות של פיתיון רעל.</w:t>
      </w:r>
    </w:p>
    <w:p>
      <w:pPr>
        <w:pStyle w:val="Heading2"/>
      </w:pPr>
      <w:r>
        <w:t>7.5 עבודת ריתוך וציפוי אבקה</w:t>
      </w:r>
    </w:p>
    <w:p>
      <w:pPr>
        <w:keepNext/>
      </w:pPr>
      <w:r>
        <w:t>במקרים מסוימים, המרות רצועות וריפוד אינן מספיקות כדי להתאים בצורה אופטימלית לוע. לאחר מכן, ייתכן שיהיה צורך לשנות את סל התיל עצמו - למשל על ידי עבודת ריתוך (למשל הזזת תמוכות, שימוש בתמוכות נוספות). עיקרון: בכל פעם שמתבצעת ריתוך, יש לבצע ציפוי אבקה לאחר מכן.</w:t>
      </w:r>
    </w:p>
    <w:p>
      <w:pPr>
        <w:keepNext/>
        <w:spacing w:after="20"/>
      </w:pPr>
      <w:r>
        <w:rPr>
          <w:b/>
        </w:rPr>
        <w:t>הסיבות לכך:</w:t>
      </w:r>
    </w:p>
    <w:p>
      <w:pPr>
        <w:pStyle w:val="ListBullet"/>
        <w:spacing w:after="40" w:line="264" w:lineRule="auto"/>
      </w:pPr>
      <w:r>
        <w:t>הגנה מפני קורוזיה - ריתוכים רגישים יותר לחלודה.</w:t>
      </w:r>
    </w:p>
    <w:p>
      <w:pPr>
        <w:pStyle w:val="ListBullet"/>
        <w:spacing w:after="40" w:line="264" w:lineRule="auto"/>
      </w:pPr>
      <w:r>
        <w:t>חלקות המשטח - ציפוי אבקה מבטיח משטח אחיד וחלק ללא קצוות חדים.</w:t>
      </w:r>
    </w:p>
    <w:p>
      <w:pPr>
        <w:pStyle w:val="ListBullet"/>
        <w:spacing w:after="40" w:line="264" w:lineRule="auto"/>
      </w:pPr>
      <w:r>
        <w:t>היגיינה - קל יותר לנקות משטחים חלקים ומצופים, לכלוך ורוק נדבקים פחות.</w:t>
      </w:r>
    </w:p>
    <w:p>
      <w:pPr>
        <w:pStyle w:val="ListBullet"/>
        <w:spacing w:after="40" w:line="264" w:lineRule="auto"/>
      </w:pPr>
      <w:r>
        <w:t>מראה - הלוע נראה מקצועי ומטופח גם לאחר שינוי. עבודת כיפוף טהורה (ללא ריתוך) אינה דורשת ציפוי אבקה חדש, אך יש לבצע אותה בזהירות. לאחר כל הליך, יש לבדוק את כל מסלולי החוטים לאיתור קצוות חדים ומקורות אפשריים לפציעה.</w:t>
      </w:r>
    </w:p>
    <w:p>
      <w:pPr>
        <w:pStyle w:val="Heading2"/>
      </w:pPr>
      <w:r>
        <w:t>7.6 בטיחות ומגבלות של המרות</w:t>
      </w:r>
    </w:p>
    <w:p>
      <w:pPr>
        <w:keepNext/>
      </w:pPr>
      <w:r>
        <w:t>שינויים עשויים שלא לפגוע ביציבות הבסיסית ובאפקט המגן של הלוע</w:t>
      </w:r>
    </w:p>
    <w:p>
      <w:pPr>
        <w:keepNext/>
        <w:spacing w:after="20"/>
      </w:pPr>
      <w:r>
        <w:rPr>
          <w:b/>
        </w:rPr>
        <w:t>להשפיע. הנקודות הבאות חשובות במיוחד:</w:t>
      </w:r>
    </w:p>
    <w:p>
      <w:pPr>
        <w:pStyle w:val="ListBullet"/>
        <w:spacing w:after="40" w:line="264" w:lineRule="auto"/>
      </w:pPr>
      <w:r>
        <w:t>אסור להסיר תמוכות בצורה כזו שהכלב יוכל לנשוך שוב או לבלוע חתיכות גדולות.</w:t>
      </w:r>
    </w:p>
    <w:p>
      <w:pPr>
        <w:pStyle w:val="ListBullet"/>
        <w:spacing w:after="40" w:line="264" w:lineRule="auto"/>
      </w:pPr>
      <w:r>
        <w:t>לאחר כל שינוי בחוט או ברצועה, יש לבדוק האם הלוע עדיין יציב מספיק.</w:t>
      </w:r>
    </w:p>
    <w:p>
      <w:pPr>
        <w:pStyle w:val="ListBullet"/>
        <w:spacing w:after="40" w:line="264" w:lineRule="auto"/>
      </w:pPr>
      <w:r>
        <w:t>שינויים צריכים תמיד להיות מתועדים בבירור (תמונות, הערות), במיוחד עבור כלבים עם תנאים או דרישות רשמיות.</w:t>
      </w:r>
    </w:p>
    <w:p>
      <w:pPr>
        <w:pStyle w:val="ListBullet"/>
        <w:spacing w:after="40" w:line="264" w:lineRule="auto"/>
      </w:pPr>
      <w:r>
        <w:t>במקרים מסוימים הגיוני יותר לבחור בדגם בסיסי אחר במקום "לכופף" סל לא מתאים.</w:t>
      </w:r>
    </w:p>
    <w:p>
      <w:pPr>
        <w:pStyle w:val="Heading2"/>
      </w:pPr>
      <w:r>
        <w:t>7.7 תחזוקה, נעילת ברגים וטיפול</w:t>
      </w:r>
    </w:p>
    <w:p>
      <w:pPr>
        <w:keepNext/>
      </w:pPr>
      <w:r>
        <w:t>אפילו ההמרה הטובה ביותר נשארת בטוחה רק אם הלוע נבדק ומתוחזק באופן קבוע.</w:t>
      </w:r>
    </w:p>
    <w:p>
      <w:pPr>
        <w:keepNext/>
        <w:spacing w:after="20"/>
      </w:pPr>
      <w:r>
        <w:rPr>
          <w:b/>
        </w:rPr>
        <w:t>נקודות חשובות:</w:t>
      </w:r>
    </w:p>
    <w:p>
      <w:pPr>
        <w:pStyle w:val="ListBullet"/>
        <w:spacing w:after="40" w:line="264" w:lineRule="auto"/>
      </w:pPr>
      <w:r>
        <w:t>אבטח את ברגי הספר עם חומר נעילה בורג (למשל Loctite) לאחר כל כוונון רצועה - אחרת הם עלולים להשתחרר.</w:t>
      </w:r>
    </w:p>
    <w:p>
      <w:pPr>
        <w:pStyle w:val="ListBullet"/>
        <w:spacing w:after="40" w:line="264" w:lineRule="auto"/>
      </w:pPr>
      <w:r>
        <w:t>בדיקה ויזואלית קבועה: האם כל הברגים מהודקים, האם אין סדקים או נזקים הנראים בחגורה או בסל?</w:t>
      </w:r>
    </w:p>
    <w:p>
      <w:pPr>
        <w:pStyle w:val="ListBullet"/>
        <w:spacing w:after="40" w:line="264" w:lineRule="auto"/>
      </w:pPr>
      <w:r>
        <w:t>אם רצועת הביוטאן מלוכלכת, פשוט שטפו אותה במים (במידת הצורך, חומר ניקוי עדין), נקו גם את ריפוד הקצף ואפשרו לו להתייבש היטב.</w:t>
      </w:r>
    </w:p>
    <w:p>
      <w:pPr>
        <w:pStyle w:val="ListBullet"/>
        <w:spacing w:after="40" w:line="264" w:lineRule="auto"/>
      </w:pPr>
      <w:r>
        <w:t>אל תשתמש בחומרי ניקוי חריפים או במברשות מתכת על משטחים מצופים אבקה כדי למנוע פגיעה בציפוי.</w:t>
      </w:r>
    </w:p>
    <w:p>
      <w:pPr>
        <w:pStyle w:val="Heading2"/>
      </w:pPr>
      <w:r>
        <w:t>7.8 הצהרות מפתח מודול 7</w:t>
      </w:r>
    </w:p>
    <w:p>
      <w:pPr>
        <w:pStyle w:val="ListBullet"/>
        <w:spacing w:after="40" w:line="264" w:lineRule="auto"/>
      </w:pPr>
      <w:r>
        <w:t>עור ולבד הם לעתים קרובות בעייתיים עבור לובשים לטווח ארוך: הם סופגים מים, משפשפים, מתיישנים במהירות וקשה לשמור על היגייניות.</w:t>
      </w:r>
    </w:p>
    <w:p>
      <w:pPr>
        <w:pStyle w:val="ListBullet"/>
        <w:spacing w:after="40" w:line="264" w:lineRule="auto"/>
      </w:pPr>
      <w:r>
        <w:t>Caniseguros משתמש ביוטן מקורי, ריפוד קצף ופלדת אל חלד כדי למקסם את הנוחות, היגיינה ועמידות.</w:t>
      </w:r>
    </w:p>
    <w:p>
      <w:pPr>
        <w:pStyle w:val="ListBullet"/>
        <w:spacing w:after="40" w:line="264" w:lineRule="auto"/>
      </w:pPr>
      <w:r>
        <w:t>הסבה כדאית גם אם הדגם הבסיסי מתאים - זה מגביר את הנוחות, הבטיחות והעמידות.</w:t>
      </w:r>
    </w:p>
    <w:p>
      <w:pPr>
        <w:pStyle w:val="ListBullet"/>
        <w:spacing w:after="40" w:line="264" w:lineRule="auto"/>
      </w:pPr>
      <w:r>
        <w:t>ההמרות האופייניות כוללות הסבות רצועות, רפידות אף, צווארוני בטיחות ופתרונות נגד האכלה.</w:t>
      </w:r>
    </w:p>
    <w:p>
      <w:pPr>
        <w:pStyle w:val="ListBullet"/>
        <w:spacing w:after="40" w:line="264" w:lineRule="auto"/>
      </w:pPr>
      <w:r>
        <w:t>ציפוי אבקה הוא חובה לאחר עבודת ריתוך; ברגי ספר מאובטחים עם נעילת בורג.</w:t>
      </w:r>
    </w:p>
    <w:p>
      <w:pPr>
        <w:pStyle w:val="ListBullet"/>
        <w:spacing w:after="40" w:line="264" w:lineRule="auto"/>
      </w:pPr>
      <w:r>
        <w:t>בדיקות וטיפול קבועים שומרים על הלוע שהוסב בטוח וידידותי לרווחת בעלי החיים לטווח ארוך.</w:t>
      </w:r>
    </w:p>
    <w:p>
      <w:pPr>
        <w:pStyle w:val="Heading1"/>
      </w:pPr>
      <w:r>
        <w:t>מודול 8 - מסגרת משפטית, אחריות ותיעוד</w:t>
      </w:r>
    </w:p>
    <w:p>
      <w:pPr>
        <w:pStyle w:val="Heading2"/>
      </w:pPr>
      <w:r>
        <w:t>8.0 מטרת המודול</w:t>
      </w:r>
    </w:p>
    <w:p>
      <w:pPr>
        <w:keepNext/>
      </w:pPr>
      <w:r>
        <w:t>לאחר מודול זה, המשתתפים יכולים:</w:t>
      </w:r>
    </w:p>
    <w:p>
      <w:pPr>
        <w:pStyle w:val="ListBullet"/>
        <w:spacing w:after="40" w:line="264" w:lineRule="auto"/>
      </w:pPr>
      <w:r>
        <w:t>להעריך בבירור את תפקידך ואחריותך כיועץ לוע,</w:t>
      </w:r>
    </w:p>
    <w:p>
      <w:pPr>
        <w:pStyle w:val="ListBullet"/>
        <w:spacing w:after="40" w:line="264" w:lineRule="auto"/>
      </w:pPr>
      <w:r>
        <w:t>ליידע את המחזיקים בשקיפות על גבולות הייעוץ,</w:t>
      </w:r>
    </w:p>
    <w:p>
      <w:pPr>
        <w:pStyle w:val="ListBullet"/>
        <w:spacing w:after="40" w:line="264" w:lineRule="auto"/>
      </w:pPr>
      <w:r>
        <w:t>לדעת אילו נקודות יש לתעד בכתב,</w:t>
      </w:r>
    </w:p>
    <w:p>
      <w:pPr>
        <w:pStyle w:val="ListBullet"/>
        <w:spacing w:after="40" w:line="264" w:lineRule="auto"/>
      </w:pPr>
      <w:r>
        <w:t>לקחת בחשבון תנאי מסגרת משפטיים בסיסיים בקשר לייעוץ לוע,</w:t>
      </w:r>
    </w:p>
    <w:p>
      <w:pPr>
        <w:pStyle w:val="ListBullet"/>
        <w:spacing w:after="40" w:line="264" w:lineRule="auto"/>
      </w:pPr>
      <w:r>
        <w:t>שלב הודעות אחריות ומידע פשוטים בעבודתך מבלי להחליף ייעוץ משפטי.</w:t>
      </w:r>
    </w:p>
    <w:p>
      <w:pPr>
        <w:pStyle w:val="Heading2"/>
      </w:pPr>
      <w:r>
        <w:t>8.1 הערה חשובה - לא ייעוץ משפטי</w:t>
      </w:r>
    </w:p>
    <w:p>
      <w:pPr>
        <w:keepNext/>
      </w:pPr>
      <w:r>
        <w:t>מודול זה מציע התמצאות בנושאים משפטיים טיפוסיים בקשר לייעוץ לוע. הוא אינו מחליף ייעוץ משפטי פרטני מאיש מקצוע משפטי או ייעוץ מס. חוקים, תקנות ודרישות מקומיות עשויים להשתנות ולהשתנות באופן משמעותי לפי מדינה, אזור או קהילה.</w:t>
      </w:r>
    </w:p>
    <w:p>
      <w:pPr/>
      <w:r>
        <w:t>עקרון: יועצי לוע צריכים תמיד לציין בפני לקוחותיהם שהם אחראים לעמידה בחוקים החלים, דרישות הלוע והרצועה ודרישות רשמיות אחרות.</w:t>
      </w:r>
    </w:p>
    <w:p>
      <w:pPr>
        <w:pStyle w:val="Heading2"/>
      </w:pPr>
      <w:r>
        <w:t>8.2 הבהרת תפקיד - מה עושים יועצי לוע (ומה לא)</w:t>
      </w:r>
    </w:p>
    <w:p>
      <w:pPr>
        <w:keepNext/>
      </w:pPr>
      <w:r>
        <w:t>ליועצי לוע יש תפקיד מוגדר בבירור. הם מומחים בהתאמה, חומר, היבטי בטיחות ושימוש ידידותי לרווחת בעלי חיים בלוע. ככלל, הם לא וטרינרים ולא עורכי דין.</w:t>
      </w:r>
    </w:p>
    <w:p>
      <w:pPr/>
      <w:r>
        <w:t>משימות אופייניות של יועצי לוע:</w:t>
      </w:r>
    </w:p>
    <w:p>
      <w:pPr>
        <w:pStyle w:val="ListBullet"/>
        <w:spacing w:after="40" w:line="264" w:lineRule="auto"/>
      </w:pPr>
      <w:r>
        <w:t>ייעוץ לגבי דגמים, גדלים וחומרים (למשל סל תיל, רצועות ביוטן, הגנה על מזון),</w:t>
      </w:r>
    </w:p>
    <w:p>
      <w:pPr>
        <w:pStyle w:val="ListBullet"/>
        <w:spacing w:after="40" w:line="264" w:lineRule="auto"/>
      </w:pPr>
      <w:r>
        <w:t>ביצוע מדידות ואביזרים, כולל בדיקות התאמה,</w:t>
      </w:r>
    </w:p>
    <w:p>
      <w:pPr>
        <w:pStyle w:val="ListBullet"/>
        <w:spacing w:after="40" w:line="264" w:lineRule="auto"/>
      </w:pPr>
      <w:r>
        <w:t>הערכה האם לוע הגיוני וניתן להשתמש בו בצורה ידידותית לרווחת בעלי חיים במקרה ספציפי,</w:t>
      </w:r>
    </w:p>
    <w:p>
      <w:pPr>
        <w:pStyle w:val="ListBullet"/>
        <w:spacing w:after="40" w:line="264" w:lineRule="auto"/>
      </w:pPr>
      <w:r>
        <w:t>חינוך לגבי גבולות הלוע (לא תחליף לאימון, רפואה, ניהול).</w:t>
      </w:r>
    </w:p>
    <w:p>
      <w:pPr/>
      <w:r>
        <w:t>משימות ייעוץ ללא לוע:</w:t>
      </w:r>
    </w:p>
    <w:p>
      <w:pPr>
        <w:pStyle w:val="ListBullet"/>
        <w:spacing w:after="40" w:line="264" w:lineRule="auto"/>
      </w:pPr>
      <w:r>
        <w:t>אין לאבחן מחלות או הפרעות התנהגות,</w:t>
      </w:r>
    </w:p>
    <w:p>
      <w:pPr>
        <w:pStyle w:val="ListBullet"/>
        <w:spacing w:after="40" w:line="264" w:lineRule="auto"/>
      </w:pPr>
      <w:r>
        <w:t>אל תבטיח הבטחות לריפוי או הבטחות להצלחה,</w:t>
      </w:r>
    </w:p>
    <w:p>
      <w:pPr>
        <w:pStyle w:val="ListBullet"/>
        <w:spacing w:after="40" w:line="264" w:lineRule="auto"/>
      </w:pPr>
      <w:r>
        <w:t>לא מספקים ייעוץ משפטי מחייב במקרים בודדים ספציפיים,</w:t>
      </w:r>
    </w:p>
    <w:p>
      <w:pPr>
        <w:pStyle w:val="ListBullet"/>
        <w:spacing w:after="40" w:line="264" w:lineRule="auto"/>
      </w:pPr>
      <w:r>
        <w:t>אין להחליף או להעריך החלטות רשמיות.</w:t>
      </w:r>
    </w:p>
    <w:p>
      <w:pPr>
        <w:pStyle w:val="Heading2"/>
      </w:pPr>
      <w:r>
        <w:t>8.3 עקרונות חוזיים ומודלים עסקיים (בקצרה)</w:t>
      </w:r>
    </w:p>
    <w:p>
      <w:pPr>
        <w:keepNext/>
      </w:pPr>
      <w:r>
        <w:t>בהתאם לאופן עבודתם של יועצי הלוע, יכול להיווצר סיווג משפטי שונה, למשל כפעילות עצמאית, פעילות מסחרית, עבודה עצמאית או פעילות במסגרת שיתוף פעולה. יש לברר את הרישום הספציפי, טיפול המס והמבנה החוזי באופן פרטני עם ייעוץ מומחה מתאים.</w:t>
      </w:r>
    </w:p>
    <w:p>
      <w:pPr/>
      <w:r>
        <w:t>מה שחשוב כאן יותר מהטופס המשפטי בפירוט הוא שהלקוחות צריכים לדעת עם מי הם חותמים את החוזה ומה בדיוק השירותים המוסכמים.</w:t>
      </w:r>
    </w:p>
    <w:p>
      <w:pPr>
        <w:pStyle w:val="Heading2"/>
      </w:pPr>
      <w:r>
        <w:t>8.4 אחריות והחרגות של אחריות</w:t>
      </w:r>
    </w:p>
    <w:p>
      <w:pPr>
        <w:keepNext/>
      </w:pPr>
      <w:r>
        <w:t>ייעוץ לוע עוסק תמיד בבטיחות ובסיכון לנזק, כגון פציעות נשיכה, נזק לרכוש או נזק תוצאתי. לכן חשובה תקשורת ברורה לגבי אחריות.</w:t>
      </w:r>
    </w:p>
    <w:p>
      <w:pPr/>
      <w:r>
        <w:t>עקרונות:</w:t>
      </w:r>
    </w:p>
    <w:p>
      <w:pPr>
        <w:pStyle w:val="ListBullet"/>
        <w:spacing w:after="40" w:line="264" w:lineRule="auto"/>
      </w:pPr>
      <w:r>
        <w:t>הבעלים תמיד נשארים אחראים לכלב שלהם - אפילו עם לוע.</w:t>
      </w:r>
    </w:p>
    <w:p>
      <w:pPr>
        <w:pStyle w:val="ListBullet"/>
        <w:spacing w:after="40" w:line="264" w:lineRule="auto"/>
      </w:pPr>
      <w:r>
        <w:t>לוע מפחית את הסיכון לפציעה, אך לעולם לא יכול להעלים אותו ב-100%.</w:t>
      </w:r>
    </w:p>
    <w:p>
      <w:pPr>
        <w:pStyle w:val="ListBullet"/>
        <w:spacing w:after="40" w:line="264" w:lineRule="auto"/>
      </w:pPr>
      <w:r>
        <w:t>היועצים חייבים ייעוץ מקצועי זהיר, אך לא מובטחת הצלחה בהתנהגות הכלב.</w:t>
      </w:r>
    </w:p>
    <w:p>
      <w:pPr>
        <w:pStyle w:val="ListBullet"/>
        <w:spacing w:after="40" w:line="264" w:lineRule="auto"/>
      </w:pPr>
      <w:r>
        <w:t>במקרה של ייעוץ שגוי גס או מחדלים ברורים, עדיין יכולה להיווצר אחריות – ולכן חשובים זהירות, תיעוד וביטוח אחריות מקצועית מתאים.</w:t>
      </w:r>
    </w:p>
    <w:p>
      <w:pPr/>
      <w:r>
        <w:t>הגיוני לעבוד עם הודעות אחריות פשוטות וברורות ולאשר אותן על ידי הלקוחות - במיוחד עבור כלבים עם היסטוריה של תקריות, כגון נשיכות או דרישות רשמיות.</w:t>
      </w:r>
    </w:p>
    <w:p>
      <w:pPr>
        <w:pStyle w:val="Heading2"/>
      </w:pPr>
      <w:r>
        <w:t>8.5 תיעוד - מה יש לרשום</w:t>
      </w:r>
    </w:p>
    <w:p>
      <w:pPr>
        <w:keepNext/>
      </w:pPr>
      <w:r>
        <w:t>תיעוד טוב מגן על הכלב, הבעלים והיועץ. הוא מבטיח עקיבות וחשוב במקרה של ספק על מנת להראות מה נדון והמליץ.</w:t>
      </w:r>
    </w:p>
    <w:p>
      <w:pPr/>
      <w:r>
        <w:t>מרכיבים אופייניים של תיעוד:</w:t>
      </w:r>
    </w:p>
    <w:p>
      <w:pPr>
        <w:pStyle w:val="ListBullet"/>
        <w:spacing w:after="40" w:line="264" w:lineRule="auto"/>
      </w:pPr>
      <w:r>
        <w:t>נתוני הלקוח (שם, פרטי התקשרות) - רק ככל שיידרש,</w:t>
      </w:r>
    </w:p>
    <w:p>
      <w:pPr>
        <w:pStyle w:val="ListBullet"/>
        <w:spacing w:after="40" w:line="264" w:lineRule="auto"/>
      </w:pPr>
      <w:r>
        <w:t>נתוני כלבים (שם, גיל, גזע/תערובת, חריגות מיוחדות),</w:t>
      </w:r>
    </w:p>
    <w:p>
      <w:pPr>
        <w:pStyle w:val="ListBullet"/>
        <w:spacing w:after="40" w:line="264" w:lineRule="auto"/>
      </w:pPr>
      <w:r>
        <w:t>היסטוריה: תקריות נשיכה ידועות, דרישות רשמיות קיימות, מוזרויות רפואיות,</w:t>
      </w:r>
    </w:p>
    <w:p>
      <w:pPr>
        <w:pStyle w:val="ListBullet"/>
        <w:spacing w:after="40" w:line="264" w:lineRule="auto"/>
      </w:pPr>
      <w:r>
        <w:t>דוח מדידה: כל המדידות הרלוונטיות (תפוס, ראש, רצועה), באופן אידיאלי עם תאריך,</w:t>
      </w:r>
    </w:p>
    <w:p>
      <w:pPr>
        <w:pStyle w:val="ListBullet"/>
        <w:spacing w:after="40" w:line="264" w:lineRule="auto"/>
      </w:pPr>
      <w:r>
        <w:t>תמונות של הראש ואם רלוונטי, מצב המדידה, בתנאי שהבעלים הסכים,</w:t>
      </w:r>
    </w:p>
    <w:p>
      <w:pPr>
        <w:pStyle w:val="ListBullet"/>
        <w:spacing w:after="40" w:line="264" w:lineRule="auto"/>
      </w:pPr>
      <w:r>
        <w:t>דגם, גודל ושינויים מומלצים (למשל רצועת ביוטן, צלחת נגד האכלה, צווארון בטיחותי),</w:t>
      </w:r>
    </w:p>
    <w:p>
      <w:pPr>
        <w:pStyle w:val="ListBullet"/>
        <w:spacing w:after="40" w:line="264" w:lineRule="auto"/>
      </w:pPr>
      <w:r>
        <w:t>מידע שניתן (למשל על חופש מהתנשפות, אימונים, סכנה של פיתיון רעל, המלצת וטרינר או מאמן),</w:t>
      </w:r>
    </w:p>
    <w:p>
      <w:pPr>
        <w:pStyle w:val="ListBullet"/>
        <w:spacing w:after="40" w:line="264" w:lineRule="auto"/>
      </w:pPr>
      <w:r>
        <w:t>חתימה או אישור שהתייעצות התקיימה והוסברו הוראות שימוש.</w:t>
      </w:r>
    </w:p>
    <w:p>
      <w:pPr>
        <w:pStyle w:val="Heading2"/>
      </w:pPr>
      <w:r>
        <w:t>8.6 מסגרת משפטית כללית</w:t>
      </w:r>
    </w:p>
    <w:p>
      <w:pPr>
        <w:keepNext/>
      </w:pPr>
      <w:r>
        <w:t>בהתאם למדינה, לאזור או לעירייה, דרישות משפטיות שונות עשויות להיות רלוונטיות לייעוץ לוע. הפרטים לרוב מורכבים ונתונים לשינויים. אז הנה רק כמה הנחיות כלליות:</w:t>
      </w:r>
    </w:p>
    <w:p>
      <w:pPr>
        <w:pStyle w:val="ListBullet"/>
        <w:spacing w:after="40" w:line="264" w:lineRule="auto"/>
      </w:pPr>
      <w:r>
        <w:t>דרישת לוע ורצועה: בהתאם למיקום, יתכנו תקנות לגבי מתי והיכן כלבים חייבים ללבוש לוע או להיות ברצועה, למשל בתחבורה ציבורית, בשטחים ציבוריים מסוימים או לכלבים מסוימים.</w:t>
      </w:r>
    </w:p>
    <w:p>
      <w:pPr>
        <w:pStyle w:val="ListBullet"/>
        <w:spacing w:after="40" w:line="264" w:lineRule="auto"/>
      </w:pPr>
      <w:r>
        <w:t>דרישות מיוחדות לכלבים בודדים או לקטגוריות כלבים: בחלק מהמדינות או האזורים יש דרישות מיוחדות, למשל לאחר תקריות נשיכה, לדרישות רשמיות או לקבוצות מסוימות של כלבים. על היועצים לציין שתמיד יש לקבל מידע עדכני מהרשויות האחראיות או ממומחים משפטיים.</w:t>
      </w:r>
    </w:p>
    <w:p>
      <w:pPr>
        <w:pStyle w:val="ListBullet"/>
        <w:spacing w:after="40" w:line="264" w:lineRule="auto"/>
      </w:pPr>
      <w:r>
        <w:t>ביטוח אחריות: ביטוח אחריות מקצועית מתאים מומלץ בחום לאנשים שעובדים עם כלבים באופן מסחרי או קבוע. זה מגן עליך מהשלכות כספיות אם משהו יקרה.</w:t>
      </w:r>
    </w:p>
    <w:p>
      <w:pPr>
        <w:pStyle w:val="ListBullet"/>
        <w:spacing w:after="40" w:line="264" w:lineRule="auto"/>
      </w:pPr>
      <w:r>
        <w:t>הגנת מידע: יש לעבד נתונים אישיים רק למטרה מסוימת, לא לאחסן יותר מהנדרש ולא להעביר ללא בסיס חוקי או הסכמה. תמיד יש לקבל הסכמה מפורשת לתמונות או נתונים מיוחדים.</w:t>
      </w:r>
    </w:p>
    <w:p>
      <w:pPr/>
      <w:r>
        <w:t>יש לתאם תמיד ניסוח ספציפי לטקסטים להגנת מידע, הודעות משפטיות, חוזים והסכמות עם איש מקצוע משפטי.</w:t>
      </w:r>
    </w:p>
    <w:p>
      <w:pPr>
        <w:pStyle w:val="Heading2"/>
      </w:pPr>
      <w:r>
        <w:t>8.7 התמודדות עם כלבים עם תקריות נשיכה ודרישות רשמיות</w:t>
      </w:r>
    </w:p>
    <w:p>
      <w:pPr>
        <w:keepNext/>
      </w:pPr>
      <w:r>
        <w:t>ייעוץ לגבי כלבים עם היסטוריה של נשיכה או דרישות רשמיות דורש טיפול מיוחד - הן מבחינה מקצועית והן מבחינה משפטית.</w:t>
      </w:r>
    </w:p>
    <w:p>
      <w:pPr/>
      <w:r>
        <w:t>נקודות חשובות:</w:t>
      </w:r>
    </w:p>
    <w:p>
      <w:pPr>
        <w:pStyle w:val="ListBullet"/>
        <w:spacing w:after="40" w:line="264" w:lineRule="auto"/>
      </w:pPr>
      <w:r>
        <w:t>הבטיחות שלך ושל אנשים אחרים היא בעדיפות עליונה - לוע ובמידת הצורך אמצעי אבטחה אחרים (למשל אבטחה כפולה ברצועה) הם חובה.</w:t>
      </w:r>
    </w:p>
    <w:p>
      <w:pPr>
        <w:pStyle w:val="ListBullet"/>
        <w:spacing w:after="40" w:line="264" w:lineRule="auto"/>
      </w:pPr>
      <w:r>
        <w:t>יש לרשום את ההיסטוריה בבירור בתיעוד, ללא שפה דרמטית, עובדתית ותמציתית.</w:t>
      </w:r>
    </w:p>
    <w:p>
      <w:pPr>
        <w:pStyle w:val="ListBullet"/>
        <w:spacing w:after="40" w:line="264" w:lineRule="auto"/>
      </w:pPr>
      <w:r>
        <w:t>יועצים יכולים לתת עצות לגבי איזה לוע מתאים מבחינה טכנית, אך אינם אחראים להעריך אם הדרישות מתקיימות באופן פורמלי - זה נמצא ברשויות האחראיות.</w:t>
      </w:r>
    </w:p>
    <w:p>
      <w:pPr>
        <w:pStyle w:val="ListBullet"/>
        <w:spacing w:after="40" w:line="264" w:lineRule="auto"/>
      </w:pPr>
      <w:r>
        <w:t>הגיוני לציין בפני הבעלים את הצורך בהכשרה נוספת ובמידת הצורך רפואה וטרינרית התנהגותית.</w:t>
      </w:r>
    </w:p>
    <w:p>
      <w:pPr>
        <w:pStyle w:val="Heading2"/>
      </w:pPr>
      <w:r>
        <w:t>8.8 ניסוח דוגמה להערות והסתייגות</w:t>
      </w:r>
    </w:p>
    <w:p>
      <w:pPr>
        <w:keepNext/>
      </w:pPr>
      <w:r>
        <w:t>הניסוחים הבאים הם דוגמאות כיצד יכולות להיראות הודעות ללקוחות. הם לא נועדו להיות מסמכים משפטיים שלמים, אלא כתבנית שיש לבחון ולהתאים מבחינה משפטית.</w:t>
      </w:r>
    </w:p>
    <w:p>
      <w:pPr/>
      <w:r>
        <w:t>דוגמה: הערה לגבי אחריות "הייעוץ הלוע משמש לבחירת והתאמה של לוע המתאים וידידותי לרווחת בעלי החיים ככל האפשר. האחריות על הכלב והתנהגותו מוטלת על הבעלים בכל עת. לוע יכול להפחית את הסיכון לפציעות, אך אינו יכול להעלים אותו לחלוטין".</w:t>
      </w:r>
    </w:p>
    <w:p>
      <w:pPr/>
      <w:r>
        <w:t>דוגמה: אין הבטחות התנהגותיות או ריפוי "השימוש בלוע אינו מבטיח שינויים כלשהם בהתנהגות הכלב. העצה אינה מחליפה טיפול וטרינרי, טיפול התנהגותי או עבודת אילוף".</w:t>
      </w:r>
    </w:p>
    <w:p>
      <w:pPr/>
      <w:r>
        <w:t>דוגמה: הערה על סיכונים בריאותיים "אם הכרת מחלות קודמות (למשל מחלות לב, ריאות או נשימה, מחלות נוירולוגיות), יש לתאם את השימוש בלוע עם הווטרינר המטפל. אנא הודע לנו על כל מחלות ידועות קודמות שיש לכלב שלך".</w:t>
      </w:r>
    </w:p>
    <w:p>
      <w:pPr/>
      <w:r>
        <w:t>ניתן לשלב טקסטים אלו או דומים בטפסי רישום, חוזי ייעוץ או דפי מידע – לאחר בדיקה משפטית והתאמה למודל העסקי הספציפי.</w:t>
      </w:r>
    </w:p>
    <w:p>
      <w:pPr>
        <w:pStyle w:val="Heading2"/>
      </w:pPr>
      <w:r>
        <w:t>8.9 הצהרות מפתח מודול 8</w:t>
      </w:r>
    </w:p>
    <w:p>
      <w:pPr>
        <w:pStyle w:val="ListBullet"/>
        <w:spacing w:after="40" w:line="264" w:lineRule="auto"/>
      </w:pPr>
      <w:r>
        <w:t>יועצי לוע אחראים לספק ייעוץ זהיר וידידותי לרווחת בעלי החיים - לא לכל התנהגות של כל כלב.</w:t>
      </w:r>
    </w:p>
    <w:p>
      <w:pPr>
        <w:pStyle w:val="ListBullet"/>
        <w:spacing w:after="40" w:line="264" w:lineRule="auto"/>
      </w:pPr>
      <w:r>
        <w:t>בירור תפקיד ברור ובידול מהוטרינרים, מאמנים וייעוץ משפטי חשובים.</w:t>
      </w:r>
    </w:p>
    <w:p>
      <w:pPr>
        <w:pStyle w:val="ListBullet"/>
        <w:spacing w:after="40" w:line="264" w:lineRule="auto"/>
      </w:pPr>
      <w:r>
        <w:t>תיעוד טוב (נתונים, מידות, המלצות, הערות) מגן על כל המעורבים.</w:t>
      </w:r>
    </w:p>
    <w:p>
      <w:pPr>
        <w:pStyle w:val="ListBullet"/>
        <w:spacing w:after="40" w:line="264" w:lineRule="auto"/>
      </w:pPr>
      <w:r>
        <w:t>דרישות משפטיות לגבי דרישות לוע, אחריות, תיעוד והגנה על נתונים יכולות להשתנות בהתאם למדינה או לאזור - הבעלים חייבים ליידע את עצמם באופן אקטיבי.</w:t>
      </w:r>
    </w:p>
    <w:p>
      <w:pPr>
        <w:pStyle w:val="ListBullet"/>
        <w:spacing w:after="40" w:line="264" w:lineRule="auto"/>
      </w:pPr>
      <w:r>
        <w:t>הערות וסייגים פשוטים ומובנים עוזרים להבהיר ציפיות ולמנוע אי הבנות.</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