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Ilimi na asali</w:t>
      </w:r>
    </w:p>
    <w:p>
      <w:pPr>
        <w:spacing w:before="0" w:after="40" w:line="240" w:lineRule="auto"/>
        <w:jc w:val="center"/>
      </w:pPr>
      <w:r>
        <w:rPr>
          <w:rFonts w:ascii="Calibri" w:hAnsi="Calibri" w:eastAsia="Calibri"/>
          <w:b/>
          <w:i w:val="0"/>
          <w:sz w:val="48"/>
        </w:rPr>
        <w:t>Muzzle shawara</w:t>
      </w:r>
    </w:p>
    <w:p>
      <w:pPr>
        <w:spacing w:before="0" w:after="400" w:line="240" w:lineRule="auto"/>
        <w:jc w:val="center"/>
      </w:pPr>
      <w:r>
        <w:rPr>
          <w:rFonts w:ascii="Calibri" w:hAnsi="Calibri" w:eastAsia="Calibri"/>
          <w:b w:val="0"/>
          <w:i w:val="0"/>
          <w:sz w:val="30"/>
        </w:rPr>
        <w:t>Moduloli 1-8</w:t>
      </w:r>
    </w:p>
    <w:p>
      <w:pPr>
        <w:spacing w:before="0" w:after="360" w:line="240" w:lineRule="auto"/>
        <w:jc w:val="center"/>
      </w:pPr>
      <w:r>
        <w:rPr>
          <w:rFonts w:ascii="Calibri" w:hAnsi="Calibri" w:eastAsia="Calibri"/>
          <w:b w:val="0"/>
          <w:i w:val="0"/>
          <w:sz w:val="22"/>
        </w:rPr>
        <w:t>Kamfanin: Caniseguros |  Shagon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Anan zaku iya samun komai game da muzzles da DIY a cikin shagon mu.</w:t>
      </w:r>
    </w:p>
    <w:p>
      <w:pPr>
        <w:spacing w:before="0" w:after="0" w:line="240" w:lineRule="auto"/>
      </w:pPr>
      <w:r>
        <w:br w:type="page"/>
      </w:r>
    </w:p>
    <w:p>
      <w:pPr>
        <w:pStyle w:val="Heading1"/>
        <w:pageBreakBefore w:val="0"/>
      </w:pPr>
      <w:r>
        <w:t>Teburin Abubuwan Ciki</w:t>
      </w:r>
    </w:p>
    <w:p>
      <w:pPr>
        <w:spacing w:before="0" w:after="0" w:line="240" w:lineRule="auto"/>
        <w:ind w:left="0"/>
      </w:pPr>
      <w:r>
        <w:rPr>
          <w:b/>
          <w:sz w:val="20"/>
        </w:rPr>
        <w:t>MODULE 1 - Abubuwan asali, wuraren aikace-aikace &amp; rawar mai ba da shawara ga muzzle</w:t>
      </w:r>
    </w:p>
    <w:p>
      <w:pPr>
        <w:spacing w:before="0" w:after="0" w:line="240" w:lineRule="auto"/>
        <w:ind w:left="283"/>
      </w:pPr>
      <w:r>
        <w:rPr>
          <w:sz w:val="20"/>
        </w:rPr>
        <w:t>1.0 Manufar module</w:t>
      </w:r>
    </w:p>
    <w:p>
      <w:pPr>
        <w:spacing w:before="0" w:after="0" w:line="240" w:lineRule="auto"/>
        <w:ind w:left="283"/>
      </w:pPr>
      <w:r>
        <w:rPr>
          <w:sz w:val="20"/>
        </w:rPr>
        <w:t>1.1 Me yasa muzzle kwata-kwata?</w:t>
      </w:r>
    </w:p>
    <w:p>
      <w:pPr>
        <w:spacing w:before="0" w:after="0" w:line="240" w:lineRule="auto"/>
        <w:ind w:left="283"/>
      </w:pPr>
      <w:r>
        <w:rPr>
          <w:sz w:val="20"/>
        </w:rPr>
        <w:t>1.2 Na yau da kullun na aikace-aikace</w:t>
      </w:r>
    </w:p>
    <w:p>
      <w:pPr>
        <w:spacing w:before="0" w:after="0" w:line="240" w:lineRule="auto"/>
        <w:ind w:left="567"/>
      </w:pPr>
      <w:r>
        <w:rPr>
          <w:sz w:val="20"/>
        </w:rPr>
        <w:t>1.2.1 Yanayin lafiya</w:t>
      </w:r>
    </w:p>
    <w:p>
      <w:pPr>
        <w:spacing w:before="0" w:after="0" w:line="240" w:lineRule="auto"/>
        <w:ind w:left="567"/>
      </w:pPr>
      <w:r>
        <w:rPr>
          <w:sz w:val="20"/>
        </w:rPr>
        <w:t>1.2.2 Rayuwar yau da kullun &amp; koto mai guba</w:t>
      </w:r>
    </w:p>
    <w:p>
      <w:pPr>
        <w:spacing w:before="0" w:after="0" w:line="240" w:lineRule="auto"/>
        <w:ind w:left="567"/>
      </w:pPr>
      <w:r>
        <w:rPr>
          <w:sz w:val="20"/>
        </w:rPr>
        <w:t>1.2.3 Horowa &amp; Matsalolin Halaye</w:t>
      </w:r>
    </w:p>
    <w:p>
      <w:pPr>
        <w:spacing w:before="0" w:after="0" w:line="240" w:lineRule="auto"/>
        <w:ind w:left="283"/>
      </w:pPr>
      <w:r>
        <w:rPr>
          <w:sz w:val="20"/>
        </w:rPr>
        <w:t>1.3 Iyakance: Muzzle ba kayan aikin horo bane</w:t>
      </w:r>
    </w:p>
    <w:p>
      <w:pPr>
        <w:spacing w:before="0" w:after="0" w:line="240" w:lineRule="auto"/>
        <w:ind w:left="283"/>
      </w:pPr>
      <w:r>
        <w:rPr>
          <w:sz w:val="20"/>
        </w:rPr>
        <w:t>1.4 Matsayin mai ba da shawara na muzzle a Caniseguros</w:t>
      </w:r>
    </w:p>
    <w:p>
      <w:pPr>
        <w:spacing w:before="0" w:after="0" w:line="240" w:lineRule="auto"/>
        <w:ind w:left="283"/>
      </w:pPr>
      <w:r>
        <w:rPr>
          <w:sz w:val="20"/>
        </w:rPr>
        <w:t>1.5 Sadarwar iyakoki</w:t>
      </w:r>
    </w:p>
    <w:p>
      <w:pPr>
        <w:spacing w:before="0" w:after="0" w:line="240" w:lineRule="auto"/>
        <w:ind w:left="0"/>
      </w:pPr>
      <w:r>
        <w:rPr>
          <w:b/>
          <w:sz w:val="20"/>
        </w:rPr>
        <w:t>MODULE 2 - Abubuwan kiwon lafiya &amp; haxari lokacin da ake sawa a rufe</w:t>
      </w:r>
    </w:p>
    <w:p>
      <w:pPr>
        <w:spacing w:before="0" w:after="0" w:line="240" w:lineRule="auto"/>
        <w:ind w:left="283"/>
      </w:pPr>
      <w:r>
        <w:rPr>
          <w:sz w:val="20"/>
        </w:rPr>
        <w:t>2.0 Manufar module</w:t>
      </w:r>
    </w:p>
    <w:p>
      <w:pPr>
        <w:spacing w:before="0" w:after="0" w:line="240" w:lineRule="auto"/>
        <w:ind w:left="283"/>
      </w:pPr>
      <w:r>
        <w:rPr>
          <w:sz w:val="20"/>
        </w:rPr>
        <w:t>2.1 Panting &amp; Thermoregulation</w:t>
      </w:r>
    </w:p>
    <w:p>
      <w:pPr>
        <w:spacing w:before="0" w:after="0" w:line="240" w:lineRule="auto"/>
        <w:ind w:left="283"/>
      </w:pPr>
      <w:r>
        <w:rPr>
          <w:sz w:val="20"/>
        </w:rPr>
        <w:t>2.2 Matsalolin matsi, fata &amp; ciwon matsi</w:t>
      </w:r>
    </w:p>
    <w:p>
      <w:pPr>
        <w:spacing w:before="0" w:after="0" w:line="240" w:lineRule="auto"/>
        <w:ind w:left="283"/>
      </w:pPr>
      <w:r>
        <w:rPr>
          <w:sz w:val="20"/>
        </w:rPr>
        <w:t>2.3 Tsarin numfashi &amp; damuwa zafi</w:t>
      </w:r>
    </w:p>
    <w:p>
      <w:pPr>
        <w:spacing w:before="0" w:after="0" w:line="240" w:lineRule="auto"/>
        <w:ind w:left="283"/>
      </w:pPr>
      <w:r>
        <w:rPr>
          <w:sz w:val="20"/>
        </w:rPr>
        <w:t>2.4 Sauran fannonin likitanci</w:t>
      </w:r>
    </w:p>
    <w:p>
      <w:pPr>
        <w:spacing w:before="0" w:after="0" w:line="240" w:lineRule="auto"/>
        <w:ind w:left="283"/>
      </w:pPr>
      <w:r>
        <w:rPr>
          <w:sz w:val="20"/>
        </w:rPr>
        <w:t>2.5 Likitan contraindications / buƙatun likitan dabbobi</w:t>
      </w:r>
    </w:p>
    <w:p>
      <w:pPr>
        <w:spacing w:before="0" w:after="0" w:line="240" w:lineRule="auto"/>
        <w:ind w:left="283"/>
      </w:pPr>
      <w:r>
        <w:rPr>
          <w:sz w:val="20"/>
        </w:rPr>
        <w:t>2.6 Matsayin mai ba da shawara kan al'amuran kiwon lafiya</w:t>
      </w:r>
    </w:p>
    <w:p>
      <w:pPr>
        <w:spacing w:before="0" w:after="0" w:line="240" w:lineRule="auto"/>
        <w:ind w:left="283"/>
      </w:pPr>
      <w:r>
        <w:rPr>
          <w:sz w:val="20"/>
        </w:rPr>
        <w:t>2.7 Maɓallin Bayanin Module 2</w:t>
      </w:r>
    </w:p>
    <w:p>
      <w:pPr>
        <w:spacing w:before="0" w:after="0" w:line="240" w:lineRule="auto"/>
        <w:ind w:left="0"/>
      </w:pPr>
      <w:r>
        <w:rPr>
          <w:b/>
          <w:sz w:val="20"/>
        </w:rPr>
        <w:t>MODULE 3 - Tatsuniyoyi, sadarwa &amp; ilimin halin mai shi</w:t>
      </w:r>
    </w:p>
    <w:p>
      <w:pPr>
        <w:spacing w:before="0" w:after="0" w:line="240" w:lineRule="auto"/>
        <w:ind w:left="283"/>
      </w:pPr>
      <w:r>
        <w:rPr>
          <w:sz w:val="20"/>
        </w:rPr>
        <w:t>3.0 Manufar module</w:t>
      </w:r>
    </w:p>
    <w:p>
      <w:pPr>
        <w:spacing w:before="0" w:after="0" w:line="240" w:lineRule="auto"/>
        <w:ind w:left="283"/>
      </w:pPr>
      <w:r>
        <w:rPr>
          <w:sz w:val="20"/>
        </w:rPr>
        <w:t>3.1 Tatsuniyoyi na yau da kullun game da muzzle</w:t>
      </w:r>
    </w:p>
    <w:p>
      <w:pPr>
        <w:spacing w:before="0" w:after="0" w:line="240" w:lineRule="auto"/>
        <w:ind w:left="283"/>
      </w:pPr>
      <w:r>
        <w:rPr>
          <w:sz w:val="20"/>
        </w:rPr>
        <w:t>3.2 Rarraba fasaha na mafi mahimmancin tatsuniyoyi</w:t>
      </w:r>
    </w:p>
    <w:p>
      <w:pPr>
        <w:spacing w:before="0" w:after="0" w:line="240" w:lineRule="auto"/>
        <w:ind w:left="283"/>
      </w:pPr>
      <w:r>
        <w:rPr>
          <w:sz w:val="20"/>
        </w:rPr>
        <w:t>3.3 Misalin amsoshi a cikin tattaunawar abokin ciniki</w:t>
      </w:r>
    </w:p>
    <w:p>
      <w:pPr>
        <w:spacing w:before="0" w:after="0" w:line="240" w:lineRule="auto"/>
        <w:ind w:left="283"/>
      </w:pPr>
      <w:r>
        <w:rPr>
          <w:sz w:val="20"/>
        </w:rPr>
        <w:t>3.4 Yin hulɗa da motsin zuciyar masu shi</w:t>
      </w:r>
    </w:p>
    <w:p>
      <w:pPr>
        <w:spacing w:before="0" w:after="0" w:line="240" w:lineRule="auto"/>
        <w:ind w:left="283"/>
      </w:pPr>
      <w:r>
        <w:rPr>
          <w:sz w:val="20"/>
        </w:rPr>
        <w:t>3.5 Salon sadarwa wajen tuntubar juna</w:t>
      </w:r>
    </w:p>
    <w:p>
      <w:pPr>
        <w:spacing w:before="0" w:after="0" w:line="240" w:lineRule="auto"/>
        <w:ind w:left="283"/>
      </w:pPr>
      <w:r>
        <w:rPr>
          <w:sz w:val="20"/>
        </w:rPr>
        <w:t>3.6 Iyakar sadarwa</w:t>
      </w:r>
    </w:p>
    <w:p>
      <w:pPr>
        <w:spacing w:before="0" w:after="0" w:line="240" w:lineRule="auto"/>
        <w:ind w:left="283"/>
      </w:pPr>
      <w:r>
        <w:rPr>
          <w:sz w:val="20"/>
        </w:rPr>
        <w:t>3.7 Mahimmin Bayanin Module 3</w:t>
      </w:r>
    </w:p>
    <w:p>
      <w:pPr>
        <w:spacing w:before="0" w:after="0" w:line="240" w:lineRule="auto"/>
        <w:ind w:left="0"/>
      </w:pPr>
      <w:r>
        <w:rPr>
          <w:b/>
          <w:sz w:val="20"/>
        </w:rPr>
        <w:t>MODULE 4 - Aunawa, dacewa &amp; tsara bel</w:t>
      </w:r>
    </w:p>
    <w:p>
      <w:pPr>
        <w:spacing w:before="0" w:after="0" w:line="240" w:lineRule="auto"/>
        <w:ind w:left="283"/>
      </w:pPr>
      <w:r>
        <w:rPr>
          <w:sz w:val="20"/>
        </w:rPr>
        <w:t>4.0 Manufar module</w:t>
      </w:r>
    </w:p>
    <w:p>
      <w:pPr>
        <w:spacing w:before="0" w:after="0" w:line="240" w:lineRule="auto"/>
        <w:ind w:left="283"/>
      </w:pPr>
      <w:r>
        <w:rPr>
          <w:sz w:val="20"/>
        </w:rPr>
        <w:t>4.1 Bayani &amp; ka'idodin ma'aunin muzzle</w:t>
      </w:r>
    </w:p>
    <w:p>
      <w:pPr>
        <w:spacing w:before="0" w:after="0" w:line="240" w:lineRule="auto"/>
        <w:ind w:left="283"/>
      </w:pPr>
      <w:r>
        <w:rPr>
          <w:sz w:val="20"/>
        </w:rPr>
        <w:t>4.2 Auna kayan aikin &amp; shiri</w:t>
      </w:r>
    </w:p>
    <w:p>
      <w:pPr>
        <w:spacing w:before="0" w:after="0" w:line="240" w:lineRule="auto"/>
        <w:ind w:left="283"/>
      </w:pPr>
      <w:r>
        <w:rPr>
          <w:sz w:val="20"/>
        </w:rPr>
        <w:t>4.3 Auna maki akan kama</w:t>
      </w:r>
    </w:p>
    <w:p>
      <w:pPr>
        <w:spacing w:before="0" w:after="0" w:line="240" w:lineRule="auto"/>
        <w:ind w:left="567"/>
      </w:pPr>
      <w:r>
        <w:rPr>
          <w:sz w:val="20"/>
        </w:rPr>
        <w:t>4.3.1 Tsawon kama</w:t>
      </w:r>
    </w:p>
    <w:p>
      <w:pPr>
        <w:spacing w:before="0" w:after="0" w:line="240" w:lineRule="auto"/>
        <w:ind w:left="567"/>
      </w:pPr>
      <w:r>
        <w:rPr>
          <w:sz w:val="20"/>
        </w:rPr>
        <w:t>4.3.2 Matsakaicin kama</w:t>
      </w:r>
    </w:p>
    <w:p>
      <w:pPr>
        <w:spacing w:before="0" w:after="0" w:line="240" w:lineRule="auto"/>
        <w:ind w:left="567"/>
      </w:pPr>
      <w:r>
        <w:rPr>
          <w:sz w:val="20"/>
        </w:rPr>
        <w:t>4.3.3 Kama nisa</w:t>
      </w:r>
    </w:p>
    <w:p>
      <w:pPr>
        <w:spacing w:before="0" w:after="0" w:line="240" w:lineRule="auto"/>
        <w:ind w:left="567"/>
      </w:pPr>
      <w:r>
        <w:rPr>
          <w:sz w:val="20"/>
        </w:rPr>
        <w:t>4.3.4 Tsawon kai / girman kai</w:t>
      </w:r>
    </w:p>
    <w:p>
      <w:pPr>
        <w:spacing w:before="0" w:after="0" w:line="240" w:lineRule="auto"/>
        <w:ind w:left="567"/>
      </w:pPr>
      <w:r>
        <w:rPr>
          <w:sz w:val="20"/>
        </w:rPr>
        <w:t>4.3.5 Hali na musamman: Fitowar ƙananan muƙamuƙi</w:t>
      </w:r>
    </w:p>
    <w:p>
      <w:pPr>
        <w:spacing w:before="0" w:after="0" w:line="240" w:lineRule="auto"/>
        <w:ind w:left="567"/>
      </w:pPr>
      <w:r>
        <w:rPr>
          <w:sz w:val="20"/>
        </w:rPr>
        <w:t>4.3.6 Factor na Panting (factor 1.5 / 1.3-1.4)</w:t>
      </w:r>
    </w:p>
    <w:p>
      <w:pPr>
        <w:spacing w:before="0" w:after="0" w:line="240" w:lineRule="auto"/>
        <w:ind w:left="283"/>
      </w:pPr>
      <w:r>
        <w:rPr>
          <w:sz w:val="20"/>
        </w:rPr>
        <w:t>4.4 Auna &amp; tsara tsayin bel</w:t>
      </w:r>
    </w:p>
    <w:p>
      <w:pPr>
        <w:spacing w:before="0" w:after="0" w:line="240" w:lineRule="auto"/>
        <w:ind w:left="567"/>
      </w:pPr>
      <w:r>
        <w:rPr>
          <w:sz w:val="20"/>
        </w:rPr>
        <w:t>4.4.1 Maƙarƙashiya</w:t>
      </w:r>
    </w:p>
    <w:p>
      <w:pPr>
        <w:spacing w:before="0" w:after="0" w:line="240" w:lineRule="auto"/>
        <w:ind w:left="567"/>
      </w:pPr>
      <w:r>
        <w:rPr>
          <w:sz w:val="20"/>
        </w:rPr>
        <w:t>4.4.2 Abun wuya / rufewa</w:t>
      </w:r>
    </w:p>
    <w:p>
      <w:pPr>
        <w:spacing w:before="0" w:after="0" w:line="240" w:lineRule="auto"/>
        <w:ind w:left="567"/>
      </w:pPr>
      <w:r>
        <w:rPr>
          <w:sz w:val="20"/>
        </w:rPr>
        <w:t>4.4.3 Babban madauri</w:t>
      </w:r>
    </w:p>
    <w:p>
      <w:pPr>
        <w:spacing w:before="0" w:after="0" w:line="240" w:lineRule="auto"/>
        <w:ind w:left="567"/>
      </w:pPr>
      <w:r>
        <w:rPr>
          <w:sz w:val="20"/>
        </w:rPr>
        <w:t>4.4.4 Amintaccen abin wuya</w:t>
      </w:r>
    </w:p>
    <w:p>
      <w:pPr>
        <w:spacing w:before="0" w:after="0" w:line="240" w:lineRule="auto"/>
        <w:ind w:left="283"/>
      </w:pPr>
      <w:r>
        <w:rPr>
          <w:sz w:val="20"/>
        </w:rPr>
        <w:t>4.5 Nose pads &amp; bambance-bambancen karatu</w:t>
      </w:r>
    </w:p>
    <w:p>
      <w:pPr>
        <w:spacing w:before="0" w:after="0" w:line="240" w:lineRule="auto"/>
        <w:ind w:left="283"/>
      </w:pPr>
      <w:r>
        <w:rPr>
          <w:sz w:val="20"/>
        </w:rPr>
        <w:t>4.6 Takaddun bayanai &amp; takaddun hoto</w:t>
      </w:r>
    </w:p>
    <w:p>
      <w:pPr>
        <w:spacing w:before="0" w:after="0" w:line="240" w:lineRule="auto"/>
        <w:ind w:left="283"/>
      </w:pPr>
      <w:r>
        <w:rPr>
          <w:sz w:val="20"/>
        </w:rPr>
        <w:t>4.7 Jajayen tutoci lokacin aunawa</w:t>
      </w:r>
    </w:p>
    <w:p>
      <w:pPr>
        <w:spacing w:before="0" w:after="0" w:line="240" w:lineRule="auto"/>
        <w:ind w:left="283"/>
      </w:pPr>
      <w:r>
        <w:rPr>
          <w:sz w:val="20"/>
        </w:rPr>
        <w:t>4.8 Maɓallin Bayanin Module 4</w:t>
      </w:r>
    </w:p>
    <w:p>
      <w:pPr>
        <w:spacing w:before="0" w:after="0" w:line="240" w:lineRule="auto"/>
        <w:ind w:left="0"/>
      </w:pPr>
      <w:r>
        <w:rPr>
          <w:b/>
          <w:sz w:val="20"/>
        </w:rPr>
        <w:t>MODULE 5 - Cikakken dacewa: dacewa, lissafin dubawa &amp; dacewa don amfanin yau da kullun</w:t>
      </w:r>
    </w:p>
    <w:p>
      <w:pPr>
        <w:spacing w:before="0" w:after="0" w:line="240" w:lineRule="auto"/>
        <w:ind w:left="283"/>
      </w:pPr>
      <w:r>
        <w:rPr>
          <w:sz w:val="20"/>
        </w:rPr>
        <w:t>5.0 Manufar module</w:t>
      </w:r>
    </w:p>
    <w:p>
      <w:pPr>
        <w:spacing w:before="0" w:after="0" w:line="240" w:lineRule="auto"/>
        <w:ind w:left="283"/>
      </w:pPr>
      <w:r>
        <w:rPr>
          <w:sz w:val="20"/>
        </w:rPr>
        <w:t>5.1 Shiri don dacewa</w:t>
      </w:r>
    </w:p>
    <w:p>
      <w:pPr>
        <w:spacing w:before="0" w:after="0" w:line="240" w:lineRule="auto"/>
        <w:ind w:left="283"/>
      </w:pPr>
      <w:r>
        <w:rPr>
          <w:sz w:val="20"/>
        </w:rPr>
        <w:t>5.2 Ƙirƙirar mataki-mataki</w:t>
      </w:r>
    </w:p>
    <w:p>
      <w:pPr>
        <w:spacing w:before="0" w:after="0" w:line="240" w:lineRule="auto"/>
        <w:ind w:left="283"/>
      </w:pPr>
      <w:r>
        <w:rPr>
          <w:sz w:val="20"/>
        </w:rPr>
        <w:t>5.3 "Mafi dacewa" jerin abubuwan dubawa</w:t>
      </w:r>
    </w:p>
    <w:p>
      <w:pPr>
        <w:spacing w:before="0" w:after="0" w:line="240" w:lineRule="auto"/>
        <w:ind w:left="567"/>
      </w:pPr>
      <w:r>
        <w:rPr>
          <w:sz w:val="20"/>
        </w:rPr>
        <w:t>5.3.1 Filin hangen nesa &amp; idanu</w:t>
      </w:r>
    </w:p>
    <w:p>
      <w:pPr>
        <w:spacing w:before="0" w:after="0" w:line="240" w:lineRule="auto"/>
        <w:ind w:left="567"/>
      </w:pPr>
      <w:r>
        <w:rPr>
          <w:sz w:val="20"/>
        </w:rPr>
        <w:t>5.3.2 Hanci &amp; gada na hanci</w:t>
      </w:r>
    </w:p>
    <w:p>
      <w:pPr>
        <w:spacing w:before="0" w:after="0" w:line="240" w:lineRule="auto"/>
        <w:ind w:left="567"/>
      </w:pPr>
      <w:r>
        <w:rPr>
          <w:sz w:val="20"/>
        </w:rPr>
        <w:t>5.3.3 Kunci &amp; Lebe</w:t>
      </w:r>
    </w:p>
    <w:p>
      <w:pPr>
        <w:spacing w:before="0" w:after="0" w:line="240" w:lineRule="auto"/>
        <w:ind w:left="567"/>
      </w:pPr>
      <w:r>
        <w:rPr>
          <w:sz w:val="20"/>
        </w:rPr>
        <w:t>5.3.4 Maƙogwaro &amp; ciwon makogwaro</w:t>
      </w:r>
    </w:p>
    <w:p>
      <w:pPr>
        <w:spacing w:before="0" w:after="0" w:line="240" w:lineRule="auto"/>
        <w:ind w:left="567"/>
      </w:pPr>
      <w:r>
        <w:rPr>
          <w:sz w:val="20"/>
        </w:rPr>
        <w:t>5.3.5 'Yanci daga haki &amp; buɗe baki</w:t>
      </w:r>
    </w:p>
    <w:p>
      <w:pPr>
        <w:spacing w:before="0" w:after="0" w:line="240" w:lineRule="auto"/>
        <w:ind w:left="567"/>
      </w:pPr>
      <w:r>
        <w:rPr>
          <w:sz w:val="20"/>
        </w:rPr>
        <w:t>5.3.6 Amintaccen dacewa</w:t>
      </w:r>
    </w:p>
    <w:p>
      <w:pPr>
        <w:spacing w:before="0" w:after="0" w:line="240" w:lineRule="auto"/>
        <w:ind w:left="283"/>
      </w:pPr>
      <w:r>
        <w:rPr>
          <w:sz w:val="20"/>
        </w:rPr>
        <w:t>5.4 Gwajin aminci &amp; ɗan gajeren gwajin motsi</w:t>
      </w:r>
    </w:p>
    <w:p>
      <w:pPr>
        <w:spacing w:before="0" w:after="0" w:line="240" w:lineRule="auto"/>
        <w:ind w:left="283"/>
      </w:pPr>
      <w:r>
        <w:rPr>
          <w:sz w:val="20"/>
        </w:rPr>
        <w:t>5.5 Matsaloli masu dacewa &amp; gyare-gyare</w:t>
      </w:r>
    </w:p>
    <w:p>
      <w:pPr>
        <w:spacing w:before="0" w:after="0" w:line="240" w:lineRule="auto"/>
        <w:ind w:left="283"/>
      </w:pPr>
      <w:r>
        <w:rPr>
          <w:sz w:val="20"/>
        </w:rPr>
        <w:t>5.6 Jerin abubuwan dubawa don masu a cikin rayuwar yau da kullun</w:t>
      </w:r>
    </w:p>
    <w:p>
      <w:pPr>
        <w:spacing w:before="0" w:after="0" w:line="240" w:lineRule="auto"/>
        <w:ind w:left="283"/>
      </w:pPr>
      <w:r>
        <w:rPr>
          <w:sz w:val="20"/>
        </w:rPr>
        <w:t>5.7 duban daƙiƙa 5 don kowane amfani</w:t>
      </w:r>
    </w:p>
    <w:p>
      <w:pPr>
        <w:spacing w:before="0" w:after="0" w:line="240" w:lineRule="auto"/>
        <w:ind w:left="283"/>
      </w:pPr>
      <w:r>
        <w:rPr>
          <w:sz w:val="20"/>
        </w:rPr>
        <w:t>5.8 Mabuɗin Bayanin Module 5</w:t>
      </w:r>
    </w:p>
    <w:p>
      <w:pPr>
        <w:spacing w:before="0" w:after="0" w:line="240" w:lineRule="auto"/>
        <w:ind w:left="0"/>
      </w:pPr>
      <w:r>
        <w:rPr>
          <w:b/>
          <w:sz w:val="20"/>
        </w:rPr>
        <w:t>MODULE 6 - Koyarwar muzzle, al'ada da kulawa a rayuwar yau da kullun</w:t>
      </w:r>
    </w:p>
    <w:p>
      <w:pPr>
        <w:spacing w:before="0" w:after="0" w:line="240" w:lineRule="auto"/>
        <w:ind w:left="283"/>
      </w:pPr>
      <w:r>
        <w:rPr>
          <w:sz w:val="20"/>
        </w:rPr>
        <w:t>6.0 Manufar module</w:t>
      </w:r>
    </w:p>
    <w:p>
      <w:pPr>
        <w:spacing w:before="0" w:after="0" w:line="240" w:lineRule="auto"/>
        <w:ind w:left="283"/>
      </w:pPr>
      <w:r>
        <w:rPr>
          <w:sz w:val="20"/>
        </w:rPr>
        <w:t>6.1 Ka'idodin asali na horar da muzzle</w:t>
      </w:r>
    </w:p>
    <w:p>
      <w:pPr>
        <w:spacing w:before="0" w:after="0" w:line="240" w:lineRule="auto"/>
        <w:ind w:left="283"/>
      </w:pPr>
      <w:r>
        <w:rPr>
          <w:sz w:val="20"/>
        </w:rPr>
        <w:t>6.2 Hanyoyin horo - daga sanin juna zuwa rayuwar yau da kullum</w:t>
      </w:r>
    </w:p>
    <w:p>
      <w:pPr>
        <w:spacing w:before="0" w:after="0" w:line="240" w:lineRule="auto"/>
        <w:ind w:left="567"/>
      </w:pPr>
      <w:r>
        <w:rPr>
          <w:sz w:val="20"/>
        </w:rPr>
        <w:t>6.2.1 Mataki na 1 - Sanin muzzle</w:t>
      </w:r>
    </w:p>
    <w:p>
      <w:pPr>
        <w:spacing w:before="0" w:after="0" w:line="240" w:lineRule="auto"/>
        <w:ind w:left="567"/>
      </w:pPr>
      <w:r>
        <w:rPr>
          <w:sz w:val="20"/>
        </w:rPr>
        <w:t>6.2.2 Mataki na 2 - Hanci a cikin kwandon</w:t>
      </w:r>
    </w:p>
    <w:p>
      <w:pPr>
        <w:spacing w:before="0" w:after="0" w:line="240" w:lineRule="auto"/>
        <w:ind w:left="567"/>
      </w:pPr>
      <w:r>
        <w:rPr>
          <w:sz w:val="20"/>
        </w:rPr>
        <w:t>6.2.3 Mataki na 3 - A taƙaice rufe bel</w:t>
      </w:r>
    </w:p>
    <w:p>
      <w:pPr>
        <w:spacing w:before="0" w:after="0" w:line="240" w:lineRule="auto"/>
        <w:ind w:left="567"/>
      </w:pPr>
      <w:r>
        <w:rPr>
          <w:sz w:val="20"/>
        </w:rPr>
        <w:t>6.2.4 Mataki na 4 - Motsi tare da muzzle</w:t>
      </w:r>
    </w:p>
    <w:p>
      <w:pPr>
        <w:spacing w:before="0" w:after="0" w:line="240" w:lineRule="auto"/>
        <w:ind w:left="567"/>
      </w:pPr>
      <w:r>
        <w:rPr>
          <w:sz w:val="20"/>
        </w:rPr>
        <w:t>6.2.5 Mataki na 5 - Canja wuri zuwa ainihin yanayin yau da kullun</w:t>
      </w:r>
    </w:p>
    <w:p>
      <w:pPr>
        <w:spacing w:before="0" w:after="0" w:line="240" w:lineRule="auto"/>
        <w:ind w:left="283"/>
      </w:pPr>
      <w:r>
        <w:rPr>
          <w:sz w:val="20"/>
        </w:rPr>
        <w:t>6.3 Dabarun lada &amp; sarrafa ciyarwa</w:t>
      </w:r>
    </w:p>
    <w:p>
      <w:pPr>
        <w:spacing w:before="0" w:after="0" w:line="240" w:lineRule="auto"/>
        <w:ind w:left="283"/>
      </w:pPr>
      <w:r>
        <w:rPr>
          <w:sz w:val="20"/>
        </w:rPr>
        <w:t>6.4 "Paws away" - Ma'amala da karce a bakin muzzle</w:t>
      </w:r>
    </w:p>
    <w:p>
      <w:pPr>
        <w:spacing w:before="0" w:after="0" w:line="240" w:lineRule="auto"/>
        <w:ind w:left="283"/>
      </w:pPr>
      <w:r>
        <w:rPr>
          <w:sz w:val="20"/>
        </w:rPr>
        <w:t>6.5 Lokacin sawa, hutu &amp; kallo</w:t>
      </w:r>
    </w:p>
    <w:p>
      <w:pPr>
        <w:spacing w:before="0" w:after="0" w:line="240" w:lineRule="auto"/>
        <w:ind w:left="283"/>
      </w:pPr>
      <w:r>
        <w:rPr>
          <w:sz w:val="20"/>
        </w:rPr>
        <w:t>6.6 Abubuwan horo na musamman</w:t>
      </w:r>
    </w:p>
    <w:p>
      <w:pPr>
        <w:spacing w:before="0" w:after="0" w:line="240" w:lineRule="auto"/>
        <w:ind w:left="283"/>
      </w:pPr>
      <w:r>
        <w:rPr>
          <w:sz w:val="20"/>
        </w:rPr>
        <w:t>6.7 Shirye-shiryen horarwa &amp; aikin gida ga masu shi</w:t>
      </w:r>
    </w:p>
    <w:p>
      <w:pPr>
        <w:spacing w:before="0" w:after="0" w:line="240" w:lineRule="auto"/>
        <w:ind w:left="283"/>
      </w:pPr>
      <w:r>
        <w:rPr>
          <w:sz w:val="20"/>
        </w:rPr>
        <w:t>6.8 Mabuɗin Bayanin Module 6</w:t>
      </w:r>
    </w:p>
    <w:p>
      <w:pPr>
        <w:spacing w:before="0" w:after="0" w:line="240" w:lineRule="auto"/>
        <w:ind w:left="0"/>
      </w:pPr>
      <w:r>
        <w:rPr>
          <w:b/>
          <w:sz w:val="20"/>
        </w:rPr>
        <w:t>MODULE 7 - Binciken kayan aiki &amp; matakan juyawa</w:t>
      </w:r>
    </w:p>
    <w:p>
      <w:pPr>
        <w:spacing w:before="0" w:after="0" w:line="240" w:lineRule="auto"/>
        <w:ind w:left="283"/>
      </w:pPr>
      <w:r>
        <w:rPr>
          <w:sz w:val="20"/>
        </w:rPr>
        <w:t>7.0 Manufar module</w:t>
      </w:r>
    </w:p>
    <w:p>
      <w:pPr>
        <w:spacing w:before="0" w:after="0" w:line="240" w:lineRule="auto"/>
        <w:ind w:left="283"/>
      </w:pPr>
      <w:r>
        <w:rPr>
          <w:sz w:val="20"/>
        </w:rPr>
        <w:t>7.1 Na yau da kullun daidaitattun kayan don muzzles</w:t>
      </w:r>
    </w:p>
    <w:p>
      <w:pPr>
        <w:spacing w:before="0" w:after="0" w:line="240" w:lineRule="auto"/>
        <w:ind w:left="283"/>
      </w:pPr>
      <w:r>
        <w:rPr>
          <w:sz w:val="20"/>
        </w:rPr>
        <w:t>7.2 Biothane &amp; Caniseguros Standard</w:t>
      </w:r>
    </w:p>
    <w:p>
      <w:pPr>
        <w:spacing w:before="0" w:after="0" w:line="240" w:lineRule="auto"/>
        <w:ind w:left="283"/>
      </w:pPr>
      <w:r>
        <w:rPr>
          <w:sz w:val="20"/>
        </w:rPr>
        <w:t>7.3 Me yasa juyowa ke da amfani - koda kuwa ya dace</w:t>
      </w:r>
    </w:p>
    <w:p>
      <w:pPr>
        <w:spacing w:before="0" w:after="0" w:line="240" w:lineRule="auto"/>
        <w:ind w:left="283"/>
      </w:pPr>
      <w:r>
        <w:rPr>
          <w:sz w:val="20"/>
        </w:rPr>
        <w:t>7.4 Matakan juyi na yau da kullun (bayani)</w:t>
      </w:r>
    </w:p>
    <w:p>
      <w:pPr>
        <w:spacing w:before="0" w:after="0" w:line="240" w:lineRule="auto"/>
        <w:ind w:left="283"/>
      </w:pPr>
      <w:r>
        <w:rPr>
          <w:sz w:val="20"/>
        </w:rPr>
        <w:t>7.5 Welding aiki &amp; foda shafi</w:t>
      </w:r>
    </w:p>
    <w:p>
      <w:pPr>
        <w:spacing w:before="0" w:after="0" w:line="240" w:lineRule="auto"/>
        <w:ind w:left="283"/>
      </w:pPr>
      <w:r>
        <w:rPr>
          <w:sz w:val="20"/>
        </w:rPr>
        <w:t>7.6 Tsaro &amp; Iyakance na Juyawa</w:t>
      </w:r>
    </w:p>
    <w:p>
      <w:pPr>
        <w:spacing w:before="0" w:after="0" w:line="240" w:lineRule="auto"/>
        <w:ind w:left="283"/>
      </w:pPr>
      <w:r>
        <w:rPr>
          <w:sz w:val="20"/>
        </w:rPr>
        <w:t>7.7 Kulawa, kulle dunƙule &amp; kulawa</w:t>
      </w:r>
    </w:p>
    <w:p>
      <w:pPr>
        <w:spacing w:before="0" w:after="0" w:line="240" w:lineRule="auto"/>
        <w:ind w:left="283"/>
      </w:pPr>
      <w:r>
        <w:rPr>
          <w:sz w:val="20"/>
        </w:rPr>
        <w:t>7.8 Mabuɗin Bayanin Module 7</w:t>
      </w:r>
    </w:p>
    <w:p>
      <w:pPr>
        <w:spacing w:before="0" w:after="0" w:line="240" w:lineRule="auto"/>
        <w:ind w:left="0"/>
      </w:pPr>
      <w:r>
        <w:rPr>
          <w:b/>
          <w:sz w:val="20"/>
        </w:rPr>
        <w:t>MODULE 8 - Tsarin doka, alhaki &amp; takaddun shaida</w:t>
      </w:r>
    </w:p>
    <w:p>
      <w:pPr>
        <w:spacing w:before="0" w:after="0" w:line="240" w:lineRule="auto"/>
        <w:ind w:left="283"/>
      </w:pPr>
      <w:r>
        <w:rPr>
          <w:sz w:val="20"/>
        </w:rPr>
        <w:t>8.0 Manufar module</w:t>
      </w:r>
    </w:p>
    <w:p>
      <w:pPr>
        <w:spacing w:before="0" w:after="0" w:line="240" w:lineRule="auto"/>
        <w:ind w:left="283"/>
      </w:pPr>
      <w:r>
        <w:rPr>
          <w:sz w:val="20"/>
        </w:rPr>
        <w:t>8.1 Muhimmin bayanin kula - ba shawarar doka ba</w:t>
      </w:r>
    </w:p>
    <w:p>
      <w:pPr>
        <w:spacing w:before="0" w:after="0" w:line="240" w:lineRule="auto"/>
        <w:ind w:left="283"/>
      </w:pPr>
      <w:r>
        <w:rPr>
          <w:sz w:val="20"/>
        </w:rPr>
        <w:t>8.2 Bayanin rawar - abin da masu ba da shawara na muzzle suke yi (kuma abin da ba haka ba)</w:t>
      </w:r>
    </w:p>
    <w:p>
      <w:pPr>
        <w:spacing w:before="0" w:after="0" w:line="240" w:lineRule="auto"/>
        <w:ind w:left="283"/>
      </w:pPr>
      <w:r>
        <w:rPr>
          <w:sz w:val="20"/>
        </w:rPr>
        <w:t>8.3 Ka'idodin yarjejeniya &amp; tsarin kasuwanci (a takaice)</w:t>
      </w:r>
    </w:p>
    <w:p>
      <w:pPr>
        <w:spacing w:before="0" w:after="0" w:line="240" w:lineRule="auto"/>
        <w:ind w:left="283"/>
      </w:pPr>
      <w:r>
        <w:rPr>
          <w:sz w:val="20"/>
        </w:rPr>
        <w:t>8.4 Alhaki &amp; keɓance abin alhaki</w:t>
      </w:r>
    </w:p>
    <w:p>
      <w:pPr>
        <w:spacing w:before="0" w:after="0" w:line="240" w:lineRule="auto"/>
        <w:ind w:left="283"/>
      </w:pPr>
      <w:r>
        <w:rPr>
          <w:sz w:val="20"/>
        </w:rPr>
        <w:t>8.5 Takaddun bayanai - abin da ya kamata a rubuta</w:t>
      </w:r>
    </w:p>
    <w:p>
      <w:pPr>
        <w:spacing w:before="0" w:after="0" w:line="240" w:lineRule="auto"/>
        <w:ind w:left="283"/>
      </w:pPr>
      <w:r>
        <w:rPr>
          <w:sz w:val="20"/>
        </w:rPr>
        <w:t>8.6 Gabaɗaya Tsarin doka</w:t>
      </w:r>
    </w:p>
    <w:p>
      <w:pPr>
        <w:spacing w:before="0" w:after="0" w:line="240" w:lineRule="auto"/>
        <w:ind w:left="283"/>
      </w:pPr>
      <w:r>
        <w:rPr>
          <w:sz w:val="20"/>
        </w:rPr>
        <w:t>8.7 Ma'amala da karnuka tare da abubuwan cizo &amp; buƙatun hukuma</w:t>
      </w:r>
    </w:p>
    <w:p>
      <w:pPr>
        <w:spacing w:before="0" w:after="0" w:line="240" w:lineRule="auto"/>
        <w:ind w:left="283"/>
      </w:pPr>
      <w:r>
        <w:rPr>
          <w:sz w:val="20"/>
        </w:rPr>
        <w:t>8.8 Misalin kalmomi don bayanin kula da ƙetare</w:t>
      </w:r>
    </w:p>
    <w:p>
      <w:pPr>
        <w:spacing w:before="0" w:after="0" w:line="240" w:lineRule="auto"/>
        <w:ind w:left="283"/>
      </w:pPr>
      <w:r>
        <w:rPr>
          <w:sz w:val="20"/>
        </w:rPr>
        <w:t>8.9 Mahimmin Bayanin Module 8</w:t>
      </w:r>
    </w:p>
    <w:p>
      <w:r>
        <w:br w:type="page"/>
      </w:r>
    </w:p>
    <w:p>
      <w:pPr>
        <w:pStyle w:val="Heading1"/>
        <w:pageBreakBefore w:val="0"/>
      </w:pPr>
      <w:r>
        <w:t>MODULE 1 - Abubuwan asali, wuraren aikace-aikace &amp; rawar mai ba da shawara ga muzzle</w:t>
      </w:r>
    </w:p>
    <w:p>
      <w:pPr>
        <w:pStyle w:val="Heading2"/>
      </w:pPr>
      <w:r>
        <w:t>1.0 Manufar module</w:t>
      </w:r>
    </w:p>
    <w:p>
      <w:pPr>
        <w:keepNext/>
        <w:spacing w:after="20"/>
      </w:pPr>
      <w:r>
        <w:rPr>
          <w:b/>
        </w:rPr>
        <w:t>Bayan wannan tsarin, mahalarta zasu iya:</w:t>
      </w:r>
    </w:p>
    <w:p>
      <w:pPr>
        <w:pStyle w:val="ListBullet"/>
        <w:spacing w:after="40" w:line="264" w:lineRule="auto"/>
      </w:pPr>
      <w:r>
        <w:t>bayyana dalilin da yasa muzzles ke da ma'ana game da jindadin dabbobi,</w:t>
      </w:r>
    </w:p>
    <w:p>
      <w:pPr>
        <w:pStyle w:val="ListBullet"/>
        <w:spacing w:after="40" w:line="264" w:lineRule="auto"/>
      </w:pPr>
      <w:r>
        <w:t>sunan wuraren aikace-aikace na al'ada (magani, horo, doka, yanayin yau da kullun),</w:t>
      </w:r>
    </w:p>
    <w:p>
      <w:pPr>
        <w:pStyle w:val="ListBullet"/>
        <w:spacing w:after="40" w:line="264" w:lineRule="auto"/>
      </w:pPr>
      <w:r>
        <w:t>A bayyane yake rarrabe muzzles daga kayan aikin horo,</w:t>
      </w:r>
    </w:p>
    <w:p>
      <w:pPr>
        <w:pStyle w:val="ListBullet"/>
        <w:spacing w:after="40" w:line="264" w:lineRule="auto"/>
      </w:pPr>
      <w:r>
        <w:t>Fahimtar aikin ku a matsayin mai ba da shawara na muzzle a Caniseguros (da'a &amp; alhaki).</w:t>
      </w:r>
    </w:p>
    <w:p>
      <w:pPr>
        <w:pStyle w:val="Heading2"/>
      </w:pPr>
      <w:r>
        <w:t>1.1 Me yasa muzzle kwata-kwata?</w:t>
      </w:r>
    </w:p>
    <w:p>
      <w:pPr>
        <w:keepNext/>
      </w:pPr>
      <w:r>
        <w:t>Muzzle ba "kayan hukunci bane", amma kayan aiki na aminci da kariya:</w:t>
      </w:r>
    </w:p>
    <w:p>
      <w:pPr>
        <w:pStyle w:val="ListBullet"/>
        <w:spacing w:after="40" w:line="264" w:lineRule="auto"/>
      </w:pPr>
      <w:r>
        <w:t>yana kare mutane da sauran dabbobi daga cizo.</w:t>
      </w:r>
    </w:p>
    <w:p>
      <w:pPr>
        <w:pStyle w:val="ListBullet"/>
        <w:spacing w:after="40" w:line="264" w:lineRule="auto"/>
      </w:pPr>
      <w:r>
        <w:t>yana kare kare daga kansa (misali idan akwai jarabar abinci / koto mai guba),</w:t>
      </w:r>
    </w:p>
    <w:p>
      <w:pPr>
        <w:pStyle w:val="ListBullet"/>
        <w:spacing w:after="40" w:line="264" w:lineRule="auto"/>
      </w:pPr>
      <w:r>
        <w:t>yana ba da damar yanayin da zai zama haɗari da yawa ba tare da muzzle ba.</w:t>
      </w:r>
    </w:p>
    <w:p>
      <w:pPr>
        <w:keepNext/>
        <w:spacing w:after="20"/>
      </w:pPr>
      <w:r>
        <w:rPr>
          <w:b/>
        </w:rPr>
        <w:t>Muhimmi:</w:t>
      </w:r>
    </w:p>
    <w:p>
      <w:pPr/>
      <w:r>
        <w:t>Muzzle baya maye gurbin horo, kimantawar likita da alhakin mai shi. Yana haifar da yanayi mai aminci wanda za a yi aiki da horarwa.</w:t>
      </w:r>
    </w:p>
    <w:p>
      <w:pPr>
        <w:pStyle w:val="Heading2"/>
      </w:pPr>
      <w:r>
        <w:t>1.2 Na yau da kullun na aikace-aikace</w:t>
      </w:r>
    </w:p>
    <w:p>
      <w:pPr>
        <w:pStyle w:val="Heading3"/>
      </w:pPr>
      <w:r>
        <w:t>1.2.1 Yanayin lafiya</w:t>
      </w:r>
    </w:p>
    <w:p>
      <w:pPr>
        <w:keepNext/>
      </w:pPr>
      <w:r>
        <w:t>Muzzle na iya zama dole kuma yana da amfani a yawancin yanayin likita:</w:t>
      </w:r>
    </w:p>
    <w:p>
      <w:pPr>
        <w:keepNext/>
        <w:spacing w:after="20"/>
      </w:pPr>
      <w:r>
        <w:rPr>
          <w:b/>
        </w:rPr>
        <w:t>Magani masu zafi:</w:t>
      </w:r>
    </w:p>
    <w:p>
      <w:pPr/>
      <w:r>
        <w:t>Ziyarci likitan dabbobi, kula da raunuka, allurai, canza bandeji, gwaje-gwaje masu raɗaɗi. Kare ba zai iya tserewa yanayin ba kuma dole ne ya jure zafi ko magudi mara kyau. Muzzle mai kyau yana kare ma'aikata, masu shi da kare kansa.</w:t>
      </w:r>
    </w:p>
    <w:p>
      <w:pPr>
        <w:keepNext/>
        <w:spacing w:after="20"/>
      </w:pPr>
      <w:r>
        <w:rPr>
          <w:b/>
        </w:rPr>
        <w:t>Lamurra na yau da kullun/mai maimaitawa:</w:t>
      </w:r>
    </w:p>
    <w:p>
      <w:pPr/>
      <w:r>
        <w:t>Karnuka masu ciwo mai tsanani (misali osteoarthritis, matsalolin baya, cututtuka na jijiyoyi, farfaɗo), karnukan da ke buƙatar gyaran gyare-gyare na yau da kullum (misali canjin bandeji, zubar da ido, tsaftace kunne), karnukan da suka tashi daga maganin sa barci kuma suna da damuwa ko rashin tausayi, karnuka da ke cire bandeji akai-akai, funnels ko kayan jiki. Maƙarƙashiya na iya hana kare daga tsinkewa ko cutar da kansa saboda zafi, tsoro ko damuwa. Yana ba da damar amintaccen kulawa ba tare da hana kare na dindindin fiye da larura ba.</w:t>
      </w:r>
    </w:p>
    <w:p>
      <w:pPr>
        <w:pStyle w:val="Heading3"/>
      </w:pPr>
      <w:r>
        <w:t>1.2.2 Rayuwar yau da kullun &amp; koto mai guba</w:t>
      </w:r>
    </w:p>
    <w:p>
      <w:pPr>
        <w:keepNext/>
      </w:pPr>
      <w:r>
        <w:t>Wani babban yanki na aikace-aikacen shine yau da kullun da yanayin muhalli:</w:t>
      </w:r>
    </w:p>
    <w:p>
      <w:pPr>
        <w:pStyle w:val="ListBullet"/>
        <w:spacing w:after="40" w:line="264" w:lineRule="auto"/>
      </w:pPr>
      <w:r>
        <w:t>Tafiya a wuraren da aka sani da haɗarin guba,</w:t>
      </w:r>
    </w:p>
    <w:p>
      <w:pPr>
        <w:pStyle w:val="ListBullet"/>
        <w:spacing w:after="40" w:line="264" w:lineRule="auto"/>
      </w:pPr>
      <w:r>
        <w:t>Karnukan da ke cin duk abin da suka samu (" karnuka masu tsabtace tsabta")</w:t>
      </w:r>
    </w:p>
    <w:p>
      <w:pPr>
        <w:pStyle w:val="ListBullet"/>
        <w:spacing w:after="40" w:line="264" w:lineRule="auto"/>
      </w:pPr>
      <w:r>
        <w:t>Karnukan da ke fuskantar haɗari masu haɗari (datti, gawa, najasa, duwatsu). Tare da muzzle mai dacewa (wataƙila tare da canza canjin ciyarwa) zaku iya:</w:t>
      </w:r>
    </w:p>
    <w:p>
      <w:pPr>
        <w:pStyle w:val="ListBullet"/>
        <w:spacing w:after="40" w:line="264" w:lineRule="auto"/>
      </w:pPr>
      <w:r>
        <w:t>Ana iya ragewa ko kuma hana shaye-shayen kayan waje,</w:t>
      </w:r>
    </w:p>
    <w:p>
      <w:pPr>
        <w:pStyle w:val="ListBullet"/>
        <w:spacing w:after="40" w:line="264" w:lineRule="auto"/>
      </w:pPr>
      <w:r>
        <w:t>Hakazalika, ya kamata a yi aiki da horon hana cin abinci da amintattun siginonin tsayawa. Muzzle ba ya maye gurbin horo a nan ko, amma yana ba da kwanciyar hankali cewa kare ya fi kariya a halin yanzu.</w:t>
      </w:r>
    </w:p>
    <w:p>
      <w:pPr>
        <w:pStyle w:val="Heading3"/>
      </w:pPr>
      <w:r>
        <w:t>1.2.3 Horowa &amp; Matsalolin Halaye</w:t>
      </w:r>
    </w:p>
    <w:p>
      <w:pPr>
        <w:keepNext/>
        <w:spacing w:after="20"/>
      </w:pPr>
      <w:r>
        <w:rPr>
          <w:b/>
        </w:rPr>
        <w:t>Muzzles kayan aiki ne mai mahimmanci yayin mu'amala da:</w:t>
      </w:r>
    </w:p>
    <w:p>
      <w:pPr>
        <w:pStyle w:val="ListBullet"/>
        <w:spacing w:after="40" w:line="264" w:lineRule="auto"/>
      </w:pPr>
      <w:r>
        <w:t>karnuka marasa tsaro, masu tsoro ko da sauri sun mamaye karnuka,</w:t>
      </w:r>
    </w:p>
    <w:p>
      <w:pPr>
        <w:pStyle w:val="ListBullet"/>
        <w:spacing w:after="40" w:line="264" w:lineRule="auto"/>
      </w:pPr>
      <w:r>
        <w:t>Karnuka masu tarihin cizo,</w:t>
      </w:r>
    </w:p>
    <w:p>
      <w:pPr>
        <w:pStyle w:val="ListBullet"/>
        <w:spacing w:after="40" w:line="264" w:lineRule="auto"/>
      </w:pPr>
      <w:r>
        <w:t>Karnuka tare da bayyanannun niyyar haifar da lalacewa</w:t>
      </w:r>
    </w:p>
    <w:p>
      <w:pPr>
        <w:pStyle w:val="ListBullet"/>
        <w:spacing w:after="40" w:line="264" w:lineRule="auto"/>
      </w:pPr>
      <w:r>
        <w:t>Karnukan da ke da wahalar sarrafawa a wasu yanayi (misali kariya ta albarkatu, rikice-rikicen kare-kare, rikice-rikice na mutum-kare).</w:t>
      </w:r>
    </w:p>
    <w:p>
      <w:pPr>
        <w:keepNext/>
        <w:spacing w:after="20"/>
      </w:pPr>
      <w:r>
        <w:rPr>
          <w:b/>
        </w:rPr>
        <w:t>A hanci:</w:t>
      </w:r>
    </w:p>
    <w:p>
      <w:pPr>
        <w:pStyle w:val="ListBullet"/>
        <w:spacing w:after="40" w:line="264" w:lineRule="auto"/>
      </w:pPr>
      <w:r>
        <w:t>yana kare muhalli (mutane, sauran dabbobi),</w:t>
      </w:r>
    </w:p>
    <w:p>
      <w:pPr>
        <w:pStyle w:val="ListBullet"/>
        <w:spacing w:after="40" w:line="264" w:lineRule="auto"/>
      </w:pPr>
      <w:r>
        <w:t>yana kare kare daga illar cizo.</w:t>
      </w:r>
    </w:p>
    <w:p>
      <w:pPr>
        <w:pStyle w:val="ListBullet"/>
        <w:spacing w:after="40" w:line="264" w:lineRule="auto"/>
      </w:pPr>
      <w:r>
        <w:t>yana haifar da amintaccen tsari wanda horo mai ma'ana zai iya faruwa. Muhimmi: Muzzles ba madadin kimantawa na likita ko horo ba. Su bangaren aminci ne wanda ke ba da horo mai yiwuwa kuma mafi aminci ga duk wanda abin ya shafa.</w:t>
      </w:r>
    </w:p>
    <w:p>
      <w:pPr>
        <w:pStyle w:val="Heading2"/>
      </w:pPr>
      <w:r>
        <w:t>1.3 Iyakance: Muzzle ba kayan aikin horo bane</w:t>
      </w:r>
    </w:p>
    <w:p>
      <w:pPr>
        <w:keepNext/>
      </w:pPr>
      <w:r>
        <w:t>Muzzles kayan aiki ne na kariya da aminci - ba a yi nufin azabtarwa ko "zama" kare ba.</w:t>
      </w:r>
    </w:p>
    <w:p>
      <w:pPr>
        <w:keepNext/>
        <w:spacing w:after="20"/>
      </w:pPr>
      <w:r>
        <w:rPr>
          <w:b/>
        </w:rPr>
        <w:t>Misalan da ba su bin jindadin dabbobi sune: Misali:</w:t>
      </w:r>
    </w:p>
    <w:p>
      <w:pPr>
        <w:pStyle w:val="ListBullet"/>
        <w:spacing w:after="40" w:line="264" w:lineRule="auto"/>
      </w:pPr>
      <w:r>
        <w:t>Muzzles waɗanda aka gyara su da gangan ta yadda kare ba zai iya yin huci ba,</w:t>
      </w:r>
    </w:p>
    <w:p>
      <w:pPr>
        <w:pStyle w:val="ListBullet"/>
        <w:spacing w:after="40" w:line="264" w:lineRule="auto"/>
      </w:pPr>
      <w:r>
        <w:t>Muzzles waɗanda aka yi niyya don haifar da ciwo na dindindin</w:t>
      </w:r>
    </w:p>
    <w:p>
      <w:pPr>
        <w:pStyle w:val="ListBullet"/>
        <w:spacing w:after="40" w:line="264" w:lineRule="auto"/>
      </w:pPr>
      <w:r>
        <w:t>amfani da muzzle a matsayin barazana ("idan kun yi haka, za a toshe ku").</w:t>
      </w:r>
    </w:p>
    <w:p>
      <w:pPr>
        <w:keepNext/>
        <w:spacing w:after="20"/>
      </w:pPr>
      <w:r>
        <w:rPr>
          <w:b/>
        </w:rPr>
        <w:t>An yi amfani da muzzle da kyau:</w:t>
      </w:r>
    </w:p>
    <w:p>
      <w:pPr>
        <w:pStyle w:val="ListBullet"/>
        <w:spacing w:after="40" w:line="264" w:lineRule="auto"/>
      </w:pPr>
      <w:r>
        <w:t>yana ba da damar haki, sha da ɗabi'a waɗanda suke da al'ada gwargwadon yiwuwa,</w:t>
      </w:r>
    </w:p>
    <w:p>
      <w:pPr>
        <w:pStyle w:val="ListBullet"/>
        <w:spacing w:after="40" w:line="264" w:lineRule="auto"/>
      </w:pPr>
      <w:r>
        <w:t>an gina shi a hankali a hankali kuma da kyau.</w:t>
      </w:r>
    </w:p>
    <w:p>
      <w:pPr>
        <w:pStyle w:val="ListBullet"/>
        <w:spacing w:after="40" w:line="264" w:lineRule="auto"/>
      </w:pPr>
      <w:r>
        <w:t>ana sawa ne kawai muddin ya zama dole ga lamarin.</w:t>
      </w:r>
    </w:p>
    <w:p>
      <w:pPr>
        <w:pStyle w:val="Heading2"/>
      </w:pPr>
      <w:r>
        <w:t>1.4 Matsayin mai ba da shawara na muzzle a Caniseguros</w:t>
      </w:r>
    </w:p>
    <w:p>
      <w:pPr>
        <w:keepNext/>
      </w:pPr>
      <w:r>
        <w:t>Masu ba da shawara na muzzle a Caniseguros ba masu siyarwa bane kawai, amma ƙwararru ne a cikin jindadin dabbobi, aminci da dacewa.</w:t>
      </w:r>
    </w:p>
    <w:p>
      <w:pPr>
        <w:keepNext/>
        <w:spacing w:after="20"/>
      </w:pPr>
      <w:r>
        <w:rPr>
          <w:b/>
        </w:rPr>
        <w:t>Burin ku koyaushe shine samun mafita wanda:</w:t>
      </w:r>
    </w:p>
    <w:p>
      <w:pPr>
        <w:pStyle w:val="ListBullet"/>
        <w:spacing w:after="40" w:line="264" w:lineRule="auto"/>
      </w:pPr>
      <w:r>
        <w:t>yana kare kare kamar yadda zai yiwu (hankali, numfashi, lafiyar fata, zaɓin abu),</w:t>
      </w:r>
    </w:p>
    <w:p>
      <w:pPr>
        <w:pStyle w:val="ListBullet"/>
        <w:spacing w:after="40" w:line="264" w:lineRule="auto"/>
      </w:pPr>
      <w:r>
        <w:t>dogara da kare mutane da sauran dabbobi,</w:t>
      </w:r>
    </w:p>
    <w:p>
      <w:pPr>
        <w:pStyle w:val="ListBullet"/>
        <w:spacing w:after="40" w:line="264" w:lineRule="auto"/>
      </w:pPr>
      <w:r>
        <w:t>ana la'akari da buƙatun doka (buƙatun bakin ciki, wajibcin mai shi)</w:t>
      </w:r>
    </w:p>
    <w:p>
      <w:pPr>
        <w:pStyle w:val="ListBullet"/>
        <w:spacing w:after="40" w:line="264" w:lineRule="auto"/>
      </w:pPr>
      <w:r>
        <w:t>kuma za a iya aiwatar da su ta zahiri don rayuwar masu mallakar yau da kullun. Sayar da muzzle ne sakamakon nasiha mai kyau, ba babban burin ba. Koyaushe ana mayar da hankali kan: aminci da jin daɗin kare da kuma amincin muhalli.</w:t>
      </w:r>
    </w:p>
    <w:p>
      <w:pPr>
        <w:pStyle w:val="Heading2"/>
      </w:pPr>
      <w:r>
        <w:t>1.5 Sadarwar iyakoki</w:t>
      </w:r>
    </w:p>
    <w:p>
      <w:pPr>
        <w:keepNext/>
        <w:spacing w:after="20"/>
      </w:pPr>
      <w:r>
        <w:rPr>
          <w:b/>
        </w:rPr>
        <w:t>Dole ne masu ba da shawara su sadarwa a sarari kuma a bayyane:</w:t>
      </w:r>
    </w:p>
    <w:p>
      <w:pPr>
        <w:pStyle w:val="ListBullet"/>
        <w:spacing w:after="40" w:line="264" w:lineRule="auto"/>
      </w:pPr>
      <w:r>
        <w:t>Muzzle baya magance matsalar ɗabi'a. Yana hana raunin da ya faru kuma yana haifar da tsari mai aminci don horo, gudanarwa da ayyukan likita.</w:t>
      </w:r>
    </w:p>
    <w:p>
      <w:pPr>
        <w:pStyle w:val="ListBullet"/>
        <w:spacing w:after="40" w:line="264" w:lineRule="auto"/>
      </w:pPr>
      <w:r>
        <w:t>Kada a taɓa gyara maƙarƙashiya ta yadda kare ya daina huci. Hakan zai saba wa jin dadin dabbobi kuma yana da haɗari ga lafiya.</w:t>
      </w:r>
    </w:p>
    <w:p>
      <w:pPr>
        <w:pStyle w:val="ListBullet"/>
        <w:spacing w:after="40" w:line="264" w:lineRule="auto"/>
      </w:pPr>
      <w:r>
        <w:t>Wasu lokuta suna buƙatar ƙarin tallafi, misali. B. ta masu horarwa, likitocin dabbobi ko likitocin dabbobi.</w:t>
      </w:r>
    </w:p>
    <w:p>
      <w:pPr>
        <w:keepNext/>
        <w:spacing w:after="20"/>
      </w:pPr>
      <w:r>
        <w:rPr>
          <w:b/>
        </w:rPr>
        <w:t>Misalin jumla don shawara:</w:t>
      </w:r>
    </w:p>
    <w:p>
      <w:pPr>
        <w:pStyle w:val="ListBullet"/>
        <w:spacing w:after="40" w:line="264" w:lineRule="auto"/>
      </w:pPr>
      <w:r>
        <w:t>"Maƙarƙashiyar ba ta magance matsalar ba, kawai yana hana wani rauni yayin da kuke aiki a kan dalilin tare da horarwa da kuma kimantawa na likita."</w:t>
      </w:r>
    </w:p>
    <w:p>
      <w:pPr>
        <w:pStyle w:val="ListBullet"/>
        <w:spacing w:after="40" w:line="264" w:lineRule="auto"/>
      </w:pPr>
      <w:r>
        <w:t>"Bai kamata maƙarƙashiya ta hana karenka yin haki ba. Mun tabbatar da cewa yana cikin koshin lafiya - amma har yanzu yana numfashi da kyau kuma yana jin daɗi."</w:t>
      </w:r>
    </w:p>
    <w:p>
      <w:pPr>
        <w:pStyle w:val="ListBullet"/>
        <w:spacing w:after="40" w:line="264" w:lineRule="auto"/>
      </w:pPr>
      <w:r>
        <w:t>"Ga wannan karen, ina kuma ba da shawarar haɗawa da mai horarwa da likitan dabbobi don mu cika dukkan fannoni." Wannan yana nufin cewa ƙwararrun ƙwararrun ƙwararrun ƙwararrun dabbobi na mai ba da shawara na muzzle an bayyana su a fili tun daga farko.</w:t>
      </w:r>
    </w:p>
    <w:p>
      <w:pPr>
        <w:pStyle w:val="Heading1"/>
      </w:pPr>
      <w:r>
        <w:t>MODULE 2 - Abubuwan kiwon lafiya &amp; haxari lokacin da ake sawa a rufe</w:t>
      </w:r>
    </w:p>
    <w:p>
      <w:pPr>
        <w:pStyle w:val="Heading2"/>
      </w:pPr>
      <w:r>
        <w:t>2.0 Manufar module</w:t>
      </w:r>
    </w:p>
    <w:p>
      <w:pPr>
        <w:keepNext/>
        <w:spacing w:after="20"/>
      </w:pPr>
      <w:r>
        <w:rPr>
          <w:b/>
        </w:rPr>
        <w:t>Bayan wannan tsarin, mahalarta zasu iya:</w:t>
      </w:r>
    </w:p>
    <w:p>
      <w:pPr>
        <w:pStyle w:val="ListBullet"/>
        <w:spacing w:after="40" w:line="264" w:lineRule="auto"/>
      </w:pPr>
      <w:r>
        <w:t>bayyana dalilin da yasa haki ke da mahimmanci ga karnuka,</w:t>
      </w:r>
    </w:p>
    <w:p>
      <w:pPr>
        <w:pStyle w:val="ListBullet"/>
        <w:spacing w:after="40" w:line="264" w:lineRule="auto"/>
      </w:pPr>
      <w:r>
        <w:t>gano haɗarin likita na rashin dacewa ko muzzles marasa dacewa,</w:t>
      </w:r>
    </w:p>
    <w:p>
      <w:pPr>
        <w:pStyle w:val="ListBullet"/>
        <w:spacing w:after="40" w:line="264" w:lineRule="auto"/>
      </w:pPr>
      <w:r>
        <w:t>gano lahani na fata da lalacewar nama wanda ya haifar da rashin dacewa,</w:t>
      </w:r>
    </w:p>
    <w:p>
      <w:pPr>
        <w:pStyle w:val="ListBullet"/>
        <w:spacing w:after="40" w:line="264" w:lineRule="auto"/>
      </w:pPr>
      <w:r>
        <w:t>san lokacin da gwajin lafiyar dabbobi ya zama dole kafin amfani da muzzle,</w:t>
      </w:r>
    </w:p>
    <w:p>
      <w:pPr>
        <w:pStyle w:val="ListBullet"/>
        <w:spacing w:after="40" w:line="264" w:lineRule="auto"/>
      </w:pPr>
      <w:r>
        <w:t>a fili bambanta rawar da suke takawa a cikin lamuran kiwon lafiya daga aikin likitan dabbobi.</w:t>
      </w:r>
    </w:p>
    <w:p>
      <w:pPr>
        <w:pStyle w:val="Heading2"/>
      </w:pPr>
      <w:r>
        <w:t>2.1 Panting &amp; Thermoregulation</w:t>
      </w:r>
    </w:p>
    <w:p>
      <w:pPr>
        <w:keepNext/>
      </w:pPr>
      <w:r>
        <w:t>Karnuka suna daidaita zafin jikinsu kusan ta hanyar haki. Ta hanyar shakar da sauri da fitar da baki da harshe, danshi ya kafe, yana sanyaya jiki. Ya bambanta da mutane, karnuka suna iya yin gumi zuwa iyakacin iyaka ta fatar jikinsu. Maƙarƙashiya mai tsananin ƙuntata hammata don haka babban haɗari ne ta fuskar likita. Matsaloli suna tasowa musamman idan kare:</w:t>
      </w:r>
    </w:p>
    <w:p>
      <w:pPr>
        <w:pStyle w:val="ListBullet"/>
        <w:spacing w:after="40" w:line="264" w:lineRule="auto"/>
      </w:pPr>
      <w:r>
        <w:t>ya kasa bude baki sosai,</w:t>
      </w:r>
    </w:p>
    <w:p>
      <w:pPr>
        <w:pStyle w:val="ListBullet"/>
        <w:spacing w:after="40" w:line="264" w:lineRule="auto"/>
      </w:pPr>
      <w:r>
        <w:t>ba zai iya fitar da harshe yadda ya kamata ba.</w:t>
      </w:r>
    </w:p>
    <w:p>
      <w:pPr>
        <w:pStyle w:val="ListBullet"/>
        <w:spacing w:after="40" w:line="264" w:lineRule="auto"/>
      </w:pPr>
      <w:r>
        <w:t>gabaɗaya akwai ƙarancin zirga-zirgar iska.</w:t>
      </w:r>
    </w:p>
    <w:p>
      <w:pPr>
        <w:keepNext/>
        <w:spacing w:after="20"/>
      </w:pPr>
      <w:r>
        <w:rPr>
          <w:b/>
        </w:rPr>
        <w:t>Sakamakon zai iya zama:</w:t>
      </w:r>
    </w:p>
    <w:p>
      <w:pPr>
        <w:pStyle w:val="ListBullet"/>
        <w:spacing w:after="40" w:line="264" w:lineRule="auto"/>
      </w:pPr>
      <w:r>
        <w:t>zafi fiye da kima har ma da bugun jini,</w:t>
      </w:r>
    </w:p>
    <w:p>
      <w:pPr>
        <w:pStyle w:val="ListBullet"/>
        <w:spacing w:after="40" w:line="264" w:lineRule="auto"/>
      </w:pPr>
      <w:r>
        <w:t>karfin jini mai karfi,</w:t>
      </w:r>
    </w:p>
    <w:p>
      <w:pPr>
        <w:pStyle w:val="ListBullet"/>
        <w:spacing w:after="40" w:line="264" w:lineRule="auto"/>
      </w:pPr>
      <w:r>
        <w:t>Asarar aiki, rauni, rugujewa. Shi ya sa ya zama dole a duk inda ya dace a duba ko kare zai iya hange a bayyane da kuma fitar da harshensa tare da lankwasa - musamman ma lokacin da yake zafi ko kuma yana cikin damuwa.</w:t>
      </w:r>
    </w:p>
    <w:p>
      <w:pPr>
        <w:pStyle w:val="Heading2"/>
      </w:pPr>
      <w:r>
        <w:t>2.2 Matsalolin matsi, fata &amp; ciwon matsi</w:t>
      </w:r>
    </w:p>
    <w:p>
      <w:pPr>
        <w:keepNext/>
      </w:pPr>
      <w:r>
        <w:t>Matsalolin da ba su dace ba na iya haifar da matsi da hargitsi a sassa daban-daban na kai, musamman a kan gadar hanci, a kumatu, a ƙarƙashin madauri da kuma wurin maƙogwaro.</w:t>
      </w:r>
    </w:p>
    <w:p>
      <w:pPr>
        <w:keepNext/>
        <w:spacing w:after="20"/>
      </w:pPr>
      <w:r>
        <w:rPr>
          <w:b/>
        </w:rPr>
        <w:t>Sakamakon da zai iya yiwuwa shine:</w:t>
      </w:r>
    </w:p>
    <w:p>
      <w:pPr>
        <w:pStyle w:val="ListBullet"/>
        <w:spacing w:after="40" w:line="264" w:lineRule="auto"/>
      </w:pPr>
      <w:r>
        <w:t>redness da haushi na fata,</w:t>
      </w:r>
    </w:p>
    <w:p>
      <w:pPr>
        <w:pStyle w:val="ListBullet"/>
        <w:spacing w:after="40" w:line="264" w:lineRule="auto"/>
      </w:pPr>
      <w:r>
        <w:t>karyewar gashi da tabo.</w:t>
      </w:r>
    </w:p>
    <w:p>
      <w:pPr>
        <w:pStyle w:val="ListBullet"/>
        <w:spacing w:after="40" w:line="264" w:lineRule="auto"/>
      </w:pPr>
      <w:r>
        <w:t>wuraren da ake ta fama da kuka,</w:t>
      </w:r>
    </w:p>
    <w:p>
      <w:pPr>
        <w:pStyle w:val="ListBullet"/>
        <w:spacing w:after="40" w:line="264" w:lineRule="auto"/>
      </w:pPr>
      <w:r>
        <w:t>na kullum kumburi fata canje-canje,</w:t>
      </w:r>
    </w:p>
    <w:p>
      <w:pPr>
        <w:pStyle w:val="ListBullet"/>
        <w:spacing w:after="40" w:line="264" w:lineRule="auto"/>
      </w:pPr>
      <w:r>
        <w:t>zurfin matsa lamba (decubitus),</w:t>
      </w:r>
    </w:p>
    <w:p>
      <w:pPr>
        <w:pStyle w:val="ListBullet"/>
        <w:spacing w:after="40" w:line="264" w:lineRule="auto"/>
      </w:pPr>
      <w:r>
        <w:t>a cikin matsanancin hali, mutuwar nama (necrosis). Danshi (tsitsi, ruwa, ruwan sama) da datti na iya tsananta matsalar. Da zarar shingen fata ya lalace, haɗarin kamuwa da ƙwayoyin cuta, cututtukan fungal da abin da ake kira superinfections yana ƙaruwa. Don haka ya kamata masu ba da shawara su rubuta tsoffin wuraren matsin lamba kuma su kula da su musamman lokacin zabar ƙira, girma da kayan kwalliya.</w:t>
      </w:r>
    </w:p>
    <w:p>
      <w:pPr>
        <w:pStyle w:val="Heading2"/>
      </w:pPr>
      <w:r>
        <w:t>2.3 Tsarin numfashi &amp; damuwa zafi</w:t>
      </w:r>
    </w:p>
    <w:p>
      <w:pPr>
        <w:keepNext/>
      </w:pPr>
      <w:r>
        <w:t>Bugu da ƙari ga thermoregulation ta hanyar haki, sashin numfashi da kansa yana taka muhimmiyar rawa. Karnukan Brachycephalic musamman (gajerun nau'ikan iri irin su pugs ko bulldogs na Faransa) galibi suna da iyakataccen ajiyar numfashi ta wata hanya. Ƙunƙarar da ba ta dace ba na iya sa iska ta fi wahala.</w:t>
      </w:r>
    </w:p>
    <w:p>
      <w:pPr>
        <w:keepNext/>
        <w:spacing w:after="20"/>
      </w:pPr>
      <w:r>
        <w:rPr>
          <w:b/>
        </w:rPr>
        <w:t>Matsaloli masu yiwuwa:</w:t>
      </w:r>
    </w:p>
    <w:p>
      <w:pPr>
        <w:pStyle w:val="ListBullet"/>
        <w:spacing w:after="40" w:line="264" w:lineRule="auto"/>
      </w:pPr>
      <w:r>
        <w:t>ƙarin juriya lokacin shakar da numfashi,</w:t>
      </w:r>
    </w:p>
    <w:p>
      <w:pPr>
        <w:pStyle w:val="ListBullet"/>
        <w:spacing w:after="40" w:line="264" w:lineRule="auto"/>
      </w:pPr>
      <w:r>
        <w:t>Ƙunƙasa a wurin buɗe hanci ko baki,</w:t>
      </w:r>
    </w:p>
    <w:p>
      <w:pPr>
        <w:pStyle w:val="ListBullet"/>
        <w:spacing w:after="40" w:line="264" w:lineRule="auto"/>
      </w:pPr>
      <w:r>
        <w:t>ƙara yawan aikin numfashi, musamman a cikin zafi ko damuwa. Lokacin da yanayin zafi a waje ya yi girma, ƙarfe ko saman lanƙwasa na iya yin zafi sosai. Duffai, rubberized ko mai rufaffiyar labule sukan zama mai zafi sosai a rana fiye da haske ko filaye marasa ƙarfe.</w:t>
      </w:r>
    </w:p>
    <w:p>
      <w:pPr>
        <w:keepNext/>
        <w:spacing w:after="20"/>
      </w:pPr>
      <w:r>
        <w:rPr>
          <w:b/>
        </w:rPr>
        <w:t>Don haka masu ba da shawara su nuna wa masu:</w:t>
      </w:r>
    </w:p>
    <w:p>
      <w:pPr>
        <w:pStyle w:val="ListBullet"/>
        <w:spacing w:after="40" w:line="264" w:lineRule="auto"/>
      </w:pPr>
      <w:r>
        <w:t>kar a bar muzzle yana kwance a cikin rana mai tsananin zafi.</w:t>
      </w:r>
    </w:p>
    <w:p>
      <w:pPr>
        <w:pStyle w:val="ListBullet"/>
        <w:spacing w:after="40" w:line="264" w:lineRule="auto"/>
      </w:pPr>
      <w:r>
        <w:t>Kafin saka shi, a taƙaice duba zafin jikin muzzle da hannunka,</w:t>
      </w:r>
    </w:p>
    <w:p>
      <w:pPr>
        <w:pStyle w:val="ListBullet"/>
        <w:spacing w:after="40" w:line="264" w:lineRule="auto"/>
      </w:pPr>
      <w:r>
        <w:t>Don karnukan da suke fuskantar rana sosai, zaɓi filaye masu sauƙi ko ƙasa da ƙasa masu ɗaukar zafi.</w:t>
      </w:r>
    </w:p>
    <w:p>
      <w:pPr>
        <w:pStyle w:val="Heading2"/>
      </w:pPr>
      <w:r>
        <w:t>2.4 Sauran fannonin likitanci</w:t>
      </w:r>
    </w:p>
    <w:p>
      <w:pPr>
        <w:keepNext/>
      </w:pPr>
      <w:r>
        <w:t>Pain Pain yana da mahimmanci: karnuka da ke jin zafi sun fi dacewa su amsa tare da halin karewa ko cizo. Maƙarƙashiya na iya zama muhimmin ɓangaren aminci a nan, amma ba zai taɓa maye gurbin bayani da maganin dalilin ciwon ba. Cututtukan jijiyoyi Cututtukan jijiyoyi (misali farfadiya, wasu cututtukan kwakwalwa) na iya haifar da kamawa, tawaya hankali ko asarar sarrafawa kwatsam. A cikin irin waɗannan matakan, ƙulli wani lokaci yana da ma'ana don kare ma'aikata, masu shi da kare kansa. A lokaci guda kuma, cutar da ke tattare da ita dole ne a ko da yaushe a fayyace kuma a kula da ita ta wurin likitan dabbobi. Matsalolin jini Karnukan da ke da matsalolin jini suna iya mayar da martani sosai ga damuwa, zafi da damuwa. Maƙarƙashiya mara kyau na iya ƙara haɗarin rushewar jini. A irin waɗannan lokuta, ana buƙatar taka tsantsan na musamman kuma yana da kyau a tantance likitan dabbobi.</w:t>
      </w:r>
    </w:p>
    <w:p>
      <w:pPr>
        <w:pStyle w:val="Heading2"/>
      </w:pPr>
      <w:r>
        <w:t>2.5 Likitan contraindications / buƙatun likitan dabbobi</w:t>
      </w:r>
    </w:p>
    <w:p>
      <w:pPr>
        <w:keepNext/>
      </w:pPr>
      <w:r>
        <w:t>A wasu yanayi yana da mahimmanci a sami kimar likitan dabbobi kafin amfani da muzzle. Ba a yarda masu ba da shawara su ba da cikakken bayani ko yanke shawara da kansu cewa maƙarƙashiya ba ta da lahani.</w:t>
      </w:r>
    </w:p>
    <w:p>
      <w:pPr>
        <w:keepNext/>
        <w:spacing w:after="20"/>
      </w:pPr>
      <w:r>
        <w:rPr>
          <w:b/>
        </w:rPr>
        <w:t>Misalan contraindications ko buƙatun dabbobi:</w:t>
      </w:r>
    </w:p>
    <w:p>
      <w:pPr>
        <w:pStyle w:val="ListBullet"/>
        <w:spacing w:after="40" w:line="264" w:lineRule="auto"/>
      </w:pPr>
      <w:r>
        <w:t>Sanannen zuciya ko cututtuka masu tsanani,</w:t>
      </w:r>
    </w:p>
    <w:p>
      <w:pPr>
        <w:pStyle w:val="ListBullet"/>
        <w:spacing w:after="40" w:line="264" w:lineRule="auto"/>
      </w:pPr>
      <w:r>
        <w:t>Zaton cututtuka na jijiyoyi tare da halin rushewa ko kamawa,</w:t>
      </w:r>
    </w:p>
    <w:p>
      <w:pPr>
        <w:pStyle w:val="ListBullet"/>
        <w:spacing w:after="40" w:line="264" w:lineRule="auto"/>
      </w:pPr>
      <w:r>
        <w:t>gajeriyar numfashi ko da ba tare da muzzle ba.</w:t>
      </w:r>
    </w:p>
    <w:p>
      <w:pPr>
        <w:pStyle w:val="ListBullet"/>
        <w:spacing w:after="40" w:line="264" w:lineRule="auto"/>
      </w:pPr>
      <w:r>
        <w:t>ayyuka na baya-bayan nan ko raunuka a kai, wuya, baki, hanci ko makogwaro,</w:t>
      </w:r>
    </w:p>
    <w:p>
      <w:pPr>
        <w:pStyle w:val="ListBullet"/>
        <w:spacing w:after="40" w:line="264" w:lineRule="auto"/>
      </w:pPr>
      <w:r>
        <w:t>matsananciyar matsalolin numfashi na brachycephalic. A irin waɗannan lokuta, shawarar yakamata ta kasance a haɗa da likitan dabbobi kafin amfani da muzzle a rayuwar yau da kullun ko lokacin horo.</w:t>
      </w:r>
    </w:p>
    <w:p>
      <w:pPr>
        <w:keepNext/>
        <w:spacing w:after="20"/>
      </w:pPr>
      <w:r>
        <w:rPr>
          <w:b/>
        </w:rPr>
        <w:t>Shawarwari mai yiwuwa ga masu ba da shawara shine:</w:t>
      </w:r>
    </w:p>
    <w:p>
      <w:pPr/>
      <w:r>
        <w:t>"Saboda cututtuka na baya ko matsalolin numfashi, yana da mahimmanci cewa likitan dabbobi ya amince da amfani da muzzle. Sai kawai a karshe mu daidaita muzzle."</w:t>
      </w:r>
    </w:p>
    <w:p>
      <w:pPr>
        <w:pStyle w:val="Heading2"/>
      </w:pPr>
      <w:r>
        <w:t>2.6 Matsayin mai ba da shawara kan al'amuran kiwon lafiya</w:t>
      </w:r>
    </w:p>
    <w:p>
      <w:pPr>
        <w:keepNext/>
      </w:pPr>
      <w:r>
        <w:t>Masu ba da shawara na muzzle suna aiki a tsaka-tsaki tsakanin kariyar dabba, rayuwar yau da kullun da magani, ba tare da kasancewa likitocin dabbobi da kansu ba. Wannan yana nufin:</w:t>
      </w:r>
    </w:p>
    <w:p>
      <w:pPr>
        <w:pStyle w:val="ListBullet"/>
        <w:spacing w:after="40" w:line="264" w:lineRule="auto"/>
      </w:pPr>
      <w:r>
        <w:t>Kuna gane haɗari na yau da kullun (hankali, wuraren matsa lamba, matsalolin numfashi) kuma ku magance su,</w:t>
      </w:r>
    </w:p>
    <w:p>
      <w:pPr>
        <w:pStyle w:val="ListBullet"/>
        <w:spacing w:after="40" w:line="264" w:lineRule="auto"/>
      </w:pPr>
      <w:r>
        <w:t>suna daidaita samfura da girma don a rage haɗarin likita gwargwadon yiwuwa,</w:t>
      </w:r>
    </w:p>
    <w:p>
      <w:pPr>
        <w:pStyle w:val="ListBullet"/>
        <w:spacing w:after="40" w:line="264" w:lineRule="auto"/>
      </w:pPr>
      <w:r>
        <w:t>Duk da haka, ba sa yin wani bincike ko yanke shawara na magani - wanda ya rage nauyin likitan dabbobi. Kusa da haɗin gwiwa tare da ayyukan likitancin dabbobi yana da ma'ana mai yawa: masu ba da shawara za su iya ba da shawara ga ƙungiyoyi masu aiki akan zaɓin muzzle, dacewa da horo, yayin da likitocin dabbobi ke yanke shawarar likita.</w:t>
      </w:r>
    </w:p>
    <w:p>
      <w:pPr>
        <w:pStyle w:val="Heading2"/>
      </w:pPr>
      <w:r>
        <w:t>2.7 Maɓallin Bayanin Module 2</w:t>
      </w:r>
    </w:p>
    <w:p>
      <w:pPr>
        <w:pStyle w:val="ListBullet"/>
        <w:spacing w:after="40" w:line="264" w:lineRule="auto"/>
      </w:pPr>
      <w:r>
        <w:t>Panting yana da mahimmanci ga karnuka - kada muzzles su takaita shi sosai.</w:t>
      </w:r>
    </w:p>
    <w:p>
      <w:pPr>
        <w:pStyle w:val="ListBullet"/>
        <w:spacing w:after="40" w:line="264" w:lineRule="auto"/>
      </w:pPr>
      <w:r>
        <w:t>Muzzles mara kyau na iya haifar da mummunar lalacewar fata da nama, gami da ciwon matsa lamba da necrosis.</w:t>
      </w:r>
    </w:p>
    <w:p>
      <w:pPr>
        <w:pStyle w:val="ListBullet"/>
        <w:spacing w:after="40" w:line="264" w:lineRule="auto"/>
      </w:pPr>
      <w:r>
        <w:t>Karnuka na Brachycephalic da karnuka masu matsalolin lafiya suna buƙatar kulawa ta musamman da sau da yawa sharewar dabbobi.</w:t>
      </w:r>
    </w:p>
    <w:p>
      <w:pPr>
        <w:pStyle w:val="ListBullet"/>
        <w:spacing w:after="40" w:line="264" w:lineRule="auto"/>
      </w:pPr>
      <w:r>
        <w:t>Dole ne a yi la'akari da zafi, zaɓi na kayan abu da zafin jiki na muzzle a cikin shawarwari.</w:t>
      </w:r>
    </w:p>
    <w:p>
      <w:pPr>
        <w:pStyle w:val="ListBullet"/>
        <w:spacing w:after="40" w:line="264" w:lineRule="auto"/>
      </w:pPr>
      <w:r>
        <w:t>Masu ba da shawara na muzzle suna aiki tare da bayanan likita, amma ba a matsayin likitocin dabbobi ba - suna gane haɗari kuma suna tura mutane idan ya cancanta.</w:t>
      </w:r>
    </w:p>
    <w:p>
      <w:pPr>
        <w:pStyle w:val="Heading1"/>
      </w:pPr>
      <w:r>
        <w:t>MODULE 3 - Tatsuniyoyi, sadarwa &amp; ilimin halin mai shi</w:t>
      </w:r>
    </w:p>
    <w:p>
      <w:pPr>
        <w:pStyle w:val="Heading2"/>
      </w:pPr>
      <w:r>
        <w:t>3.0 Manufar module</w:t>
      </w:r>
    </w:p>
    <w:p>
      <w:pPr>
        <w:keepNext/>
        <w:spacing w:after="20"/>
      </w:pPr>
      <w:r>
        <w:rPr>
          <w:b/>
        </w:rPr>
        <w:t>Bayan wannan tsarin, mahalarta zasu iya:</w:t>
      </w:r>
    </w:p>
    <w:p>
      <w:pPr>
        <w:pStyle w:val="ListBullet"/>
        <w:spacing w:after="40" w:line="264" w:lineRule="auto"/>
      </w:pPr>
      <w:r>
        <w:t>gane tatsuniyoyi na gama gari da son zuciya kewaye da muzzles,</w:t>
      </w:r>
    </w:p>
    <w:p>
      <w:pPr>
        <w:pStyle w:val="ListBullet"/>
        <w:spacing w:after="40" w:line="264" w:lineRule="auto"/>
      </w:pPr>
      <w:r>
        <w:t>karyata wadannan a zahiri daidai kuma a lokaci guda cikin tausayawa,</w:t>
      </w:r>
    </w:p>
    <w:p>
      <w:pPr>
        <w:pStyle w:val="ListBullet"/>
        <w:spacing w:after="40" w:line="264" w:lineRule="auto"/>
      </w:pPr>
      <w:r>
        <w:t>amsa daidai ga hankulan motsin rai da tsoron masu shi,</w:t>
      </w:r>
    </w:p>
    <w:p>
      <w:pPr>
        <w:pStyle w:val="ListBullet"/>
        <w:spacing w:after="40" w:line="264" w:lineRule="auto"/>
      </w:pPr>
      <w:r>
        <w:t>haɓaka salon sadarwa bayyananne, natsuwa da ƙwarewa,</w:t>
      </w:r>
    </w:p>
    <w:p>
      <w:pPr>
        <w:pStyle w:val="Heading2"/>
      </w:pPr>
      <w:r>
        <w:t>3.1 Tatsuniyoyi na yau da kullun game da muzzle</w:t>
      </w:r>
    </w:p>
    <w:p>
      <w:pPr>
        <w:keepNext/>
      </w:pPr>
      <w:r>
        <w:t>Yawancin ajiyar kuɗi game da muzzles ana cajin su ta motsin rai. A matsayin mai ba da shawara ga muzzle, yana da mahimmanci don sanin waɗannan tatsuniyoyi kuma ku kasance cikin shiri don su.</w:t>
      </w:r>
    </w:p>
    <w:p>
      <w:pPr>
        <w:keepNext/>
        <w:spacing w:after="20"/>
      </w:pPr>
      <w:r>
        <w:rPr>
          <w:b/>
        </w:rPr>
        <w:t>Misalai na gama-gari sun haɗa da:</w:t>
      </w:r>
    </w:p>
    <w:p>
      <w:pPr>
        <w:pStyle w:val="ListBullet"/>
        <w:spacing w:after="40" w:line="264" w:lineRule="auto"/>
      </w:pPr>
      <w:r>
        <w:t>"Karnuka masu haɗari ne kawai suke sa muzzles."</w:t>
      </w:r>
    </w:p>
    <w:p>
      <w:pPr>
        <w:pStyle w:val="ListBullet"/>
        <w:spacing w:after="40" w:line="264" w:lineRule="auto"/>
      </w:pPr>
      <w:r>
        <w:t>"Tare da muzzle na kare ya zama mafi m."</w:t>
      </w:r>
    </w:p>
    <w:p>
      <w:pPr>
        <w:pStyle w:val="ListBullet"/>
        <w:spacing w:after="40" w:line="264" w:lineRule="auto"/>
      </w:pPr>
      <w:r>
        <w:t>"Muzzle zalunci ne na dabba."</w:t>
      </w:r>
    </w:p>
    <w:p>
      <w:pPr>
        <w:pStyle w:val="ListBullet"/>
        <w:spacing w:after="40" w:line="264" w:lineRule="auto"/>
      </w:pPr>
      <w:r>
        <w:t>"Kare na ba zai jure da wani abu makamancin haka ba."</w:t>
      </w:r>
    </w:p>
    <w:p>
      <w:pPr>
        <w:pStyle w:val="ListBullet"/>
        <w:spacing w:after="40" w:line="264" w:lineRule="auto"/>
      </w:pPr>
      <w:r>
        <w:t>"Tare da mule, mutane suna mana dariya."</w:t>
      </w:r>
    </w:p>
    <w:p>
      <w:pPr>
        <w:pStyle w:val="ListBullet"/>
        <w:spacing w:after="40" w:line="264" w:lineRule="auto"/>
      </w:pPr>
      <w:r>
        <w:t>"Lokacin da muzzle ke kunne, ba sai na kara yin horo ba." Waɗannan jimlolin ba a cika nufin su zama na gaskiya ba. Bayan wannan akwai sau da yawa kunya, rashin tsaro, tsoron kimantawa da rashin sanin abin da maƙarƙashiya mai kyau zai iya cimma.</w:t>
      </w:r>
    </w:p>
    <w:p>
      <w:pPr>
        <w:pStyle w:val="Heading2"/>
      </w:pPr>
      <w:r>
        <w:t>3.2 Rarraba fasaha na mafi mahimmancin tatsuniyoyi</w:t>
      </w:r>
    </w:p>
    <w:p>
      <w:pPr>
        <w:keepNext/>
      </w:pPr>
      <w:r>
        <w:t>"Karnuka masu haɗari ne kawai suke sa muzzles." Hasali ma, karnuka da yawa suna sanya muzurai duk da cewa basu taba cizon kowa ba. Dalilan sun haɗa da, alal misali, ƙa'idodin doka, haɗarin bacin guba, yanayin likita ko alhaki a cikin rayuwar yau da kullun (misali a wuraren da jama'a ke da yawa, kan jigilar jama'a ko yayin gamuwa marasa aminci). Muzzle kayan aiki ne na aminci - ba "hatimin haɗari ba". "Tare da lallausan karen nawa ya kara tsananta." A aikace, akasin haka ya zama al'amarin: lokacin da masu mallakar suka sami kwanciyar hankali saboda cizon ba zai yiwu ba, sai su zama masu natsuwa da haske a cikin ayyukansu. Karnuka suna da karkata ga mutane sosai - ƙarancin tashin hankali a cikin mutane yakan haifar da ƙarancin tashin hankali a cikin karnuka. Yana da mahimmanci cewa muzzle ya dace da kyau kuma ba ya cutar da shi. "Muzzle zalunci ne na dabba." Lamba mara kyau wanda ke hana hakowa ko haifar da ciwo na iya dacewa da jindadin dabba. Ƙwaƙwalwar da ta dace, a gefe guda, tana ba da damar haki da sha</w:t>
      </w:r>
    </w:p>
    <w:p>
      <w:pPr/>
      <w:r>
        <w:t>da kuma sadarwar al'ada kamar yadda zai yiwu. Yana kare karnuka da muhalli - don haka ya fi kayan aikin kare dabba fiye da zaluncin dabba. "Kare na ba zai jure da wani abu makamancin haka ba." Yawancin karnuka da farko suna samun muzzles sabon abu. Wannan al'ada ce. Tare da kwantar da hankali, ƙaramin mataki da haɗin kai, yawancin karnuka suna karɓar muzzle da kyau. Juriya a farkon ba alamar cewa kare "ba zai taba koyo ba," amma yana nuna cewa horarwa da al'ada sun zama dole. "Tare da mule, mutane suna mana dariya." Abin da ake mayar da hankali a nan shi ne damuwar mai shi game da yanke hukunci ko kuskure. Amma muzzle kuma na iya aika siginar: "Wani yana ɗaukar alhaki a nan." Mutane da yawa a yanzu suna ganin muzzles a matsayin alamar ƙwararru da taka tsantsan. "Lokacin da muzzle ke kunne, ba sai na kara yin horo ba." Muzzle yana hana raunin da ya faru, amma ba ya canza halin da ake ciki kai tsaye. bel ɗin kujera ne, ba matukin jirgi ba. Horowa, gudanarwa da, idan ya cancanta, kimantawar likita suna da mahimmanci idan kare ya nuna matsalolin ɗabi'a.</w:t>
      </w:r>
    </w:p>
    <w:p>
      <w:pPr>
        <w:pStyle w:val="Heading2"/>
      </w:pPr>
      <w:r>
        <w:t>3.3 Misalin amsoshi a cikin tattaunawar abokin ciniki</w:t>
      </w:r>
    </w:p>
    <w:p>
      <w:pPr>
        <w:keepNext/>
      </w:pPr>
      <w:r>
        <w:t>Bai isa ya zama daidai a zahiri ba - abin da ke da mahimmanci shine yadda masu riƙe da saƙon ke karɓar saƙon. Ƙididdigar da ke gaba misalai ne na yadda za a iya amsa tatsuniyoyi a cikin sada zumunci da bayyananne. Labari: "Karen nawa zai zama mafi muni da muzzle."</w:t>
      </w:r>
    </w:p>
    <w:p>
      <w:pPr>
        <w:keepNext/>
        <w:spacing w:after="20"/>
      </w:pPr>
      <w:r>
        <w:rPr>
          <w:b/>
        </w:rPr>
        <w:t>Amsa mai yiwuwa:</w:t>
      </w:r>
    </w:p>
    <w:p>
      <w:pPr/>
      <w:r>
        <w:t>"Ina jin haka sau da yawa. A aikace, ita ce hanyar da ke kusa: Idan kun san cewa kare ku ba zai iya ciji ba, kun kasance mafi annashuwa - kuma kare ku ya lura da haka. Yana da mahimmanci cewa muzzle ya dace da kyau kuma bai ji rauni ba. Sa'an nan kuma kare ku yana jin dadi, ba barazana ba. " Tatsuniya: "Karnuka masu haɗari ne kawai ke sa muzzles."</w:t>
      </w:r>
    </w:p>
    <w:p>
      <w:pPr>
        <w:keepNext/>
        <w:spacing w:after="20"/>
      </w:pPr>
      <w:r>
        <w:rPr>
          <w:b/>
        </w:rPr>
        <w:t>Amsa mai yiwuwa:</w:t>
      </w:r>
    </w:p>
    <w:p>
      <w:pPr/>
      <w:r>
        <w:t>"Karnuka da yawa suna sanya tsummoki duk da cewa ba su taba cizon kowa ba - alal misali saboda bacin guba, a wurin likitan dabbobi ko kuma saboda ya zama dole a cikin motar bas. Mutuwar ba ta ce komai ba game da ko kare ba shi da kyau. Ya nuna cewa kana daukar alhakin." Tatsuniyoyi: "Muzzle zalunci ne na dabba."</w:t>
      </w:r>
    </w:p>
    <w:p>
      <w:pPr>
        <w:keepNext/>
        <w:spacing w:after="20"/>
      </w:pPr>
      <w:r>
        <w:rPr>
          <w:b/>
        </w:rPr>
        <w:t>Amsa mai yiwuwa:</w:t>
      </w:r>
    </w:p>
    <w:p>
      <w:pPr/>
      <w:r>
        <w:t>"Maƙarƙashiya na iya haifar da matsala a haƙiƙa idan ya yi daidai da rashin kyau ko kuma yana da matsewa sosai. Manufarmu ita ce akasin haka: muna daidaita magudanar don kare ku ya iya yin lanƙwasa, ya sha kuma ya motsa kamar yadda ya kamata. Sa'an nan kuma muzzle ya kare - maimakon azabtarwa." Labari: "Kare na ba zai jure da wani abu makamancin haka ba."</w:t>
      </w:r>
    </w:p>
    <w:p>
      <w:pPr>
        <w:keepNext/>
        <w:spacing w:after="20"/>
      </w:pPr>
      <w:r>
        <w:rPr>
          <w:b/>
        </w:rPr>
        <w:t>Amsa mai yiwuwa:</w:t>
      </w:r>
    </w:p>
    <w:p>
      <w:pPr/>
      <w:r>
        <w:t>"Karnuka da yawa suna da shakka a farkon - wannan al'ada ne gaba daya. Muna gina muzzle a cikin ƙananan matakai tare da lada mai yawa, domin kare ku ya koyi: muzzle = babu wani abu mara kyau, sau da yawa ko da wani abu mai kyau. Ba wai kawai tilasta shi ba, muna dauke shi.</w:t>
      </w:r>
    </w:p>
    <w:p>
      <w:pPr/>
      <w:r>
        <w:t>"Muna da lokaci don saita shi." Tatsuniyar: "Idan maƙalar tana kunne, ba sai na ƙara yin horo ba."</w:t>
      </w:r>
    </w:p>
    <w:p>
      <w:pPr>
        <w:keepNext/>
        <w:spacing w:after="20"/>
      </w:pPr>
      <w:r>
        <w:rPr>
          <w:b/>
        </w:rPr>
        <w:t>Amsa mai yiwuwa:</w:t>
      </w:r>
    </w:p>
    <w:p>
      <w:pPr/>
      <w:r>
        <w:t>"Maƙarƙashiya kamar bel ɗin kujera: yana kare idan wani abu ya faru - amma ba ya maye gurbin koyon tuƙi. Yana hana raunin da ya faru yayin da kuke aiki akan tushen tushen tare da horo da gudanarwa. "</w:t>
      </w:r>
    </w:p>
    <w:p>
      <w:pPr>
        <w:pStyle w:val="Heading2"/>
      </w:pPr>
      <w:r>
        <w:t>3.4 Yin hulɗa da motsin zuciyar masu shi</w:t>
      </w:r>
    </w:p>
    <w:p>
      <w:pPr>
        <w:keepNext/>
      </w:pPr>
      <w:r>
        <w:t>Yawancin ƙin yarda ba su da yawa game da matsalar fasaha kuma ƙari game da wani motsin rai.</w:t>
      </w:r>
    </w:p>
    <w:p>
      <w:pPr>
        <w:keepNext/>
        <w:spacing w:after="20"/>
      </w:pPr>
      <w:r>
        <w:rPr>
          <w:b/>
        </w:rPr>
        <w:t>Yawan ji na mai shi shine:</w:t>
      </w:r>
    </w:p>
    <w:p>
      <w:pPr>
        <w:pStyle w:val="ListBullet"/>
        <w:spacing w:after="40" w:line="264" w:lineRule="auto"/>
      </w:pPr>
      <w:r>
        <w:t>Abin kunya ("Na kasa saboda kare na yana buƙatar laka."),</w:t>
      </w:r>
    </w:p>
    <w:p>
      <w:pPr>
        <w:pStyle w:val="ListBullet"/>
        <w:spacing w:after="40" w:line="264" w:lineRule="auto"/>
      </w:pPr>
      <w:r>
        <w:t>Tsoron kada wasu su yi musu hukunci ("Kowa yana tunanin kare na yana da haɗari."),</w:t>
      </w:r>
    </w:p>
    <w:p>
      <w:pPr>
        <w:pStyle w:val="ListBullet"/>
        <w:spacing w:after="40" w:line="264" w:lineRule="auto"/>
      </w:pPr>
      <w:r>
        <w:t>Damuwa ga kare ("Shin wannan ya cutar da shi?"),</w:t>
      </w:r>
    </w:p>
    <w:p>
      <w:pPr>
        <w:pStyle w:val="ListBullet"/>
        <w:spacing w:after="40" w:line="264" w:lineRule="auto"/>
      </w:pPr>
      <w:r>
        <w:t>Ƙarfafawa ("Ban san yadda zan yi wannan da kaina ba."). A matsayinka na mai ba da shawara, yana da mahimmanci ka ɗauki waɗannan ji da mahimmanci kada ka raina su. Tausayi a nan yana nufin: sauraro, tunani, sanarwa - rashin tattauna wanda ya "daidai".</w:t>
      </w:r>
    </w:p>
    <w:p>
      <w:pPr>
        <w:keepNext/>
        <w:spacing w:after="20"/>
      </w:pPr>
      <w:r>
        <w:rPr>
          <w:b/>
        </w:rPr>
        <w:t>Hali na asali mai taimako:</w:t>
      </w:r>
    </w:p>
    <w:p>
      <w:pPr>
        <w:pStyle w:val="ListBullet"/>
        <w:spacing w:after="40" w:line="264" w:lineRule="auto"/>
      </w:pPr>
      <w:r>
        <w:t>tambaya a fili ("Mene ne ya fi damuwa da ku game da muzzle?"),</w:t>
      </w:r>
    </w:p>
    <w:p>
      <w:pPr>
        <w:pStyle w:val="ListBullet"/>
        <w:spacing w:after="40" w:line="264" w:lineRule="auto"/>
      </w:pPr>
      <w:r>
        <w:t>Ra'ayin suna ("Na ji cewa kuna damuwa game da abin da wasu suke tunani."),</w:t>
      </w:r>
    </w:p>
    <w:p>
      <w:pPr>
        <w:pStyle w:val="ListBullet"/>
        <w:spacing w:after="40" w:line="264" w:lineRule="auto"/>
      </w:pPr>
      <w:r>
        <w:t>sake fassara shi da kyau ("A gare ni, wannan yana nuna cewa kuna kula da kare ku da gaske.").</w:t>
      </w:r>
    </w:p>
    <w:p>
      <w:pPr>
        <w:pStyle w:val="Heading2"/>
      </w:pPr>
      <w:r>
        <w:t>3.5 Salon sadarwa wajen tuntubar juna</w:t>
      </w:r>
    </w:p>
    <w:p>
      <w:pPr>
        <w:keepNext/>
      </w:pPr>
      <w:r>
        <w:t>Salon sadarwar ƙwararru yana taimakawa wajen haɓaka amana da gujewa rikici</w:t>
      </w:r>
    </w:p>
    <w:p>
      <w:pPr>
        <w:keepNext/>
        <w:spacing w:after="20"/>
      </w:pPr>
      <w:r>
        <w:rPr>
          <w:b/>
        </w:rPr>
        <w:t>kauce. Abubuwa masu mahimmanci sune:</w:t>
      </w:r>
    </w:p>
    <w:p>
      <w:pPr>
        <w:pStyle w:val="ListBullet"/>
        <w:spacing w:after="40" w:line="264" w:lineRule="auto"/>
      </w:pPr>
      <w:r>
        <w:t>bayyananne, harshe mai sauƙi maimakon jargon fasaha,</w:t>
      </w:r>
    </w:p>
    <w:p>
      <w:pPr>
        <w:pStyle w:val="ListBullet"/>
        <w:spacing w:after="40" w:line="264" w:lineRule="auto"/>
      </w:pPr>
      <w:r>
        <w:t>Saƙonnin "I" ("Zan bada shawarar...") maimakon "kai" zargin ("Dole ne..."),</w:t>
      </w:r>
    </w:p>
    <w:p>
      <w:pPr>
        <w:pStyle w:val="ListBullet"/>
        <w:spacing w:after="40" w:line="264" w:lineRule="auto"/>
      </w:pPr>
      <w:r>
        <w:t>ƙaƙƙarfan misalai da kwatance (misali "bel ɗin kujera", "kwalkwali na aminci"),</w:t>
      </w:r>
    </w:p>
    <w:p>
      <w:pPr>
        <w:pStyle w:val="ListBullet"/>
        <w:spacing w:after="40" w:line="264" w:lineRule="auto"/>
      </w:pPr>
      <w:r>
        <w:t>natsuwa, matsayi mai godiya (kada ku “tsaye” mai riƙewa),</w:t>
      </w:r>
    </w:p>
    <w:p>
      <w:pPr>
        <w:pStyle w:val="ListBullet"/>
        <w:spacing w:after="40" w:line="264" w:lineRule="auto"/>
      </w:pPr>
      <w:r>
        <w:t>Bada lokaci don tambayoyi da damuwa. Manufar ita ce don masu su ji an ɗauke su da muhimmanci kuma an tallafa musu - ba a karantar da su ko korarsu ba.</w:t>
      </w:r>
    </w:p>
    <w:p>
      <w:pPr>
        <w:pStyle w:val="Heading2"/>
      </w:pPr>
      <w:r>
        <w:t>3.6 Iyakar sadarwa</w:t>
      </w:r>
    </w:p>
    <w:p>
      <w:pPr>
        <w:keepNext/>
      </w:pPr>
      <w:r>
        <w:t>Ko da mafi kyawun sadarwa yana da iyaka. Wasu yanayi suna buƙatar ƙarin wasu</w:t>
      </w:r>
    </w:p>
    <w:p>
      <w:pPr>
        <w:keepNext/>
        <w:spacing w:after="20"/>
      </w:pPr>
      <w:r>
        <w:rPr>
          <w:b/>
        </w:rPr>
        <w:t>Kwararru:</w:t>
      </w:r>
    </w:p>
    <w:p>
      <w:pPr>
        <w:pStyle w:val="ListBullet"/>
        <w:spacing w:after="40" w:line="264" w:lineRule="auto"/>
      </w:pPr>
      <w:r>
        <w:t>A cikin yanayin manyan matsalolin ɗabi'a (maimaita cizo mai tsanani): Haɗa mai horo ko likitan dabbobi.</w:t>
      </w:r>
    </w:p>
    <w:p>
      <w:pPr>
        <w:pStyle w:val="ListBullet"/>
        <w:spacing w:after="40" w:line="264" w:lineRule="auto"/>
      </w:pPr>
      <w:r>
        <w:t>Idan ana zargin dalilai na likita (zafi, matsalolin jijiyoyi, ƙarancin numfashi): yana da mahimmanci don tuntuɓar likitan dabbobi.</w:t>
      </w:r>
    </w:p>
    <w:p>
      <w:pPr>
        <w:pStyle w:val="ListBullet"/>
        <w:spacing w:after="40" w:line="264" w:lineRule="auto"/>
      </w:pPr>
      <w:r>
        <w:t>Ga masu mallakar da ke cikin matsanancin damuwa na tunani (misali bayan manyan al'amura): kulawa da hankali, idan ya cancanta ƙananan matakai da alƙawura da yawa. Muhimmi: Masu ba da shawara ba su nan don magance komai shi kaɗai, amma suna cikin hanyar sadarwar masana. Alamar ƙwarewa ce don sanin iyakokin ku.</w:t>
      </w:r>
    </w:p>
    <w:p>
      <w:pPr>
        <w:pStyle w:val="Heading2"/>
      </w:pPr>
      <w:r>
        <w:t>3.7 Mahimmin Bayanin Module 3</w:t>
      </w:r>
    </w:p>
    <w:p>
      <w:pPr>
        <w:pStyle w:val="ListBullet"/>
        <w:spacing w:after="40" w:line="264" w:lineRule="auto"/>
      </w:pPr>
      <w:r>
        <w:t>Tatsuniyoyi game da muzzles galibi ana yin tasiri a cikin motsin rai - ba kawai a zahiri ba daidai ba.</w:t>
      </w:r>
    </w:p>
    <w:p>
      <w:pPr>
        <w:pStyle w:val="ListBullet"/>
        <w:spacing w:after="40" w:line="264" w:lineRule="auto"/>
      </w:pPr>
      <w:r>
        <w:t>Masu ba da shawara suna buƙatar ƙwararrun gardama kuma a lokaci guda zance mai tausayi.</w:t>
      </w:r>
    </w:p>
    <w:p>
      <w:pPr>
        <w:pStyle w:val="ListBullet"/>
        <w:spacing w:after="40" w:line="264" w:lineRule="auto"/>
      </w:pPr>
      <w:r>
        <w:t>Kalmomin misali masu kyau da kwatance suna sauƙaƙa ɗaukar masu su.</w:t>
      </w:r>
    </w:p>
    <w:p>
      <w:pPr>
        <w:pStyle w:val="ListBullet"/>
        <w:spacing w:after="40" w:line="264" w:lineRule="auto"/>
      </w:pPr>
      <w:r>
        <w:t>Yakamata a dauki hankula kamar kunya, tsoro da rashin tsaro da mahimmanci kuma a magance su.</w:t>
      </w:r>
    </w:p>
    <w:p>
      <w:pPr>
        <w:pStyle w:val="ListBullet"/>
        <w:spacing w:after="40" w:line="264" w:lineRule="auto"/>
      </w:pPr>
      <w:r>
        <w:t>Sadarwar sana'a tana nufin sanin iyakoki da haɗa wasu ƙwararru idan ya cancanta.</w:t>
      </w:r>
    </w:p>
    <w:p>
      <w:pPr>
        <w:pStyle w:val="Heading1"/>
      </w:pPr>
      <w:r>
        <w:t>MODULE 4 - Aunawa, dacewa &amp; tsara bel</w:t>
      </w:r>
    </w:p>
    <w:p>
      <w:pPr>
        <w:pStyle w:val="Heading2"/>
      </w:pPr>
      <w:r>
        <w:t>4.0 Manufar module</w:t>
      </w:r>
    </w:p>
    <w:p>
      <w:pPr>
        <w:keepNext/>
        <w:spacing w:after="20"/>
      </w:pPr>
      <w:r>
        <w:rPr>
          <w:b/>
        </w:rPr>
        <w:t>Bayan wannan tsarin, mahalarta zasu iya:</w:t>
      </w:r>
    </w:p>
    <w:p>
      <w:pPr>
        <w:pStyle w:val="ListBullet"/>
        <w:spacing w:after="40" w:line="264" w:lineRule="auto"/>
      </w:pPr>
      <w:r>
        <w:t>Daidai ɗaukar duk abin da ya dace da muzzle da kewayen kai bisa ga umarnin aunawa Caniseguros,</w:t>
      </w:r>
    </w:p>
    <w:p>
      <w:pPr>
        <w:pStyle w:val="ListBullet"/>
        <w:spacing w:after="40" w:line="264" w:lineRule="auto"/>
      </w:pPr>
      <w:r>
        <w:t>fahimci yadda aka haɗa waɗannan ma'auni cikin zaɓin samfuri da girman,</w:t>
      </w:r>
    </w:p>
    <w:p>
      <w:pPr>
        <w:pStyle w:val="ListBullet"/>
        <w:spacing w:after="40" w:line="264" w:lineRule="auto"/>
      </w:pPr>
      <w:r>
        <w:t>Shirya maƙarƙashiyar makogwaro, madauri na wuyan wuya / rufewa, madauri na sama da kwalan aminci cikin hankali,</w:t>
      </w:r>
    </w:p>
    <w:p>
      <w:pPr>
        <w:pStyle w:val="ListBullet"/>
        <w:spacing w:after="40" w:line="264" w:lineRule="auto"/>
      </w:pPr>
      <w:r>
        <w:t>Yi la'akari da lokuta na musamman (misali muƙamuƙi masu tasowa, ƙananan karnuka, karnuka brachycephalic),</w:t>
      </w:r>
    </w:p>
    <w:p>
      <w:pPr>
        <w:pStyle w:val="ListBullet"/>
        <w:spacing w:after="40" w:line="264" w:lineRule="auto"/>
      </w:pPr>
      <w:r>
        <w:t>Rubuta ma'auni a rubuce da tare da hotuna kuma kauce wa kuskuren auna na yau da kullun.</w:t>
      </w:r>
    </w:p>
    <w:p>
      <w:pPr>
        <w:pStyle w:val="Heading2"/>
      </w:pPr>
      <w:r>
        <w:t>4.1 Bayani &amp; ka'idodin ma'aunin muzzle</w:t>
      </w:r>
    </w:p>
    <w:p>
      <w:pPr>
        <w:keepNext/>
      </w:pPr>
      <w:r>
        <w:t>Daidaitaccen maƙarƙashiya ya dogara da auna a hankali. Ba game da yin "kowane abin rufe fuska da kyau ba", a'a amma a tsarin tsari don tantance wane nau'i da girman da ya dace da kan kare mutum. Sunayen jinsin ƙaƙƙarfan jagorori ne kawai. Dalmatian, alal misali, zai iya dacewa da kyau a cikin abin da ake kira "samfurin Shepherd na Jamus" idan siffar kai ta dace da shi. Ainihin girma da rabbai na kare ne ko da yaushe muhimmanci - ba irin sunan. Wannan tsarin yana koyar da yadda za'a iya tattara waɗannan ma'auni cikin dogaro da kuma rubuta su.</w:t>
      </w:r>
    </w:p>
    <w:p>
      <w:pPr>
        <w:pStyle w:val="Heading2"/>
      </w:pPr>
      <w:r>
        <w:t>4.2 Auna kayan aikin &amp; shiri</w:t>
      </w:r>
    </w:p>
    <w:p>
      <w:pPr>
        <w:keepNext/>
      </w:pPr>
      <w:r>
        <w:t>Don auna madaidaicin, ana buƙatar ƴan kayan aikin da suka dace:</w:t>
      </w:r>
    </w:p>
    <w:p>
      <w:pPr>
        <w:pStyle w:val="ListBullet"/>
        <w:spacing w:after="40" w:line="264" w:lineRule="auto"/>
      </w:pPr>
      <w:r>
        <w:t>ma'aunin tef mai sassauƙa (ma'aunin tela),</w:t>
      </w:r>
    </w:p>
    <w:p>
      <w:pPr>
        <w:pStyle w:val="ListBullet"/>
        <w:spacing w:after="40" w:line="264" w:lineRule="auto"/>
      </w:pPr>
      <w:r>
        <w:t>mai mulki ko tsayin mai mulki / nadawa doka don madaidaiciyar layi,</w:t>
      </w:r>
    </w:p>
    <w:p>
      <w:pPr>
        <w:pStyle w:val="ListBullet"/>
        <w:spacing w:after="40" w:line="264" w:lineRule="auto"/>
      </w:pPr>
      <w:r>
        <w:t>Idan ya cancanta, alkalami da takardar aunawa don takaddun ƙimar ƙimar kai tsaye.</w:t>
      </w:r>
    </w:p>
    <w:p>
      <w:pPr>
        <w:keepNext/>
        <w:spacing w:after="20"/>
      </w:pPr>
      <w:r>
        <w:rPr>
          <w:b/>
        </w:rPr>
        <w:t>Idan zai yiwu, kare ya kamata:</w:t>
      </w:r>
    </w:p>
    <w:p>
      <w:pPr>
        <w:pStyle w:val="ListBullet"/>
        <w:spacing w:after="40" w:line="264" w:lineRule="auto"/>
      </w:pPr>
      <w:r>
        <w:t>a tsaye ko zaune a cikin yanayi natsuwa,</w:t>
      </w:r>
    </w:p>
    <w:p>
      <w:pPr>
        <w:pStyle w:val="ListBullet"/>
        <w:spacing w:after="40" w:line="264" w:lineRule="auto"/>
      </w:pPr>
      <w:r>
        <w:t>ba daidai yake fitowa daga gaggawa ko yanayin wasa ba,</w:t>
      </w:r>
    </w:p>
    <w:p>
      <w:pPr>
        <w:pStyle w:val="ListBullet"/>
        <w:spacing w:after="40" w:line="264" w:lineRule="auto"/>
      </w:pPr>
      <w:r>
        <w:t>iya taba kai ba tare da firgita ba. Idan da wuya a iya taɓa kare a kai, wannan ya riga ya zama nuni na buƙatar horo da yiwuwar ƙara haɗari (duba jajayen tutoci a sashe na 4.7). A irin waɗannan lokuta, yana iya zama dole a yi aiki tare da mai horo da/ko likitan dabbobi.</w:t>
      </w:r>
    </w:p>
    <w:p>
      <w:pPr>
        <w:pStyle w:val="Heading2"/>
      </w:pPr>
      <w:r>
        <w:t>4.3 Auna maki akan kama</w:t>
      </w:r>
    </w:p>
    <w:p>
      <w:pPr>
        <w:keepNext/>
      </w:pPr>
      <w:r>
        <w:t>Tushen zaɓin girman kwandon shine ma'auni da yawa akan muzzle da kai. Sun dogara ne akan umarnin auna Caniseguros ("Guía de medidas").</w:t>
      </w:r>
    </w:p>
    <w:p>
      <w:pPr>
        <w:pStyle w:val="Heading3"/>
      </w:pPr>
      <w:r>
        <w:t>4.3.1 Tsawon kama</w:t>
      </w:r>
    </w:p>
    <w:p>
      <w:pPr>
        <w:keepNext/>
      </w:pPr>
      <w:r>
        <w:t>Tsawon lankwasa yana auna nisa daga saman hanci zuwa wurin da ya kamata muzzle ya ƙare - yawanci a gaban idanu. Ana ɗaukar ma'auni tare da saman muzzle (gadar hanci).</w:t>
      </w:r>
    </w:p>
    <w:p>
      <w:pPr>
        <w:keepNext/>
        <w:spacing w:after="20"/>
      </w:pPr>
      <w:r>
        <w:rPr>
          <w:b/>
        </w:rPr>
        <w:t>Tsari:</w:t>
      </w:r>
    </w:p>
    <w:p>
      <w:pPr>
        <w:pStyle w:val="ListBullet"/>
        <w:spacing w:after="40" w:line="264" w:lineRule="auto"/>
      </w:pPr>
      <w:r>
        <w:t>Ana sanya mai mulki ko ma'aunin tef a saman hanci.</w:t>
      </w:r>
    </w:p>
    <w:p>
      <w:pPr>
        <w:pStyle w:val="ListBullet"/>
        <w:spacing w:after="40" w:line="264" w:lineRule="auto"/>
      </w:pPr>
      <w:r>
        <w:t>Ana ɗaukar ma'auni tare da gadar hanci zuwa wurin da ya kamata muzzle ya ƙare - yawanci inda maƙarƙashiya ke haɗuwa a cikin kai, a gaban idanu.</w:t>
      </w:r>
    </w:p>
    <w:p>
      <w:pPr>
        <w:pStyle w:val="ListBullet"/>
        <w:spacing w:after="40" w:line="264" w:lineRule="auto"/>
      </w:pPr>
      <w:r>
        <w:t>Ana yin rikodin ƙimar a cikin santimita.</w:t>
      </w:r>
    </w:p>
    <w:p>
      <w:pPr>
        <w:pStyle w:val="Heading3"/>
      </w:pPr>
      <w:r>
        <w:t>4.3.2 Matsakaicin kama</w:t>
      </w:r>
    </w:p>
    <w:p>
      <w:pPr>
        <w:keepNext/>
      </w:pPr>
      <w:r>
        <w:t>Kewaye na kama yana da mahimmanci don faɗin muzzle. Ana auna shi a mafi ƙanƙan ɓangaren maƙarƙashiya - yawanci kusan rabin ta tsakanin iyakar hanci da idanu, inda bakin ya fi ƙarfi.</w:t>
      </w:r>
    </w:p>
    <w:p>
      <w:pPr>
        <w:keepNext/>
        <w:spacing w:after="20"/>
      </w:pPr>
      <w:r>
        <w:rPr>
          <w:b/>
        </w:rPr>
        <w:t>Tsari:</w:t>
      </w:r>
    </w:p>
    <w:p>
      <w:pPr>
        <w:pStyle w:val="ListBullet"/>
        <w:spacing w:after="40" w:line="264" w:lineRule="auto"/>
      </w:pPr>
      <w:r>
        <w:t>Karen yana rufe bakinsa.</w:t>
      </w:r>
    </w:p>
    <w:p>
      <w:pPr>
        <w:pStyle w:val="ListBullet"/>
        <w:spacing w:after="40" w:line="264" w:lineRule="auto"/>
      </w:pPr>
      <w:r>
        <w:t>Ana sanya tef ɗin aunawa sau ɗaya a kusa da muzzle ba tare da matse bakin ba.</w:t>
      </w:r>
    </w:p>
    <w:p>
      <w:pPr>
        <w:pStyle w:val="ListBullet"/>
        <w:spacing w:after="40" w:line="264" w:lineRule="auto"/>
      </w:pPr>
      <w:r>
        <w:t>Ya kamata ma'aunin tef ɗin ya dace da kyau, amma ba a yanke shi ba.</w:t>
      </w:r>
    </w:p>
    <w:p>
      <w:pPr>
        <w:pStyle w:val="ListBullet"/>
        <w:spacing w:after="40" w:line="264" w:lineRule="auto"/>
      </w:pPr>
      <w:r>
        <w:t>Ana yin rikodin ƙimar a cikin santimita. Wannan girman daga baya zai ƙayyade adadin ɗakin da maƙalar ya kamata ya ba da gaba da kuma gefen don kare ya iya yin lanƙwasa tare da lanƙwasa.</w:t>
      </w:r>
    </w:p>
    <w:p>
      <w:pPr>
        <w:pStyle w:val="Heading3"/>
      </w:pPr>
      <w:r>
        <w:t>4.3.3 Kama nisa</w:t>
      </w:r>
    </w:p>
    <w:p>
      <w:pPr>
        <w:keepNext/>
      </w:pPr>
      <w:r>
        <w:t>Faɗin maƙarƙashiya yana ba da bayani game da yadda faɗin mazubin ke buƙatar zama a yankin gaba. Ana auna shi a ko'ina cikin mafi faɗin ɓangaren muzzle (daga hagu zuwa dama).</w:t>
      </w:r>
    </w:p>
    <w:p>
      <w:pPr>
        <w:keepNext/>
        <w:spacing w:after="20"/>
      </w:pPr>
      <w:r>
        <w:rPr>
          <w:b/>
        </w:rPr>
        <w:t>Tsari:</w:t>
      </w:r>
    </w:p>
    <w:p>
      <w:pPr>
        <w:pStyle w:val="ListBullet"/>
        <w:spacing w:after="40" w:line="264" w:lineRule="auto"/>
      </w:pPr>
      <w:r>
        <w:t>Ana sanya ma'auni ko ma'aunin tef a kan lanƙwasa a wurin da bakin ya fi faɗi.</w:t>
      </w:r>
    </w:p>
    <w:p>
      <w:pPr>
        <w:pStyle w:val="ListBullet"/>
        <w:spacing w:after="40" w:line="264" w:lineRule="auto"/>
      </w:pPr>
      <w:r>
        <w:t>Ana yin rikodin ƙimar a cikin santimita. Faɗin maƙarƙashiya yana da mahimmanci musamman ga karnuka masu faɗin bakin ciki (misali Molossers, karnukan maza masu faɗi), don kada muzzle ɗin ya zama mai takurawa a ɓangarorin.</w:t>
      </w:r>
    </w:p>
    <w:p>
      <w:pPr>
        <w:pStyle w:val="Heading3"/>
      </w:pPr>
      <w:r>
        <w:t>4.3.4 Tsawon kai / girman kai</w:t>
      </w:r>
    </w:p>
    <w:p>
      <w:pPr>
        <w:keepNext/>
      </w:pPr>
      <w:r>
        <w:t>Hakanan zai iya zama taimako don yin rikodin nisa daga tasha (canzawa tsakanin goshi da gadar hanci) zuwa bayan kai. Wannan tsayin kai yana taimakawa wajen kimanta nisa da muzzle ɗin zai iya kaiwa zuwa kai ba tare da damun idanu ba.</w:t>
      </w:r>
    </w:p>
    <w:p>
      <w:pPr>
        <w:pStyle w:val="Heading3"/>
      </w:pPr>
      <w:r>
        <w:t>4.3.5 Hali na musamman: Fitowar ƙananan muƙamuƙi</w:t>
      </w:r>
    </w:p>
    <w:p>
      <w:pPr>
        <w:keepNext/>
      </w:pPr>
      <w:r>
        <w:t>Don karnuka da ƙananan muƙamuƙi masu tasowa (misali yawancin Molossians ko nau'in brachycephalic) dole ne a daidaita ma'auni. Anan ana auna tsayin kama kamar haka.</w:t>
      </w:r>
    </w:p>
    <w:p>
      <w:pPr/>
      <w:r>
        <w:t>cewa an yi la'akari da ƙananan muƙamuƙi mai tasowa.</w:t>
      </w:r>
    </w:p>
    <w:p>
      <w:pPr>
        <w:keepNext/>
        <w:spacing w:after="20"/>
      </w:pPr>
      <w:r>
        <w:rPr>
          <w:b/>
        </w:rPr>
        <w:t>Tsari:</w:t>
      </w:r>
    </w:p>
    <w:p>
      <w:pPr>
        <w:pStyle w:val="ListBullet"/>
        <w:spacing w:after="40" w:line="264" w:lineRule="auto"/>
      </w:pPr>
      <w:r>
        <w:t>Ana ɗaukar ma'auni daga saman hanci har zuwa inda ƙananan muƙamuƙi ke fitowa da nisa.</w:t>
      </w:r>
    </w:p>
    <w:p>
      <w:pPr>
        <w:pStyle w:val="ListBullet"/>
        <w:spacing w:after="40" w:line="264" w:lineRule="auto"/>
      </w:pPr>
      <w:r>
        <w:t>A matsayinka na mai mulki, kusan rabin santimita (0.5 cm) an ƙara zuwa wannan ƙimar azaman ƙarin gefe. Wannan yana tabbatar da cewa maƙarƙashiyar ba ta tsinkewa har abada ko ɓata muƙamuƙi da ke fitowa a gaba.</w:t>
      </w:r>
    </w:p>
    <w:p>
      <w:pPr>
        <w:pStyle w:val="Heading3"/>
      </w:pPr>
      <w:r>
        <w:t>4.3.6 Factor na Panting (factor 1.5 / 1.3-1.4)</w:t>
      </w:r>
    </w:p>
    <w:p>
      <w:pPr>
        <w:keepNext/>
      </w:pPr>
      <w:r>
        <w:t>Domin karnuka su yi huɗa a cikin maƙarƙashiya, ƙwanƙolin dole ne ya kasance yana da isasshen zurfi da girma. Jagoran da aka tabbatar shine abin da ake kira fanting factor.</w:t>
      </w:r>
    </w:p>
    <w:p>
      <w:pPr>
        <w:keepNext/>
        <w:spacing w:after="20"/>
      </w:pPr>
      <w:r>
        <w:rPr>
          <w:b/>
        </w:rPr>
        <w:t>Ka'ida ta asali:</w:t>
      </w:r>
    </w:p>
    <w:p>
      <w:pPr>
        <w:pStyle w:val="ListBullet"/>
        <w:spacing w:after="40" w:line="264" w:lineRule="auto"/>
      </w:pPr>
      <w:r>
        <w:t>Ɗauki kewayen kama (rufe baki).</w:t>
      </w:r>
    </w:p>
    <w:p>
      <w:pPr>
        <w:pStyle w:val="ListBullet"/>
        <w:spacing w:after="40" w:line="264" w:lineRule="auto"/>
      </w:pPr>
      <w:r>
        <w:t>Don samun 'yancin da ake buƙata daga haki, ƙididdige kusan sau 1.5 wannan kewaye azaman wurin da aka yi niyya a cikin muzzle. Matsakaicin 1.5 yawanci yana tabbatar da cewa akwai isasshen sarari don kare ya buɗe bakinsa kuma ya fitar da harshensa. A aikace, adadin 1.3 zuwa 1.4 na iya zama wani lokaci don isa ga ƙananan karnuka, saboda kamawar su sau da yawa ƙanƙanta ne kuma cikakken nisan tafiya ya fi guntu. Kwarewa da kallo mai mahimmanci a kan mutum ɗaya da siffar muzzle suna da mahimmanci a nan.</w:t>
      </w:r>
    </w:p>
    <w:p>
      <w:pPr>
        <w:pStyle w:val="Heading2"/>
      </w:pPr>
      <w:r>
        <w:t>4.4 Auna &amp; tsara tsayin bel</w:t>
      </w:r>
    </w:p>
    <w:p>
      <w:pPr>
        <w:keepNext/>
      </w:pPr>
      <w:r>
        <w:t>Baya ga kwandon kanta, madauri suna da mahimmanci ga dacewa, aminci da kwanciyar hankali na muzzle. Koyaushe ana auna su akan kare sannan a daidaita su ko kuma a daidaita su daidai akan muzzle.</w:t>
      </w:r>
    </w:p>
    <w:p>
      <w:pPr>
        <w:pStyle w:val="Heading3"/>
      </w:pPr>
      <w:r>
        <w:t>4.4.1 Maƙarƙashiya</w:t>
      </w:r>
    </w:p>
    <w:p>
      <w:pPr>
        <w:keepNext/>
      </w:pPr>
      <w:r>
        <w:t>Maƙarƙashiyar makogwaro tana gudana daga ɗaya ƙananan tushe na kunne a ƙarƙashin wuyansa zuwa ɗayan ƙananan tushe na kunne. Yana hana maƙarƙashiya daga zamewa sama zuwa idanu, amma kada ya danna maƙogwaro ko shaƙewa.</w:t>
      </w:r>
    </w:p>
    <w:p>
      <w:pPr>
        <w:keepNext/>
        <w:spacing w:after="20"/>
      </w:pPr>
      <w:r>
        <w:rPr>
          <w:b/>
        </w:rPr>
        <w:t>Tsari:</w:t>
      </w:r>
    </w:p>
    <w:p>
      <w:pPr>
        <w:pStyle w:val="ListBullet"/>
        <w:spacing w:after="40" w:line="264" w:lineRule="auto"/>
      </w:pPr>
      <w:r>
        <w:t>Tare da kare a tsaye, auna tare da ma'aunin tef daga ƙananan tushe na kunnen hagu a ƙarƙashin wuyansa zuwa ƙananan tushe na kunnen dama.</w:t>
      </w:r>
    </w:p>
    <w:p>
      <w:pPr>
        <w:pStyle w:val="ListBullet"/>
        <w:spacing w:after="40" w:line="264" w:lineRule="auto"/>
      </w:pPr>
      <w:r>
        <w:t>Ya kamata ma'aunin tef ɗin ya gudana inda maƙarƙashiyar makogwaro za ta kwanta daga baya - dan kadan a bayan makogwaro, ba kai tsaye a wurin da ke da hankali ba.</w:t>
      </w:r>
    </w:p>
    <w:p>
      <w:pPr>
        <w:pStyle w:val="ListBullet"/>
        <w:spacing w:after="40" w:line="264" w:lineRule="auto"/>
      </w:pPr>
      <w:r>
        <w:t>Ƙimar da aka auna yana aiki azaman jagora don tsayin bel na gaba.</w:t>
      </w:r>
    </w:p>
    <w:p>
      <w:pPr>
        <w:pStyle w:val="Heading3"/>
      </w:pPr>
      <w:r>
        <w:t>4.4.2 Abun wuya / rufewa</w:t>
      </w:r>
    </w:p>
    <w:p>
      <w:pPr>
        <w:keepNext/>
      </w:pPr>
      <w:r>
        <w:t>Wuya ko ɗaure madauri yana gudana a bayan kunnuwa, daga wannan ƙananan tushe na kunne zuwa wancan, kai tsaye bayan rufin kwanyar. Anan ne babban maɗaurin da ke riƙe da lanƙwasa a kai yake.</w:t>
      </w:r>
    </w:p>
    <w:p>
      <w:pPr>
        <w:keepNext/>
        <w:spacing w:after="20"/>
      </w:pPr>
      <w:r>
        <w:rPr>
          <w:b/>
        </w:rPr>
        <w:t>Tsari:</w:t>
      </w:r>
    </w:p>
    <w:p>
      <w:pPr>
        <w:pStyle w:val="ListBullet"/>
        <w:spacing w:after="40" w:line="264" w:lineRule="auto"/>
      </w:pPr>
      <w:r>
        <w:t>Auna daga kasan kunnen bayan kai zuwa kasan sauran kunnen.</w:t>
      </w:r>
    </w:p>
    <w:p>
      <w:pPr>
        <w:pStyle w:val="ListBullet"/>
        <w:spacing w:after="40" w:line="264" w:lineRule="auto"/>
      </w:pPr>
      <w:r>
        <w:t>Tef ɗin auna yana nan inda maɗaurin maɗaurin zai gudana daga baya - kai tsaye a bayan kunnuwa, ba da nisa da wuya ba.</w:t>
      </w:r>
    </w:p>
    <w:p>
      <w:pPr>
        <w:pStyle w:val="ListBullet"/>
        <w:spacing w:after="40" w:line="264" w:lineRule="auto"/>
      </w:pPr>
      <w:r>
        <w:t>Ana amfani da ƙimar azaman tushe don tsayin madauri, da wasu leɓai don maƙarƙashiya.</w:t>
      </w:r>
    </w:p>
    <w:p>
      <w:pPr>
        <w:pStyle w:val="Heading3"/>
      </w:pPr>
      <w:r>
        <w:t>4.4.3 Babban madauri</w:t>
      </w:r>
    </w:p>
    <w:p>
      <w:pPr>
        <w:keepNext/>
      </w:pPr>
      <w:r>
        <w:t>Ba a yi amfani da madaurin sama da farko don hana tsigewa ba, sai dai don ɗaga gaban ƙulle-ƙulle - musamman akan karnuka masu dogon hanci (misali Boxer) don kada kwandon ya kwanta kai tsaye a kan gadar hanci ko soso na hanci.</w:t>
      </w:r>
    </w:p>
    <w:p>
      <w:pPr>
        <w:keepNext/>
        <w:spacing w:after="20"/>
      </w:pPr>
      <w:r>
        <w:rPr>
          <w:b/>
        </w:rPr>
        <w:t>Hanyar tantance tsayi:</w:t>
      </w:r>
    </w:p>
    <w:p>
      <w:pPr>
        <w:pStyle w:val="ListBullet"/>
        <w:spacing w:after="40" w:line="264" w:lineRule="auto"/>
      </w:pPr>
      <w:r>
        <w:t>Mafarin farawa shine yanki na gaba na gaba na kwandon waya akan yankin hanci - watau yanki wanda yake kwance a gaban idanu.</w:t>
      </w:r>
    </w:p>
    <w:p>
      <w:pPr>
        <w:pStyle w:val="ListBullet"/>
        <w:spacing w:after="40" w:line="264" w:lineRule="auto"/>
      </w:pPr>
      <w:r>
        <w:t>Daga can, auna tare da tunanin tunanin tsakanin idanu akan kai har zuwa kuma gami da faɗin madaurin ɗaure.</w:t>
      </w:r>
    </w:p>
    <w:p>
      <w:pPr>
        <w:pStyle w:val="ListBullet"/>
        <w:spacing w:after="40" w:line="264" w:lineRule="auto"/>
      </w:pPr>
      <w:r>
        <w:t>Wannan yana ƙayyade tsayin da madaurin saman dole ya kasance don ɗaga kwandon cikin sauƙi ba tare da ƙulla kai ba.</w:t>
      </w:r>
    </w:p>
    <w:p>
      <w:pPr>
        <w:pStyle w:val="Heading3"/>
      </w:pPr>
      <w:r>
        <w:t>4.4.4 Amintaccen abin wuya</w:t>
      </w:r>
    </w:p>
    <w:p>
      <w:pPr>
        <w:keepNext/>
      </w:pPr>
      <w:r>
        <w:t>Abin wuyan aminci wani kwala ne daban wanda ke haɗe zuwa maƙala ta hanyar masu haɗawa. An yi niyya don hana kare daga samun damar cire muzzle gaba daya. Muhimmi: Ba a taɓa maƙala leash ɗin da wannan abin wuya ba - yana aiki a matsayin mai tsayawa, ba a matsayin kwalarar gubar ba.</w:t>
      </w:r>
    </w:p>
    <w:p>
      <w:pPr>
        <w:keepNext/>
        <w:spacing w:after="20"/>
      </w:pPr>
      <w:r>
        <w:rPr>
          <w:b/>
        </w:rPr>
        <w:t>Hanyar tantance tsayi:</w:t>
      </w:r>
    </w:p>
    <w:p>
      <w:pPr>
        <w:pStyle w:val="ListBullet"/>
        <w:spacing w:after="40" w:line="264" w:lineRule="auto"/>
      </w:pPr>
      <w:r>
        <w:t>Ana ɗaukar ma'auni kai tsaye a saman, mafi girman gefen wuyansa, kusa da bayan kunnuwa.</w:t>
      </w:r>
    </w:p>
    <w:p>
      <w:pPr>
        <w:pStyle w:val="ListBullet"/>
        <w:spacing w:after="40" w:line="264" w:lineRule="auto"/>
      </w:pPr>
      <w:r>
        <w:t>Tef ɗin aunawa yana gudana inda ƙwanƙolin aminci zai zauna daga baya - in mun gwada da tsayi sama da ƙasa, ya fi abin wuya na yau da kullun, amma ba tare da shaƙewa ba.</w:t>
      </w:r>
    </w:p>
    <w:p>
      <w:pPr>
        <w:pStyle w:val="ListBullet"/>
        <w:spacing w:after="40" w:line="264" w:lineRule="auto"/>
      </w:pPr>
      <w:r>
        <w:t>Ana amfani da ƙimar don daidaita abin wuyan aminci. Ana haɗa wannan daga baya zuwa ga muzzle ta amfani da gajerun madauri ko masu haɗawa.</w:t>
      </w:r>
    </w:p>
    <w:p>
      <w:pPr>
        <w:pStyle w:val="Heading2"/>
      </w:pPr>
      <w:r>
        <w:t>4.5 Nose pads &amp; bambance-bambancen karatu</w:t>
      </w:r>
    </w:p>
    <w:p>
      <w:pPr>
        <w:keepNext/>
      </w:pPr>
      <w:r>
        <w:t>Gilashin hanci suna kare gadar hanci daga matsa lamba kuma suna rarraba farfajiyar lamba. Caniseguros suna amfani da santsin hanci da aka daidaita daidaiku da kumfa wanda ya dace da amfani da waje.</w:t>
      </w:r>
    </w:p>
    <w:p>
      <w:pPr>
        <w:keepNext/>
        <w:spacing w:after="20"/>
      </w:pPr>
      <w:r>
        <w:rPr>
          <w:b/>
        </w:rPr>
        <w:t>Bambance-bambance masu mahimmanci:</w:t>
      </w:r>
    </w:p>
    <w:p>
      <w:pPr>
        <w:pStyle w:val="ListBullet"/>
        <w:spacing w:after="40" w:line="264" w:lineRule="auto"/>
      </w:pPr>
      <w:r>
        <w:t>kunkuntar hanci pads - don karnuka da ɗan sarari tsakanin idanu da gadar hanci,</w:t>
      </w:r>
    </w:p>
    <w:p>
      <w:pPr>
        <w:pStyle w:val="ListBullet"/>
        <w:spacing w:after="40" w:line="264" w:lineRule="auto"/>
      </w:pPr>
      <w:r>
        <w:t>pads na hanci na al'ada - daidaitaccen bambance-bambancen karnuka da yawa,</w:t>
      </w:r>
    </w:p>
    <w:p>
      <w:pPr>
        <w:pStyle w:val="ListBullet"/>
        <w:spacing w:after="40" w:line="264" w:lineRule="auto"/>
      </w:pPr>
      <w:r>
        <w:t>Ƙwaƙwalwar hancin hanci - ƙara lanƙwasa ɗan baya, ƙara yanayin lamba kuma ƙirƙirar ƙarin sarari tsakanin hanci da kwandon.</w:t>
      </w:r>
    </w:p>
    <w:p>
      <w:pPr/>
      <w:r>
        <w:t>Ƙwaƙwalwar hanci na iya taimakawa idan maƙarƙashiya ya matse ko gadar hanci tana da hankali sosai. An keɓance su don kowane samfurin.</w:t>
      </w:r>
    </w:p>
    <w:p>
      <w:pPr>
        <w:pStyle w:val="Heading2"/>
      </w:pPr>
      <w:r>
        <w:t>4.6 Takaddun bayanai &amp; takaddun hoto</w:t>
      </w:r>
    </w:p>
    <w:p>
      <w:pPr>
        <w:keepNext/>
      </w:pPr>
      <w:r>
        <w:t>Dole ne a yi rikodin duk ƙimar da aka auna kai tsaye a cikin ƙa'idar aunawa (misali takardar ma'aunin Caniseguros). Takardun hoto kuma yana taimakawa sosai.</w:t>
      </w:r>
    </w:p>
    <w:p>
      <w:pPr>
        <w:keepNext/>
        <w:spacing w:after="20"/>
      </w:pPr>
      <w:r>
        <w:rPr>
          <w:b/>
        </w:rPr>
        <w:t>Shawarwari:</w:t>
      </w:r>
    </w:p>
    <w:p>
      <w:pPr>
        <w:pStyle w:val="ListBullet"/>
        <w:spacing w:after="40" w:line="264" w:lineRule="auto"/>
      </w:pPr>
      <w:r>
        <w:t>Duban gefe na kare yana auna tsayin muzzle (aunawar tef ɗin bayyane).</w:t>
      </w:r>
    </w:p>
    <w:p>
      <w:pPr>
        <w:pStyle w:val="ListBullet"/>
        <w:spacing w:after="40" w:line="264" w:lineRule="auto"/>
      </w:pPr>
      <w:r>
        <w:t>Duban gaba yayin auna kewaye (ana iya ganin ma'aunin tef).</w:t>
      </w:r>
    </w:p>
    <w:p>
      <w:pPr>
        <w:pStyle w:val="ListBullet"/>
        <w:spacing w:after="40" w:line="264" w:lineRule="auto"/>
      </w:pPr>
      <w:r>
        <w:t>Na zaɓi: Hoton kai ba tare da muzzle ba don kimanta siffa daga baya. Ana sanya waɗannan hotuna zuwa ƙa'idar kuma suna iya ba da bayanai masu mahimmanci don gyare-gyare, gunaguni ko gyara na gaba.</w:t>
      </w:r>
    </w:p>
    <w:p>
      <w:pPr>
        <w:pStyle w:val="Heading2"/>
      </w:pPr>
      <w:r>
        <w:t>4.7 Jajayen tutoci lokacin aunawa</w:t>
      </w:r>
    </w:p>
    <w:p>
      <w:pPr>
        <w:keepNext/>
      </w:pPr>
      <w:r>
        <w:t>Wasu abubuwan lura yayin aunawa yakamata su jawo hankalin masu ba da shawara</w:t>
      </w:r>
    </w:p>
    <w:p>
      <w:pPr>
        <w:keepNext/>
        <w:spacing w:after="20"/>
      </w:pPr>
      <w:r>
        <w:rPr>
          <w:b/>
        </w:rPr>
        <w:t>musamman farkawa:</w:t>
      </w:r>
    </w:p>
    <w:p>
      <w:pPr>
        <w:pStyle w:val="ListBullet"/>
        <w:spacing w:after="40" w:line="264" w:lineRule="auto"/>
      </w:pPr>
      <w:r>
        <w:t>Karen ya ƙi a taɓa kansa kwata-kwata kuma yana nuna firgita ko matsananciyar damuwa.</w:t>
      </w:r>
    </w:p>
    <w:p>
      <w:pPr>
        <w:pStyle w:val="ListBullet"/>
        <w:spacing w:after="40" w:line="264" w:lineRule="auto"/>
      </w:pPr>
      <w:r>
        <w:t>Shugaban ya bayyana a fili asymmetrical (gefen daya siffa daban da sauran).</w:t>
      </w:r>
    </w:p>
    <w:p>
      <w:pPr>
        <w:pStyle w:val="ListBullet"/>
        <w:spacing w:after="40" w:line="264" w:lineRule="auto"/>
      </w:pPr>
      <w:r>
        <w:t>Tsofaffin wuraren matsa lamba daga muzzles ɗin da suka gabata an riga an ganuwa (tabobin gashi, tabo, fata masu launin launi, wuraren kauri). Ya kamata a lura da irin waɗannan batutuwa a cikin mintuna. Dangane da binciken, yana da ma'ana kuma a haɗa da likitocin dabbobi ko masu horarwa kafin amfani da muzzle da ƙarfi.</w:t>
      </w:r>
    </w:p>
    <w:p>
      <w:pPr>
        <w:pStyle w:val="Heading2"/>
      </w:pPr>
      <w:r>
        <w:t>4.8 Maɓallin Bayanin Module 4</w:t>
      </w:r>
    </w:p>
    <w:p>
      <w:pPr>
        <w:pStyle w:val="ListBullet"/>
        <w:spacing w:after="40" w:line="264" w:lineRule="auto"/>
      </w:pPr>
      <w:r>
        <w:t>Kyakkyawan dacewa yana farawa da ma'auni daidai - ba nau'i na nau'i ba.</w:t>
      </w:r>
    </w:p>
    <w:p>
      <w:pPr>
        <w:pStyle w:val="ListBullet"/>
        <w:spacing w:after="40" w:line="264" w:lineRule="auto"/>
      </w:pPr>
      <w:r>
        <w:t>Tsawon maƙarƙashiya, kewayen maƙoƙi, faɗin laƙabi da girman kai sun ƙayyade wane ƙira da girman ya dace.</w:t>
      </w:r>
    </w:p>
    <w:p>
      <w:pPr>
        <w:pStyle w:val="ListBullet"/>
        <w:spacing w:after="40" w:line="264" w:lineRule="auto"/>
      </w:pPr>
      <w:r>
        <w:t>Matsakaicin hange (kimanin sau 1.5 na kewayen muzzle, mai yiwuwa 1.3-1.4 don ƙananan karnuka) yana tabbatar da isasshen 'yanci daga hange.</w:t>
      </w:r>
    </w:p>
    <w:p>
      <w:pPr>
        <w:pStyle w:val="ListBullet"/>
        <w:spacing w:after="40" w:line="264" w:lineRule="auto"/>
      </w:pPr>
      <w:r>
        <w:t>Ana auna madauri (maƙarƙashiyar maƙogwaro, madauri na wuyansa, madauri na sama, ƙwanƙolin aminci) akan kare kuma an daidaita su daban-daban.</w:t>
      </w:r>
    </w:p>
    <w:p>
      <w:pPr>
        <w:pStyle w:val="ListBullet"/>
        <w:spacing w:after="40" w:line="264" w:lineRule="auto"/>
      </w:pPr>
      <w:r>
        <w:t>Gashin hanci zai iya rage matsa lamba, "tsawaita" muzzle da kare hanci masu hankali.</w:t>
      </w:r>
    </w:p>
    <w:p>
      <w:pPr>
        <w:pStyle w:val="ListBullet"/>
        <w:spacing w:after="40" w:line="264" w:lineRule="auto"/>
      </w:pPr>
      <w:r>
        <w:t>Takaddun bayanai da takaddun hoto sun zama tilas; Dole ne a ɗauki tutoci da mahimmanci kuma a ƙara fayyace idan ya cancanta.</w:t>
      </w:r>
    </w:p>
    <w:p>
      <w:pPr>
        <w:pStyle w:val="Heading1"/>
      </w:pPr>
      <w:r>
        <w:t>MODULE 5 - Cikakken dacewa: dacewa, lissafin dubawa &amp; dacewa don amfanin yau da kullun</w:t>
      </w:r>
    </w:p>
    <w:p>
      <w:pPr>
        <w:pStyle w:val="Heading2"/>
      </w:pPr>
      <w:r>
        <w:t>5.0 Manufar module</w:t>
      </w:r>
    </w:p>
    <w:p>
      <w:pPr>
        <w:keepNext/>
        <w:spacing w:after="20"/>
      </w:pPr>
      <w:r>
        <w:rPr>
          <w:b/>
        </w:rPr>
        <w:t>Bayan wannan tsarin, mahalarta zasu iya:</w:t>
      </w:r>
    </w:p>
    <w:p>
      <w:pPr>
        <w:pStyle w:val="ListBullet"/>
        <w:spacing w:after="40" w:line="264" w:lineRule="auto"/>
      </w:pPr>
      <w:r>
        <w:t>sanya lemun tsami daidai kuma a daidaita shi a hankali.</w:t>
      </w:r>
    </w:p>
    <w:p>
      <w:pPr>
        <w:pStyle w:val="ListBullet"/>
        <w:spacing w:after="40" w:line="264" w:lineRule="auto"/>
      </w:pPr>
      <w:r>
        <w:t>tantance dacewa ta hanyar yin amfani da tsarin tantancewa,</w:t>
      </w:r>
    </w:p>
    <w:p>
      <w:pPr>
        <w:pStyle w:val="ListBullet"/>
        <w:spacing w:after="40" w:line="264" w:lineRule="auto"/>
      </w:pPr>
      <w:r>
        <w:t>Gane mahimman alamun matsala (matsi, zamewa, 'yanci kaɗan kaɗan),</w:t>
      </w:r>
    </w:p>
    <w:p>
      <w:pPr>
        <w:pStyle w:val="ListBullet"/>
        <w:spacing w:after="40" w:line="264" w:lineRule="auto"/>
      </w:pPr>
      <w:r>
        <w:t>Samar da masu riƙe da jerin abubuwan dubawa na yau da kullun da cak na daƙiƙa 5,</w:t>
      </w:r>
    </w:p>
    <w:p>
      <w:pPr>
        <w:pStyle w:val="ListBullet"/>
        <w:spacing w:after="40" w:line="264" w:lineRule="auto"/>
      </w:pPr>
      <w:r>
        <w:t>Yanke shawara da hankali lokacin da ake buƙatar canza samfuri ko girman.</w:t>
      </w:r>
    </w:p>
    <w:p>
      <w:pPr>
        <w:pStyle w:val="Heading2"/>
      </w:pPr>
      <w:r>
        <w:t>5.1 Shiri don dacewa</w:t>
      </w:r>
    </w:p>
    <w:p>
      <w:pPr>
        <w:keepNext/>
      </w:pPr>
      <w:r>
        <w:t>Kyakkyawan dacewa ba kawai yana farawa lokacin da kuka sanya muzzle ba, amma a cikin shiri. Manufar ita ce kare ya kasance cikin nutsuwa da annashuwa kamar yadda zai yiwu kuma don mai shi ya sami damar fahimtar abin da ke faruwa mataki-mataki.</w:t>
      </w:r>
    </w:p>
    <w:p>
      <w:pPr>
        <w:keepNext/>
        <w:spacing w:after="20"/>
      </w:pPr>
      <w:r>
        <w:rPr>
          <w:b/>
        </w:rPr>
        <w:t>Kafin gwadawa, yakamata a fayyace abubuwan da ke gaba:</w:t>
      </w:r>
    </w:p>
    <w:p>
      <w:pPr>
        <w:pStyle w:val="ListBullet"/>
        <w:spacing w:after="40" w:line="264" w:lineRule="auto"/>
      </w:pPr>
      <w:r>
        <w:t>ko kare ya riga ya sami gogewar muzzle (tabbatacce ko korau),</w:t>
      </w:r>
    </w:p>
    <w:p>
      <w:pPr>
        <w:pStyle w:val="ListBullet"/>
        <w:spacing w:after="40" w:line="264" w:lineRule="auto"/>
      </w:pPr>
      <w:r>
        <w:t>ko akwai ciwo na yanzu, rashin lafiya ko rauni na baya-bayan nan,</w:t>
      </w:r>
    </w:p>
    <w:p>
      <w:pPr>
        <w:pStyle w:val="ListBullet"/>
        <w:spacing w:after="40" w:line="264" w:lineRule="auto"/>
      </w:pPr>
      <w:r>
        <w:t>ko kare yana da isasshen tsaro a cikin halin da ake ciki (leash, mataimaki idan ya cancanta). Ya kamata a gyara maƙarƙashiyar kanta da kyau zuwa tsayin madauri mai dacewa kafin a gwada shi don kada kare ya cika da yawa yayin yin haka.</w:t>
      </w:r>
    </w:p>
    <w:p>
      <w:pPr>
        <w:pStyle w:val="Heading2"/>
      </w:pPr>
      <w:r>
        <w:t>5.2 Ƙirƙirar mataki-mataki</w:t>
      </w:r>
    </w:p>
    <w:p>
      <w:pPr>
        <w:keepNext/>
      </w:pPr>
      <w:r>
        <w:t>Docking ya kamata ya zama natsuwa da na yau da kullun kamar yadda zai yiwu. Ƙarƙashin kulawar da ake yi, da ƙarin annashuwa da kare yawanci ya kasance.</w:t>
      </w:r>
    </w:p>
    <w:p>
      <w:pPr>
        <w:keepNext/>
        <w:spacing w:after="20"/>
      </w:pPr>
      <w:r>
        <w:rPr>
          <w:b/>
        </w:rPr>
        <w:t>Hanyar da aka saba:</w:t>
      </w:r>
    </w:p>
    <w:p>
      <w:pPr>
        <w:pStyle w:val="ListBullet"/>
        <w:spacing w:after="40" w:line="264" w:lineRule="auto"/>
      </w:pPr>
      <w:r>
        <w:t>Ka sa kare ya tsaya ko ya zauna lafiya.</w:t>
      </w:r>
    </w:p>
    <w:p>
      <w:pPr>
        <w:pStyle w:val="ListBullet"/>
        <w:spacing w:after="40" w:line="264" w:lineRule="auto"/>
      </w:pPr>
      <w:r>
        <w:t>Da farko kawai nuna muzzle kuma bar shi ya ɗan yi shaƙa (idan kare ya ba shi damar).</w:t>
      </w:r>
    </w:p>
    <w:p>
      <w:pPr>
        <w:pStyle w:val="ListBullet"/>
        <w:spacing w:after="40" w:line="264" w:lineRule="auto"/>
      </w:pPr>
      <w:r>
        <w:t>A kwantar da hankulan kwandon zuwa ga kama daga gaba kuma a hankali jagorar kama cikin kwandon.</w:t>
      </w:r>
    </w:p>
    <w:p>
      <w:pPr>
        <w:pStyle w:val="ListBullet"/>
        <w:spacing w:after="40" w:line="264" w:lineRule="auto"/>
      </w:pPr>
      <w:r>
        <w:t>Riƙe kwandon a matsayi da hannu ɗaya kuma rufe madaurin wuyan bayan kunnuwanku tare da ɗayan.</w:t>
      </w:r>
    </w:p>
    <w:p>
      <w:pPr>
        <w:pStyle w:val="ListBullet"/>
        <w:spacing w:after="40" w:line="264" w:lineRule="auto"/>
      </w:pPr>
      <w:r>
        <w:t>Rufe maƙogwaron kuma daidaita shi don ya zama mai taimako amma ba shaƙewa ba.</w:t>
      </w:r>
    </w:p>
    <w:p>
      <w:pPr>
        <w:pStyle w:val="ListBullet"/>
        <w:spacing w:after="40" w:line="264" w:lineRule="auto"/>
      </w:pPr>
      <w:r>
        <w:t>Rufe kuma daidaita madauri na sama (idan akwai) idan maƙarƙashiya ta kwanta akan hanci.</w:t>
      </w:r>
    </w:p>
    <w:p>
      <w:pPr>
        <w:pStyle w:val="ListBullet"/>
        <w:spacing w:after="40" w:line="264" w:lineRule="auto"/>
      </w:pPr>
      <w:r>
        <w:t>A ƙarshe, sake gyara duk madauri ba tare da “jawo” su akai-akai ba.</w:t>
      </w:r>
    </w:p>
    <w:p>
      <w:pPr/>
      <w:r>
        <w:t>Muhimmi: Abubuwan da aka fara gani suna ƙidaya. Idan za ta yiwu, ya kamata a gabatar da kare ga jin dusar ƙanƙara a gaba (duba Module 6 - Horon Muzzle).</w:t>
      </w:r>
    </w:p>
    <w:p>
      <w:pPr>
        <w:pStyle w:val="Heading2"/>
      </w:pPr>
      <w:r>
        <w:t>5.3 "Mafi dacewa" jerin abubuwan dubawa</w:t>
      </w:r>
    </w:p>
    <w:p>
      <w:pPr>
        <w:keepNext/>
      </w:pPr>
      <w:r>
        <w:t>Bayan an saka shi, ana duba shi cikin tsari ko mazubin ya yi daidai da gaske. Abubuwan da ke biyowa suna samar da ainihin jerin abubuwan bincike don masu ba da shawara kuma za a iya amfani da su a cikin sauƙi mai sauƙi azaman abin sanarwa ga masu shi.</w:t>
      </w:r>
    </w:p>
    <w:p>
      <w:pPr>
        <w:pStyle w:val="Heading3"/>
      </w:pPr>
      <w:r>
        <w:t>5.3.1 Filin hangen nesa &amp; idanu</w:t>
      </w:r>
    </w:p>
    <w:p>
      <w:pPr>
        <w:keepNext/>
      </w:pPr>
      <w:r>
        <w:t>Dole ne maƙarƙashiya kada ta takura wa kare hangen nesa ba tare da dalili ba ko danna cikin idanu.</w:t>
      </w:r>
    </w:p>
    <w:p>
      <w:pPr>
        <w:keepNext/>
        <w:spacing w:after="20"/>
      </w:pPr>
      <w:r>
        <w:rPr>
          <w:b/>
        </w:rPr>
        <w:t>Duba:</w:t>
      </w:r>
    </w:p>
    <w:p>
      <w:pPr>
        <w:pStyle w:val="ListBullet"/>
        <w:spacing w:after="40" w:line="264" w:lineRule="auto"/>
      </w:pPr>
      <w:r>
        <w:t>Kallon gaba: Shin duka idanu suna bayyane kuma suna da 'yanci?</w:t>
      </w:r>
    </w:p>
    <w:p>
      <w:pPr>
        <w:pStyle w:val="ListBullet"/>
        <w:spacing w:after="40" w:line="264" w:lineRule="auto"/>
      </w:pPr>
      <w:r>
        <w:t>Bincika daga gefe: Shin gefen saman kwandon ba kai tsaye bane ko kuma dindindin a cikin yankin fatar ido? Idan kwandon ya yi tsayi da yawa kuma ya zame cikin yankin ido, madaidaiciyar madaurin makogwaro ko madaurin sama na iya taimakawa wajen daidaita kwandon ƙasa kaɗan.</w:t>
      </w:r>
    </w:p>
    <w:p>
      <w:pPr>
        <w:pStyle w:val="Heading3"/>
      </w:pPr>
      <w:r>
        <w:t>5.3.2 Hanci &amp; gada na hanci</w:t>
      </w:r>
    </w:p>
    <w:p>
      <w:pPr>
        <w:keepNext/>
      </w:pPr>
      <w:r>
        <w:t>Hanci da gadar hanci suna da hankali sosai. Dole ne muzzle ɗin ya danna dindindin ko zaɓi a nan.</w:t>
      </w:r>
    </w:p>
    <w:p>
      <w:pPr>
        <w:keepNext/>
        <w:spacing w:after="20"/>
      </w:pPr>
      <w:r>
        <w:rPr>
          <w:b/>
        </w:rPr>
        <w:t>Duba:</w:t>
      </w:r>
    </w:p>
    <w:p>
      <w:pPr>
        <w:pStyle w:val="ListBullet"/>
        <w:spacing w:after="40" w:line="264" w:lineRule="auto"/>
      </w:pPr>
      <w:r>
        <w:t>Yi hankali a hankali tsakanin gadar hanci da kwandon da yatsa: Shin har yanzu akwai wasu "iska"?</w:t>
      </w:r>
    </w:p>
    <w:p>
      <w:pPr>
        <w:pStyle w:val="ListBullet"/>
        <w:spacing w:after="40" w:line="264" w:lineRule="auto"/>
      </w:pPr>
      <w:r>
        <w:t>Shin akwai kushin hanci kuma ya dace sosai kuma a hankali maimakon shafa a gefe ɗaya?</w:t>
      </w:r>
    </w:p>
    <w:p>
      <w:pPr>
        <w:pStyle w:val="ListBullet"/>
        <w:spacing w:after="40" w:line="264" w:lineRule="auto"/>
      </w:pPr>
      <w:r>
        <w:t>Shin fatar da ke kusa da gadar hanci tana bayyana ja ne ko kuma ta haɗe bayan ɗan gajeren lokaci na lalacewa? Idan maƙarƙashiyar ta ta'allaka kan gadar hanci, shimfiɗar hanci mai tsayi ko siffa daban-daban, madauri na sama ko, a cikin ɗaiɗaikun lokuta, ƙirar daban na iya zama dole.</w:t>
      </w:r>
    </w:p>
    <w:p>
      <w:pPr>
        <w:pStyle w:val="Heading3"/>
      </w:pPr>
      <w:r>
        <w:t>5.3.3 Kunci &amp; Lebe</w:t>
      </w:r>
    </w:p>
    <w:p>
      <w:pPr>
        <w:keepNext/>
      </w:pPr>
      <w:r>
        <w:t>Bai kamata muzzle ya matse kunci da yawa ba. Wasu tuntuɓar al'ada ce, amma zurfafa zurfafawa ko wrinkling na dindindin na iya nuna matsewa.</w:t>
      </w:r>
    </w:p>
    <w:p>
      <w:pPr>
        <w:keepNext/>
        <w:spacing w:after="20"/>
      </w:pPr>
      <w:r>
        <w:rPr>
          <w:b/>
        </w:rPr>
        <w:t>Duba:</w:t>
      </w:r>
    </w:p>
    <w:p>
      <w:pPr>
        <w:pStyle w:val="ListBullet"/>
        <w:spacing w:after="40" w:line="264" w:lineRule="auto"/>
      </w:pPr>
      <w:r>
        <w:t>Dubi gefe: Shin kwandon kwandon sun yi daidai da kunci ko suna dannawa da ƙarfi?</w:t>
      </w:r>
    </w:p>
    <w:p>
      <w:pPr>
        <w:pStyle w:val="ListBullet"/>
        <w:spacing w:after="40" w:line="264" w:lineRule="auto"/>
      </w:pPr>
      <w:r>
        <w:t>Shin leɓuna da fata suna tsinke ne ko kuwa an murƙushe su sosai idan an buɗe baki? Idan akwai ƙananan matsalolin matsa lamba, a hankali lankwasa igiyar waya a sandunan kunci na iya ba da taimako. Duk da haka, idan kwandon ya lalace a bayyane, waɗannan suna aiki: Lanƙwasawa = jujjuya → gabaɗaya ban da dawowa/musanya. Abokan ciniki dole su yi wannan a gaba</w:t>
      </w:r>
    </w:p>
    <w:p>
      <w:pPr/>
      <w:r>
        <w:t>a bayyana.</w:t>
      </w:r>
    </w:p>
    <w:p>
      <w:pPr>
        <w:pStyle w:val="Heading3"/>
      </w:pPr>
      <w:r>
        <w:t>5.3.4 Maƙogwaro &amp; ciwon makogwaro</w:t>
      </w:r>
    </w:p>
    <w:p>
      <w:pPr>
        <w:keepNext/>
      </w:pPr>
      <w:r>
        <w:t>Maƙarƙashiyar an yi niyya don daidaita maƙarƙashiya, amma kada ta takura maƙogwaro. Matsayin da ya yi ƙasa da ƙasa ko kunkuntar zai iya haifar da tari, shaƙewa ko matsalolin numfashi.</w:t>
      </w:r>
    </w:p>
    <w:p>
      <w:pPr>
        <w:keepNext/>
        <w:spacing w:after="20"/>
      </w:pPr>
      <w:r>
        <w:rPr>
          <w:b/>
        </w:rPr>
        <w:t>Duba:</w:t>
      </w:r>
    </w:p>
    <w:p>
      <w:pPr>
        <w:pStyle w:val="ListBullet"/>
        <w:spacing w:after="40" w:line="264" w:lineRule="auto"/>
      </w:pPr>
      <w:r>
        <w:t>Shin ciwon makogwaro yana bayan yankin makogwaro kuma ba a tsakiyarsa ba?</w:t>
      </w:r>
    </w:p>
    <w:p>
      <w:pPr>
        <w:pStyle w:val="ListBullet"/>
        <w:spacing w:after="40" w:line="264" w:lineRule="auto"/>
      </w:pPr>
      <w:r>
        <w:t>Za a iya tura yatsu biyu tsakanin maƙogwaro da wuya ba tare da rataye a fili ba?</w:t>
      </w:r>
    </w:p>
    <w:p>
      <w:pPr>
        <w:pStyle w:val="ListBullet"/>
        <w:spacing w:after="40" w:line="264" w:lineRule="auto"/>
      </w:pPr>
      <w:r>
        <w:t>Shin kare yana nuna halayen kariya (tariya, shaƙewa, tayar da kansa sama) lokacin da aka matsa lamba akan maƙarƙashiya? A wasu lokuta yana iya yin ma'ana a yi ba tare da guntun makogwaro ba ko a sake sanya shi. Duk da haka, wannan ya kamata a koyaushe a yi ta hanyar da za a kiyaye cikakkiyar kwanciyar hankali na muzzle.</w:t>
      </w:r>
    </w:p>
    <w:p>
      <w:pPr>
        <w:pStyle w:val="Heading3"/>
      </w:pPr>
      <w:r>
        <w:t>5.3.5 'Yanci daga haki &amp; buɗe baki</w:t>
      </w:r>
    </w:p>
    <w:p>
      <w:pPr>
        <w:keepNext/>
      </w:pPr>
      <w:r>
        <w:t>Babban wurin gwaji shine 'yanci daga haki. Dole ne kare ya iya buɗe bakinsa kuma ya fitar da harshensa tare da lanƙwasa.</w:t>
      </w:r>
    </w:p>
    <w:p>
      <w:pPr>
        <w:keepNext/>
        <w:spacing w:after="20"/>
      </w:pPr>
      <w:r>
        <w:rPr>
          <w:b/>
        </w:rPr>
        <w:t>Duba:</w:t>
      </w:r>
    </w:p>
    <w:p>
      <w:pPr>
        <w:pStyle w:val="ListBullet"/>
        <w:spacing w:after="40" w:line="264" w:lineRule="auto"/>
      </w:pPr>
      <w:r>
        <w:t>Bari kare ya yi 'yan matakai ko ƙarfafa shi dan kadan - ya fara haki?</w:t>
      </w:r>
    </w:p>
    <w:p>
      <w:pPr>
        <w:pStyle w:val="ListBullet"/>
        <w:spacing w:after="40" w:line="264" w:lineRule="auto"/>
      </w:pPr>
      <w:r>
        <w:t>Shin yana bayyane a fili a cikin bayanin martaba cewa ƙananan muƙamuƙi na iya rabuwa da muƙamuƙi na sama (buɗin baki)?</w:t>
      </w:r>
    </w:p>
    <w:p>
      <w:pPr>
        <w:pStyle w:val="ListBullet"/>
        <w:spacing w:after="40" w:line="264" w:lineRule="auto"/>
      </w:pPr>
      <w:r>
        <w:t>Shin harshe zai iya fitowa a fili tsakanin kwandon kwando? Idan buɗe baki zai yiwu kawai zuwa mafi ƙanƙanta, girman, ƙira ko gyare-gyare dole ne a sake la'akari. Isasshen ikon haki yana da mahimmanci a cikin zafi ko damuwa.</w:t>
      </w:r>
    </w:p>
    <w:p>
      <w:pPr>
        <w:pStyle w:val="Heading3"/>
      </w:pPr>
      <w:r>
        <w:t>5.3.6 Amintaccen dacewa</w:t>
      </w:r>
    </w:p>
    <w:p>
      <w:pPr>
        <w:keepNext/>
      </w:pPr>
      <w:r>
        <w:t>Dole ne muzzle ɗin ya dace ta hanyar da ba za a iya cire shi cikin sauƙi ba, amma a lokaci guda ba ya jujjuyawa ko murɗawa sosai.</w:t>
      </w:r>
    </w:p>
    <w:p>
      <w:pPr>
        <w:keepNext/>
        <w:spacing w:after="20"/>
      </w:pPr>
      <w:r>
        <w:rPr>
          <w:b/>
        </w:rPr>
        <w:t>Duba:</w:t>
      </w:r>
    </w:p>
    <w:p>
      <w:pPr>
        <w:pStyle w:val="ListBullet"/>
        <w:spacing w:after="40" w:line="264" w:lineRule="auto"/>
      </w:pPr>
      <w:r>
        <w:t>Ɗauki gaban kwandon da sauƙi a hankali motsa shi sama, ƙasa da gefe - shin gabaɗaya yana zama a wurin?</w:t>
      </w:r>
    </w:p>
    <w:p>
      <w:pPr>
        <w:pStyle w:val="ListBullet"/>
        <w:spacing w:after="40" w:line="264" w:lineRule="auto"/>
      </w:pPr>
      <w:r>
        <w:t>Shin kare yana ƙoƙarin jawo kwandon a hancinsa da tafukan sa? Shin ya yi nasara?</w:t>
      </w:r>
    </w:p>
    <w:p>
      <w:pPr>
        <w:pStyle w:val="ListBullet"/>
        <w:spacing w:after="40" w:line="264" w:lineRule="auto"/>
      </w:pPr>
      <w:r>
        <w:t>An saita kwalawar aminci da masu haɗin kai daidai idan ana buƙatar matsakaicin matsakaicin mafita? Karnukan da ke da kyakkyawar niyya don haifar da lalacewa ko yanayin haɗari ya kamata a koyaushe a yi amfani da su tare da ƙwanƙolin aminci da masu haɗin da suka dace, ta yadda cire su ba zai yiwu ba a zahiri.</w:t>
      </w:r>
    </w:p>
    <w:p>
      <w:pPr>
        <w:pStyle w:val="Heading2"/>
      </w:pPr>
      <w:r>
        <w:t>5.4 Gwajin aminci &amp; ɗan gajeren gwajin motsi</w:t>
      </w:r>
    </w:p>
    <w:p>
      <w:pPr>
        <w:keepNext/>
      </w:pPr>
      <w:r>
        <w:t>Da zarar an duba ainihin dacewa, ɗan gajeren gwajin motsi ya biyo baya.</w:t>
      </w:r>
    </w:p>
    <w:p>
      <w:pPr>
        <w:keepNext/>
        <w:spacing w:after="20"/>
      </w:pPr>
      <w:r>
        <w:rPr>
          <w:b/>
        </w:rPr>
        <w:t>Hanyar da aka ba da shawarar:</w:t>
      </w:r>
    </w:p>
    <w:p>
      <w:pPr>
        <w:pStyle w:val="ListBullet"/>
        <w:spacing w:after="40" w:line="264" w:lineRule="auto"/>
      </w:pPr>
      <w:r>
        <w:t>Bari kare ya yi 'yan matakai tare da muzzle a kunne.</w:t>
      </w:r>
    </w:p>
    <w:p>
      <w:pPr>
        <w:pStyle w:val="ListBullet"/>
        <w:spacing w:after="40" w:line="264" w:lineRule="auto"/>
      </w:pPr>
      <w:r>
        <w:t>Canja alkibla don ganin yadda muzzle ɗin ke aiki yayin motsi.</w:t>
      </w:r>
    </w:p>
    <w:p>
      <w:pPr>
        <w:pStyle w:val="ListBullet"/>
        <w:spacing w:after="40" w:line="264" w:lineRule="auto"/>
      </w:pPr>
      <w:r>
        <w:t>Zauna ka tsaya dan kadan don lura da matsayin bel da kwanciyar hankali. Bai kamata muzzle ɗin ya zame sosai ba, kada ya yi ta zamewa zuwa idanu akai-akai kuma kada ya dame kare a lokacin motsi.</w:t>
      </w:r>
    </w:p>
    <w:p>
      <w:pPr>
        <w:pStyle w:val="Heading2"/>
      </w:pPr>
      <w:r>
        <w:t>5.5 Matsaloli masu dacewa &amp; gyare-gyare</w:t>
      </w:r>
    </w:p>
    <w:p>
      <w:pPr>
        <w:keepNext/>
        <w:spacing w:after="20"/>
      </w:pPr>
      <w:r>
        <w:rPr>
          <w:b/>
        </w:rPr>
        <w:t>Matsalolin gama gari da ayyuka masu yiwuwa:</w:t>
      </w:r>
    </w:p>
    <w:p>
      <w:pPr>
        <w:pStyle w:val="ListBullet"/>
        <w:spacing w:after="40" w:line="264" w:lineRule="auto"/>
      </w:pPr>
      <w:r>
        <w:t>Kwando ta zame sama zuwa idanu. → Daidaita daidaita ko ƙara madaurin makogwaro, idan ya cancanta yi amfani da madauri na sama, idan ya cancanta zaɓi wani samfurin tare da haɗin kai mafi kyau.</w:t>
      </w:r>
    </w:p>
    <w:p>
      <w:pPr>
        <w:pStyle w:val="ListBullet"/>
        <w:spacing w:after="40" w:line="264" w:lineRule="auto"/>
      </w:pPr>
      <w:r>
        <w:t>Hanci ya zama yanke ko ja sosai. → Daidaita kushin hanci (fadi/tsawo), saka madaurin sama, duba zaɓin samfurin (cire hanci).</w:t>
      </w:r>
    </w:p>
    <w:p>
      <w:pPr>
        <w:pStyle w:val="ListBullet"/>
        <w:spacing w:after="40" w:line="264" w:lineRule="auto"/>
      </w:pPr>
      <w:r>
        <w:t>Da kyar karen ya iya huci. → Bincika girman, idan ya cancanta canza zuwa siffar kwando mafi girma ko zurfin zurfi, sake duba abin da ke ciki (1.5 ko 1.3-1.4 don ƙananan karnuka).</w:t>
      </w:r>
    </w:p>
    <w:p>
      <w:pPr>
        <w:pStyle w:val="ListBullet"/>
        <w:spacing w:after="40" w:line="264" w:lineRule="auto"/>
      </w:pPr>
      <w:r>
        <w:t>Za a iya cire maƙala cikin sauƙi. → Haɓaka jagorar madauri, gyara wuyan wuyansa da madaurin makogwaro, ƙara ƙwanƙolin aminci, idan ya cancanta zaɓi nau'in kwando daban tare da haɗin kai mafi kyau ga karnuka waɗanda ke da amfani sosai.</w:t>
      </w:r>
    </w:p>
    <w:p>
      <w:pPr>
        <w:pStyle w:val="Heading2"/>
      </w:pPr>
      <w:r>
        <w:t>5.6 Jerin abubuwan dubawa don masu a cikin rayuwar yau da kullun</w:t>
      </w:r>
    </w:p>
    <w:p>
      <w:pPr>
        <w:keepNext/>
      </w:pPr>
      <w:r>
        <w:t>Masu mallaka suna buƙatar sauƙi, jerin abubuwan dubawa waɗanda za su iya amfani da su a rayuwar yau da kullun. Wannan na iya zama gajarta sosai fiye da lissafin fasaha, amma yakamata ya ƙunshi mahimman mahimman bayanai.</w:t>
      </w:r>
    </w:p>
    <w:p>
      <w:pPr>
        <w:keepNext/>
        <w:spacing w:after="20"/>
      </w:pPr>
      <w:r>
        <w:rPr>
          <w:b/>
        </w:rPr>
        <w:t>Misalin ɗan gajeren jerin abubuwan dubawa:</w:t>
      </w:r>
    </w:p>
    <w:p>
      <w:pPr>
        <w:pStyle w:val="ListBullet"/>
        <w:spacing w:after="40" w:line="264" w:lineRule="auto"/>
      </w:pPr>
      <w:r>
        <w:t>Idanu kyauta - kwandon baya taɓa idanu kuma baya takurawa filin hangen nesa sosai.</w:t>
      </w:r>
    </w:p>
    <w:p>
      <w:pPr>
        <w:pStyle w:val="ListBullet"/>
        <w:spacing w:after="40" w:line="264" w:lineRule="auto"/>
      </w:pPr>
      <w:r>
        <w:t>Babu hanci - har yanzu akwai wasu sarari tsakanin gadar hanci da kwandon, babu abin da ke haifar da chafing na dindindin.</w:t>
      </w:r>
    </w:p>
    <w:p>
      <w:pPr>
        <w:pStyle w:val="ListBullet"/>
        <w:spacing w:after="40" w:line="264" w:lineRule="auto"/>
      </w:pPr>
      <w:r>
        <w:t>Hatsari mai yiwuwa - kare na iya buɗe bakinsa ya yi huci a bayyane.</w:t>
      </w:r>
    </w:p>
    <w:p>
      <w:pPr>
        <w:pStyle w:val="ListBullet"/>
        <w:spacing w:after="40" w:line="264" w:lineRule="auto"/>
      </w:pPr>
      <w:r>
        <w:t>Maƙogwaro kyauta - maƙarƙashiyar makogwaro baya zama akan makogwaro kuma baya shaƙewa.</w:t>
      </w:r>
    </w:p>
    <w:p>
      <w:pPr>
        <w:pStyle w:val="ListBullet"/>
        <w:spacing w:after="40" w:line="264" w:lineRule="auto"/>
      </w:pPr>
      <w:r>
        <w:t>Ya yi daidai amintacce - kwandon ba za a iya cire shi cikin sauƙi ko murɗa shi ba.</w:t>
      </w:r>
    </w:p>
    <w:p>
      <w:pPr>
        <w:pStyle w:val="Heading2"/>
      </w:pPr>
      <w:r>
        <w:t>5.7 duban daƙiƙa 5 don kowane amfani</w:t>
      </w:r>
    </w:p>
    <w:p>
      <w:pPr>
        <w:keepNext/>
      </w:pPr>
      <w:r>
        <w:t>Baya ga cikakken jerin abubuwan dubawa, ana iya ba masu su ɗan gajeren bincike na yau da kullun wanda za su iya aiwatarwa kafin kowane amfani.</w:t>
      </w:r>
    </w:p>
    <w:p>
      <w:pPr>
        <w:keepNext/>
        <w:spacing w:after="20"/>
      </w:pPr>
      <w:r>
        <w:rPr>
          <w:b/>
        </w:rPr>
        <w:t>Dubawa na daƙiƙa 5:</w:t>
      </w:r>
    </w:p>
    <w:p>
      <w:pPr>
        <w:pStyle w:val="ListBullet"/>
        <w:spacing w:after="40" w:line="264" w:lineRule="auto"/>
      </w:pPr>
      <w:r>
        <w:t>1. Ido free? - Dubi da sauri daga gaba: Ana iya ganin idanu biyu a fili?</w:t>
      </w:r>
    </w:p>
    <w:p>
      <w:pPr>
        <w:pStyle w:val="ListBullet"/>
        <w:spacing w:after="40" w:line="264" w:lineRule="auto"/>
      </w:pPr>
      <w:r>
        <w:t>2. Babu hanci? - Yi amfani da yatsa don jin tsakanin gadar hanci da kwandon: har yanzu kuna da sarari?</w:t>
      </w:r>
    </w:p>
    <w:p>
      <w:pPr>
        <w:pStyle w:val="ListBullet"/>
        <w:spacing w:after="40" w:line="264" w:lineRule="auto"/>
      </w:pPr>
      <w:r>
        <w:t>3. Mai yiwuwa? - Kare a taƙaice yana motsi: Shin zai iya buɗe baki ya yi pant?</w:t>
      </w:r>
    </w:p>
    <w:p>
      <w:pPr>
        <w:pStyle w:val="ListBullet"/>
        <w:spacing w:after="40" w:line="264" w:lineRule="auto"/>
      </w:pPr>
      <w:r>
        <w:t>4. Maƙogwaro kyauta? - Ji latch ɗin makogwaro: Shin yana bayan makogwaro ba tare da shaƙewa ba?</w:t>
      </w:r>
    </w:p>
    <w:p>
      <w:pPr>
        <w:pStyle w:val="ListBullet"/>
        <w:spacing w:after="40" w:line="264" w:lineRule="auto"/>
      </w:pPr>
      <w:r>
        <w:t>5. Zauna lafiya? - Girgiza gaban kwandon dan kadan: Shin gabaɗaya yana tsayawa a matsayinsa?</w:t>
      </w:r>
    </w:p>
    <w:p>
      <w:pPr>
        <w:pStyle w:val="Heading2"/>
      </w:pPr>
      <w:r>
        <w:t>5.8 Mabuɗin Bayanin Module 5</w:t>
      </w:r>
    </w:p>
    <w:p>
      <w:pPr>
        <w:pStyle w:val="ListBullet"/>
        <w:spacing w:after="40" w:line="264" w:lineRule="auto"/>
      </w:pPr>
      <w:r>
        <w:t>Cikakken dacewa shine haɗuwa da aminci, ta'aziyya da 'yanci daga hange.</w:t>
      </w:r>
    </w:p>
    <w:p>
      <w:pPr>
        <w:pStyle w:val="ListBullet"/>
        <w:spacing w:after="40" w:line="264" w:lineRule="auto"/>
      </w:pPr>
      <w:r>
        <w:t>Lissafin da aka tsara yana taimakawa don dubawa cikin tsari da sake sakewa.</w:t>
      </w:r>
    </w:p>
    <w:p>
      <w:pPr>
        <w:pStyle w:val="ListBullet"/>
        <w:spacing w:after="40" w:line="264" w:lineRule="auto"/>
      </w:pPr>
      <w:r>
        <w:t>Matsalolin matsin lamba, taƙaitaccen gani ko rashin ƴancin haki alamun gargaɗi ne kuma dole ne a ɗauke su da mahimmanci.</w:t>
      </w:r>
    </w:p>
    <w:p>
      <w:pPr>
        <w:pStyle w:val="ListBullet"/>
        <w:spacing w:after="40" w:line="264" w:lineRule="auto"/>
      </w:pPr>
      <w:r>
        <w:t>Masu mallaka suna buƙatar sauƙi, bayyanannun jerin abubuwan dubawa na yau da kullun da abubuwan yau da kullun kamar cak na daƙiƙa 5.</w:t>
      </w:r>
    </w:p>
    <w:p>
      <w:pPr>
        <w:pStyle w:val="ListBullet"/>
        <w:spacing w:after="40" w:line="264" w:lineRule="auto"/>
      </w:pPr>
      <w:r>
        <w:t>Don karnuka da ke cikin babban haɗari, ya kamata a yi amfani da ƙwanƙolin aminci da jagorar bel mai dacewa koyaushe.</w:t>
      </w:r>
    </w:p>
    <w:p>
      <w:pPr>
        <w:pStyle w:val="Heading1"/>
      </w:pPr>
      <w:r>
        <w:t>MODULE 6 - Koyarwar muzzle, al'ada da kulawa a rayuwar yau da kullun</w:t>
      </w:r>
    </w:p>
    <w:p>
      <w:pPr>
        <w:pStyle w:val="Heading2"/>
      </w:pPr>
      <w:r>
        <w:t>6.0 Manufar module</w:t>
      </w:r>
    </w:p>
    <w:p>
      <w:pPr>
        <w:keepNext/>
        <w:spacing w:after="20"/>
      </w:pPr>
      <w:r>
        <w:rPr>
          <w:b/>
        </w:rPr>
        <w:t>Bayan wannan tsarin, mahalarta zasu iya:</w:t>
      </w:r>
    </w:p>
    <w:p>
      <w:pPr>
        <w:pStyle w:val="ListBullet"/>
        <w:spacing w:after="40" w:line="264" w:lineRule="auto"/>
      </w:pPr>
      <w:r>
        <w:t>Gina horar da muzzle a cikin ƙananan matakai kuma tabbatacce,</w:t>
      </w:r>
    </w:p>
    <w:p>
      <w:pPr>
        <w:pStyle w:val="ListBullet"/>
        <w:spacing w:after="40" w:line="264" w:lineRule="auto"/>
      </w:pPr>
      <w:r>
        <w:t>Samar da masu riƙe da tsare-tsaren motsa jiki don a gida,</w:t>
      </w:r>
    </w:p>
    <w:p>
      <w:pPr>
        <w:pStyle w:val="ListBullet"/>
        <w:spacing w:after="40" w:line="264" w:lineRule="auto"/>
      </w:pPr>
      <w:r>
        <w:t>magance juriya, amfani da paw da rashin tsaro na karnuka,</w:t>
      </w:r>
    </w:p>
    <w:p>
      <w:pPr>
        <w:pStyle w:val="ListBullet"/>
        <w:spacing w:after="40" w:line="264" w:lineRule="auto"/>
      </w:pPr>
      <w:r>
        <w:t>Yi shirin sanya muzzles a cikin yanayin yau da kullun (bas, likitan dabbobi, birni, wuraren cin abinci mai guba),</w:t>
      </w:r>
    </w:p>
    <w:p>
      <w:pPr>
        <w:pStyle w:val="ListBullet"/>
        <w:spacing w:after="40" w:line="264" w:lineRule="auto"/>
      </w:pPr>
      <w:r>
        <w:t>tantance waɗanne tambayoyin horo ya kamata a miƙa wa masu horarwa ko ƙwararrun ɗabi'a.</w:t>
      </w:r>
    </w:p>
    <w:p>
      <w:pPr>
        <w:pStyle w:val="Heading2"/>
      </w:pPr>
      <w:r>
        <w:t>6.1 Ka'idodin asali na horar da muzzle</w:t>
      </w:r>
    </w:p>
    <w:p>
      <w:pPr>
        <w:keepNext/>
      </w:pPr>
      <w:r>
        <w:t>Ba a nufin horar da muzzle don "karya" kare ba, amma a maimakon haka don taimaka masa ya yarda da muzzle a matsayin al'ada na rayuwar yau da kullum. Muhimman ka'idoji sune:</w:t>
      </w:r>
    </w:p>
    <w:p>
      <w:pPr>
        <w:pStyle w:val="ListBullet"/>
        <w:spacing w:after="40" w:line="264" w:lineRule="auto"/>
      </w:pPr>
      <w:r>
        <w:t>ƙananan matakai: a cikin ƙananan matakai masu sauƙin sarrafawa maimakon "komai a lokaci ɗaya",</w:t>
      </w:r>
    </w:p>
    <w:p>
      <w:pPr>
        <w:pStyle w:val="ListBullet"/>
        <w:spacing w:after="40" w:line="264" w:lineRule="auto"/>
      </w:pPr>
      <w:r>
        <w:t>tabbatacce: muzzle yana sanar da abubuwa masu kyau (abinci, yawo, al'ada da aka saba),</w:t>
      </w:r>
    </w:p>
    <w:p>
      <w:pPr>
        <w:pStyle w:val="ListBullet"/>
        <w:spacing w:after="40" w:line="264" w:lineRule="auto"/>
      </w:pPr>
      <w:r>
        <w:t>na son rai: a duk inda zai yiwu, ba wa kare damar zamewa cikin kwandon kanta,</w:t>
      </w:r>
    </w:p>
    <w:p>
      <w:pPr>
        <w:pStyle w:val="ListBullet"/>
        <w:spacing w:after="40" w:line="264" w:lineRule="auto"/>
      </w:pPr>
      <w:r>
        <w:t>gajerun zama: yana da kyau a yi gajerun zama da yawa a rana maimakon zama ɗaya mai tsawo, mai yawa,</w:t>
      </w:r>
    </w:p>
    <w:p>
      <w:pPr>
        <w:pStyle w:val="ListBullet"/>
        <w:spacing w:after="40" w:line="264" w:lineRule="auto"/>
      </w:pPr>
      <w:r>
        <w:t>Tsayawa idan kare ya mamaye: idan kare ya guje wa ko kuma ya daskare, komawa baya maimakon "turawa".</w:t>
      </w:r>
    </w:p>
    <w:p>
      <w:pPr>
        <w:pStyle w:val="Heading2"/>
      </w:pPr>
      <w:r>
        <w:t>6.2 Hanyoyin horo - daga sanin juna zuwa rayuwar yau da kullum</w:t>
      </w:r>
    </w:p>
    <w:p>
      <w:pPr>
        <w:keepNext/>
      </w:pPr>
      <w:r>
        <w:t>Ana iya raba horon gaɓoɓi zuwa matakai da yawa. Dangane da kare, ana iya kammala matakan mutum cikin sauri ko a hankali.</w:t>
      </w:r>
    </w:p>
    <w:p>
      <w:pPr>
        <w:pStyle w:val="Heading3"/>
      </w:pPr>
      <w:r>
        <w:t>6.2.1 Mataki na 1 - Sanin muzzle</w:t>
      </w:r>
    </w:p>
    <w:p>
      <w:pPr>
        <w:keepNext/>
      </w:pPr>
      <w:r>
        <w:t>Manufar wannan lokaci shi ne kare ya gane maƙarƙashiya a matsayin mara lahani kuma ya kasance da sha'awar.</w:t>
      </w:r>
    </w:p>
    <w:p>
      <w:pPr>
        <w:keepNext/>
        <w:spacing w:after="20"/>
      </w:pPr>
      <w:r>
        <w:rPr>
          <w:b/>
        </w:rPr>
        <w:t>Yawan motsa jiki:</w:t>
      </w:r>
    </w:p>
    <w:p>
      <w:pPr>
        <w:pStyle w:val="ListBullet"/>
        <w:spacing w:after="40" w:line="264" w:lineRule="auto"/>
      </w:pPr>
      <w:r>
        <w:t>Ana iya ganin labule a cikin dakin kuma an bar kare ya shaka shi ba tare da wani abu ya faru ba.</w:t>
      </w:r>
    </w:p>
    <w:p>
      <w:pPr>
        <w:pStyle w:val="ListBullet"/>
        <w:spacing w:after="40" w:line="264" w:lineRule="auto"/>
      </w:pPr>
      <w:r>
        <w:t>Duk wata hanya ta son rai da shashasha ana iya samun lada cikin nutsuwa (misali ajiye abinci a kusa).</w:t>
      </w:r>
    </w:p>
    <w:p>
      <w:pPr>
        <w:pStyle w:val="ListBullet"/>
        <w:spacing w:after="40" w:line="264" w:lineRule="auto"/>
      </w:pPr>
      <w:r>
        <w:t>Babu “turawa” kwatsam a cikin wannan lokaci - amincewa yana zuwa kafin saurin gudu.</w:t>
      </w:r>
    </w:p>
    <w:p>
      <w:pPr>
        <w:pStyle w:val="Heading3"/>
      </w:pPr>
      <w:r>
        <w:t>6.2.2 Mataki na 2 - Hanci a cikin kwandon</w:t>
      </w:r>
    </w:p>
    <w:p>
      <w:pPr>
        <w:keepNext/>
      </w:pPr>
      <w:r>
        <w:t>Yanzu ya kamata kare ya koyi yin rayayye danne hancinsa a cikin kwandon. Wannan shine inda mafi mahimmancin haɗin gwiwa ya fito: Muzzle = yana da daraja a gare ni.</w:t>
      </w:r>
    </w:p>
    <w:p>
      <w:pPr>
        <w:keepNext/>
        <w:spacing w:after="20"/>
      </w:pPr>
      <w:r>
        <w:rPr>
          <w:b/>
        </w:rPr>
        <w:t>Yawan motsa jiki:</w:t>
      </w:r>
    </w:p>
    <w:p>
      <w:pPr>
        <w:pStyle w:val="ListBullet"/>
        <w:spacing w:after="40" w:line="264" w:lineRule="auto"/>
      </w:pPr>
      <w:r>
        <w:t>Ana ajiye abinci a cikin kwandon kuma kare zai iya samun shi.</w:t>
      </w:r>
    </w:p>
    <w:p>
      <w:pPr>
        <w:pStyle w:val="ListBullet"/>
        <w:spacing w:after="40" w:line="264" w:lineRule="auto"/>
      </w:pPr>
      <w:r>
        <w:t>Da farko kawai a taƙaice, sannan a hankali ƙara tsawon lokacin tare da hanci a cikin kwandon.</w:t>
      </w:r>
    </w:p>
    <w:p>
      <w:pPr>
        <w:pStyle w:val="ListBullet"/>
        <w:spacing w:after="40" w:line="264" w:lineRule="auto"/>
      </w:pPr>
      <w:r>
        <w:t>Ba a riƙe kwandon nan da nan a baya ba, amma ya kasance mai motsi don kare ya ji lafiya.</w:t>
      </w:r>
    </w:p>
    <w:p>
      <w:pPr>
        <w:pStyle w:val="Heading3"/>
      </w:pPr>
      <w:r>
        <w:t>6.2.3 Mataki na 3 - A taƙaice rufe bel</w:t>
      </w:r>
    </w:p>
    <w:p>
      <w:pPr>
        <w:keepNext/>
      </w:pPr>
      <w:r>
        <w:t>Sai lokacin da kare ya huta kuma ya sanya hancinsa a cikin kwandon, madaurin suna rufewa a hankali na ɗan gajeren lokaci.</w:t>
      </w:r>
    </w:p>
    <w:p>
      <w:pPr>
        <w:keepNext/>
        <w:spacing w:after="20"/>
      </w:pPr>
      <w:r>
        <w:rPr>
          <w:b/>
        </w:rPr>
        <w:t>Matakai na yau da kullun:</w:t>
      </w:r>
    </w:p>
    <w:p>
      <w:pPr>
        <w:pStyle w:val="ListBullet"/>
        <w:spacing w:after="40" w:line="264" w:lineRule="auto"/>
      </w:pPr>
      <w:r>
        <w:t>Kare da son rai ya manne hancinsa a cikin kwandon, mai ba da shawara ko mai shi ya rufe madaurin wuya na dakika daya zuwa biyu.</w:t>
      </w:r>
    </w:p>
    <w:p>
      <w:pPr>
        <w:pStyle w:val="ListBullet"/>
        <w:spacing w:after="40" w:line="264" w:lineRule="auto"/>
      </w:pPr>
      <w:r>
        <w:t>Nan da nan sake buɗe madauri, cire muzzle, lada.</w:t>
      </w:r>
    </w:p>
    <w:p>
      <w:pPr>
        <w:pStyle w:val="ListBullet"/>
        <w:spacing w:after="40" w:line="264" w:lineRule="auto"/>
      </w:pPr>
      <w:r>
        <w:t>Ƙara tsawon lokaci a hankali: daƙiƙa sun zama 10-20 seconds, daga baya 1-2 mintuna.</w:t>
      </w:r>
    </w:p>
    <w:p>
      <w:pPr>
        <w:pStyle w:val="Heading3"/>
      </w:pPr>
      <w:r>
        <w:t>6.2.4 Mataki na 4 - Motsi tare da muzzle</w:t>
      </w:r>
    </w:p>
    <w:p>
      <w:pPr>
        <w:keepNext/>
      </w:pPr>
      <w:r>
        <w:t>A cikin wannan lokaci, kare yana jin cewa zai iya yin abubuwa na al'ada gaba daya tare da muzzle: gudu, shaƙatawa, kwance, yin hulɗa da mutane.</w:t>
      </w:r>
    </w:p>
    <w:p>
      <w:pPr>
        <w:keepNext/>
        <w:spacing w:after="20"/>
      </w:pPr>
      <w:r>
        <w:rPr>
          <w:b/>
        </w:rPr>
        <w:t>Yawan motsa jiki:</w:t>
      </w:r>
    </w:p>
    <w:p>
      <w:pPr>
        <w:pStyle w:val="ListBullet"/>
        <w:spacing w:after="40" w:line="264" w:lineRule="auto"/>
      </w:pPr>
      <w:r>
        <w:t>Yi ƴan matakai tare da dunƙule, cire shi nan da nan kuma ku ba da lada.</w:t>
      </w:r>
    </w:p>
    <w:p>
      <w:pPr>
        <w:pStyle w:val="ListBullet"/>
        <w:spacing w:after="40" w:line="264" w:lineRule="auto"/>
      </w:pPr>
      <w:r>
        <w:t>Halin yau da kullun a cikin ƙananan ƙarfi: ɗan gajeren tafiya zuwa cikin tsakar gida, kan titin shiru, tare da muzzle.</w:t>
      </w:r>
    </w:p>
    <w:p>
      <w:pPr>
        <w:pStyle w:val="ListBullet"/>
        <w:spacing w:after="40" w:line="264" w:lineRule="auto"/>
      </w:pPr>
      <w:r>
        <w:t>Kare yana koyo: Muzzle baya nufin "tsayawa", amma sau da yawa har yana ba da labarin abubuwa masu ban sha'awa (tafiya).</w:t>
      </w:r>
    </w:p>
    <w:p>
      <w:pPr>
        <w:pStyle w:val="Heading3"/>
      </w:pPr>
      <w:r>
        <w:t>6.2.5 Mataki na 5 - Canja wuri zuwa ainihin yanayin yau da kullun</w:t>
      </w:r>
    </w:p>
    <w:p>
      <w:pPr>
        <w:keepNext/>
      </w:pPr>
      <w:r>
        <w:t>Yanzu ana amfani da muzzle a cikin yanayin da aka yi nufinsa - amma bayan da kare ya fara sabawa da shi.</w:t>
      </w:r>
    </w:p>
    <w:p>
      <w:pPr>
        <w:keepNext/>
        <w:spacing w:after="20"/>
      </w:pPr>
      <w:r>
        <w:rPr>
          <w:b/>
        </w:rPr>
        <w:t>Misalai:</w:t>
      </w:r>
    </w:p>
    <w:p>
      <w:pPr>
        <w:pStyle w:val="ListBullet"/>
        <w:spacing w:after="40" w:line="264" w:lineRule="auto"/>
      </w:pPr>
      <w:r>
        <w:t>Ziyarci likitan dabbobi tare da muzzle da aka shirya maimakon "saka shi da sauri a cikin dakin jira".</w:t>
      </w:r>
    </w:p>
    <w:p>
      <w:pPr>
        <w:pStyle w:val="ListBullet"/>
        <w:spacing w:after="40" w:line="264" w:lineRule="auto"/>
      </w:pPr>
      <w:r>
        <w:t>Bus ko jirgin kasa yana tafiya tare da horo na farko, ba abu na farko a cikin lokacin gaggawa ba.</w:t>
      </w:r>
    </w:p>
    <w:p>
      <w:pPr>
        <w:pStyle w:val="ListBullet"/>
        <w:spacing w:after="40" w:line="264" w:lineRule="auto"/>
      </w:pPr>
      <w:r>
        <w:t>Tafiya a cikin wuraren da baiti masu guba tare da daidaitawar ciyarwa, horon hana ciyarwa a layi daya (siginar zubar da ciki).</w:t>
      </w:r>
    </w:p>
    <w:p>
      <w:pPr>
        <w:pStyle w:val="Heading2"/>
      </w:pPr>
      <w:r>
        <w:t>6.3 Dabarun lada &amp; sarrafa ciyarwa</w:t>
      </w:r>
    </w:p>
    <w:p>
      <w:pPr>
        <w:keepNext/>
      </w:pPr>
      <w:r>
        <w:t>Kyautar da ta dace ta sa horar da muzzle ya fi sauƙi. A lokaci guda, dole ne a yi la'akari da aminci da manufar muzzle - musamman a</w:t>
      </w:r>
    </w:p>
    <w:p>
      <w:pPr/>
      <w:r>
        <w:t>Anti-kame jujjuyawar.</w:t>
      </w:r>
    </w:p>
    <w:p>
      <w:pPr>
        <w:keepNext/>
        <w:spacing w:after="20"/>
      </w:pPr>
      <w:r>
        <w:rPr>
          <w:b/>
        </w:rPr>
        <w:t>Mahimman bayanai:</w:t>
      </w:r>
    </w:p>
    <w:p>
      <w:pPr>
        <w:pStyle w:val="ListBullet"/>
        <w:spacing w:after="40" w:line="264" w:lineRule="auto"/>
      </w:pPr>
      <w:r>
        <w:t>Yi amfani da abinci mai laushi, mai sauƙin haɗiye wanda za'a iya wucewa cikin sauƙi ta cikin kwandon.</w:t>
      </w:r>
    </w:p>
    <w:p>
      <w:pPr>
        <w:pStyle w:val="ListBullet"/>
        <w:spacing w:after="40" w:line="264" w:lineRule="auto"/>
      </w:pPr>
      <w:r>
        <w:t>A farkon, ana iya ba da lada akai-akai (kusan kowace hanya, kowane tuntuɓar hanci na son rai).</w:t>
      </w:r>
    </w:p>
    <w:p>
      <w:pPr>
        <w:pStyle w:val="ListBullet"/>
        <w:spacing w:after="40" w:line="264" w:lineRule="auto"/>
      </w:pPr>
      <w:r>
        <w:t>Yi amfani da lada daga baya ta hanyar da aka yi niyya, misali. Misali lokacin tsayawa shuru yayin sanya shi.</w:t>
      </w:r>
    </w:p>
    <w:p>
      <w:pPr>
        <w:pStyle w:val="ListBullet"/>
        <w:spacing w:after="40" w:line="264" w:lineRule="auto"/>
      </w:pPr>
      <w:r>
        <w:t>Lokacin canza kariyar abinci, dole ne a yanke shawara game da yaushe da kuma yadda har yanzu lada zai yiwu (misali ta hanyar ƙayyadaddun ƙyanƙyashe ciyarwa).</w:t>
      </w:r>
    </w:p>
    <w:p>
      <w:pPr>
        <w:pStyle w:val="Heading2"/>
      </w:pPr>
      <w:r>
        <w:t>6.4 "Paws away" - Ma'amala da karce a bakin muzzle</w:t>
      </w:r>
    </w:p>
    <w:p>
      <w:pPr>
        <w:keepNext/>
      </w:pPr>
      <w:r>
        <w:t>Karnuka da yawa da farko suna ƙoƙari su cire bakin ciki da tafin hannunsu. Wannan mataki ne na gama-gari, na al'ada a cikin tsarin koyo. Abin da ke da muhimmanci shi ne yadda mutane ke yi da shi.</w:t>
      </w:r>
    </w:p>
    <w:p>
      <w:pPr>
        <w:keepNext/>
        <w:spacing w:after="20"/>
      </w:pPr>
      <w:r>
        <w:rPr>
          <w:b/>
        </w:rPr>
        <w:t>Manufar:</w:t>
      </w:r>
    </w:p>
    <w:p>
      <w:pPr>
        <w:pStyle w:val="ListBullet"/>
        <w:spacing w:after="40" w:line="264" w:lineRule="auto"/>
      </w:pPr>
      <w:r>
        <w:t>Kare ya koyi cewa tafin hannu a kan muzzle "ba a yi kyau ba."</w:t>
      </w:r>
    </w:p>
    <w:p>
      <w:pPr>
        <w:pStyle w:val="ListBullet"/>
        <w:spacing w:after="40" w:line="264" w:lineRule="auto"/>
      </w:pPr>
      <w:r>
        <w:t>Ana ba da lada mai natsuwa tare da abin rufe fuska.</w:t>
      </w:r>
    </w:p>
    <w:p>
      <w:pPr>
        <w:keepNext/>
        <w:spacing w:after="20"/>
      </w:pPr>
      <w:r>
        <w:rPr>
          <w:b/>
        </w:rPr>
        <w:t>Dabaru masu yiwuwa:</w:t>
      </w:r>
    </w:p>
    <w:p>
      <w:pPr>
        <w:pStyle w:val="ListBullet"/>
        <w:spacing w:after="40" w:line="264" w:lineRule="auto"/>
      </w:pPr>
      <w:r>
        <w:t>Sai kawai a sa shi muddin kare yana amsawa - yana da kyau a yi guntuwar zama kafin ya kai ga wuce gona da iri.</w:t>
      </w:r>
    </w:p>
    <w:p>
      <w:pPr>
        <w:pStyle w:val="ListBullet"/>
        <w:spacing w:after="40" w:line="264" w:lineRule="auto"/>
      </w:pPr>
      <w:r>
        <w:t>Rage hankali cikin sauƙi (gajeren motsa jiki, tafiya ƴan matakai) da zaran ƙafar ƙafa ta tafi wajen muzzle.</w:t>
      </w:r>
    </w:p>
    <w:p>
      <w:pPr>
        <w:pStyle w:val="ListBullet"/>
        <w:spacing w:after="40" w:line="264" w:lineRule="auto"/>
      </w:pPr>
      <w:r>
        <w:t>Tabbatar tabbatar da matakan shiru tare da muryarku ko abincinku ("Mai girma, yana da kyau.").</w:t>
      </w:r>
    </w:p>
    <w:p>
      <w:pPr>
        <w:pStyle w:val="ListBullet"/>
        <w:spacing w:after="40" w:line="264" w:lineRule="auto"/>
      </w:pPr>
      <w:r>
        <w:t>Don karnuka da niyyar haifar da ɓarna mai yawa: sanya lema, ci gaba da motsi, kuma ba za su bar wurin daɗa kai tsaye ba. Tsaro shine babban fifiko anan.</w:t>
      </w:r>
    </w:p>
    <w:p>
      <w:pPr>
        <w:pStyle w:val="Heading2"/>
      </w:pPr>
      <w:r>
        <w:t>6.5 Lokacin sawa, hutu &amp; kallo</w:t>
      </w:r>
    </w:p>
    <w:p>
      <w:pPr>
        <w:keepNext/>
      </w:pPr>
      <w:r>
        <w:t>Yaya tsawon lokacin da kare zai iya sa muzzle a lokaci guda ya dogara da lafiya, yanayi, damuwa da dacewa. Lokutan ƙididdigewa don haka ƙaƙƙarfan jagorori ne kawai.</w:t>
      </w:r>
    </w:p>
    <w:p>
      <w:pPr>
        <w:keepNext/>
        <w:spacing w:after="20"/>
      </w:pPr>
      <w:r>
        <w:rPr>
          <w:b/>
        </w:rPr>
        <w:t>Gabaɗaya shawarwari:</w:t>
      </w:r>
    </w:p>
    <w:p>
      <w:pPr>
        <w:pStyle w:val="ListBullet"/>
        <w:spacing w:after="40" w:line="264" w:lineRule="auto"/>
      </w:pPr>
      <w:r>
        <w:t>A farkon sa kawai na ɗan gajeren lokaci (daƙiƙa zuwa ƴan mintuna) sannan a ƙara a hankali.</w:t>
      </w:r>
    </w:p>
    <w:p>
      <w:pPr>
        <w:pStyle w:val="ListBullet"/>
        <w:spacing w:after="40" w:line="264" w:lineRule="auto"/>
      </w:pPr>
      <w:r>
        <w:t>Lokacin zafi, yana da kyau a yi gajerun ayyuka da yawa maimakon mai tsayi mai tsayi - koyaushe ku sa ido kan iyawar ku.</w:t>
      </w:r>
    </w:p>
    <w:p>
      <w:pPr>
        <w:pStyle w:val="ListBullet"/>
        <w:spacing w:after="40" w:line="264" w:lineRule="auto"/>
      </w:pPr>
      <w:r>
        <w:t>Bayan tsawon lokaci na amfani, duba fata da Jawo a wuraren tuntuɓar (ja, chafing).</w:t>
      </w:r>
    </w:p>
    <w:p>
      <w:pPr>
        <w:pStyle w:val="ListBullet"/>
        <w:spacing w:after="40" w:line="264" w:lineRule="auto"/>
      </w:pPr>
      <w:r>
        <w:t>Idan haushi yana bayyane: ɗauki hutu daga sawa, bincika dalilin (daidai, abu, tsawon lokaci).</w:t>
      </w:r>
    </w:p>
    <w:p>
      <w:pPr>
        <w:pStyle w:val="Heading2"/>
      </w:pPr>
      <w:r>
        <w:t>6.6 Abubuwan horo na musamman</w:t>
      </w:r>
    </w:p>
    <w:p>
      <w:pPr>
        <w:keepNext/>
      </w:pPr>
      <w:r>
        <w:t>Wasu yanayi suna ba da buƙatu na musamman akan horar da muzzle da amfani. Karnuka da niyyar haifar da lahani Lokacin da yazo ga karnuka da kyakkyawar niyya don haifar da lalacewa, aminci yana zuwa da farko. Wannan yana nufin: Muzzle da, idan ya cancanta, kwalawar aminci dole ne ta dace da abin dogaro. Ana yin horo a ƙarƙashin yanayin sarrafawa - galibi tare da haɗin gwiwar ƙwararrun masu horarwa ko likitocin dabbobi. Ziyarar Vet Ziyarar Vet tana da matuƙar damuwa ga karnuka da yawa. Mafi kyawun saita muzzle a gabani, ƙarancin ƙarin damuwa yana tasowa a aikace. Yakamata a ƙarfafa masu su sanya muzzle a gida kafin su tuƙi zuwa aikin. Wuraren koto guba A wuraren da sanannen haɗarin koto mai guba, ƙwanƙwasa tare da gyare-gyaren hana ciyarwa na iya zama ceton rai. A lokaci guda kuma, yakamata ku yi aiki koyaushe akan siginar tsayawa da horar da cin abinci a layi daya don kare ya koya a cikin dogon lokaci kada ya matsa zuwa abinci a ƙasa.</w:t>
      </w:r>
    </w:p>
    <w:p>
      <w:pPr>
        <w:pStyle w:val="Heading2"/>
      </w:pPr>
      <w:r>
        <w:t>6.7 Shirye-shiryen horarwa &amp; aikin gida ga masu shi</w:t>
      </w:r>
    </w:p>
    <w:p>
      <w:pPr>
        <w:keepNext/>
      </w:pPr>
      <w:r>
        <w:t>Masu riƙon suna amfana daga fayyace, rubutattun umarni. Tsarin mako-mako mai sauƙi zai iya taimaka maka ka ci gaba da tafiya.</w:t>
      </w:r>
    </w:p>
    <w:p>
      <w:pPr>
        <w:keepNext/>
        <w:spacing w:after="20"/>
      </w:pPr>
      <w:r>
        <w:rPr>
          <w:b/>
        </w:rPr>
        <w:t>Misali "Mako na 1 - Tushen":</w:t>
      </w:r>
    </w:p>
    <w:p>
      <w:pPr>
        <w:pStyle w:val="ListBullet"/>
        <w:spacing w:after="40" w:line="264" w:lineRule="auto"/>
      </w:pPr>
      <w:r>
        <w:t>Rana ta 1-2: Fahimtar juna - ƙulli yana bayyane, kare yana samun abinci a kusa.</w:t>
      </w:r>
    </w:p>
    <w:p>
      <w:pPr>
        <w:pStyle w:val="ListBullet"/>
        <w:spacing w:after="40" w:line="264" w:lineRule="auto"/>
      </w:pPr>
      <w:r>
        <w:t>Ranar 3-4: Hanci a cikin kwandon - 5-10 gajeriyar maimaitawa, kowanne tare da magani a cikin kwandon.</w:t>
      </w:r>
    </w:p>
    <w:p>
      <w:pPr>
        <w:pStyle w:val="ListBullet"/>
        <w:spacing w:after="40" w:line="264" w:lineRule="auto"/>
      </w:pPr>
      <w:r>
        <w:t>Ranar 5-7: Na farko ɗan gajeren ƙoƙarin rufewa - rufe madauri na tsawon daƙiƙa 1-2, sannan sake buɗe shi, lada. Ana iya tsara ƙarin makonni a cikin ingantaccen tsari (tsawon lokaci mai tsawo, matakan farko na motsi, na farko gajeriyar tafiya ta yau da kullun tare da muzzle). Masu ba da shawara za su iya ƙirƙirar daidaitattun bayanai waɗanda suka dace da yanayin mutum ɗaya.</w:t>
      </w:r>
    </w:p>
    <w:p>
      <w:pPr>
        <w:pStyle w:val="Heading2"/>
      </w:pPr>
      <w:r>
        <w:t>6.8 Mabuɗin Bayanin Module 6</w:t>
      </w:r>
    </w:p>
    <w:p>
      <w:pPr>
        <w:pStyle w:val="ListBullet"/>
        <w:spacing w:after="40" w:line="264" w:lineRule="auto"/>
      </w:pPr>
      <w:r>
        <w:t>Kyakkyawan horon muzzle ƙaramin mataki ne, tabbatacce kuma bisa takin kare.</w:t>
      </w:r>
    </w:p>
    <w:p>
      <w:pPr>
        <w:pStyle w:val="ListBullet"/>
        <w:spacing w:after="40" w:line="264" w:lineRule="auto"/>
      </w:pPr>
      <w:r>
        <w:t>Karnuka yakamata su fuskanci muzzle a matsayin "al'ada", ba a matsayin hukunci ba.</w:t>
      </w:r>
    </w:p>
    <w:p>
      <w:pPr>
        <w:pStyle w:val="ListBullet"/>
        <w:spacing w:after="40" w:line="264" w:lineRule="auto"/>
      </w:pPr>
      <w:r>
        <w:t>Ma'amala da tafin hannu da ƙoƙarin goge su wani bangare ne na horarwa - ba kawai "rashin biyayya ba".</w:t>
      </w:r>
    </w:p>
    <w:p>
      <w:pPr>
        <w:pStyle w:val="ListBullet"/>
        <w:spacing w:after="40" w:line="264" w:lineRule="auto"/>
      </w:pPr>
      <w:r>
        <w:t>Lokutan sakawa, yanayi da yanayin kiwon lafiya sun ƙayyade tsawon lokacin da za a iya sawa laka a lokaci guda.</w:t>
      </w:r>
    </w:p>
    <w:p>
      <w:pPr>
        <w:pStyle w:val="ListBullet"/>
        <w:spacing w:after="40" w:line="264" w:lineRule="auto"/>
      </w:pPr>
      <w:r>
        <w:t>Masu mallaka suna buƙatar bayyanannun tsare-tsare na horo da aikin gida don aiwatar da abin da suka koya.</w:t>
      </w:r>
    </w:p>
    <w:p>
      <w:pPr>
        <w:pStyle w:val="Heading1"/>
      </w:pPr>
      <w:r>
        <w:t>MODULE 7 - Binciken kayan aiki &amp; matakan juyawa</w:t>
      </w:r>
    </w:p>
    <w:p>
      <w:pPr>
        <w:pStyle w:val="Heading2"/>
      </w:pPr>
      <w:r>
        <w:t>7.0 Manufar module</w:t>
      </w:r>
    </w:p>
    <w:p>
      <w:pPr>
        <w:keepNext/>
        <w:spacing w:after="20"/>
      </w:pPr>
      <w:r>
        <w:rPr>
          <w:b/>
        </w:rPr>
        <w:t>Bayan wannan tsarin, mahalarta zasu iya:</w:t>
      </w:r>
    </w:p>
    <w:p>
      <w:pPr>
        <w:pStyle w:val="ListBullet"/>
        <w:spacing w:after="40" w:line="264" w:lineRule="auto"/>
      </w:pPr>
      <w:r>
        <w:t>Rarraba fa'ida da rashin amfani na gama-gari kayan muzzle,</w:t>
      </w:r>
    </w:p>
    <w:p>
      <w:pPr>
        <w:pStyle w:val="ListBullet"/>
        <w:spacing w:after="40" w:line="264" w:lineRule="auto"/>
      </w:pPr>
      <w:r>
        <w:t>bayyana dalilin da yasa Caniseguros ya dogara da asalin biothane, padding da bakin karfe,</w:t>
      </w:r>
    </w:p>
    <w:p>
      <w:pPr>
        <w:pStyle w:val="ListBullet"/>
        <w:spacing w:after="40" w:line="264" w:lineRule="auto"/>
      </w:pPr>
      <w:r>
        <w:t>Bayyana masu riƙon ta hanyar da za a iya fahimtar dalilin da ya sa juyi zai iya yin ma'ana ko da tare da ƙirar asali mai dacewa,</w:t>
      </w:r>
    </w:p>
    <w:p>
      <w:pPr>
        <w:pStyle w:val="ListBullet"/>
        <w:spacing w:after="40" w:line="264" w:lineRule="auto"/>
      </w:pPr>
      <w:r>
        <w:t>sunan ma'aunin juyi na yau da kullun (belts, padding, kariyar kamawa, ƙarin madauri),</w:t>
      </w:r>
    </w:p>
    <w:p>
      <w:pPr>
        <w:pStyle w:val="ListBullet"/>
        <w:spacing w:after="40" w:line="264" w:lineRule="auto"/>
      </w:pPr>
      <w:r>
        <w:t>Sanin lokacin da murfin foda ya zama dole bayan aikin walda kuma me yasa Loctite yana da mahimmanci akan skru na littafi.</w:t>
      </w:r>
    </w:p>
    <w:p>
      <w:pPr>
        <w:pStyle w:val="Heading2"/>
      </w:pPr>
      <w:r>
        <w:t>7.1 Na yau da kullun daidaitattun kayan don muzzles</w:t>
      </w:r>
    </w:p>
    <w:p>
      <w:pPr>
        <w:keepNext/>
      </w:pPr>
      <w:r>
        <w:t>Yawancin muzzles na kasuwanci suna zuwa tare da madauri na fata da mashin ji. Da farko kallo yana da alama "classic" kuma mai inganci - duk da haka, waɗannan kayan suna da bayyananniyar rashin amfani a rayuwar yau da kullun. Fata - matsaloli a rayuwar yau da kullum</w:t>
      </w:r>
    </w:p>
    <w:p>
      <w:pPr>
        <w:pStyle w:val="ListBullet"/>
        <w:spacing w:after="40" w:line="264" w:lineRule="auto"/>
      </w:pPr>
      <w:r>
        <w:t>yana sha ruwa - lokacin da aka yi ruwan sama, ko yin iyo ko ciyawa, fata ta jiƙa kuma ta yi nauyi;</w:t>
      </w:r>
    </w:p>
    <w:p>
      <w:pPr>
        <w:pStyle w:val="ListBullet"/>
        <w:spacing w:after="40" w:line="264" w:lineRule="auto"/>
      </w:pPr>
      <w:r>
        <w:t>yana goge fata da sauri idan ya jike.</w:t>
      </w:r>
    </w:p>
    <w:p>
      <w:pPr>
        <w:pStyle w:val="ListBullet"/>
        <w:spacing w:after="40" w:line="264" w:lineRule="auto"/>
      </w:pPr>
      <w:r>
        <w:t>ya zama tsinke saboda gishiri (teku, gumi, gishirin hanya) da rana,</w:t>
      </w:r>
    </w:p>
    <w:p>
      <w:pPr>
        <w:pStyle w:val="ListBullet"/>
        <w:spacing w:after="40" w:line="264" w:lineRule="auto"/>
      </w:pPr>
      <w:r>
        <w:t>ya ƙare a kan lokaci - gyaran gyare-gyaren dacewa ya canza, muzzle ya zama mara lafiya,</w:t>
      </w:r>
    </w:p>
    <w:p>
      <w:pPr>
        <w:pStyle w:val="ListBullet"/>
        <w:spacing w:after="40" w:line="264" w:lineRule="auto"/>
      </w:pPr>
      <w:r>
        <w:t>yana da mahimmancin kulawa - yana buƙatar man shafawa / kulawa akai-akai, in ba haka ba zai tsage. Felt - Matsaloli azaman kayan kwantar da hankali</w:t>
      </w:r>
    </w:p>
    <w:p>
      <w:pPr>
        <w:pStyle w:val="ListBullet"/>
        <w:spacing w:after="40" w:line="264" w:lineRule="auto"/>
      </w:pPr>
      <w:r>
        <w:t>yana sha danshi da datti sosai.</w:t>
      </w:r>
    </w:p>
    <w:p>
      <w:pPr>
        <w:pStyle w:val="ListBullet"/>
        <w:spacing w:after="40" w:line="264" w:lineRule="auto"/>
      </w:pPr>
      <w:r>
        <w:t>chafes lokacin jika, musamman akan fata mai laushi;</w:t>
      </w:r>
    </w:p>
    <w:p>
      <w:pPr>
        <w:pStyle w:val="ListBullet"/>
        <w:spacing w:after="40" w:line="264" w:lineRule="auto"/>
      </w:pPr>
      <w:r>
        <w:t>yana da wahalar samun tsabta ta tsafta - datti, yau da ƙwayoyin cuta sun makale a cikin kayan,</w:t>
      </w:r>
    </w:p>
    <w:p>
      <w:pPr>
        <w:pStyle w:val="ListBullet"/>
        <w:spacing w:after="40" w:line="264" w:lineRule="auto"/>
      </w:pPr>
      <w:r>
        <w:t>yana fara wari kadan idan ba a bar shi ya bushe gaba daya akai-akai. Ana iya jure wannan don ɗan gajeren lokaci ko amfani da ba kasafai ba. Duk da haka, ga karnuka da ke sa muzzles akai-akai ko ma yau da kullum, waɗannan kayan kayan abu suna da matsala - duka cikin sharuddan ta'aziyya, tsabta da kuma dorewa.</w:t>
      </w:r>
    </w:p>
    <w:p>
      <w:pPr>
        <w:pStyle w:val="Heading2"/>
      </w:pPr>
      <w:r>
        <w:t>7.2 Biothane &amp; Caniseguros Standard</w:t>
      </w:r>
    </w:p>
    <w:p>
      <w:pPr>
        <w:keepNext/>
      </w:pPr>
      <w:r>
        <w:t>Caniseguros da gangan ba ya aiki tare da fata kuma ya ji madauri, amma a maimakon haka ya dogara da:</w:t>
      </w:r>
    </w:p>
    <w:p>
      <w:pPr>
        <w:pStyle w:val="ListBullet"/>
        <w:spacing w:after="40" w:line="264" w:lineRule="auto"/>
      </w:pPr>
      <w:r>
        <w:t>madauri da aka yi daga asali na Biothane,</w:t>
      </w:r>
    </w:p>
    <w:p>
      <w:pPr>
        <w:pStyle w:val="ListBullet"/>
        <w:spacing w:after="40" w:line="264" w:lineRule="auto"/>
      </w:pPr>
      <w:r>
        <w:t>santsin hanci da aka yi da taushi, kumfa mai dacewa a waje,</w:t>
      </w:r>
    </w:p>
    <w:p>
      <w:pPr>
        <w:pStyle w:val="ListBullet"/>
        <w:spacing w:after="40" w:line="264" w:lineRule="auto"/>
      </w:pPr>
      <w:r>
        <w:t>Kayan aiki na bakin karfe. Fa'idodin Biothane na Asali</w:t>
      </w:r>
    </w:p>
    <w:p>
      <w:pPr>
        <w:pStyle w:val="ListBullet"/>
        <w:spacing w:after="40" w:line="264" w:lineRule="auto"/>
      </w:pPr>
      <w:r>
        <w:t>mai hana ruwa - ba ya jiƙa, ya kasance mai ƙarfi ko da lokacin jika,</w:t>
      </w:r>
    </w:p>
    <w:p>
      <w:pPr>
        <w:pStyle w:val="ListBullet"/>
        <w:spacing w:after="40" w:line="264" w:lineRule="auto"/>
      </w:pPr>
      <w:r>
        <w:t>m surface - rubs muhimmanci kasa da rigar fata,</w:t>
      </w:r>
    </w:p>
    <w:p>
      <w:pPr>
        <w:pStyle w:val="ListBullet"/>
        <w:spacing w:after="40" w:line="264" w:lineRule="auto"/>
      </w:pPr>
      <w:r>
        <w:t>mai sauƙin tsaftacewa - kawai kurkura da ruwa, datti ba ya makale a cikin kayan,</w:t>
      </w:r>
    </w:p>
    <w:p>
      <w:pPr>
        <w:pStyle w:val="ListBullet"/>
        <w:spacing w:after="40" w:line="264" w:lineRule="auto"/>
      </w:pPr>
      <w:r>
        <w:t>da wuya ya sha wani wari - ƙarin tsabta a cikin dogon lokacin amfani,</w:t>
      </w:r>
    </w:p>
    <w:p>
      <w:pPr>
        <w:pStyle w:val="ListBullet"/>
        <w:spacing w:after="40" w:line="264" w:lineRule="auto"/>
      </w:pPr>
      <w:r>
        <w:t>UV da juriya na yanayi - baya zama da sauri kamar fata,</w:t>
      </w:r>
    </w:p>
    <w:p>
      <w:pPr>
        <w:pStyle w:val="ListBullet"/>
        <w:spacing w:after="40" w:line="264" w:lineRule="auto"/>
      </w:pPr>
      <w:r>
        <w:t>Matsakaicin tsayin daka - ba ya ƙarewa, ana riƙe daidaitaccen dacewa. Yana da mahimmanci a yi amfani da Biothane na asali kuma ba kwaikwayi mara kyau ba ko bambance-bambancen "Hexa" mara kyau. Biothane mai inganci ne kawai ya haɗu da tsayin juriya na hawaye tare da ƙasa mai santsi mai daɗi. Gashin hanci &amp; kayan aiki</w:t>
      </w:r>
    </w:p>
    <w:p>
      <w:pPr>
        <w:pStyle w:val="ListBullet"/>
        <w:spacing w:after="40" w:line="264" w:lineRule="auto"/>
      </w:pPr>
      <w:r>
        <w:t>Gashin hanci da aka daidaita daidai da guda waɗanda aka yi da taushi, kumfa mai dacewa da waje suna rarraba matsa lamba akan gadar hanci.</w:t>
      </w:r>
    </w:p>
    <w:p>
      <w:pPr>
        <w:pStyle w:val="ListBullet"/>
        <w:spacing w:after="40" w:line="264" w:lineRule="auto"/>
      </w:pPr>
      <w:r>
        <w:t>Suna rage haɗarin wuraren matsa lamba, gogayya da matsi.</w:t>
      </w:r>
    </w:p>
    <w:p>
      <w:pPr>
        <w:pStyle w:val="ListBullet"/>
        <w:spacing w:after="40" w:line="264" w:lineRule="auto"/>
      </w:pPr>
      <w:r>
        <w:t>Kayan aikin ƙarfe na ƙarfe suna da tsatsa-hujja, barga kuma mai dorewa - manufa don karnuka waɗanda ke tafiya cikin yanayin rigar ko cikin teku.</w:t>
      </w:r>
    </w:p>
    <w:p>
      <w:pPr>
        <w:pStyle w:val="Heading2"/>
      </w:pPr>
      <w:r>
        <w:t>7.3 Me yasa juyowa ke da amfani - koda kuwa ya dace</w:t>
      </w:r>
    </w:p>
    <w:p>
      <w:pPr>
        <w:keepNext/>
      </w:pPr>
      <w:r>
        <w:t>Samfurin asali Yawancin karnuka suna dacewa da tsari na asali da aka yi da kwandon karfe da madaidaicin madauri (fata/ji). Duk da haka, yana da daraja juyawa</w:t>
      </w:r>
    </w:p>
    <w:p>
      <w:pPr>
        <w:keepNext/>
        <w:spacing w:after="20"/>
      </w:pPr>
      <w:r>
        <w:rPr>
          <w:b/>
        </w:rPr>
        <w:t>Gilashin Biothane da padding na zamani don dalilai da yawa:</w:t>
      </w:r>
    </w:p>
    <w:p>
      <w:pPr>
        <w:pStyle w:val="ListBullet"/>
        <w:spacing w:after="40" w:line="264" w:lineRule="auto"/>
      </w:pPr>
      <w:r>
        <w:t>Ta'aziyya: Biothane chafes ƙasa da ƙasa, ya kasance cikin kwanciyar hankali ko da lokacin jika, padding yana rarraba matsa lamba mafi kyau.</w:t>
      </w:r>
    </w:p>
    <w:p>
      <w:pPr>
        <w:pStyle w:val="ListBullet"/>
        <w:spacing w:after="40" w:line="264" w:lineRule="auto"/>
      </w:pPr>
      <w:r>
        <w:t>Tsafta: madauri da mannewa sun fi sauƙi don tsaftacewa, bushewa da sauri da kuma shan ƙamshi kaɗan.</w:t>
      </w:r>
    </w:p>
    <w:p>
      <w:pPr>
        <w:pStyle w:val="ListBullet"/>
        <w:spacing w:after="40" w:line="264" w:lineRule="auto"/>
      </w:pPr>
      <w:r>
        <w:t>Tsawon rayuwa: Biothane da bakin karfe suna daɗe sosai fiye da fata/ji a rayuwar yau da kullun (ruwan sama, rana, gishiri, datti).</w:t>
      </w:r>
    </w:p>
    <w:p>
      <w:pPr>
        <w:pStyle w:val="ListBullet"/>
        <w:spacing w:after="40" w:line="264" w:lineRule="auto"/>
      </w:pPr>
      <w:r>
        <w:t>Tsaro: Madaidaicin madauri mai tsayi da ingantattun littafan sukurori sun tabbatar da cewa an kiyaye saituna.</w:t>
      </w:r>
    </w:p>
    <w:p>
      <w:pPr>
        <w:pStyle w:val="ListBullet"/>
        <w:spacing w:after="40" w:line="264" w:lineRule="auto"/>
      </w:pPr>
      <w:r>
        <w:t>Bayyanar: gyare-gyare na iya sa muzzle ɗin ya zama mafi zamani kuma mai kyau - mai mahimmanci ga hoton aminci da alhakin waje. MUHIMMI: Bayan kowane gyare-gyare na madauri da kayan aiki, dole ne a kiyaye kullun littafin tare da kulle kulle (misali Loctite). Wannan yana hana su fitowa saboda motsi ko girgiza.</w:t>
      </w:r>
    </w:p>
    <w:p>
      <w:pPr>
        <w:pStyle w:val="Heading2"/>
      </w:pPr>
      <w:r>
        <w:t>7.4 Matakan juyi na yau da kullun (bayani)</w:t>
      </w:r>
    </w:p>
    <w:p>
      <w:pPr>
        <w:keepNext/>
      </w:pPr>
      <w:r>
        <w:t>Matakan jujjuyawa masu zuwa suna da yawa musamman kuma masu amfani a aikace. Sun dogara ne akan abubuwa kamar: B. a cikin na musamman</w:t>
      </w:r>
    </w:p>
    <w:p>
      <w:pPr/>
      <w:r>
        <w:t>Ana ba da shirye-shiryen muzzle muzzle. 1. Juya Belt zuwa Biothane</w:t>
      </w:r>
    </w:p>
    <w:p>
      <w:pPr>
        <w:pStyle w:val="ListBullet"/>
        <w:spacing w:after="40" w:line="264" w:lineRule="auto"/>
      </w:pPr>
      <w:r>
        <w:t>Sauya duk madaurin fata ko yadi don madaurin Biothane.</w:t>
      </w:r>
    </w:p>
    <w:p>
      <w:pPr>
        <w:pStyle w:val="ListBullet"/>
        <w:spacing w:after="40" w:line="264" w:lineRule="auto"/>
      </w:pPr>
      <w:r>
        <w:t>Daidaita ɗaiɗaikun madauri na maƙogwaro, wuyan wuya / ƙulli kuma, idan ya cancanta, madauri na sama bisa ma'aunin da aka ɗauka a baya. 2. Ƙara ko gyara makogwaro da madauri na sama</w:t>
      </w:r>
    </w:p>
    <w:p>
      <w:pPr>
        <w:pStyle w:val="ListBullet"/>
        <w:spacing w:after="40" w:line="264" w:lineRule="auto"/>
      </w:pPr>
      <w:r>
        <w:t>Sake gyara maƙogwaron maƙogwaro idan maƙarƙashiya zai zame sama da sauƙi.</w:t>
      </w:r>
    </w:p>
    <w:p>
      <w:pPr>
        <w:pStyle w:val="ListBullet"/>
        <w:spacing w:after="40" w:line="264" w:lineRule="auto"/>
      </w:pPr>
      <w:r>
        <w:t>Shigar da madauri na sama don sauƙin ɗaga kwandon don karnuka masu hanci (misali 'yan dambe). 3. Shigar da abin wuya na aminci</w:t>
      </w:r>
    </w:p>
    <w:p>
      <w:pPr>
        <w:pStyle w:val="ListBullet"/>
        <w:spacing w:after="40" w:line="264" w:lineRule="auto"/>
      </w:pPr>
      <w:r>
        <w:t>Ƙaƙƙarfan ƙwanƙolin aminci wanda ke zaune a saman wuyansa kuma an haɗa shi da muzzle ta masu haɗin kai.</w:t>
      </w:r>
    </w:p>
    <w:p>
      <w:pPr>
        <w:pStyle w:val="ListBullet"/>
        <w:spacing w:after="40" w:line="264" w:lineRule="auto"/>
      </w:pPr>
      <w:r>
        <w:t>Yana tabbatar da cewa ba za a iya cire maƙarƙashiyar gaba ɗaya ba - yana da mahimmanci ga karnuka waɗanda ke da niyyar yin lalacewa.</w:t>
      </w:r>
    </w:p>
    <w:p>
      <w:pPr>
        <w:pStyle w:val="ListBullet"/>
        <w:spacing w:after="40" w:line="264" w:lineRule="auto"/>
      </w:pPr>
      <w:r>
        <w:t>Ba a taɓa haɗa leshin ɗin da wannan abin wuya ba - yana aiki a matsayin matsewa, ba kwalarar gubar ba. 4. Sauya ko ƙara maƙallan hanci</w:t>
      </w:r>
    </w:p>
    <w:p>
      <w:pPr>
        <w:pStyle w:val="ListBullet"/>
        <w:spacing w:after="40" w:line="264" w:lineRule="auto"/>
      </w:pPr>
      <w:r>
        <w:t>Sauya daidaitattun sandunan hanci tare da kunkuntar, na yau da kullun ko shimfidawa.</w:t>
      </w:r>
    </w:p>
    <w:p>
      <w:pPr>
        <w:pStyle w:val="ListBullet"/>
        <w:spacing w:after="40" w:line="264" w:lineRule="auto"/>
      </w:pPr>
      <w:r>
        <w:t>Manufar: ƙarin tazara tsakanin gadar hanci da kwandon, mafi girman fuskar lamba, ƙarancin matsa lamba. 5. Kariyar ciyarwa &amp; kariya ta koto</w:t>
      </w:r>
    </w:p>
    <w:p>
      <w:pPr>
        <w:pStyle w:val="ListBullet"/>
        <w:spacing w:after="40" w:line="264" w:lineRule="auto"/>
      </w:pPr>
      <w:r>
        <w:t>Haɗe abubuwa na Biothane mai ƙulla-ƙusa ko fanai a cikin yankin kwandon gaba.</w:t>
      </w:r>
    </w:p>
    <w:p>
      <w:pPr>
        <w:pStyle w:val="ListBullet"/>
        <w:spacing w:after="40" w:line="264" w:lineRule="auto"/>
      </w:pPr>
      <w:r>
        <w:t>Bangaren kariya ko cikakken kariya ta yadda kare ba zai iya da kyar ko ya iya daukar wani abu daga kasa ba.</w:t>
      </w:r>
    </w:p>
    <w:p>
      <w:pPr>
        <w:pStyle w:val="ListBullet"/>
        <w:spacing w:after="40" w:line="264" w:lineRule="auto"/>
      </w:pPr>
      <w:r>
        <w:t>Musamman masu amfani ga karnuka masu ƙaƙƙarfan hali na ɗora jikin waje ko a wuraren dafi na koto.</w:t>
      </w:r>
    </w:p>
    <w:p>
      <w:pPr>
        <w:pStyle w:val="Heading2"/>
      </w:pPr>
      <w:r>
        <w:t>7.5 Welding aiki &amp; foda shafi</w:t>
      </w:r>
    </w:p>
    <w:p>
      <w:pPr>
        <w:keepNext/>
      </w:pPr>
      <w:r>
        <w:t>A wasu lokuta, madaidaicin madauri da jujjuyawar ba su isa su dace da muzzle ba. Yana iya zama dole a gyara kwandon waya kanta - misali ta aikin walda (misali motsi struts, ta amfani da ƙarin struts). KA'IDA: A duk lokacin da ake yin walda, dole ne a aiwatar da murfin foda daga baya.</w:t>
      </w:r>
    </w:p>
    <w:p>
      <w:pPr>
        <w:keepNext/>
        <w:spacing w:after="20"/>
      </w:pPr>
      <w:r>
        <w:rPr>
          <w:b/>
        </w:rPr>
        <w:t>Dalilan hakan:</w:t>
      </w:r>
    </w:p>
    <w:p>
      <w:pPr>
        <w:pStyle w:val="ListBullet"/>
        <w:spacing w:after="40" w:line="264" w:lineRule="auto"/>
      </w:pPr>
      <w:r>
        <w:t>Kariyar lalata - welds in ba haka ba sun fi kamuwa da tsatsa.</w:t>
      </w:r>
    </w:p>
    <w:p>
      <w:pPr>
        <w:pStyle w:val="ListBullet"/>
        <w:spacing w:after="40" w:line="264" w:lineRule="auto"/>
      </w:pPr>
      <w:r>
        <w:t>Smoothness na surface - Foda shafi tabbatar da wani ko da, m surface ba tare da kaifi gefuna.</w:t>
      </w:r>
    </w:p>
    <w:p>
      <w:pPr>
        <w:pStyle w:val="ListBullet"/>
        <w:spacing w:after="40" w:line="264" w:lineRule="auto"/>
      </w:pPr>
      <w:r>
        <w:t>Tsafta - santsi, rufin saman yana da sauƙin tsaftacewa, ƙazanta da tsintsin ruwa kaɗan.</w:t>
      </w:r>
    </w:p>
    <w:p>
      <w:pPr>
        <w:pStyle w:val="ListBullet"/>
        <w:spacing w:after="40" w:line="264" w:lineRule="auto"/>
      </w:pPr>
      <w:r>
        <w:t>Bayyanar - muzzle ya dubi ƙwararru kuma an yi ado da kyau ko da bayan gyarawa. Aikin lankwasawa mai tsabta (ba tare da waldi ba) baya buƙatar sabon murfin foda, amma yakamata a aiwatar da shi a hankali. Bayan kowace hanya, dole ne a bincika duk hanyoyin da ake gudanar da waya don ƙullun gefuna da yiwuwar samun rauni.</w:t>
      </w:r>
    </w:p>
    <w:p>
      <w:pPr>
        <w:pStyle w:val="Heading2"/>
      </w:pPr>
      <w:r>
        <w:t>7.6 Tsaro &amp; Iyakance na Juyawa</w:t>
      </w:r>
    </w:p>
    <w:p>
      <w:pPr>
        <w:keepNext/>
      </w:pPr>
      <w:r>
        <w:t>Sauye-sauye bazai lalata ainihin kwanciyar hankali da tasirin kariya na muzzle ba</w:t>
      </w:r>
    </w:p>
    <w:p>
      <w:pPr>
        <w:keepNext/>
        <w:spacing w:after="20"/>
      </w:pPr>
      <w:r>
        <w:rPr>
          <w:b/>
        </w:rPr>
        <w:t>tasiri. Abubuwan da ke gaba suna da mahimmanci musamman:</w:t>
      </w:r>
    </w:p>
    <w:p>
      <w:pPr>
        <w:pStyle w:val="ListBullet"/>
        <w:spacing w:after="40" w:line="264" w:lineRule="auto"/>
      </w:pPr>
      <w:r>
        <w:t>Ba dole ba ne a cire gungumen ta yadda kare zai iya sake cizo ko ya sha manyan guda.</w:t>
      </w:r>
    </w:p>
    <w:p>
      <w:pPr>
        <w:pStyle w:val="ListBullet"/>
        <w:spacing w:after="40" w:line="264" w:lineRule="auto"/>
      </w:pPr>
      <w:r>
        <w:t>Bayan kowane canji zuwa waya ko madauri, dole ne a bincika ko maƙarƙashiyar har yanzu tana da ƙarfi sosai.</w:t>
      </w:r>
    </w:p>
    <w:p>
      <w:pPr>
        <w:pStyle w:val="ListBullet"/>
        <w:spacing w:after="40" w:line="264" w:lineRule="auto"/>
      </w:pPr>
      <w:r>
        <w:t>gyare-gyare ya kamata a koyaushe a rubuta su a fili (hotuna, bayanin kula), musamman ga karnuka masu sharuɗɗa ko buƙatun hukuma.</w:t>
      </w:r>
    </w:p>
    <w:p>
      <w:pPr>
        <w:pStyle w:val="ListBullet"/>
        <w:spacing w:after="40" w:line="264" w:lineRule="auto"/>
      </w:pPr>
      <w:r>
        <w:t>A wasu lokuta yana da ma'ana don zaɓar samfurin asali na daban maimakon "lankwashe" kwandon da bai dace ba.</w:t>
      </w:r>
    </w:p>
    <w:p>
      <w:pPr>
        <w:pStyle w:val="Heading2"/>
      </w:pPr>
      <w:r>
        <w:t>7.7 Kulawa, kulle dunƙule &amp; kulawa</w:t>
      </w:r>
    </w:p>
    <w:p>
      <w:pPr>
        <w:keepNext/>
      </w:pPr>
      <w:r>
        <w:t>Ko da mafi kyawun jujjuyawar kawai ya kasance mai aminci idan ana bincikar muzzle akai-akai kuma ana kiyaye shi.</w:t>
      </w:r>
    </w:p>
    <w:p>
      <w:pPr>
        <w:keepNext/>
        <w:spacing w:after="20"/>
      </w:pPr>
      <w:r>
        <w:rPr>
          <w:b/>
        </w:rPr>
        <w:t>Mahimman bayanai:</w:t>
      </w:r>
    </w:p>
    <w:p>
      <w:pPr>
        <w:pStyle w:val="ListBullet"/>
        <w:spacing w:after="40" w:line="264" w:lineRule="auto"/>
      </w:pPr>
      <w:r>
        <w:t>Amintaccen littafin sukurori tare da wakili na kulle dunƙule (misali Loctite) bayan kowane daidaitawar bel - in ba haka ba za su iya kwance.</w:t>
      </w:r>
    </w:p>
    <w:p>
      <w:pPr>
        <w:pStyle w:val="ListBullet"/>
        <w:spacing w:after="40" w:line="264" w:lineRule="auto"/>
      </w:pPr>
      <w:r>
        <w:t>Dubawa na gani na yau da kullun: duk sukurori sun matse, shin babu tsaga ko lalacewa da ake iya gani akan bel ko kwando?</w:t>
      </w:r>
    </w:p>
    <w:p>
      <w:pPr>
        <w:pStyle w:val="ListBullet"/>
        <w:spacing w:after="40" w:line="264" w:lineRule="auto"/>
      </w:pPr>
      <w:r>
        <w:t>Idan madaurin Biothane ya datti, kawai a wanke shi da ruwa (idan ya cancanta, mai tsabta mai laushi), kuma tsaftace kullun kumfa kuma a bar shi ya bushe sosai.</w:t>
      </w:r>
    </w:p>
    <w:p>
      <w:pPr>
        <w:pStyle w:val="ListBullet"/>
        <w:spacing w:after="40" w:line="264" w:lineRule="auto"/>
      </w:pPr>
      <w:r>
        <w:t>Kada a yi amfani da masu tsaftar tsafta ko goga na ƙarfe a saman da aka lulluɓe da foda don guje wa lalata rufin.</w:t>
      </w:r>
    </w:p>
    <w:p>
      <w:pPr>
        <w:pStyle w:val="Heading2"/>
      </w:pPr>
      <w:r>
        <w:t>7.8 Mabuɗin Bayanin Module 7</w:t>
      </w:r>
    </w:p>
    <w:p>
      <w:pPr>
        <w:pStyle w:val="ListBullet"/>
        <w:spacing w:after="40" w:line="264" w:lineRule="auto"/>
      </w:pPr>
      <w:r>
        <w:t>Fata da jin suna sau da yawa matsala ga masu sawa na dogon lokaci: suna sha ruwa, chafe, tsufa da sauri kuma suna da wahalar kiyaye tsabta.</w:t>
      </w:r>
    </w:p>
    <w:p>
      <w:pPr>
        <w:pStyle w:val="ListBullet"/>
        <w:spacing w:after="40" w:line="264" w:lineRule="auto"/>
      </w:pPr>
      <w:r>
        <w:t>Caniseguros yana amfani da asali na Biothane, kumfa kumfa da bakin karfe don haɓaka ta'aziyya, tsafta da dorewa.</w:t>
      </w:r>
    </w:p>
    <w:p>
      <w:pPr>
        <w:pStyle w:val="ListBullet"/>
        <w:spacing w:after="40" w:line="264" w:lineRule="auto"/>
      </w:pPr>
      <w:r>
        <w:t>Juyawa yana da daraja ko da ainihin samfurin ya dace - yana ƙara ta'aziyya, aminci da dorewa.</w:t>
      </w:r>
    </w:p>
    <w:p>
      <w:pPr>
        <w:pStyle w:val="ListBullet"/>
        <w:spacing w:after="40" w:line="264" w:lineRule="auto"/>
      </w:pPr>
      <w:r>
        <w:t>Juyawa na yau da kullun sun haɗa da jujjuya madauri, santsin hanci, ƙwanƙolin aminci da mafitacin ciyarwa.</w:t>
      </w:r>
    </w:p>
    <w:p>
      <w:pPr>
        <w:pStyle w:val="ListBullet"/>
        <w:spacing w:after="40" w:line="264" w:lineRule="auto"/>
      </w:pPr>
      <w:r>
        <w:t>Rufin foda ya zama dole bayan aikin walda; An kiyaye sukurori na littafi tare da kulle dunƙule.</w:t>
      </w:r>
    </w:p>
    <w:p>
      <w:pPr>
        <w:pStyle w:val="ListBullet"/>
        <w:spacing w:after="40" w:line="264" w:lineRule="auto"/>
      </w:pPr>
      <w:r>
        <w:t>Dubawa da kulawa akai-akai suna kiyaye muzzle ɗin da aka canza a cikin aminci da lafiyar dabbobi cikin dogon lokaci.</w:t>
      </w:r>
    </w:p>
    <w:p>
      <w:pPr>
        <w:pStyle w:val="Heading1"/>
      </w:pPr>
      <w:r>
        <w:t>MODULE 8 - Tsarin doka, alhaki &amp; takaddun shaida</w:t>
      </w:r>
    </w:p>
    <w:p>
      <w:pPr>
        <w:pStyle w:val="Heading2"/>
      </w:pPr>
      <w:r>
        <w:t>8.0 Manufar module</w:t>
      </w:r>
    </w:p>
    <w:p>
      <w:pPr>
        <w:keepNext/>
      </w:pPr>
      <w:r>
        <w:t>Bayan wannan tsarin, mahalarta zasu iya:</w:t>
      </w:r>
    </w:p>
    <w:p>
      <w:pPr>
        <w:pStyle w:val="ListBullet"/>
        <w:spacing w:after="40" w:line="264" w:lineRule="auto"/>
      </w:pPr>
      <w:r>
        <w:t>a fili tantance matsayinku da alhakinku a matsayin mai ba da shawara na muzzle,</w:t>
      </w:r>
    </w:p>
    <w:p>
      <w:pPr>
        <w:pStyle w:val="ListBullet"/>
        <w:spacing w:after="40" w:line="264" w:lineRule="auto"/>
      </w:pPr>
      <w:r>
        <w:t>Sanar da masu riƙewa a sarari game da iyakokin shawara,</w:t>
      </w:r>
    </w:p>
    <w:p>
      <w:pPr>
        <w:pStyle w:val="ListBullet"/>
        <w:spacing w:after="40" w:line="264" w:lineRule="auto"/>
      </w:pPr>
      <w:r>
        <w:t>san ko wane maki ya kamata a rubuta a rubuce,</w:t>
      </w:r>
    </w:p>
    <w:p>
      <w:pPr>
        <w:pStyle w:val="ListBullet"/>
        <w:spacing w:after="40" w:line="264" w:lineRule="auto"/>
      </w:pPr>
      <w:r>
        <w:t>yi la'akari da ainihin ƙa'idodin tsarin doka dangane da shawarwarin muzzle,</w:t>
      </w:r>
    </w:p>
    <w:p>
      <w:pPr>
        <w:pStyle w:val="ListBullet"/>
        <w:spacing w:after="40" w:line="264" w:lineRule="auto"/>
      </w:pPr>
      <w:r>
        <w:t>Haɗa sauƙi mai sauƙi da sanarwar sanarwa cikin aikinku ba tare da maye gurbin shawarar doka ba.</w:t>
      </w:r>
    </w:p>
    <w:p>
      <w:pPr>
        <w:pStyle w:val="Heading2"/>
      </w:pPr>
      <w:r>
        <w:t>8.1 Muhimmin bayanin kula - ba shawarar doka ba</w:t>
      </w:r>
    </w:p>
    <w:p>
      <w:pPr>
        <w:keepNext/>
      </w:pPr>
      <w:r>
        <w:t>Wannan tsarin yana ba da daidaituwa akan al'amuran shari'a na yau da kullun dangane da shawarwarin muzzle. Ba ya maye gurbin shawarwarin doka na mutum ɗaya daga ƙwararrun doka ko shawarar haraji. Dokoki, ƙa'idodi da buƙatun gida na iya canzawa da bambanta sosai ta ƙasa, yanki ko al'umma.</w:t>
      </w:r>
    </w:p>
    <w:p>
      <w:pPr/>
      <w:r>
        <w:t>Ƙa'ida: Masu ba da shawara na muzzle ya kamata koyaushe su nuna wa abokan cinikin su cewa su ke da alhakin bin ƙa'idodin da suka dace, buƙatun muzzle da leash da sauran buƙatun hukuma.</w:t>
      </w:r>
    </w:p>
    <w:p>
      <w:pPr>
        <w:pStyle w:val="Heading2"/>
      </w:pPr>
      <w:r>
        <w:t>8.2 Bayanin rawar - abin da masu ba da shawara na muzzle suke yi (kuma abin da ba haka ba)</w:t>
      </w:r>
    </w:p>
    <w:p>
      <w:pPr>
        <w:keepNext/>
      </w:pPr>
      <w:r>
        <w:t>Masu ba da shawara na muzzle suna da takamaiman takamaiman matsayi. Kwararru ne a cikin dacewa, kayan aiki, sassan aminci da kuma amfanin dabbobi masu dacewa da muzzles. A matsayinka na mai mulki, su ba likitocin dabbobi ba ne kuma ba lauyoyi ba.</w:t>
      </w:r>
    </w:p>
    <w:p>
      <w:pPr/>
      <w:r>
        <w:t>Ayyuka na yau da kullun na masu ba da shawara ga muzzle:</w:t>
      </w:r>
    </w:p>
    <w:p>
      <w:pPr>
        <w:pStyle w:val="ListBullet"/>
        <w:spacing w:after="40" w:line="264" w:lineRule="auto"/>
      </w:pPr>
      <w:r>
        <w:t>Nasiha kan ƙira, girma da kayan aiki (misali kwandon waya, madaurin Biothane, kariyar abinci),</w:t>
      </w:r>
    </w:p>
    <w:p>
      <w:pPr>
        <w:pStyle w:val="ListBullet"/>
        <w:spacing w:after="40" w:line="264" w:lineRule="auto"/>
      </w:pPr>
      <w:r>
        <w:t>Gudanar da ma'auni da kayan aiki, gami da duban dacewa,</w:t>
      </w:r>
    </w:p>
    <w:p>
      <w:pPr>
        <w:pStyle w:val="ListBullet"/>
        <w:spacing w:after="40" w:line="264" w:lineRule="auto"/>
      </w:pPr>
      <w:r>
        <w:t>Ƙididdigar ko maƙarƙashiya yana da ma'ana kuma ana iya amfani dashi ta hanyar jindadin dabba a cikin wani takamaiman yanayi,</w:t>
      </w:r>
    </w:p>
    <w:p>
      <w:pPr>
        <w:pStyle w:val="ListBullet"/>
        <w:spacing w:after="40" w:line="264" w:lineRule="auto"/>
      </w:pPr>
      <w:r>
        <w:t>Ilimi game da iyakokin muzzle (ba maimakon horo, magani, gudanarwa ba).</w:t>
      </w:r>
    </w:p>
    <w:p>
      <w:pPr/>
      <w:r>
        <w:t>Babu ayyukan shawara na muzzle:</w:t>
      </w:r>
    </w:p>
    <w:p>
      <w:pPr>
        <w:pStyle w:val="ListBullet"/>
        <w:spacing w:after="40" w:line="264" w:lineRule="auto"/>
      </w:pPr>
      <w:r>
        <w:t>kar a gano cututtuka ko rashin lafiya,</w:t>
      </w:r>
    </w:p>
    <w:p>
      <w:pPr>
        <w:pStyle w:val="ListBullet"/>
        <w:spacing w:after="40" w:line="264" w:lineRule="auto"/>
      </w:pPr>
      <w:r>
        <w:t>Kada ku yi alƙawarin warkarwa ko lamunin nasara,</w:t>
      </w:r>
    </w:p>
    <w:p>
      <w:pPr>
        <w:pStyle w:val="ListBullet"/>
        <w:spacing w:after="40" w:line="264" w:lineRule="auto"/>
      </w:pPr>
      <w:r>
        <w:t>kar a ba da shawarar doka mai ɗaure kan takamaiman shari'o'in mutum,</w:t>
      </w:r>
    </w:p>
    <w:p>
      <w:pPr>
        <w:pStyle w:val="ListBullet"/>
        <w:spacing w:after="40" w:line="264" w:lineRule="auto"/>
      </w:pPr>
      <w:r>
        <w:t>kar a maye gurbin ko kimanta hukunce-hukuncen hukuma.</w:t>
      </w:r>
    </w:p>
    <w:p>
      <w:pPr>
        <w:pStyle w:val="Heading2"/>
      </w:pPr>
      <w:r>
        <w:t>8.3 Ka'idodin yarjejeniya &amp; tsarin kasuwanci (a takaice)</w:t>
      </w:r>
    </w:p>
    <w:p>
      <w:pPr>
        <w:keepNext/>
      </w:pPr>
      <w:r>
        <w:t>Dangane da yadda masu ba da shawara na muzzle ke aiki, rarrabuwar doka na daban na iya tasowa, misali a matsayin aikin dogaro da kai, ayyukan kasuwanci, aikin mai zaman kansa ko aiki a matsayin wani ɓangare na haɗin gwiwa. Takamaiman rajista, magani na haraji da tsarin kwangila yakamata a fayyace koyaushe tare da shawarwarin ƙwararrun da suka dace.</w:t>
      </w:r>
    </w:p>
    <w:p>
      <w:pPr/>
      <w:r>
        <w:t>Abin da ya fi mahimmanci a nan fiye da nau'i na doka dalla-dalla shi ne cewa abokan ciniki dole ne su san wanda suke ƙaddamar da kwangila tare da ainihin abin da aka yarda da sabis.</w:t>
      </w:r>
    </w:p>
    <w:p>
      <w:pPr>
        <w:pStyle w:val="Heading2"/>
      </w:pPr>
      <w:r>
        <w:t>8.4 Alhaki &amp; keɓance abin alhaki</w:t>
      </w:r>
    </w:p>
    <w:p>
      <w:pPr>
        <w:keepNext/>
      </w:pPr>
      <w:r>
        <w:t>Shawarwari na muzzle koyaushe shine game da aminci da haɗarin lalacewa, kamar raunin cizo, lalacewar dukiya ko lahani mai lalacewa. Shi ya sa bayyanannen sadarwa game da abin alhaki yana da mahimmanci.</w:t>
      </w:r>
    </w:p>
    <w:p>
      <w:pPr/>
      <w:r>
        <w:t>Ka'idoji:</w:t>
      </w:r>
    </w:p>
    <w:p>
      <w:pPr>
        <w:pStyle w:val="ListBullet"/>
        <w:spacing w:after="40" w:line="264" w:lineRule="auto"/>
      </w:pPr>
      <w:r>
        <w:t>Masu mallaka ko da yaushe suna da alhakin kare su - har ma da muzzle.</w:t>
      </w:r>
    </w:p>
    <w:p>
      <w:pPr>
        <w:pStyle w:val="ListBullet"/>
        <w:spacing w:after="40" w:line="264" w:lineRule="auto"/>
      </w:pPr>
      <w:r>
        <w:t>Muzzle yana rage haɗarin rauni, amma ba zai taɓa kawar da shi ba 100%.</w:t>
      </w:r>
    </w:p>
    <w:p>
      <w:pPr>
        <w:pStyle w:val="ListBullet"/>
        <w:spacing w:after="40" w:line="264" w:lineRule="auto"/>
      </w:pPr>
      <w:r>
        <w:t>Masu ba da shawara suna bin shawarwarin ƙwararru a hankali, amma ba da tabbacin samun nasara a halayen kare ba.</w:t>
      </w:r>
    </w:p>
    <w:p>
      <w:pPr>
        <w:pStyle w:val="ListBullet"/>
        <w:spacing w:after="40" w:line="264" w:lineRule="auto"/>
      </w:pPr>
      <w:r>
        <w:t>A cikin yanayin nasihar da ba ta dace ba ko bayyanannen rabe-rabe, alhaki na iya tasowa - wanda shine dalilin da ya sa kulawa, takaddun shaida da inshorar abin alhaki masu dacewa na sana'a suna da mahimmanci.</w:t>
      </w:r>
    </w:p>
    <w:p>
      <w:pPr/>
      <w:r>
        <w:t>Yana da ma'ana a yi aiki tare da sauƙi, bayyanannun sanarwar abin alhaki kuma abokan ciniki sun tabbatar da su - musamman ga karnuka masu tarihin abubuwan da suka faru, kamar cizo ko buƙatun hukuma.</w:t>
      </w:r>
    </w:p>
    <w:p>
      <w:pPr>
        <w:pStyle w:val="Heading2"/>
      </w:pPr>
      <w:r>
        <w:t>8.5 Takaddun bayanai - abin da ya kamata a rubuta</w:t>
      </w:r>
    </w:p>
    <w:p>
      <w:pPr>
        <w:keepNext/>
      </w:pPr>
      <w:r>
        <w:t>Kyakkyawan takaddun yana kare kare, mai shi da mai ba da shawara. Yana tabbatar da ganowa kuma yana da mahimmanci idan akwai shakku don samun damar nuna abin da aka tattauna da shawarar.</w:t>
      </w:r>
    </w:p>
    <w:p>
      <w:pPr/>
      <w:r>
        <w:t>Abubuwan da aka saba na takardu:</w:t>
      </w:r>
    </w:p>
    <w:p>
      <w:pPr>
        <w:pStyle w:val="ListBullet"/>
        <w:spacing w:after="40" w:line="264" w:lineRule="auto"/>
      </w:pPr>
      <w:r>
        <w:t>Bayanan abokin ciniki (suna, bayanan tuntuɓar) - kawai gwargwadon buƙata,</w:t>
      </w:r>
    </w:p>
    <w:p>
      <w:pPr>
        <w:pStyle w:val="ListBullet"/>
        <w:spacing w:after="40" w:line="264" w:lineRule="auto"/>
      </w:pPr>
      <w:r>
        <w:t>Bayanan kare (suna, shekaru, nau'in / cakuda, rashin daidaituwa na musamman),</w:t>
      </w:r>
    </w:p>
    <w:p>
      <w:pPr>
        <w:pStyle w:val="ListBullet"/>
        <w:spacing w:after="40" w:line="264" w:lineRule="auto"/>
      </w:pPr>
      <w:r>
        <w:t>Tarihi: sanannun abubuwan da suka faru na cizo, buƙatun hukuma da ake da su, abubuwan kiwon lafiya,</w:t>
      </w:r>
    </w:p>
    <w:p>
      <w:pPr>
        <w:pStyle w:val="ListBullet"/>
        <w:spacing w:after="40" w:line="264" w:lineRule="auto"/>
      </w:pPr>
      <w:r>
        <w:t>Rahoton aunawa: duk ma'auni masu dacewa (kama, kai, madauri), daidai da kwanan wata,</w:t>
      </w:r>
    </w:p>
    <w:p>
      <w:pPr>
        <w:pStyle w:val="ListBullet"/>
        <w:spacing w:after="40" w:line="264" w:lineRule="auto"/>
      </w:pPr>
      <w:r>
        <w:t>Hotunan shugaban kuma, idan ya cancanta, yanayin aunawa, in dai mai shi ya amince.</w:t>
      </w:r>
    </w:p>
    <w:p>
      <w:pPr>
        <w:pStyle w:val="ListBullet"/>
        <w:spacing w:after="40" w:line="264" w:lineRule="auto"/>
      </w:pPr>
      <w:r>
        <w:t>samfurin da aka ba da shawarar, girman da gyare-gyare (misali madaurin Biothane, farantin hana ciyarwa, abin wuyan aminci),</w:t>
      </w:r>
    </w:p>
    <w:p>
      <w:pPr>
        <w:pStyle w:val="ListBullet"/>
        <w:spacing w:after="40" w:line="264" w:lineRule="auto"/>
      </w:pPr>
      <w:r>
        <w:t>Bayanin da aka bayar (misali game da 'yanci daga haki, horarwa, haɗarin bacin guba, likitan dabbobi ko shawarar mai horarwa),</w:t>
      </w:r>
    </w:p>
    <w:p>
      <w:pPr>
        <w:pStyle w:val="ListBullet"/>
        <w:spacing w:after="40" w:line="264" w:lineRule="auto"/>
      </w:pPr>
      <w:r>
        <w:t>An yi bayanin sa hannu ko tabbatar da shawarwarin da aka yi da umarnin amfani.</w:t>
      </w:r>
    </w:p>
    <w:p>
      <w:pPr>
        <w:pStyle w:val="Heading2"/>
      </w:pPr>
      <w:r>
        <w:t>8.6 Gabaɗaya Tsarin doka</w:t>
      </w:r>
    </w:p>
    <w:p>
      <w:pPr>
        <w:keepNext/>
      </w:pPr>
      <w:r>
        <w:t>Dangane da ƙasa, yanki ko gunduma, buƙatun shari'a daban-daban na iya dacewa da shawarwarin muzzle. Cikakkun bayanai galibi suna da rikitarwa kuma suna iya canzawa. Don haka ga wasu ƙa'idodi na gaba ɗaya:</w:t>
      </w:r>
    </w:p>
    <w:p>
      <w:pPr>
        <w:pStyle w:val="ListBullet"/>
        <w:spacing w:after="40" w:line="264" w:lineRule="auto"/>
      </w:pPr>
      <w:r>
        <w:t>Bukatar muzzle da leash: Dangane da wurin da ake ciki, ana iya samun ƙa'idoji game da lokacin da kuma inda karnuka za su sa muzzle ko su kasance a kan leshi, misali kan jigilar jama'a, a wasu wuraren jama'a ko na wasu karnuka.</w:t>
      </w:r>
    </w:p>
    <w:p>
      <w:pPr>
        <w:pStyle w:val="ListBullet"/>
        <w:spacing w:after="40" w:line="264" w:lineRule="auto"/>
      </w:pPr>
      <w:r>
        <w:t>Abubuwan buƙatu na musamman don kowane karnuka ko nau'ikan karnuka: A wasu ƙasashe ko yankuna akwai buƙatu na musamman, misali bayan abubuwan da suka faru, don buƙatun hukuma ko na wasu ƙungiyoyin karnuka. Masu ba da shawara yakamata su nuna cewa dole ne koyaushe a sami bayanan yanzu daga hukumomin da ke da alhakin ko ƙwararrun doka.</w:t>
      </w:r>
    </w:p>
    <w:p>
      <w:pPr>
        <w:pStyle w:val="ListBullet"/>
        <w:spacing w:after="40" w:line="264" w:lineRule="auto"/>
      </w:pPr>
      <w:r>
        <w:t>Inshorar abin alhaki: Inshorar abin alhaki na sana'a ana ba da shawarar sosai ga mutanen da ke aiki da karnuka kasuwanci ko akai-akai. Yana kare ku daga sakamakon kuɗi idan wani abu ya faru.</w:t>
      </w:r>
    </w:p>
    <w:p>
      <w:pPr>
        <w:pStyle w:val="ListBullet"/>
        <w:spacing w:after="40" w:line="264" w:lineRule="auto"/>
      </w:pPr>
      <w:r>
        <w:t>Kariyar bayanai: Bayanan sirri ya kamata a sarrafa su kawai don wata takamaiman manufa, ba a adana fiye da yadda ake buƙata ba kuma ba a wuce su ba tare da tushen doka ko izini ba. Ya kamata a koyaushe a sami izini mai bayyanawa don hotuna ko bayanai na musamman.</w:t>
      </w:r>
    </w:p>
    <w:p>
      <w:pPr/>
      <w:r>
        <w:t>Ƙayyadaddun kalmomi don rubutun kariya na bayanai, sanarwar doka, kwangila da yarda ya kamata koyaushe a daidaita su tare da ƙwararrun doka.</w:t>
      </w:r>
    </w:p>
    <w:p>
      <w:pPr>
        <w:pStyle w:val="Heading2"/>
      </w:pPr>
      <w:r>
        <w:t>8.7 Ma'amala da karnuka tare da abubuwan cizo &amp; buƙatun hukuma</w:t>
      </w:r>
    </w:p>
    <w:p>
      <w:pPr>
        <w:keepNext/>
      </w:pPr>
      <w:r>
        <w:t>Nasiha kan karnuka masu tarihin cizo ko buƙatun hukuma na buƙatar kulawa ta musamman - ta fasaha da ta doka.</w:t>
      </w:r>
    </w:p>
    <w:p>
      <w:pPr/>
      <w:r>
        <w:t>Mahimman bayanai:</w:t>
      </w:r>
    </w:p>
    <w:p>
      <w:pPr>
        <w:pStyle w:val="ListBullet"/>
        <w:spacing w:after="40" w:line="264" w:lineRule="auto"/>
      </w:pPr>
      <w:r>
        <w:t>Amincin ku da amincin sauran mutane suna da fifiko na farko - muzzle kuma, idan ya cancanta, wasu na'urorin tsaro (misali tsaro biyu akan leash) wajibi ne.</w:t>
      </w:r>
    </w:p>
    <w:p>
      <w:pPr>
        <w:pStyle w:val="ListBullet"/>
        <w:spacing w:after="40" w:line="264" w:lineRule="auto"/>
      </w:pPr>
      <w:r>
        <w:t>Ya kamata a rubuta tarihin a fili a cikin takaddun, ba tare da yare mai ban sha'awa ba, a zahiri kuma a takaice.</w:t>
      </w:r>
    </w:p>
    <w:p>
      <w:pPr>
        <w:pStyle w:val="ListBullet"/>
        <w:spacing w:after="40" w:line="264" w:lineRule="auto"/>
      </w:pPr>
      <w:r>
        <w:t>Masu ba da shawara za su iya ba da shawara game da abin da bakin ciki ya dace da fasaha, amma ba su da alhakin tantance ko an cika buƙatun bisa ƙa'ida - wanda ya ta'allaka ga hukumomin da ke da alhakin.</w:t>
      </w:r>
    </w:p>
    <w:p>
      <w:pPr>
        <w:pStyle w:val="ListBullet"/>
        <w:spacing w:after="40" w:line="264" w:lineRule="auto"/>
      </w:pPr>
      <w:r>
        <w:t>Yana da ma'ana don nuna wa masu buƙatun ƙarin horo kuma, idan ya cancanta, likitan dabbobi.</w:t>
      </w:r>
    </w:p>
    <w:p>
      <w:pPr>
        <w:pStyle w:val="Heading2"/>
      </w:pPr>
      <w:r>
        <w:t>8.8 Misalin kalmomi don bayanin kula da ƙetare</w:t>
      </w:r>
    </w:p>
    <w:p>
      <w:pPr>
        <w:keepNext/>
      </w:pPr>
      <w:r>
        <w:t>Abubuwan da ke gaba sune misalan yadda sanarwa ga abokan ciniki za su iya kama. Ba a yi nufin su zama cikakkun takaddun doka ba, a'a a matsayin samfuri wanda ya kamata a duba da kuma daidaita su bisa doka.</w:t>
      </w:r>
    </w:p>
    <w:p>
      <w:pPr/>
      <w:r>
        <w:t>Misali: Bayanan kula game da alhakin "Shawarar muzzle yana aiki don zaɓar da daidaita ma'auni wanda ya dace da lafiyar dabba kamar yadda zai yiwu. Alhakin kare da halinsa yana tare da mai shi a kowane lokaci. Ƙaƙwalwar ƙwaƙwalwa na iya rage haɗarin raunin da ya faru, amma ba zai iya kawar da shi gaba daya ba. "</w:t>
      </w:r>
    </w:p>
    <w:p>
      <w:pPr/>
      <w:r>
        <w:t>Misali: Babu alƙawuran ɗabi'a ko warkaswa "Amfani da muzzle baya bada garantin kowane canje-canje a cikin halayen kare. Shawarar ba ta maye gurbin maganin dabbobi, maganin ɗabi'a ko aikin horo."</w:t>
      </w:r>
    </w:p>
    <w:p>
      <w:pPr/>
      <w:r>
        <w:t>Misali: Bayanan kula game da haɗarin lafiya "Idan kun san cututtuka na baya (misali zuciya, huhu ko cututtuka na numfashi, cututtuka na jijiya), yin amfani da muzzle ya kamata a hade tare da likitan dabbobi. Da fatan za a sanar da mu game da duk wani sanannun cututtuka na baya da kare ku ke da shi."</w:t>
      </w:r>
    </w:p>
    <w:p>
      <w:pPr/>
      <w:r>
        <w:t>Ana iya haɗa waɗannan ko makamantan su cikin fom ɗin rajista, kwangilar tuntuɓar ko takaddun bayanai - bayan bita na doka da daidaitawa ga takamaiman tsarin kasuwanci.</w:t>
      </w:r>
    </w:p>
    <w:p>
      <w:pPr>
        <w:pStyle w:val="Heading2"/>
      </w:pPr>
      <w:r>
        <w:t>8.9 Mahimmin Bayanin Module 8</w:t>
      </w:r>
    </w:p>
    <w:p>
      <w:pPr>
        <w:pStyle w:val="ListBullet"/>
        <w:spacing w:after="40" w:line="264" w:lineRule="auto"/>
      </w:pPr>
      <w:r>
        <w:t>Masu ba da shawara na muzzle suna da alhakin ba da hankali, shawarwari masu dacewa da jin dadin dabbobi - ba don kowane hali na kare ba.</w:t>
      </w:r>
    </w:p>
    <w:p>
      <w:pPr>
        <w:pStyle w:val="ListBullet"/>
        <w:spacing w:after="40" w:line="264" w:lineRule="auto"/>
      </w:pPr>
      <w:r>
        <w:t>Bayyanar rawar da ta taka da kuma bambanta daga likitocin dabbobi, masu horarwa da shawarwarin doka suna da mahimmanci.</w:t>
      </w:r>
    </w:p>
    <w:p>
      <w:pPr>
        <w:pStyle w:val="ListBullet"/>
        <w:spacing w:after="40" w:line="264" w:lineRule="auto"/>
      </w:pPr>
      <w:r>
        <w:t>Kyakkyawan takaddun (bayanai, girma, shawarwari, bayanin kula) yana kare duk wanda ke da hannu.</w:t>
      </w:r>
    </w:p>
    <w:p>
      <w:pPr>
        <w:pStyle w:val="ListBullet"/>
        <w:spacing w:after="40" w:line="264" w:lineRule="auto"/>
      </w:pPr>
      <w:r>
        <w:t>Bukatun shari'a game da buƙatun muzzle, abin alhaki, takaddun shaida da kariyar bayanai na iya bambanta dangane da ƙasa ko yanki - masu mallakar dole ne su sanar da kansu sosai.</w:t>
      </w:r>
    </w:p>
    <w:p>
      <w:pPr>
        <w:pStyle w:val="ListBullet"/>
        <w:spacing w:after="40" w:line="264" w:lineRule="auto"/>
      </w:pPr>
      <w:r>
        <w:t>Sauƙaƙan bayanin kula, fahimta da ɓata suna taimakawa wajen fayyace tsammanin da kuma guje wa rashin fahimta.</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