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Oiliúint bhunúsach</w:t>
      </w:r>
    </w:p>
    <w:p>
      <w:pPr>
        <w:spacing w:before="0" w:after="40" w:line="240" w:lineRule="auto"/>
        <w:jc w:val="center"/>
      </w:pPr>
      <w:r>
        <w:rPr>
          <w:rFonts w:ascii="Calibri" w:hAnsi="Calibri" w:eastAsia="Calibri"/>
          <w:b/>
          <w:i w:val="0"/>
          <w:sz w:val="48"/>
        </w:rPr>
        <w:t>Comhairle muzzle</w:t>
      </w:r>
    </w:p>
    <w:p>
      <w:pPr>
        <w:spacing w:before="0" w:after="400" w:line="240" w:lineRule="auto"/>
        <w:jc w:val="center"/>
      </w:pPr>
      <w:r>
        <w:rPr>
          <w:rFonts w:ascii="Calibri" w:hAnsi="Calibri" w:eastAsia="Calibri"/>
          <w:b w:val="0"/>
          <w:i w:val="0"/>
          <w:sz w:val="30"/>
        </w:rPr>
        <w:t>Modúil 1-8</w:t>
      </w:r>
    </w:p>
    <w:p>
      <w:pPr>
        <w:spacing w:before="0" w:after="360" w:line="240" w:lineRule="auto"/>
        <w:jc w:val="center"/>
      </w:pPr>
      <w:r>
        <w:rPr>
          <w:rFonts w:ascii="Calibri" w:hAnsi="Calibri" w:eastAsia="Calibri"/>
          <w:b w:val="0"/>
          <w:i w:val="0"/>
          <w:sz w:val="22"/>
        </w:rPr>
        <w:t>Cuideachta: Caniseguros |  Siopa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Anseo gheobhaidh tú gach rud faoi muzzles agus DIY inár siopa.</w:t>
      </w:r>
    </w:p>
    <w:p>
      <w:pPr>
        <w:spacing w:before="0" w:after="0" w:line="240" w:lineRule="auto"/>
      </w:pPr>
      <w:r>
        <w:br w:type="page"/>
      </w:r>
    </w:p>
    <w:p>
      <w:pPr>
        <w:pStyle w:val="Heading1"/>
        <w:pageBreakBefore w:val="0"/>
      </w:pPr>
      <w:r>
        <w:t>Clár na nÁbhar</w:t>
      </w:r>
    </w:p>
    <w:p>
      <w:pPr>
        <w:spacing w:before="0" w:after="0" w:line="240" w:lineRule="auto"/>
        <w:ind w:left="0"/>
      </w:pPr>
      <w:r>
        <w:rPr>
          <w:b/>
          <w:sz w:val="20"/>
        </w:rPr>
        <w:t>MODÚL 1 - Bunús, réimsí feidhme &amp; ról an chomhairleora muzzle</w:t>
      </w:r>
    </w:p>
    <w:p>
      <w:pPr>
        <w:spacing w:before="0" w:after="0" w:line="240" w:lineRule="auto"/>
        <w:ind w:left="283"/>
      </w:pPr>
      <w:r>
        <w:rPr>
          <w:sz w:val="20"/>
        </w:rPr>
        <w:t>1.0 Sprioc an mhodúil</w:t>
      </w:r>
    </w:p>
    <w:p>
      <w:pPr>
        <w:spacing w:before="0" w:after="0" w:line="240" w:lineRule="auto"/>
        <w:ind w:left="283"/>
      </w:pPr>
      <w:r>
        <w:rPr>
          <w:sz w:val="20"/>
        </w:rPr>
        <w:t>1.1 Cén fáth a bhfuil muzzle ar chor ar bith?</w:t>
      </w:r>
    </w:p>
    <w:p>
      <w:pPr>
        <w:spacing w:before="0" w:after="0" w:line="240" w:lineRule="auto"/>
        <w:ind w:left="283"/>
      </w:pPr>
      <w:r>
        <w:rPr>
          <w:sz w:val="20"/>
        </w:rPr>
        <w:t>1.2 Gnáthréimsí iarratais</w:t>
      </w:r>
    </w:p>
    <w:p>
      <w:pPr>
        <w:spacing w:before="0" w:after="0" w:line="240" w:lineRule="auto"/>
        <w:ind w:left="567"/>
      </w:pPr>
      <w:r>
        <w:rPr>
          <w:sz w:val="20"/>
        </w:rPr>
        <w:t>1.2.1 Staideanna leighis</w:t>
      </w:r>
    </w:p>
    <w:p>
      <w:pPr>
        <w:spacing w:before="0" w:after="0" w:line="240" w:lineRule="auto"/>
        <w:ind w:left="567"/>
      </w:pPr>
      <w:r>
        <w:rPr>
          <w:sz w:val="20"/>
        </w:rPr>
        <w:t>1.2.2 Saol laethúil &amp; baoite nimhe</w:t>
      </w:r>
    </w:p>
    <w:p>
      <w:pPr>
        <w:spacing w:before="0" w:after="0" w:line="240" w:lineRule="auto"/>
        <w:ind w:left="567"/>
      </w:pPr>
      <w:r>
        <w:rPr>
          <w:sz w:val="20"/>
        </w:rPr>
        <w:t>1.2.3 Fadhbanna Oiliúna &amp; Iompraíochta</w:t>
      </w:r>
    </w:p>
    <w:p>
      <w:pPr>
        <w:spacing w:before="0" w:after="0" w:line="240" w:lineRule="auto"/>
        <w:ind w:left="283"/>
      </w:pPr>
      <w:r>
        <w:rPr>
          <w:sz w:val="20"/>
        </w:rPr>
        <w:t>1.3 Teorainniú: Ní uirlis oiliúna é Muzzle</w:t>
      </w:r>
    </w:p>
    <w:p>
      <w:pPr>
        <w:spacing w:before="0" w:after="0" w:line="240" w:lineRule="auto"/>
        <w:ind w:left="283"/>
      </w:pPr>
      <w:r>
        <w:rPr>
          <w:sz w:val="20"/>
        </w:rPr>
        <w:t>1.4 Ról an chomhairleora muzzle ag Caniseguros</w:t>
      </w:r>
    </w:p>
    <w:p>
      <w:pPr>
        <w:spacing w:before="0" w:after="0" w:line="240" w:lineRule="auto"/>
        <w:ind w:left="283"/>
      </w:pPr>
      <w:r>
        <w:rPr>
          <w:sz w:val="20"/>
        </w:rPr>
        <w:t>1.5 Teorainneacha a chur in iúl</w:t>
      </w:r>
    </w:p>
    <w:p>
      <w:pPr>
        <w:spacing w:before="0" w:after="0" w:line="240" w:lineRule="auto"/>
        <w:ind w:left="0"/>
      </w:pPr>
      <w:r>
        <w:rPr>
          <w:b/>
          <w:sz w:val="20"/>
        </w:rPr>
        <w:t>MODÚL 2 - Gnéithe &amp; rioscaí leighis agus muzzle á chaitheamh</w:t>
      </w:r>
    </w:p>
    <w:p>
      <w:pPr>
        <w:spacing w:before="0" w:after="0" w:line="240" w:lineRule="auto"/>
        <w:ind w:left="283"/>
      </w:pPr>
      <w:r>
        <w:rPr>
          <w:sz w:val="20"/>
        </w:rPr>
        <w:t>2.0 Sprioc an mhodúil</w:t>
      </w:r>
    </w:p>
    <w:p>
      <w:pPr>
        <w:spacing w:before="0" w:after="0" w:line="240" w:lineRule="auto"/>
        <w:ind w:left="283"/>
      </w:pPr>
      <w:r>
        <w:rPr>
          <w:sz w:val="20"/>
        </w:rPr>
        <w:t>2.1 Panting &amp; Teirmeaglú</w:t>
      </w:r>
    </w:p>
    <w:p>
      <w:pPr>
        <w:spacing w:before="0" w:after="0" w:line="240" w:lineRule="auto"/>
        <w:ind w:left="283"/>
      </w:pPr>
      <w:r>
        <w:rPr>
          <w:sz w:val="20"/>
        </w:rPr>
        <w:t>2.2 Brúphointí, craiceann &amp; brúchnaipe</w:t>
      </w:r>
    </w:p>
    <w:p>
      <w:pPr>
        <w:spacing w:before="0" w:after="0" w:line="240" w:lineRule="auto"/>
        <w:ind w:left="283"/>
      </w:pPr>
      <w:r>
        <w:rPr>
          <w:sz w:val="20"/>
        </w:rPr>
        <w:t>2.3 Córas riospráide &amp; strus teasa</w:t>
      </w:r>
    </w:p>
    <w:p>
      <w:pPr>
        <w:spacing w:before="0" w:after="0" w:line="240" w:lineRule="auto"/>
        <w:ind w:left="283"/>
      </w:pPr>
      <w:r>
        <w:rPr>
          <w:sz w:val="20"/>
        </w:rPr>
        <w:t>2.4 Gnéithe eile leighis</w:t>
      </w:r>
    </w:p>
    <w:p>
      <w:pPr>
        <w:spacing w:before="0" w:after="0" w:line="240" w:lineRule="auto"/>
        <w:ind w:left="283"/>
      </w:pPr>
      <w:r>
        <w:rPr>
          <w:sz w:val="20"/>
        </w:rPr>
        <w:t>2.5 Frithtásca leighis / riachtanas tréidliachta</w:t>
      </w:r>
    </w:p>
    <w:p>
      <w:pPr>
        <w:spacing w:before="0" w:after="0" w:line="240" w:lineRule="auto"/>
        <w:ind w:left="283"/>
      </w:pPr>
      <w:r>
        <w:rPr>
          <w:sz w:val="20"/>
        </w:rPr>
        <w:t>2.6 Ról an chomhairleora ar shaincheisteanna leighis</w:t>
      </w:r>
    </w:p>
    <w:p>
      <w:pPr>
        <w:spacing w:before="0" w:after="0" w:line="240" w:lineRule="auto"/>
        <w:ind w:left="283"/>
      </w:pPr>
      <w:r>
        <w:rPr>
          <w:sz w:val="20"/>
        </w:rPr>
        <w:t>2.7 Príomhráitis Modúl 2</w:t>
      </w:r>
    </w:p>
    <w:p>
      <w:pPr>
        <w:spacing w:before="0" w:after="0" w:line="240" w:lineRule="auto"/>
        <w:ind w:left="0"/>
      </w:pPr>
      <w:r>
        <w:rPr>
          <w:b/>
          <w:sz w:val="20"/>
        </w:rPr>
        <w:t>MODÚL 3 - Miotais, cumarsáid &amp; síceolaíocht an úinéara</w:t>
      </w:r>
    </w:p>
    <w:p>
      <w:pPr>
        <w:spacing w:before="0" w:after="0" w:line="240" w:lineRule="auto"/>
        <w:ind w:left="283"/>
      </w:pPr>
      <w:r>
        <w:rPr>
          <w:sz w:val="20"/>
        </w:rPr>
        <w:t>3.0 Sprioc an mhodúil</w:t>
      </w:r>
    </w:p>
    <w:p>
      <w:pPr>
        <w:spacing w:before="0" w:after="0" w:line="240" w:lineRule="auto"/>
        <w:ind w:left="283"/>
      </w:pPr>
      <w:r>
        <w:rPr>
          <w:sz w:val="20"/>
        </w:rPr>
        <w:t>3.1 Miotais tipiciúla faoin muzzle</w:t>
      </w:r>
    </w:p>
    <w:p>
      <w:pPr>
        <w:spacing w:before="0" w:after="0" w:line="240" w:lineRule="auto"/>
        <w:ind w:left="283"/>
      </w:pPr>
      <w:r>
        <w:rPr>
          <w:sz w:val="20"/>
        </w:rPr>
        <w:t>3.2 Aicmiú teicniúil ar na miotais is tábhachtaí</w:t>
      </w:r>
    </w:p>
    <w:p>
      <w:pPr>
        <w:spacing w:before="0" w:after="0" w:line="240" w:lineRule="auto"/>
        <w:ind w:left="283"/>
      </w:pPr>
      <w:r>
        <w:rPr>
          <w:sz w:val="20"/>
        </w:rPr>
        <w:t>3.3 Freagraí samplacha in idirphlé le custaiméirí</w:t>
      </w:r>
    </w:p>
    <w:p>
      <w:pPr>
        <w:spacing w:before="0" w:after="0" w:line="240" w:lineRule="auto"/>
        <w:ind w:left="283"/>
      </w:pPr>
      <w:r>
        <w:rPr>
          <w:sz w:val="20"/>
        </w:rPr>
        <w:t>3.4 Déileáil le mothúcháin na n-úinéirí</w:t>
      </w:r>
    </w:p>
    <w:p>
      <w:pPr>
        <w:spacing w:before="0" w:after="0" w:line="240" w:lineRule="auto"/>
        <w:ind w:left="283"/>
      </w:pPr>
      <w:r>
        <w:rPr>
          <w:sz w:val="20"/>
        </w:rPr>
        <w:t>3.5 Stíl na cumarsáide le linn comhairliúcháin</w:t>
      </w:r>
    </w:p>
    <w:p>
      <w:pPr>
        <w:spacing w:before="0" w:after="0" w:line="240" w:lineRule="auto"/>
        <w:ind w:left="283"/>
      </w:pPr>
      <w:r>
        <w:rPr>
          <w:sz w:val="20"/>
        </w:rPr>
        <w:t>3.6 Teorainneacha cumarsáide</w:t>
      </w:r>
    </w:p>
    <w:p>
      <w:pPr>
        <w:spacing w:before="0" w:after="0" w:line="240" w:lineRule="auto"/>
        <w:ind w:left="283"/>
      </w:pPr>
      <w:r>
        <w:rPr>
          <w:sz w:val="20"/>
        </w:rPr>
        <w:t>3.7 Príomhráitis Modúl 3</w:t>
      </w:r>
    </w:p>
    <w:p>
      <w:pPr>
        <w:spacing w:before="0" w:after="0" w:line="240" w:lineRule="auto"/>
        <w:ind w:left="0"/>
      </w:pPr>
      <w:r>
        <w:rPr>
          <w:b/>
          <w:sz w:val="20"/>
        </w:rPr>
        <w:t>MODÚL 4 - Tomhais, feistiú &amp; pleanáil crios</w:t>
      </w:r>
    </w:p>
    <w:p>
      <w:pPr>
        <w:spacing w:before="0" w:after="0" w:line="240" w:lineRule="auto"/>
        <w:ind w:left="283"/>
      </w:pPr>
      <w:r>
        <w:rPr>
          <w:sz w:val="20"/>
        </w:rPr>
        <w:t>4.0 Sprioc an mhodúil</w:t>
      </w:r>
    </w:p>
    <w:p>
      <w:pPr>
        <w:spacing w:before="0" w:after="0" w:line="240" w:lineRule="auto"/>
        <w:ind w:left="283"/>
      </w:pPr>
      <w:r>
        <w:rPr>
          <w:sz w:val="20"/>
        </w:rPr>
        <w:t>4.1 Forbhreathnú &amp; prionsabail a bhaineann le tomhas muzzle</w:t>
      </w:r>
    </w:p>
    <w:p>
      <w:pPr>
        <w:spacing w:before="0" w:after="0" w:line="240" w:lineRule="auto"/>
        <w:ind w:left="283"/>
      </w:pPr>
      <w:r>
        <w:rPr>
          <w:sz w:val="20"/>
        </w:rPr>
        <w:t>4.2 Uirlisí tomhais &amp; ullmhú</w:t>
      </w:r>
    </w:p>
    <w:p>
      <w:pPr>
        <w:spacing w:before="0" w:after="0" w:line="240" w:lineRule="auto"/>
        <w:ind w:left="283"/>
      </w:pPr>
      <w:r>
        <w:rPr>
          <w:sz w:val="20"/>
        </w:rPr>
        <w:t>4.3 Pointí tomhais ar an ngabháil</w:t>
      </w:r>
    </w:p>
    <w:p>
      <w:pPr>
        <w:spacing w:before="0" w:after="0" w:line="240" w:lineRule="auto"/>
        <w:ind w:left="567"/>
      </w:pPr>
      <w:r>
        <w:rPr>
          <w:sz w:val="20"/>
        </w:rPr>
        <w:t>4.3.1 Gabháil fad</w:t>
      </w:r>
    </w:p>
    <w:p>
      <w:pPr>
        <w:spacing w:before="0" w:after="0" w:line="240" w:lineRule="auto"/>
        <w:ind w:left="567"/>
      </w:pPr>
      <w:r>
        <w:rPr>
          <w:sz w:val="20"/>
        </w:rPr>
        <w:t>4.3.2 Scóip gabhála</w:t>
      </w:r>
    </w:p>
    <w:p>
      <w:pPr>
        <w:spacing w:before="0" w:after="0" w:line="240" w:lineRule="auto"/>
        <w:ind w:left="567"/>
      </w:pPr>
      <w:r>
        <w:rPr>
          <w:sz w:val="20"/>
        </w:rPr>
        <w:t>4.3.3 Leithead gabhála</w:t>
      </w:r>
    </w:p>
    <w:p>
      <w:pPr>
        <w:spacing w:before="0" w:after="0" w:line="240" w:lineRule="auto"/>
        <w:ind w:left="567"/>
      </w:pPr>
      <w:r>
        <w:rPr>
          <w:sz w:val="20"/>
        </w:rPr>
        <w:t>4.3.4 Fad ceann / comhréir ceann</w:t>
      </w:r>
    </w:p>
    <w:p>
      <w:pPr>
        <w:spacing w:before="0" w:after="0" w:line="240" w:lineRule="auto"/>
        <w:ind w:left="567"/>
      </w:pPr>
      <w:r>
        <w:rPr>
          <w:sz w:val="20"/>
        </w:rPr>
        <w:t>4.3.5 Cás speisialta: Protruding jaw níos ísle</w:t>
      </w:r>
    </w:p>
    <w:p>
      <w:pPr>
        <w:spacing w:before="0" w:after="0" w:line="240" w:lineRule="auto"/>
        <w:ind w:left="567"/>
      </w:pPr>
      <w:r>
        <w:rPr>
          <w:sz w:val="20"/>
        </w:rPr>
        <w:t>4.3.6 Fachtóir panting (fachtóir 1.5 / 1.3-1.4)</w:t>
      </w:r>
    </w:p>
    <w:p>
      <w:pPr>
        <w:spacing w:before="0" w:after="0" w:line="240" w:lineRule="auto"/>
        <w:ind w:left="283"/>
      </w:pPr>
      <w:r>
        <w:rPr>
          <w:sz w:val="20"/>
        </w:rPr>
        <w:t>4.4 Tomhais &amp; pleanáil faid an chreasa</w:t>
      </w:r>
    </w:p>
    <w:p>
      <w:pPr>
        <w:spacing w:before="0" w:after="0" w:line="240" w:lineRule="auto"/>
        <w:ind w:left="567"/>
      </w:pPr>
      <w:r>
        <w:rPr>
          <w:sz w:val="20"/>
        </w:rPr>
        <w:t>4.4.1 Crios scornach</w:t>
      </w:r>
    </w:p>
    <w:p>
      <w:pPr>
        <w:spacing w:before="0" w:after="0" w:line="240" w:lineRule="auto"/>
        <w:ind w:left="567"/>
      </w:pPr>
      <w:r>
        <w:rPr>
          <w:sz w:val="20"/>
        </w:rPr>
        <w:t>4.4.2 Strapaí muiníl/dúnadh</w:t>
      </w:r>
    </w:p>
    <w:p>
      <w:pPr>
        <w:spacing w:before="0" w:after="0" w:line="240" w:lineRule="auto"/>
        <w:ind w:left="567"/>
      </w:pPr>
      <w:r>
        <w:rPr>
          <w:sz w:val="20"/>
        </w:rPr>
        <w:t>4.4.3 Strap lastuas</w:t>
      </w:r>
    </w:p>
    <w:p>
      <w:pPr>
        <w:spacing w:before="0" w:after="0" w:line="240" w:lineRule="auto"/>
        <w:ind w:left="567"/>
      </w:pPr>
      <w:r>
        <w:rPr>
          <w:sz w:val="20"/>
        </w:rPr>
        <w:t>4.4.4 Collar sábháilteachta</w:t>
      </w:r>
    </w:p>
    <w:p>
      <w:pPr>
        <w:spacing w:before="0" w:after="0" w:line="240" w:lineRule="auto"/>
        <w:ind w:left="283"/>
      </w:pPr>
      <w:r>
        <w:rPr>
          <w:sz w:val="20"/>
        </w:rPr>
        <w:t>4.5 Paill srón &amp; athraithigh</w:t>
      </w:r>
    </w:p>
    <w:p>
      <w:pPr>
        <w:spacing w:before="0" w:after="0" w:line="240" w:lineRule="auto"/>
        <w:ind w:left="283"/>
      </w:pPr>
      <w:r>
        <w:rPr>
          <w:sz w:val="20"/>
        </w:rPr>
        <w:t>4.6 Doiciméadú agus grianghraif</w:t>
      </w:r>
    </w:p>
    <w:p>
      <w:pPr>
        <w:spacing w:before="0" w:after="0" w:line="240" w:lineRule="auto"/>
        <w:ind w:left="283"/>
      </w:pPr>
      <w:r>
        <w:rPr>
          <w:sz w:val="20"/>
        </w:rPr>
        <w:t>4.7 Bratacha dearga nuair a dhéantar tomhas</w:t>
      </w:r>
    </w:p>
    <w:p>
      <w:pPr>
        <w:spacing w:before="0" w:after="0" w:line="240" w:lineRule="auto"/>
        <w:ind w:left="283"/>
      </w:pPr>
      <w:r>
        <w:rPr>
          <w:sz w:val="20"/>
        </w:rPr>
        <w:t>4.8 Príomhráitis Modúl 4</w:t>
      </w:r>
    </w:p>
    <w:p>
      <w:pPr>
        <w:spacing w:before="0" w:after="0" w:line="240" w:lineRule="auto"/>
        <w:ind w:left="0"/>
      </w:pPr>
      <w:r>
        <w:rPr>
          <w:b/>
          <w:sz w:val="20"/>
        </w:rPr>
        <w:t>MODÚL 5 - An feistiú foirfe: feistiú, seicliosta &amp; oiriúnacht le húsáid laethúil</w:t>
      </w:r>
    </w:p>
    <w:p>
      <w:pPr>
        <w:spacing w:before="0" w:after="0" w:line="240" w:lineRule="auto"/>
        <w:ind w:left="283"/>
      </w:pPr>
      <w:r>
        <w:rPr>
          <w:sz w:val="20"/>
        </w:rPr>
        <w:t>5.0 Cuspóir an mhodúil</w:t>
      </w:r>
    </w:p>
    <w:p>
      <w:pPr>
        <w:spacing w:before="0" w:after="0" w:line="240" w:lineRule="auto"/>
        <w:ind w:left="283"/>
      </w:pPr>
      <w:r>
        <w:rPr>
          <w:sz w:val="20"/>
        </w:rPr>
        <w:t>5.1 Ullmhúchán don fheistiú</w:t>
      </w:r>
    </w:p>
    <w:p>
      <w:pPr>
        <w:spacing w:before="0" w:after="0" w:line="240" w:lineRule="auto"/>
        <w:ind w:left="283"/>
      </w:pPr>
      <w:r>
        <w:rPr>
          <w:sz w:val="20"/>
        </w:rPr>
        <w:t>5.2 Ag cruthú céim ar chéim</w:t>
      </w:r>
    </w:p>
    <w:p>
      <w:pPr>
        <w:spacing w:before="0" w:after="0" w:line="240" w:lineRule="auto"/>
        <w:ind w:left="283"/>
      </w:pPr>
      <w:r>
        <w:rPr>
          <w:sz w:val="20"/>
        </w:rPr>
        <w:t>5.3 Seicliosta “An feistiú foirfe”.</w:t>
      </w:r>
    </w:p>
    <w:p>
      <w:pPr>
        <w:spacing w:before="0" w:after="0" w:line="240" w:lineRule="auto"/>
        <w:ind w:left="567"/>
      </w:pPr>
      <w:r>
        <w:rPr>
          <w:sz w:val="20"/>
        </w:rPr>
        <w:t>5.3.1 Réimse radhairc &amp; súl</w:t>
      </w:r>
    </w:p>
    <w:p>
      <w:pPr>
        <w:spacing w:before="0" w:after="0" w:line="240" w:lineRule="auto"/>
        <w:ind w:left="567"/>
      </w:pPr>
      <w:r>
        <w:rPr>
          <w:sz w:val="20"/>
        </w:rPr>
        <w:t>5.3.2 Srón &amp; droichead na srón</w:t>
      </w:r>
    </w:p>
    <w:p>
      <w:pPr>
        <w:spacing w:before="0" w:after="0" w:line="240" w:lineRule="auto"/>
        <w:ind w:left="567"/>
      </w:pPr>
      <w:r>
        <w:rPr>
          <w:sz w:val="20"/>
        </w:rPr>
        <w:t>5.3.3 Leicne &amp; liopaí</w:t>
      </w:r>
    </w:p>
    <w:p>
      <w:pPr>
        <w:spacing w:before="0" w:after="0" w:line="240" w:lineRule="auto"/>
        <w:ind w:left="567"/>
      </w:pPr>
      <w:r>
        <w:rPr>
          <w:sz w:val="20"/>
        </w:rPr>
        <w:t>5.3.4 Scornach &amp; scornach</w:t>
      </w:r>
    </w:p>
    <w:p>
      <w:pPr>
        <w:spacing w:before="0" w:after="0" w:line="240" w:lineRule="auto"/>
        <w:ind w:left="567"/>
      </w:pPr>
      <w:r>
        <w:rPr>
          <w:sz w:val="20"/>
        </w:rPr>
        <w:t>5.3.5 Saoirse ó panting &amp; oscailt béil</w:t>
      </w:r>
    </w:p>
    <w:p>
      <w:pPr>
        <w:spacing w:before="0" w:after="0" w:line="240" w:lineRule="auto"/>
        <w:ind w:left="567"/>
      </w:pPr>
      <w:r>
        <w:rPr>
          <w:sz w:val="20"/>
        </w:rPr>
        <w:t>5.3.6 Feistiú slán</w:t>
      </w:r>
    </w:p>
    <w:p>
      <w:pPr>
        <w:spacing w:before="0" w:after="0" w:line="240" w:lineRule="auto"/>
        <w:ind w:left="283"/>
      </w:pPr>
      <w:r>
        <w:rPr>
          <w:sz w:val="20"/>
        </w:rPr>
        <w:t>5.4 Tástáil sábháilteachta &amp; tástáil ghearrghluaiseachta</w:t>
      </w:r>
    </w:p>
    <w:p>
      <w:pPr>
        <w:spacing w:before="0" w:after="0" w:line="240" w:lineRule="auto"/>
        <w:ind w:left="283"/>
      </w:pPr>
      <w:r>
        <w:rPr>
          <w:sz w:val="20"/>
        </w:rPr>
        <w:t>5.5 Fadhbanna agus ceartúcháin tipiciúla</w:t>
      </w:r>
    </w:p>
    <w:p>
      <w:pPr>
        <w:spacing w:before="0" w:after="0" w:line="240" w:lineRule="auto"/>
        <w:ind w:left="283"/>
      </w:pPr>
      <w:r>
        <w:rPr>
          <w:sz w:val="20"/>
        </w:rPr>
        <w:t>5.6 Seicliosta d’úinéirí sa ghnáthshaol</w:t>
      </w:r>
    </w:p>
    <w:p>
      <w:pPr>
        <w:spacing w:before="0" w:after="0" w:line="240" w:lineRule="auto"/>
        <w:ind w:left="283"/>
      </w:pPr>
      <w:r>
        <w:rPr>
          <w:sz w:val="20"/>
        </w:rPr>
        <w:t>Seiceáil 5.7 5 soicind do gach úsáid</w:t>
      </w:r>
    </w:p>
    <w:p>
      <w:pPr>
        <w:spacing w:before="0" w:after="0" w:line="240" w:lineRule="auto"/>
        <w:ind w:left="283"/>
      </w:pPr>
      <w:r>
        <w:rPr>
          <w:sz w:val="20"/>
        </w:rPr>
        <w:t>5.8 Príomhráitis Modúl 5</w:t>
      </w:r>
    </w:p>
    <w:p>
      <w:pPr>
        <w:spacing w:before="0" w:after="0" w:line="240" w:lineRule="auto"/>
        <w:ind w:left="0"/>
      </w:pPr>
      <w:r>
        <w:rPr>
          <w:b/>
          <w:sz w:val="20"/>
        </w:rPr>
        <w:t>MODÚL 6 - Traenáil, gnáthchónaí &amp; láimhseáil sa ghnáthshaol laethúil</w:t>
      </w:r>
    </w:p>
    <w:p>
      <w:pPr>
        <w:spacing w:before="0" w:after="0" w:line="240" w:lineRule="auto"/>
        <w:ind w:left="283"/>
      </w:pPr>
      <w:r>
        <w:rPr>
          <w:sz w:val="20"/>
        </w:rPr>
        <w:t>6.0 Sprioc an mhodúil</w:t>
      </w:r>
    </w:p>
    <w:p>
      <w:pPr>
        <w:spacing w:before="0" w:after="0" w:line="240" w:lineRule="auto"/>
        <w:ind w:left="283"/>
      </w:pPr>
      <w:r>
        <w:rPr>
          <w:sz w:val="20"/>
        </w:rPr>
        <w:t>6.1 Bunphrionsabail na hoiliúna muzzle</w:t>
      </w:r>
    </w:p>
    <w:p>
      <w:pPr>
        <w:spacing w:before="0" w:after="0" w:line="240" w:lineRule="auto"/>
        <w:ind w:left="283"/>
      </w:pPr>
      <w:r>
        <w:rPr>
          <w:sz w:val="20"/>
        </w:rPr>
        <w:t>6.2 Céimeanna traenála - ó aithne a chur ar a chéile go dtí an saol laethúil</w:t>
      </w:r>
    </w:p>
    <w:p>
      <w:pPr>
        <w:spacing w:before="0" w:after="0" w:line="240" w:lineRule="auto"/>
        <w:ind w:left="567"/>
      </w:pPr>
      <w:r>
        <w:rPr>
          <w:sz w:val="20"/>
        </w:rPr>
        <w:t>6.2.1 Céim 1 - Aithne a chur ar an mblag</w:t>
      </w:r>
    </w:p>
    <w:p>
      <w:pPr>
        <w:spacing w:before="0" w:after="0" w:line="240" w:lineRule="auto"/>
        <w:ind w:left="567"/>
      </w:pPr>
      <w:r>
        <w:rPr>
          <w:sz w:val="20"/>
        </w:rPr>
        <w:t>6.2.2 Céim 2 - Srón sa chiseán</w:t>
      </w:r>
    </w:p>
    <w:p>
      <w:pPr>
        <w:spacing w:before="0" w:after="0" w:line="240" w:lineRule="auto"/>
        <w:ind w:left="567"/>
      </w:pPr>
      <w:r>
        <w:rPr>
          <w:sz w:val="20"/>
        </w:rPr>
        <w:t>6.2.3 Céim 3 - Dúnadh na criosanna go hachomair</w:t>
      </w:r>
    </w:p>
    <w:p>
      <w:pPr>
        <w:spacing w:before="0" w:after="0" w:line="240" w:lineRule="auto"/>
        <w:ind w:left="567"/>
      </w:pPr>
      <w:r>
        <w:rPr>
          <w:sz w:val="20"/>
        </w:rPr>
        <w:t>6.2.4 Céim 4 - Gluaiseacht le muzzle</w:t>
      </w:r>
    </w:p>
    <w:p>
      <w:pPr>
        <w:spacing w:before="0" w:after="0" w:line="240" w:lineRule="auto"/>
        <w:ind w:left="567"/>
      </w:pPr>
      <w:r>
        <w:rPr>
          <w:sz w:val="20"/>
        </w:rPr>
        <w:t>6.2.5 Céim 5 - Aistriú chuig cásanna laethúla fíor</w:t>
      </w:r>
    </w:p>
    <w:p>
      <w:pPr>
        <w:spacing w:before="0" w:after="0" w:line="240" w:lineRule="auto"/>
        <w:ind w:left="283"/>
      </w:pPr>
      <w:r>
        <w:rPr>
          <w:sz w:val="20"/>
        </w:rPr>
        <w:t>6.3 Straitéisí luaíochta &amp; bainistíocht beatha</w:t>
      </w:r>
    </w:p>
    <w:p>
      <w:pPr>
        <w:spacing w:before="0" w:after="0" w:line="240" w:lineRule="auto"/>
        <w:ind w:left="283"/>
      </w:pPr>
      <w:r>
        <w:rPr>
          <w:sz w:val="20"/>
        </w:rPr>
        <w:t>6.4 "Cosa ar shiúl" - Ag déileáil le scratching ar an muzzle</w:t>
      </w:r>
    </w:p>
    <w:p>
      <w:pPr>
        <w:spacing w:before="0" w:after="0" w:line="240" w:lineRule="auto"/>
        <w:ind w:left="283"/>
      </w:pPr>
      <w:r>
        <w:rPr>
          <w:sz w:val="20"/>
        </w:rPr>
        <w:t>6.5 Amanna caite, sosanna &amp; breathnadóireachta</w:t>
      </w:r>
    </w:p>
    <w:p>
      <w:pPr>
        <w:spacing w:before="0" w:after="0" w:line="240" w:lineRule="auto"/>
        <w:ind w:left="283"/>
      </w:pPr>
      <w:r>
        <w:rPr>
          <w:sz w:val="20"/>
        </w:rPr>
        <w:t>6.6 Cásanna oiliúna speisialta</w:t>
      </w:r>
    </w:p>
    <w:p>
      <w:pPr>
        <w:spacing w:before="0" w:after="0" w:line="240" w:lineRule="auto"/>
        <w:ind w:left="283"/>
      </w:pPr>
      <w:r>
        <w:rPr>
          <w:sz w:val="20"/>
        </w:rPr>
        <w:t>6.7 Pleananna oiliúna &amp; obair bhaile d'úinéirí</w:t>
      </w:r>
    </w:p>
    <w:p>
      <w:pPr>
        <w:spacing w:before="0" w:after="0" w:line="240" w:lineRule="auto"/>
        <w:ind w:left="283"/>
      </w:pPr>
      <w:r>
        <w:rPr>
          <w:sz w:val="20"/>
        </w:rPr>
        <w:t>6.8 Príomhráitis Modúl 6</w:t>
      </w:r>
    </w:p>
    <w:p>
      <w:pPr>
        <w:spacing w:before="0" w:after="0" w:line="240" w:lineRule="auto"/>
        <w:ind w:left="0"/>
      </w:pPr>
      <w:r>
        <w:rPr>
          <w:b/>
          <w:sz w:val="20"/>
        </w:rPr>
        <w:t>MODÚL 7 - Seiceáil ábhar &amp; bearta tiontaithe</w:t>
      </w:r>
    </w:p>
    <w:p>
      <w:pPr>
        <w:spacing w:before="0" w:after="0" w:line="240" w:lineRule="auto"/>
        <w:ind w:left="283"/>
      </w:pPr>
      <w:r>
        <w:rPr>
          <w:sz w:val="20"/>
        </w:rPr>
        <w:t>7.0 Sprioc an mhodúil</w:t>
      </w:r>
    </w:p>
    <w:p>
      <w:pPr>
        <w:spacing w:before="0" w:after="0" w:line="240" w:lineRule="auto"/>
        <w:ind w:left="283"/>
      </w:pPr>
      <w:r>
        <w:rPr>
          <w:sz w:val="20"/>
        </w:rPr>
        <w:t>7.1 Ábhair chaighdeánacha coitianta le haghaidh muzzles</w:t>
      </w:r>
    </w:p>
    <w:p>
      <w:pPr>
        <w:spacing w:before="0" w:after="0" w:line="240" w:lineRule="auto"/>
        <w:ind w:left="283"/>
      </w:pPr>
      <w:r>
        <w:rPr>
          <w:sz w:val="20"/>
        </w:rPr>
        <w:t>7.2 Caighdeán Bithatán &amp; Caniseguros</w:t>
      </w:r>
    </w:p>
    <w:p>
      <w:pPr>
        <w:spacing w:before="0" w:after="0" w:line="240" w:lineRule="auto"/>
        <w:ind w:left="283"/>
      </w:pPr>
      <w:r>
        <w:rPr>
          <w:sz w:val="20"/>
        </w:rPr>
        <w:t>7.3 Cén fáth gur fiú tiontú - fiú má tá sé oiriúnach</w:t>
      </w:r>
    </w:p>
    <w:p>
      <w:pPr>
        <w:spacing w:before="0" w:after="0" w:line="240" w:lineRule="auto"/>
        <w:ind w:left="283"/>
      </w:pPr>
      <w:r>
        <w:rPr>
          <w:sz w:val="20"/>
        </w:rPr>
        <w:t>7.4 Bearta tipiciúla tiontaithe (forbhreathnú)</w:t>
      </w:r>
    </w:p>
    <w:p>
      <w:pPr>
        <w:spacing w:before="0" w:after="0" w:line="240" w:lineRule="auto"/>
        <w:ind w:left="283"/>
      </w:pPr>
      <w:r>
        <w:rPr>
          <w:sz w:val="20"/>
        </w:rPr>
        <w:t>7.5 Obair táthú &amp; sciath púdar</w:t>
      </w:r>
    </w:p>
    <w:p>
      <w:pPr>
        <w:spacing w:before="0" w:after="0" w:line="240" w:lineRule="auto"/>
        <w:ind w:left="283"/>
      </w:pPr>
      <w:r>
        <w:rPr>
          <w:sz w:val="20"/>
        </w:rPr>
        <w:t>7.6 Sábháilteacht &amp; Teorainneacha Tiontuithe</w:t>
      </w:r>
    </w:p>
    <w:p>
      <w:pPr>
        <w:spacing w:before="0" w:after="0" w:line="240" w:lineRule="auto"/>
        <w:ind w:left="283"/>
      </w:pPr>
      <w:r>
        <w:rPr>
          <w:sz w:val="20"/>
        </w:rPr>
        <w:t>7.7 Cothabháil, glasáil scriú &amp; cúram</w:t>
      </w:r>
    </w:p>
    <w:p>
      <w:pPr>
        <w:spacing w:before="0" w:after="0" w:line="240" w:lineRule="auto"/>
        <w:ind w:left="283"/>
      </w:pPr>
      <w:r>
        <w:rPr>
          <w:sz w:val="20"/>
        </w:rPr>
        <w:t>7.8 Príomhráitis Modúl 7</w:t>
      </w:r>
    </w:p>
    <w:p>
      <w:pPr>
        <w:spacing w:before="0" w:after="0" w:line="240" w:lineRule="auto"/>
        <w:ind w:left="0"/>
      </w:pPr>
      <w:r>
        <w:rPr>
          <w:b/>
          <w:sz w:val="20"/>
        </w:rPr>
        <w:t>MODÚL 8 - Creat dlíthiúil, freagracht &amp; doiciméadú</w:t>
      </w:r>
    </w:p>
    <w:p>
      <w:pPr>
        <w:spacing w:before="0" w:after="0" w:line="240" w:lineRule="auto"/>
        <w:ind w:left="283"/>
      </w:pPr>
      <w:r>
        <w:rPr>
          <w:sz w:val="20"/>
        </w:rPr>
        <w:t>8.0 Sprioc an mhodúil</w:t>
      </w:r>
    </w:p>
    <w:p>
      <w:pPr>
        <w:spacing w:before="0" w:after="0" w:line="240" w:lineRule="auto"/>
        <w:ind w:left="283"/>
      </w:pPr>
      <w:r>
        <w:rPr>
          <w:sz w:val="20"/>
        </w:rPr>
        <w:t>8.1 Nóta tábhachtach - ní comhairle dlí</w:t>
      </w:r>
    </w:p>
    <w:p>
      <w:pPr>
        <w:spacing w:before="0" w:after="0" w:line="240" w:lineRule="auto"/>
        <w:ind w:left="283"/>
      </w:pPr>
      <w:r>
        <w:rPr>
          <w:sz w:val="20"/>
        </w:rPr>
        <w:t>8.2 Soiléiriú róil - cad a dhéanann sainchomhairleoirí (agus cad nach ndéanann)</w:t>
      </w:r>
    </w:p>
    <w:p>
      <w:pPr>
        <w:spacing w:before="0" w:after="0" w:line="240" w:lineRule="auto"/>
        <w:ind w:left="283"/>
      </w:pPr>
      <w:r>
        <w:rPr>
          <w:sz w:val="20"/>
        </w:rPr>
        <w:t>8.3 Prionsabail chonarthacha &amp; samhlacha gnó (go hachomair)</w:t>
      </w:r>
    </w:p>
    <w:p>
      <w:pPr>
        <w:spacing w:before="0" w:after="0" w:line="240" w:lineRule="auto"/>
        <w:ind w:left="283"/>
      </w:pPr>
      <w:r>
        <w:rPr>
          <w:sz w:val="20"/>
        </w:rPr>
        <w:t>8.4 Dliteanas &amp; eisiamh dliteanais</w:t>
      </w:r>
    </w:p>
    <w:p>
      <w:pPr>
        <w:spacing w:before="0" w:after="0" w:line="240" w:lineRule="auto"/>
        <w:ind w:left="283"/>
      </w:pPr>
      <w:r>
        <w:rPr>
          <w:sz w:val="20"/>
        </w:rPr>
        <w:t>8.5 Doiciméadú - cad ba cheart a thaifeadadh</w:t>
      </w:r>
    </w:p>
    <w:p>
      <w:pPr>
        <w:spacing w:before="0" w:after="0" w:line="240" w:lineRule="auto"/>
        <w:ind w:left="283"/>
      </w:pPr>
      <w:r>
        <w:rPr>
          <w:sz w:val="20"/>
        </w:rPr>
        <w:t>8.6 Creat ginearálta dlí</w:t>
      </w:r>
    </w:p>
    <w:p>
      <w:pPr>
        <w:spacing w:before="0" w:after="0" w:line="240" w:lineRule="auto"/>
        <w:ind w:left="283"/>
      </w:pPr>
      <w:r>
        <w:rPr>
          <w:sz w:val="20"/>
        </w:rPr>
        <w:t>8.7 Déileáil le madraí a bhfuil teagmhais bite acu &amp; riachtanais oifigiúla</w:t>
      </w:r>
    </w:p>
    <w:p>
      <w:pPr>
        <w:spacing w:before="0" w:after="0" w:line="240" w:lineRule="auto"/>
        <w:ind w:left="283"/>
      </w:pPr>
      <w:r>
        <w:rPr>
          <w:sz w:val="20"/>
        </w:rPr>
        <w:t>8.8 Foclaíocht shamplach le haghaidh nótaí agus séanadh</w:t>
      </w:r>
    </w:p>
    <w:p>
      <w:pPr>
        <w:spacing w:before="0" w:after="0" w:line="240" w:lineRule="auto"/>
        <w:ind w:left="283"/>
      </w:pPr>
      <w:r>
        <w:rPr>
          <w:sz w:val="20"/>
        </w:rPr>
        <w:t>8.9 Príomhráitis Modúl 8</w:t>
      </w:r>
    </w:p>
    <w:p>
      <w:r>
        <w:br w:type="page"/>
      </w:r>
    </w:p>
    <w:p>
      <w:pPr>
        <w:pStyle w:val="Heading1"/>
        <w:pageBreakBefore w:val="0"/>
      </w:pPr>
      <w:r>
        <w:t>MODÚL 1 - Bunús, réimsí feidhme &amp; ról an chomhairleora muzzle</w:t>
      </w:r>
    </w:p>
    <w:p>
      <w:pPr>
        <w:pStyle w:val="Heading2"/>
      </w:pPr>
      <w:r>
        <w:t>1.0 Sprioc an mhodúil</w:t>
      </w:r>
    </w:p>
    <w:p>
      <w:pPr>
        <w:keepNext/>
        <w:spacing w:after="20"/>
      </w:pPr>
      <w:r>
        <w:rPr>
          <w:b/>
        </w:rPr>
        <w:t>Tar éis an mhodúil seo, féadfaidh rannpháirtithe:</w:t>
      </w:r>
    </w:p>
    <w:p>
      <w:pPr>
        <w:pStyle w:val="ListBullet"/>
        <w:spacing w:after="40" w:line="264" w:lineRule="auto"/>
      </w:pPr>
      <w:r>
        <w:t>mínigh cén fáth a bhfuil ciall le muzzles i dtéarmaí leas ainmhithe,</w:t>
      </w:r>
    </w:p>
    <w:p>
      <w:pPr>
        <w:pStyle w:val="ListBullet"/>
        <w:spacing w:after="40" w:line="264" w:lineRule="auto"/>
      </w:pPr>
      <w:r>
        <w:t>sainréimsí feidhme a ainmniú (leigheas, oiliúint, dlí, gnáthchúinsí),</w:t>
      </w:r>
    </w:p>
    <w:p>
      <w:pPr>
        <w:pStyle w:val="ListBullet"/>
        <w:spacing w:after="40" w:line="264" w:lineRule="auto"/>
      </w:pPr>
      <w:r>
        <w:t>Déan idirdhealú soiléir idir muzzles agus uirlisí oiliúna,</w:t>
      </w:r>
    </w:p>
    <w:p>
      <w:pPr>
        <w:pStyle w:val="ListBullet"/>
        <w:spacing w:after="40" w:line="264" w:lineRule="auto"/>
      </w:pPr>
      <w:r>
        <w:t>Tuig do ról féin mar chomhairleoir muzzle ag Caniseguros (eitic &amp; freagracht).</w:t>
      </w:r>
    </w:p>
    <w:p>
      <w:pPr>
        <w:pStyle w:val="Heading2"/>
      </w:pPr>
      <w:r>
        <w:t>1.1 Cén fáth a bhfuil muzzle ar chor ar bith?</w:t>
      </w:r>
    </w:p>
    <w:p>
      <w:pPr>
        <w:keepNext/>
      </w:pPr>
      <w:r>
        <w:t>Ní "ionstraim phionósach" é muzzle, ach uirlis sábháilteachta agus cosanta:</w:t>
      </w:r>
    </w:p>
    <w:p>
      <w:pPr>
        <w:pStyle w:val="ListBullet"/>
        <w:spacing w:after="40" w:line="264" w:lineRule="auto"/>
      </w:pPr>
      <w:r>
        <w:t>a chosnaíonn daoine agus ainmhithe eile ó ghreimeanna,</w:t>
      </w:r>
    </w:p>
    <w:p>
      <w:pPr>
        <w:pStyle w:val="ListBullet"/>
        <w:spacing w:after="40" w:line="264" w:lineRule="auto"/>
      </w:pPr>
      <w:r>
        <w:t>a chosnaíonn an madra uaidh féin (m.sh. i gcás andúile bia / bhaoite nimhe),</w:t>
      </w:r>
    </w:p>
    <w:p>
      <w:pPr>
        <w:pStyle w:val="ListBullet"/>
        <w:spacing w:after="40" w:line="264" w:lineRule="auto"/>
      </w:pPr>
      <w:r>
        <w:t>cuireann sé ar chumas cásanna a bheadh ró-chontúirteach gan muzzle.</w:t>
      </w:r>
    </w:p>
    <w:p>
      <w:pPr>
        <w:keepNext/>
        <w:spacing w:after="20"/>
      </w:pPr>
      <w:r>
        <w:rPr>
          <w:b/>
        </w:rPr>
        <w:t>Tábhachtach:</w:t>
      </w:r>
    </w:p>
    <w:p>
      <w:pPr/>
      <w:r>
        <w:t>Ní chuireann muzzle ionad oiliúna, meastóireachta leighis agus freagracht úinéara. Cruthaíonn sé timpeallacht shábháilte inar féidir gníomhú agus traenáil a dhéanamh.</w:t>
      </w:r>
    </w:p>
    <w:p>
      <w:pPr>
        <w:pStyle w:val="Heading2"/>
      </w:pPr>
      <w:r>
        <w:t>1.2 Gnáthréimsí iarratais</w:t>
      </w:r>
    </w:p>
    <w:p>
      <w:pPr>
        <w:pStyle w:val="Heading3"/>
      </w:pPr>
      <w:r>
        <w:t>1.2.1 Staideanna leighis</w:t>
      </w:r>
    </w:p>
    <w:p>
      <w:pPr>
        <w:keepNext/>
      </w:pPr>
      <w:r>
        <w:t>Is féidir le muzzle a bheith riachtanach agus úsáideach i go leor cásanna leighis:</w:t>
      </w:r>
    </w:p>
    <w:p>
      <w:pPr>
        <w:keepNext/>
        <w:spacing w:after="20"/>
      </w:pPr>
      <w:r>
        <w:rPr>
          <w:b/>
        </w:rPr>
        <w:t>Cóireáil ghéarmhíochaine:</w:t>
      </w:r>
    </w:p>
    <w:p>
      <w:pPr/>
      <w:r>
        <w:t>Cuairt ar an tréidlia, cúram créachta, instealltaí, bindealáin a athrú, scrúduithe pianmhar. Ní féidir leis an madra éalú ón gcás agus caithfidh sé pian nó ionramháil mhíthaitneamhach a fhulaingt. Cosnaíonn muzzle dea-fheistithe an fhoireann, na húinéirí agus an madra féin.</w:t>
      </w:r>
    </w:p>
    <w:p>
      <w:pPr>
        <w:keepNext/>
        <w:spacing w:after="20"/>
      </w:pPr>
      <w:r>
        <w:rPr>
          <w:b/>
        </w:rPr>
        <w:t>Cásanna ainsealacha/athfhillteacha:</w:t>
      </w:r>
    </w:p>
    <w:p>
      <w:pPr/>
      <w:r>
        <w:t>Madraí a bhfuil pian ainsealach orthu (m.sh. osteoarthritis, fadhbanna droma, galair néareolaíocha, titimeas), madraí a dteastaíonn ionramhálacha leighis rialta orthu (m.sh. athruithe bindealáin, braonta súl, glanadh cluas), madraí a dúisíonn ó ainéistéise agus atá míshuimhneach nó greannach, madraí a bhaineann bindealáin, tonnadóirí nó coirpíní arís agus arís eile. Is féidir le muzzle cosc ​​a chur ar an madra ó bheith ag sracadh nó dochar a dhéanamh dó féin as pian, eagla nó ró-imní. Cuireann sé ar chumas cúram sábháilte gan srian buan a chur ar an madra níos dlúithe ná mar is gá.</w:t>
      </w:r>
    </w:p>
    <w:p>
      <w:pPr>
        <w:pStyle w:val="Heading3"/>
      </w:pPr>
      <w:r>
        <w:t>1.2.2 Saol laethúil &amp; baoite nimhe</w:t>
      </w:r>
    </w:p>
    <w:p>
      <w:pPr>
        <w:keepNext/>
      </w:pPr>
      <w:r>
        <w:t>Réimse feidhme mór eile is ea cásanna laethúla agus comhshaoil:</w:t>
      </w:r>
    </w:p>
    <w:p>
      <w:pPr>
        <w:pStyle w:val="ListBullet"/>
        <w:spacing w:after="40" w:line="264" w:lineRule="auto"/>
      </w:pPr>
      <w:r>
        <w:t>Siúlfaidh sé i gceantair ina bhfuil baol aitheanta de bhaoite nimhe,</w:t>
      </w:r>
    </w:p>
    <w:p>
      <w:pPr>
        <w:pStyle w:val="ListBullet"/>
        <w:spacing w:after="40" w:line="264" w:lineRule="auto"/>
      </w:pPr>
      <w:r>
        <w:t>Madraí a itheann gach rud a fhaigheann siad ("madraí folúsghlantóir")</w:t>
      </w:r>
    </w:p>
    <w:p>
      <w:pPr>
        <w:pStyle w:val="ListBullet"/>
        <w:spacing w:after="40" w:line="264" w:lineRule="auto"/>
      </w:pPr>
      <w:r>
        <w:t>Madraí seans maith go ionghabhálacha contúirteacha (truflais, carrion, feces, clocha). Le muzzle oiriúnach (b'fhéidir le tiontuithe frith-bheathú) is féidir leat:</w:t>
      </w:r>
    </w:p>
    <w:p>
      <w:pPr>
        <w:pStyle w:val="ListBullet"/>
        <w:spacing w:after="40" w:line="264" w:lineRule="auto"/>
      </w:pPr>
      <w:r>
        <w:t>is féidir ionsú comhlachtaí eachtracha a laghdú nó a chosc go suntasach,</w:t>
      </w:r>
    </w:p>
    <w:p>
      <w:pPr>
        <w:pStyle w:val="ListBullet"/>
        <w:spacing w:after="40" w:line="264" w:lineRule="auto"/>
      </w:pPr>
      <w:r>
        <w:t>Ag an am céanna, ba cheart oibriú ar oiliúint frith-ithe agus ar chomharthaí stad iontaofa. Ní thagann an muzzle in ionad na hoiliúna anseo ach an oiread, ach cuireann sé suaimhneas intinne ar fáil go bhfuil cosaint níos fearr ag an madra idir an dá linn.</w:t>
      </w:r>
    </w:p>
    <w:p>
      <w:pPr>
        <w:pStyle w:val="Heading3"/>
      </w:pPr>
      <w:r>
        <w:t>1.2.3 Fadhbanna Oiliúna &amp; Iompraíochta</w:t>
      </w:r>
    </w:p>
    <w:p>
      <w:pPr>
        <w:keepNext/>
        <w:spacing w:after="20"/>
      </w:pPr>
      <w:r>
        <w:rPr>
          <w:b/>
        </w:rPr>
        <w:t>Is uirlis thábhachtach iad muzzles agus iad ag déileáil le:</w:t>
      </w:r>
    </w:p>
    <w:p>
      <w:pPr>
        <w:pStyle w:val="ListBullet"/>
        <w:spacing w:after="40" w:line="264" w:lineRule="auto"/>
      </w:pPr>
      <w:r>
        <w:t>madraí neamhdhaingean, eaglacha nó faoi léigear tapa,</w:t>
      </w:r>
    </w:p>
    <w:p>
      <w:pPr>
        <w:pStyle w:val="ListBullet"/>
        <w:spacing w:after="40" w:line="264" w:lineRule="auto"/>
      </w:pPr>
      <w:r>
        <w:t>Madraí a bhfuil stair eachtraí bite acu,</w:t>
      </w:r>
    </w:p>
    <w:p>
      <w:pPr>
        <w:pStyle w:val="ListBullet"/>
        <w:spacing w:after="40" w:line="264" w:lineRule="auto"/>
      </w:pPr>
      <w:r>
        <w:t>Madraí a bhfuil rún soiléir acu damáiste a dhéanamh</w:t>
      </w:r>
    </w:p>
    <w:p>
      <w:pPr>
        <w:pStyle w:val="ListBullet"/>
        <w:spacing w:after="40" w:line="264" w:lineRule="auto"/>
      </w:pPr>
      <w:r>
        <w:t>Madraí ar deacair iad a rialú i gcásanna áirithe (m.sh. cosaint acmhainní, coinbhleachtaí madraí-madra, coinbhleachtaí madraí daonna).</w:t>
      </w:r>
    </w:p>
    <w:p>
      <w:pPr>
        <w:keepNext/>
        <w:spacing w:after="20"/>
      </w:pPr>
      <w:r>
        <w:rPr>
          <w:b/>
        </w:rPr>
        <w:t>A muzzle:</w:t>
      </w:r>
    </w:p>
    <w:p>
      <w:pPr>
        <w:pStyle w:val="ListBullet"/>
        <w:spacing w:after="40" w:line="264" w:lineRule="auto"/>
      </w:pPr>
      <w:r>
        <w:t>a chosnaíonn an comhshaol (daoine, ainmhithe eile),</w:t>
      </w:r>
    </w:p>
    <w:p>
      <w:pPr>
        <w:pStyle w:val="ListBullet"/>
        <w:spacing w:after="40" w:line="264" w:lineRule="auto"/>
      </w:pPr>
      <w:r>
        <w:t>cosnaíonn sé an madra ó iarmhairtí bite,</w:t>
      </w:r>
    </w:p>
    <w:p>
      <w:pPr>
        <w:pStyle w:val="ListBullet"/>
        <w:spacing w:after="40" w:line="264" w:lineRule="auto"/>
      </w:pPr>
      <w:r>
        <w:t>cruthaíonn sé creat sábháilte inar féidir oiliúint bhríoch a chur ar siúl. Tábhachtach: Ní ionadaíonn muzzles meastóireacht nó oiliúint leighis iompraíochta. Is comhpháirt sábháilteachta iad a fhágann go bhfuil oiliúint indéanta agus níos sábháilte do gach duine atá i gceist.</w:t>
      </w:r>
    </w:p>
    <w:p>
      <w:pPr>
        <w:pStyle w:val="Heading2"/>
      </w:pPr>
      <w:r>
        <w:t>1.3 Teorainniú: Ní uirlis oiliúna é Muzzle</w:t>
      </w:r>
    </w:p>
    <w:p>
      <w:pPr>
        <w:keepNext/>
      </w:pPr>
      <w:r>
        <w:t>Is uirlisí cosanta agus sábháilteachta iad muzzles - níl siad beartaithe chun an madra a phionósú nó a "socrú".</w:t>
      </w:r>
    </w:p>
    <w:p>
      <w:pPr>
        <w:keepNext/>
        <w:spacing w:after="20"/>
      </w:pPr>
      <w:r>
        <w:rPr>
          <w:b/>
        </w:rPr>
        <w:t>Is samplaí iad seo a leanas nach gcomhlíonann leas ainmhithe: e.g.:</w:t>
      </w:r>
    </w:p>
    <w:p>
      <w:pPr>
        <w:pStyle w:val="ListBullet"/>
        <w:spacing w:after="40" w:line="264" w:lineRule="auto"/>
      </w:pPr>
      <w:r>
        <w:t>Muzzles a choigeartaítear d'aon ghnó chomh daingean sin nach féidir leis an madra pant a thuilleadh,</w:t>
      </w:r>
    </w:p>
    <w:p>
      <w:pPr>
        <w:pStyle w:val="ListBullet"/>
        <w:spacing w:after="40" w:line="264" w:lineRule="auto"/>
      </w:pPr>
      <w:r>
        <w:t>Muzzles atá ceaptha chun pian buan a chur faoi deara</w:t>
      </w:r>
    </w:p>
    <w:p>
      <w:pPr>
        <w:pStyle w:val="ListBullet"/>
        <w:spacing w:after="40" w:line="264" w:lineRule="auto"/>
      </w:pPr>
      <w:r>
        <w:t>úsáid an muzzle mar bhagairt (“má dhéanann tú é sin, beidh tú faoi bhrón”).</w:t>
      </w:r>
    </w:p>
    <w:p>
      <w:pPr>
        <w:keepNext/>
        <w:spacing w:after="20"/>
      </w:pPr>
      <w:r>
        <w:rPr>
          <w:b/>
        </w:rPr>
        <w:t>Muzzle a úsáidtear go cothrom:</w:t>
      </w:r>
    </w:p>
    <w:p>
      <w:pPr>
        <w:pStyle w:val="ListBullet"/>
        <w:spacing w:after="40" w:line="264" w:lineRule="auto"/>
      </w:pPr>
      <w:r>
        <w:t>cuireann sé ar chumas panting, ól agus iompar atá chomh gnáth agus is féidir,</w:t>
      </w:r>
    </w:p>
    <w:p>
      <w:pPr>
        <w:pStyle w:val="ListBullet"/>
        <w:spacing w:after="40" w:line="264" w:lineRule="auto"/>
      </w:pPr>
      <w:r>
        <w:t>tógtha suas de réir a chéile agus go dearfach,</w:t>
      </w:r>
    </w:p>
    <w:p>
      <w:pPr>
        <w:pStyle w:val="ListBullet"/>
        <w:spacing w:after="40" w:line="264" w:lineRule="auto"/>
      </w:pPr>
      <w:r>
        <w:t>ní dhéantar é a chaitheamh ach chomh fada agus atá fíor-riachtanach don chás.</w:t>
      </w:r>
    </w:p>
    <w:p>
      <w:pPr>
        <w:pStyle w:val="Heading2"/>
      </w:pPr>
      <w:r>
        <w:t>1.4 Ról an chomhairleora muzzle ag Caniseguros</w:t>
      </w:r>
    </w:p>
    <w:p>
      <w:pPr>
        <w:keepNext/>
      </w:pPr>
      <w:r>
        <w:t>Ní hamháin gur díoltóirí iad na comhairleoirí muzzle ag Caniseguros, ach saineolaithe ar leas, sábháilteacht agus feistiú ainmhithe.</w:t>
      </w:r>
    </w:p>
    <w:p>
      <w:pPr>
        <w:keepNext/>
        <w:spacing w:after="20"/>
      </w:pPr>
      <w:r>
        <w:rPr>
          <w:b/>
        </w:rPr>
        <w:t>Is é do sprioc i gcónaí teacht ar réiteach:</w:t>
      </w:r>
    </w:p>
    <w:p>
      <w:pPr>
        <w:pStyle w:val="ListBullet"/>
        <w:spacing w:after="40" w:line="264" w:lineRule="auto"/>
      </w:pPr>
      <w:r>
        <w:t>cosnaíonn sé an madra chomh maith agus is féidir (panting, análaithe, sláinte craiceann, rogha ábhair),</w:t>
      </w:r>
    </w:p>
    <w:p>
      <w:pPr>
        <w:pStyle w:val="ListBullet"/>
        <w:spacing w:after="40" w:line="264" w:lineRule="auto"/>
      </w:pPr>
      <w:r>
        <w:t>a chosnaíonn daoine agus ainmhithe eile go hiontaofa,</w:t>
      </w:r>
    </w:p>
    <w:p>
      <w:pPr>
        <w:pStyle w:val="ListBullet"/>
        <w:spacing w:after="40" w:line="264" w:lineRule="auto"/>
      </w:pPr>
      <w:r>
        <w:t>cuirtear ceanglais dhlíthiúla (riachtanas muzzle, oibleagáidí úinéara) san áireamh,</w:t>
      </w:r>
    </w:p>
    <w:p>
      <w:pPr>
        <w:pStyle w:val="ListBullet"/>
        <w:spacing w:after="40" w:line="264" w:lineRule="auto"/>
      </w:pPr>
      <w:r>
        <w:t>agus is féidir é a chur i bhfeidhm go réalaíoch do shaol laethúil na n-úinéirí. Is toradh é comhairle mhaith a dhíol muzzle, ní an príomhsprioc. Tá an fócas i gcónaí ar: sábháilteacht agus folláine an madra chomh maith le sábháilteacht an chomhshaoil.</w:t>
      </w:r>
    </w:p>
    <w:p>
      <w:pPr>
        <w:pStyle w:val="Heading2"/>
      </w:pPr>
      <w:r>
        <w:t>1.5 Teorainneacha a chur in iúl</w:t>
      </w:r>
    </w:p>
    <w:p>
      <w:pPr>
        <w:keepNext/>
        <w:spacing w:after="20"/>
      </w:pPr>
      <w:r>
        <w:rPr>
          <w:b/>
        </w:rPr>
        <w:t>Ní mór do chomhairleoirí cumarsáid a dhéanamh go soiléir agus go trédhearcach:</w:t>
      </w:r>
    </w:p>
    <w:p>
      <w:pPr>
        <w:pStyle w:val="ListBullet"/>
        <w:spacing w:after="40" w:line="264" w:lineRule="auto"/>
      </w:pPr>
      <w:r>
        <w:t>Ní leigheas é muzzle fadhb iompair. Coscann sé gortuithe agus cruthaíonn sé creat sábháilte le haghaidh oiliúna, bainistíochta agus idirghabhálacha leighis.</w:t>
      </w:r>
    </w:p>
    <w:p>
      <w:pPr>
        <w:pStyle w:val="ListBullet"/>
        <w:spacing w:after="40" w:line="264" w:lineRule="auto"/>
      </w:pPr>
      <w:r>
        <w:t>Níor cheart muzzle a choigeartú riamh ionas nach mbeidh an madra in ann a thuilleadh a bhréagnú. Bheadh ​​sé sin contrártha do leas ainmhithe agus contúirteach don tsláinte.</w:t>
      </w:r>
    </w:p>
    <w:p>
      <w:pPr>
        <w:pStyle w:val="ListBullet"/>
        <w:spacing w:after="40" w:line="264" w:lineRule="auto"/>
      </w:pPr>
      <w:r>
        <w:t>Teastaíonn tacaíocht bhreise i gcásanna áirithe, e.g. B. ag oiliúnóirí, tréidlianna iompraíochta nó tréidlianna.</w:t>
      </w:r>
    </w:p>
    <w:p>
      <w:pPr>
        <w:keepNext/>
        <w:spacing w:after="20"/>
      </w:pPr>
      <w:r>
        <w:rPr>
          <w:b/>
        </w:rPr>
        <w:t>abairtí samplacha le haghaidh comhairle:</w:t>
      </w:r>
    </w:p>
    <w:p>
      <w:pPr>
        <w:pStyle w:val="ListBullet"/>
        <w:spacing w:after="40" w:line="264" w:lineRule="auto"/>
      </w:pPr>
      <w:r>
        <w:t>"Ní réitíonn an muzzle an fhadhb, ní dhéanann sé ach duine a ghortú agus tú ag obair ar an gcúis le hoiliúint agus le meastóireacht leighis."</w:t>
      </w:r>
    </w:p>
    <w:p>
      <w:pPr>
        <w:pStyle w:val="ListBullet"/>
        <w:spacing w:after="40" w:line="264" w:lineRule="auto"/>
      </w:pPr>
      <w:r>
        <w:t>"Níor cheart go gcuirfeadh muzzle stop le do mhadra ag caoineadh. Déanaimid cinnte de go bhfuil sé sábháilte - ach is féidir leis análú go maith agus a bheith compordach."</w:t>
      </w:r>
    </w:p>
    <w:p>
      <w:pPr>
        <w:pStyle w:val="ListBullet"/>
        <w:spacing w:after="40" w:line="264" w:lineRule="auto"/>
      </w:pPr>
      <w:r>
        <w:t>"Maidir leis an madra seo, molaim freisin go mbeadh oiliúnóir agus do thréidlia i gceist ionas go gcuimsímid gach gné i ndáiríre." Ciallaíonn sé seo go bhfuil ról gairmiúil, leas ainmhithe atá dírithe ar an gcomhairleoir muzzle sainmhínithe go soiléir ón tús.</w:t>
      </w:r>
    </w:p>
    <w:p>
      <w:pPr>
        <w:pStyle w:val="Heading1"/>
      </w:pPr>
      <w:r>
        <w:t>MODÚL 2 - Gnéithe &amp; rioscaí leighis agus muzzle á chaitheamh</w:t>
      </w:r>
    </w:p>
    <w:p>
      <w:pPr>
        <w:pStyle w:val="Heading2"/>
      </w:pPr>
      <w:r>
        <w:t>2.0 Sprioc an mhodúil</w:t>
      </w:r>
    </w:p>
    <w:p>
      <w:pPr>
        <w:keepNext/>
        <w:spacing w:after="20"/>
      </w:pPr>
      <w:r>
        <w:rPr>
          <w:b/>
        </w:rPr>
        <w:t>Tar éis an mhodúil seo, féadfaidh rannpháirtithe:</w:t>
      </w:r>
    </w:p>
    <w:p>
      <w:pPr>
        <w:pStyle w:val="ListBullet"/>
        <w:spacing w:after="40" w:line="264" w:lineRule="auto"/>
      </w:pPr>
      <w:r>
        <w:t>mínigh cén fáth a bhfuil panting ríthábhachtach do mhadraí,</w:t>
      </w:r>
    </w:p>
    <w:p>
      <w:pPr>
        <w:pStyle w:val="ListBullet"/>
        <w:spacing w:after="40" w:line="264" w:lineRule="auto"/>
      </w:pPr>
      <w:r>
        <w:t>rioscaí leighis a bhaineann le muzzles drochfheistithe nó mí-oiriúnacha a shainaithint,</w:t>
      </w:r>
    </w:p>
    <w:p>
      <w:pPr>
        <w:pStyle w:val="ListBullet"/>
        <w:spacing w:after="40" w:line="264" w:lineRule="auto"/>
      </w:pPr>
      <w:r>
        <w:t>damáiste tipiciúil craicinn agus fíocháin a bhrath de bharr feistiú mícheart,</w:t>
      </w:r>
    </w:p>
    <w:p>
      <w:pPr>
        <w:pStyle w:val="ListBullet"/>
        <w:spacing w:after="40" w:line="264" w:lineRule="auto"/>
      </w:pPr>
      <w:r>
        <w:t>fios a bheith agat cathain is gá scrúdú tréidliachta a dhéanamh sula n-úsáidtear muzzle,</w:t>
      </w:r>
    </w:p>
    <w:p>
      <w:pPr>
        <w:pStyle w:val="ListBullet"/>
        <w:spacing w:after="40" w:line="264" w:lineRule="auto"/>
      </w:pPr>
      <w:r>
        <w:t>idirdhealú soiléir a dhéanamh idir a ról i saincheisteanna leighis agus ról tréidlia.</w:t>
      </w:r>
    </w:p>
    <w:p>
      <w:pPr>
        <w:pStyle w:val="Heading2"/>
      </w:pPr>
      <w:r>
        <w:t>2.1 Panting &amp; Teirmeaglú</w:t>
      </w:r>
    </w:p>
    <w:p>
      <w:pPr>
        <w:keepNext/>
      </w:pPr>
      <w:r>
        <w:t>Rialaíonn madraí a dteocht an choirp beagnach go heisiach le panting. Trí ionanálú tapa agus easanálú tríd an béal agus teanga, evaporates taise, fuaraithe an comhlacht. I gcodarsnacht le daoine, ní féidir le madraí allais ach go pointe teoranta trína gcraiceann. Mar sin, tá riosca suntasach ó thaobh leighis de ag baint le muzzle a chuireann srian mór ar phingin. Tagann fadhbanna chun cinn go háirithe má tá an madra:</w:t>
      </w:r>
    </w:p>
    <w:p>
      <w:pPr>
        <w:pStyle w:val="ListBullet"/>
        <w:spacing w:after="40" w:line="264" w:lineRule="auto"/>
      </w:pPr>
      <w:r>
        <w:t>ní féidir an béal a oscailt sách leathan,</w:t>
      </w:r>
    </w:p>
    <w:p>
      <w:pPr>
        <w:pStyle w:val="ListBullet"/>
        <w:spacing w:after="40" w:line="264" w:lineRule="auto"/>
      </w:pPr>
      <w:r>
        <w:t>ní féidir leis an teanga a chloí i gceart,</w:t>
      </w:r>
    </w:p>
    <w:p>
      <w:pPr>
        <w:pStyle w:val="ListBullet"/>
        <w:spacing w:after="40" w:line="264" w:lineRule="auto"/>
      </w:pPr>
      <w:r>
        <w:t>tríd is tríd níl an iomarca aerchúrsaíochta ann.</w:t>
      </w:r>
    </w:p>
    <w:p>
      <w:pPr>
        <w:keepNext/>
        <w:spacing w:after="20"/>
      </w:pPr>
      <w:r>
        <w:rPr>
          <w:b/>
        </w:rPr>
        <w:t>Is féidir na hiarmhairtí a bheith:</w:t>
      </w:r>
    </w:p>
    <w:p>
      <w:pPr>
        <w:pStyle w:val="ListBullet"/>
        <w:spacing w:after="40" w:line="264" w:lineRule="auto"/>
      </w:pPr>
      <w:r>
        <w:t>róthéamh agus fiú stróc teasa,</w:t>
      </w:r>
    </w:p>
    <w:p>
      <w:pPr>
        <w:pStyle w:val="ListBullet"/>
        <w:spacing w:after="40" w:line="264" w:lineRule="auto"/>
      </w:pPr>
      <w:r>
        <w:t>brú imshruthaithe láidir,</w:t>
      </w:r>
    </w:p>
    <w:p>
      <w:pPr>
        <w:pStyle w:val="ListBullet"/>
        <w:spacing w:after="40" w:line="264" w:lineRule="auto"/>
      </w:pPr>
      <w:r>
        <w:t>Caillteanas feidhmíochta, laige, titim. Sin an fáth go bhfuil sé riachtanach i ngach seiceáil feisteas féachaint an féidir leis an madra pant go feiceálach agus a theanga a chloí leis an muzzle air - go háirithe nuair a bhíonn sé te nó faoi bhrú fisiciúil.</w:t>
      </w:r>
    </w:p>
    <w:p>
      <w:pPr>
        <w:pStyle w:val="Heading2"/>
      </w:pPr>
      <w:r>
        <w:t>2.2 Brúphointí, craiceann &amp; brúchnaipe</w:t>
      </w:r>
    </w:p>
    <w:p>
      <w:pPr>
        <w:keepNext/>
      </w:pPr>
      <w:r>
        <w:t>Is féidir le muzzles droch-fheistiú a bheith ina chúis le brú agus luascadh ar chodanna éagsúla den cheann, go háirithe ar dhroichead na srón, ar na leicne, faoi na strapaí agus sa limistéar scornach.</w:t>
      </w:r>
    </w:p>
    <w:p>
      <w:pPr>
        <w:keepNext/>
        <w:spacing w:after="20"/>
      </w:pPr>
      <w:r>
        <w:rPr>
          <w:b/>
        </w:rPr>
        <w:t>Is iad na hiarmhairtí féideartha:</w:t>
      </w:r>
    </w:p>
    <w:p>
      <w:pPr>
        <w:pStyle w:val="ListBullet"/>
        <w:spacing w:after="40" w:line="264" w:lineRule="auto"/>
      </w:pPr>
      <w:r>
        <w:t>deargadh agus greannú an chraiceann,</w:t>
      </w:r>
    </w:p>
    <w:p>
      <w:pPr>
        <w:pStyle w:val="ListBullet"/>
        <w:spacing w:after="40" w:line="264" w:lineRule="auto"/>
      </w:pPr>
      <w:r>
        <w:t>briseadh gruaige agus spotaí maol,</w:t>
      </w:r>
    </w:p>
    <w:p>
      <w:pPr>
        <w:pStyle w:val="ListBullet"/>
        <w:spacing w:after="40" w:line="264" w:lineRule="auto"/>
      </w:pPr>
      <w:r>
        <w:t>limistéir chafed, ag gol,</w:t>
      </w:r>
    </w:p>
    <w:p>
      <w:pPr>
        <w:pStyle w:val="ListBullet"/>
        <w:spacing w:after="40" w:line="264" w:lineRule="auto"/>
      </w:pPr>
      <w:r>
        <w:t>athruithe craicinn athlastacha ainsealacha,</w:t>
      </w:r>
    </w:p>
    <w:p>
      <w:pPr>
        <w:pStyle w:val="ListBullet"/>
        <w:spacing w:after="40" w:line="264" w:lineRule="auto"/>
      </w:pPr>
      <w:r>
        <w:t>ulcers brú domhain (decubitus),</w:t>
      </w:r>
    </w:p>
    <w:p>
      <w:pPr>
        <w:pStyle w:val="ListBullet"/>
        <w:spacing w:after="40" w:line="264" w:lineRule="auto"/>
      </w:pPr>
      <w:r>
        <w:t>i gcásanna tromchúiseacha, bás fíocháin (neacróis). Is féidir le taise (seile, uisce, báisteach) agus salachar an fhadhb a dhéanamh níos measa. Nuair a dhéantar damáiste don bhacainn chraiceann, méadaítear an baol ionfhabhtuithe baictéaracha, ionfhabhtuithe fungacha agus forionfhabhtuithe mar a thugtar orthu. Ba cheart do chomhairleoirí mar sin taifead a dhéanamh i gcónaí ar na seanphointí brú atá ann cheana féin agus aird ar leith a thabhairt orthu agus an tsamhail, an méid agus an cumhdaitheoireachta á roghnú acu.</w:t>
      </w:r>
    </w:p>
    <w:p>
      <w:pPr>
        <w:pStyle w:val="Heading2"/>
      </w:pPr>
      <w:r>
        <w:t>2.3 Córas riospráide &amp; strus teasa</w:t>
      </w:r>
    </w:p>
    <w:p>
      <w:pPr>
        <w:keepNext/>
      </w:pPr>
      <w:r>
        <w:t>Chomh maith le thermoregulation trí panting, tá ról mór ag an gconair riospráide féin. Is minic go mbíonn cúlchiste análaithe teoranta ag madraí brachycephalic go háirithe (pórtha gearr-snouted cosúil le pugs nó bulldogs na Fraince) ar aon nós. Is féidir le muzzle mí-oiriúnach sruth aeir a dhéanamh níos deacra fós.</w:t>
      </w:r>
    </w:p>
    <w:p>
      <w:pPr>
        <w:keepNext/>
        <w:spacing w:after="20"/>
      </w:pPr>
      <w:r>
        <w:rPr>
          <w:b/>
        </w:rPr>
        <w:t>Fadhbanna féideartha:</w:t>
      </w:r>
    </w:p>
    <w:p>
      <w:pPr>
        <w:pStyle w:val="ListBullet"/>
        <w:spacing w:after="40" w:line="264" w:lineRule="auto"/>
      </w:pPr>
      <w:r>
        <w:t>friotaíocht breise nuair a bhíonn ionanálú agus easanálú,</w:t>
      </w:r>
    </w:p>
    <w:p>
      <w:pPr>
        <w:pStyle w:val="ListBullet"/>
        <w:spacing w:after="40" w:line="264" w:lineRule="auto"/>
      </w:pPr>
      <w:r>
        <w:t>Caolú i limistéar oscailt na srón nó an bhéil,</w:t>
      </w:r>
    </w:p>
    <w:p>
      <w:pPr>
        <w:pStyle w:val="ListBullet"/>
        <w:spacing w:after="40" w:line="264" w:lineRule="auto"/>
      </w:pPr>
      <w:r>
        <w:t>obair mhéadaithe análaithe, go háirithe i teas nó strus. Nuair a bhíonn an teocht lasmuigh ard, is féidir le miotail nó dromchla an muzzle teas suas go mór freisin. Is minic go n-éiríonn muzzles dorcha, rubairithe nó brataithe go mór sa ghrian i bhfad níos teo ná dromchlaí miotail éadroma nó lom.</w:t>
      </w:r>
    </w:p>
    <w:p>
      <w:pPr>
        <w:keepNext/>
        <w:spacing w:after="20"/>
      </w:pPr>
      <w:r>
        <w:rPr>
          <w:b/>
        </w:rPr>
        <w:t>Ba cheart do chomhairleoirí mar sin a chur in iúl d’úinéirí:</w:t>
      </w:r>
    </w:p>
    <w:p>
      <w:pPr>
        <w:pStyle w:val="ListBullet"/>
        <w:spacing w:after="40" w:line="264" w:lineRule="auto"/>
      </w:pPr>
      <w:r>
        <w:t>Ná fág an muzzle ina luí sa ghrian ag lasadh,</w:t>
      </w:r>
    </w:p>
    <w:p>
      <w:pPr>
        <w:pStyle w:val="ListBullet"/>
        <w:spacing w:after="40" w:line="264" w:lineRule="auto"/>
      </w:pPr>
      <w:r>
        <w:t>Sula gcuirfidh tú air é, seiceáil go hachomair teocht an muzzle le do lámh,</w:t>
      </w:r>
    </w:p>
    <w:p>
      <w:pPr>
        <w:pStyle w:val="ListBullet"/>
        <w:spacing w:after="40" w:line="264" w:lineRule="auto"/>
      </w:pPr>
      <w:r>
        <w:t>I gcás madraí atá an-nochta don ghrian, roghnaigh dromchlaí níos éadroime nó níos lú ionsúcháin teasa.</w:t>
      </w:r>
    </w:p>
    <w:p>
      <w:pPr>
        <w:pStyle w:val="Heading2"/>
      </w:pPr>
      <w:r>
        <w:t>2.4 Gnéithe eile leighis</w:t>
      </w:r>
    </w:p>
    <w:p>
      <w:pPr>
        <w:keepNext/>
      </w:pPr>
      <w:r>
        <w:t>Péine Is fachtóir tábhachtach é pian: is mó an seans go n-imoibreoidh madraí atá i bpian le hiompar cosantach nó le bite. Is féidir le muzzle a bheith ina chomhpháirt thábhachtach sábháilteachta anseo, ach ní féidir é a chur in ionad soiléiriú agus cóireáil chúis an phian riamh. Galair néareolaíocha Féadfaidh galair néareolaíocha (m.sh. titimeas, galair inchinne áirithe) taomanna, comhfhiosacht lagaithe nó caillteanas tobann smachta a bheith mar thoradh orthu. I gcéimeanna den sórt sin, uaireanta bíonn ciall le muzzle chun an fhoireann, na húinéirí agus an madra féin a chosaint. Ag an am céanna, ní mór do thréidlia an galar bunúsacha a shoiléiriú agus a chóireáil i gcónaí. Fadhbanna imshruthaithe Is féidir le madraí a bhfuil fadhbanna imshruthaithe acu freagairt níos íogaire do strus, teas agus brú. Is féidir le muzzle droch-oiriúnach cur go mór leis an mbaol titim imshruthaithe. I gcásanna den sórt sin, tá cúram ar leith de dhíth agus moltar measúnú tréidliachta.</w:t>
      </w:r>
    </w:p>
    <w:p>
      <w:pPr>
        <w:pStyle w:val="Heading2"/>
      </w:pPr>
      <w:r>
        <w:t>2.5 Frithtásca leighis / riachtanas tréidliachta</w:t>
      </w:r>
    </w:p>
    <w:p>
      <w:pPr>
        <w:keepNext/>
      </w:pPr>
      <w:r>
        <w:t>I gcásanna áirithe tá sé riachtanach measúnú tréidliachta a fháil sula n-úsáidtear muzzle. Níl cead ag comhairleoirí an uile-soiléir a thabhairt nó a chinneadh go neamhspleách go bhfuil muzzle neamhdhíobhálach.</w:t>
      </w:r>
    </w:p>
    <w:p>
      <w:pPr>
        <w:keepNext/>
        <w:spacing w:after="20"/>
      </w:pPr>
      <w:r>
        <w:rPr>
          <w:b/>
        </w:rPr>
        <w:t>Samplaí de contraindications nó ceanglais tréidliachta:</w:t>
      </w:r>
    </w:p>
    <w:p>
      <w:pPr>
        <w:pStyle w:val="ListBullet"/>
        <w:spacing w:after="40" w:line="264" w:lineRule="auto"/>
      </w:pPr>
      <w:r>
        <w:t>galair aitheanta croí nó scamhóige,</w:t>
      </w:r>
    </w:p>
    <w:p>
      <w:pPr>
        <w:pStyle w:val="ListBullet"/>
        <w:spacing w:after="40" w:line="264" w:lineRule="auto"/>
      </w:pPr>
      <w:r>
        <w:t>Amhras faoi ghalair néareolaíocha le claonadh chun titim nó taomanna,</w:t>
      </w:r>
    </w:p>
    <w:p>
      <w:pPr>
        <w:pStyle w:val="ListBullet"/>
        <w:spacing w:after="40" w:line="264" w:lineRule="auto"/>
      </w:pPr>
      <w:r>
        <w:t>ganntanas suntasach anála fiú gan muzzle,</w:t>
      </w:r>
    </w:p>
    <w:p>
      <w:pPr>
        <w:pStyle w:val="ListBullet"/>
        <w:spacing w:after="40" w:line="264" w:lineRule="auto"/>
      </w:pPr>
      <w:r>
        <w:t>oibríochtaí nó gortuithe le déanaí don cheann, muineál, béal, srón nó scornach,</w:t>
      </w:r>
    </w:p>
    <w:p>
      <w:pPr>
        <w:pStyle w:val="ListBullet"/>
        <w:spacing w:after="40" w:line="264" w:lineRule="auto"/>
      </w:pPr>
      <w:r>
        <w:t>fadhbanna riospráide brachycephalic dian. I gcásanna den sórt sin, ba cheart an moladh a thabhairt don tréidlia cóireála a bheith páirteach roimh úsáid a bhaint as muzzle sa saol laethúil nó le linn oiliúna.</w:t>
      </w:r>
    </w:p>
    <w:p>
      <w:pPr>
        <w:keepNext/>
        <w:spacing w:after="20"/>
      </w:pPr>
      <w:r>
        <w:rPr>
          <w:b/>
        </w:rPr>
        <w:t>Moladh foclaíocht féideartha do chomhairleoirí is ea:</w:t>
      </w:r>
    </w:p>
    <w:p>
      <w:pPr/>
      <w:r>
        <w:t>"Mar gheall ar bhreoiteachtaí nó fadhbanna análaithe roimhe seo, tá sé tábhachtach go gceadaíonn do tréidlia úsáid an muzzle. Ní dhéantar ach ansin a dhéanfaimid an muzzle a choigeartú ar deireadh."</w:t>
      </w:r>
    </w:p>
    <w:p>
      <w:pPr>
        <w:pStyle w:val="Heading2"/>
      </w:pPr>
      <w:r>
        <w:t>2.6 Ról an chomhairleora ar shaincheisteanna leighis</w:t>
      </w:r>
    </w:p>
    <w:p>
      <w:pPr>
        <w:keepNext/>
      </w:pPr>
      <w:r>
        <w:t>Oibríonn comhairleoirí Muzzle ag an gcomhéadan idir cosaint ainmhithe, saol laethúil praiticiúil agus leigheas, gan a bheith ina tréidlianna iad féin. Ciallaíonn sé seo:</w:t>
      </w:r>
    </w:p>
    <w:p>
      <w:pPr>
        <w:pStyle w:val="ListBullet"/>
        <w:spacing w:after="40" w:line="264" w:lineRule="auto"/>
      </w:pPr>
      <w:r>
        <w:t>Aithníonn tú gnáthrioscaí (pléasc, brúphointí, fadhbanna análaithe) agus tugann tú aghaidh orthu,</w:t>
      </w:r>
    </w:p>
    <w:p>
      <w:pPr>
        <w:pStyle w:val="ListBullet"/>
        <w:spacing w:after="40" w:line="264" w:lineRule="auto"/>
      </w:pPr>
      <w:r>
        <w:t>déanann siad samhlacha agus méideanna a oiriúnú ionas go laghdaítear rioscaí leighis oiread agus is féidir,</w:t>
      </w:r>
    </w:p>
    <w:p>
      <w:pPr>
        <w:pStyle w:val="ListBullet"/>
        <w:spacing w:after="40" w:line="264" w:lineRule="auto"/>
      </w:pPr>
      <w:r>
        <w:t>Mar sin féin, ní dhéanann siad aon diagnóisí nó cinntí cóireála - is é sin an fhreagracht na míochaine tréidliachta. Tá go leor ciall le comhoibriú dlúth le cleachtais tréidliachta: is féidir le comhairleoirí comhairle a chur ar fhoirne cleachtais maidir le rogha muzzle, feistiú agus oiliúint, agus déanann tréidlianna cinntí leighis.</w:t>
      </w:r>
    </w:p>
    <w:p>
      <w:pPr>
        <w:pStyle w:val="Heading2"/>
      </w:pPr>
      <w:r>
        <w:t>2.7 Príomhráitis Modúl 2</w:t>
      </w:r>
    </w:p>
    <w:p>
      <w:pPr>
        <w:pStyle w:val="ListBullet"/>
        <w:spacing w:after="40" w:line="264" w:lineRule="auto"/>
      </w:pPr>
      <w:r>
        <w:t>Tá panting ríthábhachtach do mhadraí - níor cheart go gcuirfeadh muzzles srian suntasach air.</w:t>
      </w:r>
    </w:p>
    <w:p>
      <w:pPr>
        <w:pStyle w:val="ListBullet"/>
        <w:spacing w:after="40" w:line="264" w:lineRule="auto"/>
      </w:pPr>
      <w:r>
        <w:t>Is féidir le muzzles droch-fheistiú damáiste suntasach craicinn agus fíocháin a dhéanamh, lena n-áirítear brúchnoic agus neacróis.</w:t>
      </w:r>
    </w:p>
    <w:p>
      <w:pPr>
        <w:pStyle w:val="ListBullet"/>
        <w:spacing w:after="40" w:line="264" w:lineRule="auto"/>
      </w:pPr>
      <w:r>
        <w:t>Bíonn cúram speisialta agus imréiteach tréidliachta ag teastáil ó mhadraí brachycephalic agus madraí a bhfuil fadhbanna sláinte acu.</w:t>
      </w:r>
    </w:p>
    <w:p>
      <w:pPr>
        <w:pStyle w:val="ListBullet"/>
        <w:spacing w:after="40" w:line="264" w:lineRule="auto"/>
      </w:pPr>
      <w:r>
        <w:t>Ní mór teas, rogha ábhair agus teocht dromchla an muzzle a chur san áireamh sa chomhairliúchán.</w:t>
      </w:r>
    </w:p>
    <w:p>
      <w:pPr>
        <w:pStyle w:val="ListBullet"/>
        <w:spacing w:after="40" w:line="264" w:lineRule="auto"/>
      </w:pPr>
      <w:r>
        <w:t>Oibríonn comhairleoirí Muzzle le faisnéis leighis, ach ní mar thréidlianna - aithníonn siad rioscaí agus atreoraíonn siad daoine más gá.</w:t>
      </w:r>
    </w:p>
    <w:p>
      <w:pPr>
        <w:pStyle w:val="Heading1"/>
      </w:pPr>
      <w:r>
        <w:t>MODÚL 3 - Miotais, cumarsáid &amp; síceolaíocht an úinéara</w:t>
      </w:r>
    </w:p>
    <w:p>
      <w:pPr>
        <w:pStyle w:val="Heading2"/>
      </w:pPr>
      <w:r>
        <w:t>3.0 Sprioc an mhodúil</w:t>
      </w:r>
    </w:p>
    <w:p>
      <w:pPr>
        <w:keepNext/>
        <w:spacing w:after="20"/>
      </w:pPr>
      <w:r>
        <w:rPr>
          <w:b/>
        </w:rPr>
        <w:t>Tar éis an mhodúil seo, féadfaidh rannpháirtithe:</w:t>
      </w:r>
    </w:p>
    <w:p>
      <w:pPr>
        <w:pStyle w:val="ListBullet"/>
        <w:spacing w:after="40" w:line="264" w:lineRule="auto"/>
      </w:pPr>
      <w:r>
        <w:t>miotais agus réamhchlaontaí coitianta a bhaineann le muzzles a aithint,</w:t>
      </w:r>
    </w:p>
    <w:p>
      <w:pPr>
        <w:pStyle w:val="ListBullet"/>
        <w:spacing w:after="40" w:line="264" w:lineRule="auto"/>
      </w:pPr>
      <w:r>
        <w:t>iad seo a bhréagnú go teicniúil i gceart agus ag an am céanna le comhbhá,</w:t>
      </w:r>
    </w:p>
    <w:p>
      <w:pPr>
        <w:pStyle w:val="ListBullet"/>
        <w:spacing w:after="40" w:line="264" w:lineRule="auto"/>
      </w:pPr>
      <w:r>
        <w:t>freagairt go cuí do mhothúcháin agus d’eagaill tipiciúla úinéirí,</w:t>
      </w:r>
    </w:p>
    <w:p>
      <w:pPr>
        <w:pStyle w:val="ListBullet"/>
        <w:spacing w:after="40" w:line="264" w:lineRule="auto"/>
      </w:pPr>
      <w:r>
        <w:t>stíl chumarsáide atá soiléir, socair agus gairmiúil a fhorbairt,</w:t>
      </w:r>
    </w:p>
    <w:p>
      <w:pPr>
        <w:pStyle w:val="Heading2"/>
      </w:pPr>
      <w:r>
        <w:t>3.1 Miotais tipiciúla faoin muzzle</w:t>
      </w:r>
    </w:p>
    <w:p>
      <w:pPr>
        <w:keepNext/>
      </w:pPr>
      <w:r>
        <w:t>Tá go leor imní faoi muzzles cúisithe go mothúchánach. Mar chomhairleoir muzzle, tá sé tábhachtach go mbeadh na miotais seo ar eolas agat agus a bheith ullamh dóibh.</w:t>
      </w:r>
    </w:p>
    <w:p>
      <w:pPr>
        <w:keepNext/>
        <w:spacing w:after="20"/>
      </w:pPr>
      <w:r>
        <w:rPr>
          <w:b/>
        </w:rPr>
        <w:t>I measc na samplaí coitianta tá:</w:t>
      </w:r>
    </w:p>
    <w:p>
      <w:pPr>
        <w:pStyle w:val="ListBullet"/>
        <w:spacing w:after="40" w:line="264" w:lineRule="auto"/>
      </w:pPr>
      <w:r>
        <w:t>"Ní chaitheann ach madraí contúirteacha muzzles."</w:t>
      </w:r>
    </w:p>
    <w:p>
      <w:pPr>
        <w:pStyle w:val="ListBullet"/>
        <w:spacing w:after="40" w:line="264" w:lineRule="auto"/>
      </w:pPr>
      <w:r>
        <w:t>"Le muzzle éiríonn mo mhadra níos ionsaithí."</w:t>
      </w:r>
    </w:p>
    <w:p>
      <w:pPr>
        <w:pStyle w:val="ListBullet"/>
        <w:spacing w:after="40" w:line="264" w:lineRule="auto"/>
      </w:pPr>
      <w:r>
        <w:t>“Is cruálacht ainmhithe é muzzle.”</w:t>
      </w:r>
    </w:p>
    <w:p>
      <w:pPr>
        <w:pStyle w:val="ListBullet"/>
        <w:spacing w:after="40" w:line="264" w:lineRule="auto"/>
      </w:pPr>
      <w:r>
        <w:t>"Ní chuirfidh mo mhadra suas le rud éigin mar sin."</w:t>
      </w:r>
    </w:p>
    <w:p>
      <w:pPr>
        <w:pStyle w:val="ListBullet"/>
        <w:spacing w:after="40" w:line="264" w:lineRule="auto"/>
      </w:pPr>
      <w:r>
        <w:t>"Le muzzle, daoine ag gáire linn."</w:t>
      </w:r>
    </w:p>
    <w:p>
      <w:pPr>
        <w:pStyle w:val="ListBullet"/>
        <w:spacing w:after="40" w:line="264" w:lineRule="auto"/>
      </w:pPr>
      <w:r>
        <w:t>"Nuair a bhíonn an muzzle ar siúl, ní gá dom a oiliúint a thuilleadh." Is annamh a bhíonn na habairtí seo i gceist le bheith fíorasach amháin. Taobh thiar de seo is minic a bhíonn náire, neamhshlándáil, eagla roimh mheastóireacht agus easpa eolais faoi cad is féidir le muzzle dea-fheistithe a bhaint amach.</w:t>
      </w:r>
    </w:p>
    <w:p>
      <w:pPr>
        <w:pStyle w:val="Heading2"/>
      </w:pPr>
      <w:r>
        <w:t>3.2 Aicmiú teicniúil ar na miotais is tábhachtaí</w:t>
      </w:r>
    </w:p>
    <w:p>
      <w:pPr>
        <w:keepNext/>
      </w:pPr>
      <w:r>
        <w:t>"Ní chaitheann ach madraí contúirteacha muzzles." Go deimhin, caitheann go leor madraí muzzles cé nach ndearna siad greim ar aon duine riamh. Áirítear ar na cúiseanna, mar shampla, rialacháin dhlíthiúla, an baol baoite nimhe, cásanna leighis nó freagracht sa ghnáthshaol (m.sh. i gceantair le daonra dlúth, ar iompar poiblí nó le linn teagmhálacha neamhshábháilte). Is uirlis sábháilteachta é an muzzle - ní "séala contúirte". "Le muzzle éiríonn mo mhadra níos ionsaithí." Go praiticiúil, is a mhalairt atá i gceist: nuair a bhraitheann úinéirí níos sábháilte toisc nach féidir greim a fháil a thuilleadh, éiríonn siad níos ciúine agus níos soiléire ina gcuid gníomhartha. Tá madraí dírithe go mór ar dhaoine - is minic go mbíonn níos lú teannais i madraí mar thoradh ar níos lú teannas i ndaoine. Tá sé ríthábhachtach go n-oireann an muzzle go maith agus nach gortaítear é. “Is cruálacht ainmhithe é muzzle.” Is féidir le muzzle droch-fheistiú a choscann panting nó a chruthaíonn pian a bheith ábhartha do leas ainmhithe. Ceadaíonn muzzle dea-fheistithe, ar an láimh eile, panting agus ól</w:t>
      </w:r>
    </w:p>
    <w:p>
      <w:pPr/>
      <w:r>
        <w:t>agus chomh gnáthchumarsáid agus is féidir. Cosnaíonn sé madraí agus an comhshaol - agus mar sin is uirlis chosanta ainmhithe níos mó ná cruálacht ainmhithe. "Ní chuirfidh mo mhadra suas le rud éigin mar sin." Faigheann go leor madraí muzzles neamhghnách ar dtús. Sin gnáth. Le cur chuige socair, céim bheag agus comhlachas dearfach, glacann formhór mór na madraí an muzzle go maith. Ní comhartha é an fhriotaíocht ag an tús nach féidir leis an madra “a fhoghlaim go deo,” ach comhartha go bhfuil gá le hoiliúint agus le gnáthú. "Le muzzle, daoine ag gáire linn." Dírítear anseo ar imní an úinéara faoi bhreithiúnas nó míbhreith a thabhairt. Ach is féidir le muzzle an comhartha a sheoladh freisin: “Tá duine éigin ag glacadh freagrachta anseo.” Feiceann go leor daoine muzzles anois mar chomhartha gairmiúlachta agus aireach. "Nuair a bhíonn an muzzle ar siúl, ní gá dom a oiliúint a thuilleadh." Coscann an muzzle gortuithe, ach ní athraíonn sé an t-iompar bunúsach go huathoibríoch. Crios sábhála atá ann, ní uathphíolótach. Tá oiliúint, bainistíocht agus, más gá, meastóireacht leighis tábhachtach má bhíonn fadhbanna iompraíochta ag madra.</w:t>
      </w:r>
    </w:p>
    <w:p>
      <w:pPr>
        <w:pStyle w:val="Heading2"/>
      </w:pPr>
      <w:r>
        <w:t>3.3 Freagraí samplacha in idirphlé le custaiméirí</w:t>
      </w:r>
    </w:p>
    <w:p>
      <w:pPr>
        <w:keepNext/>
      </w:pPr>
      <w:r>
        <w:t>Ní leor a bheith ceart go teicniúil - is é an rud is tábhachtaí ná conas a fhaigheann sealbhóirí an teachtaireacht. Is samplaí iad na foirmlithe seo a leanas den chaoi ar féidir miotais a fhreagairt ar bhealach cairdiúil agus soiléir. Miotas: "Beidh mo mhadra níos ionsaithí le muzzle."</w:t>
      </w:r>
    </w:p>
    <w:p>
      <w:pPr>
        <w:keepNext/>
        <w:spacing w:after="20"/>
      </w:pPr>
      <w:r>
        <w:rPr>
          <w:b/>
        </w:rPr>
        <w:t>Freagra féideartha:</w:t>
      </w:r>
    </w:p>
    <w:p>
      <w:pPr/>
      <w:r>
        <w:t>"Cluinim é sin go minic. Go praiticiúil, is é an bealach eile thart: Má tá a fhios agat nach féidir le do mhadra greim, tá tú níos suaimhneas - agus tugann do mhadra é sin faoi deara. Tá sé tábhachtach go n-oireann an muzzle go maith agus nach gortaítear é. Ansin mothaíonn do mhadra níos sábháilte, gan a bheith faoi bhagairt níos mó." Miotas: “Ní chaitheann ach madraí contúirteacha muzzles.”</w:t>
      </w:r>
    </w:p>
    <w:p>
      <w:pPr>
        <w:keepNext/>
        <w:spacing w:after="20"/>
      </w:pPr>
      <w:r>
        <w:rPr>
          <w:b/>
        </w:rPr>
        <w:t>Freagra féideartha:</w:t>
      </w:r>
    </w:p>
    <w:p>
      <w:pPr/>
      <w:r>
        <w:t>"Caitheann go leor madraí muzzles cé nach bhfuil aon duine riamh greamaithe acu - mar shampla mar gheall ar bhaoite nimhe, ag an tréidlia nó toisc go bhfuil sé éigeantach ar an mbus. Ní deir muzzle aon rud faoi cé acu an bhfuil madra 'dona'. Léiríonn sé go bhfuil tú ag glacadh freagrachta." Miotas: "Is cruálacht ainmhithe é muzzle."</w:t>
      </w:r>
    </w:p>
    <w:p>
      <w:pPr>
        <w:keepNext/>
        <w:spacing w:after="20"/>
      </w:pPr>
      <w:r>
        <w:rPr>
          <w:b/>
        </w:rPr>
        <w:t>Freagra féideartha:</w:t>
      </w:r>
    </w:p>
    <w:p>
      <w:pPr/>
      <w:r>
        <w:t>"Is féidir le muzzle fadhbanna a chur faoi deara má bhuaileann sé go dona nó má tá sé ró-daingean. Is é an sprioc atá againn go díreach a mhalairt: déanaimid an muzzle a choigeartú ionas gur féidir le do mhadra pant, ól agus bogadh chomh gnáth agus is féidir. Ansin cosnaíonn an muzzle - in ionad é a chéasadh." Miotas: "Ní chuirfidh mo mhadra suas le rud éigin mar sin."</w:t>
      </w:r>
    </w:p>
    <w:p>
      <w:pPr>
        <w:keepNext/>
        <w:spacing w:after="20"/>
      </w:pPr>
      <w:r>
        <w:rPr>
          <w:b/>
        </w:rPr>
        <w:t>Freagra féideartha:</w:t>
      </w:r>
    </w:p>
    <w:p>
      <w:pPr/>
      <w:r>
        <w:t>"Tá go leor madraí skeptical ag an tús - is é sin go hiomlán gnáth. Tógann muid suas an muzzle i céimeanna beaga le go leor de luach saothair, ionas go bhfoghlaimíonn do mhadra: muzzle = rud ar bith dona, go minic fiú rud éigin go maith. Ní chuirimid iallach a chur air díreach, a chur orainn é</w:t>
      </w:r>
    </w:p>
    <w:p>
      <w:pPr/>
      <w:r>
        <w:t>"Tá am againn é a chur ar bun." Miotas: "Má tá an muzzle ar siúl, ní gá dom a oiliúint a thuilleadh."</w:t>
      </w:r>
    </w:p>
    <w:p>
      <w:pPr>
        <w:keepNext/>
        <w:spacing w:after="20"/>
      </w:pPr>
      <w:r>
        <w:rPr>
          <w:b/>
        </w:rPr>
        <w:t>Freagra féideartha:</w:t>
      </w:r>
    </w:p>
    <w:p>
      <w:pPr/>
      <w:r>
        <w:t>“Tá an muzzle cosúil le crios sábhála: cosnaíonn sé má tharlaíonn rud éigin - ach ní thagann sé in ionad foghlaim tiomáint. Cuireann sé cosc ​​ar ghortuithe agus tú ag obair ar an mbunchúis le hoiliúint agus le bainistíocht."</w:t>
      </w:r>
    </w:p>
    <w:p>
      <w:pPr>
        <w:pStyle w:val="Heading2"/>
      </w:pPr>
      <w:r>
        <w:t>3.4 Déileáil le mothúcháin na n-úinéirí</w:t>
      </w:r>
    </w:p>
    <w:p>
      <w:pPr>
        <w:keepNext/>
      </w:pPr>
      <w:r>
        <w:t>Tá go leor agóidí níos lú faoi fhadhb theicniúil agus níos mó faoi fhadhb mhothúchánach.</w:t>
      </w:r>
    </w:p>
    <w:p>
      <w:pPr>
        <w:keepNext/>
        <w:spacing w:after="20"/>
      </w:pPr>
      <w:r>
        <w:rPr>
          <w:b/>
        </w:rPr>
        <w:t>Is iad na mothúcháin is gnách ar thaobh an úinéara ná:</w:t>
      </w:r>
    </w:p>
    <w:p>
      <w:pPr>
        <w:pStyle w:val="ListBullet"/>
        <w:spacing w:after="40" w:line="264" w:lineRule="auto"/>
      </w:pPr>
      <w:r>
        <w:t>Náire ("Theip orm mar tá muzzle de dhíth ar mo mhadra."),</w:t>
      </w:r>
    </w:p>
    <w:p>
      <w:pPr>
        <w:pStyle w:val="ListBullet"/>
        <w:spacing w:after="40" w:line="264" w:lineRule="auto"/>
      </w:pPr>
      <w:r>
        <w:t>Eagla go dtabharfar breithiúnas ar dhaoine eile ("Ceapann gach duine go bhfuil mo mhadra contúirteach."),</w:t>
      </w:r>
    </w:p>
    <w:p>
      <w:pPr>
        <w:pStyle w:val="ListBullet"/>
        <w:spacing w:after="40" w:line="264" w:lineRule="auto"/>
      </w:pPr>
      <w:r>
        <w:t>Imní faoin madra (“An ndéanann sé seo dochar dó?”),</w:t>
      </w:r>
    </w:p>
    <w:p>
      <w:pPr>
        <w:pStyle w:val="ListBullet"/>
        <w:spacing w:after="40" w:line="264" w:lineRule="auto"/>
      </w:pPr>
      <w:r>
        <w:t>Overwhelm ("Níl a fhios agam conas a dhéanfaidh mé é seo liom féin."). Mar chomhairleoir, tá sé tábhachtach na mothúcháin seo a ghlacadh dáiríre agus gan iad a ísliú. Ciallaíonn comhbhá anseo: éisteacht, machnamh, eolas - gan a bheith ag plé cé atá "ceart".</w:t>
      </w:r>
    </w:p>
    <w:p>
      <w:pPr>
        <w:keepNext/>
        <w:spacing w:after="20"/>
      </w:pPr>
      <w:r>
        <w:rPr>
          <w:b/>
        </w:rPr>
        <w:t>Dearcadh bunúsach cabhrach:</w:t>
      </w:r>
    </w:p>
    <w:p>
      <w:pPr>
        <w:pStyle w:val="ListBullet"/>
        <w:spacing w:after="40" w:line="264" w:lineRule="auto"/>
      </w:pPr>
      <w:r>
        <w:t>fiafraigh go hoscailte (“Cad is mó a chuireann imní ort faoin muzzle?”),</w:t>
      </w:r>
    </w:p>
    <w:p>
      <w:pPr>
        <w:pStyle w:val="ListBullet"/>
        <w:spacing w:after="40" w:line="264" w:lineRule="auto"/>
      </w:pPr>
      <w:r>
        <w:t>Ag ainmniú mothúcháin ("cluinim go bhfuil tú buartha faoi cad a cheapann daoine eile."),</w:t>
      </w:r>
    </w:p>
    <w:p>
      <w:pPr>
        <w:pStyle w:val="ListBullet"/>
        <w:spacing w:after="40" w:line="264" w:lineRule="auto"/>
      </w:pPr>
      <w:r>
        <w:t>déan é a athmhíniú go dearfach ("Chun dom, léiríonn sé seo go gcaitheann tú go han-fhreagrach le do mhadra.").</w:t>
      </w:r>
    </w:p>
    <w:p>
      <w:pPr>
        <w:pStyle w:val="Heading2"/>
      </w:pPr>
      <w:r>
        <w:t>3.5 Stíl na cumarsáide le linn comhairliúcháin</w:t>
      </w:r>
    </w:p>
    <w:p>
      <w:pPr>
        <w:keepNext/>
      </w:pPr>
      <w:r>
        <w:t>Cuidíonn stíl chumarsáide ghairmiúil le muinín a chothú agus coinbhleacht a sheachaint</w:t>
      </w:r>
    </w:p>
    <w:p>
      <w:pPr>
        <w:keepNext/>
        <w:spacing w:after="20"/>
      </w:pPr>
      <w:r>
        <w:rPr>
          <w:b/>
        </w:rPr>
        <w:t>sheachaint. Is iad na gnéithe tábhachtacha:</w:t>
      </w:r>
    </w:p>
    <w:p>
      <w:pPr>
        <w:pStyle w:val="ListBullet"/>
        <w:spacing w:after="40" w:line="264" w:lineRule="auto"/>
      </w:pPr>
      <w:r>
        <w:t>teanga shoiléir shimplí in ionad béarlagair theicniúil,</w:t>
      </w:r>
    </w:p>
    <w:p>
      <w:pPr>
        <w:pStyle w:val="ListBullet"/>
        <w:spacing w:after="40" w:line="264" w:lineRule="auto"/>
      </w:pPr>
      <w:r>
        <w:t>teachtaireachtaí “mé” (“mholfainn…”) in ionad líomhaintí “Ní mór duit…”),</w:t>
      </w:r>
    </w:p>
    <w:p>
      <w:pPr>
        <w:pStyle w:val="ListBullet"/>
        <w:spacing w:after="40" w:line="264" w:lineRule="auto"/>
      </w:pPr>
      <w:r>
        <w:t>samplaí nithiúla agus comparáidí (m.sh. "crios sábhála", "clogad sábháilteachta"),</w:t>
      </w:r>
    </w:p>
    <w:p>
      <w:pPr>
        <w:pStyle w:val="ListBullet"/>
        <w:spacing w:after="40" w:line="264" w:lineRule="auto"/>
      </w:pPr>
      <w:r>
        <w:t>staidiúir shocair, bhuíoch (ná “seas thar” an sealbhóir),</w:t>
      </w:r>
    </w:p>
    <w:p>
      <w:pPr>
        <w:pStyle w:val="ListBullet"/>
        <w:spacing w:after="40" w:line="264" w:lineRule="auto"/>
      </w:pPr>
      <w:r>
        <w:t>Bíodh am agat le haghaidh ceisteanna agus imní. Is é an aidhm go n-airíonn úinéirí go bhfuil siad dáiríre agus go dtacaítear leo - nach dtugtar léachtaí dóibh nó nach ndéantar iad a dhíbhe.</w:t>
      </w:r>
    </w:p>
    <w:p>
      <w:pPr>
        <w:pStyle w:val="Heading2"/>
      </w:pPr>
      <w:r>
        <w:t>3.6 Teorainneacha cumarsáide</w:t>
      </w:r>
    </w:p>
    <w:p>
      <w:pPr>
        <w:keepNext/>
      </w:pPr>
      <w:r>
        <w:t>Tá teorainneacha fiú ag an gcumarsáid is fearr. Éilíonn roinnt cásanna cinn bhreise</w:t>
      </w:r>
    </w:p>
    <w:p>
      <w:pPr>
        <w:keepNext/>
        <w:spacing w:after="20"/>
      </w:pPr>
      <w:r>
        <w:rPr>
          <w:b/>
        </w:rPr>
        <w:t>Speisialtóirí:</w:t>
      </w:r>
    </w:p>
    <w:p>
      <w:pPr>
        <w:pStyle w:val="ListBullet"/>
        <w:spacing w:after="40" w:line="264" w:lineRule="auto"/>
      </w:pPr>
      <w:r>
        <w:t>I gcás fadhbanna iompraíochta ollmhóra (greamanna tromchúiseacha arís agus arís eile): Oiliúnóir nó tréidlia iompair a bheith páirteach.</w:t>
      </w:r>
    </w:p>
    <w:p>
      <w:pPr>
        <w:pStyle w:val="ListBullet"/>
        <w:spacing w:after="40" w:line="264" w:lineRule="auto"/>
      </w:pPr>
      <w:r>
        <w:t>Má tá amhras ar chúiseanna leighis (pian, fadhbanna néareolaíocha, giorracht anála): tá sé riachtanach dul i gcomhairle le tréidlia.</w:t>
      </w:r>
    </w:p>
    <w:p>
      <w:pPr>
        <w:pStyle w:val="ListBullet"/>
        <w:spacing w:after="40" w:line="264" w:lineRule="auto"/>
      </w:pPr>
      <w:r>
        <w:t>D’úinéirí atá faoi strus mór mhothúchánach (m.sh. tar éis teagmhais thromchúiseacha): láimhseáil chúramach, céimeanna níos lú agus roinnt coinní más gá. Tábhachtach: Níl comhairleoirí ann chun gach rud a réiteach leo féin, ach is cuid de líonra saineolaithe iad. Is comhartha gairmiúlachta é eolas a bheith agat ar do theorainneacha féin.</w:t>
      </w:r>
    </w:p>
    <w:p>
      <w:pPr>
        <w:pStyle w:val="Heading2"/>
      </w:pPr>
      <w:r>
        <w:t>3.7 Príomhráitis Modúl 3</w:t>
      </w:r>
    </w:p>
    <w:p>
      <w:pPr>
        <w:pStyle w:val="ListBullet"/>
        <w:spacing w:after="40" w:line="264" w:lineRule="auto"/>
      </w:pPr>
      <w:r>
        <w:t>Is minic a bhíonn tionchar mothúchánach ag miotais faoi muzzles - ní hamháin go bhfuil siad mícheart go fíorasach.</w:t>
      </w:r>
    </w:p>
    <w:p>
      <w:pPr>
        <w:pStyle w:val="ListBullet"/>
        <w:spacing w:after="40" w:line="264" w:lineRule="auto"/>
      </w:pPr>
      <w:r>
        <w:t>Teastaíonn argóintí gairmiúla agus comhrá comhbhá ó shainchomhairleoirí.</w:t>
      </w:r>
    </w:p>
    <w:p>
      <w:pPr>
        <w:pStyle w:val="ListBullet"/>
        <w:spacing w:after="40" w:line="264" w:lineRule="auto"/>
      </w:pPr>
      <w:r>
        <w:t>Déanann abairtí agus comparáidí dea-shampla é níos éasca úinéirí a phiocadh suas.</w:t>
      </w:r>
    </w:p>
    <w:p>
      <w:pPr>
        <w:pStyle w:val="ListBullet"/>
        <w:spacing w:after="40" w:line="264" w:lineRule="auto"/>
      </w:pPr>
      <w:r>
        <w:t>Ba cheart mothúcháin mar náire, eagla agus neamhchinnteacht a ghlacadh dáiríre agus aghaidh a thabhairt orthu.</w:t>
      </w:r>
    </w:p>
    <w:p>
      <w:pPr>
        <w:pStyle w:val="ListBullet"/>
        <w:spacing w:after="40" w:line="264" w:lineRule="auto"/>
      </w:pPr>
      <w:r>
        <w:t>Ciallaíonn cumarsáid ghairmiúil teorainneacha a bheith eolach agus baint le speisialtóirí eile nuair is gá.</w:t>
      </w:r>
    </w:p>
    <w:p>
      <w:pPr>
        <w:pStyle w:val="Heading1"/>
      </w:pPr>
      <w:r>
        <w:t>MODÚL 4 - Tomhais, feistiú &amp; pleanáil crios</w:t>
      </w:r>
    </w:p>
    <w:p>
      <w:pPr>
        <w:pStyle w:val="Heading2"/>
      </w:pPr>
      <w:r>
        <w:t>4.0 Sprioc an mhodúil</w:t>
      </w:r>
    </w:p>
    <w:p>
      <w:pPr>
        <w:keepNext/>
        <w:spacing w:after="20"/>
      </w:pPr>
      <w:r>
        <w:rPr>
          <w:b/>
        </w:rPr>
        <w:t>Tar éis an mhodúil seo, féadfaidh rannpháirtithe:</w:t>
      </w:r>
    </w:p>
    <w:p>
      <w:pPr>
        <w:pStyle w:val="ListBullet"/>
        <w:spacing w:after="40" w:line="264" w:lineRule="auto"/>
      </w:pPr>
      <w:r>
        <w:t>tóg i gceart na himlíne ábhartha ar fad muzzle agus cinn de réir threoracha tomhais Caniseguros,</w:t>
      </w:r>
    </w:p>
    <w:p>
      <w:pPr>
        <w:pStyle w:val="ListBullet"/>
        <w:spacing w:after="40" w:line="264" w:lineRule="auto"/>
      </w:pPr>
      <w:r>
        <w:t>tuiscint a fháil ar an gcaoi a gcuimsítear na tomhais seo i roghnú na samhla agus na méide,</w:t>
      </w:r>
    </w:p>
    <w:p>
      <w:pPr>
        <w:pStyle w:val="ListBullet"/>
        <w:spacing w:after="40" w:line="264" w:lineRule="auto"/>
      </w:pPr>
      <w:r>
        <w:t>Pleanáil scornach, strapaí muiníl/dúntais, strapaí lastuas agus coiléar sábhála go tuisceanach,</w:t>
      </w:r>
    </w:p>
    <w:p>
      <w:pPr>
        <w:pStyle w:val="ListBullet"/>
        <w:spacing w:after="40" w:line="264" w:lineRule="auto"/>
      </w:pPr>
      <w:r>
        <w:t>Cuir cásanna speisialta san áireamh (m.sh. an jaw íochtair, madraí an-bheaga, madraí brachycephalic),</w:t>
      </w:r>
    </w:p>
    <w:p>
      <w:pPr>
        <w:pStyle w:val="ListBullet"/>
        <w:spacing w:after="40" w:line="264" w:lineRule="auto"/>
      </w:pPr>
      <w:r>
        <w:t>Déan tomhais a dhoiciméadú i scríbhinn agus le grianghraif agus seachain gnáthearráidí tomhais.</w:t>
      </w:r>
    </w:p>
    <w:p>
      <w:pPr>
        <w:pStyle w:val="Heading2"/>
      </w:pPr>
      <w:r>
        <w:t>4.1 Forbhreathnú &amp; prionsabail a bhaineann le tomhas muzzle</w:t>
      </w:r>
    </w:p>
    <w:p>
      <w:pPr>
        <w:keepNext/>
      </w:pPr>
      <w:r>
        <w:t>Braitheann oiriúnacht muzzle ar thomhas cúramach. Ní bhaineann sé le "aon muzzle garbh oiriúnach", ach a chinneadh go córasach cén cruth agus méid muzzle a oireann do cheann an mhadra aonair. Níl ainmneacha pórtha ach treoirlínte garbh. Is féidir le Dalmatian, mar shampla, a bheith oiriúnach go han-mhaith i "múnla Shepherd Gearmáinis" mar a thugtar air má oireann an cruth ceann dó. Tá fíor-thoisí agus comhréireanna an madra ríthábhachtach i gcónaí - ní ainm an phór. Múineann an modúl seo conas is féidir na tomhais seo a bhailiú agus a dhoiciméadú go hiontaofa.</w:t>
      </w:r>
    </w:p>
    <w:p>
      <w:pPr>
        <w:pStyle w:val="Heading2"/>
      </w:pPr>
      <w:r>
        <w:t>4.2 Uirlisí tomhais &amp; ullmhú</w:t>
      </w:r>
    </w:p>
    <w:p>
      <w:pPr>
        <w:keepNext/>
      </w:pPr>
      <w:r>
        <w:t>Chun tomhas beacht a dhéanamh, tá gá le roinnt uirlisí oiriúnacha:</w:t>
      </w:r>
    </w:p>
    <w:p>
      <w:pPr>
        <w:pStyle w:val="ListBullet"/>
        <w:spacing w:after="40" w:line="264" w:lineRule="auto"/>
      </w:pPr>
      <w:r>
        <w:t>téip tomhais sholúbtha (téipbheart oiriúnaithe),</w:t>
      </w:r>
    </w:p>
    <w:p>
      <w:pPr>
        <w:pStyle w:val="ListBullet"/>
        <w:spacing w:after="40" w:line="264" w:lineRule="auto"/>
      </w:pPr>
      <w:r>
        <w:t>rialóir nó rialóir níos faide/riail fillte do línte díreacha,</w:t>
      </w:r>
    </w:p>
    <w:p>
      <w:pPr>
        <w:pStyle w:val="ListBullet"/>
        <w:spacing w:after="40" w:line="264" w:lineRule="auto"/>
      </w:pPr>
      <w:r>
        <w:t>Más gá, peann agus bileog tomhais chun na luachanna a dhoiciméadú go díreach.</w:t>
      </w:r>
    </w:p>
    <w:p>
      <w:pPr>
        <w:keepNext/>
        <w:spacing w:after="20"/>
      </w:pPr>
      <w:r>
        <w:rPr>
          <w:b/>
        </w:rPr>
        <w:t>Más féidir, ba chóir don madra:</w:t>
      </w:r>
    </w:p>
    <w:p>
      <w:pPr>
        <w:pStyle w:val="ListBullet"/>
        <w:spacing w:after="40" w:line="264" w:lineRule="auto"/>
      </w:pPr>
      <w:r>
        <w:t>seasamh nó suí i dtimpeallacht chiúin,</w:t>
      </w:r>
    </w:p>
    <w:p>
      <w:pPr>
        <w:pStyle w:val="ListBullet"/>
        <w:spacing w:after="40" w:line="264" w:lineRule="auto"/>
      </w:pPr>
      <w:r>
        <w:t>gan teacht go díreach ó staid rush nó cluiche,</w:t>
      </w:r>
    </w:p>
    <w:p>
      <w:pPr>
        <w:pStyle w:val="ListBullet"/>
        <w:spacing w:after="40" w:line="264" w:lineRule="auto"/>
      </w:pPr>
      <w:r>
        <w:t>a bheith in ann teagmháil a dhéanamh le do cheann gan scaoll. Más ar éigean gur féidir teagmháil a dhéanamh leis an madra ar a cheann, is comhartha é seo cheana féin ar an ngá atá le hoiliúint agus b’fhéidir go bhfuil riosca méadaithe ann (féach bratacha dearga i gcuid 4.7). I gcásanna den sórt sin, d’fhéadfadh go mbeadh sé riachtanach oibriú le hoiliúnóir agus/nó tréidlia.</w:t>
      </w:r>
    </w:p>
    <w:p>
      <w:pPr>
        <w:pStyle w:val="Heading2"/>
      </w:pPr>
      <w:r>
        <w:t>4.3 Pointí tomhais ar an ngabháil</w:t>
      </w:r>
    </w:p>
    <w:p>
      <w:pPr>
        <w:keepNext/>
      </w:pPr>
      <w:r>
        <w:t>Is é an bunús le méid an chiseáin a roghnú ná roinnt tomhais ar an muzzle agus an ceann. Tá siad bunaithe ar threoracha tomhais Caniseguros ("Guía de medidas").</w:t>
      </w:r>
    </w:p>
    <w:p>
      <w:pPr>
        <w:pStyle w:val="Heading3"/>
      </w:pPr>
      <w:r>
        <w:t>4.3.1 Gabháil fad</w:t>
      </w:r>
    </w:p>
    <w:p>
      <w:pPr>
        <w:keepNext/>
      </w:pPr>
      <w:r>
        <w:t>Tomhaiseann an fad muzzle an fad ó bharr na srón go dtí an pointe ar cheart don muzzle críochnú - díreach roimh na súile de ghnáth. Déantar tomhais ar bharr an muzzle (droichead na srón).</w:t>
      </w:r>
    </w:p>
    <w:p>
      <w:pPr>
        <w:keepNext/>
        <w:spacing w:after="20"/>
      </w:pPr>
      <w:r>
        <w:rPr>
          <w:b/>
        </w:rPr>
        <w:t>Nós Imeachta:</w:t>
      </w:r>
    </w:p>
    <w:p>
      <w:pPr>
        <w:pStyle w:val="ListBullet"/>
        <w:spacing w:after="40" w:line="264" w:lineRule="auto"/>
      </w:pPr>
      <w:r>
        <w:t>Cuirtear an rialóir nó an téip bheart ar bharr na srón.</w:t>
      </w:r>
    </w:p>
    <w:p>
      <w:pPr>
        <w:pStyle w:val="ListBullet"/>
        <w:spacing w:after="40" w:line="264" w:lineRule="auto"/>
      </w:pPr>
      <w:r>
        <w:t>Déantar tomhais feadh dhroichead na srón go dtí an pointe ar cheart don muzzle críochnú - de ghnáth nuair a chomhcheanglaíonn an muzzle isteach sa cheann, díreach roimh na súile.</w:t>
      </w:r>
    </w:p>
    <w:p>
      <w:pPr>
        <w:pStyle w:val="ListBullet"/>
        <w:spacing w:after="40" w:line="264" w:lineRule="auto"/>
      </w:pPr>
      <w:r>
        <w:t>Déantar an luach a thaifeadadh ina cheintiméadair.</w:t>
      </w:r>
    </w:p>
    <w:p>
      <w:pPr>
        <w:pStyle w:val="Heading3"/>
      </w:pPr>
      <w:r>
        <w:t>4.3.2 Scóip gabhála</w:t>
      </w:r>
    </w:p>
    <w:p>
      <w:pPr>
        <w:keepNext/>
      </w:pPr>
      <w:r>
        <w:t>Tá imlíne na gabhála ríthábhachtach do leithead an muzzle. Déantar é a thomhas ag an gcuid is tiús den muzzle - go tipiciúil thart ar leath bealaigh idir barr na srón agus na súile, áit a bhfuil an muzzle is láidre.</w:t>
      </w:r>
    </w:p>
    <w:p>
      <w:pPr>
        <w:keepNext/>
        <w:spacing w:after="20"/>
      </w:pPr>
      <w:r>
        <w:rPr>
          <w:b/>
        </w:rPr>
        <w:t>Nós Imeachta:</w:t>
      </w:r>
    </w:p>
    <w:p>
      <w:pPr>
        <w:pStyle w:val="ListBullet"/>
        <w:spacing w:after="40" w:line="264" w:lineRule="auto"/>
      </w:pPr>
      <w:r>
        <w:t>Coinníonn an madra a bhéal dúnta.</w:t>
      </w:r>
    </w:p>
    <w:p>
      <w:pPr>
        <w:pStyle w:val="ListBullet"/>
        <w:spacing w:after="40" w:line="264" w:lineRule="auto"/>
      </w:pPr>
      <w:r>
        <w:t>Cuirtear an téip tomhais timpeall an muzzle uair amháin gan brú a chur ar an mbéal.</w:t>
      </w:r>
    </w:p>
    <w:p>
      <w:pPr>
        <w:pStyle w:val="ListBullet"/>
        <w:spacing w:after="40" w:line="264" w:lineRule="auto"/>
      </w:pPr>
      <w:r>
        <w:t>Ba chóir go n-oirfeadh an beart téip go snugly, ach ní gearrtha isteach ann.</w:t>
      </w:r>
    </w:p>
    <w:p>
      <w:pPr>
        <w:pStyle w:val="ListBullet"/>
        <w:spacing w:after="40" w:line="264" w:lineRule="auto"/>
      </w:pPr>
      <w:r>
        <w:t>Déantar an luach a thaifeadadh ina cheintiméadair. Cinnfidh an méid seo níos déanaí cé mhéad seomra a chaithfidh an muzzle a thairiscint chun tosaigh agus ar an taobh ionas gur féidir leis an madra a bheith ag brú leis an muzzle air.</w:t>
      </w:r>
    </w:p>
    <w:p>
      <w:pPr>
        <w:pStyle w:val="Heading3"/>
      </w:pPr>
      <w:r>
        <w:t>4.3.3 Leithead gabhála</w:t>
      </w:r>
    </w:p>
    <w:p>
      <w:pPr>
        <w:keepNext/>
      </w:pPr>
      <w:r>
        <w:t>Soláthraíonn an leithead muzzle faisnéis faoi cé chomh leathan is gá an muzzle a bheith sa limistéar tosaigh. Déantar é a thomhas trasna an chuid is leithne den muzzle (ó chlé go deas).</w:t>
      </w:r>
    </w:p>
    <w:p>
      <w:pPr>
        <w:keepNext/>
        <w:spacing w:after="20"/>
      </w:pPr>
      <w:r>
        <w:rPr>
          <w:b/>
        </w:rPr>
        <w:t>Nós Imeachta:</w:t>
      </w:r>
    </w:p>
    <w:p>
      <w:pPr>
        <w:pStyle w:val="ListBullet"/>
        <w:spacing w:after="40" w:line="264" w:lineRule="auto"/>
      </w:pPr>
      <w:r>
        <w:t>Cuirtear rialóir nó téipbheart trasna an bhéil ag an bpointe is leithne an muzzle.</w:t>
      </w:r>
    </w:p>
    <w:p>
      <w:pPr>
        <w:pStyle w:val="ListBullet"/>
        <w:spacing w:after="40" w:line="264" w:lineRule="auto"/>
      </w:pPr>
      <w:r>
        <w:t>Déantar an luach a thaifeadadh ina cheintiméadair. Tá an leithead muzzle tábhachtach go háirithe do mhadraí a bhfuil muzzle an-leathan (m.sh. Molossers, madraí fireann leathan), ionas nach n-éiríonn an muzzle ró-shriantach ar na taobhanna.</w:t>
      </w:r>
    </w:p>
    <w:p>
      <w:pPr>
        <w:pStyle w:val="Heading3"/>
      </w:pPr>
      <w:r>
        <w:t>4.3.4 Fad ceann / comhréir ceann</w:t>
      </w:r>
    </w:p>
    <w:p>
      <w:pPr>
        <w:keepNext/>
      </w:pPr>
      <w:r>
        <w:t>D'fhéadfadh sé a bheith ina chuidiú freisin an t-achar ón stad (an t-aistriú idir éadain agus droichead na srón) go cúl an chinn a thaifeadadh. Cuidíonn an fad cloigeann seo le meastachán a dhéanamh ar cé chomh fada agus is féidir leis an muzzle síneadh i dtreo an chinn gan cur isteach ar na súile.</w:t>
      </w:r>
    </w:p>
    <w:p>
      <w:pPr>
        <w:pStyle w:val="Heading3"/>
      </w:pPr>
      <w:r>
        <w:t>4.3.5 Cás speisialta: Protruding jaw níos ísle</w:t>
      </w:r>
    </w:p>
    <w:p>
      <w:pPr>
        <w:keepNext/>
      </w:pPr>
      <w:r>
        <w:t>I gcás madraí a bhfuil smior íochtair acu (m.sh. go leor Molossians nó pórtha brachycephalic) ní mór an tomhas a choigeartú. Anseo déantar an fad gabhála a thomhas mar seo,</w:t>
      </w:r>
    </w:p>
    <w:p>
      <w:pPr/>
      <w:r>
        <w:t>go gcuirtear san áireamh an jaw íochtair protruding.</w:t>
      </w:r>
    </w:p>
    <w:p>
      <w:pPr>
        <w:keepNext/>
        <w:spacing w:after="20"/>
      </w:pPr>
      <w:r>
        <w:rPr>
          <w:b/>
        </w:rPr>
        <w:t>Nós Imeachta:</w:t>
      </w:r>
    </w:p>
    <w:p>
      <w:pPr>
        <w:pStyle w:val="ListBullet"/>
        <w:spacing w:after="40" w:line="264" w:lineRule="auto"/>
      </w:pPr>
      <w:r>
        <w:t>Tógtar na tomhais ó bharr na srón go dtí an pointe is faide a théann an ghiall íochtair amach.</w:t>
      </w:r>
    </w:p>
    <w:p>
      <w:pPr>
        <w:pStyle w:val="ListBullet"/>
        <w:spacing w:after="40" w:line="264" w:lineRule="auto"/>
      </w:pPr>
      <w:r>
        <w:t>De ghnáth, cuirtear thart ar leath ceintiméadar (0.5 cm) leis an luach seo mar chorrlach breise. Cinntíonn sé seo nach ndéanann an muzzle pinch nó ruaigeadh go buan ar an ngia íochtair atá ag brúchtadh ag an tosach.</w:t>
      </w:r>
    </w:p>
    <w:p>
      <w:pPr>
        <w:pStyle w:val="Heading3"/>
      </w:pPr>
      <w:r>
        <w:t>4.3.6 Fachtóir panting (fachtóir 1.5 / 1.3-1.4)</w:t>
      </w:r>
    </w:p>
    <w:p>
      <w:pPr>
        <w:keepNext/>
      </w:pPr>
      <w:r>
        <w:t>D'fhonn madraí a pantáil i muzzle, ní mór go mbeadh go leor doimhneacht agus girth ag an muzzle. Is treoir chruthaithe an fachtóir panting mar a thugtar air.</w:t>
      </w:r>
    </w:p>
    <w:p>
      <w:pPr>
        <w:keepNext/>
        <w:spacing w:after="20"/>
      </w:pPr>
      <w:r>
        <w:rPr>
          <w:b/>
        </w:rPr>
        <w:t>Bunphrionsabal:</w:t>
      </w:r>
    </w:p>
    <w:p>
      <w:pPr>
        <w:pStyle w:val="ListBullet"/>
        <w:spacing w:after="40" w:line="264" w:lineRule="auto"/>
      </w:pPr>
      <w:r>
        <w:t>Glac imlíne tomhaiste na gabhála (béal dúnta).</w:t>
      </w:r>
    </w:p>
    <w:p>
      <w:pPr>
        <w:pStyle w:val="ListBullet"/>
        <w:spacing w:after="40" w:line="264" w:lineRule="auto"/>
      </w:pPr>
      <w:r>
        <w:t>Chun an tsaoirse is gá ó panting, ríomh thart ar 1.5 uair an imlíne mar an spás sprice sa muzzle. Cinntíonn fachtóir 1.5 de ghnáth go bhfuil go leor spáis ag an madra a bhéal a oscailt agus a theanga a ghlanadh. Go praiticiúil, is féidir le fachtóir 1.3 go 1.4 a bheith leordhóthanach uaireanta do mhadraí an-bheaga, mar is minic a bhíonn a ngabhálacha níos lú agus go mbíonn na hachair iomlána a thaistiltear níos giorra. Tá taithí agus sracfhéachaint chriticiúil ar chruth an chinn aonair agus an bhinne tábhachtach anseo.</w:t>
      </w:r>
    </w:p>
    <w:p>
      <w:pPr>
        <w:pStyle w:val="Heading2"/>
      </w:pPr>
      <w:r>
        <w:t>4.4 Tomhais &amp; pleanáil faid an chreasa</w:t>
      </w:r>
    </w:p>
    <w:p>
      <w:pPr>
        <w:keepNext/>
      </w:pPr>
      <w:r>
        <w:t>Chomh maith leis an gciseán féin, tá na strapaí ríthábhachtach d'oiriúnach, do shábháilteacht agus do chompord an muzzle. Déantar iad a thomhas i gcónaí ar an madra agus ansin iad a choigeartú nó a choigeartú dá réir ar an muzzle.</w:t>
      </w:r>
    </w:p>
    <w:p>
      <w:pPr>
        <w:pStyle w:val="Heading3"/>
      </w:pPr>
      <w:r>
        <w:t>4.4.1 Crios scornach</w:t>
      </w:r>
    </w:p>
    <w:p>
      <w:pPr>
        <w:keepNext/>
      </w:pPr>
      <w:r>
        <w:t>Ritheann an scornach ó bhonn íochtair amháin den chluas faoin muineál go bun eile na cluaise. Cuireann sé cosc ​​ar an muzzle ó sleamhnú suas i dtreo na súl, ach ní mór gan brú ar an larynx nó choke.</w:t>
      </w:r>
    </w:p>
    <w:p>
      <w:pPr>
        <w:keepNext/>
        <w:spacing w:after="20"/>
      </w:pPr>
      <w:r>
        <w:rPr>
          <w:b/>
        </w:rPr>
        <w:t>Nós Imeachta:</w:t>
      </w:r>
    </w:p>
    <w:p>
      <w:pPr>
        <w:pStyle w:val="ListBullet"/>
        <w:spacing w:after="40" w:line="264" w:lineRule="auto"/>
      </w:pPr>
      <w:r>
        <w:t>Agus an madra ina sheasamh, tomhas leis an téip a thomhas ó bhonn íochtair na cluaise clé faoin muineál go bun íochtair na cluaise deise.</w:t>
      </w:r>
    </w:p>
    <w:p>
      <w:pPr>
        <w:pStyle w:val="ListBullet"/>
        <w:spacing w:after="40" w:line="264" w:lineRule="auto"/>
      </w:pPr>
      <w:r>
        <w:t>Ba cheart go n-éireodh leis an téip thomhas áit a mbeidh an scornach ina luí níos déanaí - beagán taobh thiar den laringe, ní go díreach ar an limistéar íogair.</w:t>
      </w:r>
    </w:p>
    <w:p>
      <w:pPr>
        <w:pStyle w:val="ListBullet"/>
        <w:spacing w:after="40" w:line="264" w:lineRule="auto"/>
      </w:pPr>
      <w:r>
        <w:t>Feidhmíonn an luach tomhaiste mar threoir don fhad crios ina dhiaidh sin.</w:t>
      </w:r>
    </w:p>
    <w:p>
      <w:pPr>
        <w:pStyle w:val="Heading3"/>
      </w:pPr>
      <w:r>
        <w:t>4.4.2 Strapaí muiníl/dúnadh</w:t>
      </w:r>
    </w:p>
    <w:p>
      <w:pPr>
        <w:keepNext/>
      </w:pPr>
      <w:r>
        <w:t>Ritheann an muineál nó an strap cheangail taobh thiar de na cluasa, ó bhonn íochtair amháin den chluas go dtí an ceann eile, díreach taobh thiar den díon cloigeann. Seo é an áit a bhfuil an príomh-ceanglóir a shealbhaíonn an muzzle go dtí an ceann suite.</w:t>
      </w:r>
    </w:p>
    <w:p>
      <w:pPr>
        <w:keepNext/>
        <w:spacing w:after="20"/>
      </w:pPr>
      <w:r>
        <w:rPr>
          <w:b/>
        </w:rPr>
        <w:t>Nós Imeachta:</w:t>
      </w:r>
    </w:p>
    <w:p>
      <w:pPr>
        <w:pStyle w:val="ListBullet"/>
        <w:spacing w:after="40" w:line="264" w:lineRule="auto"/>
      </w:pPr>
      <w:r>
        <w:t>Tomhais ó bhun na cluaise taobh thiar den cheann go bun an chluas eile.</w:t>
      </w:r>
    </w:p>
    <w:p>
      <w:pPr>
        <w:pStyle w:val="ListBullet"/>
        <w:spacing w:after="40" w:line="264" w:lineRule="auto"/>
      </w:pPr>
      <w:r>
        <w:t>Tá an téip tomhais suite áit a mbeidh an strap cheangail ar siúl níos déanaí - díreach taobh thiar de na cluasa, gan a bheith ró-fhada síos an muineál.</w:t>
      </w:r>
    </w:p>
    <w:p>
      <w:pPr>
        <w:pStyle w:val="ListBullet"/>
        <w:spacing w:after="40" w:line="264" w:lineRule="auto"/>
      </w:pPr>
      <w:r>
        <w:t>Úsáidtear an luach mar bhonn le fad an strap, chomh maith le roinnt saoirse don bhúcla.</w:t>
      </w:r>
    </w:p>
    <w:p>
      <w:pPr>
        <w:pStyle w:val="Heading3"/>
      </w:pPr>
      <w:r>
        <w:t>4.4.3 Strap lastuas</w:t>
      </w:r>
    </w:p>
    <w:p>
      <w:pPr>
        <w:keepNext/>
      </w:pPr>
      <w:r>
        <w:t>Ní úsáidtear an strap lastuas go príomha chun stripping a chosc, ach chun tosaigh na muzzle a ardú beagán - go háirithe ar mhadraí le srón ard (m.sh. Boxer) ionas nach luíonn an ciseán go díreach ar dhroichead na srón nó ar spúinse na srón.</w:t>
      </w:r>
    </w:p>
    <w:p>
      <w:pPr>
        <w:keepNext/>
        <w:spacing w:after="20"/>
      </w:pPr>
      <w:r>
        <w:rPr>
          <w:b/>
        </w:rPr>
        <w:t>Nós imeachta maidir le fad a chinneadh:</w:t>
      </w:r>
    </w:p>
    <w:p>
      <w:pPr>
        <w:pStyle w:val="ListBullet"/>
        <w:spacing w:after="40" w:line="264" w:lineRule="auto"/>
      </w:pPr>
      <w:r>
        <w:t>Is é an pointe tosaigh an t-achar tosaigh uachtarach den chiseán sreinge ar limistéar na srón - i.e. an píosa atá os comhair na súl.</w:t>
      </w:r>
    </w:p>
    <w:p>
      <w:pPr>
        <w:pStyle w:val="ListBullet"/>
        <w:spacing w:after="40" w:line="264" w:lineRule="auto"/>
      </w:pPr>
      <w:r>
        <w:t>Ó ann, tomhas feadh na líne samhailteach idir na súile thar an ceann suas go dtí leithead an strap ceangail agus é sin san áireamh.</w:t>
      </w:r>
    </w:p>
    <w:p>
      <w:pPr>
        <w:pStyle w:val="ListBullet"/>
        <w:spacing w:after="40" w:line="264" w:lineRule="auto"/>
      </w:pPr>
      <w:r>
        <w:t>Cinneann sé seo an fad a chaithfidh a bheith ag an strap lastuas chun an ciseán a ardú go héasca gan brú a chur ar an gceann.</w:t>
      </w:r>
    </w:p>
    <w:p>
      <w:pPr>
        <w:pStyle w:val="Heading3"/>
      </w:pPr>
      <w:r>
        <w:t>4.4.4 Collar sábháilteachta</w:t>
      </w:r>
    </w:p>
    <w:p>
      <w:pPr>
        <w:keepNext/>
      </w:pPr>
      <w:r>
        <w:t>Is collar ar leith é an collar sábháilteachta atá cúpláilte leis an muzzle trí chónaisc. Tá sé beartaithe an madra a chosc ó bheith in ann an muzzle a bhaint go hiomlán. Tábhachtach: Ní bhíonn an leash ceangailte leis an bhóna seo riamh - feidhmíonn sé mar stopallán, ní mar choiléar luaidhe.</w:t>
      </w:r>
    </w:p>
    <w:p>
      <w:pPr>
        <w:keepNext/>
        <w:spacing w:after="20"/>
      </w:pPr>
      <w:r>
        <w:rPr>
          <w:b/>
        </w:rPr>
        <w:t>Nós imeachta maidir le fad a chinneadh:</w:t>
      </w:r>
    </w:p>
    <w:p>
      <w:pPr>
        <w:pStyle w:val="ListBullet"/>
        <w:spacing w:after="40" w:line="264" w:lineRule="auto"/>
      </w:pPr>
      <w:r>
        <w:t>Tógtar an tomhas go díreach ag barr, imeall is airde an mhuineál, sách gar taobh thiar de na cluasa.</w:t>
      </w:r>
    </w:p>
    <w:p>
      <w:pPr>
        <w:pStyle w:val="ListBullet"/>
        <w:spacing w:after="40" w:line="264" w:lineRule="auto"/>
      </w:pPr>
      <w:r>
        <w:t>Ritheann an téip tomhais áit a suífidh an collar sábháilteachta níos déanaí - sách ard suas, níos déine ná an gnáth-bhóna, ach gan tachtadh.</w:t>
      </w:r>
    </w:p>
    <w:p>
      <w:pPr>
        <w:pStyle w:val="ListBullet"/>
        <w:spacing w:after="40" w:line="264" w:lineRule="auto"/>
      </w:pPr>
      <w:r>
        <w:t>Úsáidtear an luach chun an collar sábháilteachta a choigeartú. Déantar é seo a chomhcheangal níos déanaí leis an muzzle ag baint úsáide as strapaí gearra nó nascóirí.</w:t>
      </w:r>
    </w:p>
    <w:p>
      <w:pPr>
        <w:pStyle w:val="Heading2"/>
      </w:pPr>
      <w:r>
        <w:t>4.5 Paill srón &amp; athraithigh</w:t>
      </w:r>
    </w:p>
    <w:p>
      <w:pPr>
        <w:keepNext/>
      </w:pPr>
      <w:r>
        <w:t>Cosnaíonn pillíní srón droichead na srón ó bhrú agus dáileann siad an dromchla teagmhála. Úsáideann Caniseguros pillíní srón atá oiriúnaithe ina n-aonar déanta as cúr atá oiriúnach le húsáid lasmuigh.</w:t>
      </w:r>
    </w:p>
    <w:p>
      <w:pPr>
        <w:keepNext/>
        <w:spacing w:after="20"/>
      </w:pPr>
      <w:r>
        <w:rPr>
          <w:b/>
        </w:rPr>
        <w:t>Leaganacha tábhachtacha:</w:t>
      </w:r>
    </w:p>
    <w:p>
      <w:pPr>
        <w:pStyle w:val="ListBullet"/>
        <w:spacing w:after="40" w:line="264" w:lineRule="auto"/>
      </w:pPr>
      <w:r>
        <w:t>pillíní srón caol - le haghaidh madraí nach bhfuil mórán spáis idir na súile agus droichead na srón,</w:t>
      </w:r>
    </w:p>
    <w:p>
      <w:pPr>
        <w:pStyle w:val="ListBullet"/>
        <w:spacing w:after="40" w:line="264" w:lineRule="auto"/>
      </w:pPr>
      <w:r>
        <w:t>pads srón gnáth - leagan caighdeánach do go leor madraí,</w:t>
      </w:r>
    </w:p>
    <w:p>
      <w:pPr>
        <w:pStyle w:val="ListBullet"/>
        <w:spacing w:after="40" w:line="264" w:lineRule="auto"/>
      </w:pPr>
      <w:r>
        <w:t>Ceapanna srón a shíneadh - déan an muzzle a shíneadh beagán siar, cuir leis an dromchla teagmhála agus cruthaigh níos mó spáis idir an srón agus an cliabh.</w:t>
      </w:r>
    </w:p>
    <w:p>
      <w:pPr/>
      <w:r>
        <w:t>Is féidir le pillíní srón a shíneadh cabhrú má tá an muzzle daingean nó má tá droichead na srón an-íogair. Tá siad saincheaptha do gach múnla.</w:t>
      </w:r>
    </w:p>
    <w:p>
      <w:pPr>
        <w:pStyle w:val="Heading2"/>
      </w:pPr>
      <w:r>
        <w:t>4.6 Doiciméadú agus grianghraif</w:t>
      </w:r>
    </w:p>
    <w:p>
      <w:pPr>
        <w:keepNext/>
      </w:pPr>
      <w:r>
        <w:t>Ba cheart gach luach tomhaiste a thaifeadadh go díreach i bprótacal tomhais (m.sh. leathán tomhais Caniseguros). Tá doiciméadú grianghraf an-chabhrach freisin.</w:t>
      </w:r>
    </w:p>
    <w:p>
      <w:pPr>
        <w:keepNext/>
        <w:spacing w:after="20"/>
      </w:pPr>
      <w:r>
        <w:rPr>
          <w:b/>
        </w:rPr>
        <w:t>Moladh:</w:t>
      </w:r>
    </w:p>
    <w:p>
      <w:pPr>
        <w:pStyle w:val="ListBullet"/>
        <w:spacing w:after="40" w:line="264" w:lineRule="auto"/>
      </w:pPr>
      <w:r>
        <w:t>Taobh-amharc ar an madra ag tomhas an fad muzzle (téip tomhais le feiceáil).</w:t>
      </w:r>
    </w:p>
    <w:p>
      <w:pPr>
        <w:pStyle w:val="ListBullet"/>
        <w:spacing w:after="40" w:line="264" w:lineRule="auto"/>
      </w:pPr>
      <w:r>
        <w:t>Radharc tosaigh le linn tomhais imlíne (téipbheart le feiceáil).</w:t>
      </w:r>
    </w:p>
    <w:p>
      <w:pPr>
        <w:pStyle w:val="ListBullet"/>
        <w:spacing w:after="40" w:line="264" w:lineRule="auto"/>
      </w:pPr>
      <w:r>
        <w:t>Roghnach: Grianghraf den cheann gan an muzzle le haghaidh measúnú níos déanaí ar chruth. Sanntar na grianghraif seo don phrótacal agus féadann siad faisnéis luachmhar a sholáthar le haghaidh modhnuithe níos déanaí, gearáin nó coigeartuithe ina dhiaidh sin.</w:t>
      </w:r>
    </w:p>
    <w:p>
      <w:pPr>
        <w:pStyle w:val="Heading2"/>
      </w:pPr>
      <w:r>
        <w:t>4.7 Bratacha dearga nuair a dhéantar tomhas</w:t>
      </w:r>
    </w:p>
    <w:p>
      <w:pPr>
        <w:keepNext/>
      </w:pPr>
      <w:r>
        <w:t>Ba cheart go dtarraingeodh roinnt tuairimí le linn an tomhais aird na gcomhairleoirí</w:t>
      </w:r>
    </w:p>
    <w:p>
      <w:pPr>
        <w:keepNext/>
        <w:spacing w:after="20"/>
      </w:pPr>
      <w:r>
        <w:rPr>
          <w:b/>
        </w:rPr>
        <w:t>dúisigh go háirithe:</w:t>
      </w:r>
    </w:p>
    <w:p>
      <w:pPr>
        <w:pStyle w:val="ListBullet"/>
        <w:spacing w:after="40" w:line="264" w:lineRule="auto"/>
      </w:pPr>
      <w:r>
        <w:t>Diúltaíonn an madra a bheith i dteagmháil léi ar an ceann ar chor ar bith agus léiríonn scaoll nó strus ollmhór.</w:t>
      </w:r>
    </w:p>
    <w:p>
      <w:pPr>
        <w:pStyle w:val="ListBullet"/>
        <w:spacing w:after="40" w:line="264" w:lineRule="auto"/>
      </w:pPr>
      <w:r>
        <w:t>Is cosúil go bhfuil an ceann neamhshiméadrach go soiléir (taobh amháin múnlaithe difriúil ná an taobh eile).</w:t>
      </w:r>
    </w:p>
    <w:p>
      <w:pPr>
        <w:pStyle w:val="ListBullet"/>
        <w:spacing w:after="40" w:line="264" w:lineRule="auto"/>
      </w:pPr>
      <w:r>
        <w:t>Tá seanphointí brú ó muzzles roimhe seo le feiceáil cheana féin (spotaí maol, scars, craiceann mí-dhaite, limistéir tiubhaithe). Ba cheart pointí den sórt sin a thabhairt faoi deara sna miontuairiscí. Ag brath ar na torthaí, is fiú go mór tréidlianna nó oiliúnóirí a bheith páirteach ann sula n-úsáidtear go dian le muzzle.</w:t>
      </w:r>
    </w:p>
    <w:p>
      <w:pPr>
        <w:pStyle w:val="Heading2"/>
      </w:pPr>
      <w:r>
        <w:t>4.8 Príomhráitis Modúl 4</w:t>
      </w:r>
    </w:p>
    <w:p>
      <w:pPr>
        <w:pStyle w:val="ListBullet"/>
        <w:spacing w:after="40" w:line="264" w:lineRule="auto"/>
      </w:pPr>
      <w:r>
        <w:t>Tosaíonn dea-oiriúnach le tomhas beacht - ní sonrúcháin pórtha.</w:t>
      </w:r>
    </w:p>
    <w:p>
      <w:pPr>
        <w:pStyle w:val="ListBullet"/>
        <w:spacing w:after="40" w:line="264" w:lineRule="auto"/>
      </w:pPr>
      <w:r>
        <w:t>Cinneann fad muzzle, imlíne muzzle, leithead muzzle agus comhréireanna cinn cé acu samhail agus méid a oireann.</w:t>
      </w:r>
    </w:p>
    <w:p>
      <w:pPr>
        <w:pStyle w:val="ListBullet"/>
        <w:spacing w:after="40" w:line="264" w:lineRule="auto"/>
      </w:pPr>
      <w:r>
        <w:t>Cinntíonn an fachtóir panting (thart ar 1.5 uair imlíne an muzzle, b'fhéidir 1.3-1.4 do mhadraí an-bheag) go leor saoirse ó panting.</w:t>
      </w:r>
    </w:p>
    <w:p>
      <w:pPr>
        <w:pStyle w:val="ListBullet"/>
        <w:spacing w:after="40" w:line="264" w:lineRule="auto"/>
      </w:pPr>
      <w:r>
        <w:t>Déantar strapaí (strap scornach, strap muineál, strap lastuas, collar sábháilteachta) a thomhas ar an madra agus a choigeartú ina n-aonar.</w:t>
      </w:r>
    </w:p>
    <w:p>
      <w:pPr>
        <w:pStyle w:val="ListBullet"/>
        <w:spacing w:after="40" w:line="264" w:lineRule="auto"/>
      </w:pPr>
      <w:r>
        <w:t>Is féidir le pillíní srón brú a laghdú, an muzzle "a fhadú" agus srón íogair a chosaint.</w:t>
      </w:r>
    </w:p>
    <w:p>
      <w:pPr>
        <w:pStyle w:val="ListBullet"/>
        <w:spacing w:after="40" w:line="264" w:lineRule="auto"/>
      </w:pPr>
      <w:r>
        <w:t>Tá doiciméadú agus doiciméadú grianghraf éigeantach; ní mór bratacha dearga a ghlacadh dáiríre agus a shoiléiriú tuilleadh más gá.</w:t>
      </w:r>
    </w:p>
    <w:p>
      <w:pPr>
        <w:pStyle w:val="Heading1"/>
      </w:pPr>
      <w:r>
        <w:t>MODÚL 5 - An feistiú foirfe: feistiú, seicliosta &amp; oiriúnacht le húsáid laethúil</w:t>
      </w:r>
    </w:p>
    <w:p>
      <w:pPr>
        <w:pStyle w:val="Heading2"/>
      </w:pPr>
      <w:r>
        <w:t>5.0 Cuspóir an mhodúil</w:t>
      </w:r>
    </w:p>
    <w:p>
      <w:pPr>
        <w:keepNext/>
        <w:spacing w:after="20"/>
      </w:pPr>
      <w:r>
        <w:rPr>
          <w:b/>
        </w:rPr>
        <w:t>Tar éis an mhodúil seo, féadfaidh rannpháirtithe:</w:t>
      </w:r>
    </w:p>
    <w:p>
      <w:pPr>
        <w:pStyle w:val="ListBullet"/>
        <w:spacing w:after="40" w:line="264" w:lineRule="auto"/>
      </w:pPr>
      <w:r>
        <w:t>cuir ar muzzle i gceart agus é a choigeartú de réir a chéile,</w:t>
      </w:r>
    </w:p>
    <w:p>
      <w:pPr>
        <w:pStyle w:val="ListBullet"/>
        <w:spacing w:after="40" w:line="264" w:lineRule="auto"/>
      </w:pPr>
      <w:r>
        <w:t>measúnú a dhéanamh ar an bhfeistiú trí úsáid a bhaint as seicliosta struchtúrtha,</w:t>
      </w:r>
    </w:p>
    <w:p>
      <w:pPr>
        <w:pStyle w:val="ListBullet"/>
        <w:spacing w:after="40" w:line="264" w:lineRule="auto"/>
      </w:pPr>
      <w:r>
        <w:t>Comharthaí faidhbe tábhachtacha a aithint (brú, sleamhnú, ró-bheagán saoirse panting),</w:t>
      </w:r>
    </w:p>
    <w:p>
      <w:pPr>
        <w:pStyle w:val="ListBullet"/>
        <w:spacing w:after="40" w:line="264" w:lineRule="auto"/>
      </w:pPr>
      <w:r>
        <w:t>Cuir seicliosta simplí laethúil agus seic 5 soicind ar fáil do shealbhóirí,</w:t>
      </w:r>
    </w:p>
    <w:p>
      <w:pPr>
        <w:pStyle w:val="ListBullet"/>
        <w:spacing w:after="40" w:line="264" w:lineRule="auto"/>
      </w:pPr>
      <w:r>
        <w:t>Déan cinneadh go ciallmhar nuair is gá múnla nó méid a athrú.</w:t>
      </w:r>
    </w:p>
    <w:p>
      <w:pPr>
        <w:pStyle w:val="Heading2"/>
      </w:pPr>
      <w:r>
        <w:t>5.1 Ullmhúchán don fheistiú</w:t>
      </w:r>
    </w:p>
    <w:p>
      <w:pPr>
        <w:keepNext/>
      </w:pPr>
      <w:r>
        <w:t>Ní hamháin go gcuirtear tús le feistiú maith nuair a chuireann tú an muzzle air, ach san ullmhúchán. Is é an aidhm go bhfanfaidh an madra chomh socair agus chomh suaimhneach agus is féidir agus go mbeidh an t-úinéir in ann a thuiscint céim ar chéim cad atá ag tarlú.</w:t>
      </w:r>
    </w:p>
    <w:p>
      <w:pPr>
        <w:keepNext/>
        <w:spacing w:after="20"/>
      </w:pPr>
      <w:r>
        <w:rPr>
          <w:b/>
        </w:rPr>
        <w:t>Sula ndéanfaidh tú iarracht, ba cheart na nithe seo a leanas a shoiléiriú:</w:t>
      </w:r>
    </w:p>
    <w:p>
      <w:pPr>
        <w:pStyle w:val="ListBullet"/>
        <w:spacing w:after="40" w:line="264" w:lineRule="auto"/>
      </w:pPr>
      <w:r>
        <w:t>cibé an bhfuil taithí ag an madra cheana féin ar muzzle (dearfach nó diúltach),</w:t>
      </w:r>
    </w:p>
    <w:p>
      <w:pPr>
        <w:pStyle w:val="ListBullet"/>
        <w:spacing w:after="40" w:line="264" w:lineRule="auto"/>
      </w:pPr>
      <w:r>
        <w:t>cibé an bhfuil pian reatha, tinneas nó gortú le déanaí ann,</w:t>
      </w:r>
    </w:p>
    <w:p>
      <w:pPr>
        <w:pStyle w:val="ListBullet"/>
        <w:spacing w:after="40" w:line="264" w:lineRule="auto"/>
      </w:pPr>
      <w:r>
        <w:t>cibé an bhfuil an madra daingnithe go leordhóthanach sa chás (leash, cúntóir más gá). Ba chóir an muzzle féin a choigeartú go garbh chuig strap fhad atá oiriúnach go sochreidte sula n-iarrtar air é ionas nach gcaithfidh an madra a bheith ag fidléireacht leis an iomarca agus é sin á dhéanamh.</w:t>
      </w:r>
    </w:p>
    <w:p>
      <w:pPr>
        <w:pStyle w:val="Heading2"/>
      </w:pPr>
      <w:r>
        <w:t>5.2 Ag cruthú céim ar chéim</w:t>
      </w:r>
    </w:p>
    <w:p>
      <w:pPr>
        <w:keepNext/>
      </w:pPr>
      <w:r>
        <w:t>Ba chóir go mbeadh an duga chomh socair agus chomh gnáthamh agus is féidir. Dá lú hectic an láimhseáil, is amhlaidh is suaimhní a fhanann an madra de ghnáth.</w:t>
      </w:r>
    </w:p>
    <w:p>
      <w:pPr>
        <w:keepNext/>
        <w:spacing w:after="20"/>
      </w:pPr>
      <w:r>
        <w:rPr>
          <w:b/>
        </w:rPr>
        <w:t>Nós imeachta tipiciúil:</w:t>
      </w:r>
    </w:p>
    <w:p>
      <w:pPr>
        <w:pStyle w:val="ListBullet"/>
        <w:spacing w:after="40" w:line="264" w:lineRule="auto"/>
      </w:pPr>
      <w:r>
        <w:t>Bíodh an madra ina sheasamh nó ina shuí go daingean.</w:t>
      </w:r>
    </w:p>
    <w:p>
      <w:pPr>
        <w:pStyle w:val="ListBullet"/>
        <w:spacing w:after="40" w:line="264" w:lineRule="auto"/>
      </w:pPr>
      <w:r>
        <w:t>Ar dtús, taispeáin an muzzle ar dtús agus lig dó sniff go hachomair (má cheadaíonn an madra é).</w:t>
      </w:r>
    </w:p>
    <w:p>
      <w:pPr>
        <w:pStyle w:val="ListBullet"/>
        <w:spacing w:after="40" w:line="264" w:lineRule="auto"/>
      </w:pPr>
      <w:r>
        <w:t>Treoraigh go socair an ciseán chuig an ghabháil ón taobh tosaigh agus treoraigh an ghabháil isteach sa chiseán go cúramach.</w:t>
      </w:r>
    </w:p>
    <w:p>
      <w:pPr>
        <w:pStyle w:val="ListBullet"/>
        <w:spacing w:after="40" w:line="264" w:lineRule="auto"/>
      </w:pPr>
      <w:r>
        <w:t>Coinnigh an ciseán in áit le lámh amháin agus dún an strap muineál taobh thiar do chluasa leis an taobh eile.</w:t>
      </w:r>
    </w:p>
    <w:p>
      <w:pPr>
        <w:pStyle w:val="ListBullet"/>
        <w:spacing w:after="40" w:line="264" w:lineRule="auto"/>
      </w:pPr>
      <w:r>
        <w:t>Dún an scornach agus coigeartaigh é ionas go mbeidh sé tacúil ach nach bhfuil sé ag tachtadh.</w:t>
      </w:r>
    </w:p>
    <w:p>
      <w:pPr>
        <w:pStyle w:val="ListBullet"/>
        <w:spacing w:after="40" w:line="264" w:lineRule="auto"/>
      </w:pPr>
      <w:r>
        <w:t>Dún agus coigeartaigh an strap lasnairde (má tá sé i láthair) má tá an muzzle ag luí ar an tsrón.</w:t>
      </w:r>
    </w:p>
    <w:p>
      <w:pPr>
        <w:pStyle w:val="ListBullet"/>
        <w:spacing w:after="40" w:line="264" w:lineRule="auto"/>
      </w:pPr>
      <w:r>
        <w:t>Ar deireadh, athcheartaigh na strapaí go léir arís gan iad a “tharraingt” i gcónaí.</w:t>
      </w:r>
    </w:p>
    <w:p>
      <w:pPr/>
      <w:r>
        <w:t>Tábhachtach: Áireamh na chéad imprisean. Más féidir, ba chóir go mbeadh an madra curtha in aithne don mhadra roimh ré (féach Modúl 6 - Oiliúint Muzzle).</w:t>
      </w:r>
    </w:p>
    <w:p>
      <w:pPr>
        <w:pStyle w:val="Heading2"/>
      </w:pPr>
      <w:r>
        <w:t>5.3 Seicliosta “An feistiú foirfe”.</w:t>
      </w:r>
    </w:p>
    <w:p>
      <w:pPr>
        <w:keepNext/>
      </w:pPr>
      <w:r>
        <w:t>Tar éis é a chur air, déantar é a sheiceáil go córasach an n-oireann an muzzle go maith i ndáiríre. Cruthaíonn na pointí seo a leanas seicliosta lárnach do chomhairleoirí agus is féidir iad a úsáid níos déanaí i bhfoirm shimplithe mar bhileog eolais d’úinéirí.</w:t>
      </w:r>
    </w:p>
    <w:p>
      <w:pPr>
        <w:pStyle w:val="Heading3"/>
      </w:pPr>
      <w:r>
        <w:t>5.3.1 Réimse radhairc &amp; súl</w:t>
      </w:r>
    </w:p>
    <w:p>
      <w:pPr>
        <w:keepNext/>
      </w:pPr>
      <w:r>
        <w:t>Níor cheart go gcuirfeadh an muzzle srian míréasúnta ar réimse radhairc an madra nó brú isteach sna súile.</w:t>
      </w:r>
    </w:p>
    <w:p>
      <w:pPr>
        <w:keepNext/>
        <w:spacing w:after="20"/>
      </w:pPr>
      <w:r>
        <w:rPr>
          <w:b/>
        </w:rPr>
        <w:t>Seiceáil:</w:t>
      </w:r>
    </w:p>
    <w:p>
      <w:pPr>
        <w:pStyle w:val="ListBullet"/>
        <w:spacing w:after="40" w:line="264" w:lineRule="auto"/>
      </w:pPr>
      <w:r>
        <w:t>Breathnú ón tosaigh: An bhfuil an dá shúil le feiceáil agus saor?</w:t>
      </w:r>
    </w:p>
    <w:p>
      <w:pPr>
        <w:pStyle w:val="ListBullet"/>
        <w:spacing w:after="40" w:line="264" w:lineRule="auto"/>
      </w:pPr>
      <w:r>
        <w:t>Seiceáil ón taobh: Nach bhfuil imeall uachtarach an chiseáin go díreach nó go buan sa limistéar eyelid? Má shuíonn an ciseán ró-ard agus go sleamhnaíonn isteach sa limistéar súl, is féidir le strap scornach nó strap lastuas arna choigeartú i gceart cabhrú leis an gciseán a chobhsú beagán níos ísle.</w:t>
      </w:r>
    </w:p>
    <w:p>
      <w:pPr>
        <w:pStyle w:val="Heading3"/>
      </w:pPr>
      <w:r>
        <w:t>5.3.2 Srón &amp; droichead na srón</w:t>
      </w:r>
    </w:p>
    <w:p>
      <w:pPr>
        <w:keepNext/>
      </w:pPr>
      <w:r>
        <w:t>Tá an srón agus droichead na srón an-íogair. Ní féidir leis an muzzle brúigh go buan nó go roghnach anseo.</w:t>
      </w:r>
    </w:p>
    <w:p>
      <w:pPr>
        <w:keepNext/>
        <w:spacing w:after="20"/>
      </w:pPr>
      <w:r>
        <w:rPr>
          <w:b/>
        </w:rPr>
        <w:t>Seiceáil:</w:t>
      </w:r>
    </w:p>
    <w:p>
      <w:pPr>
        <w:pStyle w:val="ListBullet"/>
        <w:spacing w:after="40" w:line="264" w:lineRule="auto"/>
      </w:pPr>
      <w:r>
        <w:t>Mothaigh go cúramach idir droichead do shrón agus an ciseán le méar: An bhfuil “aer” éigin ann fós?</w:t>
      </w:r>
    </w:p>
    <w:p>
      <w:pPr>
        <w:pStyle w:val="ListBullet"/>
        <w:spacing w:after="40" w:line="264" w:lineRule="auto"/>
      </w:pPr>
      <w:r>
        <w:t>An bhfuil eochaircheap srón ann agus an luíonn sé go hiomlán agus go bog in ionad é a chuimilt ar imeall amháin?</w:t>
      </w:r>
    </w:p>
    <w:p>
      <w:pPr>
        <w:pStyle w:val="ListBullet"/>
        <w:spacing w:after="40" w:line="264" w:lineRule="auto"/>
      </w:pPr>
      <w:r>
        <w:t>An bhfuil an chuma ar an gcraiceann timpeall droichead na srón dearg nó den sórt sin tar éis tréimhse ghearr caitheamh? Má tá an muzzle ag luí ar dhroichead na srón, d'fhéadfadh go mbeadh gá le ceap srón leathnaithe nó de chruth difriúil, strap lastuas nó, i gcásanna aonair, múnla difriúil.</w:t>
      </w:r>
    </w:p>
    <w:p>
      <w:pPr>
        <w:pStyle w:val="Heading3"/>
      </w:pPr>
      <w:r>
        <w:t>5.3.3 Leicne &amp; liopaí</w:t>
      </w:r>
    </w:p>
    <w:p>
      <w:pPr>
        <w:keepNext/>
      </w:pPr>
      <w:r>
        <w:t>Níor chóir go gcuirfeadh an muzzle brú ró-mhór ar na leicne. Tá roinnt teagmhála gnáth, ach d'fhéadfadh eangú domhain nó wrinkling buan a léiriú oiriúnach daingean.</w:t>
      </w:r>
    </w:p>
    <w:p>
      <w:pPr>
        <w:keepNext/>
        <w:spacing w:after="20"/>
      </w:pPr>
      <w:r>
        <w:rPr>
          <w:b/>
        </w:rPr>
        <w:t>Seiceáil:</w:t>
      </w:r>
    </w:p>
    <w:p>
      <w:pPr>
        <w:pStyle w:val="ListBullet"/>
        <w:spacing w:after="40" w:line="264" w:lineRule="auto"/>
      </w:pPr>
      <w:r>
        <w:t>Féach ar an taobh: An bhfuil teanntóga an chiseáin sách comhthreomhar leis na leicne nó an brúnn siad isteach go láidir?</w:t>
      </w:r>
    </w:p>
    <w:p>
      <w:pPr>
        <w:pStyle w:val="ListBullet"/>
        <w:spacing w:after="40" w:line="264" w:lineRule="auto"/>
      </w:pPr>
      <w:r>
        <w:t>An bhfuil na liopaí agus an craiceann brúite nó an bhfuil siad brúite go mór nuair a osclaítear an béal? Má tá fadhbanna brú beag, is féidir faoiseamh a sholáthar trí lúbadh sreang ar na barraí leicne a lúbadh go cúramach. Mar sin féin, má tá an ciseán dífhoirmithe go feiceálach, beidh feidhm ag an méid seo a leanas: Lúbthachta = tiontú → aischuir/malartuithe a eisiamh go ginearálta. Caithfidh custaiméirí é seo a dhéanamh roimh ré</w:t>
      </w:r>
    </w:p>
    <w:p>
      <w:pPr/>
      <w:r>
        <w:t>a mhíniú.</w:t>
      </w:r>
    </w:p>
    <w:p>
      <w:pPr>
        <w:pStyle w:val="Heading3"/>
      </w:pPr>
      <w:r>
        <w:t>5.3.4 Scornach &amp; scornach</w:t>
      </w:r>
    </w:p>
    <w:p>
      <w:pPr>
        <w:keepNext/>
      </w:pPr>
      <w:r>
        <w:t>Tá an scornach ceaptha chun an muzzle a chobhsú, ach níor cheart dó an laringe a shrianadh. Féadfaidh suíomh atá ró-íseal nó ró-chúng a bheith ina chúis le casachtach, tachtadh nó fadhbanna análaithe.</w:t>
      </w:r>
    </w:p>
    <w:p>
      <w:pPr>
        <w:keepNext/>
        <w:spacing w:after="20"/>
      </w:pPr>
      <w:r>
        <w:rPr>
          <w:b/>
        </w:rPr>
        <w:t>Seiceáil:</w:t>
      </w:r>
    </w:p>
    <w:p>
      <w:pPr>
        <w:pStyle w:val="ListBullet"/>
        <w:spacing w:after="40" w:line="264" w:lineRule="auto"/>
      </w:pPr>
      <w:r>
        <w:t>An bhfuil an scornach taobh thiar de limistéar an laringe agus nach bhfuil sa lár?</w:t>
      </w:r>
    </w:p>
    <w:p>
      <w:pPr>
        <w:pStyle w:val="ListBullet"/>
        <w:spacing w:after="40" w:line="264" w:lineRule="auto"/>
      </w:pPr>
      <w:r>
        <w:t>An féidir dhá mhéar a bhrú idir an scornach agus an muineál gan é a chrochadh scaoilte?</w:t>
      </w:r>
    </w:p>
    <w:p>
      <w:pPr>
        <w:pStyle w:val="ListBullet"/>
        <w:spacing w:after="40" w:line="264" w:lineRule="auto"/>
      </w:pPr>
      <w:r>
        <w:t>An léiríonn an madra frithghníomhartha cosantacha (casacht, tachtadh, brú a cheann suas) nuair a chuirtear brú ar an scornach? I gcásanna áirithe d'fhéadfadh sé ciall a dhéanamh gan píosa scornach nó é a athshuíomh. Mar sin féin, ba cheart é seo a dhéanamh i gcónaí ar bhealach go gcoimeádtar cobhsaíocht iomlán an muzzle.</w:t>
      </w:r>
    </w:p>
    <w:p>
      <w:pPr>
        <w:pStyle w:val="Heading3"/>
      </w:pPr>
      <w:r>
        <w:t>5.3.5 Saoirse ó panting &amp; oscailt béil</w:t>
      </w:r>
    </w:p>
    <w:p>
      <w:pPr>
        <w:keepNext/>
      </w:pPr>
      <w:r>
        <w:t>Pointe tástála lárnach is ea saoirse ó panting. Caithfidh an madra a bheith in ann a bhéal a oscailt agus a theanga a ghreamú amach agus an béal air.</w:t>
      </w:r>
    </w:p>
    <w:p>
      <w:pPr>
        <w:keepNext/>
        <w:spacing w:after="20"/>
      </w:pPr>
      <w:r>
        <w:rPr>
          <w:b/>
        </w:rPr>
        <w:t>Seiceáil:</w:t>
      </w:r>
    </w:p>
    <w:p>
      <w:pPr>
        <w:pStyle w:val="ListBullet"/>
        <w:spacing w:after="40" w:line="264" w:lineRule="auto"/>
      </w:pPr>
      <w:r>
        <w:t>Lig don madra cúpla céim a shiúl nó é a spreagadh beagán - an dtosaíonn sé ag panting?</w:t>
      </w:r>
    </w:p>
    <w:p>
      <w:pPr>
        <w:pStyle w:val="ListBullet"/>
        <w:spacing w:after="40" w:line="264" w:lineRule="auto"/>
      </w:pPr>
      <w:r>
        <w:t>An bhfuil sé le feiceáil go soiléir sa phróifíl gur féidir leis an jaw íochtair scaradh ón jaw uachtarach (oscailt béil)?</w:t>
      </w:r>
    </w:p>
    <w:p>
      <w:pPr>
        <w:pStyle w:val="ListBullet"/>
        <w:spacing w:after="40" w:line="264" w:lineRule="auto"/>
      </w:pPr>
      <w:r>
        <w:t>An féidir leis an teanga teacht amach go feiceálach idir na teanntóga cliabh? Mura féidir oscailt an bhéil ach ar a laghad, ní mór an méid, an tsamhail nó an modhnú a athmhachnamh. Tá cumas panting leordhóthanach ríthábhachtach maidir le teas nó strus.</w:t>
      </w:r>
    </w:p>
    <w:p>
      <w:pPr>
        <w:pStyle w:val="Heading3"/>
      </w:pPr>
      <w:r>
        <w:t>5.3.6 Feistiú slán</w:t>
      </w:r>
    </w:p>
    <w:p>
      <w:pPr>
        <w:keepNext/>
      </w:pPr>
      <w:r>
        <w:t>Caithfidh an muzzle a bheith oiriúnach ar bhealach nach féidir é a bhaint go héasca, ach ag an am céanna ní ghluaiseann sé nó nach gcasann sé go mór.</w:t>
      </w:r>
    </w:p>
    <w:p>
      <w:pPr>
        <w:keepNext/>
        <w:spacing w:after="20"/>
      </w:pPr>
      <w:r>
        <w:rPr>
          <w:b/>
        </w:rPr>
        <w:t>Seiceáil:</w:t>
      </w:r>
    </w:p>
    <w:p>
      <w:pPr>
        <w:pStyle w:val="ListBullet"/>
        <w:spacing w:after="40" w:line="264" w:lineRule="auto"/>
      </w:pPr>
      <w:r>
        <w:t>Gabh go héadrom ar aghaidh an chiseáin agus bog go cúramach é suas, síos agus leataobh - an bhfanann sé ina áit de ghnáth?</w:t>
      </w:r>
    </w:p>
    <w:p>
      <w:pPr>
        <w:pStyle w:val="ListBullet"/>
        <w:spacing w:after="40" w:line="264" w:lineRule="auto"/>
      </w:pPr>
      <w:r>
        <w:t>An bhfuil an madra gníomhach ag iarraidh an ciseán a tharraingt thar a shrón lena lapaí? An éiríonn leis?</w:t>
      </w:r>
    </w:p>
    <w:p>
      <w:pPr>
        <w:pStyle w:val="ListBullet"/>
        <w:spacing w:after="40" w:line="264" w:lineRule="auto"/>
      </w:pPr>
      <w:r>
        <w:t>An bhfuil an collar sábháilteachta agus na nascóirí socraithe i gceart má theastaíonn uasréiteach sábháilteachta? Ba chóir madraí a bhfuil rún soiléir acu damáiste a dhéanamh nó staid ardriosca a úsáid i gcónaí le coiléar sábhála agus nascóirí cuí, ionas go mbeidh sé beagnach dodhéanta iad a bhaint de.</w:t>
      </w:r>
    </w:p>
    <w:p>
      <w:pPr>
        <w:pStyle w:val="Heading2"/>
      </w:pPr>
      <w:r>
        <w:t>5.4 Tástáil sábháilteachta &amp; tástáil ghearrghluaiseachta</w:t>
      </w:r>
    </w:p>
    <w:p>
      <w:pPr>
        <w:keepNext/>
      </w:pPr>
      <w:r>
        <w:t>Nuair a bheidh an bunoiriúnach seiceáilte, seo a leanas tástáil ghearrghluaiseachta.</w:t>
      </w:r>
    </w:p>
    <w:p>
      <w:pPr>
        <w:keepNext/>
        <w:spacing w:after="20"/>
      </w:pPr>
      <w:r>
        <w:rPr>
          <w:b/>
        </w:rPr>
        <w:t>Nós imeachta molta:</w:t>
      </w:r>
    </w:p>
    <w:p>
      <w:pPr>
        <w:pStyle w:val="ListBullet"/>
        <w:spacing w:after="40" w:line="264" w:lineRule="auto"/>
      </w:pPr>
      <w:r>
        <w:t>Lig don madra siúl roinnt céimeanna leis an muzzle ar.</w:t>
      </w:r>
    </w:p>
    <w:p>
      <w:pPr>
        <w:pStyle w:val="ListBullet"/>
        <w:spacing w:after="40" w:line="264" w:lineRule="auto"/>
      </w:pPr>
      <w:r>
        <w:t>Athraigh treo féachaint conas a iompraíonn an muzzle agus é ag gluaiseacht.</w:t>
      </w:r>
    </w:p>
    <w:p>
      <w:pPr>
        <w:pStyle w:val="ListBullet"/>
        <w:spacing w:after="40" w:line="264" w:lineRule="auto"/>
      </w:pPr>
      <w:r>
        <w:t>Suigh síos agus seas suas beagán chun seasamh crios agus cobhsaíocht a urramú. Níor chóir go sleamhnódh an muzzle go mór, níor chóir go sleamhnódh sé arís agus arís eile i dtreo na súl agus níor cheart go gcuirfeadh sé isteach ar an madra agus é ag bogadh.</w:t>
      </w:r>
    </w:p>
    <w:p>
      <w:pPr>
        <w:pStyle w:val="Heading2"/>
      </w:pPr>
      <w:r>
        <w:t>5.5 Fadhbanna agus ceartúcháin tipiciúla</w:t>
      </w:r>
    </w:p>
    <w:p>
      <w:pPr>
        <w:keepNext/>
        <w:spacing w:after="20"/>
      </w:pPr>
      <w:r>
        <w:rPr>
          <w:b/>
        </w:rPr>
        <w:t>Fadhbanna coitianta agus gníomhartha féideartha:</w:t>
      </w:r>
    </w:p>
    <w:p>
      <w:pPr>
        <w:pStyle w:val="ListBullet"/>
        <w:spacing w:after="40" w:line="264" w:lineRule="auto"/>
      </w:pPr>
      <w:r>
        <w:t>Sleamhnaíonn ciseán suas i dtreo na súl. → Déan an strap scornach a choigeartú nó a fhorlíonadh i gceart, más gá bain úsáid as strap lastuas, más gá roghnaigh múnla eile le nasc ceann níos fearr.</w:t>
      </w:r>
    </w:p>
    <w:p>
      <w:pPr>
        <w:pStyle w:val="ListBullet"/>
        <w:spacing w:after="40" w:line="264" w:lineRule="auto"/>
      </w:pPr>
      <w:r>
        <w:t>Éiríonn srón gearrtha nó an-dearg. → Coigeartaigh eochaircheap srón (leathnaigh / fadaigh), cuir isteach strap lastuas, seiceáil an rogha múnla (imréiteach srón).</w:t>
      </w:r>
    </w:p>
    <w:p>
      <w:pPr>
        <w:pStyle w:val="ListBullet"/>
        <w:spacing w:after="40" w:line="264" w:lineRule="auto"/>
      </w:pPr>
      <w:r>
        <w:t>Is ar éigean is féidir le madra pant. → Seiceáil an méid, más gá athrú go cruth ciseán níos mó nó níos doimhne, athsheiceáil an fachtóir panting (1.5 nó 1.3-1.4 le haghaidh madraí an-bheag).</w:t>
      </w:r>
    </w:p>
    <w:p>
      <w:pPr>
        <w:pStyle w:val="ListBullet"/>
        <w:spacing w:after="40" w:line="264" w:lineRule="auto"/>
      </w:pPr>
      <w:r>
        <w:t>Is féidir muzzle a bhaint go héasca. → Treoir strap a bharrfheabhsú, strapaí muineál agus scornach a athcheartú, cuir collar sábháilteachta leis, más gá roghnaigh cruth ciseán difriúil le nasc ceann níos fearr do mhadraí a bhfuil an-ionramháil orthu.</w:t>
      </w:r>
    </w:p>
    <w:p>
      <w:pPr>
        <w:pStyle w:val="Heading2"/>
      </w:pPr>
      <w:r>
        <w:t>5.6 Seicliosta d’úinéirí sa ghnáthshaol</w:t>
      </w:r>
    </w:p>
    <w:p>
      <w:pPr>
        <w:keepNext/>
      </w:pPr>
      <w:r>
        <w:t>Tá seicliosta simplí sothuigthe ag teastáil ó úinéirí gur féidir leo a úsáid sa saol laethúil. Féadfaidh sé seo a bheith i bhfad níos giorra ná an seicliosta teicniúil, ach ba cheart go mbeadh na pointí is tábhachtaí ann.</w:t>
      </w:r>
    </w:p>
    <w:p>
      <w:pPr>
        <w:keepNext/>
        <w:spacing w:after="20"/>
      </w:pPr>
      <w:r>
        <w:rPr>
          <w:b/>
        </w:rPr>
        <w:t>Sampla de sheicliosta gairid:</w:t>
      </w:r>
    </w:p>
    <w:p>
      <w:pPr>
        <w:pStyle w:val="ListBullet"/>
        <w:spacing w:after="40" w:line="264" w:lineRule="auto"/>
      </w:pPr>
      <w:r>
        <w:t>Súile saor in aisce - ní dhéanann an ciseán teagmháil leis na súile agus ní chuireann sé srian mór ar an réimse radhairc.</w:t>
      </w:r>
    </w:p>
    <w:p>
      <w:pPr>
        <w:pStyle w:val="ListBullet"/>
        <w:spacing w:after="40" w:line="264" w:lineRule="auto"/>
      </w:pPr>
      <w:r>
        <w:t>Saor ó shrón - tá roinnt spáis fós idir droichead na srón agus an chiseán, níl aon rud ina chúis le luascadh buan.</w:t>
      </w:r>
    </w:p>
    <w:p>
      <w:pPr>
        <w:pStyle w:val="ListBullet"/>
        <w:spacing w:after="40" w:line="264" w:lineRule="auto"/>
      </w:pPr>
      <w:r>
        <w:t>Panting is féidir - is féidir leis an madra a bhéal a oscailt agus pant go feiceálach.</w:t>
      </w:r>
    </w:p>
    <w:p>
      <w:pPr>
        <w:pStyle w:val="ListBullet"/>
        <w:spacing w:after="40" w:line="264" w:lineRule="auto"/>
      </w:pPr>
      <w:r>
        <w:t>Saor ó scornach - ní shuíonn an scornach ar an laringe agus ní choke.</w:t>
      </w:r>
    </w:p>
    <w:p>
      <w:pPr>
        <w:pStyle w:val="ListBullet"/>
        <w:spacing w:after="40" w:line="264" w:lineRule="auto"/>
      </w:pPr>
      <w:r>
        <w:t>N-oireann go daingean - ní féidir an ciseán a bhaint nó a chastar go héasca.</w:t>
      </w:r>
    </w:p>
    <w:p>
      <w:pPr>
        <w:pStyle w:val="Heading2"/>
      </w:pPr>
      <w:r>
        <w:t>Seiceáil 5.7 5 soicind do gach úsáid</w:t>
      </w:r>
    </w:p>
    <w:p>
      <w:pPr>
        <w:keepNext/>
      </w:pPr>
      <w:r>
        <w:t>Chomh maith leis an seicliosta mionsonraithe, is féidir seiceáil gnáthaimh an-ghearr a thabhairt d'úinéirí gur féidir leo a dhéanamh roimh gach úsáid.</w:t>
      </w:r>
    </w:p>
    <w:p>
      <w:pPr>
        <w:keepNext/>
        <w:spacing w:after="20"/>
      </w:pPr>
      <w:r>
        <w:rPr>
          <w:b/>
        </w:rPr>
        <w:t>Seiceáil 5 soicind:</w:t>
      </w:r>
    </w:p>
    <w:p>
      <w:pPr>
        <w:pStyle w:val="ListBullet"/>
        <w:spacing w:after="40" w:line="264" w:lineRule="auto"/>
      </w:pPr>
      <w:r>
        <w:t>1. Súile saor in aisce? - Breathnaigh go tapa ón tosaigh: An bhfuil an dá shúil le feiceáil go soiléir?</w:t>
      </w:r>
    </w:p>
    <w:p>
      <w:pPr>
        <w:pStyle w:val="ListBullet"/>
        <w:spacing w:after="40" w:line="264" w:lineRule="auto"/>
      </w:pPr>
      <w:r>
        <w:t>2. Srón saor in aisce? - Bain úsáid as méar chun mothú idir droichead do shrón agus an ciseán: bíodh spás agat fós?</w:t>
      </w:r>
    </w:p>
    <w:p>
      <w:pPr>
        <w:pStyle w:val="ListBullet"/>
        <w:spacing w:after="40" w:line="264" w:lineRule="auto"/>
      </w:pPr>
      <w:r>
        <w:t>3. Panting is féidir? - Madra ag gluaiseacht gairid: An féidir leis a bhéal a oscailt agus a bhrón a chur air?</w:t>
      </w:r>
    </w:p>
    <w:p>
      <w:pPr>
        <w:pStyle w:val="ListBullet"/>
        <w:spacing w:after="40" w:line="264" w:lineRule="auto"/>
      </w:pPr>
      <w:r>
        <w:t>4. Scornach saor? - Mothaigh an scornach latch: An bhfuil sé taobh thiar den laringe gan tachtadh?</w:t>
      </w:r>
    </w:p>
    <w:p>
      <w:pPr>
        <w:pStyle w:val="ListBullet"/>
        <w:spacing w:after="40" w:line="264" w:lineRule="auto"/>
      </w:pPr>
      <w:r>
        <w:t>5. Suí go daingean? - Croith tosach an chiseáin beagán: An bhfanann sé ina áit de ghnáth?</w:t>
      </w:r>
    </w:p>
    <w:p>
      <w:pPr>
        <w:pStyle w:val="Heading2"/>
      </w:pPr>
      <w:r>
        <w:t>5.8 Príomhráitis Modúl 5</w:t>
      </w:r>
    </w:p>
    <w:p>
      <w:pPr>
        <w:pStyle w:val="ListBullet"/>
        <w:spacing w:after="40" w:line="264" w:lineRule="auto"/>
      </w:pPr>
      <w:r>
        <w:t>Is é an oiriúnach foirfe meascán de shábháilteacht, chompord agus saoirse ó panting.</w:t>
      </w:r>
    </w:p>
    <w:p>
      <w:pPr>
        <w:pStyle w:val="ListBullet"/>
        <w:spacing w:after="40" w:line="264" w:lineRule="auto"/>
      </w:pPr>
      <w:r>
        <w:t>Cuidíonn seicliosta struchtúrtha le seiceáil go córasach agus go hatáirgthe.</w:t>
      </w:r>
    </w:p>
    <w:p>
      <w:pPr>
        <w:pStyle w:val="ListBullet"/>
        <w:spacing w:after="40" w:line="264" w:lineRule="auto"/>
      </w:pPr>
      <w:r>
        <w:t>Is comharthaí rabhaidh iad brúphointí, infheictheacht theoranta nó easpa saoirse ó pheannaireacht agus ní mór a bheith dáiríre.</w:t>
      </w:r>
    </w:p>
    <w:p>
      <w:pPr>
        <w:pStyle w:val="ListBullet"/>
        <w:spacing w:after="40" w:line="264" w:lineRule="auto"/>
      </w:pPr>
      <w:r>
        <w:t>Teastaíonn seicliostaí agus gnáthaimh laethúla shoiléire ó úinéirí cosúil leis an tseiceáil 5 soicind.</w:t>
      </w:r>
    </w:p>
    <w:p>
      <w:pPr>
        <w:pStyle w:val="ListBullet"/>
        <w:spacing w:after="40" w:line="264" w:lineRule="auto"/>
      </w:pPr>
      <w:r>
        <w:t>I gcás madraí atá i mbaol ard, ba cheart coiléar sábhála agus treoir crios oiriúnach a úsáid i gcónaí.</w:t>
      </w:r>
    </w:p>
    <w:p>
      <w:pPr>
        <w:pStyle w:val="Heading1"/>
      </w:pPr>
      <w:r>
        <w:t>MODÚL 6 - Traenáil, gnáthchónaí &amp; láimhseáil sa ghnáthshaol laethúil</w:t>
      </w:r>
    </w:p>
    <w:p>
      <w:pPr>
        <w:pStyle w:val="Heading2"/>
      </w:pPr>
      <w:r>
        <w:t>6.0 Sprioc an mhodúil</w:t>
      </w:r>
    </w:p>
    <w:p>
      <w:pPr>
        <w:keepNext/>
        <w:spacing w:after="20"/>
      </w:pPr>
      <w:r>
        <w:rPr>
          <w:b/>
        </w:rPr>
        <w:t>Tar éis an mhodúil seo, féadfaidh rannpháirtithe:</w:t>
      </w:r>
    </w:p>
    <w:p>
      <w:pPr>
        <w:pStyle w:val="ListBullet"/>
        <w:spacing w:after="40" w:line="264" w:lineRule="auto"/>
      </w:pPr>
      <w:r>
        <w:t>Tóg suas oiliúint muzzle i céimeanna beaga agus go dearfach,</w:t>
      </w:r>
    </w:p>
    <w:p>
      <w:pPr>
        <w:pStyle w:val="ListBullet"/>
        <w:spacing w:after="40" w:line="264" w:lineRule="auto"/>
      </w:pPr>
      <w:r>
        <w:t>Pleananna cleachtaidh nithiúla a sholáthar do shealbhóirí sa bhaile,</w:t>
      </w:r>
    </w:p>
    <w:p>
      <w:pPr>
        <w:pStyle w:val="ListBullet"/>
        <w:spacing w:after="40" w:line="264" w:lineRule="auto"/>
      </w:pPr>
      <w:r>
        <w:t>déileáil le frithsheasmhacht, úsáid cos agus neamhdhaingne madraí,</w:t>
      </w:r>
    </w:p>
    <w:p>
      <w:pPr>
        <w:pStyle w:val="ListBullet"/>
        <w:spacing w:after="40" w:line="264" w:lineRule="auto"/>
      </w:pPr>
      <w:r>
        <w:t>Déan plean chun muzzles a chaitheamh i gcásanna laethúla (bus, tréidlia, cathair, limistéir bhaoite nimhe),</w:t>
      </w:r>
    </w:p>
    <w:p>
      <w:pPr>
        <w:pStyle w:val="ListBullet"/>
        <w:spacing w:after="40" w:line="264" w:lineRule="auto"/>
      </w:pPr>
      <w:r>
        <w:t>measúnú a dhéanamh ar na ceisteanna oiliúna ba chóir a chur ar aghaidh chuig oiliúnóirí nó saineolaithe iompair.</w:t>
      </w:r>
    </w:p>
    <w:p>
      <w:pPr>
        <w:pStyle w:val="Heading2"/>
      </w:pPr>
      <w:r>
        <w:t>6.1 Bunphrionsabail na hoiliúna muzzle</w:t>
      </w:r>
    </w:p>
    <w:p>
      <w:pPr>
        <w:keepNext/>
      </w:pPr>
      <w:r>
        <w:t>Níl sé mar aidhm ag oiliúint muzzle an madra a "bhriseadh", ach cabhrú leis glacadh leis an muzzle mar ghnáthchuid den saol laethúil. Is iad na prionsabail is tábhachtaí ná:</w:t>
      </w:r>
    </w:p>
    <w:p>
      <w:pPr>
        <w:pStyle w:val="ListBullet"/>
        <w:spacing w:after="40" w:line="264" w:lineRule="auto"/>
      </w:pPr>
      <w:r>
        <w:t>céimeanna beaga: i gcéimeanna beaga soláimhsithe in ionad "gach rud ag an am céanna",</w:t>
      </w:r>
    </w:p>
    <w:p>
      <w:pPr>
        <w:pStyle w:val="ListBullet"/>
        <w:spacing w:after="40" w:line="264" w:lineRule="auto"/>
      </w:pPr>
      <w:r>
        <w:t>dearfach: fógraíonn an muzzle rudaí maithe (bia, siúlóidí, gnáthaimh aithnidiúla),</w:t>
      </w:r>
    </w:p>
    <w:p>
      <w:pPr>
        <w:pStyle w:val="ListBullet"/>
        <w:spacing w:after="40" w:line="264" w:lineRule="auto"/>
      </w:pPr>
      <w:r>
        <w:t>deonach: nuair is féidir, tabhair seans don mhadra sleamhnú isteach sa chiseán féin,</w:t>
      </w:r>
    </w:p>
    <w:p>
      <w:pPr>
        <w:pStyle w:val="ListBullet"/>
        <w:spacing w:after="40" w:line="264" w:lineRule="auto"/>
      </w:pPr>
      <w:r>
        <w:t>seisiúin ghearra: is fearr roinnt seisiún gearr a dhéanamh in aghaidh an lae seachas seisiún fada ró-mhór amháin,</w:t>
      </w:r>
    </w:p>
    <w:p>
      <w:pPr>
        <w:pStyle w:val="ListBullet"/>
        <w:spacing w:after="40" w:line="264" w:lineRule="auto"/>
      </w:pPr>
      <w:r>
        <w:t>Ag stopadh má tá an madra faoi léigear: má sheachnaíonn an madra nó má reoiteann sé go mór, céim siar in ionad “a bheith ag brú tríd”.</w:t>
      </w:r>
    </w:p>
    <w:p>
      <w:pPr>
        <w:pStyle w:val="Heading2"/>
      </w:pPr>
      <w:r>
        <w:t>6.2 Céimeanna traenála - ó aithne a chur ar a chéile go dtí an saol laethúil</w:t>
      </w:r>
    </w:p>
    <w:p>
      <w:pPr>
        <w:keepNext/>
      </w:pPr>
      <w:r>
        <w:t>Is féidir oiliúint muzzle a roinnt i roinnt céimeanna garbh. Ag brath ar an madra, is féidir céimeanna aonair a chomhlánú níos tapúla nó níos moille.</w:t>
      </w:r>
    </w:p>
    <w:p>
      <w:pPr>
        <w:pStyle w:val="Heading3"/>
      </w:pPr>
      <w:r>
        <w:t>6.2.1 Céim 1 - Aithne a chur ar an mblag</w:t>
      </w:r>
    </w:p>
    <w:p>
      <w:pPr>
        <w:keepNext/>
      </w:pPr>
      <w:r>
        <w:t>Is é aidhm na céime seo go mbreathnóidh an madra ar an muzzle mar rud neamhdhíobhálach agus go bhfanfaidh sé fiosrach.</w:t>
      </w:r>
    </w:p>
    <w:p>
      <w:pPr>
        <w:keepNext/>
        <w:spacing w:after="20"/>
      </w:pPr>
      <w:r>
        <w:rPr>
          <w:b/>
        </w:rPr>
        <w:t>Cleachtaí tipiciúla:</w:t>
      </w:r>
    </w:p>
    <w:p>
      <w:pPr>
        <w:pStyle w:val="ListBullet"/>
        <w:spacing w:after="40" w:line="264" w:lineRule="auto"/>
      </w:pPr>
      <w:r>
        <w:t>Tá an muzzle le feiceáil sa seomra agus tá cead ag an madra é a sniff gan aon rud a tharlóidh.</w:t>
      </w:r>
    </w:p>
    <w:p>
      <w:pPr>
        <w:pStyle w:val="ListBullet"/>
        <w:spacing w:after="40" w:line="264" w:lineRule="auto"/>
      </w:pPr>
      <w:r>
        <w:t>Is féidir aon chur chuige deonach agus sniffing a thabhairt go ciúin (m.sh. bia a chur in aice láimhe).</w:t>
      </w:r>
    </w:p>
    <w:p>
      <w:pPr>
        <w:pStyle w:val="ListBullet"/>
        <w:spacing w:after="40" w:line="264" w:lineRule="auto"/>
      </w:pPr>
      <w:r>
        <w:t>Gan “brú ar aghaidh” tobann sa chéim seo - tagann muinín roimh luas.</w:t>
      </w:r>
    </w:p>
    <w:p>
      <w:pPr>
        <w:pStyle w:val="Heading3"/>
      </w:pPr>
      <w:r>
        <w:t>6.2.2 Céim 2 - Srón sa chiseán</w:t>
      </w:r>
    </w:p>
    <w:p>
      <w:pPr>
        <w:keepNext/>
      </w:pPr>
      <w:r>
        <w:t>Anois ba chóir don madra a fhoghlaim chun a shrón a ghreamú go gníomhach sa chiseán. Seo an áit a dtagann an nasc is tábhachtaí chun cinn: Muzzle = is fiú dom é.</w:t>
      </w:r>
    </w:p>
    <w:p>
      <w:pPr>
        <w:keepNext/>
        <w:spacing w:after="20"/>
      </w:pPr>
      <w:r>
        <w:rPr>
          <w:b/>
        </w:rPr>
        <w:t>Cleachtaí tipiciúla:</w:t>
      </w:r>
    </w:p>
    <w:p>
      <w:pPr>
        <w:pStyle w:val="ListBullet"/>
        <w:spacing w:after="40" w:line="264" w:lineRule="auto"/>
      </w:pPr>
      <w:r>
        <w:t>Coinnítear bia sa chiseán agus is féidir leis an madra é a fháil.</w:t>
      </w:r>
    </w:p>
    <w:p>
      <w:pPr>
        <w:pStyle w:val="ListBullet"/>
        <w:spacing w:after="40" w:line="264" w:lineRule="auto"/>
      </w:pPr>
      <w:r>
        <w:t>Ar dtús ach go hachomair, ansin déan an fad a mhéadú de réir a chéile le do shrón sa chiseán.</w:t>
      </w:r>
    </w:p>
    <w:p>
      <w:pPr>
        <w:pStyle w:val="ListBullet"/>
        <w:spacing w:after="40" w:line="264" w:lineRule="auto"/>
      </w:pPr>
      <w:r>
        <w:t>Ní choinnítear an ciseán láithreach ar chúl, ach tá sé fós soghluaiste ionas go mbraitheann an madra sábháilte.</w:t>
      </w:r>
    </w:p>
    <w:p>
      <w:pPr>
        <w:pStyle w:val="Heading3"/>
      </w:pPr>
      <w:r>
        <w:t>6.2.3 Céim 3 - Dúnadh na criosanna go hachomair</w:t>
      </w:r>
    </w:p>
    <w:p>
      <w:pPr>
        <w:keepNext/>
      </w:pPr>
      <w:r>
        <w:t>Ní dhúnann na strapaí go cúramach ach ar feadh tréimhse an-ghearr nuair a scíth a ligean agus a shrón a chur isteach sa chiseán.</w:t>
      </w:r>
    </w:p>
    <w:p>
      <w:pPr>
        <w:keepNext/>
        <w:spacing w:after="20"/>
      </w:pPr>
      <w:r>
        <w:rPr>
          <w:b/>
        </w:rPr>
        <w:t>Céimeanna tipiciúla:</w:t>
      </w:r>
    </w:p>
    <w:p>
      <w:pPr>
        <w:pStyle w:val="ListBullet"/>
        <w:spacing w:after="40" w:line="264" w:lineRule="auto"/>
      </w:pPr>
      <w:r>
        <w:t>Maireann madra go deonach a shrón isteach sa chiseán, dúnann comhairleoir nó úinéir an strap muineál ar feadh soicind nó dhó.</w:t>
      </w:r>
    </w:p>
    <w:p>
      <w:pPr>
        <w:pStyle w:val="ListBullet"/>
        <w:spacing w:after="40" w:line="264" w:lineRule="auto"/>
      </w:pPr>
      <w:r>
        <w:t>Láithreach a oscailt na strapaí arís, bain an muzzle, luach saothair.</w:t>
      </w:r>
    </w:p>
    <w:p>
      <w:pPr>
        <w:pStyle w:val="ListBullet"/>
        <w:spacing w:after="40" w:line="264" w:lineRule="auto"/>
      </w:pPr>
      <w:r>
        <w:t>Méadú ar an ré de réir a chéile: déantar soicind 10-20 soicind, níos déanaí 1-2 nóiméad.</w:t>
      </w:r>
    </w:p>
    <w:p>
      <w:pPr>
        <w:pStyle w:val="Heading3"/>
      </w:pPr>
      <w:r>
        <w:t>6.2.4 Céim 4 - Gluaiseacht le muzzle</w:t>
      </w:r>
    </w:p>
    <w:p>
      <w:pPr>
        <w:keepNext/>
      </w:pPr>
      <w:r>
        <w:t>Sa chéim seo, taithííonn an madra gur féidir leis rudaí go hiomlán gnáth a dhéanamh le muzzle: ag rith, ag sniffing, ag luí síos, ag déanamh teagmhála le daoine.</w:t>
      </w:r>
    </w:p>
    <w:p>
      <w:pPr>
        <w:keepNext/>
        <w:spacing w:after="20"/>
      </w:pPr>
      <w:r>
        <w:rPr>
          <w:b/>
        </w:rPr>
        <w:t>Cleachtaí tipiciúla:</w:t>
      </w:r>
    </w:p>
    <w:p>
      <w:pPr>
        <w:pStyle w:val="ListBullet"/>
        <w:spacing w:after="40" w:line="264" w:lineRule="auto"/>
      </w:pPr>
      <w:r>
        <w:t>Siúil roinnt céimeanna leis an muzzle ar, bain de thalamh láithreach é agus luach saothair.</w:t>
      </w:r>
    </w:p>
    <w:p>
      <w:pPr>
        <w:pStyle w:val="ListBullet"/>
        <w:spacing w:after="40" w:line="264" w:lineRule="auto"/>
      </w:pPr>
      <w:r>
        <w:t>Cásanna laethúla i déine an-íseal: siúlóid ghearr isteach sa chlós, ar shráid chiúin, le muzzle.</w:t>
      </w:r>
    </w:p>
    <w:p>
      <w:pPr>
        <w:pStyle w:val="ListBullet"/>
        <w:spacing w:after="40" w:line="264" w:lineRule="auto"/>
      </w:pPr>
      <w:r>
        <w:t>Foghlaimíonn madra: Ní chiallaíonn muzzle "neamhspleách", ach is minic a fhógraíonn fiú rudaí spreagúla (siúlóid).</w:t>
      </w:r>
    </w:p>
    <w:p>
      <w:pPr>
        <w:pStyle w:val="Heading3"/>
      </w:pPr>
      <w:r>
        <w:t>6.2.5 Céim 5 - Aistriú chuig cásanna laethúla fíor</w:t>
      </w:r>
    </w:p>
    <w:p>
      <w:pPr>
        <w:keepNext/>
      </w:pPr>
      <w:r>
        <w:t>Anois úsáidtear an muzzle sna cásanna a bhfuil sé beartaithe dóibh i ndáiríre - ach amháin tar éis don madra dul i dtaithí air ar dtús.</w:t>
      </w:r>
    </w:p>
    <w:p>
      <w:pPr>
        <w:keepNext/>
        <w:spacing w:after="20"/>
      </w:pPr>
      <w:r>
        <w:rPr>
          <w:b/>
        </w:rPr>
        <w:t>Samplaí:</w:t>
      </w:r>
    </w:p>
    <w:p>
      <w:pPr>
        <w:pStyle w:val="ListBullet"/>
        <w:spacing w:after="40" w:line="264" w:lineRule="auto"/>
      </w:pPr>
      <w:r>
        <w:t>Tabhair cuairt ar an tréidlia le muzzle ullmhaithe in ionad “cuir air go tapa é sa seomra feithimh”.</w:t>
      </w:r>
    </w:p>
    <w:p>
      <w:pPr>
        <w:pStyle w:val="ListBullet"/>
        <w:spacing w:after="40" w:line="264" w:lineRule="auto"/>
      </w:pPr>
      <w:r>
        <w:t>Turais bus nó traenach le hoiliúint roimh ré, ní an chéad rud le linn na haimsire.</w:t>
      </w:r>
    </w:p>
    <w:p>
      <w:pPr>
        <w:pStyle w:val="ListBullet"/>
        <w:spacing w:after="40" w:line="264" w:lineRule="auto"/>
      </w:pPr>
      <w:r>
        <w:t>Siúlóidí i hotspots bhaoite nimhe le coigeartú frith-bheathú, oiliúint frith-bheathú comhthreomhar (comhartha ginmhilleadh).</w:t>
      </w:r>
    </w:p>
    <w:p>
      <w:pPr>
        <w:pStyle w:val="Heading2"/>
      </w:pPr>
      <w:r>
        <w:t>6.3 Straitéisí luaíochta &amp; bainistíocht beatha</w:t>
      </w:r>
    </w:p>
    <w:p>
      <w:pPr>
        <w:keepNext/>
      </w:pPr>
      <w:r>
        <w:t>Déanann an luach saothair ceart oiliúint muzzle i bhfad níos éasca. Ag an am céanna, ní mór sábháilteacht agus cuspóir an muzzle a chur san áireamh - go háirithe ag</w:t>
      </w:r>
    </w:p>
    <w:p>
      <w:pPr/>
      <w:r>
        <w:t>Tiontuithe frith-urghabháil.</w:t>
      </w:r>
    </w:p>
    <w:p>
      <w:pPr>
        <w:keepNext/>
        <w:spacing w:after="20"/>
      </w:pPr>
      <w:r>
        <w:rPr>
          <w:b/>
        </w:rPr>
        <w:t>Pointí tábhachtacha:</w:t>
      </w:r>
    </w:p>
    <w:p>
      <w:pPr>
        <w:pStyle w:val="ListBullet"/>
        <w:spacing w:after="40" w:line="264" w:lineRule="auto"/>
      </w:pPr>
      <w:r>
        <w:t>Bain úsáid as bia bog, éasca le swallow is féidir a chur ar aghaidh go héasca tríd an gciseán.</w:t>
      </w:r>
    </w:p>
    <w:p>
      <w:pPr>
        <w:pStyle w:val="ListBullet"/>
        <w:spacing w:after="40" w:line="264" w:lineRule="auto"/>
      </w:pPr>
      <w:r>
        <w:t>Ar dtús, is féidir luach saothair a thabhairt go han-mhinic (beagnach gach cur chuige, gach teagmháil srón deonach).</w:t>
      </w:r>
    </w:p>
    <w:p>
      <w:pPr>
        <w:pStyle w:val="ListBullet"/>
        <w:spacing w:after="40" w:line="264" w:lineRule="auto"/>
      </w:pPr>
      <w:r>
        <w:t>Úsáid luach saothair níos déanaí ar bhealach spriocdhírithe, e.g. E.g. agus é ag seasamh go ciúin agus é á chur air.</w:t>
      </w:r>
    </w:p>
    <w:p>
      <w:pPr>
        <w:pStyle w:val="ListBullet"/>
        <w:spacing w:after="40" w:line="264" w:lineRule="auto"/>
      </w:pPr>
      <w:r>
        <w:t>Agus cosaint bia á thiontú, ní mór cinneadh a dhéanamh maidir le cathain agus conas is féidir luach saothair a fháil fós (m.sh. trí phaiste beathaithe sainithe).</w:t>
      </w:r>
    </w:p>
    <w:p>
      <w:pPr>
        <w:pStyle w:val="Heading2"/>
      </w:pPr>
      <w:r>
        <w:t>6.4 "Cosa ar shiúl" - Ag déileáil le scratching ar an muzzle</w:t>
      </w:r>
    </w:p>
    <w:p>
      <w:pPr>
        <w:keepNext/>
      </w:pPr>
      <w:r>
        <w:t>Déanann go leor madraí iarracht ar dtús an muzzle a bhaint lena lapaí. Is gnáthchéim choitianta í seo sa phróiseas foghlama. Is é an rud atá tábhachtach ná an chaoi a bhfreagraíonn daoine dó.</w:t>
      </w:r>
    </w:p>
    <w:p>
      <w:pPr>
        <w:keepNext/>
        <w:spacing w:after="20"/>
      </w:pPr>
      <w:r>
        <w:rPr>
          <w:b/>
        </w:rPr>
        <w:t>Spriocanna:</w:t>
      </w:r>
    </w:p>
    <w:p>
      <w:pPr>
        <w:pStyle w:val="ListBullet"/>
        <w:spacing w:after="40" w:line="264" w:lineRule="auto"/>
      </w:pPr>
      <w:r>
        <w:t>Faigheann madra amach nach ndéanann lapaí ar an muzzle "aon mhaith."</w:t>
      </w:r>
    </w:p>
    <w:p>
      <w:pPr>
        <w:pStyle w:val="ListBullet"/>
        <w:spacing w:after="40" w:line="264" w:lineRule="auto"/>
      </w:pPr>
      <w:r>
        <w:t>Tugtar luach saothair d'iompar socair le muzzle.</w:t>
      </w:r>
    </w:p>
    <w:p>
      <w:pPr>
        <w:keepNext/>
        <w:spacing w:after="20"/>
      </w:pPr>
      <w:r>
        <w:rPr>
          <w:b/>
        </w:rPr>
        <w:t>Straitéisí féideartha:</w:t>
      </w:r>
    </w:p>
    <w:p>
      <w:pPr>
        <w:pStyle w:val="ListBullet"/>
        <w:spacing w:after="40" w:line="264" w:lineRule="auto"/>
      </w:pPr>
      <w:r>
        <w:t>Ná lig dó a chaitheamh ach chomh fada agus a bhíonn an madra fós sofhreagrach - is fearr seisiúin níos giorra a dhéanamh sula dtéann sé i muinín scratching iomarcach.</w:t>
      </w:r>
    </w:p>
    <w:p>
      <w:pPr>
        <w:pStyle w:val="ListBullet"/>
        <w:spacing w:after="40" w:line="264" w:lineRule="auto"/>
      </w:pPr>
      <w:r>
        <w:t>Distract go héasca (a fheidhmiú gearr, siúl roinnt céimeanna) chomh luath agus a théann an cos i dtreo an muzzle.</w:t>
      </w:r>
    </w:p>
    <w:p>
      <w:pPr>
        <w:pStyle w:val="ListBullet"/>
        <w:spacing w:after="40" w:line="264" w:lineRule="auto"/>
      </w:pPr>
      <w:r>
        <w:t>Deimhnigh céimeanna ciúine go feasach le do ghuth nó le do bhia ("Mór, is maith sin.").</w:t>
      </w:r>
    </w:p>
    <w:p>
      <w:pPr>
        <w:pStyle w:val="ListBullet"/>
        <w:spacing w:after="40" w:line="264" w:lineRule="auto"/>
      </w:pPr>
      <w:r>
        <w:t>Do mhadraí a bhfuil sé ar intinn acu damáiste ollmhór a dhéanamh: cuir muzzle air, lean ort ag bogadh, agus ná fág spás le haghaidh scríobadh statach. Is í an tsábháilteacht an phríomhthosaíocht anseo.</w:t>
      </w:r>
    </w:p>
    <w:p>
      <w:pPr>
        <w:pStyle w:val="Heading2"/>
      </w:pPr>
      <w:r>
        <w:t>6.5 Amanna caite, sosanna &amp; breathnadóireachta</w:t>
      </w:r>
    </w:p>
    <w:p>
      <w:pPr>
        <w:keepNext/>
      </w:pPr>
      <w:r>
        <w:t>Braitheann cé chomh fada agus is féidir le madra an muzzle a chaitheamh ag an am ar shláinte, ar aimsir, ar bhrú agus ar aclaíocht. Mar sin níl i gceist le hamanna ráta chomhréidh ach treoirlínte garbha.</w:t>
      </w:r>
    </w:p>
    <w:p>
      <w:pPr>
        <w:keepNext/>
        <w:spacing w:after="20"/>
      </w:pPr>
      <w:r>
        <w:rPr>
          <w:b/>
        </w:rPr>
        <w:t>Moltaí ginearálta:</w:t>
      </w:r>
    </w:p>
    <w:p>
      <w:pPr>
        <w:pStyle w:val="ListBullet"/>
        <w:spacing w:after="40" w:line="264" w:lineRule="auto"/>
      </w:pPr>
      <w:r>
        <w:t>Ag an tús a chaitheamh ach amháin ar feadh tréimhsí ama an-ghearr (soicind go cúpla nóiméad) agus ansin a mhéadú go mall.</w:t>
      </w:r>
    </w:p>
    <w:p>
      <w:pPr>
        <w:pStyle w:val="ListBullet"/>
        <w:spacing w:after="40" w:line="264" w:lineRule="auto"/>
      </w:pPr>
      <w:r>
        <w:t>Nuair a bhíonn sé te, is fearr roinnt misean gairide a dhéanamh seachas ceann an-fhada - coinnigh súil i gcónaí ar do chumas panting.</w:t>
      </w:r>
    </w:p>
    <w:p>
      <w:pPr>
        <w:pStyle w:val="ListBullet"/>
        <w:spacing w:after="40" w:line="264" w:lineRule="auto"/>
      </w:pPr>
      <w:r>
        <w:t>Tar éis tréimhsí úsáide níos faide, seiceáil an craiceann agus an fionnaidh ag na pointí teagmhála (deargadh, ruaille).</w:t>
      </w:r>
    </w:p>
    <w:p>
      <w:pPr>
        <w:pStyle w:val="ListBullet"/>
        <w:spacing w:after="40" w:line="264" w:lineRule="auto"/>
      </w:pPr>
      <w:r>
        <w:t>Má tá greannú le feiceáil: sos a ghlacadh ó chaitheamh, seiceáil an chúis (oiriúnach, ábhar, fad).</w:t>
      </w:r>
    </w:p>
    <w:p>
      <w:pPr>
        <w:pStyle w:val="Heading2"/>
      </w:pPr>
      <w:r>
        <w:t>6.6 Cásanna oiliúna speisialta</w:t>
      </w:r>
    </w:p>
    <w:p>
      <w:pPr>
        <w:keepNext/>
      </w:pPr>
      <w:r>
        <w:t>Cuireann cásanna áirithe éilimh speisialta ar oiliúint agus ar úsáid muzzle. Madraí a bhfuil sé ar intinn acu damáiste a dhéanamh Nuair a thagann sé chuig madraí a bhfuil rún soiléir acu damáiste a dhéanamh, is í an tsábháilteacht is tábhachtaí. Ciallaíonn sé seo: Caithfidh an muzzle agus, más gá, an collar sábháilteachta a bheith oiriúnach go hiontaofa. Tarlaíonn an oiliúint faoi choinníollacha rialaithe - go minic i gcomhar le hoiliúnóirí cáilithe nó tréidlianna iompraíochta. Cuairteanna tréidlianna Cuireann cuairteanna tréidlianna an-strus ar go leor madraí. Dá fheabhas a chuirtear an muzzle ar bun roimh ré, is lú an strus breise a thagann chun cinn go praiticiúil. Ba chóir úinéirí a spreagadh chun an muzzle a chur orthu sa bhaile sula dtiomáineann siad chuig an gcleachtadh. Limistéir bhaoite nimhe I gceantair ina bhfuil baol aitheanta de bhaoite nimhe, is féidir le muzzle le modhnuithe frith-bheathú a shábháil saoil. Ag an am céanna, ba cheart duit oibriú i gcónaí ar chomhartha stad agus oiliúint frith-ithe ag an am céanna ionas go bhfoghlaimíonn an madra san fhadtéarma gan bogadh i dtreo bia ar an talamh.</w:t>
      </w:r>
    </w:p>
    <w:p>
      <w:pPr>
        <w:pStyle w:val="Heading2"/>
      </w:pPr>
      <w:r>
        <w:t>6.7 Pleananna oiliúna &amp; obair bhaile d'úinéirí</w:t>
      </w:r>
    </w:p>
    <w:p>
      <w:pPr>
        <w:keepNext/>
      </w:pPr>
      <w:r>
        <w:t>Baineann sealbhóirí leas as treoracha soiléire scríofa. Is féidir le plean simplí seachtainiúil cabhrú leat fanacht ar an mbóthar ceart.</w:t>
      </w:r>
    </w:p>
    <w:p>
      <w:pPr>
        <w:keepNext/>
        <w:spacing w:after="20"/>
      </w:pPr>
      <w:r>
        <w:rPr>
          <w:b/>
        </w:rPr>
        <w:t>Sampla "Seachtain 1 - Bunús":</w:t>
      </w:r>
    </w:p>
    <w:p>
      <w:pPr>
        <w:pStyle w:val="ListBullet"/>
        <w:spacing w:after="40" w:line="264" w:lineRule="auto"/>
      </w:pPr>
      <w:r>
        <w:t>Lá 1-2: Ag cur aithne ar a chéile - tá muzzle le feiceáil, faigheann madra bia in aice láimhe.</w:t>
      </w:r>
    </w:p>
    <w:p>
      <w:pPr>
        <w:pStyle w:val="ListBullet"/>
        <w:spacing w:after="40" w:line="264" w:lineRule="auto"/>
      </w:pPr>
      <w:r>
        <w:t>Lá 3-4: Srón sa chiseán - 5-10 athrá an-ghearr, gach ceann acu le cóir sa chiseán.</w:t>
      </w:r>
    </w:p>
    <w:p>
      <w:pPr>
        <w:pStyle w:val="ListBullet"/>
        <w:spacing w:after="40" w:line="264" w:lineRule="auto"/>
      </w:pPr>
      <w:r>
        <w:t>Lá 5-7: An chéad iarrachtaí deiridh gearr - dún an strap ar feadh 1-2 soicind, ansin é a oscailt arís, luach saothair. Is féidir seachtainí eile a struchtúrú ar bhealach cuiditheach (fad níos faide, na chéad chéimeanna gluaiseachta, na chéad siúlóidí gearra laethúla le muzzle). Is féidir le comhairleoirí bileoga caighdeánaithe a chruthú atá oiriúnaithe don chás aonair.</w:t>
      </w:r>
    </w:p>
    <w:p>
      <w:pPr>
        <w:pStyle w:val="Heading2"/>
      </w:pPr>
      <w:r>
        <w:t>6.8 Príomhráitis Modúl 6</w:t>
      </w:r>
    </w:p>
    <w:p>
      <w:pPr>
        <w:pStyle w:val="ListBullet"/>
        <w:spacing w:after="40" w:line="264" w:lineRule="auto"/>
      </w:pPr>
      <w:r>
        <w:t>Tá oiliúint mhaith muzzle céim bheag, dearfach agus bunaithe ar luas an mhadra.</w:t>
      </w:r>
    </w:p>
    <w:p>
      <w:pPr>
        <w:pStyle w:val="ListBullet"/>
        <w:spacing w:after="40" w:line="264" w:lineRule="auto"/>
      </w:pPr>
      <w:r>
        <w:t>Ba cheart go mbreathnódh madraí ar an mbuille mar “gnáth”, ní mar phionós.</w:t>
      </w:r>
    </w:p>
    <w:p>
      <w:pPr>
        <w:pStyle w:val="ListBullet"/>
        <w:spacing w:after="40" w:line="264" w:lineRule="auto"/>
      </w:pPr>
      <w:r>
        <w:t>Is cuid den oiliúint é déileáil le lapaí agus iarrachtaí iad a scuabadh - ní hamháin "easumhlaíocht".</w:t>
      </w:r>
    </w:p>
    <w:p>
      <w:pPr>
        <w:pStyle w:val="ListBullet"/>
        <w:spacing w:after="40" w:line="264" w:lineRule="auto"/>
      </w:pPr>
      <w:r>
        <w:t>Cinneann amanna caitheamh, aimsir agus coinníollacha sláinte cé chomh fada agus is féidir muzzle a chaitheamh ag an am.</w:t>
      </w:r>
    </w:p>
    <w:p>
      <w:pPr>
        <w:pStyle w:val="ListBullet"/>
        <w:spacing w:after="40" w:line="264" w:lineRule="auto"/>
      </w:pPr>
      <w:r>
        <w:t>Teastaíonn pleananna oiliúna praiticiúla soiléire ó úinéirí agus obair bhaile chun an méid atá foghlamtha acu a chur i bhfeidhm.</w:t>
      </w:r>
    </w:p>
    <w:p>
      <w:pPr>
        <w:pStyle w:val="Heading1"/>
      </w:pPr>
      <w:r>
        <w:t>MODÚL 7 - Seiceáil ábhar &amp; bearta tiontaithe</w:t>
      </w:r>
    </w:p>
    <w:p>
      <w:pPr>
        <w:pStyle w:val="Heading2"/>
      </w:pPr>
      <w:r>
        <w:t>7.0 Sprioc an mhodúil</w:t>
      </w:r>
    </w:p>
    <w:p>
      <w:pPr>
        <w:keepNext/>
        <w:spacing w:after="20"/>
      </w:pPr>
      <w:r>
        <w:rPr>
          <w:b/>
        </w:rPr>
        <w:t>Tar éis an mhodúil seo, féadfaidh rannpháirtithe:</w:t>
      </w:r>
    </w:p>
    <w:p>
      <w:pPr>
        <w:pStyle w:val="ListBullet"/>
        <w:spacing w:after="40" w:line="264" w:lineRule="auto"/>
      </w:pPr>
      <w:r>
        <w:t>Na buntáistí agus na míbhuntáistí a bhaineann le hábhair muzzle coitianta a rangú,</w:t>
      </w:r>
    </w:p>
    <w:p>
      <w:pPr>
        <w:pStyle w:val="ListBullet"/>
        <w:spacing w:after="40" w:line="264" w:lineRule="auto"/>
      </w:pPr>
      <w:r>
        <w:t>mínigh cén fáth a mbraitheann Caniseguros ar bhiothán bunaidh, ar stuáil agus ar chruach dhosmálta,</w:t>
      </w:r>
    </w:p>
    <w:p>
      <w:pPr>
        <w:pStyle w:val="ListBullet"/>
        <w:spacing w:after="40" w:line="264" w:lineRule="auto"/>
      </w:pPr>
      <w:r>
        <w:t>Mínigh ar bhealach sothuigthe do shealbhóirí cén fáth ar féidir ciall a bhaint as tiontú fiú le bunsamhail oiriúnach,</w:t>
      </w:r>
    </w:p>
    <w:p>
      <w:pPr>
        <w:pStyle w:val="ListBullet"/>
        <w:spacing w:after="40" w:line="264" w:lineRule="auto"/>
      </w:pPr>
      <w:r>
        <w:t>ainmnigh gnáthbhearta comhshó (criosanna, stuáil, cosaint urghabhála, strapaí breise),</w:t>
      </w:r>
    </w:p>
    <w:p>
      <w:pPr>
        <w:pStyle w:val="ListBullet"/>
        <w:spacing w:after="40" w:line="264" w:lineRule="auto"/>
      </w:pPr>
      <w:r>
        <w:t>Bíodh a fhios agat nuair a bhíonn sciath púdar éigeantach tar éis obair táthúcháin agus cén fáth go bhfuil Loctite tábhachtach ar scriúnna leabhar.</w:t>
      </w:r>
    </w:p>
    <w:p>
      <w:pPr>
        <w:pStyle w:val="Heading2"/>
      </w:pPr>
      <w:r>
        <w:t>7.1 Ábhair chaighdeánacha coitianta le haghaidh muzzles</w:t>
      </w:r>
    </w:p>
    <w:p>
      <w:pPr>
        <w:keepNext/>
      </w:pPr>
      <w:r>
        <w:t>Tagann go leor muzzles atá ar fáil go tráchtála le strapaí leathair agus stuáil bhraith. Ar an gcéad amharc is cosúil "clasaiceach" agus ardchaighdeáin - áfach, tá míbhuntáistí soiléire ag na hábhair seo sa saol laethúil. Leathar - fadhbanna sa saol laethúil</w:t>
      </w:r>
    </w:p>
    <w:p>
      <w:pPr>
        <w:pStyle w:val="ListBullet"/>
        <w:spacing w:after="40" w:line="264" w:lineRule="auto"/>
      </w:pPr>
      <w:r>
        <w:t>absorbs uisce - nuair a bhíonn sé ag cur báistí, ag snámh nó ag féarach fliuch, súnn leathair agus éiríonn sé níos troime,</w:t>
      </w:r>
    </w:p>
    <w:p>
      <w:pPr>
        <w:pStyle w:val="ListBullet"/>
        <w:spacing w:after="40" w:line="264" w:lineRule="auto"/>
      </w:pPr>
      <w:r>
        <w:t>chuimil an craiceann i bhfad níos tapúla nuair a bhíonn sé fliuch,</w:t>
      </w:r>
    </w:p>
    <w:p>
      <w:pPr>
        <w:pStyle w:val="ListBullet"/>
        <w:spacing w:after="40" w:line="264" w:lineRule="auto"/>
      </w:pPr>
      <w:r>
        <w:t>éiríonn brittle mar gheall ar salann (farraige, allas, salann bóthair) agus an ghrian,</w:t>
      </w:r>
    </w:p>
    <w:p>
      <w:pPr>
        <w:pStyle w:val="ListBullet"/>
        <w:spacing w:after="40" w:line="264" w:lineRule="auto"/>
      </w:pPr>
      <w:r>
        <w:t>caitheann sé le himeacht ama - athraíonn an feistiú coigeartaithe, éiríonn an muzzle neamhshábháilte,</w:t>
      </w:r>
    </w:p>
    <w:p>
      <w:pPr>
        <w:pStyle w:val="ListBullet"/>
        <w:spacing w:after="40" w:line="264" w:lineRule="auto"/>
      </w:pPr>
      <w:r>
        <w:t>dianchothabháil - ní mór greasú/cúram a thabhairt dó go rialta, nó beidh sé ag cuimilt. Feilt - Fadhbanna mar ábhar cushioning</w:t>
      </w:r>
    </w:p>
    <w:p>
      <w:pPr>
        <w:pStyle w:val="ListBullet"/>
        <w:spacing w:after="40" w:line="264" w:lineRule="auto"/>
      </w:pPr>
      <w:r>
        <w:t>ionsúnn taise agus salachar go láidir,</w:t>
      </w:r>
    </w:p>
    <w:p>
      <w:pPr>
        <w:pStyle w:val="ListBullet"/>
        <w:spacing w:after="40" w:line="264" w:lineRule="auto"/>
      </w:pPr>
      <w:r>
        <w:t>chafes nuair a bhíonn siad fliuch, go háirithe ar chraiceann íogair,</w:t>
      </w:r>
    </w:p>
    <w:p>
      <w:pPr>
        <w:pStyle w:val="ListBullet"/>
        <w:spacing w:after="40" w:line="264" w:lineRule="auto"/>
      </w:pPr>
      <w:r>
        <w:t>tá sé deacair a bheith glan go sláinteach - téann salachar, seile agus baictéir i bhfostú san ábhar,</w:t>
      </w:r>
    </w:p>
    <w:p>
      <w:pPr>
        <w:pStyle w:val="ListBullet"/>
        <w:spacing w:after="40" w:line="264" w:lineRule="auto"/>
      </w:pPr>
      <w:r>
        <w:t>tosaíonn boladh beagán mura gceadaítear é a thriomú go hiomlán ar bhonn rialta. D'fhéadfadh sé seo a bheith inghlactha le húsáid ghearrthéarmach nó go han-annamh. Mar sin féin, do mhadraí a chaitheann muzzles go rialta nó fiú go laethúil, tá fadhbanna ag baint leis na hairíonna ábhartha seo - i dtéarmaí chompord, sláinteachais agus marthanachta.</w:t>
      </w:r>
    </w:p>
    <w:p>
      <w:pPr>
        <w:pStyle w:val="Heading2"/>
      </w:pPr>
      <w:r>
        <w:t>7.2 Caighdeán Bithatán &amp; Caniseguros</w:t>
      </w:r>
    </w:p>
    <w:p>
      <w:pPr>
        <w:keepNext/>
      </w:pPr>
      <w:r>
        <w:t>Ní oibríonn Caniseguros d’aon ghnó le strapaí leathair agus bhraith, ach ina ionad sin braitheann sé ar:</w:t>
      </w:r>
    </w:p>
    <w:p>
      <w:pPr>
        <w:pStyle w:val="ListBullet"/>
        <w:spacing w:after="40" w:line="264" w:lineRule="auto"/>
      </w:pPr>
      <w:r>
        <w:t>Strapaí déanta as Biothane bunaidh,</w:t>
      </w:r>
    </w:p>
    <w:p>
      <w:pPr>
        <w:pStyle w:val="ListBullet"/>
        <w:spacing w:after="40" w:line="264" w:lineRule="auto"/>
      </w:pPr>
      <w:r>
        <w:t>pillíní srón padded déanta as cúr bog, oiriúnach lasmuigh,</w:t>
      </w:r>
    </w:p>
    <w:p>
      <w:pPr>
        <w:pStyle w:val="ListBullet"/>
        <w:spacing w:after="40" w:line="264" w:lineRule="auto"/>
      </w:pPr>
      <w:r>
        <w:t>Feistis cruach dhosmálta. Buntáistí Biothane Bunaidh</w:t>
      </w:r>
    </w:p>
    <w:p>
      <w:pPr>
        <w:pStyle w:val="ListBullet"/>
        <w:spacing w:after="40" w:line="264" w:lineRule="auto"/>
      </w:pPr>
      <w:r>
        <w:t>uiscedhíonach - ní sháithíonn sé, fanann sé cobhsaí go toise fiú nuair atá sé fliuch,</w:t>
      </w:r>
    </w:p>
    <w:p>
      <w:pPr>
        <w:pStyle w:val="ListBullet"/>
        <w:spacing w:after="40" w:line="264" w:lineRule="auto"/>
      </w:pPr>
      <w:r>
        <w:t>dromchla mín - rubs i bhfad níos lú ná leathar fliuch,</w:t>
      </w:r>
    </w:p>
    <w:p>
      <w:pPr>
        <w:pStyle w:val="ListBullet"/>
        <w:spacing w:after="40" w:line="264" w:lineRule="auto"/>
      </w:pPr>
      <w:r>
        <w:t>an-éasca a ghlanadh - sruthlaigh go simplí le huisce, ní théann salachar i bhfostú san ábhar,</w:t>
      </w:r>
    </w:p>
    <w:p>
      <w:pPr>
        <w:pStyle w:val="ListBullet"/>
        <w:spacing w:after="40" w:line="264" w:lineRule="auto"/>
      </w:pPr>
      <w:r>
        <w:t>is ar éigean go n-ionsúnn sé boladh ar bith - níos sláintiúla in úsáid fhadtéarmach,</w:t>
      </w:r>
    </w:p>
    <w:p>
      <w:pPr>
        <w:pStyle w:val="ListBullet"/>
        <w:spacing w:after="40" w:line="264" w:lineRule="auto"/>
      </w:pPr>
      <w:r>
        <w:t>UV agus resistant aimsir - ní éiríonn sé brittle chomh tapa le leathar,</w:t>
      </w:r>
    </w:p>
    <w:p>
      <w:pPr>
        <w:pStyle w:val="ListBullet"/>
        <w:spacing w:after="40" w:line="264" w:lineRule="auto"/>
      </w:pPr>
      <w:r>
        <w:t>Cobhsaí ó thaobh an toisí - ní chaitheann sé amach, coinnítear an feistiú coigeartaithe. Tá sé tábhachtach úsáid a bhaint as Biothane bunaidh agus ní bréige níos ísle ná leaganacha “Hexa” ar dhroch-chaighdeán. Ní cheanglaíonn ach Biothane ardchaighdeáin frithsheasmhacht ard-chuimilte le dromchla deas réidh. Padaí srón &amp; feistis</w:t>
      </w:r>
    </w:p>
    <w:p>
      <w:pPr>
        <w:pStyle w:val="ListBullet"/>
        <w:spacing w:after="40" w:line="264" w:lineRule="auto"/>
      </w:pPr>
      <w:r>
        <w:t>Dáileann pillíní srón oiriúnaithe ina n-aonar déanta as cúr bog atá neamhdhíobhálach don taobh amuigh an brú ar dhroichead na srón.</w:t>
      </w:r>
    </w:p>
    <w:p>
      <w:pPr>
        <w:pStyle w:val="ListBullet"/>
        <w:spacing w:after="40" w:line="264" w:lineRule="auto"/>
      </w:pPr>
      <w:r>
        <w:t>Laghdaíonn siad go mór an baol pointí brú, cuimilte agus brúchnaipe.</w:t>
      </w:r>
    </w:p>
    <w:p>
      <w:pPr>
        <w:pStyle w:val="ListBullet"/>
        <w:spacing w:after="40" w:line="264" w:lineRule="auto"/>
      </w:pPr>
      <w:r>
        <w:t>Tá feistis cruach dhosmálta meirge-cruthúnas, cobhsaí agus durable - iontach do mhadraí a bhíonn ag taisteal i gcoinníollacha fliucha nó san fharraige.</w:t>
      </w:r>
    </w:p>
    <w:p>
      <w:pPr>
        <w:pStyle w:val="Heading2"/>
      </w:pPr>
      <w:r>
        <w:t>7.3 Cén fáth gur fiú tiontú - fiú má tá sé oiriúnach</w:t>
      </w:r>
    </w:p>
    <w:p>
      <w:pPr>
        <w:keepNext/>
      </w:pPr>
      <w:r>
        <w:t>Múnla Bunúsach Réitíonn go leor madraí go maith le bunmhúnla déanta as ciseán miotail agus strapaí caighdeánacha (leathair/feite). Mar sin féin, is fiú é a thiontú</w:t>
      </w:r>
    </w:p>
    <w:p>
      <w:pPr>
        <w:keepNext/>
        <w:spacing w:after="20"/>
      </w:pPr>
      <w:r>
        <w:rPr>
          <w:b/>
        </w:rPr>
        <w:t>Strapaí bithatán agus stuáil nua-aimseartha ar chúiseanna éagsúla:</w:t>
      </w:r>
    </w:p>
    <w:p>
      <w:pPr>
        <w:pStyle w:val="ListBullet"/>
        <w:spacing w:after="40" w:line="264" w:lineRule="auto"/>
      </w:pPr>
      <w:r>
        <w:t>Compord: Is lú an ruailleán bithatán, fanann sé compordach fiú nuair a bhíonn sé fliuch, dáileann an stuáil brú níos fearr.</w:t>
      </w:r>
    </w:p>
    <w:p>
      <w:pPr>
        <w:pStyle w:val="ListBullet"/>
        <w:spacing w:after="40" w:line="264" w:lineRule="auto"/>
      </w:pPr>
      <w:r>
        <w:t>Sláinteachas: Is fusa strapaí agus stuáil a ghlanadh, a thriomú níos tapúla agus níos lú bolaithe a ionsú.</w:t>
      </w:r>
    </w:p>
    <w:p>
      <w:pPr>
        <w:pStyle w:val="ListBullet"/>
        <w:spacing w:after="40" w:line="264" w:lineRule="auto"/>
      </w:pPr>
      <w:r>
        <w:t>Fad saoil: Maireann bithatán agus cruach dhosmálta i bhfad níos faide ná leathar/bhraith sa ghnáthshaol (báisteach, grian, salann, salachar).</w:t>
      </w:r>
    </w:p>
    <w:p>
      <w:pPr>
        <w:pStyle w:val="ListBullet"/>
        <w:spacing w:after="40" w:line="264" w:lineRule="auto"/>
      </w:pPr>
      <w:r>
        <w:t>Sábháilteacht: Cinntíonn strapaí atá cobhsaí go toise agus scriúnna leabhar atá daingnithe i gceart go gcoimeádtar na socruithe.</w:t>
      </w:r>
    </w:p>
    <w:p>
      <w:pPr>
        <w:pStyle w:val="ListBullet"/>
        <w:spacing w:after="40" w:line="264" w:lineRule="auto"/>
      </w:pPr>
      <w:r>
        <w:t>Dealramh: Is féidir le hathruithe a dhéanamh ar an muzzle le feiceáil níos nua-aimseartha agus dea-choimeád - tábhachtach le haghaidh íomhá na sábháilteachta agus freagrachta don domhan lasmuigh. TÁBHACHTACH: Tar éis gach coigeartú ar strapaí agus feistis, ní mór na scriúnna leabhar a dhaingniú le glas scriú (m.sh. Loctite). Cuireann sé seo cosc ​​orthu teacht scaoilte de bharr gluaiseachta nó creathadh.</w:t>
      </w:r>
    </w:p>
    <w:p>
      <w:pPr>
        <w:pStyle w:val="Heading2"/>
      </w:pPr>
      <w:r>
        <w:t>7.4 Bearta tipiciúla tiontaithe (forbhreathnú)</w:t>
      </w:r>
    </w:p>
    <w:p>
      <w:pPr>
        <w:keepNext/>
      </w:pPr>
      <w:r>
        <w:t>Tá na bearta tiontaithe seo a leanas coitianta go háirithe agus úsáideach go praiticiúil. Tá siad bunaithe ar na féidearthachtaí mar: B. sna cinn speisialaithe</w:t>
      </w:r>
    </w:p>
    <w:p>
      <w:pPr/>
      <w:r>
        <w:t>Tá cláir chomhshó muzzle ar fáil. 1. Comhshó crios go Biothane</w:t>
      </w:r>
    </w:p>
    <w:p>
      <w:pPr>
        <w:pStyle w:val="ListBullet"/>
        <w:spacing w:after="40" w:line="264" w:lineRule="auto"/>
      </w:pPr>
      <w:r>
        <w:t>Athsholáthar ar gach strap leathair nó teicstíle le haghaidh strapaí Biothane.</w:t>
      </w:r>
    </w:p>
    <w:p>
      <w:pPr>
        <w:pStyle w:val="ListBullet"/>
        <w:spacing w:after="40" w:line="264" w:lineRule="auto"/>
      </w:pPr>
      <w:r>
        <w:t>Coigeartú aonair ar strapaí scornach, ar strapaí muineál/dúnadh agus, más gá, ar strapaí lasnairde bunaithe ar na tomhais a glacadh cheana. 2. Strapaí scornach agus lastuas a chur leis nó a mhodhnú</w:t>
      </w:r>
    </w:p>
    <w:p>
      <w:pPr>
        <w:pStyle w:val="ListBullet"/>
        <w:spacing w:after="40" w:line="264" w:lineRule="auto"/>
      </w:pPr>
      <w:r>
        <w:t>Iarfheistiú ar laitís scornach dá sleamhnódh an muzzle suas ró-éasca ar shlí eile.</w:t>
      </w:r>
    </w:p>
    <w:p>
      <w:pPr>
        <w:pStyle w:val="ListBullet"/>
        <w:spacing w:after="40" w:line="264" w:lineRule="auto"/>
      </w:pPr>
      <w:r>
        <w:t>Suiteáil strap lastuas chun an ciseán a ardú go héasca do mhadraí le srón ard (m.sh. dornálaithe). 3. Collar sábháilteachta a shuiteáil</w:t>
      </w:r>
    </w:p>
    <w:p>
      <w:pPr>
        <w:pStyle w:val="ListBullet"/>
        <w:spacing w:after="40" w:line="264" w:lineRule="auto"/>
      </w:pPr>
      <w:r>
        <w:t>Collar sábháilteachta a shuíonn go hard ar an muineál agus atá cúpláilte leis an muzzle trí chónaisc.</w:t>
      </w:r>
    </w:p>
    <w:p>
      <w:pPr>
        <w:pStyle w:val="ListBullet"/>
        <w:spacing w:after="40" w:line="264" w:lineRule="auto"/>
      </w:pPr>
      <w:r>
        <w:t>Cinntíonn sé nach féidir an muzzle a bhaint go hiomlán - tábhachtach do mhadraí a bhfuil sé ar intinn acu damáiste a dhéanamh.</w:t>
      </w:r>
    </w:p>
    <w:p>
      <w:pPr>
        <w:pStyle w:val="ListBullet"/>
        <w:spacing w:after="40" w:line="264" w:lineRule="auto"/>
      </w:pPr>
      <w:r>
        <w:t>Ní bhíonn an leash ceangailte leis an bhóna seo riamh - feidhmíonn sé mar stopallán, ní collar luaidhe. 4. Pill sróine a athsholáthar nó a chur leo</w:t>
      </w:r>
    </w:p>
    <w:p>
      <w:pPr>
        <w:pStyle w:val="ListBullet"/>
        <w:spacing w:after="40" w:line="264" w:lineRule="auto"/>
      </w:pPr>
      <w:r>
        <w:t>Cuir pillíní caola, rialta nó sínte in áit na bpoll srón caighdeánach.</w:t>
      </w:r>
    </w:p>
    <w:p>
      <w:pPr>
        <w:pStyle w:val="ListBullet"/>
        <w:spacing w:after="40" w:line="264" w:lineRule="auto"/>
      </w:pPr>
      <w:r>
        <w:t>Sprioc: níos mó achar idir droichead na srón agus an chiseán, dromchla teagmhála níos mó, níos lú buaiceanna brú. 5. Cosaint bheathú &amp; cosaint bhaoite nimhe</w:t>
      </w:r>
    </w:p>
    <w:p>
      <w:pPr>
        <w:pStyle w:val="ListBullet"/>
        <w:spacing w:after="40" w:line="264" w:lineRule="auto"/>
      </w:pPr>
      <w:r>
        <w:t>Eilimintí nó painéil Biothane gar mogaill a ghreamú i limistéar an chiseáin tosaigh.</w:t>
      </w:r>
    </w:p>
    <w:p>
      <w:pPr>
        <w:pStyle w:val="ListBullet"/>
        <w:spacing w:after="40" w:line="264" w:lineRule="auto"/>
      </w:pPr>
      <w:r>
        <w:t>Cosaint pháirteach nó iomlán ionas gur ar éigean atá nó nach féidir leis an madra aon rud a phiocadh suas ón talamh.</w:t>
      </w:r>
    </w:p>
    <w:p>
      <w:pPr>
        <w:pStyle w:val="ListBullet"/>
        <w:spacing w:after="40" w:line="264" w:lineRule="auto"/>
      </w:pPr>
      <w:r>
        <w:t>Go háirithe úsáideach do mhadraí a bhfuil claonadh láidir acu comhlachtaí eachtracha a ionghabháil nó in áiteanna baoite nimhe.</w:t>
      </w:r>
    </w:p>
    <w:p>
      <w:pPr>
        <w:pStyle w:val="Heading2"/>
      </w:pPr>
      <w:r>
        <w:t>7.5 Obair táthú &amp; sciath púdar</w:t>
      </w:r>
    </w:p>
    <w:p>
      <w:pPr>
        <w:keepNext/>
      </w:pPr>
      <w:r>
        <w:t>I gcásanna áirithe, ní leor tiontuithe strapa agus stuála chun muzzle a fheistiú go barrmhaith. D’fhéadfadh go mbeadh gá ansin an ciseán sreinge féin a mhodhnú - mar shampla trí obair tháthaithe (m.sh. teanntóga gluaiseachta, teanntóga breise a úsáid). PRIONSABAL: Gach uair a dhéantar táthú, ní mór sciath púdar a dhéanamh ina dhiaidh sin.</w:t>
      </w:r>
    </w:p>
    <w:p>
      <w:pPr>
        <w:keepNext/>
        <w:spacing w:after="20"/>
      </w:pPr>
      <w:r>
        <w:rPr>
          <w:b/>
        </w:rPr>
        <w:t>Cúiseanna leis seo:</w:t>
      </w:r>
    </w:p>
    <w:p>
      <w:pPr>
        <w:pStyle w:val="ListBullet"/>
        <w:spacing w:after="40" w:line="264" w:lineRule="auto"/>
      </w:pPr>
      <w:r>
        <w:t>Cosaint ar chreimeadh - bíonn táthaithe níos so-ghabhálaí do mheirge ar shlí eile.</w:t>
      </w:r>
    </w:p>
    <w:p>
      <w:pPr>
        <w:pStyle w:val="ListBullet"/>
        <w:spacing w:after="40" w:line="264" w:lineRule="auto"/>
      </w:pPr>
      <w:r>
        <w:t>Smoothness an dromchla - Cinntíonn sciath púdar dromchla cothrom, réidh gan imill ghéar.</w:t>
      </w:r>
    </w:p>
    <w:p>
      <w:pPr>
        <w:pStyle w:val="ListBullet"/>
        <w:spacing w:after="40" w:line="264" w:lineRule="auto"/>
      </w:pPr>
      <w:r>
        <w:t>Sláinteachas - tá dromchlaí réidh, brataithe níos éasca a ghlanadh, salachar agus bata seile níos lú.</w:t>
      </w:r>
    </w:p>
    <w:p>
      <w:pPr>
        <w:pStyle w:val="ListBullet"/>
        <w:spacing w:after="40" w:line="264" w:lineRule="auto"/>
      </w:pPr>
      <w:r>
        <w:t>Dealramh - Breathnaíonn an muzzle gairmiúil agus dea-groomed fiú tar éis modhnú. Ní gá sciath púdar nua a bheith ag obair lúbthachta íon (gan táthú), ach ba chóir é a dhéanamh go cúramach. Tar éis gach nós imeachta, ní mór gach rith sreinge a sheiceáil le haghaidh imill ghéar agus foinsí féideartha díobhála.</w:t>
      </w:r>
    </w:p>
    <w:p>
      <w:pPr>
        <w:pStyle w:val="Heading2"/>
      </w:pPr>
      <w:r>
        <w:t>7.6 Sábháilteacht &amp; Teorainneacha Tiontuithe</w:t>
      </w:r>
    </w:p>
    <w:p>
      <w:pPr>
        <w:keepNext/>
      </w:pPr>
      <w:r>
        <w:t>Ní fhéadfaidh modhnuithe dochar a dhéanamh do chobhsaíocht bhunúsach agus éifeacht chosanta an muzzle</w:t>
      </w:r>
    </w:p>
    <w:p>
      <w:pPr>
        <w:keepNext/>
        <w:spacing w:after="20"/>
      </w:pPr>
      <w:r>
        <w:rPr>
          <w:b/>
        </w:rPr>
        <w:t>difear. Tá tábhacht ar leith ag baint leis na pointí seo a leanas:</w:t>
      </w:r>
    </w:p>
    <w:p>
      <w:pPr>
        <w:pStyle w:val="ListBullet"/>
        <w:spacing w:after="40" w:line="264" w:lineRule="auto"/>
      </w:pPr>
      <w:r>
        <w:t>Níor cheart teanntóga a bhaint sa chaoi is gur féidir leis an madra greim a dhéanamh arís nó píosaí móra a ionghabháil.</w:t>
      </w:r>
    </w:p>
    <w:p>
      <w:pPr>
        <w:pStyle w:val="ListBullet"/>
        <w:spacing w:after="40" w:line="264" w:lineRule="auto"/>
      </w:pPr>
      <w:r>
        <w:t>Tar éis gach athrú ar an sreang nó ar an strap, ní mór a sheiceáil cibé an bhfuil an muzzle fós cobhsaí go leor.</w:t>
      </w:r>
    </w:p>
    <w:p>
      <w:pPr>
        <w:pStyle w:val="ListBullet"/>
        <w:spacing w:after="40" w:line="264" w:lineRule="auto"/>
      </w:pPr>
      <w:r>
        <w:t>Ba cheart go ndéanfaí modhnuithe a dhoiciméadú go soiléir i gcónaí (grianghraif, nótaí), go háirithe do mhadraí le coinníollacha nó ceanglais oifigiúla.</w:t>
      </w:r>
    </w:p>
    <w:p>
      <w:pPr>
        <w:pStyle w:val="ListBullet"/>
        <w:spacing w:after="40" w:line="264" w:lineRule="auto"/>
      </w:pPr>
      <w:r>
        <w:t>I gcásanna áirithe is mó ciall bunsamhail eile a roghnú seachas ciseán mí-oiriúnach a “lúbadh”.</w:t>
      </w:r>
    </w:p>
    <w:p>
      <w:pPr>
        <w:pStyle w:val="Heading2"/>
      </w:pPr>
      <w:r>
        <w:t>7.7 Cothabháil, glasáil scriú &amp; cúram</w:t>
      </w:r>
    </w:p>
    <w:p>
      <w:pPr>
        <w:keepNext/>
      </w:pPr>
      <w:r>
        <w:t>Ní fhanann fiú an tiontú is fearr slán ach amháin má dhéantar an muzzle a sheiceáil agus a chothabháil go rialta.</w:t>
      </w:r>
    </w:p>
    <w:p>
      <w:pPr>
        <w:keepNext/>
        <w:spacing w:after="20"/>
      </w:pPr>
      <w:r>
        <w:rPr>
          <w:b/>
        </w:rPr>
        <w:t>Pointí tábhachtacha:</w:t>
      </w:r>
    </w:p>
    <w:p>
      <w:pPr>
        <w:pStyle w:val="ListBullet"/>
        <w:spacing w:after="40" w:line="264" w:lineRule="auto"/>
      </w:pPr>
      <w:r>
        <w:t>Déan scriúnna leabhar slán le gníomhaire glasála scriúnna (m.sh. Loctite) tar éis gach coigeartú crios - nó d'fhéadfadh siad teacht scaoilte.</w:t>
      </w:r>
    </w:p>
    <w:p>
      <w:pPr>
        <w:pStyle w:val="ListBullet"/>
        <w:spacing w:after="40" w:line="264" w:lineRule="auto"/>
      </w:pPr>
      <w:r>
        <w:t>Iniúchadh amhairc rialta: an bhfuil na scriúnna go léir daingean, nach bhfuil aon scoilteanna nó damáiste le feiceáil ar an gcreasa nó ar an gciseán?</w:t>
      </w:r>
    </w:p>
    <w:p>
      <w:pPr>
        <w:pStyle w:val="ListBullet"/>
        <w:spacing w:after="40" w:line="264" w:lineRule="auto"/>
      </w:pPr>
      <w:r>
        <w:t>Má tá an strap Biothane salach, nigh sé le huisce (más gá, glantóir éadrom), glan an stuáil cúr freisin agus lig dó tirim go maith.</w:t>
      </w:r>
    </w:p>
    <w:p>
      <w:pPr>
        <w:pStyle w:val="ListBullet"/>
        <w:spacing w:after="40" w:line="264" w:lineRule="auto"/>
      </w:pPr>
      <w:r>
        <w:t>Ná húsáid glantóirí crua nó scuaba miotail ar dhromchlaí brataithe le púdar chun damáiste a sheachaint don bhratú.</w:t>
      </w:r>
    </w:p>
    <w:p>
      <w:pPr>
        <w:pStyle w:val="Heading2"/>
      </w:pPr>
      <w:r>
        <w:t>7.8 Príomhráitis Modúl 7</w:t>
      </w:r>
    </w:p>
    <w:p>
      <w:pPr>
        <w:pStyle w:val="ListBullet"/>
        <w:spacing w:after="40" w:line="264" w:lineRule="auto"/>
      </w:pPr>
      <w:r>
        <w:t>Is minic a bhíonn fadhbanna ag caitheamh le leathar agus le feilt do dhaoine a chaitheann go fadtéarmach: ionsúnn siad uisce, caochaíl, aoisíonn siad go tapa agus is deacair iad a choinneáil sláintiúil.</w:t>
      </w:r>
    </w:p>
    <w:p>
      <w:pPr>
        <w:pStyle w:val="ListBullet"/>
        <w:spacing w:after="40" w:line="264" w:lineRule="auto"/>
      </w:pPr>
      <w:r>
        <w:t>Úsáideann Caniseguros Biothane bunaidh, stuáil cúr agus cruach dhosmálta chun compord, sláinteachas agus marthanacht a uasmhéadú.</w:t>
      </w:r>
    </w:p>
    <w:p>
      <w:pPr>
        <w:pStyle w:val="ListBullet"/>
        <w:spacing w:after="40" w:line="264" w:lineRule="auto"/>
      </w:pPr>
      <w:r>
        <w:t>Is fiú fiú tiontú fiú má oireann an tsamhail bhunúsach - méadaíonn sé compord, sábháilteacht agus marthanacht.</w:t>
      </w:r>
    </w:p>
    <w:p>
      <w:pPr>
        <w:pStyle w:val="ListBullet"/>
        <w:spacing w:after="40" w:line="264" w:lineRule="auto"/>
      </w:pPr>
      <w:r>
        <w:t>I measc na dtiontuithe tipiciúla tá tiontuithe strapa, pillíní srón, coiléar sábháilteachta agus réitigh frith-bheathú.</w:t>
      </w:r>
    </w:p>
    <w:p>
      <w:pPr>
        <w:pStyle w:val="ListBullet"/>
        <w:spacing w:after="40" w:line="264" w:lineRule="auto"/>
      </w:pPr>
      <w:r>
        <w:t>Tá sciath púdar éigeantach tar éis obair táthú; Tá scriúnna leabhar daingnithe le glasáil scriú.</w:t>
      </w:r>
    </w:p>
    <w:p>
      <w:pPr>
        <w:pStyle w:val="ListBullet"/>
        <w:spacing w:after="40" w:line="264" w:lineRule="auto"/>
      </w:pPr>
      <w:r>
        <w:t>Coinníonn seiceálacha agus cúram rialta an muic tiontaithe sábháilte agus neamhdhíobhálach do leas ainmhithe san fhadtéarma.</w:t>
      </w:r>
    </w:p>
    <w:p>
      <w:pPr>
        <w:pStyle w:val="Heading1"/>
      </w:pPr>
      <w:r>
        <w:t>MODÚL 8 - Creat dlíthiúil, freagracht &amp; doiciméadú</w:t>
      </w:r>
    </w:p>
    <w:p>
      <w:pPr>
        <w:pStyle w:val="Heading2"/>
      </w:pPr>
      <w:r>
        <w:t>8.0 Sprioc an mhodúil</w:t>
      </w:r>
    </w:p>
    <w:p>
      <w:pPr>
        <w:keepNext/>
      </w:pPr>
      <w:r>
        <w:t>Tar éis an mhodúil seo, féadfaidh rannpháirtithe:</w:t>
      </w:r>
    </w:p>
    <w:p>
      <w:pPr>
        <w:pStyle w:val="ListBullet"/>
        <w:spacing w:after="40" w:line="264" w:lineRule="auto"/>
      </w:pPr>
      <w:r>
        <w:t>measúnú soiléir a dhéanamh ar do ról agus ar do fhreagracht mar chomhairleoir muzzle,</w:t>
      </w:r>
    </w:p>
    <w:p>
      <w:pPr>
        <w:pStyle w:val="ListBullet"/>
        <w:spacing w:after="40" w:line="264" w:lineRule="auto"/>
      </w:pPr>
      <w:r>
        <w:t>sealbhóirí a chur ar an eolas go trédhearcach faoi theorainneacha na comhairle,</w:t>
      </w:r>
    </w:p>
    <w:p>
      <w:pPr>
        <w:pStyle w:val="ListBullet"/>
        <w:spacing w:after="40" w:line="264" w:lineRule="auto"/>
      </w:pPr>
      <w:r>
        <w:t>fios a bheith acu cé na pointí ba chóir a dhoiciméadú i scríbhinn,</w:t>
      </w:r>
    </w:p>
    <w:p>
      <w:pPr>
        <w:pStyle w:val="ListBullet"/>
        <w:spacing w:after="40" w:line="264" w:lineRule="auto"/>
      </w:pPr>
      <w:r>
        <w:t>coinníollacha bunúsacha dlí maidir le comhairle muzzle a chur san áireamh,</w:t>
      </w:r>
    </w:p>
    <w:p>
      <w:pPr>
        <w:pStyle w:val="ListBullet"/>
        <w:spacing w:after="40" w:line="264" w:lineRule="auto"/>
      </w:pPr>
      <w:r>
        <w:t>Déan fógraí simplí dliteanais agus faisnéise a chomhtháthú isteach i do chuid oibre gan ionad na comhairle dlí.</w:t>
      </w:r>
    </w:p>
    <w:p>
      <w:pPr>
        <w:pStyle w:val="Heading2"/>
      </w:pPr>
      <w:r>
        <w:t>8.1 Nóta tábhachtach - ní comhairle dlí</w:t>
      </w:r>
    </w:p>
    <w:p>
      <w:pPr>
        <w:keepNext/>
      </w:pPr>
      <w:r>
        <w:t>Tugann an modúl seo treoshuíomh ar shaincheisteanna tipiciúla dlí a bhaineann le comhairle muzzle. Ní ghlacann sé ionad comhairle dlí aonair ó ghairmí dlí nó comhairle cánach. Féadfaidh dlíthe, rialacháin agus riachtanais áitiúla athrú go suntasach de réir tíre, réigiúin nó pobail.</w:t>
      </w:r>
    </w:p>
    <w:p>
      <w:pPr/>
      <w:r>
        <w:t>Prionsabal: Ba cheart do chomhairleoirí Muzzle a chur in iúl i gcónaí dá gcustaiméirí go bhfuil siad freagrach as na dlíthe is infheidhme, ceanglais muzzle agus iall agus ceanglais oifigiúla eile a chomhlíonadh.</w:t>
      </w:r>
    </w:p>
    <w:p>
      <w:pPr>
        <w:pStyle w:val="Heading2"/>
      </w:pPr>
      <w:r>
        <w:t>8.2 Soiléiriú róil - cad a dhéanann sainchomhairleoirí (agus cad nach ndéanann)</w:t>
      </w:r>
    </w:p>
    <w:p>
      <w:pPr>
        <w:keepNext/>
      </w:pPr>
      <w:r>
        <w:t>Tá ról sainmhínithe go soiléir ag comhairleoirí Muzzle. Is saineolaithe iad ar oiriúnacht, ábhar, gnéithe sábháilteachta agus úsáid a bhaineann le leas ainmhithe as muzzles. De ghnáth, ní tréidlianna agus ní dlíodóirí iad.</w:t>
      </w:r>
    </w:p>
    <w:p>
      <w:pPr/>
      <w:r>
        <w:t>Tascanna tipiciúla na gcomhairleoirí muzzle:</w:t>
      </w:r>
    </w:p>
    <w:p>
      <w:pPr>
        <w:pStyle w:val="ListBullet"/>
        <w:spacing w:after="40" w:line="264" w:lineRule="auto"/>
      </w:pPr>
      <w:r>
        <w:t>Comhairle maidir le samhlacha, méideanna agus ábhair (m.sh. ciseán sreinge, strapaí bithatán, cosaint bia),</w:t>
      </w:r>
    </w:p>
    <w:p>
      <w:pPr>
        <w:pStyle w:val="ListBullet"/>
        <w:spacing w:after="40" w:line="264" w:lineRule="auto"/>
      </w:pPr>
      <w:r>
        <w:t>Tomhais agus feistis a dhéanamh, lena n-áirítear seiceálacha oiriúnachta,</w:t>
      </w:r>
    </w:p>
    <w:p>
      <w:pPr>
        <w:pStyle w:val="ListBullet"/>
        <w:spacing w:after="40" w:line="264" w:lineRule="auto"/>
      </w:pPr>
      <w:r>
        <w:t>Measúnú an bhfuil ciall le muzzle agus an féidir é a úsáid ar bhealach a thacaíonn le leas ainmhithe i gcás sonrach,</w:t>
      </w:r>
    </w:p>
    <w:p>
      <w:pPr>
        <w:pStyle w:val="ListBullet"/>
        <w:spacing w:after="40" w:line="264" w:lineRule="auto"/>
      </w:pPr>
      <w:r>
        <w:t>Oideachas faoi theorainneacha an muzzle (gan ionadach ar oiliúint, leigheas, bainistíocht).</w:t>
      </w:r>
    </w:p>
    <w:p>
      <w:pPr/>
      <w:r>
        <w:t>Gan aon tascanna comhairle muzzle:</w:t>
      </w:r>
    </w:p>
    <w:p>
      <w:pPr>
        <w:pStyle w:val="ListBullet"/>
        <w:spacing w:after="40" w:line="264" w:lineRule="auto"/>
      </w:pPr>
      <w:r>
        <w:t>ná diagnóis tinnis nó neamhoird iompraíochta,</w:t>
      </w:r>
    </w:p>
    <w:p>
      <w:pPr>
        <w:pStyle w:val="ListBullet"/>
        <w:spacing w:after="40" w:line="264" w:lineRule="auto"/>
      </w:pPr>
      <w:r>
        <w:t>ná déan geallúintí leighis ná ráthaíochtaí ratha,</w:t>
      </w:r>
    </w:p>
    <w:p>
      <w:pPr>
        <w:pStyle w:val="ListBullet"/>
        <w:spacing w:after="40" w:line="264" w:lineRule="auto"/>
      </w:pPr>
      <w:r>
        <w:t>ní sholáthraíonn siad comhairle dlí cheangailteach maidir le cásanna aonair sonracha,</w:t>
      </w:r>
    </w:p>
    <w:p>
      <w:pPr>
        <w:pStyle w:val="ListBullet"/>
        <w:spacing w:after="40" w:line="264" w:lineRule="auto"/>
      </w:pPr>
      <w:r>
        <w:t>ná cuirtear in ionad cinntí oifigiúla ná ní dhéanfaidh siad meastóireacht orthu.</w:t>
      </w:r>
    </w:p>
    <w:p>
      <w:pPr>
        <w:pStyle w:val="Heading2"/>
      </w:pPr>
      <w:r>
        <w:t>8.3 Prionsabail chonarthacha &amp; samhlacha gnó (go hachomair)</w:t>
      </w:r>
    </w:p>
    <w:p>
      <w:pPr>
        <w:keepNext/>
      </w:pPr>
      <w:r>
        <w:t>Ag brath ar an gcaoi a n-oibríonn sainchomhairleoirí, is féidir le haicmiú dlíthiúil difriúil teacht chun cinn, mar shampla gníomhaíocht féinfhostaithe, gníomhaíocht tráchtála, obair neamhspleách nó gníomhaíocht mar chuid de chomhar. Ba cheart an clárúchán sonrach, an láimhseáil chánach agus an struchtúr conarthach a shoiléiriú ina n-aonar i gcónaí le sainchomhairle chuí.</w:t>
      </w:r>
    </w:p>
    <w:p>
      <w:pPr/>
      <w:r>
        <w:t>Is é an rud atá níos tábhachtaí anseo ná an fhoirm dhlíthiúil go mion ná go mbeadh a fhios ag custaiméirí cé leis a bhfuil an conradh á thabhairt i gcrích acu agus go díreach cad iad na seirbhísí a aontaítear.</w:t>
      </w:r>
    </w:p>
    <w:p>
      <w:pPr>
        <w:pStyle w:val="Heading2"/>
      </w:pPr>
      <w:r>
        <w:t>8.4 Dliteanas &amp; eisiamh dliteanais</w:t>
      </w:r>
    </w:p>
    <w:p>
      <w:pPr>
        <w:keepNext/>
      </w:pPr>
      <w:r>
        <w:t>Baineann comhairle muzzle i gcónaí le sábháilteacht agus an baol damáiste, mar ghortuithe bite, damáiste do mhaoin nó damáiste iarmhartach. Sin an fáth go bhfuil cumarsáid shoiléir faoi dhliteanas tábhachtach.</w:t>
      </w:r>
    </w:p>
    <w:p>
      <w:pPr/>
      <w:r>
        <w:t>Prionsabail:</w:t>
      </w:r>
    </w:p>
    <w:p>
      <w:pPr>
        <w:pStyle w:val="ListBullet"/>
        <w:spacing w:after="40" w:line="264" w:lineRule="auto"/>
      </w:pPr>
      <w:r>
        <w:t>Fanann úinéirí i gcónaí freagrach as a gcuid madra - fiú le muzzle.</w:t>
      </w:r>
    </w:p>
    <w:p>
      <w:pPr>
        <w:pStyle w:val="ListBullet"/>
        <w:spacing w:after="40" w:line="264" w:lineRule="auto"/>
      </w:pPr>
      <w:r>
        <w:t>Laghdaíonn muzzle an baol díobhála, ach ní féidir é a dhíchur 100%.</w:t>
      </w:r>
    </w:p>
    <w:p>
      <w:pPr>
        <w:pStyle w:val="ListBullet"/>
        <w:spacing w:after="40" w:line="264" w:lineRule="auto"/>
      </w:pPr>
      <w:r>
        <w:t>Tá comhairle ghairmiúil chúramach ar chomhairleoirí, ach ní ráthaítear go n-éireoidh leo in iompar an mhadra.</w:t>
      </w:r>
    </w:p>
    <w:p>
      <w:pPr>
        <w:pStyle w:val="ListBullet"/>
        <w:spacing w:after="40" w:line="264" w:lineRule="auto"/>
      </w:pPr>
      <w:r>
        <w:t>I gcás comhairle atá an-mhícheart nó i gcás easnaimh shoiléire, is féidir go n-eascródh dliteanas fós - agus is é sin an fáth a bhfuil cúram, doiciméadú agus árachas dliteanais ghairmiúil oiriúnach tábhachtach.</w:t>
      </w:r>
    </w:p>
    <w:p>
      <w:pPr/>
      <w:r>
        <w:t>Déanann sé ciall oibriú le fógraí dliteanais simplí, soiléire agus iad a bheith deimhnithe ag custaiméirí - go háirithe do mhadraí a bhfuil stair teagmhas acu, amhail biteanna nó ceanglais oifigiúla.</w:t>
      </w:r>
    </w:p>
    <w:p>
      <w:pPr>
        <w:pStyle w:val="Heading2"/>
      </w:pPr>
      <w:r>
        <w:t>8.5 Doiciméadú - cad ba cheart a thaifeadadh</w:t>
      </w:r>
    </w:p>
    <w:p>
      <w:pPr>
        <w:keepNext/>
      </w:pPr>
      <w:r>
        <w:t>Cosnaíonn doiciméadú maith an madra, an t-úinéir agus an comhairleoir. Cinntíonn sé inrianaitheacht agus tá sé tábhachtach i gcás amhrais le bheith in ann an méid a pléadh agus a moladh a thaispeáint.</w:t>
      </w:r>
    </w:p>
    <w:p>
      <w:pPr/>
      <w:r>
        <w:t>Comhpháirteanna tipiciúla den doiciméadú:</w:t>
      </w:r>
    </w:p>
    <w:p>
      <w:pPr>
        <w:pStyle w:val="ListBullet"/>
        <w:spacing w:after="40" w:line="264" w:lineRule="auto"/>
      </w:pPr>
      <w:r>
        <w:t>Sonraí custaiméirí (ainm, sonraí teagmhála) - ach an oiread agus is gá,</w:t>
      </w:r>
    </w:p>
    <w:p>
      <w:pPr>
        <w:pStyle w:val="ListBullet"/>
        <w:spacing w:after="40" w:line="264" w:lineRule="auto"/>
      </w:pPr>
      <w:r>
        <w:t>Sonraí madraí (ainm, aois, cine/meascán, mínormáltachtaí speisialta),</w:t>
      </w:r>
    </w:p>
    <w:p>
      <w:pPr>
        <w:pStyle w:val="ListBullet"/>
        <w:spacing w:after="40" w:line="264" w:lineRule="auto"/>
      </w:pPr>
      <w:r>
        <w:t>Stair: teagmhais biteála aithnidiúla, ceanglais oifigiúla atá ann cheana féin, tréithe leighis,</w:t>
      </w:r>
    </w:p>
    <w:p>
      <w:pPr>
        <w:pStyle w:val="ListBullet"/>
        <w:spacing w:after="40" w:line="264" w:lineRule="auto"/>
      </w:pPr>
      <w:r>
        <w:t>Tuairisc tomhais: gach tomhas ábhartha (gabháil, ceann, strap), go hidéalach le dáta,</w:t>
      </w:r>
    </w:p>
    <w:p>
      <w:pPr>
        <w:pStyle w:val="ListBullet"/>
        <w:spacing w:after="40" w:line="264" w:lineRule="auto"/>
      </w:pPr>
      <w:r>
        <w:t>Grianghraif den cheann agus, más infheidhme, staid an tomhais, ar choinníoll go bhfuil an t-úinéir aontaithe,</w:t>
      </w:r>
    </w:p>
    <w:p>
      <w:pPr>
        <w:pStyle w:val="ListBullet"/>
        <w:spacing w:after="40" w:line="264" w:lineRule="auto"/>
      </w:pPr>
      <w:r>
        <w:t>múnla molta, méid agus modhnuithe (m.sh. strap Biothane, pláta frith-bheathú, collar sábháilteachta),</w:t>
      </w:r>
    </w:p>
    <w:p>
      <w:pPr>
        <w:pStyle w:val="ListBullet"/>
        <w:spacing w:after="40" w:line="264" w:lineRule="auto"/>
      </w:pPr>
      <w:r>
        <w:t>An fhaisnéis a tugadh (m.sh. faoi shaoirse ó phianadóireacht, oiliúint, baol baoite nimhe, tréidlia nó moladh oiliúnóra),</w:t>
      </w:r>
    </w:p>
    <w:p>
      <w:pPr>
        <w:pStyle w:val="ListBullet"/>
        <w:spacing w:after="40" w:line="264" w:lineRule="auto"/>
      </w:pPr>
      <w:r>
        <w:t>Síniú nó deimhniú gur tharla an comhairliúchán agus míníodh na treoracha úsáide.</w:t>
      </w:r>
    </w:p>
    <w:p>
      <w:pPr>
        <w:pStyle w:val="Heading2"/>
      </w:pPr>
      <w:r>
        <w:t>8.6 Creat ginearálta dlí</w:t>
      </w:r>
    </w:p>
    <w:p>
      <w:pPr>
        <w:keepNext/>
      </w:pPr>
      <w:r>
        <w:t>Ag brath ar an tír, ar an réigiún nó ar an bhardas, d’fhéadfadh ceanglais dhlíthiúla éagsúla a bheith ábhartha maidir le comhairle muzzle. Is minic a bhíonn na sonraí casta agus faoi réir athraithe. Mar sin níl anseo ach roinnt treoirlínte ginearálta:</w:t>
      </w:r>
    </w:p>
    <w:p>
      <w:pPr>
        <w:pStyle w:val="ListBullet"/>
        <w:spacing w:after="40" w:line="264" w:lineRule="auto"/>
      </w:pPr>
      <w:r>
        <w:t>Ceanglas muzzle agus iall: Ag brath ar an láthair, d'fhéadfadh go mbeadh rialacháin ann maidir le cathain agus cén áit a gcaithfidh madraí muzzle nó a bheith ar iall, mar shampla ar iompar poiblí, in áiteanna poiblí áirithe nó le haghaidh madraí áirithe.</w:t>
      </w:r>
    </w:p>
    <w:p>
      <w:pPr>
        <w:pStyle w:val="ListBullet"/>
        <w:spacing w:after="40" w:line="264" w:lineRule="auto"/>
      </w:pPr>
      <w:r>
        <w:t>Ceanglais speisialta maidir le madraí aonair nó catagóirí madraí: I roinnt tíortha nó réigiúin tá ceanglais speisialta ann, mar shampla tar éis teagmhais biteála, le haghaidh ceanglais oifigiúla nó le haghaidh grúpaí áirithe madraí. Ba cheart do chomhairleoirí a chur in iúl nach mór an fhaisnéis reatha a fháil i gcónaí ó na húdaráis fhreagracha nó ó na speisialtóirí dlí.</w:t>
      </w:r>
    </w:p>
    <w:p>
      <w:pPr>
        <w:pStyle w:val="ListBullet"/>
        <w:spacing w:after="40" w:line="264" w:lineRule="auto"/>
      </w:pPr>
      <w:r>
        <w:t>Árachas dliteanais: Moltar go láidir árachas dliteanais ghairmiúil oiriúnach do dhaoine a oibríonn le madraí ar bhonn tráchtála nó rialta. Cosnaíonn sé tú ó iarmhairtí airgeadais má tharlaíonn rud éigin.</w:t>
      </w:r>
    </w:p>
    <w:p>
      <w:pPr>
        <w:pStyle w:val="ListBullet"/>
        <w:spacing w:after="40" w:line="264" w:lineRule="auto"/>
      </w:pPr>
      <w:r>
        <w:t>Cosaint sonraí: Níor cheart sonraí pearsanta a phróiseáil ach chun críche ar leith, gan iad a stóráil níos faide ná mar is gá agus níor cheart iad a chur ar aghaidh gan bhunús dlí nó toiliú. Ba cheart toiliú sainráite a fháil i gcónaí le haghaidh grianghraif nó sonraí speisialta.</w:t>
      </w:r>
    </w:p>
    <w:p>
      <w:pPr/>
      <w:r>
        <w:t>Ba cheart foclaíocht shonrach do théacsanna cosanta sonraí, fógraí dlí, conarthaí agus toilithe a chomhordú i gcónaí le gairmí dlí.</w:t>
      </w:r>
    </w:p>
    <w:p>
      <w:pPr>
        <w:pStyle w:val="Heading2"/>
      </w:pPr>
      <w:r>
        <w:t>8.7 Déileáil le madraí a bhfuil teagmhais bite acu &amp; riachtanais oifigiúla</w:t>
      </w:r>
    </w:p>
    <w:p>
      <w:pPr>
        <w:keepNext/>
      </w:pPr>
      <w:r>
        <w:t>Teastaíonn cúram speisialta ó chomhairle maidir le madraí a bhfuil stair biteála nó ceanglais oifigiúla acu - go gairmiúil agus go dlíthiúil.</w:t>
      </w:r>
    </w:p>
    <w:p>
      <w:pPr/>
      <w:r>
        <w:t>Pointí tábhachtacha:</w:t>
      </w:r>
    </w:p>
    <w:p>
      <w:pPr>
        <w:pStyle w:val="ListBullet"/>
        <w:spacing w:after="40" w:line="264" w:lineRule="auto"/>
      </w:pPr>
      <w:r>
        <w:t>Tá do shábháilteacht féin agus do shábháilteacht daoine eile mar phríomhthosaíocht - buile agus, más gá, tá feistí slándála eile (m.sh. slándáil dhúbailte ar an iall) éigeantach.</w:t>
      </w:r>
    </w:p>
    <w:p>
      <w:pPr>
        <w:pStyle w:val="ListBullet"/>
        <w:spacing w:after="40" w:line="264" w:lineRule="auto"/>
      </w:pPr>
      <w:r>
        <w:t>Ba chóir an stair a thaifeadadh go soiléir sna doiciméid, gan dráma a dhéanamh ar an teanga, go fíorasach agus go beacht.</w:t>
      </w:r>
    </w:p>
    <w:p>
      <w:pPr>
        <w:pStyle w:val="ListBullet"/>
        <w:spacing w:after="40" w:line="264" w:lineRule="auto"/>
      </w:pPr>
      <w:r>
        <w:t>Is féidir le comhairleoirí comhairle a thabhairt maidir le cén muzzle atá oiriúnach go teicniúil, ach níl siad freagrach as a mheasúnú an bhfuil na ceanglais á gcomhlíonadh go foirmiúil - is iad na húdaráis fhreagracha a luíonn.</w:t>
      </w:r>
    </w:p>
    <w:p>
      <w:pPr>
        <w:pStyle w:val="ListBullet"/>
        <w:spacing w:after="40" w:line="264" w:lineRule="auto"/>
      </w:pPr>
      <w:r>
        <w:t>Déanann sé ciall a chur in iúl d’úinéirí an gá atá le hoiliúint bhreise agus, más gá, le hiompar tréidliachta.</w:t>
      </w:r>
    </w:p>
    <w:p>
      <w:pPr>
        <w:pStyle w:val="Heading2"/>
      </w:pPr>
      <w:r>
        <w:t>8.8 Foclaíocht shamplach le haghaidh nótaí agus séanadh</w:t>
      </w:r>
    </w:p>
    <w:p>
      <w:pPr>
        <w:keepNext/>
      </w:pPr>
      <w:r>
        <w:t>Is samplaí iad na foirmlithe seo a leanas den chuma atá ar fhógraí do chustaiméirí. Níl siad ceaptha a bheith ina ndoiciméid dhlíthiúla iomlána, ach mar theimpléad ar cheart athbhreithniú agus coigeartú dlíthiúil a dhéanamh air.</w:t>
      </w:r>
    </w:p>
    <w:p>
      <w:pPr/>
      <w:r>
        <w:t>Sampla: Nóta ar fhreagracht "Déantar leis an gcomhairliúchán muzzle muzzle a roghnú agus a oiriúnú atá chomh hoiriúnach agus chomh cairdiúil le leas ainmhithe agus is féidir. Tá an t-úinéir freagrach i gcónaí as an madra agus a iompar. Is féidir le muzzle an baol gortuithe a laghdú, ach ní féidir é a dhíchur go hiomlán."</w:t>
      </w:r>
    </w:p>
    <w:p>
      <w:pPr/>
      <w:r>
        <w:t>Sampla: Níl aon gheallúint iompraíochta nó leighis "Ní ráthaíonn úsáid muzzle aon athruithe ar iompar an madra. Ní chuireann an chomhairle ionad cóireála tréidliachta, teiripe iompraíochta nó obair oiliúna."</w:t>
      </w:r>
    </w:p>
    <w:p>
      <w:pPr/>
      <w:r>
        <w:t>Sampla: Nóta ar rioscaí sláinte "Má bhí tinnis ar eolas agat roimhe seo (m.sh. galair croí, scamhóg nó riospráide, galair néareolaíocha), ba cheart úsáid muzzle a chomhordú leis an tréidlia atá ag déanamh cóireála. Inis dúinn le do thoil faoi aon tinnis a bhí ar do mhadra roimhe seo."</w:t>
      </w:r>
    </w:p>
    <w:p>
      <w:pPr/>
      <w:r>
        <w:t>Is féidir na téacsanna seo nó téacsanna comhchosúla a chomhtháthú le foirmeacha clárúcháin, conarthaí comhairliúcháin nó bileoga faisnéise - tar éis athbhreithniú dlíthiúil agus oiriúnú don mhúnla gnó sonrach.</w:t>
      </w:r>
    </w:p>
    <w:p>
      <w:pPr>
        <w:pStyle w:val="Heading2"/>
      </w:pPr>
      <w:r>
        <w:t>8.9 Príomhráitis Modúl 8</w:t>
      </w:r>
    </w:p>
    <w:p>
      <w:pPr>
        <w:pStyle w:val="ListBullet"/>
        <w:spacing w:after="40" w:line="264" w:lineRule="auto"/>
      </w:pPr>
      <w:r>
        <w:t>Tá comhairleoirí Muzzle freagrach as comhairle chúramach, a thacaíonn le leas ainmhithe a sholáthar - ní le haghaidh iompar gach madra.</w:t>
      </w:r>
    </w:p>
    <w:p>
      <w:pPr>
        <w:pStyle w:val="ListBullet"/>
        <w:spacing w:after="40" w:line="264" w:lineRule="auto"/>
      </w:pPr>
      <w:r>
        <w:t>Tá soiléiriú soiléir ar an ról agus idirdhealú idir tréidlianna, oiliúnóirí agus comhairle dlí tábhachtach.</w:t>
      </w:r>
    </w:p>
    <w:p>
      <w:pPr>
        <w:pStyle w:val="ListBullet"/>
        <w:spacing w:after="40" w:line="264" w:lineRule="auto"/>
      </w:pPr>
      <w:r>
        <w:t>Cosnaíonn doiciméadú maith (sonraí, toisí, moltaí, nótaí) gach duine atá i gceist.</w:t>
      </w:r>
    </w:p>
    <w:p>
      <w:pPr>
        <w:pStyle w:val="ListBullet"/>
        <w:spacing w:after="40" w:line="264" w:lineRule="auto"/>
      </w:pPr>
      <w:r>
        <w:t>Féadfaidh ceanglais dhlíthiúla maidir le ceanglais muzzle, dliteanas, doiciméadú agus cosaint sonraí a bheith éagsúil ag brath ar an tír nó ar an réigiún - ní mór d'úinéirí iad féin a chur ar an eolas go gníomhach.</w:t>
      </w:r>
    </w:p>
    <w:p>
      <w:pPr>
        <w:pStyle w:val="ListBullet"/>
        <w:spacing w:after="40" w:line="264" w:lineRule="auto"/>
      </w:pPr>
      <w:r>
        <w:t>Cuidíonn nótaí agus séanadh simplí sothuigthe le hionchais a shoiléiriú agus le míthuiscintí a sheachaint.</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