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Formation de base</w:t>
      </w:r>
    </w:p>
    <w:p>
      <w:pPr>
        <w:spacing w:before="0" w:after="40" w:line="240" w:lineRule="auto"/>
        <w:jc w:val="center"/>
      </w:pPr>
      <w:r>
        <w:rPr>
          <w:rFonts w:ascii="Calibri" w:hAnsi="Calibri" w:eastAsia="Calibri"/>
          <w:b/>
          <w:i w:val="0"/>
          <w:sz w:val="48"/>
        </w:rPr>
        <w:t>Conseils de muselière</w:t>
      </w:r>
    </w:p>
    <w:p>
      <w:pPr>
        <w:spacing w:before="0" w:after="400" w:line="240" w:lineRule="auto"/>
        <w:jc w:val="center"/>
      </w:pPr>
      <w:r>
        <w:rPr>
          <w:rFonts w:ascii="Calibri" w:hAnsi="Calibri" w:eastAsia="Calibri"/>
          <w:b w:val="0"/>
          <w:i w:val="0"/>
          <w:sz w:val="30"/>
        </w:rPr>
        <w:t>Modules 1 à 8</w:t>
      </w:r>
    </w:p>
    <w:p>
      <w:pPr>
        <w:spacing w:before="0" w:after="360" w:line="240" w:lineRule="auto"/>
        <w:jc w:val="center"/>
      </w:pPr>
      <w:r>
        <w:rPr>
          <w:rFonts w:ascii="Calibri" w:hAnsi="Calibri" w:eastAsia="Calibri"/>
          <w:b w:val="0"/>
          <w:i w:val="0"/>
          <w:sz w:val="22"/>
        </w:rPr>
        <w:t>Entreprise: Caniseguros |  Boutique Etsy :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Ici vous trouverez tout sur les muselières et le bricolage dans notre boutique.</w:t>
      </w:r>
    </w:p>
    <w:p>
      <w:pPr>
        <w:spacing w:before="0" w:after="0" w:line="240" w:lineRule="auto"/>
      </w:pPr>
      <w:r>
        <w:br w:type="page"/>
      </w:r>
    </w:p>
    <w:p>
      <w:pPr>
        <w:pStyle w:val="Heading1"/>
        <w:pageBreakBefore w:val="0"/>
      </w:pPr>
      <w:r>
        <w:t>Table des matières</w:t>
      </w:r>
    </w:p>
    <w:p>
      <w:pPr>
        <w:spacing w:before="0" w:after="0" w:line="240" w:lineRule="auto"/>
        <w:ind w:left="0"/>
      </w:pPr>
      <w:r>
        <w:rPr>
          <w:b/>
          <w:sz w:val="20"/>
        </w:rPr>
        <w:t>MODULE 1 - Bases, domaines d'application &amp; rôle du conseiller muselière</w:t>
      </w:r>
    </w:p>
    <w:p>
      <w:pPr>
        <w:spacing w:before="0" w:after="0" w:line="240" w:lineRule="auto"/>
        <w:ind w:left="283"/>
      </w:pPr>
      <w:r>
        <w:rPr>
          <w:sz w:val="20"/>
        </w:rPr>
        <w:t>1.0 Objectif du module</w:t>
      </w:r>
    </w:p>
    <w:p>
      <w:pPr>
        <w:spacing w:before="0" w:after="0" w:line="240" w:lineRule="auto"/>
        <w:ind w:left="283"/>
      </w:pPr>
      <w:r>
        <w:rPr>
          <w:sz w:val="20"/>
        </w:rPr>
        <w:t>1.1 Pourquoi une muselière ?</w:t>
      </w:r>
    </w:p>
    <w:p>
      <w:pPr>
        <w:spacing w:before="0" w:after="0" w:line="240" w:lineRule="auto"/>
        <w:ind w:left="283"/>
      </w:pPr>
      <w:r>
        <w:rPr>
          <w:sz w:val="20"/>
        </w:rPr>
        <w:t>1.2 Domaines d'application typiques</w:t>
      </w:r>
    </w:p>
    <w:p>
      <w:pPr>
        <w:spacing w:before="0" w:after="0" w:line="240" w:lineRule="auto"/>
        <w:ind w:left="567"/>
      </w:pPr>
      <w:r>
        <w:rPr>
          <w:sz w:val="20"/>
        </w:rPr>
        <w:t>1.2.1 Situations médicales</w:t>
      </w:r>
    </w:p>
    <w:p>
      <w:pPr>
        <w:spacing w:before="0" w:after="0" w:line="240" w:lineRule="auto"/>
        <w:ind w:left="567"/>
      </w:pPr>
      <w:r>
        <w:rPr>
          <w:sz w:val="20"/>
        </w:rPr>
        <w:t>1.2.2 Vie quotidienne et appâts empoisonnés</w:t>
      </w:r>
    </w:p>
    <w:p>
      <w:pPr>
        <w:spacing w:before="0" w:after="0" w:line="240" w:lineRule="auto"/>
        <w:ind w:left="567"/>
      </w:pPr>
      <w:r>
        <w:rPr>
          <w:sz w:val="20"/>
        </w:rPr>
        <w:t>1.2.3 Problèmes de formation et de comportement</w:t>
      </w:r>
    </w:p>
    <w:p>
      <w:pPr>
        <w:spacing w:before="0" w:after="0" w:line="240" w:lineRule="auto"/>
        <w:ind w:left="283"/>
      </w:pPr>
      <w:r>
        <w:rPr>
          <w:sz w:val="20"/>
        </w:rPr>
        <w:t>1.3 Délimitation : Muzzle n'est pas un outil d'entraînement</w:t>
      </w:r>
    </w:p>
    <w:p>
      <w:pPr>
        <w:spacing w:before="0" w:after="0" w:line="240" w:lineRule="auto"/>
        <w:ind w:left="283"/>
      </w:pPr>
      <w:r>
        <w:rPr>
          <w:sz w:val="20"/>
        </w:rPr>
        <w:t>1.4 Rôle du conseiller muselière chez Caniseguros</w:t>
      </w:r>
    </w:p>
    <w:p>
      <w:pPr>
        <w:spacing w:before="0" w:after="0" w:line="240" w:lineRule="auto"/>
        <w:ind w:left="283"/>
      </w:pPr>
      <w:r>
        <w:rPr>
          <w:sz w:val="20"/>
        </w:rPr>
        <w:t>1.5 Communication des limites</w:t>
      </w:r>
    </w:p>
    <w:p>
      <w:pPr>
        <w:spacing w:before="0" w:after="0" w:line="240" w:lineRule="auto"/>
        <w:ind w:left="0"/>
      </w:pPr>
      <w:r>
        <w:rPr>
          <w:b/>
          <w:sz w:val="20"/>
        </w:rPr>
        <w:t>MODULE 2 - Aspects médicaux &amp; risques liés au port d'une muselière</w:t>
      </w:r>
    </w:p>
    <w:p>
      <w:pPr>
        <w:spacing w:before="0" w:after="0" w:line="240" w:lineRule="auto"/>
        <w:ind w:left="283"/>
      </w:pPr>
      <w:r>
        <w:rPr>
          <w:sz w:val="20"/>
        </w:rPr>
        <w:t>2.0 Objectif du module</w:t>
      </w:r>
    </w:p>
    <w:p>
      <w:pPr>
        <w:spacing w:before="0" w:after="0" w:line="240" w:lineRule="auto"/>
        <w:ind w:left="283"/>
      </w:pPr>
      <w:r>
        <w:rPr>
          <w:sz w:val="20"/>
        </w:rPr>
        <w:t>2.1 Halètement et thermorégulation</w:t>
      </w:r>
    </w:p>
    <w:p>
      <w:pPr>
        <w:spacing w:before="0" w:after="0" w:line="240" w:lineRule="auto"/>
        <w:ind w:left="283"/>
      </w:pPr>
      <w:r>
        <w:rPr>
          <w:sz w:val="20"/>
        </w:rPr>
        <w:t>2.2 Points de pression, peau et escarres</w:t>
      </w:r>
    </w:p>
    <w:p>
      <w:pPr>
        <w:spacing w:before="0" w:after="0" w:line="240" w:lineRule="auto"/>
        <w:ind w:left="283"/>
      </w:pPr>
      <w:r>
        <w:rPr>
          <w:sz w:val="20"/>
        </w:rPr>
        <w:t>2.3 Système respiratoire et stress thermique</w:t>
      </w:r>
    </w:p>
    <w:p>
      <w:pPr>
        <w:spacing w:before="0" w:after="0" w:line="240" w:lineRule="auto"/>
        <w:ind w:left="283"/>
      </w:pPr>
      <w:r>
        <w:rPr>
          <w:sz w:val="20"/>
        </w:rPr>
        <w:t>2.4 Autres aspects médicaux</w:t>
      </w:r>
    </w:p>
    <w:p>
      <w:pPr>
        <w:spacing w:before="0" w:after="0" w:line="240" w:lineRule="auto"/>
        <w:ind w:left="283"/>
      </w:pPr>
      <w:r>
        <w:rPr>
          <w:sz w:val="20"/>
        </w:rPr>
        <w:t>2.5 Contre-indications médicales / exigence vétérinaire</w:t>
      </w:r>
    </w:p>
    <w:p>
      <w:pPr>
        <w:spacing w:before="0" w:after="0" w:line="240" w:lineRule="auto"/>
        <w:ind w:left="283"/>
      </w:pPr>
      <w:r>
        <w:rPr>
          <w:sz w:val="20"/>
        </w:rPr>
        <w:t>2.6 Rôle du consultant sur les questions médicales</w:t>
      </w:r>
    </w:p>
    <w:p>
      <w:pPr>
        <w:spacing w:before="0" w:after="0" w:line="240" w:lineRule="auto"/>
        <w:ind w:left="283"/>
      </w:pPr>
      <w:r>
        <w:rPr>
          <w:sz w:val="20"/>
        </w:rPr>
        <w:t>2.7 Déclarations clés Module 2</w:t>
      </w:r>
    </w:p>
    <w:p>
      <w:pPr>
        <w:spacing w:before="0" w:after="0" w:line="240" w:lineRule="auto"/>
        <w:ind w:left="0"/>
      </w:pPr>
      <w:r>
        <w:rPr>
          <w:b/>
          <w:sz w:val="20"/>
        </w:rPr>
        <w:t>MODULE 3 - Mythes, communication et psychologie du propriétaire</w:t>
      </w:r>
    </w:p>
    <w:p>
      <w:pPr>
        <w:spacing w:before="0" w:after="0" w:line="240" w:lineRule="auto"/>
        <w:ind w:left="283"/>
      </w:pPr>
      <w:r>
        <w:rPr>
          <w:sz w:val="20"/>
        </w:rPr>
        <w:t>3.0 Objectif du module</w:t>
      </w:r>
    </w:p>
    <w:p>
      <w:pPr>
        <w:spacing w:before="0" w:after="0" w:line="240" w:lineRule="auto"/>
        <w:ind w:left="283"/>
      </w:pPr>
      <w:r>
        <w:rPr>
          <w:sz w:val="20"/>
        </w:rPr>
        <w:t>3.1 Mythes typiques sur la muselière</w:t>
      </w:r>
    </w:p>
    <w:p>
      <w:pPr>
        <w:spacing w:before="0" w:after="0" w:line="240" w:lineRule="auto"/>
        <w:ind w:left="283"/>
      </w:pPr>
      <w:r>
        <w:rPr>
          <w:sz w:val="20"/>
        </w:rPr>
        <w:t>3.2 Classification technique des mythes les plus importants</w:t>
      </w:r>
    </w:p>
    <w:p>
      <w:pPr>
        <w:spacing w:before="0" w:after="0" w:line="240" w:lineRule="auto"/>
        <w:ind w:left="283"/>
      </w:pPr>
      <w:r>
        <w:rPr>
          <w:sz w:val="20"/>
        </w:rPr>
        <w:t>3.3 Exemples de réponses dans le dialogue client</w:t>
      </w:r>
    </w:p>
    <w:p>
      <w:pPr>
        <w:spacing w:before="0" w:after="0" w:line="240" w:lineRule="auto"/>
        <w:ind w:left="283"/>
      </w:pPr>
      <w:r>
        <w:rPr>
          <w:sz w:val="20"/>
        </w:rPr>
        <w:t>3.4 Gérer les émotions des propriétaires</w:t>
      </w:r>
    </w:p>
    <w:p>
      <w:pPr>
        <w:spacing w:before="0" w:after="0" w:line="240" w:lineRule="auto"/>
        <w:ind w:left="283"/>
      </w:pPr>
      <w:r>
        <w:rPr>
          <w:sz w:val="20"/>
        </w:rPr>
        <w:t>3.5 Style de communication en conseil</w:t>
      </w:r>
    </w:p>
    <w:p>
      <w:pPr>
        <w:spacing w:before="0" w:after="0" w:line="240" w:lineRule="auto"/>
        <w:ind w:left="283"/>
      </w:pPr>
      <w:r>
        <w:rPr>
          <w:sz w:val="20"/>
        </w:rPr>
        <w:t>3.6 Limites de communication</w:t>
      </w:r>
    </w:p>
    <w:p>
      <w:pPr>
        <w:spacing w:before="0" w:after="0" w:line="240" w:lineRule="auto"/>
        <w:ind w:left="283"/>
      </w:pPr>
      <w:r>
        <w:rPr>
          <w:sz w:val="20"/>
        </w:rPr>
        <w:t>3.7 Déclarations clés Module 3</w:t>
      </w:r>
    </w:p>
    <w:p>
      <w:pPr>
        <w:spacing w:before="0" w:after="0" w:line="240" w:lineRule="auto"/>
        <w:ind w:left="0"/>
      </w:pPr>
      <w:r>
        <w:rPr>
          <w:b/>
          <w:sz w:val="20"/>
        </w:rPr>
        <w:t>MODULE 4 - Planification des mesures, de l'ajustement et de la ceinture</w:t>
      </w:r>
    </w:p>
    <w:p>
      <w:pPr>
        <w:spacing w:before="0" w:after="0" w:line="240" w:lineRule="auto"/>
        <w:ind w:left="283"/>
      </w:pPr>
      <w:r>
        <w:rPr>
          <w:sz w:val="20"/>
        </w:rPr>
        <w:t>4.0 Objectif du module</w:t>
      </w:r>
    </w:p>
    <w:p>
      <w:pPr>
        <w:spacing w:before="0" w:after="0" w:line="240" w:lineRule="auto"/>
        <w:ind w:left="283"/>
      </w:pPr>
      <w:r>
        <w:rPr>
          <w:sz w:val="20"/>
        </w:rPr>
        <w:t>4.1 Présentation et principes de la mesure initiale</w:t>
      </w:r>
    </w:p>
    <w:p>
      <w:pPr>
        <w:spacing w:before="0" w:after="0" w:line="240" w:lineRule="auto"/>
        <w:ind w:left="283"/>
      </w:pPr>
      <w:r>
        <w:rPr>
          <w:sz w:val="20"/>
        </w:rPr>
        <w:t>4.2 Outils de mesure et préparation</w:t>
      </w:r>
    </w:p>
    <w:p>
      <w:pPr>
        <w:spacing w:before="0" w:after="0" w:line="240" w:lineRule="auto"/>
        <w:ind w:left="283"/>
      </w:pPr>
      <w:r>
        <w:rPr>
          <w:sz w:val="20"/>
        </w:rPr>
        <w:t>4.3 Points de mesure sur la prise</w:t>
      </w:r>
    </w:p>
    <w:p>
      <w:pPr>
        <w:spacing w:before="0" w:after="0" w:line="240" w:lineRule="auto"/>
        <w:ind w:left="567"/>
      </w:pPr>
      <w:r>
        <w:rPr>
          <w:sz w:val="20"/>
        </w:rPr>
        <w:t>4.3.1 Longueur de capture</w:t>
      </w:r>
    </w:p>
    <w:p>
      <w:pPr>
        <w:spacing w:before="0" w:after="0" w:line="240" w:lineRule="auto"/>
        <w:ind w:left="567"/>
      </w:pPr>
      <w:r>
        <w:rPr>
          <w:sz w:val="20"/>
        </w:rPr>
        <w:t>4.3.2 Portée des captures</w:t>
      </w:r>
    </w:p>
    <w:p>
      <w:pPr>
        <w:spacing w:before="0" w:after="0" w:line="240" w:lineRule="auto"/>
        <w:ind w:left="567"/>
      </w:pPr>
      <w:r>
        <w:rPr>
          <w:sz w:val="20"/>
        </w:rPr>
        <w:t>4.3.3 Largeur de capture</w:t>
      </w:r>
    </w:p>
    <w:p>
      <w:pPr>
        <w:spacing w:before="0" w:after="0" w:line="240" w:lineRule="auto"/>
        <w:ind w:left="567"/>
      </w:pPr>
      <w:r>
        <w:rPr>
          <w:sz w:val="20"/>
        </w:rPr>
        <w:t>4.3.4 Longueur de la tête / proportion de la tête</w:t>
      </w:r>
    </w:p>
    <w:p>
      <w:pPr>
        <w:spacing w:before="0" w:after="0" w:line="240" w:lineRule="auto"/>
        <w:ind w:left="567"/>
      </w:pPr>
      <w:r>
        <w:rPr>
          <w:sz w:val="20"/>
        </w:rPr>
        <w:t>4.3.5 Cas particulier : mâchoire inférieure saillante</w:t>
      </w:r>
    </w:p>
    <w:p>
      <w:pPr>
        <w:spacing w:before="0" w:after="0" w:line="240" w:lineRule="auto"/>
        <w:ind w:left="567"/>
      </w:pPr>
      <w:r>
        <w:rPr>
          <w:sz w:val="20"/>
        </w:rPr>
        <w:t>4.3.6 Facteur d'haleine (facteur 1,5 / 1,3-1,4)</w:t>
      </w:r>
    </w:p>
    <w:p>
      <w:pPr>
        <w:spacing w:before="0" w:after="0" w:line="240" w:lineRule="auto"/>
        <w:ind w:left="283"/>
      </w:pPr>
      <w:r>
        <w:rPr>
          <w:sz w:val="20"/>
        </w:rPr>
        <w:t>4.4 Mesurer et planifier les longueurs de courroie</w:t>
      </w:r>
    </w:p>
    <w:p>
      <w:pPr>
        <w:spacing w:before="0" w:after="0" w:line="240" w:lineRule="auto"/>
        <w:ind w:left="567"/>
      </w:pPr>
      <w:r>
        <w:rPr>
          <w:sz w:val="20"/>
        </w:rPr>
        <w:t>4.4.1 Ceinture sous-gorge</w:t>
      </w:r>
    </w:p>
    <w:p>
      <w:pPr>
        <w:spacing w:before="0" w:after="0" w:line="240" w:lineRule="auto"/>
        <w:ind w:left="567"/>
      </w:pPr>
      <w:r>
        <w:rPr>
          <w:sz w:val="20"/>
        </w:rPr>
        <w:t>4.4.2 Sangles de cou/fermeture</w:t>
      </w:r>
    </w:p>
    <w:p>
      <w:pPr>
        <w:spacing w:before="0" w:after="0" w:line="240" w:lineRule="auto"/>
        <w:ind w:left="567"/>
      </w:pPr>
      <w:r>
        <w:rPr>
          <w:sz w:val="20"/>
        </w:rPr>
        <w:t>4.4.3 Sangle aérienne</w:t>
      </w:r>
    </w:p>
    <w:p>
      <w:pPr>
        <w:spacing w:before="0" w:after="0" w:line="240" w:lineRule="auto"/>
        <w:ind w:left="567"/>
      </w:pPr>
      <w:r>
        <w:rPr>
          <w:sz w:val="20"/>
        </w:rPr>
        <w:t>4.4.4 Collier de sécurité</w:t>
      </w:r>
    </w:p>
    <w:p>
      <w:pPr>
        <w:spacing w:before="0" w:after="0" w:line="240" w:lineRule="auto"/>
        <w:ind w:left="283"/>
      </w:pPr>
      <w:r>
        <w:rPr>
          <w:sz w:val="20"/>
        </w:rPr>
        <w:t>4.5 Plaquettes nasales et variantes</w:t>
      </w:r>
    </w:p>
    <w:p>
      <w:pPr>
        <w:spacing w:before="0" w:after="0" w:line="240" w:lineRule="auto"/>
        <w:ind w:left="283"/>
      </w:pPr>
      <w:r>
        <w:rPr>
          <w:sz w:val="20"/>
        </w:rPr>
        <w:t>4.6 Documentation et documentation photographique</w:t>
      </w:r>
    </w:p>
    <w:p>
      <w:pPr>
        <w:spacing w:before="0" w:after="0" w:line="240" w:lineRule="auto"/>
        <w:ind w:left="283"/>
      </w:pPr>
      <w:r>
        <w:rPr>
          <w:sz w:val="20"/>
        </w:rPr>
        <w:t>4.7 Drapeaux rouges lors de la mesure</w:t>
      </w:r>
    </w:p>
    <w:p>
      <w:pPr>
        <w:spacing w:before="0" w:after="0" w:line="240" w:lineRule="auto"/>
        <w:ind w:left="283"/>
      </w:pPr>
      <w:r>
        <w:rPr>
          <w:sz w:val="20"/>
        </w:rPr>
        <w:t>4.8 Déclarations clés Module 4</w:t>
      </w:r>
    </w:p>
    <w:p>
      <w:pPr>
        <w:spacing w:before="0" w:after="0" w:line="240" w:lineRule="auto"/>
        <w:ind w:left="0"/>
      </w:pPr>
      <w:r>
        <w:rPr>
          <w:b/>
          <w:sz w:val="20"/>
        </w:rPr>
        <w:t>MODULE 5 - L'ajustement parfait : ajustement, liste de contrôle et adéquation à un usage quotidien</w:t>
      </w:r>
    </w:p>
    <w:p>
      <w:pPr>
        <w:spacing w:before="0" w:after="0" w:line="240" w:lineRule="auto"/>
        <w:ind w:left="283"/>
      </w:pPr>
      <w:r>
        <w:rPr>
          <w:sz w:val="20"/>
        </w:rPr>
        <w:t>5.0 Objectif du module</w:t>
      </w:r>
    </w:p>
    <w:p>
      <w:pPr>
        <w:spacing w:before="0" w:after="0" w:line="240" w:lineRule="auto"/>
        <w:ind w:left="283"/>
      </w:pPr>
      <w:r>
        <w:rPr>
          <w:sz w:val="20"/>
        </w:rPr>
        <w:t>5.1 Préparation au montage</w:t>
      </w:r>
    </w:p>
    <w:p>
      <w:pPr>
        <w:spacing w:before="0" w:after="0" w:line="240" w:lineRule="auto"/>
        <w:ind w:left="283"/>
      </w:pPr>
      <w:r>
        <w:rPr>
          <w:sz w:val="20"/>
        </w:rPr>
        <w:t>5.2 Création étape par étape</w:t>
      </w:r>
    </w:p>
    <w:p>
      <w:pPr>
        <w:spacing w:before="0" w:after="0" w:line="240" w:lineRule="auto"/>
        <w:ind w:left="283"/>
      </w:pPr>
      <w:r>
        <w:rPr>
          <w:sz w:val="20"/>
        </w:rPr>
        <w:t>5.3 Liste de contrôle « L'ajustement parfait »</w:t>
      </w:r>
    </w:p>
    <w:p>
      <w:pPr>
        <w:spacing w:before="0" w:after="0" w:line="240" w:lineRule="auto"/>
        <w:ind w:left="567"/>
      </w:pPr>
      <w:r>
        <w:rPr>
          <w:sz w:val="20"/>
        </w:rPr>
        <w:t>5.3.1 Champ de vision et yeux</w:t>
      </w:r>
    </w:p>
    <w:p>
      <w:pPr>
        <w:spacing w:before="0" w:after="0" w:line="240" w:lineRule="auto"/>
        <w:ind w:left="567"/>
      </w:pPr>
      <w:r>
        <w:rPr>
          <w:sz w:val="20"/>
        </w:rPr>
        <w:t>5.3.2 Nez et arête du nez</w:t>
      </w:r>
    </w:p>
    <w:p>
      <w:pPr>
        <w:spacing w:before="0" w:after="0" w:line="240" w:lineRule="auto"/>
        <w:ind w:left="567"/>
      </w:pPr>
      <w:r>
        <w:rPr>
          <w:sz w:val="20"/>
        </w:rPr>
        <w:t>5.3.3 Joues et lèvres</w:t>
      </w:r>
    </w:p>
    <w:p>
      <w:pPr>
        <w:spacing w:before="0" w:after="0" w:line="240" w:lineRule="auto"/>
        <w:ind w:left="567"/>
      </w:pPr>
      <w:r>
        <w:rPr>
          <w:sz w:val="20"/>
        </w:rPr>
        <w:t>5.3.4 Gorge et gorge</w:t>
      </w:r>
    </w:p>
    <w:p>
      <w:pPr>
        <w:spacing w:before="0" w:after="0" w:line="240" w:lineRule="auto"/>
        <w:ind w:left="567"/>
      </w:pPr>
      <w:r>
        <w:rPr>
          <w:sz w:val="20"/>
        </w:rPr>
        <w:t>5.3.5 Absence d'halètement et d'ouverture de la bouche</w:t>
      </w:r>
    </w:p>
    <w:p>
      <w:pPr>
        <w:spacing w:before="0" w:after="0" w:line="240" w:lineRule="auto"/>
        <w:ind w:left="567"/>
      </w:pPr>
      <w:r>
        <w:rPr>
          <w:sz w:val="20"/>
        </w:rPr>
        <w:t>5.3.6 Ajustement sécurisé</w:t>
      </w:r>
    </w:p>
    <w:p>
      <w:pPr>
        <w:spacing w:before="0" w:after="0" w:line="240" w:lineRule="auto"/>
        <w:ind w:left="283"/>
      </w:pPr>
      <w:r>
        <w:rPr>
          <w:sz w:val="20"/>
        </w:rPr>
        <w:t>5.4 Test de sécurité et test de mouvement court</w:t>
      </w:r>
    </w:p>
    <w:p>
      <w:pPr>
        <w:spacing w:before="0" w:after="0" w:line="240" w:lineRule="auto"/>
        <w:ind w:left="283"/>
      </w:pPr>
      <w:r>
        <w:rPr>
          <w:sz w:val="20"/>
        </w:rPr>
        <w:t>5.5 Problèmes d'ajustement et corrections typiques</w:t>
      </w:r>
    </w:p>
    <w:p>
      <w:pPr>
        <w:spacing w:before="0" w:after="0" w:line="240" w:lineRule="auto"/>
        <w:ind w:left="283"/>
      </w:pPr>
      <w:r>
        <w:rPr>
          <w:sz w:val="20"/>
        </w:rPr>
        <w:t>5.6 Liste de contrôle pour les propriétaires au quotidien</w:t>
      </w:r>
    </w:p>
    <w:p>
      <w:pPr>
        <w:spacing w:before="0" w:after="0" w:line="240" w:lineRule="auto"/>
        <w:ind w:left="283"/>
      </w:pPr>
      <w:r>
        <w:rPr>
          <w:sz w:val="20"/>
        </w:rPr>
        <w:t>5.7 Contrôle de 5 secondes pour chaque utilisation</w:t>
      </w:r>
    </w:p>
    <w:p>
      <w:pPr>
        <w:spacing w:before="0" w:after="0" w:line="240" w:lineRule="auto"/>
        <w:ind w:left="283"/>
      </w:pPr>
      <w:r>
        <w:rPr>
          <w:sz w:val="20"/>
        </w:rPr>
        <w:t>5.8 Déclarations clés Module 5</w:t>
      </w:r>
    </w:p>
    <w:p>
      <w:pPr>
        <w:spacing w:before="0" w:after="0" w:line="240" w:lineRule="auto"/>
        <w:ind w:left="0"/>
      </w:pPr>
      <w:r>
        <w:rPr>
          <w:b/>
          <w:sz w:val="20"/>
        </w:rPr>
        <w:t>MODULE 6 - Entraînement, habituation et manipulation des muselières dans la vie quotidienne</w:t>
      </w:r>
    </w:p>
    <w:p>
      <w:pPr>
        <w:spacing w:before="0" w:after="0" w:line="240" w:lineRule="auto"/>
        <w:ind w:left="283"/>
      </w:pPr>
      <w:r>
        <w:rPr>
          <w:sz w:val="20"/>
        </w:rPr>
        <w:t>6.0 Objectif du module</w:t>
      </w:r>
    </w:p>
    <w:p>
      <w:pPr>
        <w:spacing w:before="0" w:after="0" w:line="240" w:lineRule="auto"/>
        <w:ind w:left="283"/>
      </w:pPr>
      <w:r>
        <w:rPr>
          <w:sz w:val="20"/>
        </w:rPr>
        <w:t>6.1 Principes de base de l'entraînement à la muselière</w:t>
      </w:r>
    </w:p>
    <w:p>
      <w:pPr>
        <w:spacing w:before="0" w:after="0" w:line="240" w:lineRule="auto"/>
        <w:ind w:left="283"/>
      </w:pPr>
      <w:r>
        <w:rPr>
          <w:sz w:val="20"/>
        </w:rPr>
        <w:t>6.2 Phases de formation - de la connaissance à la vie quotidienne</w:t>
      </w:r>
    </w:p>
    <w:p>
      <w:pPr>
        <w:spacing w:before="0" w:after="0" w:line="240" w:lineRule="auto"/>
        <w:ind w:left="567"/>
      </w:pPr>
      <w:r>
        <w:rPr>
          <w:sz w:val="20"/>
        </w:rPr>
        <w:t>6.2.1 Phase 1 - Connaître la muselière</w:t>
      </w:r>
    </w:p>
    <w:p>
      <w:pPr>
        <w:spacing w:before="0" w:after="0" w:line="240" w:lineRule="auto"/>
        <w:ind w:left="567"/>
      </w:pPr>
      <w:r>
        <w:rPr>
          <w:sz w:val="20"/>
        </w:rPr>
        <w:t>6.2.2 Phase 2 - Le nez dans le panier</w:t>
      </w:r>
    </w:p>
    <w:p>
      <w:pPr>
        <w:spacing w:before="0" w:after="0" w:line="240" w:lineRule="auto"/>
        <w:ind w:left="567"/>
      </w:pPr>
      <w:r>
        <w:rPr>
          <w:sz w:val="20"/>
        </w:rPr>
        <w:t>6.2.3 Phase 3 - Fermeture brève des courroies</w:t>
      </w:r>
    </w:p>
    <w:p>
      <w:pPr>
        <w:spacing w:before="0" w:after="0" w:line="240" w:lineRule="auto"/>
        <w:ind w:left="567"/>
      </w:pPr>
      <w:r>
        <w:rPr>
          <w:sz w:val="20"/>
        </w:rPr>
        <w:t>6.2.4 Phase 4 - Déplacement avec une muselière</w:t>
      </w:r>
    </w:p>
    <w:p>
      <w:pPr>
        <w:spacing w:before="0" w:after="0" w:line="240" w:lineRule="auto"/>
        <w:ind w:left="567"/>
      </w:pPr>
      <w:r>
        <w:rPr>
          <w:sz w:val="20"/>
        </w:rPr>
        <w:t>6.2.5 Phase 5 - Transfert à des situations réelles du quotidien</w:t>
      </w:r>
    </w:p>
    <w:p>
      <w:pPr>
        <w:spacing w:before="0" w:after="0" w:line="240" w:lineRule="auto"/>
        <w:ind w:left="283"/>
      </w:pPr>
      <w:r>
        <w:rPr>
          <w:sz w:val="20"/>
        </w:rPr>
        <w:t>6.3 Stratégies de récompense et gestion des flux</w:t>
      </w:r>
    </w:p>
    <w:p>
      <w:pPr>
        <w:spacing w:before="0" w:after="0" w:line="240" w:lineRule="auto"/>
        <w:ind w:left="283"/>
      </w:pPr>
      <w:r>
        <w:rPr>
          <w:sz w:val="20"/>
        </w:rPr>
        <w:t>6.4 "Pattes éloignées" - Gérer les rayures au museau</w:t>
      </w:r>
    </w:p>
    <w:p>
      <w:pPr>
        <w:spacing w:before="0" w:after="0" w:line="240" w:lineRule="auto"/>
        <w:ind w:left="283"/>
      </w:pPr>
      <w:r>
        <w:rPr>
          <w:sz w:val="20"/>
        </w:rPr>
        <w:t>6.5 Temps de port, pauses et observation</w:t>
      </w:r>
    </w:p>
    <w:p>
      <w:pPr>
        <w:spacing w:before="0" w:after="0" w:line="240" w:lineRule="auto"/>
        <w:ind w:left="283"/>
      </w:pPr>
      <w:r>
        <w:rPr>
          <w:sz w:val="20"/>
        </w:rPr>
        <w:t>6.6 Cas particuliers de formation</w:t>
      </w:r>
    </w:p>
    <w:p>
      <w:pPr>
        <w:spacing w:before="0" w:after="0" w:line="240" w:lineRule="auto"/>
        <w:ind w:left="283"/>
      </w:pPr>
      <w:r>
        <w:rPr>
          <w:sz w:val="20"/>
        </w:rPr>
        <w:t>6.7 Plans de formation et devoirs pour les propriétaires</w:t>
      </w:r>
    </w:p>
    <w:p>
      <w:pPr>
        <w:spacing w:before="0" w:after="0" w:line="240" w:lineRule="auto"/>
        <w:ind w:left="283"/>
      </w:pPr>
      <w:r>
        <w:rPr>
          <w:sz w:val="20"/>
        </w:rPr>
        <w:t>6.8 Déclarations clés Module 6</w:t>
      </w:r>
    </w:p>
    <w:p>
      <w:pPr>
        <w:spacing w:before="0" w:after="0" w:line="240" w:lineRule="auto"/>
        <w:ind w:left="0"/>
      </w:pPr>
      <w:r>
        <w:rPr>
          <w:b/>
          <w:sz w:val="20"/>
        </w:rPr>
        <w:t>MODULE 7 - Contrôle des matériaux et mesures de conversion</w:t>
      </w:r>
    </w:p>
    <w:p>
      <w:pPr>
        <w:spacing w:before="0" w:after="0" w:line="240" w:lineRule="auto"/>
        <w:ind w:left="283"/>
      </w:pPr>
      <w:r>
        <w:rPr>
          <w:sz w:val="20"/>
        </w:rPr>
        <w:t>7.0 Objectif du module</w:t>
      </w:r>
    </w:p>
    <w:p>
      <w:pPr>
        <w:spacing w:before="0" w:after="0" w:line="240" w:lineRule="auto"/>
        <w:ind w:left="283"/>
      </w:pPr>
      <w:r>
        <w:rPr>
          <w:sz w:val="20"/>
        </w:rPr>
        <w:t>7.1 Matériaux standards communs pour les muselières</w:t>
      </w:r>
    </w:p>
    <w:p>
      <w:pPr>
        <w:spacing w:before="0" w:after="0" w:line="240" w:lineRule="auto"/>
        <w:ind w:left="283"/>
      </w:pPr>
      <w:r>
        <w:rPr>
          <w:sz w:val="20"/>
        </w:rPr>
        <w:t>7.2 Norme Biothane et Caniseguros</w:t>
      </w:r>
    </w:p>
    <w:p>
      <w:pPr>
        <w:spacing w:before="0" w:after="0" w:line="240" w:lineRule="auto"/>
        <w:ind w:left="283"/>
      </w:pPr>
      <w:r>
        <w:rPr>
          <w:sz w:val="20"/>
        </w:rPr>
        <w:t>7.3 Pourquoi une conversion vaut la peine - même si elle est adaptée</w:t>
      </w:r>
    </w:p>
    <w:p>
      <w:pPr>
        <w:spacing w:before="0" w:after="0" w:line="240" w:lineRule="auto"/>
        <w:ind w:left="283"/>
      </w:pPr>
      <w:r>
        <w:rPr>
          <w:sz w:val="20"/>
        </w:rPr>
        <w:t>7.4 Mesures de conversion typiques (aperçu)</w:t>
      </w:r>
    </w:p>
    <w:p>
      <w:pPr>
        <w:spacing w:before="0" w:after="0" w:line="240" w:lineRule="auto"/>
        <w:ind w:left="283"/>
      </w:pPr>
      <w:r>
        <w:rPr>
          <w:sz w:val="20"/>
        </w:rPr>
        <w:t>7.5 Travaux de soudage et revêtement en poudre</w:t>
      </w:r>
    </w:p>
    <w:p>
      <w:pPr>
        <w:spacing w:before="0" w:after="0" w:line="240" w:lineRule="auto"/>
        <w:ind w:left="283"/>
      </w:pPr>
      <w:r>
        <w:rPr>
          <w:sz w:val="20"/>
        </w:rPr>
        <w:t>7.6 Sécurité et limites des conversions</w:t>
      </w:r>
    </w:p>
    <w:p>
      <w:pPr>
        <w:spacing w:before="0" w:after="0" w:line="240" w:lineRule="auto"/>
        <w:ind w:left="283"/>
      </w:pPr>
      <w:r>
        <w:rPr>
          <w:sz w:val="20"/>
        </w:rPr>
        <w:t>7.7 Maintenance, verrouillage des vis et entretien</w:t>
      </w:r>
    </w:p>
    <w:p>
      <w:pPr>
        <w:spacing w:before="0" w:after="0" w:line="240" w:lineRule="auto"/>
        <w:ind w:left="283"/>
      </w:pPr>
      <w:r>
        <w:rPr>
          <w:sz w:val="20"/>
        </w:rPr>
        <w:t>7.8 Déclarations clés Module 7</w:t>
      </w:r>
    </w:p>
    <w:p>
      <w:pPr>
        <w:spacing w:before="0" w:after="0" w:line="240" w:lineRule="auto"/>
        <w:ind w:left="0"/>
      </w:pPr>
      <w:r>
        <w:rPr>
          <w:b/>
          <w:sz w:val="20"/>
        </w:rPr>
        <w:t>MODULE 8 - Cadre juridique, responsabilité et documentation</w:t>
      </w:r>
    </w:p>
    <w:p>
      <w:pPr>
        <w:spacing w:before="0" w:after="0" w:line="240" w:lineRule="auto"/>
        <w:ind w:left="283"/>
      </w:pPr>
      <w:r>
        <w:rPr>
          <w:sz w:val="20"/>
        </w:rPr>
        <w:t>8.0 Objectif du module</w:t>
      </w:r>
    </w:p>
    <w:p>
      <w:pPr>
        <w:spacing w:before="0" w:after="0" w:line="240" w:lineRule="auto"/>
        <w:ind w:left="283"/>
      </w:pPr>
      <w:r>
        <w:rPr>
          <w:sz w:val="20"/>
        </w:rPr>
        <w:t>8.1 Remarque importante - pas de conseil juridique</w:t>
      </w:r>
    </w:p>
    <w:p>
      <w:pPr>
        <w:spacing w:before="0" w:after="0" w:line="240" w:lineRule="auto"/>
        <w:ind w:left="283"/>
      </w:pPr>
      <w:r>
        <w:rPr>
          <w:sz w:val="20"/>
        </w:rPr>
        <w:t>8.2 Clarification du rôle : ce que font les consultants en muselière (et ce qu'ils ne font pas)</w:t>
      </w:r>
    </w:p>
    <w:p>
      <w:pPr>
        <w:spacing w:before="0" w:after="0" w:line="240" w:lineRule="auto"/>
        <w:ind w:left="283"/>
      </w:pPr>
      <w:r>
        <w:rPr>
          <w:sz w:val="20"/>
        </w:rPr>
        <w:t>8.3 Principes contractuels et modèles économiques (brièvement)</w:t>
      </w:r>
    </w:p>
    <w:p>
      <w:pPr>
        <w:spacing w:before="0" w:after="0" w:line="240" w:lineRule="auto"/>
        <w:ind w:left="283"/>
      </w:pPr>
      <w:r>
        <w:rPr>
          <w:sz w:val="20"/>
        </w:rPr>
        <w:t>8.4 Responsabilité et exclusions de responsabilité</w:t>
      </w:r>
    </w:p>
    <w:p>
      <w:pPr>
        <w:spacing w:before="0" w:after="0" w:line="240" w:lineRule="auto"/>
        <w:ind w:left="283"/>
      </w:pPr>
      <w:r>
        <w:rPr>
          <w:sz w:val="20"/>
        </w:rPr>
        <w:t>8.5 Documentation - ce qui doit être enregistré</w:t>
      </w:r>
    </w:p>
    <w:p>
      <w:pPr>
        <w:spacing w:before="0" w:after="0" w:line="240" w:lineRule="auto"/>
        <w:ind w:left="283"/>
      </w:pPr>
      <w:r>
        <w:rPr>
          <w:sz w:val="20"/>
        </w:rPr>
        <w:t>8.6 Cadre juridique général</w:t>
      </w:r>
    </w:p>
    <w:p>
      <w:pPr>
        <w:spacing w:before="0" w:after="0" w:line="240" w:lineRule="auto"/>
        <w:ind w:left="283"/>
      </w:pPr>
      <w:r>
        <w:rPr>
          <w:sz w:val="20"/>
        </w:rPr>
        <w:t>8.7 Gestion des chiens victimes de morsures et exigences officielles</w:t>
      </w:r>
    </w:p>
    <w:p>
      <w:pPr>
        <w:spacing w:before="0" w:after="0" w:line="240" w:lineRule="auto"/>
        <w:ind w:left="283"/>
      </w:pPr>
      <w:r>
        <w:rPr>
          <w:sz w:val="20"/>
        </w:rPr>
        <w:t>8.8 Exemple de formulation pour les notes et les avertissements</w:t>
      </w:r>
    </w:p>
    <w:p>
      <w:pPr>
        <w:spacing w:before="0" w:after="0" w:line="240" w:lineRule="auto"/>
        <w:ind w:left="283"/>
      </w:pPr>
      <w:r>
        <w:rPr>
          <w:sz w:val="20"/>
        </w:rPr>
        <w:t>8.9 Déclarations clés Module 8</w:t>
      </w:r>
    </w:p>
    <w:p>
      <w:r>
        <w:br w:type="page"/>
      </w:r>
    </w:p>
    <w:p>
      <w:pPr>
        <w:pStyle w:val="Heading1"/>
        <w:pageBreakBefore w:val="0"/>
      </w:pPr>
      <w:r>
        <w:t>MODULE 1 - Bases, domaines d'application &amp; rôle du conseiller muselière</w:t>
      </w:r>
    </w:p>
    <w:p>
      <w:pPr>
        <w:pStyle w:val="Heading2"/>
      </w:pPr>
      <w:r>
        <w:t>1.0 Objectif du module</w:t>
      </w:r>
    </w:p>
    <w:p>
      <w:pPr>
        <w:keepNext/>
        <w:spacing w:after="20"/>
      </w:pPr>
      <w:r>
        <w:rPr>
          <w:b/>
        </w:rPr>
        <w:t>Après ce module, les participants peuvent :</w:t>
      </w:r>
    </w:p>
    <w:p>
      <w:pPr>
        <w:pStyle w:val="ListBullet"/>
        <w:spacing w:after="40" w:line="264" w:lineRule="auto"/>
      </w:pPr>
      <w:r>
        <w:t>expliquer pourquoi les muselières ont un sens en termes de bien-être animal,</w:t>
      </w:r>
    </w:p>
    <w:p>
      <w:pPr>
        <w:pStyle w:val="ListBullet"/>
        <w:spacing w:after="40" w:line="264" w:lineRule="auto"/>
      </w:pPr>
      <w:r>
        <w:t>nommer des domaines d'application typiques (médecine, formation, droit, situations quotidiennes),</w:t>
      </w:r>
    </w:p>
    <w:p>
      <w:pPr>
        <w:pStyle w:val="ListBullet"/>
        <w:spacing w:after="40" w:line="264" w:lineRule="auto"/>
      </w:pPr>
      <w:r>
        <w:t>Distinguer clairement les muselières des outils d'entraînement,</w:t>
      </w:r>
    </w:p>
    <w:p>
      <w:pPr>
        <w:pStyle w:val="ListBullet"/>
        <w:spacing w:after="40" w:line="264" w:lineRule="auto"/>
      </w:pPr>
      <w:r>
        <w:t>Comprenez votre propre rôle en tant que consultant en muselière chez Caniseguros (éthique et responsabilité).</w:t>
      </w:r>
    </w:p>
    <w:p>
      <w:pPr>
        <w:pStyle w:val="Heading2"/>
      </w:pPr>
      <w:r>
        <w:t>1.1 Pourquoi une muselière ?</w:t>
      </w:r>
    </w:p>
    <w:p>
      <w:pPr>
        <w:keepNext/>
      </w:pPr>
      <w:r>
        <w:t>Une muselière n'est pas un « instrument punitif », mais un outil de sécurité et de protection :</w:t>
      </w:r>
    </w:p>
    <w:p>
      <w:pPr>
        <w:pStyle w:val="ListBullet"/>
        <w:spacing w:after="40" w:line="264" w:lineRule="auto"/>
      </w:pPr>
      <w:r>
        <w:t>protège les personnes et les autres animaux des morsures,</w:t>
      </w:r>
    </w:p>
    <w:p>
      <w:pPr>
        <w:pStyle w:val="ListBullet"/>
        <w:spacing w:after="40" w:line="264" w:lineRule="auto"/>
      </w:pPr>
      <w:r>
        <w:t>protège le chien de lui-même (par exemple en cas d'addiction alimentaire / d'appât empoisonné),</w:t>
      </w:r>
    </w:p>
    <w:p>
      <w:pPr>
        <w:pStyle w:val="ListBullet"/>
        <w:spacing w:after="40" w:line="264" w:lineRule="auto"/>
      </w:pPr>
      <w:r>
        <w:t>permet des situations qui seraient trop dangereuses sans muselière.</w:t>
      </w:r>
    </w:p>
    <w:p>
      <w:pPr>
        <w:keepNext/>
        <w:spacing w:after="20"/>
      </w:pPr>
      <w:r>
        <w:rPr>
          <w:b/>
        </w:rPr>
        <w:t>Important :</w:t>
      </w:r>
    </w:p>
    <w:p>
      <w:pPr/>
      <w:r>
        <w:t>Une muselière ne remplace pas la formation, l’évaluation médicale et la responsabilité du propriétaire. Cela crée simplement un environnement sûr dans lequel agir et s’entraîner.</w:t>
      </w:r>
    </w:p>
    <w:p>
      <w:pPr>
        <w:pStyle w:val="Heading2"/>
      </w:pPr>
      <w:r>
        <w:t>1.2 Domaines d'application typiques</w:t>
      </w:r>
    </w:p>
    <w:p>
      <w:pPr>
        <w:pStyle w:val="Heading3"/>
      </w:pPr>
      <w:r>
        <w:t>1.2.1 Situations médicales</w:t>
      </w:r>
    </w:p>
    <w:p>
      <w:pPr>
        <w:keepNext/>
      </w:pPr>
      <w:r>
        <w:t>Une muselière peut être nécessaire et utile dans de nombreuses situations médicales :</w:t>
      </w:r>
    </w:p>
    <w:p>
      <w:pPr>
        <w:keepNext/>
        <w:spacing w:after="20"/>
      </w:pPr>
      <w:r>
        <w:rPr>
          <w:b/>
        </w:rPr>
        <w:t>Traitements aigus :</w:t>
      </w:r>
    </w:p>
    <w:p>
      <w:pPr/>
      <w:r>
        <w:t>Visite chez le vétérinaire, soins des plaies, injections, changement de pansements, examens douloureux. Le chien ne peut pas échapper à la situation et doit endurer des douleurs ou des manipulations désagréables. Une muselière bien ajustée protège le personnel, les propriétaires et le chien lui-même.</w:t>
      </w:r>
    </w:p>
    <w:p>
      <w:pPr>
        <w:keepNext/>
        <w:spacing w:after="20"/>
      </w:pPr>
      <w:r>
        <w:rPr>
          <w:b/>
        </w:rPr>
        <w:t>Situations chroniques/récurrentes :</w:t>
      </w:r>
    </w:p>
    <w:p>
      <w:pPr/>
      <w:r>
        <w:t>Les chiens souffrant de douleurs chroniques (par exemple arthrose, problèmes de dos, maladies neurologiques, épilepsie), les chiens qui nécessitent des manipulations médicales régulières (par exemple changements de bandages, gouttes pour les yeux, nettoyage des oreilles), les chiens qui se réveillent après une anesthésie et sont désorientés ou irritables, les chiens qui enlèvent à plusieurs reprises les bandages, les entonnoirs ou les bodys. Une muselière peut empêcher le chien de se casser ou de se blesser à cause de la douleur, de la peur ou de l'accablement. Il permet des soins en toute sécurité sans retenir le chien en permanence plus étroitement que nécessaire.</w:t>
      </w:r>
    </w:p>
    <w:p>
      <w:pPr>
        <w:pStyle w:val="Heading3"/>
      </w:pPr>
      <w:r>
        <w:t>1.2.2 Vie quotidienne et appâts empoisonnés</w:t>
      </w:r>
    </w:p>
    <w:p>
      <w:pPr>
        <w:keepNext/>
      </w:pPr>
      <w:r>
        <w:t>Un autre domaine d’application majeur concerne les situations quotidiennes et environnementales :</w:t>
      </w:r>
    </w:p>
    <w:p>
      <w:pPr>
        <w:pStyle w:val="ListBullet"/>
        <w:spacing w:after="40" w:line="264" w:lineRule="auto"/>
      </w:pPr>
      <w:r>
        <w:t>Promenades dans des zones présentant un danger connu d'appâts empoisonnés,</w:t>
      </w:r>
    </w:p>
    <w:p>
      <w:pPr>
        <w:pStyle w:val="ListBullet"/>
        <w:spacing w:after="40" w:line="264" w:lineRule="auto"/>
      </w:pPr>
      <w:r>
        <w:t>Des chiens qui mangent tout ce qu'ils trouvent ("chiens aspirateurs")</w:t>
      </w:r>
    </w:p>
    <w:p>
      <w:pPr>
        <w:pStyle w:val="ListBullet"/>
        <w:spacing w:after="40" w:line="264" w:lineRule="auto"/>
      </w:pPr>
      <w:r>
        <w:t>Chiens sujets aux ingestions à risque (déchets, charognes, excréments, cailloux). Avec une muselière adaptée (éventuellement avec conversions anti-alimentation) vous pouvez :</w:t>
      </w:r>
    </w:p>
    <w:p>
      <w:pPr>
        <w:pStyle w:val="ListBullet"/>
        <w:spacing w:after="40" w:line="264" w:lineRule="auto"/>
      </w:pPr>
      <w:r>
        <w:t>l'absorption de corps étrangers peut être considérablement réduite ou évitée,</w:t>
      </w:r>
    </w:p>
    <w:p>
      <w:pPr>
        <w:pStyle w:val="ListBullet"/>
        <w:spacing w:after="40" w:line="264" w:lineRule="auto"/>
      </w:pPr>
      <w:r>
        <w:t>En parallèle, des formations anti-alimentation et des signaux d'arrêt fiables doivent être travaillés. La muselière ne remplace pas non plus l'entraînement ici, mais elle permet d'avoir l'esprit tranquille en sachant que le chien est entre-temps mieux protégé.</w:t>
      </w:r>
    </w:p>
    <w:p>
      <w:pPr>
        <w:pStyle w:val="Heading3"/>
      </w:pPr>
      <w:r>
        <w:t>1.2.3 Problèmes de formation et de comportement</w:t>
      </w:r>
    </w:p>
    <w:p>
      <w:pPr>
        <w:keepNext/>
        <w:spacing w:after="20"/>
      </w:pPr>
      <w:r>
        <w:rPr>
          <w:b/>
        </w:rPr>
        <w:t>Les muselières sont un outil important lorsqu’il s’agit de :</w:t>
      </w:r>
    </w:p>
    <w:p>
      <w:pPr>
        <w:pStyle w:val="ListBullet"/>
        <w:spacing w:after="40" w:line="264" w:lineRule="auto"/>
      </w:pPr>
      <w:r>
        <w:t>les chiens peu sûrs d'eux, craintifs ou rapidement dépassés,</w:t>
      </w:r>
    </w:p>
    <w:p>
      <w:pPr>
        <w:pStyle w:val="ListBullet"/>
        <w:spacing w:after="40" w:line="264" w:lineRule="auto"/>
      </w:pPr>
      <w:r>
        <w:t>Chiens ayant des antécédents de morsures,</w:t>
      </w:r>
    </w:p>
    <w:p>
      <w:pPr>
        <w:pStyle w:val="ListBullet"/>
        <w:spacing w:after="40" w:line="264" w:lineRule="auto"/>
      </w:pPr>
      <w:r>
        <w:t>Chiens ayant clairement l’intention de causer des dommages</w:t>
      </w:r>
    </w:p>
    <w:p>
      <w:pPr>
        <w:pStyle w:val="ListBullet"/>
        <w:spacing w:after="40" w:line="264" w:lineRule="auto"/>
      </w:pPr>
      <w:r>
        <w:t>Chiens difficiles à contrôler dans certaines situations (ex : défense des ressources, conflits chien-chien, conflits homme-chien).</w:t>
      </w:r>
    </w:p>
    <w:p>
      <w:pPr>
        <w:keepNext/>
        <w:spacing w:after="20"/>
      </w:pPr>
      <w:r>
        <w:rPr>
          <w:b/>
        </w:rPr>
        <w:t>Une muselière :</w:t>
      </w:r>
    </w:p>
    <w:p>
      <w:pPr>
        <w:pStyle w:val="ListBullet"/>
        <w:spacing w:after="40" w:line="264" w:lineRule="auto"/>
      </w:pPr>
      <w:r>
        <w:t>protège l'environnement (les personnes, les autres animaux),</w:t>
      </w:r>
    </w:p>
    <w:p>
      <w:pPr>
        <w:pStyle w:val="ListBullet"/>
        <w:spacing w:after="40" w:line="264" w:lineRule="auto"/>
      </w:pPr>
      <w:r>
        <w:t>protège le chien des conséquences d'une morsure,</w:t>
      </w:r>
    </w:p>
    <w:p>
      <w:pPr>
        <w:pStyle w:val="ListBullet"/>
        <w:spacing w:after="40" w:line="264" w:lineRule="auto"/>
      </w:pPr>
      <w:r>
        <w:t>crée un cadre sûr dans lequel une formation significative peut avoir lieu. Important : les muselières ne remplacent pas une évaluation ou une formation médicale comportementale. Ils constituent un élément de sécurité qui rend la formation possible et plus sûre pour toutes les personnes impliquées.</w:t>
      </w:r>
    </w:p>
    <w:p>
      <w:pPr>
        <w:pStyle w:val="Heading2"/>
      </w:pPr>
      <w:r>
        <w:t>1.3 Délimitation : Muzzle n'est pas un outil d'entraînement</w:t>
      </w:r>
    </w:p>
    <w:p>
      <w:pPr>
        <w:keepNext/>
      </w:pPr>
      <w:r>
        <w:t>Les muselières sont des outils de protection et de sécurité – elles ne sont pas destinées à punir ou à « calmer » le chien.</w:t>
      </w:r>
    </w:p>
    <w:p>
      <w:pPr>
        <w:keepNext/>
        <w:spacing w:after="20"/>
      </w:pPr>
      <w:r>
        <w:rPr>
          <w:b/>
        </w:rPr>
        <w:t>Des exemples non conformes au bien-être animal sont :</w:t>
      </w:r>
    </w:p>
    <w:p>
      <w:pPr>
        <w:pStyle w:val="ListBullet"/>
        <w:spacing w:after="40" w:line="264" w:lineRule="auto"/>
      </w:pPr>
      <w:r>
        <w:t>Des muselières délibérément ajustées de manière à ce que le chien ne puisse plus haleter,</w:t>
      </w:r>
    </w:p>
    <w:p>
      <w:pPr>
        <w:pStyle w:val="ListBullet"/>
        <w:spacing w:after="40" w:line="264" w:lineRule="auto"/>
      </w:pPr>
      <w:r>
        <w:t>Des muselières destinées à causer une douleur permanente</w:t>
      </w:r>
    </w:p>
    <w:p>
      <w:pPr>
        <w:pStyle w:val="ListBullet"/>
        <w:spacing w:after="40" w:line="264" w:lineRule="auto"/>
      </w:pPr>
      <w:r>
        <w:t>l’utilisation de la muselière comme menace (« si vous faites cela, vous serez muselé »).</w:t>
      </w:r>
    </w:p>
    <w:p>
      <w:pPr>
        <w:keepNext/>
        <w:spacing w:after="20"/>
      </w:pPr>
      <w:r>
        <w:rPr>
          <w:b/>
        </w:rPr>
        <w:t>Une muselière utilisée équitablement :</w:t>
      </w:r>
    </w:p>
    <w:p>
      <w:pPr>
        <w:pStyle w:val="ListBullet"/>
        <w:spacing w:after="40" w:line="264" w:lineRule="auto"/>
      </w:pPr>
      <w:r>
        <w:t>permet de haleter, de boire et d'avoir un comportement aussi normal que possible,</w:t>
      </w:r>
    </w:p>
    <w:p>
      <w:pPr>
        <w:pStyle w:val="ListBullet"/>
        <w:spacing w:after="40" w:line="264" w:lineRule="auto"/>
      </w:pPr>
      <w:r>
        <w:t>se construit progressivement et positivement,</w:t>
      </w:r>
    </w:p>
    <w:p>
      <w:pPr>
        <w:pStyle w:val="ListBullet"/>
        <w:spacing w:after="40" w:line="264" w:lineRule="auto"/>
      </w:pPr>
      <w:r>
        <w:t>n'est porté que le temps nécessaire à la situation.</w:t>
      </w:r>
    </w:p>
    <w:p>
      <w:pPr>
        <w:pStyle w:val="Heading2"/>
      </w:pPr>
      <w:r>
        <w:t>1.4 Rôle du conseiller muselière chez Caniseguros</w:t>
      </w:r>
    </w:p>
    <w:p>
      <w:pPr>
        <w:keepNext/>
      </w:pPr>
      <w:r>
        <w:t>Les consultants en muselières de Caniseguros ne sont pas seulement des vendeurs, mais plutôt des experts en bien-être animal, en sécurité et en ajustement.</w:t>
      </w:r>
    </w:p>
    <w:p>
      <w:pPr>
        <w:keepNext/>
        <w:spacing w:after="20"/>
      </w:pPr>
      <w:r>
        <w:rPr>
          <w:b/>
        </w:rPr>
        <w:t>Votre objectif est toujours de trouver une solution qui :</w:t>
      </w:r>
    </w:p>
    <w:p>
      <w:pPr>
        <w:pStyle w:val="ListBullet"/>
        <w:spacing w:after="40" w:line="264" w:lineRule="auto"/>
      </w:pPr>
      <w:r>
        <w:t>protège au mieux le chien (haletant, respiration, santé de la peau, choix de la matière),</w:t>
      </w:r>
    </w:p>
    <w:p>
      <w:pPr>
        <w:pStyle w:val="ListBullet"/>
        <w:spacing w:after="40" w:line="264" w:lineRule="auto"/>
      </w:pPr>
      <w:r>
        <w:t>protège de manière fiable les personnes et les autres animaux,</w:t>
      </w:r>
    </w:p>
    <w:p>
      <w:pPr>
        <w:pStyle w:val="ListBullet"/>
        <w:spacing w:after="40" w:line="264" w:lineRule="auto"/>
      </w:pPr>
      <w:r>
        <w:t>les exigences légales (exigence de muselière, obligations du propriétaire) sont prises en compte,</w:t>
      </w:r>
    </w:p>
    <w:p>
      <w:pPr>
        <w:pStyle w:val="ListBullet"/>
        <w:spacing w:after="40" w:line="264" w:lineRule="auto"/>
      </w:pPr>
      <w:r>
        <w:t>et peut être mis en œuvre de manière réaliste dans la vie quotidienne des propriétaires. Vendre une muselière est le résultat d’un bon conseil, pas l’objectif principal. L'accent est toujours mis sur : la sécurité et le bien-être du chien ainsi que la sécurité de l'environnement.</w:t>
      </w:r>
    </w:p>
    <w:p>
      <w:pPr>
        <w:pStyle w:val="Heading2"/>
      </w:pPr>
      <w:r>
        <w:t>1.5 Communication des limites</w:t>
      </w:r>
    </w:p>
    <w:p>
      <w:pPr>
        <w:keepNext/>
        <w:spacing w:after="20"/>
      </w:pPr>
      <w:r>
        <w:rPr>
          <w:b/>
        </w:rPr>
        <w:t>Les consultants doivent communiquer de manière claire et transparente :</w:t>
      </w:r>
    </w:p>
    <w:p>
      <w:pPr>
        <w:pStyle w:val="ListBullet"/>
        <w:spacing w:after="40" w:line="264" w:lineRule="auto"/>
      </w:pPr>
      <w:r>
        <w:t>Une muselière ne guérit pas un problème de comportement. Il prévient les blessures et crée un cadre sûr pour la formation, la gestion et les interventions médicales.</w:t>
      </w:r>
    </w:p>
    <w:p>
      <w:pPr>
        <w:pStyle w:val="ListBullet"/>
        <w:spacing w:after="40" w:line="264" w:lineRule="auto"/>
      </w:pPr>
      <w:r>
        <w:t>Une muselière ne doit jamais être ajustée de manière à ce que le chien ne puisse plus haleter. Cela serait contraire au bien-être animal et dangereux pour la santé.</w:t>
      </w:r>
    </w:p>
    <w:p>
      <w:pPr>
        <w:pStyle w:val="ListBullet"/>
        <w:spacing w:after="40" w:line="264" w:lineRule="auto"/>
      </w:pPr>
      <w:r>
        <w:t>Certains cas nécessitent une assistance supplémentaire, par ex. B. par des formateurs, des vétérinaires comportementaux ou des vétérinaires.</w:t>
      </w:r>
    </w:p>
    <w:p>
      <w:pPr>
        <w:keepNext/>
        <w:spacing w:after="20"/>
      </w:pPr>
      <w:r>
        <w:rPr>
          <w:b/>
        </w:rPr>
        <w:t>Exemples de phrases pour obtenir des conseils :</w:t>
      </w:r>
    </w:p>
    <w:p>
      <w:pPr>
        <w:pStyle w:val="ListBullet"/>
        <w:spacing w:after="40" w:line="264" w:lineRule="auto"/>
      </w:pPr>
      <w:r>
        <w:t>"La muselière ne résout pas le problème, elle empêche simplement quelqu'un de se blesser pendant que vous travaillez sur la cause avec une formation et une évaluation médicale."</w:t>
      </w:r>
    </w:p>
    <w:p>
      <w:pPr>
        <w:pStyle w:val="ListBullet"/>
        <w:spacing w:after="40" w:line="264" w:lineRule="auto"/>
      </w:pPr>
      <w:r>
        <w:t>"Une muselière ne doit pas empêcher votre chien de haleter. Nous veillons à ce qu'il soit en sécurité, mais qu'il puisse toujours bien respirer et se sentir à l'aise."</w:t>
      </w:r>
    </w:p>
    <w:p>
      <w:pPr>
        <w:pStyle w:val="ListBullet"/>
        <w:spacing w:after="40" w:line="264" w:lineRule="auto"/>
      </w:pPr>
      <w:r>
        <w:t>"Pour ce chien, je recommande également de faire appel à un dresseur et à votre vétérinaire afin que nous puissions bien couvrir tous les aspects." Cela signifie que le rôle professionnel et axé sur le bien-être animal du conseiller en muselière est clairement défini dès le départ.</w:t>
      </w:r>
    </w:p>
    <w:p>
      <w:pPr>
        <w:pStyle w:val="Heading1"/>
      </w:pPr>
      <w:r>
        <w:t>MODULE 2 - Aspects médicaux &amp; risques liés au port d'une muselière</w:t>
      </w:r>
    </w:p>
    <w:p>
      <w:pPr>
        <w:pStyle w:val="Heading2"/>
      </w:pPr>
      <w:r>
        <w:t>2.0 Objectif du module</w:t>
      </w:r>
    </w:p>
    <w:p>
      <w:pPr>
        <w:keepNext/>
        <w:spacing w:after="20"/>
      </w:pPr>
      <w:r>
        <w:rPr>
          <w:b/>
        </w:rPr>
        <w:t>Après ce module, les participants peuvent :</w:t>
      </w:r>
    </w:p>
    <w:p>
      <w:pPr>
        <w:pStyle w:val="ListBullet"/>
        <w:spacing w:after="40" w:line="264" w:lineRule="auto"/>
      </w:pPr>
      <w:r>
        <w:t>expliquer pourquoi haleter est vital pour les chiens,</w:t>
      </w:r>
    </w:p>
    <w:p>
      <w:pPr>
        <w:pStyle w:val="ListBullet"/>
        <w:spacing w:after="40" w:line="264" w:lineRule="auto"/>
      </w:pPr>
      <w:r>
        <w:t>identifier les risques médicaux liés à des muselières mal ajustées ou inadaptées,</w:t>
      </w:r>
    </w:p>
    <w:p>
      <w:pPr>
        <w:pStyle w:val="ListBullet"/>
        <w:spacing w:after="40" w:line="264" w:lineRule="auto"/>
      </w:pPr>
      <w:r>
        <w:t>détecter les dommages typiques à la peau et aux tissus causés par un ajustement incorrect,</w:t>
      </w:r>
    </w:p>
    <w:p>
      <w:pPr>
        <w:pStyle w:val="ListBullet"/>
        <w:spacing w:after="40" w:line="264" w:lineRule="auto"/>
      </w:pPr>
      <w:r>
        <w:t>savoir quand un examen vétérinaire est nécessaire avant d'utiliser une muselière,</w:t>
      </w:r>
    </w:p>
    <w:p>
      <w:pPr>
        <w:pStyle w:val="ListBullet"/>
        <w:spacing w:after="40" w:line="264" w:lineRule="auto"/>
      </w:pPr>
      <w:r>
        <w:t>distinguer clairement leur rôle dans les questions médicales de celui d'un vétérinaire.</w:t>
      </w:r>
    </w:p>
    <w:p>
      <w:pPr>
        <w:pStyle w:val="Heading2"/>
      </w:pPr>
      <w:r>
        <w:t>2.1 Halètement et thermorégulation</w:t>
      </w:r>
    </w:p>
    <w:p>
      <w:pPr>
        <w:keepNext/>
      </w:pPr>
      <w:r>
        <w:t>Les chiens régulent leur température corporelle presque exclusivement en haletant. En inspirant et en expirant rapidement par la bouche et la langue, l’humidité s’évapore et refroidit le corps. Contrairement aux humains, les chiens ne peuvent transpirer que de manière très limitée par la peau. Une muselière qui restreint fortement le halètement constitue donc un risque important d’un point de vue médical. Des problèmes surviennent notamment si le chien :</w:t>
      </w:r>
    </w:p>
    <w:p>
      <w:pPr>
        <w:pStyle w:val="ListBullet"/>
        <w:spacing w:after="40" w:line="264" w:lineRule="auto"/>
      </w:pPr>
      <w:r>
        <w:t>je ne peux pas ouvrir la bouche assez grand,</w:t>
      </w:r>
    </w:p>
    <w:p>
      <w:pPr>
        <w:pStyle w:val="ListBullet"/>
        <w:spacing w:after="40" w:line="264" w:lineRule="auto"/>
      </w:pPr>
      <w:r>
        <w:t>ne peut pas tirer la langue correctement,</w:t>
      </w:r>
    </w:p>
    <w:p>
      <w:pPr>
        <w:pStyle w:val="ListBullet"/>
        <w:spacing w:after="40" w:line="264" w:lineRule="auto"/>
      </w:pPr>
      <w:r>
        <w:t>dans l'ensemble, il y a trop peu de circulation d'air.</w:t>
      </w:r>
    </w:p>
    <w:p>
      <w:pPr>
        <w:keepNext/>
        <w:spacing w:after="20"/>
      </w:pPr>
      <w:r>
        <w:rPr>
          <w:b/>
        </w:rPr>
        <w:t>Les conséquences peuvent être :</w:t>
      </w:r>
    </w:p>
    <w:p>
      <w:pPr>
        <w:pStyle w:val="ListBullet"/>
        <w:spacing w:after="40" w:line="264" w:lineRule="auto"/>
      </w:pPr>
      <w:r>
        <w:t>une surchauffe et même un coup de chaleur,</w:t>
      </w:r>
    </w:p>
    <w:p>
      <w:pPr>
        <w:pStyle w:val="ListBullet"/>
        <w:spacing w:after="40" w:line="264" w:lineRule="auto"/>
      </w:pPr>
      <w:r>
        <w:t>forte tension circulatoire,</w:t>
      </w:r>
    </w:p>
    <w:p>
      <w:pPr>
        <w:pStyle w:val="ListBullet"/>
        <w:spacing w:after="40" w:line="264" w:lineRule="auto"/>
      </w:pPr>
      <w:r>
        <w:t>Perte de performance, faiblesse, effondrement. C'est pourquoi il est indispensable, lors de chaque contrôle d'ajustement, de vérifier si le chien peut visiblement haleter et tirer la langue avec la muselière - en particulier lorsqu'il fait chaud ou lorsqu'il est soumis à un effort physique.</w:t>
      </w:r>
    </w:p>
    <w:p>
      <w:pPr>
        <w:pStyle w:val="Heading2"/>
      </w:pPr>
      <w:r>
        <w:t>2.2 Points de pression, peau et escarres</w:t>
      </w:r>
    </w:p>
    <w:p>
      <w:pPr>
        <w:keepNext/>
      </w:pPr>
      <w:r>
        <w:t>Des muselières mal ajustées peuvent provoquer des pressions et des frottements sur diverses parties de la tête, notamment sur l'arête du nez, sur les joues, sous les sangles et au niveau de la gorge.</w:t>
      </w:r>
    </w:p>
    <w:p>
      <w:pPr>
        <w:keepNext/>
        <w:spacing w:after="20"/>
      </w:pPr>
      <w:r>
        <w:rPr>
          <w:b/>
        </w:rPr>
        <w:t>Les conséquences possibles sont :</w:t>
      </w:r>
    </w:p>
    <w:p>
      <w:pPr>
        <w:pStyle w:val="ListBullet"/>
        <w:spacing w:after="40" w:line="264" w:lineRule="auto"/>
      </w:pPr>
      <w:r>
        <w:t>rougeur et irritation de la peau,</w:t>
      </w:r>
    </w:p>
    <w:p>
      <w:pPr>
        <w:pStyle w:val="ListBullet"/>
        <w:spacing w:after="40" w:line="264" w:lineRule="auto"/>
      </w:pPr>
      <w:r>
        <w:t>la casse des cheveux et les taches chauves,</w:t>
      </w:r>
    </w:p>
    <w:p>
      <w:pPr>
        <w:pStyle w:val="ListBullet"/>
        <w:spacing w:after="40" w:line="264" w:lineRule="auto"/>
      </w:pPr>
      <w:r>
        <w:t>zones irritées et suintantes,</w:t>
      </w:r>
    </w:p>
    <w:p>
      <w:pPr>
        <w:pStyle w:val="ListBullet"/>
        <w:spacing w:after="40" w:line="264" w:lineRule="auto"/>
      </w:pPr>
      <w:r>
        <w:t>modifications cutanées inflammatoires chroniques,</w:t>
      </w:r>
    </w:p>
    <w:p>
      <w:pPr>
        <w:pStyle w:val="ListBullet"/>
        <w:spacing w:after="40" w:line="264" w:lineRule="auto"/>
      </w:pPr>
      <w:r>
        <w:t>escarres profondes (escarres),</w:t>
      </w:r>
    </w:p>
    <w:p>
      <w:pPr>
        <w:pStyle w:val="ListBullet"/>
        <w:spacing w:after="40" w:line="264" w:lineRule="auto"/>
      </w:pPr>
      <w:r>
        <w:t>dans les cas extrêmes, mort des tissus (nécrose). L'humidité (salive, eau, pluie) et la saleté peuvent aggraver le problème. Une fois que la barrière cutanée est endommagée, le risque d'infections bactériennes, d'infections fongiques et de surinfections augmente. Les consultants doivent donc toujours documenter les anciens points de pression existants et y prêter une attention particulière lors de la sélection du modèle, de la taille et du rembourrage.</w:t>
      </w:r>
    </w:p>
    <w:p>
      <w:pPr>
        <w:pStyle w:val="Heading2"/>
      </w:pPr>
      <w:r>
        <w:t>2.3 Système respiratoire et stress thermique</w:t>
      </w:r>
    </w:p>
    <w:p>
      <w:pPr>
        <w:keepNext/>
      </w:pPr>
      <w:r>
        <w:t>Outre la thermorégulation via l’halètement, les voies respiratoires elles-mêmes jouent un rôle majeur. Les chiens brachycéphales en particulier (races à museau court comme les carlins ou les bouledogues français) ont de toute façon souvent une réserve respiratoire limitée. Une muselière inadaptée peut rendre la circulation de l’air encore plus difficile.</w:t>
      </w:r>
    </w:p>
    <w:p>
      <w:pPr>
        <w:keepNext/>
        <w:spacing w:after="20"/>
      </w:pPr>
      <w:r>
        <w:rPr>
          <w:b/>
        </w:rPr>
        <w:t>Problèmes possibles :</w:t>
      </w:r>
    </w:p>
    <w:p>
      <w:pPr>
        <w:pStyle w:val="ListBullet"/>
        <w:spacing w:after="40" w:line="264" w:lineRule="auto"/>
      </w:pPr>
      <w:r>
        <w:t>résistance supplémentaire lors de l'inspiration et de l'expiration,</w:t>
      </w:r>
    </w:p>
    <w:p>
      <w:pPr>
        <w:pStyle w:val="ListBullet"/>
        <w:spacing w:after="40" w:line="264" w:lineRule="auto"/>
      </w:pPr>
      <w:r>
        <w:t>Rétrécissement au niveau de l'ouverture du nez ou de la bouche,</w:t>
      </w:r>
    </w:p>
    <w:p>
      <w:pPr>
        <w:pStyle w:val="ListBullet"/>
        <w:spacing w:after="40" w:line="264" w:lineRule="auto"/>
      </w:pPr>
      <w:r>
        <w:t>travail respiratoire accru, surtout en cas de chaleur ou de stress. Lorsque les températures extérieures sont élevées, le métal ou la surface de la muselière peut également chauffer considérablement. Les muselières sombres, caoutchoutées ou fortement enduites deviennent souvent beaucoup plus chaudes au soleil que les surfaces métalliques claires ou nues.</w:t>
      </w:r>
    </w:p>
    <w:p>
      <w:pPr>
        <w:keepNext/>
        <w:spacing w:after="20"/>
      </w:pPr>
      <w:r>
        <w:rPr>
          <w:b/>
        </w:rPr>
        <w:t>Les conseillers doivent donc signaler aux propriétaires :</w:t>
      </w:r>
    </w:p>
    <w:p>
      <w:pPr>
        <w:pStyle w:val="ListBullet"/>
        <w:spacing w:after="40" w:line="264" w:lineRule="auto"/>
      </w:pPr>
      <w:r>
        <w:t>ne pas laisser le museau couché au soleil de plomb,</w:t>
      </w:r>
    </w:p>
    <w:p>
      <w:pPr>
        <w:pStyle w:val="ListBullet"/>
        <w:spacing w:after="40" w:line="264" w:lineRule="auto"/>
      </w:pPr>
      <w:r>
        <w:t>Avant de l'enfiler, vérifiez brièvement la température de la muselière avec votre main,</w:t>
      </w:r>
    </w:p>
    <w:p>
      <w:pPr>
        <w:pStyle w:val="ListBullet"/>
        <w:spacing w:after="40" w:line="264" w:lineRule="auto"/>
      </w:pPr>
      <w:r>
        <w:t>Pour les chiens très exposés au soleil, privilégiez des surfaces plus légères ou absorbant moins la chaleur.</w:t>
      </w:r>
    </w:p>
    <w:p>
      <w:pPr>
        <w:pStyle w:val="Heading2"/>
      </w:pPr>
      <w:r>
        <w:t>2.4 Autres aspects médicaux</w:t>
      </w:r>
    </w:p>
    <w:p>
      <w:pPr>
        <w:keepNext/>
      </w:pPr>
      <w:r>
        <w:t>La douleur La douleur est un facteur important : les chiens qui souffrent sont plus susceptibles de réagir par un comportement défensif ou de mordre. Une muselière peut ici être un élément de sécurité important, mais elle ne peut jamais remplacer la clarification et le traitement de la cause de la douleur. Maladies neurologiques Les maladies neurologiques (par exemple l'épilepsie, certaines maladies cérébrales) peuvent entraîner des convulsions, des troubles de la conscience ou une perte soudaine de contrôle. Dans de telles phases, une muselière est parfois utile pour protéger le personnel, les propriétaires et le chien lui-même. Dans le même temps, la maladie sous-jacente doit toujours être clarifiée et traitée par un vétérinaire. Problèmes circulatoires Les chiens souffrant de problèmes circulatoires peuvent réagir de manière plus sensible au stress, à la chaleur et à l'effort. Une muselière mal ajustée peut augmenter considérablement le risque de collapsus circulatoire. Dans de tels cas, une prudence particulière est requise et une évaluation vétérinaire est conseillée.</w:t>
      </w:r>
    </w:p>
    <w:p>
      <w:pPr>
        <w:pStyle w:val="Heading2"/>
      </w:pPr>
      <w:r>
        <w:t>2.5 Contre-indications médicales / exigence vétérinaire</w:t>
      </w:r>
    </w:p>
    <w:p>
      <w:pPr>
        <w:keepNext/>
      </w:pPr>
      <w:r>
        <w:t>Dans certaines situations, il est essentiel d'obtenir une évaluation vétérinaire avant d'utiliser une muselière. Les conseillers ne sont pas autorisés à donner le feu vert ou à décider de manière indépendante qu'une muselière est inoffensive.</w:t>
      </w:r>
    </w:p>
    <w:p>
      <w:pPr>
        <w:keepNext/>
        <w:spacing w:after="20"/>
      </w:pPr>
      <w:r>
        <w:rPr>
          <w:b/>
        </w:rPr>
        <w:t>Exemples de contre-indications ou d’exigences vétérinaires :</w:t>
      </w:r>
    </w:p>
    <w:p>
      <w:pPr>
        <w:pStyle w:val="ListBullet"/>
        <w:spacing w:after="40" w:line="264" w:lineRule="auto"/>
      </w:pPr>
      <w:r>
        <w:t>maladies cardiaques ou pulmonaires graves connues,</w:t>
      </w:r>
    </w:p>
    <w:p>
      <w:pPr>
        <w:pStyle w:val="ListBullet"/>
        <w:spacing w:after="40" w:line="264" w:lineRule="auto"/>
      </w:pPr>
      <w:r>
        <w:t>Suspicion de maladies neurologiques avec tendance au collapsus ou aux convulsions,</w:t>
      </w:r>
    </w:p>
    <w:p>
      <w:pPr>
        <w:pStyle w:val="ListBullet"/>
        <w:spacing w:after="40" w:line="264" w:lineRule="auto"/>
      </w:pPr>
      <w:r>
        <w:t>essoufflement important même sans muselière,</w:t>
      </w:r>
    </w:p>
    <w:p>
      <w:pPr>
        <w:pStyle w:val="ListBullet"/>
        <w:spacing w:after="40" w:line="264" w:lineRule="auto"/>
      </w:pPr>
      <w:r>
        <w:t>opérations ou blessures récentes à la tête, au cou, à la bouche, au nez ou à la gorge,</w:t>
      </w:r>
    </w:p>
    <w:p>
      <w:pPr>
        <w:pStyle w:val="ListBullet"/>
        <w:spacing w:after="40" w:line="264" w:lineRule="auto"/>
      </w:pPr>
      <w:r>
        <w:t>graves problèmes respiratoires brachycéphales. Dans de tels cas, il est recommandé d'impliquer le vétérinaire traitant avant d'utiliser une muselière dans la vie quotidienne ou pendant l'entraînement.</w:t>
      </w:r>
    </w:p>
    <w:p>
      <w:pPr>
        <w:keepNext/>
        <w:spacing w:after="20"/>
      </w:pPr>
      <w:r>
        <w:rPr>
          <w:b/>
        </w:rPr>
        <w:t>Une suggestion de formulation possible pour les consultants est la suivante :</w:t>
      </w:r>
    </w:p>
    <w:p>
      <w:pPr/>
      <w:r>
        <w:t>"En raison de maladies antérieures ou de problèmes respiratoires, il est important que votre vétérinaire approuve l'utilisation de la muselière. Ce n'est qu'alors que nous ajustons enfin la muselière."</w:t>
      </w:r>
    </w:p>
    <w:p>
      <w:pPr>
        <w:pStyle w:val="Heading2"/>
      </w:pPr>
      <w:r>
        <w:t>2.6 Rôle du consultant sur les questions médicales</w:t>
      </w:r>
    </w:p>
    <w:p>
      <w:pPr>
        <w:keepNext/>
      </w:pPr>
      <w:r>
        <w:t>Les consultants en muselière travaillent à l’interface entre la protection animale, la vie pratique quotidienne et la médecine, sans être eux-mêmes vétérinaires. Cela signifie :</w:t>
      </w:r>
    </w:p>
    <w:p>
      <w:pPr>
        <w:pStyle w:val="ListBullet"/>
        <w:spacing w:after="40" w:line="264" w:lineRule="auto"/>
      </w:pPr>
      <w:r>
        <w:t>Vous reconnaissez les risques typiques (essoufflement, points de pression, problèmes respiratoires) et les traitez,</w:t>
      </w:r>
    </w:p>
    <w:p>
      <w:pPr>
        <w:pStyle w:val="ListBullet"/>
        <w:spacing w:after="40" w:line="264" w:lineRule="auto"/>
      </w:pPr>
      <w:r>
        <w:t>ils adaptent les modèles et les tailles pour réduire au maximum les risques médicaux,</w:t>
      </w:r>
    </w:p>
    <w:p>
      <w:pPr>
        <w:pStyle w:val="ListBullet"/>
        <w:spacing w:after="40" w:line="264" w:lineRule="auto"/>
      </w:pPr>
      <w:r>
        <w:t>Cependant, ils ne posent aucun diagnostic ni décision de traitement – cela reste du ressort de la médecine vétérinaire. Une collaboration étroite avec les cabinets vétérinaires est tout à fait logique : les consultants peuvent conseiller les équipes du cabinet sur le choix, l'ajustement et la formation de la muselière, tandis que les vétérinaires prennent des décisions médicales.</w:t>
      </w:r>
    </w:p>
    <w:p>
      <w:pPr>
        <w:pStyle w:val="Heading2"/>
      </w:pPr>
      <w:r>
        <w:t>2.7 Déclarations clés Module 2</w:t>
      </w:r>
    </w:p>
    <w:p>
      <w:pPr>
        <w:pStyle w:val="ListBullet"/>
        <w:spacing w:after="40" w:line="264" w:lineRule="auto"/>
      </w:pPr>
      <w:r>
        <w:t>Le halètement est vital pour les chiens – les muselières ne devraient pas le restreindre de manière significative.</w:t>
      </w:r>
    </w:p>
    <w:p>
      <w:pPr>
        <w:pStyle w:val="ListBullet"/>
        <w:spacing w:after="40" w:line="264" w:lineRule="auto"/>
      </w:pPr>
      <w:r>
        <w:t>Des muselières mal ajustées peuvent causer des dommages importants à la peau et aux tissus, notamment des escarres et des nécroses.</w:t>
      </w:r>
    </w:p>
    <w:p>
      <w:pPr>
        <w:pStyle w:val="ListBullet"/>
        <w:spacing w:after="40" w:line="264" w:lineRule="auto"/>
      </w:pPr>
      <w:r>
        <w:t>Les chiens brachycéphales et les chiens ayant des problèmes de santé nécessitent des soins particuliers et souvent une autorisation vétérinaire.</w:t>
      </w:r>
    </w:p>
    <w:p>
      <w:pPr>
        <w:pStyle w:val="ListBullet"/>
        <w:spacing w:after="40" w:line="264" w:lineRule="auto"/>
      </w:pPr>
      <w:r>
        <w:t>La chaleur, le choix du matériau et la température de surface de la muselière doivent être pris en compte lors de la consultation.</w:t>
      </w:r>
    </w:p>
    <w:p>
      <w:pPr>
        <w:pStyle w:val="ListBullet"/>
        <w:spacing w:after="40" w:line="264" w:lineRule="auto"/>
      </w:pPr>
      <w:r>
        <w:t>Les consultants en muselière travaillent avec des informations médicales, mais pas en tant que vétérinaires : ils reconnaissent les risques et orientent les personnes si nécessaire.</w:t>
      </w:r>
    </w:p>
    <w:p>
      <w:pPr>
        <w:pStyle w:val="Heading1"/>
      </w:pPr>
      <w:r>
        <w:t>MODULE 3 - Mythes, communication et psychologie du propriétaire</w:t>
      </w:r>
    </w:p>
    <w:p>
      <w:pPr>
        <w:pStyle w:val="Heading2"/>
      </w:pPr>
      <w:r>
        <w:t>3.0 Objectif du module</w:t>
      </w:r>
    </w:p>
    <w:p>
      <w:pPr>
        <w:keepNext/>
        <w:spacing w:after="20"/>
      </w:pPr>
      <w:r>
        <w:rPr>
          <w:b/>
        </w:rPr>
        <w:t>Après ce module, les participants peuvent :</w:t>
      </w:r>
    </w:p>
    <w:p>
      <w:pPr>
        <w:pStyle w:val="ListBullet"/>
        <w:spacing w:after="40" w:line="264" w:lineRule="auto"/>
      </w:pPr>
      <w:r>
        <w:t>reconnaître les mythes et préjugés courants concernant les muselières,</w:t>
      </w:r>
    </w:p>
    <w:p>
      <w:pPr>
        <w:pStyle w:val="ListBullet"/>
        <w:spacing w:after="40" w:line="264" w:lineRule="auto"/>
      </w:pPr>
      <w:r>
        <w:t>les réfuter techniquement correctement et en même temps avec empathie,</w:t>
      </w:r>
    </w:p>
    <w:p>
      <w:pPr>
        <w:pStyle w:val="ListBullet"/>
        <w:spacing w:after="40" w:line="264" w:lineRule="auto"/>
      </w:pPr>
      <w:r>
        <w:t>réagir de manière appropriée aux émotions et craintes typiques des propriétaires,</w:t>
      </w:r>
    </w:p>
    <w:p>
      <w:pPr>
        <w:pStyle w:val="ListBullet"/>
        <w:spacing w:after="40" w:line="264" w:lineRule="auto"/>
      </w:pPr>
      <w:r>
        <w:t>développer un style de communication clair, calme et professionnel,</w:t>
      </w:r>
    </w:p>
    <w:p>
      <w:pPr>
        <w:pStyle w:val="Heading2"/>
      </w:pPr>
      <w:r>
        <w:t>3.1 Mythes typiques sur la muselière</w:t>
      </w:r>
    </w:p>
    <w:p>
      <w:pPr>
        <w:keepNext/>
      </w:pPr>
      <w:r>
        <w:t>De nombreuses réserves concernant les muselières sont chargées d’émotion. En tant que consultant en muselière, il est important de connaître ces mythes et de s’y préparer.</w:t>
      </w:r>
    </w:p>
    <w:p>
      <w:pPr>
        <w:keepNext/>
        <w:spacing w:after="20"/>
      </w:pPr>
      <w:r>
        <w:rPr>
          <w:b/>
        </w:rPr>
        <w:t>Les exemples courants incluent :</w:t>
      </w:r>
    </w:p>
    <w:p>
      <w:pPr>
        <w:pStyle w:val="ListBullet"/>
        <w:spacing w:after="40" w:line="264" w:lineRule="auto"/>
      </w:pPr>
      <w:r>
        <w:t>"Seuls les chiens dangereux portent une muselière."</w:t>
      </w:r>
    </w:p>
    <w:p>
      <w:pPr>
        <w:pStyle w:val="ListBullet"/>
        <w:spacing w:after="40" w:line="264" w:lineRule="auto"/>
      </w:pPr>
      <w:r>
        <w:t>"Avec une muselière, mon chien devient plus agressif."</w:t>
      </w:r>
    </w:p>
    <w:p>
      <w:pPr>
        <w:pStyle w:val="ListBullet"/>
        <w:spacing w:after="40" w:line="264" w:lineRule="auto"/>
      </w:pPr>
      <w:r>
        <w:t>"La muselière est une cruauté envers les animaux."</w:t>
      </w:r>
    </w:p>
    <w:p>
      <w:pPr>
        <w:pStyle w:val="ListBullet"/>
        <w:spacing w:after="40" w:line="264" w:lineRule="auto"/>
      </w:pPr>
      <w:r>
        <w:t>"Mon chien ne supportera pas quelque chose comme ça."</w:t>
      </w:r>
    </w:p>
    <w:p>
      <w:pPr>
        <w:pStyle w:val="ListBullet"/>
        <w:spacing w:after="40" w:line="264" w:lineRule="auto"/>
      </w:pPr>
      <w:r>
        <w:t>"Avec une muselière, les gens se moquent de nous."</w:t>
      </w:r>
    </w:p>
    <w:p>
      <w:pPr>
        <w:pStyle w:val="ListBullet"/>
        <w:spacing w:after="40" w:line="264" w:lineRule="auto"/>
      </w:pPr>
      <w:r>
        <w:t>"Quand la muselière est en place, je n'ai plus besoin de m'entraîner." Ces phrases sont rarement censées être purement factuelles. Derrière cela se cache souvent la honte, l’insécurité, la peur de l’évaluation et le manque de connaissances sur ce qu’une muselière bien ajustée peut accomplir.</w:t>
      </w:r>
    </w:p>
    <w:p>
      <w:pPr>
        <w:pStyle w:val="Heading2"/>
      </w:pPr>
      <w:r>
        <w:t>3.2 Classification technique des mythes les plus importants</w:t>
      </w:r>
    </w:p>
    <w:p>
      <w:pPr>
        <w:keepNext/>
      </w:pPr>
      <w:r>
        <w:t>"Seuls les chiens dangereux portent une muselière." En fait, de nombreux chiens portent une muselière même s’ils n’ont jamais mordu personne. Les raisons incluent, par exemple, les réglementations légales, le risque d'appâts empoisonnés, les situations médicales ou la responsabilité dans la vie quotidienne (par exemple dans les zones densément peuplées, dans les transports publics ou lors de rencontres dangereuses). La muselière est un outil de sécurité et non un « sceau de danger ». "Avec une muselière, mon chien devient plus agressif." Dans la pratique, c'est le contraire qui se produit : lorsque les propriétaires se sentent plus en sécurité parce qu'une morsure n'est plus possible, ils deviennent plus calmes et plus clairs dans leurs actions. Les chiens sont très orientés vers les gens : moins de tension chez les humains entraîne souvent moins de tension chez les chiens. Il est crucial que la muselière soit bien ajustée et ne fasse pas mal. "La muselière est une cruauté envers les animaux." Une muselière mal ajustée qui empêche le haletant ou provoque des douleurs peut avoir un impact sur le bien-être animal. En revanche, une muselière bien ajustée permet de haleter et de boire.</w:t>
      </w:r>
    </w:p>
    <w:p>
      <w:pPr/>
      <w:r>
        <w:t>et une communication aussi normale que possible. Il protège les chiens et l'environnement - et constitue donc davantage un outil de protection des animaux que de cruauté envers les animaux. "Mon chien ne supportera pas quelque chose comme ça." De nombreux chiens trouvent initialement les muselières inhabituelles. C'est normal. Avec une approche calme, par petits pas et une association positive, la grande majorité des chiens acceptent bien la muselière. La résistance au début n’est pas un signe que le chien « ne pourra jamais apprendre », mais plutôt une indication que l’entraînement et l’accoutumance sont nécessaires. "Avec une muselière, les gens se moquent de nous." L'accent est mis ici sur la préoccupation du propriétaire d'être jugé ou mal jugé. Mais une muselière peut aussi envoyer le signal : « Quelqu’un prend ses responsabilités ici. » De nombreuses personnes considèrent désormais les muselières comme un signe de professionnalisme et de prudence. "Quand la muselière est en place, je n'ai plus besoin de m'entraîner." La muselière prévient les blessures, mais elle ne modifie pas automatiquement le comportement sous-jacent. C'est une ceinture de sécurité, pas un pilote automatique. La formation, la prise en charge et, si nécessaire, l'évaluation médicale restent importantes si un chien présente des problèmes de comportement.</w:t>
      </w:r>
    </w:p>
    <w:p>
      <w:pPr>
        <w:pStyle w:val="Heading2"/>
      </w:pPr>
      <w:r>
        <w:t>3.3 Exemples de réponses dans le dialogue client</w:t>
      </w:r>
    </w:p>
    <w:p>
      <w:pPr>
        <w:keepNext/>
      </w:pPr>
      <w:r>
        <w:t>Il ne suffit pas d'avoir raison sur le plan technique : ce qui compte, c'est la façon dont le message est reçu par les détenteurs. Les formulations suivantes sont des exemples de la manière dont il est possible de répondre aux mythes de manière conviviale et claire. Mythe : « Mon chien sera plus agressif avec une muselière. »</w:t>
      </w:r>
    </w:p>
    <w:p>
      <w:pPr>
        <w:keepNext/>
        <w:spacing w:after="20"/>
      </w:pPr>
      <w:r>
        <w:rPr>
          <w:b/>
        </w:rPr>
        <w:t>Réponse possible :</w:t>
      </w:r>
    </w:p>
    <w:p>
      <w:pPr/>
      <w:r>
        <w:t>"J'entends cela souvent. Dans la pratique, c'est l'inverse : si vous savez que votre chien ne peut pas mordre, vous êtes plus détendu - et votre chien le remarque. Il est important que la muselière soit bien ajustée et ne fasse pas mal. Votre chien se sent alors plus en sécurité, pas plus menacé." Mythe : « Seuls les chiens dangereux portent une muselière. »</w:t>
      </w:r>
    </w:p>
    <w:p>
      <w:pPr>
        <w:keepNext/>
        <w:spacing w:after="20"/>
      </w:pPr>
      <w:r>
        <w:rPr>
          <w:b/>
        </w:rPr>
        <w:t>Réponse possible :</w:t>
      </w:r>
    </w:p>
    <w:p>
      <w:pPr/>
      <w:r>
        <w:t>"De nombreux chiens portent une muselière même s'ils n'ont jamais mordu personne - par exemple à cause d'un appât empoisonné, chez le vétérinaire ou parce que c'est obligatoire dans le bus. Une muselière ne dit rien sur le fait qu'un chien est "mauvais". Cela montre que vous assumez vos responsabilités." Mythe : « La muselière est une cruauté envers les animaux. »</w:t>
      </w:r>
    </w:p>
    <w:p>
      <w:pPr>
        <w:keepNext/>
        <w:spacing w:after="20"/>
      </w:pPr>
      <w:r>
        <w:rPr>
          <w:b/>
        </w:rPr>
        <w:t>Réponse possible :</w:t>
      </w:r>
    </w:p>
    <w:p>
      <w:pPr/>
      <w:r>
        <w:t>"Une muselière peut en fait poser des problèmes si elle est mal ajustée ou trop serrée. Notre objectif est exactement le contraire : nous ajustons la muselière pour que votre chien puisse haleter, boire et bouger aussi normalement que possible. La muselière protège alors - au lieu de torturer." Mythe : « Mon chien ne supportera pas quelque chose comme ça. »</w:t>
      </w:r>
    </w:p>
    <w:p>
      <w:pPr>
        <w:keepNext/>
        <w:spacing w:after="20"/>
      </w:pPr>
      <w:r>
        <w:rPr>
          <w:b/>
        </w:rPr>
        <w:t>Réponse possible :</w:t>
      </w:r>
    </w:p>
    <w:p>
      <w:pPr/>
      <w:r>
        <w:t>"Beaucoup de chiens sont sceptiques au début - c'est tout à fait normal. Nous construisons la muselière par petites étapes avec beaucoup de récompenses, afin que votre chien apprenne : muselière = rien de mal, souvent même quelque chose de bon. Nous ne le forçons pas seulement à entrer, nous le prenons</w:t>
      </w:r>
    </w:p>
    <w:p>
      <w:pPr/>
      <w:r>
        <w:t>"Nous avons le temps de le mettre en place." Mythe : « Si la muselière est en place, je n'ai plus besoin de m'entraîner. »</w:t>
      </w:r>
    </w:p>
    <w:p>
      <w:pPr>
        <w:keepNext/>
        <w:spacing w:after="20"/>
      </w:pPr>
      <w:r>
        <w:rPr>
          <w:b/>
        </w:rPr>
        <w:t>Réponse possible :</w:t>
      </w:r>
    </w:p>
    <w:p>
      <w:pPr/>
      <w:r>
        <w:t>"La muselière est comme une ceinture de sécurité : elle protège si quelque chose arrive - mais elle ne remplace pas l'apprentissage de la conduite. Cela prévient les blessures pendant que vous travaillez sur la cause profonde grâce à la formation et à la gestion. »</w:t>
      </w:r>
    </w:p>
    <w:p>
      <w:pPr>
        <w:pStyle w:val="Heading2"/>
      </w:pPr>
      <w:r>
        <w:t>3.4 Gérer les émotions des propriétaires</w:t>
      </w:r>
    </w:p>
    <w:p>
      <w:pPr>
        <w:keepNext/>
      </w:pPr>
      <w:r>
        <w:t>De nombreuses objections portent moins sur un problème technique que sur un problème émotionnel.</w:t>
      </w:r>
    </w:p>
    <w:p>
      <w:pPr>
        <w:keepNext/>
        <w:spacing w:after="20"/>
      </w:pPr>
      <w:r>
        <w:rPr>
          <w:b/>
        </w:rPr>
        <w:t>Les sentiments typiques de la part du propriétaire sont :</w:t>
      </w:r>
    </w:p>
    <w:p>
      <w:pPr>
        <w:pStyle w:val="ListBullet"/>
        <w:spacing w:after="40" w:line="264" w:lineRule="auto"/>
      </w:pPr>
      <w:r>
        <w:t>Honte ("J'ai échoué parce que mon chien a besoin d'une muselière."),</w:t>
      </w:r>
    </w:p>
    <w:p>
      <w:pPr>
        <w:pStyle w:val="ListBullet"/>
        <w:spacing w:after="40" w:line="264" w:lineRule="auto"/>
      </w:pPr>
      <w:r>
        <w:t>Peur d’être jugé par les autres (« Tout le monde pense que mon chien est dangereux. »),</w:t>
      </w:r>
    </w:p>
    <w:p>
      <w:pPr>
        <w:pStyle w:val="ListBullet"/>
        <w:spacing w:after="40" w:line="264" w:lineRule="auto"/>
      </w:pPr>
      <w:r>
        <w:t>Inquiétude pour le chien (« Est-ce que ça lui fait mal ? »),</w:t>
      </w:r>
    </w:p>
    <w:p>
      <w:pPr>
        <w:pStyle w:val="ListBullet"/>
        <w:spacing w:after="40" w:line="264" w:lineRule="auto"/>
      </w:pPr>
      <w:r>
        <w:t>Accablé (« Je ne sais pas comment je vais faire ça tout seul. »). En tant que conseiller, il est important de prendre ces sentiments au sérieux et de ne pas les minimiser. L'empathie signifie ici : écouter, réfléchir, informer – sans discuter de qui a « raison ».</w:t>
      </w:r>
    </w:p>
    <w:p>
      <w:pPr>
        <w:keepNext/>
        <w:spacing w:after="20"/>
      </w:pPr>
      <w:r>
        <w:rPr>
          <w:b/>
        </w:rPr>
        <w:t>Attitude de base utile :</w:t>
      </w:r>
    </w:p>
    <w:p>
      <w:pPr>
        <w:pStyle w:val="ListBullet"/>
        <w:spacing w:after="40" w:line="264" w:lineRule="auto"/>
      </w:pPr>
      <w:r>
        <w:t>demander ouvertement (« Qu'est-ce qui vous inquiète le plus à propos de la muselière ? »),</w:t>
      </w:r>
    </w:p>
    <w:p>
      <w:pPr>
        <w:pStyle w:val="ListBullet"/>
        <w:spacing w:after="40" w:line="264" w:lineRule="auto"/>
      </w:pPr>
      <w:r>
        <w:t>Nommer des sentiments (« J’ai entendu dire que vous vous inquiétez de ce que pensent les autres. »),</w:t>
      </w:r>
    </w:p>
    <w:p>
      <w:pPr>
        <w:pStyle w:val="ListBullet"/>
        <w:spacing w:after="40" w:line="264" w:lineRule="auto"/>
      </w:pPr>
      <w:r>
        <w:t>réinterprètez-le positivement (« Pour moi, cela montre que vous traitez votre chien de manière très responsable. »).</w:t>
      </w:r>
    </w:p>
    <w:p>
      <w:pPr>
        <w:pStyle w:val="Heading2"/>
      </w:pPr>
      <w:r>
        <w:t>3.5 Style de communication en conseil</w:t>
      </w:r>
    </w:p>
    <w:p>
      <w:pPr>
        <w:keepNext/>
      </w:pPr>
      <w:r>
        <w:t>Un style de communication professionnel contribue à établir la confiance et à éviter les conflits</w:t>
      </w:r>
    </w:p>
    <w:p>
      <w:pPr>
        <w:keepNext/>
        <w:spacing w:after="20"/>
      </w:pPr>
      <w:r>
        <w:rPr>
          <w:b/>
        </w:rPr>
        <w:t>éviter. Les éléments importants sont :</w:t>
      </w:r>
    </w:p>
    <w:p>
      <w:pPr>
        <w:pStyle w:val="ListBullet"/>
        <w:spacing w:after="40" w:line="264" w:lineRule="auto"/>
      </w:pPr>
      <w:r>
        <w:t>un langage clair et simple au lieu d'un jargon technique,</w:t>
      </w:r>
    </w:p>
    <w:p>
      <w:pPr>
        <w:pStyle w:val="ListBullet"/>
        <w:spacing w:after="40" w:line="264" w:lineRule="auto"/>
      </w:pPr>
      <w:r>
        <w:t>Des messages « je » (« Je recommanderais… ») au lieu d’accusations « vous » (« Vous devez… »),</w:t>
      </w:r>
    </w:p>
    <w:p>
      <w:pPr>
        <w:pStyle w:val="ListBullet"/>
        <w:spacing w:after="40" w:line="264" w:lineRule="auto"/>
      </w:pPr>
      <w:r>
        <w:t>des exemples concrets et des comparaisons (par exemple "ceinture de sécurité", "casque de sécurité"),</w:t>
      </w:r>
    </w:p>
    <w:p>
      <w:pPr>
        <w:pStyle w:val="ListBullet"/>
        <w:spacing w:after="40" w:line="264" w:lineRule="auto"/>
      </w:pPr>
      <w:r>
        <w:t>posture calme et reconnaissante (ne pas « se tenir au-dessus » du titulaire),</w:t>
      </w:r>
    </w:p>
    <w:p>
      <w:pPr>
        <w:pStyle w:val="ListBullet"/>
        <w:spacing w:after="40" w:line="264" w:lineRule="auto"/>
      </w:pPr>
      <w:r>
        <w:t>Prévoyez du temps pour les questions et les préoccupations. L'objectif est que les propriétaires se sentent pris au sérieux et soutenus, et non sermonnés ou rejetés.</w:t>
      </w:r>
    </w:p>
    <w:p>
      <w:pPr>
        <w:pStyle w:val="Heading2"/>
      </w:pPr>
      <w:r>
        <w:t>3.6 Limites de communication</w:t>
      </w:r>
    </w:p>
    <w:p>
      <w:pPr>
        <w:keepNext/>
      </w:pPr>
      <w:r>
        <w:t>Même la meilleure communication a des limites. Certaines situations en nécessitent des supplémentaires</w:t>
      </w:r>
    </w:p>
    <w:p>
      <w:pPr>
        <w:keepNext/>
        <w:spacing w:after="20"/>
      </w:pPr>
      <w:r>
        <w:rPr>
          <w:b/>
        </w:rPr>
        <w:t>Spécialistes :</w:t>
      </w:r>
    </w:p>
    <w:p>
      <w:pPr>
        <w:pStyle w:val="ListBullet"/>
        <w:spacing w:after="40" w:line="264" w:lineRule="auto"/>
      </w:pPr>
      <w:r>
        <w:t>En cas de problèmes de comportement massifs (morsures sévères à répétition) : Faire intervenir un dresseur ou un vétérinaire du comportement.</w:t>
      </w:r>
    </w:p>
    <w:p>
      <w:pPr>
        <w:pStyle w:val="ListBullet"/>
        <w:spacing w:after="40" w:line="264" w:lineRule="auto"/>
      </w:pPr>
      <w:r>
        <w:t>Si des causes médicales sont suspectées (douleurs, problèmes neurologiques, essoufflement) : il est indispensable de consulter un vétérinaire.</w:t>
      </w:r>
    </w:p>
    <w:p>
      <w:pPr>
        <w:pStyle w:val="ListBullet"/>
        <w:spacing w:after="40" w:line="264" w:lineRule="auto"/>
      </w:pPr>
      <w:r>
        <w:t>Pour les propriétaires soumis à un stress émotionnel important (par exemple après des incidents graves) : manipulation prudente, si nécessaire des étapes plus petites et plusieurs rendez-vous. Important : les consultants ne sont pas là pour tout résoudre seuls, mais font partie d'un réseau d'experts. C'est un signe de professionnalisme que de connaître ses propres limites.</w:t>
      </w:r>
    </w:p>
    <w:p>
      <w:pPr>
        <w:pStyle w:val="Heading2"/>
      </w:pPr>
      <w:r>
        <w:t>3.7 Déclarations clés Module 3</w:t>
      </w:r>
    </w:p>
    <w:p>
      <w:pPr>
        <w:pStyle w:val="ListBullet"/>
        <w:spacing w:after="40" w:line="264" w:lineRule="auto"/>
      </w:pPr>
      <w:r>
        <w:t>Les mythes sur les muselières sont souvent influencés par les émotions – et pas seulement par des faits incorrects.</w:t>
      </w:r>
    </w:p>
    <w:p>
      <w:pPr>
        <w:pStyle w:val="ListBullet"/>
        <w:spacing w:after="40" w:line="264" w:lineRule="auto"/>
      </w:pPr>
      <w:r>
        <w:t>Les consultants ont besoin à la fois d’arguments professionnels et d’une conversation empathique.</w:t>
      </w:r>
    </w:p>
    <w:p>
      <w:pPr>
        <w:pStyle w:val="ListBullet"/>
        <w:spacing w:after="40" w:line="264" w:lineRule="auto"/>
      </w:pPr>
      <w:r>
        <w:t>De bons exemples de phrases et de comparaisons facilitent la sélection des propriétaires.</w:t>
      </w:r>
    </w:p>
    <w:p>
      <w:pPr>
        <w:pStyle w:val="ListBullet"/>
        <w:spacing w:after="40" w:line="264" w:lineRule="auto"/>
      </w:pPr>
      <w:r>
        <w:t>Les émotions telles que la honte, la peur et l’insécurité doivent être prises au sérieux et traitées.</w:t>
      </w:r>
    </w:p>
    <w:p>
      <w:pPr>
        <w:pStyle w:val="ListBullet"/>
        <w:spacing w:after="40" w:line="264" w:lineRule="auto"/>
      </w:pPr>
      <w:r>
        <w:t>La communication professionnelle signifie connaître les limites et impliquer d'autres spécialistes si nécessaire.</w:t>
      </w:r>
    </w:p>
    <w:p>
      <w:pPr>
        <w:pStyle w:val="Heading1"/>
      </w:pPr>
      <w:r>
        <w:t>MODULE 4 - Planification des mesures, de l'ajustement et de la ceinture</w:t>
      </w:r>
    </w:p>
    <w:p>
      <w:pPr>
        <w:pStyle w:val="Heading2"/>
      </w:pPr>
      <w:r>
        <w:t>4.0 Objectif du module</w:t>
      </w:r>
    </w:p>
    <w:p>
      <w:pPr>
        <w:keepNext/>
        <w:spacing w:after="20"/>
      </w:pPr>
      <w:r>
        <w:rPr>
          <w:b/>
        </w:rPr>
        <w:t>Après ce module, les participants peuvent :</w:t>
      </w:r>
    </w:p>
    <w:p>
      <w:pPr>
        <w:pStyle w:val="ListBullet"/>
        <w:spacing w:after="40" w:line="264" w:lineRule="auto"/>
      </w:pPr>
      <w:r>
        <w:t>prendre correctement toutes les circonférences pertinentes du museau et de la tête conformément aux instructions de mesure de Caniseguros,</w:t>
      </w:r>
    </w:p>
    <w:p>
      <w:pPr>
        <w:pStyle w:val="ListBullet"/>
        <w:spacing w:after="40" w:line="264" w:lineRule="auto"/>
      </w:pPr>
      <w:r>
        <w:t>comprendre comment ces mesures sont intégrées dans le choix du modèle et de la taille,</w:t>
      </w:r>
    </w:p>
    <w:p>
      <w:pPr>
        <w:pStyle w:val="ListBullet"/>
        <w:spacing w:after="40" w:line="264" w:lineRule="auto"/>
      </w:pPr>
      <w:r>
        <w:t>Planifiez judicieusement les gorges, les sangles de cou/de fermeture, les sangles aériennes et les colliers de sécurité,</w:t>
      </w:r>
    </w:p>
    <w:p>
      <w:pPr>
        <w:pStyle w:val="ListBullet"/>
        <w:spacing w:after="40" w:line="264" w:lineRule="auto"/>
      </w:pPr>
      <w:r>
        <w:t>Tenir compte des cas particuliers (par exemple mâchoire inférieure saillante, très petits chiens, chiens brachycéphales),</w:t>
      </w:r>
    </w:p>
    <w:p>
      <w:pPr>
        <w:pStyle w:val="ListBullet"/>
        <w:spacing w:after="40" w:line="264" w:lineRule="auto"/>
      </w:pPr>
      <w:r>
        <w:t>Documentez les mesures par écrit et avec des photos et évitez les erreurs de mesure typiques.</w:t>
      </w:r>
    </w:p>
    <w:p>
      <w:pPr>
        <w:pStyle w:val="Heading2"/>
      </w:pPr>
      <w:r>
        <w:t>4.1 Présentation et principes de la mesure initiale</w:t>
      </w:r>
    </w:p>
    <w:p>
      <w:pPr>
        <w:keepNext/>
      </w:pPr>
      <w:r>
        <w:t>L'ajustement d'une muselière dépend d'une mesure minutieuse. Il ne s'agit pas d'adapter « n'importe quelle muselière à peu près », mais plutôt de déterminer systématiquement quelle forme et quelle taille de muselière correspondent à la tête de chaque chien. Les noms de races ne sont que des lignes directrices approximatives. Un Dalmatien, par exemple, peut très bien s'intégrer dans un modèle dit de « berger allemand » si la forme de sa tête lui convient. Les dimensions et proportions réelles du chien sont toujours cruciales – et non le nom de la race. Ce module enseigne comment ces mesures peuvent être collectées et documentées de manière fiable.</w:t>
      </w:r>
    </w:p>
    <w:p>
      <w:pPr>
        <w:pStyle w:val="Heading2"/>
      </w:pPr>
      <w:r>
        <w:t>4.2 Outils de mesure et préparation</w:t>
      </w:r>
    </w:p>
    <w:p>
      <w:pPr>
        <w:keepNext/>
      </w:pPr>
      <w:r>
        <w:t>Pour une mesure précise, quelques ustensiles adaptés sont nécessaires :</w:t>
      </w:r>
    </w:p>
    <w:p>
      <w:pPr>
        <w:pStyle w:val="ListBullet"/>
        <w:spacing w:after="40" w:line="264" w:lineRule="auto"/>
      </w:pPr>
      <w:r>
        <w:t>un mètre ruban souple (mètre ruban de tailleur),</w:t>
      </w:r>
    </w:p>
    <w:p>
      <w:pPr>
        <w:pStyle w:val="ListBullet"/>
        <w:spacing w:after="40" w:line="264" w:lineRule="auto"/>
      </w:pPr>
      <w:r>
        <w:t>une règle ou une règle/règle pliante plus longue pour les lignes droites,</w:t>
      </w:r>
    </w:p>
    <w:p>
      <w:pPr>
        <w:pStyle w:val="ListBullet"/>
        <w:spacing w:after="40" w:line="264" w:lineRule="auto"/>
      </w:pPr>
      <w:r>
        <w:t>Si nécessaire, un stylo et une feuille de mesure pour une documentation directe des valeurs.</w:t>
      </w:r>
    </w:p>
    <w:p>
      <w:pPr>
        <w:keepNext/>
        <w:spacing w:after="20"/>
      </w:pPr>
      <w:r>
        <w:rPr>
          <w:b/>
        </w:rPr>
        <w:t>Si possible, le chien doit :</w:t>
      </w:r>
    </w:p>
    <w:p>
      <w:pPr>
        <w:pStyle w:val="ListBullet"/>
        <w:spacing w:after="40" w:line="264" w:lineRule="auto"/>
      </w:pPr>
      <w:r>
        <w:t>debout ou assis dans un environnement calme,</w:t>
      </w:r>
    </w:p>
    <w:p>
      <w:pPr>
        <w:pStyle w:val="ListBullet"/>
        <w:spacing w:after="40" w:line="264" w:lineRule="auto"/>
      </w:pPr>
      <w:r>
        <w:t>ça ne vient pas exactement d'une situation de précipitation ou de jeu,</w:t>
      </w:r>
    </w:p>
    <w:p>
      <w:pPr>
        <w:pStyle w:val="ListBullet"/>
        <w:spacing w:after="40" w:line="264" w:lineRule="auto"/>
      </w:pPr>
      <w:r>
        <w:t>pouvoir toucher votre tête sans paniquer. S'il est difficile de toucher la tête du chien, cela indique déjà un besoin de dressage et un risque éventuellement accru (voir signaux d'alarme dans la section 4.7). Dans de tels cas, il peut être nécessaire de travailler avec un dresseur et/ou un vétérinaire.</w:t>
      </w:r>
    </w:p>
    <w:p>
      <w:pPr>
        <w:pStyle w:val="Heading2"/>
      </w:pPr>
      <w:r>
        <w:t>4.3 Points de mesure sur la prise</w:t>
      </w:r>
    </w:p>
    <w:p>
      <w:pPr>
        <w:keepNext/>
      </w:pPr>
      <w:r>
        <w:t>La base pour choisir la taille du panier repose sur plusieurs mesures sur le museau et la tête. Ils sont basés sur les instructions de mesure Caniseguros (« Guía de medidas »).</w:t>
      </w:r>
    </w:p>
    <w:p>
      <w:pPr>
        <w:pStyle w:val="Heading3"/>
      </w:pPr>
      <w:r>
        <w:t>4.3.1 Longueur de capture</w:t>
      </w:r>
    </w:p>
    <w:p>
      <w:pPr>
        <w:keepNext/>
      </w:pPr>
      <w:r>
        <w:t>La longueur du museau mesure la distance entre le bout du nez et le point où le museau doit se terminer – généralement juste avant les yeux. Les mesures sont prises le long du haut du museau (arête du nez).</w:t>
      </w:r>
    </w:p>
    <w:p>
      <w:pPr>
        <w:keepNext/>
        <w:spacing w:after="20"/>
      </w:pPr>
      <w:r>
        <w:rPr>
          <w:b/>
        </w:rPr>
        <w:t>Procédure :</w:t>
      </w:r>
    </w:p>
    <w:p>
      <w:pPr>
        <w:pStyle w:val="ListBullet"/>
        <w:spacing w:after="40" w:line="264" w:lineRule="auto"/>
      </w:pPr>
      <w:r>
        <w:t>La règle ou le mètre ruban est placé sur le bout du nez.</w:t>
      </w:r>
    </w:p>
    <w:p>
      <w:pPr>
        <w:pStyle w:val="ListBullet"/>
        <w:spacing w:after="40" w:line="264" w:lineRule="auto"/>
      </w:pPr>
      <w:r>
        <w:t>Les mesures sont prises le long de l'arête du nez jusqu'au point où le museau doit se terminer - généralement là où le museau se fond dans la tête, juste devant les yeux.</w:t>
      </w:r>
    </w:p>
    <w:p>
      <w:pPr>
        <w:pStyle w:val="ListBullet"/>
        <w:spacing w:after="40" w:line="264" w:lineRule="auto"/>
      </w:pPr>
      <w:r>
        <w:t>La valeur est enregistrée en centimètres.</w:t>
      </w:r>
    </w:p>
    <w:p>
      <w:pPr>
        <w:pStyle w:val="Heading3"/>
      </w:pPr>
      <w:r>
        <w:t>4.3.2 Portée des captures</w:t>
      </w:r>
    </w:p>
    <w:p>
      <w:pPr>
        <w:keepNext/>
      </w:pPr>
      <w:r>
        <w:t>La circonférence de la capture est cruciale pour la largeur du museau. Elle est mesurée à la partie la plus épaisse du museau, généralement à mi-chemin entre le bout du nez et les yeux, là où le museau est le plus fort.</w:t>
      </w:r>
    </w:p>
    <w:p>
      <w:pPr>
        <w:keepNext/>
        <w:spacing w:after="20"/>
      </w:pPr>
      <w:r>
        <w:rPr>
          <w:b/>
        </w:rPr>
        <w:t>Procédure :</w:t>
      </w:r>
    </w:p>
    <w:p>
      <w:pPr>
        <w:pStyle w:val="ListBullet"/>
        <w:spacing w:after="40" w:line="264" w:lineRule="auto"/>
      </w:pPr>
      <w:r>
        <w:t>Le chien garde le museau fermé.</w:t>
      </w:r>
    </w:p>
    <w:p>
      <w:pPr>
        <w:pStyle w:val="ListBullet"/>
        <w:spacing w:after="40" w:line="264" w:lineRule="auto"/>
      </w:pPr>
      <w:r>
        <w:t>Le ruban à mesurer est placé une fois autour du museau sans serrer davantage la bouche.</w:t>
      </w:r>
    </w:p>
    <w:p>
      <w:pPr>
        <w:pStyle w:val="ListBullet"/>
        <w:spacing w:after="40" w:line="264" w:lineRule="auto"/>
      </w:pPr>
      <w:r>
        <w:t>Le ruban à mesurer doit être bien ajusté, mais pas coupé.</w:t>
      </w:r>
    </w:p>
    <w:p>
      <w:pPr>
        <w:pStyle w:val="ListBullet"/>
        <w:spacing w:after="40" w:line="264" w:lineRule="auto"/>
      </w:pPr>
      <w:r>
        <w:t>La valeur est enregistrée en centimètres. Cette taille déterminera plus tard l'espace que la muselière doit offrir à l'avant et sur le côté pour que le chien puisse haleter avec la muselière.</w:t>
      </w:r>
    </w:p>
    <w:p>
      <w:pPr>
        <w:pStyle w:val="Heading3"/>
      </w:pPr>
      <w:r>
        <w:t>4.3.3 Largeur de capture</w:t>
      </w:r>
    </w:p>
    <w:p>
      <w:pPr>
        <w:keepNext/>
      </w:pPr>
      <w:r>
        <w:t>La largeur de la bouche fournit des informations sur la largeur que doit avoir la bouche dans la zone avant. Elle est mesurée sur la partie la plus large du museau (de gauche à droite).</w:t>
      </w:r>
    </w:p>
    <w:p>
      <w:pPr>
        <w:keepNext/>
        <w:spacing w:after="20"/>
      </w:pPr>
      <w:r>
        <w:rPr>
          <w:b/>
        </w:rPr>
        <w:t>Procédure :</w:t>
      </w:r>
    </w:p>
    <w:p>
      <w:pPr>
        <w:pStyle w:val="ListBullet"/>
        <w:spacing w:after="40" w:line="264" w:lineRule="auto"/>
      </w:pPr>
      <w:r>
        <w:t>Une règle ou un ruban à mesurer est placé sur le museau à l’endroit où celui-ci est le plus large.</w:t>
      </w:r>
    </w:p>
    <w:p>
      <w:pPr>
        <w:pStyle w:val="ListBullet"/>
        <w:spacing w:after="40" w:line="264" w:lineRule="auto"/>
      </w:pPr>
      <w:r>
        <w:t>La valeur est enregistrée en centimètres. La largeur du museau est particulièrement importante pour les chiens au museau très large (par exemple les Molossers, chiens mâles larges), afin que le museau ne devienne pas trop restrictif sur les côtés.</w:t>
      </w:r>
    </w:p>
    <w:p>
      <w:pPr>
        <w:pStyle w:val="Heading3"/>
      </w:pPr>
      <w:r>
        <w:t>4.3.4 Longueur de la tête / proportion de la tête</w:t>
      </w:r>
    </w:p>
    <w:p>
      <w:pPr>
        <w:keepNext/>
      </w:pPr>
      <w:r>
        <w:t>Il peut également être utile d’enregistrer la distance entre le stop (transition entre le front et l’arête du nez) jusqu’à l’arrière de la tête. Cette longueur de tête permet d’estimer jusqu’où le museau peut s’étendre vers la tête sans gêner les yeux.</w:t>
      </w:r>
    </w:p>
    <w:p>
      <w:pPr>
        <w:pStyle w:val="Heading3"/>
      </w:pPr>
      <w:r>
        <w:t>4.3.5 Cas particulier : mâchoire inférieure saillante</w:t>
      </w:r>
    </w:p>
    <w:p>
      <w:pPr>
        <w:keepNext/>
      </w:pPr>
      <w:r>
        <w:t>Pour les chiens avec une mâchoire inférieure saillante (par exemple de nombreuses races molossiens ou brachycéphales), la mesure doit être ajustée. Ici, la longueur de capture est mesurée comme ceci,</w:t>
      </w:r>
    </w:p>
    <w:p>
      <w:pPr/>
      <w:r>
        <w:t>que la mâchoire inférieure saillante est prise en compte.</w:t>
      </w:r>
    </w:p>
    <w:p>
      <w:pPr>
        <w:keepNext/>
        <w:spacing w:after="20"/>
      </w:pPr>
      <w:r>
        <w:rPr>
          <w:b/>
        </w:rPr>
        <w:t>Procédure :</w:t>
      </w:r>
    </w:p>
    <w:p>
      <w:pPr>
        <w:pStyle w:val="ListBullet"/>
        <w:spacing w:after="40" w:line="264" w:lineRule="auto"/>
      </w:pPr>
      <w:r>
        <w:t>Les mesures sont prises du bout du nez jusqu’au point où la mâchoire inférieure dépasse le plus.</w:t>
      </w:r>
    </w:p>
    <w:p>
      <w:pPr>
        <w:pStyle w:val="ListBullet"/>
        <w:spacing w:after="40" w:line="264" w:lineRule="auto"/>
      </w:pPr>
      <w:r>
        <w:t>En règle générale, environ un demi-centimètre (0,5 cm) est ajouté à cette valeur comme marge supplémentaire. Cela garantit que la muselière ne pincera pas ou ne frottera pas en permanence la mâchoire inférieure saillante à l'avant.</w:t>
      </w:r>
    </w:p>
    <w:p>
      <w:pPr>
        <w:pStyle w:val="Heading3"/>
      </w:pPr>
      <w:r>
        <w:t>4.3.6 Facteur d'haleine (facteur 1,5 / 1,3-1,4)</w:t>
      </w:r>
    </w:p>
    <w:p>
      <w:pPr>
        <w:keepNext/>
      </w:pPr>
      <w:r>
        <w:t>Pour que les chiens haletent dans une muselière, celle-ci doit avoir suffisamment de profondeur et de circonférence. Un guide éprouvé est ce qu'on appelle le facteur haletant.</w:t>
      </w:r>
    </w:p>
    <w:p>
      <w:pPr>
        <w:keepNext/>
        <w:spacing w:after="20"/>
      </w:pPr>
      <w:r>
        <w:rPr>
          <w:b/>
        </w:rPr>
        <w:t>Principe de base :</w:t>
      </w:r>
    </w:p>
    <w:p>
      <w:pPr>
        <w:pStyle w:val="ListBullet"/>
        <w:spacing w:after="40" w:line="264" w:lineRule="auto"/>
      </w:pPr>
      <w:r>
        <w:t>Prendre la circonférence mesurée du loquet (bouche fermée).</w:t>
      </w:r>
    </w:p>
    <w:p>
      <w:pPr>
        <w:pStyle w:val="ListBullet"/>
        <w:spacing w:after="40" w:line="264" w:lineRule="auto"/>
      </w:pPr>
      <w:r>
        <w:t>Pour éviter de haleter, calculez environ 1,5 fois cette circonférence comme espace cible dans le museau. Un facteur de 1,5 garantit généralement qu'il y a suffisamment d'espace pour que le chien puisse ouvrir la gueule et tirer la langue. En pratique, un facteur de 1,3 à 1,4 peut parfois suffire pour les très petits chiens, car leurs captures sont souvent plus faibles et les distances absolues parcourues plus courtes. L'expérience et un regard critique sur la forme individuelle de la tête et du museau sont ici importants.</w:t>
      </w:r>
    </w:p>
    <w:p>
      <w:pPr>
        <w:pStyle w:val="Heading2"/>
      </w:pPr>
      <w:r>
        <w:t>4.4 Mesurer et planifier les longueurs de courroie</w:t>
      </w:r>
    </w:p>
    <w:p>
      <w:pPr>
        <w:keepNext/>
      </w:pPr>
      <w:r>
        <w:t>En plus du panier lui-même, les sangles sont essentielles à l'ajustement, à la sécurité et au confort de la muselière. Ils sont toujours mesurés sur le chien puis ajustés ou ajustés en conséquence sur la muselière.</w:t>
      </w:r>
    </w:p>
    <w:p>
      <w:pPr>
        <w:pStyle w:val="Heading3"/>
      </w:pPr>
      <w:r>
        <w:t>4.4.1 Ceinture sous-gorge</w:t>
      </w:r>
    </w:p>
    <w:p>
      <w:pPr>
        <w:keepNext/>
      </w:pPr>
      <w:r>
        <w:t>Le larynger s'étend d'une base inférieure de l'oreille sous le cou à l'autre base inférieure de l'oreille. Il empêche le museau de glisser vers les yeux, mais ne doit pas appuyer sur le larynx ni étouffer.</w:t>
      </w:r>
    </w:p>
    <w:p>
      <w:pPr>
        <w:keepNext/>
        <w:spacing w:after="20"/>
      </w:pPr>
      <w:r>
        <w:rPr>
          <w:b/>
        </w:rPr>
        <w:t>Procédure :</w:t>
      </w:r>
    </w:p>
    <w:p>
      <w:pPr>
        <w:pStyle w:val="ListBullet"/>
        <w:spacing w:after="40" w:line="264" w:lineRule="auto"/>
      </w:pPr>
      <w:r>
        <w:t>Avec le chien debout, mesurez avec le ruban à mesurer depuis la base inférieure de l'oreille gauche sous le cou jusqu'à la base inférieure de l'oreille droite.</w:t>
      </w:r>
    </w:p>
    <w:p>
      <w:pPr>
        <w:pStyle w:val="ListBullet"/>
        <w:spacing w:after="40" w:line="264" w:lineRule="auto"/>
      </w:pPr>
      <w:r>
        <w:t>Le ruban à mesurer doit être placé là où se trouvera ultérieurement la gorge, soit légèrement derrière le larynx et non directement sur la zone sensible.</w:t>
      </w:r>
    </w:p>
    <w:p>
      <w:pPr>
        <w:pStyle w:val="ListBullet"/>
        <w:spacing w:after="40" w:line="264" w:lineRule="auto"/>
      </w:pPr>
      <w:r>
        <w:t>La valeur mesurée sert de référence pour la longueur ultérieure de la courroie.</w:t>
      </w:r>
    </w:p>
    <w:p>
      <w:pPr>
        <w:pStyle w:val="Heading3"/>
      </w:pPr>
      <w:r>
        <w:t>4.4.2 Sangles de cou/fermeture</w:t>
      </w:r>
    </w:p>
    <w:p>
      <w:pPr>
        <w:keepNext/>
      </w:pPr>
      <w:r>
        <w:t>Le cou ou la sangle de fixation passe derrière les oreilles, d'une base inférieure à l'autre, directement derrière le toit du crâne. C’est là que se trouve l’attache principale qui maintient la muselière à la tête.</w:t>
      </w:r>
    </w:p>
    <w:p>
      <w:pPr>
        <w:keepNext/>
        <w:spacing w:after="20"/>
      </w:pPr>
      <w:r>
        <w:rPr>
          <w:b/>
        </w:rPr>
        <w:t>Procédure :</w:t>
      </w:r>
    </w:p>
    <w:p>
      <w:pPr>
        <w:pStyle w:val="ListBullet"/>
        <w:spacing w:after="40" w:line="264" w:lineRule="auto"/>
      </w:pPr>
      <w:r>
        <w:t>Mesurez du bas de l’oreille derrière la tête jusqu’au bas de l’autre oreille.</w:t>
      </w:r>
    </w:p>
    <w:p>
      <w:pPr>
        <w:pStyle w:val="ListBullet"/>
        <w:spacing w:after="40" w:line="264" w:lineRule="auto"/>
      </w:pPr>
      <w:r>
        <w:t>Le ruban à mesurer est situé à l'endroit où passera plus tard la sangle de fixation, directement derrière les oreilles, pas trop loin dans le cou.</w:t>
      </w:r>
    </w:p>
    <w:p>
      <w:pPr>
        <w:pStyle w:val="ListBullet"/>
        <w:spacing w:after="40" w:line="264" w:lineRule="auto"/>
      </w:pPr>
      <w:r>
        <w:t>La valeur est utilisée comme base pour la longueur du bracelet, plus une certaine marge de manœuvre pour la boucle.</w:t>
      </w:r>
    </w:p>
    <w:p>
      <w:pPr>
        <w:pStyle w:val="Heading3"/>
      </w:pPr>
      <w:r>
        <w:t>4.4.3 Sangle aérienne</w:t>
      </w:r>
    </w:p>
    <w:p>
      <w:pPr>
        <w:keepNext/>
      </w:pPr>
      <w:r>
        <w:t>La sangle supérieure n'est pas principalement utilisée pour empêcher le décapage, mais plutôt pour surélever légèrement l'avant de la muselière - en particulier sur les chiens à nez haut (par exemple Boxer) afin que le panier ne repose pas directement sur l'arête du nez ou sur l'éponge du nez.</w:t>
      </w:r>
    </w:p>
    <w:p>
      <w:pPr>
        <w:keepNext/>
        <w:spacing w:after="20"/>
      </w:pPr>
      <w:r>
        <w:rPr>
          <w:b/>
        </w:rPr>
        <w:t>Procédure de détermination de la longueur :</w:t>
      </w:r>
    </w:p>
    <w:p>
      <w:pPr>
        <w:pStyle w:val="ListBullet"/>
        <w:spacing w:after="40" w:line="264" w:lineRule="auto"/>
      </w:pPr>
      <w:r>
        <w:t>Le point de départ est la partie supérieure avant du panier métallique au niveau du nez, c'est-à-dire la pièce qui se trouve devant les yeux.</w:t>
      </w:r>
    </w:p>
    <w:p>
      <w:pPr>
        <w:pStyle w:val="ListBullet"/>
        <w:spacing w:after="40" w:line="264" w:lineRule="auto"/>
      </w:pPr>
      <w:r>
        <w:t>À partir de là, mesurez le long de la ligne imaginaire entre les yeux au-dessus de la tête jusqu'à la largeur de la sangle de fixation incluse.</w:t>
      </w:r>
    </w:p>
    <w:p>
      <w:pPr>
        <w:pStyle w:val="ListBullet"/>
        <w:spacing w:after="40" w:line="264" w:lineRule="auto"/>
      </w:pPr>
      <w:r>
        <w:t>Cela détermine la longueur que doit avoir la sangle supérieure pour soulever facilement le panier sans forcer la tête.</w:t>
      </w:r>
    </w:p>
    <w:p>
      <w:pPr>
        <w:pStyle w:val="Heading3"/>
      </w:pPr>
      <w:r>
        <w:t>4.4.4 Collier de sécurité</w:t>
      </w:r>
    </w:p>
    <w:p>
      <w:pPr>
        <w:keepNext/>
      </w:pPr>
      <w:r>
        <w:t>Le collier de sécurité est un collier séparé qui est couplé à la muselière via des connecteurs. Il est destiné à empêcher le chien de pouvoir retirer complètement la muselière. Important : La laisse n'est jamais attachée à ce collier - elle sert de stoppeur et non de collier en laisse.</w:t>
      </w:r>
    </w:p>
    <w:p>
      <w:pPr>
        <w:keepNext/>
        <w:spacing w:after="20"/>
      </w:pPr>
      <w:r>
        <w:rPr>
          <w:b/>
        </w:rPr>
        <w:t>Procédure de détermination de la longueur :</w:t>
      </w:r>
    </w:p>
    <w:p>
      <w:pPr>
        <w:pStyle w:val="ListBullet"/>
        <w:spacing w:after="40" w:line="264" w:lineRule="auto"/>
      </w:pPr>
      <w:r>
        <w:t>La mesure est prise directement au bord supérieur, le plus haut du cou, relativement près derrière les oreilles.</w:t>
      </w:r>
    </w:p>
    <w:p>
      <w:pPr>
        <w:pStyle w:val="ListBullet"/>
        <w:spacing w:after="40" w:line="264" w:lineRule="auto"/>
      </w:pPr>
      <w:r>
        <w:t>Le ruban à mesurer passe là où le collier de sécurité sera placé plus tard – relativement haut, plus serré qu'un collier normal, mais sans étouffer.</w:t>
      </w:r>
    </w:p>
    <w:p>
      <w:pPr>
        <w:pStyle w:val="ListBullet"/>
        <w:spacing w:after="40" w:line="264" w:lineRule="auto"/>
      </w:pPr>
      <w:r>
        <w:t>La valeur est utilisée pour ajuster le collier de sécurité. Celui-ci est ensuite couplé à la muselière à l'aide de sangles ou de connecteurs courts.</w:t>
      </w:r>
    </w:p>
    <w:p>
      <w:pPr>
        <w:pStyle w:val="Heading2"/>
      </w:pPr>
      <w:r>
        <w:t>4.5 Plaquettes nasales et variantes</w:t>
      </w:r>
    </w:p>
    <w:p>
      <w:pPr>
        <w:keepNext/>
      </w:pPr>
      <w:r>
        <w:t>Les plaquettes nasales protègent l'arête du nez de la pression et répartissent la surface de contact. Les caniseguros utilisent des plaquettes nasales adaptées individuellement en mousse adaptées à une utilisation en extérieur.</w:t>
      </w:r>
    </w:p>
    <w:p>
      <w:pPr>
        <w:keepNext/>
        <w:spacing w:after="20"/>
      </w:pPr>
      <w:r>
        <w:rPr>
          <w:b/>
        </w:rPr>
        <w:t>Variantes importantes :</w:t>
      </w:r>
    </w:p>
    <w:p>
      <w:pPr>
        <w:pStyle w:val="ListBullet"/>
        <w:spacing w:after="40" w:line="264" w:lineRule="auto"/>
      </w:pPr>
      <w:r>
        <w:t>plaquettes nasales étroites - pour les chiens avec peu d'espace entre les yeux et l'arête du nez,</w:t>
      </w:r>
    </w:p>
    <w:p>
      <w:pPr>
        <w:pStyle w:val="ListBullet"/>
        <w:spacing w:after="40" w:line="264" w:lineRule="auto"/>
      </w:pPr>
      <w:r>
        <w:t>plaquettes nasales normales - variante standard pour de nombreux chiens,</w:t>
      </w:r>
    </w:p>
    <w:p>
      <w:pPr>
        <w:pStyle w:val="ListBullet"/>
        <w:spacing w:after="40" w:line="264" w:lineRule="auto"/>
      </w:pPr>
      <w:r>
        <w:t>Plaquettes nasales extensibles - étendez légèrement la muselière vers l'arrière, augmentez la surface de contact et créez plus d'espace entre le nez et le panier.</w:t>
      </w:r>
    </w:p>
    <w:p>
      <w:pPr/>
      <w:r>
        <w:t>L'extension des plaquettes nasales peut être utile si le museau est serré ou si l'arête du nez est très sensible. Ils sont personnalisés pour chaque modèle.</w:t>
      </w:r>
    </w:p>
    <w:p>
      <w:pPr>
        <w:pStyle w:val="Heading2"/>
      </w:pPr>
      <w:r>
        <w:t>4.6 Documentation et documentation photographique</w:t>
      </w:r>
    </w:p>
    <w:p>
      <w:pPr>
        <w:keepNext/>
      </w:pPr>
      <w:r>
        <w:t>Toutes les valeurs mesurées doivent être enregistrées directement dans un protocole de mesure (par exemple, feuille de mesure Caniseguros). La documentation photographique est également très utile.</w:t>
      </w:r>
    </w:p>
    <w:p>
      <w:pPr>
        <w:keepNext/>
        <w:spacing w:after="20"/>
      </w:pPr>
      <w:r>
        <w:rPr>
          <w:b/>
        </w:rPr>
        <w:t>Recommandation :</w:t>
      </w:r>
    </w:p>
    <w:p>
      <w:pPr>
        <w:pStyle w:val="ListBullet"/>
        <w:spacing w:after="40" w:line="264" w:lineRule="auto"/>
      </w:pPr>
      <w:r>
        <w:t>Vue latérale du chien mesurant la longueur du museau (ruban à mesurer visible).</w:t>
      </w:r>
    </w:p>
    <w:p>
      <w:pPr>
        <w:pStyle w:val="ListBullet"/>
        <w:spacing w:after="40" w:line="264" w:lineRule="auto"/>
      </w:pPr>
      <w:r>
        <w:t>Vue de face pendant la mesure de la circonférence (ruban à mesurer visible).</w:t>
      </w:r>
    </w:p>
    <w:p>
      <w:pPr>
        <w:pStyle w:val="ListBullet"/>
        <w:spacing w:after="40" w:line="264" w:lineRule="auto"/>
      </w:pPr>
      <w:r>
        <w:t>Facultatif : Photo de la tête sans le museau pour une évaluation ultérieure de la forme. Ces photos sont affectées au protocole et peuvent fournir des informations précieuses pour des modifications ultérieures, des réclamations ou des ajustements ultérieurs.</w:t>
      </w:r>
    </w:p>
    <w:p>
      <w:pPr>
        <w:pStyle w:val="Heading2"/>
      </w:pPr>
      <w:r>
        <w:t>4.7 Drapeaux rouges lors de la mesure</w:t>
      </w:r>
    </w:p>
    <w:p>
      <w:pPr>
        <w:keepNext/>
      </w:pPr>
      <w:r>
        <w:t>Certaines observations lors de la mesure doivent attirer l'attention des consultants</w:t>
      </w:r>
    </w:p>
    <w:p>
      <w:pPr>
        <w:keepNext/>
        <w:spacing w:after="20"/>
      </w:pPr>
      <w:r>
        <w:rPr>
          <w:b/>
        </w:rPr>
        <w:t>particulièrement éveillé :</w:t>
      </w:r>
    </w:p>
    <w:p>
      <w:pPr>
        <w:pStyle w:val="ListBullet"/>
        <w:spacing w:after="40" w:line="264" w:lineRule="auto"/>
      </w:pPr>
      <w:r>
        <w:t>Le chien refuse complètement qu’on lui touche la tête et montre de la panique ou un stress massif.</w:t>
      </w:r>
    </w:p>
    <w:p>
      <w:pPr>
        <w:pStyle w:val="ListBullet"/>
        <w:spacing w:after="40" w:line="264" w:lineRule="auto"/>
      </w:pPr>
      <w:r>
        <w:t>La tête apparaît clairement asymétrique (un côté de forme différente de l’autre).</w:t>
      </w:r>
    </w:p>
    <w:p>
      <w:pPr>
        <w:pStyle w:val="ListBullet"/>
        <w:spacing w:after="40" w:line="264" w:lineRule="auto"/>
      </w:pPr>
      <w:r>
        <w:t>D'anciens points de pression des muselières précédentes sont déjà visibles (taches chauves, cicatrices, peau décolorée, zones épaissies). Ces points doivent être notés dans le procès-verbal. En fonction des résultats, il est judicieux d'impliquer également des vétérinaires ou des entraîneurs avant d'utiliser une muselière de manière intensive.</w:t>
      </w:r>
    </w:p>
    <w:p>
      <w:pPr>
        <w:pStyle w:val="Heading2"/>
      </w:pPr>
      <w:r>
        <w:t>4.8 Déclarations clés Module 4</w:t>
      </w:r>
    </w:p>
    <w:p>
      <w:pPr>
        <w:pStyle w:val="ListBullet"/>
        <w:spacing w:after="40" w:line="264" w:lineRule="auto"/>
      </w:pPr>
      <w:r>
        <w:t>Un bon ajustement commence par une mesure précise – et non par des désignations de race.</w:t>
      </w:r>
    </w:p>
    <w:p>
      <w:pPr>
        <w:pStyle w:val="ListBullet"/>
        <w:spacing w:after="40" w:line="264" w:lineRule="auto"/>
      </w:pPr>
      <w:r>
        <w:t>La longueur du museau, la circonférence du museau, la largeur du museau et les proportions de la tête déterminent le modèle et la taille qui conviennent.</w:t>
      </w:r>
    </w:p>
    <w:p>
      <w:pPr>
        <w:pStyle w:val="ListBullet"/>
        <w:spacing w:after="40" w:line="264" w:lineRule="auto"/>
      </w:pPr>
      <w:r>
        <w:t>Le facteur de halètement (environ 1,5 fois la circonférence du museau, éventuellement 1,3 à 1,4 pour les très petits chiens) garantit une liberté suffisante de haletant.</w:t>
      </w:r>
    </w:p>
    <w:p>
      <w:pPr>
        <w:pStyle w:val="ListBullet"/>
        <w:spacing w:after="40" w:line="264" w:lineRule="auto"/>
      </w:pPr>
      <w:r>
        <w:t>Les sangles (sangle sous la gorge, tour de cou, sangle supérieure, collier de sécurité) sont mesurées sur le chien et ajustées individuellement.</w:t>
      </w:r>
    </w:p>
    <w:p>
      <w:pPr>
        <w:pStyle w:val="ListBullet"/>
        <w:spacing w:after="40" w:line="264" w:lineRule="auto"/>
      </w:pPr>
      <w:r>
        <w:t>Les plaquettes nasales peuvent réduire la pression, « allonger » le museau et protéger les nez sensibles.</w:t>
      </w:r>
    </w:p>
    <w:p>
      <w:pPr>
        <w:pStyle w:val="ListBullet"/>
        <w:spacing w:after="40" w:line="264" w:lineRule="auto"/>
      </w:pPr>
      <w:r>
        <w:t>La documentation et la documentation photographique sont obligatoires ; les signaux d’alarme doivent être pris au sérieux et clarifiés davantage si nécessaire.</w:t>
      </w:r>
    </w:p>
    <w:p>
      <w:pPr>
        <w:pStyle w:val="Heading1"/>
      </w:pPr>
      <w:r>
        <w:t>MODULE 5 - L'ajustement parfait : ajustement, liste de contrôle et adéquation à un usage quotidien</w:t>
      </w:r>
    </w:p>
    <w:p>
      <w:pPr>
        <w:pStyle w:val="Heading2"/>
      </w:pPr>
      <w:r>
        <w:t>5.0 Objectif du module</w:t>
      </w:r>
    </w:p>
    <w:p>
      <w:pPr>
        <w:keepNext/>
        <w:spacing w:after="20"/>
      </w:pPr>
      <w:r>
        <w:rPr>
          <w:b/>
        </w:rPr>
        <w:t>Après ce module, les participants peuvent :</w:t>
      </w:r>
    </w:p>
    <w:p>
      <w:pPr>
        <w:pStyle w:val="ListBullet"/>
        <w:spacing w:after="40" w:line="264" w:lineRule="auto"/>
      </w:pPr>
      <w:r>
        <w:t>mettre correctement une muselière et l'ajuster progressivement,</w:t>
      </w:r>
    </w:p>
    <w:p>
      <w:pPr>
        <w:pStyle w:val="ListBullet"/>
        <w:spacing w:after="40" w:line="264" w:lineRule="auto"/>
      </w:pPr>
      <w:r>
        <w:t>évaluer l'adéquation à l'aide d'une liste de contrôle structurée,</w:t>
      </w:r>
    </w:p>
    <w:p>
      <w:pPr>
        <w:pStyle w:val="ListBullet"/>
        <w:spacing w:after="40" w:line="264" w:lineRule="auto"/>
      </w:pPr>
      <w:r>
        <w:t>Reconnaître les signes de problèmes importants (pression, glissement, manque de liberté de souffle),</w:t>
      </w:r>
    </w:p>
    <w:p>
      <w:pPr>
        <w:pStyle w:val="ListBullet"/>
        <w:spacing w:after="40" w:line="264" w:lineRule="auto"/>
      </w:pPr>
      <w:r>
        <w:t>Fournir aux titulaires une liste de contrôle simple au quotidien et un contrôle de 5 secondes,</w:t>
      </w:r>
    </w:p>
    <w:p>
      <w:pPr>
        <w:pStyle w:val="ListBullet"/>
        <w:spacing w:after="40" w:line="264" w:lineRule="auto"/>
      </w:pPr>
      <w:r>
        <w:t>Décidez judicieusement quand un modèle ou une taille doit être modifié.</w:t>
      </w:r>
    </w:p>
    <w:p>
      <w:pPr>
        <w:pStyle w:val="Heading2"/>
      </w:pPr>
      <w:r>
        <w:t>5.1 Préparation au montage</w:t>
      </w:r>
    </w:p>
    <w:p>
      <w:pPr>
        <w:keepNext/>
      </w:pPr>
      <w:r>
        <w:t>Un bon essayage ne commence pas seulement lorsque vous mettez la muselière, mais plutôt lors de la préparation. L'objectif est que le chien reste le plus calme et détendu possible et que le propriétaire puisse comprendre ce qui se passe étape par étape.</w:t>
      </w:r>
    </w:p>
    <w:p>
      <w:pPr>
        <w:keepNext/>
        <w:spacing w:after="20"/>
      </w:pPr>
      <w:r>
        <w:rPr>
          <w:b/>
        </w:rPr>
        <w:t>Avant d'essayer, les points suivants doivent être clarifiés :</w:t>
      </w:r>
    </w:p>
    <w:p>
      <w:pPr>
        <w:pStyle w:val="ListBullet"/>
        <w:spacing w:after="40" w:line="264" w:lineRule="auto"/>
      </w:pPr>
      <w:r>
        <w:t>si le chien a déjà une expérience de la muselière (positive ou négative),</w:t>
      </w:r>
    </w:p>
    <w:p>
      <w:pPr>
        <w:pStyle w:val="ListBullet"/>
        <w:spacing w:after="40" w:line="264" w:lineRule="auto"/>
      </w:pPr>
      <w:r>
        <w:t>s'il y a une douleur actuelle, une maladie ou une blessure récente,</w:t>
      </w:r>
    </w:p>
    <w:p>
      <w:pPr>
        <w:pStyle w:val="ListBullet"/>
        <w:spacing w:after="40" w:line="264" w:lineRule="auto"/>
      </w:pPr>
      <w:r>
        <w:t>si le chien est suffisamment sécurisé dans la situation (laisse, aide si nécessaire). La muselière elle-même doit être grossièrement ajustée à une longueur de sangle plausiblement appropriée avant de l'essayer afin que le chien n'ait pas à trop jouer avec pendant ce temps.</w:t>
      </w:r>
    </w:p>
    <w:p>
      <w:pPr>
        <w:pStyle w:val="Heading2"/>
      </w:pPr>
      <w:r>
        <w:t>5.2 Création étape par étape</w:t>
      </w:r>
    </w:p>
    <w:p>
      <w:pPr>
        <w:keepNext/>
      </w:pPr>
      <w:r>
        <w:t>L'accostage doit être aussi calme et routinier que possible. Moins la manipulation est mouvementée, plus le chien reste généralement détendu.</w:t>
      </w:r>
    </w:p>
    <w:p>
      <w:pPr>
        <w:keepNext/>
        <w:spacing w:after="20"/>
      </w:pPr>
      <w:r>
        <w:rPr>
          <w:b/>
        </w:rPr>
        <w:t>Procédure typique :</w:t>
      </w:r>
    </w:p>
    <w:p>
      <w:pPr>
        <w:pStyle w:val="ListBullet"/>
        <w:spacing w:after="40" w:line="264" w:lineRule="auto"/>
      </w:pPr>
      <w:r>
        <w:t>Demandez au chien de se tenir debout ou de s'asseoir en toute sécurité.</w:t>
      </w:r>
    </w:p>
    <w:p>
      <w:pPr>
        <w:pStyle w:val="ListBullet"/>
        <w:spacing w:after="40" w:line="264" w:lineRule="auto"/>
      </w:pPr>
      <w:r>
        <w:t>Au début, montrez simplement la muselière et laissez-le renifler brièvement (si le chien le permet).</w:t>
      </w:r>
    </w:p>
    <w:p>
      <w:pPr>
        <w:pStyle w:val="ListBullet"/>
        <w:spacing w:after="40" w:line="264" w:lineRule="auto"/>
      </w:pPr>
      <w:r>
        <w:t>Guidez calmement le panier vers le loquet par l'avant et guidez soigneusement le loquet dans le panier.</w:t>
      </w:r>
    </w:p>
    <w:p>
      <w:pPr>
        <w:pStyle w:val="ListBullet"/>
        <w:spacing w:after="40" w:line="264" w:lineRule="auto"/>
      </w:pPr>
      <w:r>
        <w:t>Maintenez le panier en position d'une main et fermez le tour de cou derrière vos oreilles de l'autre.</w:t>
      </w:r>
    </w:p>
    <w:p>
      <w:pPr>
        <w:pStyle w:val="ListBullet"/>
        <w:spacing w:after="40" w:line="264" w:lineRule="auto"/>
      </w:pPr>
      <w:r>
        <w:t>Fermez le sous-gorge et ajustez-le de manière à ce qu'il vous soutienne sans l'étouffer.</w:t>
      </w:r>
    </w:p>
    <w:p>
      <w:pPr>
        <w:pStyle w:val="ListBullet"/>
        <w:spacing w:after="40" w:line="264" w:lineRule="auto"/>
      </w:pPr>
      <w:r>
        <w:t>Fermez et ajustez la sangle supérieure (si présente) si la muselière repose sur le nez.</w:t>
      </w:r>
    </w:p>
    <w:p>
      <w:pPr>
        <w:pStyle w:val="ListBullet"/>
        <w:spacing w:after="40" w:line="264" w:lineRule="auto"/>
      </w:pPr>
      <w:r>
        <w:t>Enfin, réajustez à nouveau toutes les sangles sans les « tirer » constamment.</w:t>
      </w:r>
    </w:p>
    <w:p>
      <w:pPr/>
      <w:r>
        <w:t>Important : les premières impressions comptent. Si possible, le chien doit avoir été initié au ressenti de la muselière au préalable (voir Module 6 - Entraînement à la muselière).</w:t>
      </w:r>
    </w:p>
    <w:p>
      <w:pPr>
        <w:pStyle w:val="Heading2"/>
      </w:pPr>
      <w:r>
        <w:t>5.3 Liste de contrôle « L'ajustement parfait »</w:t>
      </w:r>
    </w:p>
    <w:p>
      <w:pPr>
        <w:keepNext/>
      </w:pPr>
      <w:r>
        <w:t>Après l'avoir enfilé, on vérifie systématiquement si la muselière est vraiment bien ajustée. Les points suivants constituent une liste de contrôle de base pour les conseillers et peuvent ensuite être utilisés sous une forme simplifiée comme document à distribuer aux propriétaires.</w:t>
      </w:r>
    </w:p>
    <w:p>
      <w:pPr>
        <w:pStyle w:val="Heading3"/>
      </w:pPr>
      <w:r>
        <w:t>5.3.1 Champ de vision et yeux</w:t>
      </w:r>
    </w:p>
    <w:p>
      <w:pPr>
        <w:keepNext/>
      </w:pPr>
      <w:r>
        <w:t>La muselière ne doit pas restreindre de manière déraisonnable le champ de vision du chien ni appuyer sur les yeux.</w:t>
      </w:r>
    </w:p>
    <w:p>
      <w:pPr>
        <w:keepNext/>
        <w:spacing w:after="20"/>
      </w:pPr>
      <w:r>
        <w:rPr>
          <w:b/>
        </w:rPr>
        <w:t>Vérifiez :</w:t>
      </w:r>
    </w:p>
    <w:p>
      <w:pPr>
        <w:pStyle w:val="ListBullet"/>
        <w:spacing w:after="40" w:line="264" w:lineRule="auto"/>
      </w:pPr>
      <w:r>
        <w:t>En regardant de face : les deux yeux sont-ils visibles et libres ?</w:t>
      </w:r>
    </w:p>
    <w:p>
      <w:pPr>
        <w:pStyle w:val="ListBullet"/>
        <w:spacing w:after="40" w:line="264" w:lineRule="auto"/>
      </w:pPr>
      <w:r>
        <w:t>Vérifiez de côté : le bord supérieur du panier n'est-il pas directement ou en permanence dans la zone des paupières ? Si le panier est trop haut et glisse dans le contour des yeux, une sangle de gorge ou une sangle supérieure correctement ajustée peut aider à stabiliser le panier un peu plus bas.</w:t>
      </w:r>
    </w:p>
    <w:p>
      <w:pPr>
        <w:pStyle w:val="Heading3"/>
      </w:pPr>
      <w:r>
        <w:t>5.3.2 Nez et arête du nez</w:t>
      </w:r>
    </w:p>
    <w:p>
      <w:pPr>
        <w:keepNext/>
      </w:pPr>
      <w:r>
        <w:t>Le nez et l'arête du nez sont très sensibles. La muselière ne doit pas appuyer ici de manière permanente ou sélective.</w:t>
      </w:r>
    </w:p>
    <w:p>
      <w:pPr>
        <w:keepNext/>
        <w:spacing w:after="20"/>
      </w:pPr>
      <w:r>
        <w:rPr>
          <w:b/>
        </w:rPr>
        <w:t>Vérifiez :</w:t>
      </w:r>
    </w:p>
    <w:p>
      <w:pPr>
        <w:pStyle w:val="ListBullet"/>
        <w:spacing w:after="40" w:line="264" w:lineRule="auto"/>
      </w:pPr>
      <w:r>
        <w:t>Tâtez soigneusement avec le doigt entre l'arête de votre nez et le panier : y a-t-il encore de « l'air » ?</w:t>
      </w:r>
    </w:p>
    <w:p>
      <w:pPr>
        <w:pStyle w:val="ListBullet"/>
        <w:spacing w:after="40" w:line="264" w:lineRule="auto"/>
      </w:pPr>
      <w:r>
        <w:t>Existe-t-il une plaquette nasale et s'adapte-t-elle entièrement et doucement au lieu de simplement frotter sur un bord ?</w:t>
      </w:r>
    </w:p>
    <w:p>
      <w:pPr>
        <w:pStyle w:val="ListBullet"/>
        <w:spacing w:after="40" w:line="264" w:lineRule="auto"/>
      </w:pPr>
      <w:r>
        <w:t>La peau autour de l'arête du nez apparaît-elle rouge ou bosselée après une courte période de port ? Si la muselière repose sur l'arête du nez, une plaquette nasale allongée ou de forme différente, une sangle aérienne ou, dans des cas individuels, un modèle différent peuvent être nécessaires.</w:t>
      </w:r>
    </w:p>
    <w:p>
      <w:pPr>
        <w:pStyle w:val="Heading3"/>
      </w:pPr>
      <w:r>
        <w:t>5.3.3 Joues et lèvres</w:t>
      </w:r>
    </w:p>
    <w:p>
      <w:pPr>
        <w:keepNext/>
      </w:pPr>
      <w:r>
        <w:t>Le museau ne doit pas serrer excessivement les joues. Un certain contact est normal, mais des empreintes profondes ou des rides permanentes peuvent indiquer un ajustement serré.</w:t>
      </w:r>
    </w:p>
    <w:p>
      <w:pPr>
        <w:keepNext/>
        <w:spacing w:after="20"/>
      </w:pPr>
      <w:r>
        <w:rPr>
          <w:b/>
        </w:rPr>
        <w:t>Vérifiez :</w:t>
      </w:r>
    </w:p>
    <w:p>
      <w:pPr>
        <w:pStyle w:val="ListBullet"/>
        <w:spacing w:after="40" w:line="264" w:lineRule="auto"/>
      </w:pPr>
      <w:r>
        <w:t>Regardez sur le côté : les montants du panier sont-ils relativement parallèles aux joues ou s'enfoncent-ils fortement ?</w:t>
      </w:r>
    </w:p>
    <w:p>
      <w:pPr>
        <w:pStyle w:val="ListBullet"/>
        <w:spacing w:after="40" w:line="264" w:lineRule="auto"/>
      </w:pPr>
      <w:r>
        <w:t>Les lèvres et la peau sont-elles pincées ou sont-elles fortement écrasées lorsque la bouche est ouverte ? S’il y a de légers problèmes de pression, plier soigneusement une muselière en fil de fer sur les barres de joue peut apporter un soulagement. Toutefois, si le panier est visiblement déformé, ce qui suit s'applique : Pliage = conversion → généralement exclusion des retours/échanges. Les clients doivent le faire à l'avance</w:t>
      </w:r>
    </w:p>
    <w:p>
      <w:pPr/>
      <w:r>
        <w:t>être expliqué.</w:t>
      </w:r>
    </w:p>
    <w:p>
      <w:pPr>
        <w:pStyle w:val="Heading3"/>
      </w:pPr>
      <w:r>
        <w:t>5.3.4 Gorge et gorge</w:t>
      </w:r>
    </w:p>
    <w:p>
      <w:pPr>
        <w:keepNext/>
      </w:pPr>
      <w:r>
        <w:t>Le sous-gorge est destiné à stabiliser le museau, mais ne doit pas comprimer le larynx. Une position trop basse ou trop étroite peut provoquer de la toux, un étouffement ou des problèmes respiratoires.</w:t>
      </w:r>
    </w:p>
    <w:p>
      <w:pPr>
        <w:keepNext/>
        <w:spacing w:after="20"/>
      </w:pPr>
      <w:r>
        <w:rPr>
          <w:b/>
        </w:rPr>
        <w:t>Vérifiez :</w:t>
      </w:r>
    </w:p>
    <w:p>
      <w:pPr>
        <w:pStyle w:val="ListBullet"/>
        <w:spacing w:after="40" w:line="264" w:lineRule="auto"/>
      </w:pPr>
      <w:r>
        <w:t>Le laryngaire est-il derrière la zone du larynx et non au milieu de celui-ci ?</w:t>
      </w:r>
    </w:p>
    <w:p>
      <w:pPr>
        <w:pStyle w:val="ListBullet"/>
        <w:spacing w:after="40" w:line="264" w:lineRule="auto"/>
      </w:pPr>
      <w:r>
        <w:t>Peut-on passer deux doigts entre le sous-gorge et le cou sans que celui-ci ne pende visiblement ?</w:t>
      </w:r>
    </w:p>
    <w:p>
      <w:pPr>
        <w:pStyle w:val="ListBullet"/>
        <w:spacing w:after="40" w:line="264" w:lineRule="auto"/>
      </w:pPr>
      <w:r>
        <w:t>Le chien présente-t-il des réactions défensives (toux, étouffement, relèvement brusque de la tête) lorsqu'une pression est appliquée sur le sous-gorge ? Dans certains cas, il peut être judicieux de se passer d'un embout pour la gorge ou de le repositionner. Cependant, cela doit toujours être fait de manière à maintenir la stabilité globale de la muselière.</w:t>
      </w:r>
    </w:p>
    <w:p>
      <w:pPr>
        <w:pStyle w:val="Heading3"/>
      </w:pPr>
      <w:r>
        <w:t>5.3.5 Absence d'halètement et d'ouverture de la bouche</w:t>
      </w:r>
    </w:p>
    <w:p>
      <w:pPr>
        <w:keepNext/>
      </w:pPr>
      <w:r>
        <w:t>Un point de test central est l’absence de halètement. Le chien doit être capable d’ouvrir la gueule et de tirer la langue avec la muselière.</w:t>
      </w:r>
    </w:p>
    <w:p>
      <w:pPr>
        <w:keepNext/>
        <w:spacing w:after="20"/>
      </w:pPr>
      <w:r>
        <w:rPr>
          <w:b/>
        </w:rPr>
        <w:t>Vérifiez :</w:t>
      </w:r>
    </w:p>
    <w:p>
      <w:pPr>
        <w:pStyle w:val="ListBullet"/>
        <w:spacing w:after="40" w:line="264" w:lineRule="auto"/>
      </w:pPr>
      <w:r>
        <w:t>Laissez le chien faire quelques pas ou encouragez-le légèrement : est-ce qu'il commence à haleter ?</w:t>
      </w:r>
    </w:p>
    <w:p>
      <w:pPr>
        <w:pStyle w:val="ListBullet"/>
        <w:spacing w:after="40" w:line="264" w:lineRule="auto"/>
      </w:pPr>
      <w:r>
        <w:t>Est-il clairement visible sur le profil que la mâchoire inférieure peut se séparer de la mâchoire supérieure (ouverture buccale) ?</w:t>
      </w:r>
    </w:p>
    <w:p>
      <w:pPr>
        <w:pStyle w:val="ListBullet"/>
        <w:spacing w:after="40" w:line="264" w:lineRule="auto"/>
      </w:pPr>
      <w:r>
        <w:t>La langue peut-elle sortir visiblement entre les montants du panier ? Si l'ouverture buccale n'est possible qu'au minimum, la taille, le modèle ou la modification doivent être reconsidérés. Une capacité de haletage adéquate est vitale en cas de chaleur ou de stress.</w:t>
      </w:r>
    </w:p>
    <w:p>
      <w:pPr>
        <w:pStyle w:val="Heading3"/>
      </w:pPr>
      <w:r>
        <w:t>5.3.6 Ajustement sécurisé</w:t>
      </w:r>
    </w:p>
    <w:p>
      <w:pPr>
        <w:keepNext/>
      </w:pPr>
      <w:r>
        <w:t>La muselière doit être ajustée de telle manière qu'elle ne puisse pas être facilement retirée, mais en même temps ne vacille pas ou ne se tord pas de manière significative.</w:t>
      </w:r>
    </w:p>
    <w:p>
      <w:pPr>
        <w:keepNext/>
        <w:spacing w:after="20"/>
      </w:pPr>
      <w:r>
        <w:rPr>
          <w:b/>
        </w:rPr>
        <w:t>Vérifiez :</w:t>
      </w:r>
    </w:p>
    <w:p>
      <w:pPr>
        <w:pStyle w:val="ListBullet"/>
        <w:spacing w:after="40" w:line="264" w:lineRule="auto"/>
      </w:pPr>
      <w:r>
        <w:t>Saisissez légèrement l'avant du panier et déplacez-le soigneusement vers le haut, le bas et les côtés : reste-t-il généralement en place ?</w:t>
      </w:r>
    </w:p>
    <w:p>
      <w:pPr>
        <w:pStyle w:val="ListBullet"/>
        <w:spacing w:after="40" w:line="264" w:lineRule="auto"/>
      </w:pPr>
      <w:r>
        <w:t>Le chien essaie-t-il activement de tirer le panier sur son nez avec ses pattes ? Est-ce qu'il réussit ?</w:t>
      </w:r>
    </w:p>
    <w:p>
      <w:pPr>
        <w:pStyle w:val="ListBullet"/>
        <w:spacing w:after="40" w:line="264" w:lineRule="auto"/>
      </w:pPr>
      <w:r>
        <w:t>Le collier de sécurité et les connecteurs sont-ils correctement réglés si une solution de sécurité maximale est requise ? Les chiens ayant une intention claire de causer des dommages ou se trouvant dans une situation à haut risque doivent toujours être utilisés avec un collier de sécurité et des connecteurs appropriés, de sorte qu'il soit pratiquement impossible de les retirer.</w:t>
      </w:r>
    </w:p>
    <w:p>
      <w:pPr>
        <w:pStyle w:val="Heading2"/>
      </w:pPr>
      <w:r>
        <w:t>5.4 Test de sécurité et test de mouvement court</w:t>
      </w:r>
    </w:p>
    <w:p>
      <w:pPr>
        <w:keepNext/>
      </w:pPr>
      <w:r>
        <w:t>Une fois l'ajustement de base vérifié, un bref test de mouvement s'ensuit.</w:t>
      </w:r>
    </w:p>
    <w:p>
      <w:pPr>
        <w:keepNext/>
        <w:spacing w:after="20"/>
      </w:pPr>
      <w:r>
        <w:rPr>
          <w:b/>
        </w:rPr>
        <w:t>Procédure recommandée :</w:t>
      </w:r>
    </w:p>
    <w:p>
      <w:pPr>
        <w:pStyle w:val="ListBullet"/>
        <w:spacing w:after="40" w:line="264" w:lineRule="auto"/>
      </w:pPr>
      <w:r>
        <w:t>Laissez le chien faire quelques pas avec la muselière.</w:t>
      </w:r>
    </w:p>
    <w:p>
      <w:pPr>
        <w:pStyle w:val="ListBullet"/>
        <w:spacing w:after="40" w:line="264" w:lineRule="auto"/>
      </w:pPr>
      <w:r>
        <w:t>Changez de direction pour voir comment la muselière se comporte lorsqu'elle bouge.</w:t>
      </w:r>
    </w:p>
    <w:p>
      <w:pPr>
        <w:pStyle w:val="ListBullet"/>
        <w:spacing w:after="40" w:line="264" w:lineRule="auto"/>
      </w:pPr>
      <w:r>
        <w:t>Asseyez-vous et levez-vous légèrement pour observer la position et la stabilité de la ceinture. La muselière ne doit pas glisser massivement, ne doit pas glisser de manière répétée vers les yeux et ne doit pas gêner visiblement le chien lors de ses mouvements.</w:t>
      </w:r>
    </w:p>
    <w:p>
      <w:pPr>
        <w:pStyle w:val="Heading2"/>
      </w:pPr>
      <w:r>
        <w:t>5.5 Problèmes d'ajustement et corrections typiques</w:t>
      </w:r>
    </w:p>
    <w:p>
      <w:pPr>
        <w:keepNext/>
        <w:spacing w:after="20"/>
      </w:pPr>
      <w:r>
        <w:rPr>
          <w:b/>
        </w:rPr>
        <w:t>Problèmes courants et actions possibles :</w:t>
      </w:r>
    </w:p>
    <w:p>
      <w:pPr>
        <w:pStyle w:val="ListBullet"/>
        <w:spacing w:after="40" w:line="264" w:lineRule="auto"/>
      </w:pPr>
      <w:r>
        <w:t>Le panier glisse vers les yeux. → Ajustez ou complétez correctement la sangle de gorge, si nécessaire utilisez une sangle aérienne, si nécessaire choisissez un autre modèle avec une meilleure connexion de tête.</w:t>
      </w:r>
    </w:p>
    <w:p>
      <w:pPr>
        <w:pStyle w:val="ListBullet"/>
        <w:spacing w:after="40" w:line="264" w:lineRule="auto"/>
      </w:pPr>
      <w:r>
        <w:t>Le nez devient coupé ou très rouge. → Ajuster la plaquette nasale (élargir/allonger), insérer la sangle supérieure, vérifier la sélection du modèle (dégagement du nez).</w:t>
      </w:r>
    </w:p>
    <w:p>
      <w:pPr>
        <w:pStyle w:val="ListBullet"/>
        <w:spacing w:after="40" w:line="264" w:lineRule="auto"/>
      </w:pPr>
      <w:r>
        <w:t>Le chien peut à peine haleter. → Vérifiez la taille, si nécessaire changez pour une forme de panier plus grande ou plus profonde, revérifiez le facteur d'haleine (1,5 ou 1,3-1,4 pour les très petits chiens).</w:t>
      </w:r>
    </w:p>
    <w:p>
      <w:pPr>
        <w:pStyle w:val="ListBullet"/>
        <w:spacing w:after="40" w:line="264" w:lineRule="auto"/>
      </w:pPr>
      <w:r>
        <w:t>La muselière peut être facilement retirée. → Optimiser le guidage des sangles, réajuster les sangles de cou et de gorge, ajouter un collier de sécurité, choisir si nécessaire une forme de panier différente avec une meilleure connexion de tête pour les chiens très manipulateurs.</w:t>
      </w:r>
    </w:p>
    <w:p>
      <w:pPr>
        <w:pStyle w:val="Heading2"/>
      </w:pPr>
      <w:r>
        <w:t>5.6 Liste de contrôle pour les propriétaires au quotidien</w:t>
      </w:r>
    </w:p>
    <w:p>
      <w:pPr>
        <w:keepNext/>
      </w:pPr>
      <w:r>
        <w:t>Les propriétaires ont besoin d’une liste de contrôle simple et compréhensible qu’ils peuvent utiliser au quotidien. Celle-ci peut être nettement plus courte que la liste de contrôle technique, mais doit contenir les points les plus importants.</w:t>
      </w:r>
    </w:p>
    <w:p>
      <w:pPr>
        <w:keepNext/>
        <w:spacing w:after="20"/>
      </w:pPr>
      <w:r>
        <w:rPr>
          <w:b/>
        </w:rPr>
        <w:t>Exemple d'une courte liste de contrôle :</w:t>
      </w:r>
    </w:p>
    <w:p>
      <w:pPr>
        <w:pStyle w:val="ListBullet"/>
        <w:spacing w:after="40" w:line="264" w:lineRule="auto"/>
      </w:pPr>
      <w:r>
        <w:t>Yeux libres : le panier ne touche pas les yeux et ne restreint pas considérablement le champ de vision.</w:t>
      </w:r>
    </w:p>
    <w:p>
      <w:pPr>
        <w:pStyle w:val="ListBullet"/>
        <w:spacing w:after="40" w:line="264" w:lineRule="auto"/>
      </w:pPr>
      <w:r>
        <w:t>Nez libre – il y a encore un peu d'espace entre l'arête du nez et le panier, rien ne provoque de frottement permanent.</w:t>
      </w:r>
    </w:p>
    <w:p>
      <w:pPr>
        <w:pStyle w:val="ListBullet"/>
        <w:spacing w:after="40" w:line="264" w:lineRule="auto"/>
      </w:pPr>
      <w:r>
        <w:t>Haletage possible - le chien peut ouvrir la gueule et haleter visiblement.</w:t>
      </w:r>
    </w:p>
    <w:p>
      <w:pPr>
        <w:pStyle w:val="ListBullet"/>
        <w:spacing w:after="40" w:line="264" w:lineRule="auto"/>
      </w:pPr>
      <w:r>
        <w:t>Sans gorge - la gorge ne repose pas sur le larynx et ne s'étouffe pas.</w:t>
      </w:r>
    </w:p>
    <w:p>
      <w:pPr>
        <w:pStyle w:val="ListBullet"/>
        <w:spacing w:after="40" w:line="264" w:lineRule="auto"/>
      </w:pPr>
      <w:r>
        <w:t>S'adapte en toute sécurité – le panier ne peut pas être facilement retiré ou tordu.</w:t>
      </w:r>
    </w:p>
    <w:p>
      <w:pPr>
        <w:pStyle w:val="Heading2"/>
      </w:pPr>
      <w:r>
        <w:t>5.7 Contrôle de 5 secondes pour chaque utilisation</w:t>
      </w:r>
    </w:p>
    <w:p>
      <w:pPr>
        <w:keepNext/>
      </w:pPr>
      <w:r>
        <w:t>En plus de la liste de contrôle détaillée, les propriétaires peuvent bénéficier d'un très bref contrôle de routine qu'ils peuvent effectuer avant chaque utilisation.</w:t>
      </w:r>
    </w:p>
    <w:p>
      <w:pPr>
        <w:keepNext/>
        <w:spacing w:after="20"/>
      </w:pPr>
      <w:r>
        <w:rPr>
          <w:b/>
        </w:rPr>
        <w:t>Vérification en 5 secondes :</w:t>
      </w:r>
    </w:p>
    <w:p>
      <w:pPr>
        <w:pStyle w:val="ListBullet"/>
        <w:spacing w:after="40" w:line="264" w:lineRule="auto"/>
      </w:pPr>
      <w:r>
        <w:t>1. Les yeux libres ? - Jetez un rapide coup d'œil de face : les deux yeux sont-ils bien visibles ?</w:t>
      </w:r>
    </w:p>
    <w:p>
      <w:pPr>
        <w:pStyle w:val="ListBullet"/>
        <w:spacing w:after="40" w:line="264" w:lineRule="auto"/>
      </w:pPr>
      <w:r>
        <w:t>2. Nez libre ? - Tâtez avec votre doigt entre l'arête de votre nez et le panier : vous avez encore de la place ?</w:t>
      </w:r>
    </w:p>
    <w:p>
      <w:pPr>
        <w:pStyle w:val="ListBullet"/>
        <w:spacing w:after="40" w:line="264" w:lineRule="auto"/>
      </w:pPr>
      <w:r>
        <w:t>3. Haletage possible ? - Chien brièvement en mouvement : Peut-il ouvrir la bouche et haleter ?</w:t>
      </w:r>
    </w:p>
    <w:p>
      <w:pPr>
        <w:pStyle w:val="ListBullet"/>
        <w:spacing w:after="40" w:line="264" w:lineRule="auto"/>
      </w:pPr>
      <w:r>
        <w:t>4. Gorge libre ? - Sentir le blocage de la gorge : Est-ce derrière le larynx sans s'étouffer ?</w:t>
      </w:r>
    </w:p>
    <w:p>
      <w:pPr>
        <w:pStyle w:val="ListBullet"/>
        <w:spacing w:after="40" w:line="264" w:lineRule="auto"/>
      </w:pPr>
      <w:r>
        <w:t>5. Assis en toute sécurité ? - Secouez légèrement l'avant du panier : Reste-t-il généralement dans sa position ?</w:t>
      </w:r>
    </w:p>
    <w:p>
      <w:pPr>
        <w:pStyle w:val="Heading2"/>
      </w:pPr>
      <w:r>
        <w:t>5.8 Déclarations clés Module 5</w:t>
      </w:r>
    </w:p>
    <w:p>
      <w:pPr>
        <w:pStyle w:val="ListBullet"/>
        <w:spacing w:after="40" w:line="264" w:lineRule="auto"/>
      </w:pPr>
      <w:r>
        <w:t>L'ajustement parfait est une combinaison de sécurité, de confort et d'absence de halètement.</w:t>
      </w:r>
    </w:p>
    <w:p>
      <w:pPr>
        <w:pStyle w:val="ListBullet"/>
        <w:spacing w:after="40" w:line="264" w:lineRule="auto"/>
      </w:pPr>
      <w:r>
        <w:t>Une liste de contrôle structurée permet d'effectuer une vérification systématique et reproductible.</w:t>
      </w:r>
    </w:p>
    <w:p>
      <w:pPr>
        <w:pStyle w:val="ListBullet"/>
        <w:spacing w:after="40" w:line="264" w:lineRule="auto"/>
      </w:pPr>
      <w:r>
        <w:t>Les points de pression, une visibilité restreinte ou un manque de liberté de souffle sont des signes d'avertissement et doivent être pris au sérieux.</w:t>
      </w:r>
    </w:p>
    <w:p>
      <w:pPr>
        <w:pStyle w:val="ListBullet"/>
        <w:spacing w:after="40" w:line="264" w:lineRule="auto"/>
      </w:pPr>
      <w:r>
        <w:t>Les propriétaires ont besoin de listes de contrôle et de routines quotidiennes simples et claires, comme le contrôle en 5 secondes.</w:t>
      </w:r>
    </w:p>
    <w:p>
      <w:pPr>
        <w:pStyle w:val="ListBullet"/>
        <w:spacing w:after="40" w:line="264" w:lineRule="auto"/>
      </w:pPr>
      <w:r>
        <w:t>Pour les chiens à haut risque, un collier de sécurité et un guidage de ceinture approprié doivent toujours être utilisés.</w:t>
      </w:r>
    </w:p>
    <w:p>
      <w:pPr>
        <w:pStyle w:val="Heading1"/>
      </w:pPr>
      <w:r>
        <w:t>MODULE 6 - Entraînement, habituation et manipulation des muselières dans la vie quotidienne</w:t>
      </w:r>
    </w:p>
    <w:p>
      <w:pPr>
        <w:pStyle w:val="Heading2"/>
      </w:pPr>
      <w:r>
        <w:t>6.0 Objectif du module</w:t>
      </w:r>
    </w:p>
    <w:p>
      <w:pPr>
        <w:keepNext/>
        <w:spacing w:after="20"/>
      </w:pPr>
      <w:r>
        <w:rPr>
          <w:b/>
        </w:rPr>
        <w:t>Après ce module, les participants peuvent :</w:t>
      </w:r>
    </w:p>
    <w:p>
      <w:pPr>
        <w:pStyle w:val="ListBullet"/>
        <w:spacing w:after="40" w:line="264" w:lineRule="auto"/>
      </w:pPr>
      <w:r>
        <w:t>Développez l'entraînement à la muselière par petites étapes et de manière positive,</w:t>
      </w:r>
    </w:p>
    <w:p>
      <w:pPr>
        <w:pStyle w:val="ListBullet"/>
        <w:spacing w:after="40" w:line="264" w:lineRule="auto"/>
      </w:pPr>
      <w:r>
        <w:t>Fournir aux titulaires des plans d'exercices concrets pour la maison,</w:t>
      </w:r>
    </w:p>
    <w:p>
      <w:pPr>
        <w:pStyle w:val="ListBullet"/>
        <w:spacing w:after="40" w:line="264" w:lineRule="auto"/>
      </w:pPr>
      <w:r>
        <w:t>faire face à la résistance, à l'utilisation des pattes et aux insécurités des chiens,</w:t>
      </w:r>
    </w:p>
    <w:p>
      <w:pPr>
        <w:pStyle w:val="ListBullet"/>
        <w:spacing w:after="40" w:line="264" w:lineRule="auto"/>
      </w:pPr>
      <w:r>
        <w:t>Prévoyez de porter une muselière dans les situations du quotidien (bus, vétérinaire, ville, zones d'appâts empoisonnés),</w:t>
      </w:r>
    </w:p>
    <w:p>
      <w:pPr>
        <w:pStyle w:val="ListBullet"/>
        <w:spacing w:after="40" w:line="264" w:lineRule="auto"/>
      </w:pPr>
      <w:r>
        <w:t>évaluer quelles questions de formation doivent être transmises aux formateurs ou aux experts en comportement.</w:t>
      </w:r>
    </w:p>
    <w:p>
      <w:pPr>
        <w:pStyle w:val="Heading2"/>
      </w:pPr>
      <w:r>
        <w:t>6.1 Principes de base de l'entraînement à la muselière</w:t>
      </w:r>
    </w:p>
    <w:p>
      <w:pPr>
        <w:keepNext/>
      </w:pPr>
      <w:r>
        <w:t>L'entraînement à la muselière n'a pas pour but de « briser » le chien, mais plutôt de l'aider à accepter la muselière comme faisant partie intégrante de la vie quotidienne. Les principes les plus importants sont :</w:t>
      </w:r>
    </w:p>
    <w:p>
      <w:pPr>
        <w:pStyle w:val="ListBullet"/>
        <w:spacing w:after="40" w:line="264" w:lineRule="auto"/>
      </w:pPr>
      <w:r>
        <w:t>petites étapes : par petites étapes faciles à gérer au lieu de "tout en même temps",</w:t>
      </w:r>
    </w:p>
    <w:p>
      <w:pPr>
        <w:pStyle w:val="ListBullet"/>
        <w:spacing w:after="40" w:line="264" w:lineRule="auto"/>
      </w:pPr>
      <w:r>
        <w:t>positif : le museau annonce de bonnes choses (nourriture, promenades, routines familières),</w:t>
      </w:r>
    </w:p>
    <w:p>
      <w:pPr>
        <w:pStyle w:val="ListBullet"/>
        <w:spacing w:after="40" w:line="264" w:lineRule="auto"/>
      </w:pPr>
      <w:r>
        <w:t>volontaire : dans la mesure du possible, donnez au chien la possibilité de se glisser lui-même dans le panier,</w:t>
      </w:r>
    </w:p>
    <w:p>
      <w:pPr>
        <w:pStyle w:val="ListBullet"/>
        <w:spacing w:after="40" w:line="264" w:lineRule="auto"/>
      </w:pPr>
      <w:r>
        <w:t>séances courtes : mieux vaut faire plusieurs séances courtes par jour plutôt qu'une séance longue et écrasante,</w:t>
      </w:r>
    </w:p>
    <w:p>
      <w:pPr>
        <w:pStyle w:val="ListBullet"/>
        <w:spacing w:after="40" w:line="264" w:lineRule="auto"/>
      </w:pPr>
      <w:r>
        <w:t>S'arrêter si le chien est débordé : si le chien évite ou se fige massivement, reculez au lieu de « passer à travers ».</w:t>
      </w:r>
    </w:p>
    <w:p>
      <w:pPr>
        <w:pStyle w:val="Heading2"/>
      </w:pPr>
      <w:r>
        <w:t>6.2 Phases de formation - de la connaissance à la vie quotidienne</w:t>
      </w:r>
    </w:p>
    <w:p>
      <w:pPr>
        <w:keepNext/>
      </w:pPr>
      <w:r>
        <w:t>L’entraînement aux muselières peut être divisé en plusieurs phases approximatives. Selon le chien, les étapes individuelles peuvent être effectuées plus rapidement ou plus lentement.</w:t>
      </w:r>
    </w:p>
    <w:p>
      <w:pPr>
        <w:pStyle w:val="Heading3"/>
      </w:pPr>
      <w:r>
        <w:t>6.2.1 Phase 1 - Connaître la muselière</w:t>
      </w:r>
    </w:p>
    <w:p>
      <w:pPr>
        <w:keepNext/>
      </w:pPr>
      <w:r>
        <w:t>Le but de cette phase est que le chien perçoive la muselière comme inoffensive et reste curieux.</w:t>
      </w:r>
    </w:p>
    <w:p>
      <w:pPr>
        <w:keepNext/>
        <w:spacing w:after="20"/>
      </w:pPr>
      <w:r>
        <w:rPr>
          <w:b/>
        </w:rPr>
        <w:t>Exercices typiques :</w:t>
      </w:r>
    </w:p>
    <w:p>
      <w:pPr>
        <w:pStyle w:val="ListBullet"/>
        <w:spacing w:after="40" w:line="264" w:lineRule="auto"/>
      </w:pPr>
      <w:r>
        <w:t>La muselière est visible dans la pièce et le chien est autorisé à la renifler sans que rien ne se passe.</w:t>
      </w:r>
    </w:p>
    <w:p>
      <w:pPr>
        <w:pStyle w:val="ListBullet"/>
        <w:spacing w:after="40" w:line="264" w:lineRule="auto"/>
      </w:pPr>
      <w:r>
        <w:t>Toute approche volontaire et tout reniflement peuvent être tranquillement récompensés (par exemple en plaçant de la nourriture à proximité).</w:t>
      </w:r>
    </w:p>
    <w:p>
      <w:pPr>
        <w:pStyle w:val="ListBullet"/>
        <w:spacing w:after="40" w:line="264" w:lineRule="auto"/>
      </w:pPr>
      <w:r>
        <w:t>Pas de « poussée » soudaine dans cette phase – la confiance passe avant la vitesse.</w:t>
      </w:r>
    </w:p>
    <w:p>
      <w:pPr>
        <w:pStyle w:val="Heading3"/>
      </w:pPr>
      <w:r>
        <w:t>6.2.2 Phase 2 - Le nez dans le panier</w:t>
      </w:r>
    </w:p>
    <w:p>
      <w:pPr>
        <w:keepNext/>
      </w:pPr>
      <w:r>
        <w:t>Le chien doit maintenant apprendre à mettre activement son nez dans le panier. C'est là qu'émerge le lien le plus important : Muzzle = ça vaut le coup pour moi.</w:t>
      </w:r>
    </w:p>
    <w:p>
      <w:pPr>
        <w:keepNext/>
        <w:spacing w:after="20"/>
      </w:pPr>
      <w:r>
        <w:rPr>
          <w:b/>
        </w:rPr>
        <w:t>Exercices typiques :</w:t>
      </w:r>
    </w:p>
    <w:p>
      <w:pPr>
        <w:pStyle w:val="ListBullet"/>
        <w:spacing w:after="40" w:line="264" w:lineRule="auto"/>
      </w:pPr>
      <w:r>
        <w:t>La nourriture est conservée dans le panier et le chien peut la récupérer.</w:t>
      </w:r>
    </w:p>
    <w:p>
      <w:pPr>
        <w:pStyle w:val="ListBullet"/>
        <w:spacing w:after="40" w:line="264" w:lineRule="auto"/>
      </w:pPr>
      <w:r>
        <w:t>Au début seulement très brièvement, puis augmentez progressivement la durée le nez dans le panier.</w:t>
      </w:r>
    </w:p>
    <w:p>
      <w:pPr>
        <w:pStyle w:val="ListBullet"/>
        <w:spacing w:after="40" w:line="264" w:lineRule="auto"/>
      </w:pPr>
      <w:r>
        <w:t>Le panier n'est pas immédiatement retenu à l'arrière, mais reste mobile pour que le chien se sente en sécurité.</w:t>
      </w:r>
    </w:p>
    <w:p>
      <w:pPr>
        <w:pStyle w:val="Heading3"/>
      </w:pPr>
      <w:r>
        <w:t>6.2.3 Phase 3 - Fermeture brève des courroies</w:t>
      </w:r>
    </w:p>
    <w:p>
      <w:pPr>
        <w:keepNext/>
      </w:pPr>
      <w:r>
        <w:t>Ce n'est que lorsque le chien se détend et met son nez dans le panier que les sangles se ferment soigneusement pendant très peu de temps.</w:t>
      </w:r>
    </w:p>
    <w:p>
      <w:pPr>
        <w:keepNext/>
        <w:spacing w:after="20"/>
      </w:pPr>
      <w:r>
        <w:rPr>
          <w:b/>
        </w:rPr>
        <w:t>Étapes typiques :</w:t>
      </w:r>
    </w:p>
    <w:p>
      <w:pPr>
        <w:pStyle w:val="ListBullet"/>
        <w:spacing w:after="40" w:line="264" w:lineRule="auto"/>
      </w:pPr>
      <w:r>
        <w:t>Le chien met volontairement son nez dans le panier, le conseiller ou le propriétaire ferme le tour de cou pendant une à deux secondes.</w:t>
      </w:r>
    </w:p>
    <w:p>
      <w:pPr>
        <w:pStyle w:val="ListBullet"/>
        <w:spacing w:after="40" w:line="264" w:lineRule="auto"/>
      </w:pPr>
      <w:r>
        <w:t>Ouvrez à nouveau immédiatement les sangles, retirez la muselière, récompensez.</w:t>
      </w:r>
    </w:p>
    <w:p>
      <w:pPr>
        <w:pStyle w:val="ListBullet"/>
        <w:spacing w:after="40" w:line="264" w:lineRule="auto"/>
      </w:pPr>
      <w:r>
        <w:t>Augmentez progressivement la durée : les secondes deviennent 10 à 20 secondes, plus tard 1 à 2 minutes.</w:t>
      </w:r>
    </w:p>
    <w:p>
      <w:pPr>
        <w:pStyle w:val="Heading3"/>
      </w:pPr>
      <w:r>
        <w:t>6.2.4 Phase 4 - Déplacement avec une muselière</w:t>
      </w:r>
    </w:p>
    <w:p>
      <w:pPr>
        <w:keepNext/>
      </w:pPr>
      <w:r>
        <w:t>Dans cette phase, le chien découvre qu'il peut faire des choses tout à fait normales avec une muselière : courir, renifler, s'allonger, entrer en contact avec les gens.</w:t>
      </w:r>
    </w:p>
    <w:p>
      <w:pPr>
        <w:keepNext/>
        <w:spacing w:after="20"/>
      </w:pPr>
      <w:r>
        <w:rPr>
          <w:b/>
        </w:rPr>
        <w:t>Exercices typiques :</w:t>
      </w:r>
    </w:p>
    <w:p>
      <w:pPr>
        <w:pStyle w:val="ListBullet"/>
        <w:spacing w:after="40" w:line="264" w:lineRule="auto"/>
      </w:pPr>
      <w:r>
        <w:t>Faites quelques pas avec la muselière, enlevez-la immédiatement et récompensez-la.</w:t>
      </w:r>
    </w:p>
    <w:p>
      <w:pPr>
        <w:pStyle w:val="ListBullet"/>
        <w:spacing w:after="40" w:line="264" w:lineRule="auto"/>
      </w:pPr>
      <w:r>
        <w:t>Situations quotidiennes de très faible intensité : petite promenade dans la cour, dans une rue calme, avec une muselière.</w:t>
      </w:r>
    </w:p>
    <w:p>
      <w:pPr>
        <w:pStyle w:val="ListBullet"/>
        <w:spacing w:after="40" w:line="264" w:lineRule="auto"/>
      </w:pPr>
      <w:r>
        <w:t>Le chien apprend : Museau ne signifie pas « arrêt », mais annonce souvent même des choses passionnantes (une promenade).</w:t>
      </w:r>
    </w:p>
    <w:p>
      <w:pPr>
        <w:pStyle w:val="Heading3"/>
      </w:pPr>
      <w:r>
        <w:t>6.2.5 Phase 5 - Transfert à des situations réelles du quotidien</w:t>
      </w:r>
    </w:p>
    <w:p>
      <w:pPr>
        <w:keepNext/>
      </w:pPr>
      <w:r>
        <w:t>Désormais, la muselière est utilisée dans les situations pour lesquelles elle est réellement destinée - mais seulement après que le chien s'y soit habitué positivement.</w:t>
      </w:r>
    </w:p>
    <w:p>
      <w:pPr>
        <w:keepNext/>
        <w:spacing w:after="20"/>
      </w:pPr>
      <w:r>
        <w:rPr>
          <w:b/>
        </w:rPr>
        <w:t>Exemples :</w:t>
      </w:r>
    </w:p>
    <w:p>
      <w:pPr>
        <w:pStyle w:val="ListBullet"/>
        <w:spacing w:after="40" w:line="264" w:lineRule="auto"/>
      </w:pPr>
      <w:r>
        <w:t>Visite chez le vétérinaire avec une muselière préparée au lieu de « l’enfiler rapidement dans la salle d’attente ».</w:t>
      </w:r>
    </w:p>
    <w:p>
      <w:pPr>
        <w:pStyle w:val="ListBullet"/>
        <w:spacing w:after="40" w:line="264" w:lineRule="auto"/>
      </w:pPr>
      <w:r>
        <w:t>Déplacements en bus ou en train avec formation préalable, pas aux heures de pointe.</w:t>
      </w:r>
    </w:p>
    <w:p>
      <w:pPr>
        <w:pStyle w:val="ListBullet"/>
        <w:spacing w:after="40" w:line="264" w:lineRule="auto"/>
      </w:pPr>
      <w:r>
        <w:t>Promenades dans les points chauds des appâts empoisonnés avec réglage anti-alimentation, entraînement anti-alimentation parallèle (signal d'abandon).</w:t>
      </w:r>
    </w:p>
    <w:p>
      <w:pPr>
        <w:pStyle w:val="Heading2"/>
      </w:pPr>
      <w:r>
        <w:t>6.3 Stratégies de récompense et gestion des flux</w:t>
      </w:r>
    </w:p>
    <w:p>
      <w:pPr>
        <w:keepNext/>
      </w:pPr>
      <w:r>
        <w:t>La bonne récompense rend l'entraînement à la muselière beaucoup plus facile. Dans le même temps, la sécurité et la fonction de la muselière doivent être prises en compte - en particulier lors de</w:t>
      </w:r>
    </w:p>
    <w:p>
      <w:pPr/>
      <w:r>
        <w:t>Conversions anti-grippage.</w:t>
      </w:r>
    </w:p>
    <w:p>
      <w:pPr>
        <w:keepNext/>
        <w:spacing w:after="20"/>
      </w:pPr>
      <w:r>
        <w:rPr>
          <w:b/>
        </w:rPr>
        <w:t>Points importants :</w:t>
      </w:r>
    </w:p>
    <w:p>
      <w:pPr>
        <w:pStyle w:val="ListBullet"/>
        <w:spacing w:after="40" w:line="264" w:lineRule="auto"/>
      </w:pPr>
      <w:r>
        <w:t>Utilisez des aliments mous, faciles à avaler et pouvant passer facilement dans le panier.</w:t>
      </w:r>
    </w:p>
    <w:p>
      <w:pPr>
        <w:pStyle w:val="ListBullet"/>
        <w:spacing w:after="40" w:line="264" w:lineRule="auto"/>
      </w:pPr>
      <w:r>
        <w:t>Au début, les récompenses peuvent être données très fréquemment (presque à chaque approche, à chaque contact volontaire avec le nez).</w:t>
      </w:r>
    </w:p>
    <w:p>
      <w:pPr>
        <w:pStyle w:val="ListBullet"/>
        <w:spacing w:after="40" w:line="264" w:lineRule="auto"/>
      </w:pPr>
      <w:r>
        <w:t>Utilisez les récompenses plus tard de manière ciblée, par ex. Par ex. lorsque vous vous tenez tranquillement en le mettant.</w:t>
      </w:r>
    </w:p>
    <w:p>
      <w:pPr>
        <w:pStyle w:val="ListBullet"/>
        <w:spacing w:after="40" w:line="264" w:lineRule="auto"/>
      </w:pPr>
      <w:r>
        <w:t>Lors de la conversion de la protection alimentaire, il faut décider quand et comment la récompense est encore possible (par exemple via une trappe d'alimentation définie).</w:t>
      </w:r>
    </w:p>
    <w:p>
      <w:pPr>
        <w:pStyle w:val="Heading2"/>
      </w:pPr>
      <w:r>
        <w:t>6.4 "Pattes éloignées" - Gérer les rayures au museau</w:t>
      </w:r>
    </w:p>
    <w:p>
      <w:pPr>
        <w:keepNext/>
      </w:pPr>
      <w:r>
        <w:t>De nombreux chiens essaient d'abord de retirer le museau avec leurs pattes. Il s’agit d’une étape courante et normale du processus d’apprentissage. Ce qui compte, c'est la façon dont les gens y réagissent.</w:t>
      </w:r>
    </w:p>
    <w:p>
      <w:pPr>
        <w:keepNext/>
        <w:spacing w:after="20"/>
      </w:pPr>
      <w:r>
        <w:rPr>
          <w:b/>
        </w:rPr>
        <w:t>Objectifs :</w:t>
      </w:r>
    </w:p>
    <w:p>
      <w:pPr>
        <w:pStyle w:val="ListBullet"/>
        <w:spacing w:after="40" w:line="264" w:lineRule="auto"/>
      </w:pPr>
      <w:r>
        <w:t>Le chien apprend que les pattes sur le museau « ne servent à rien ».</w:t>
      </w:r>
    </w:p>
    <w:p>
      <w:pPr>
        <w:pStyle w:val="ListBullet"/>
        <w:spacing w:after="40" w:line="264" w:lineRule="auto"/>
      </w:pPr>
      <w:r>
        <w:t>Un comportement calme avec une muselière est récompensé.</w:t>
      </w:r>
    </w:p>
    <w:p>
      <w:pPr>
        <w:keepNext/>
        <w:spacing w:after="20"/>
      </w:pPr>
      <w:r>
        <w:rPr>
          <w:b/>
        </w:rPr>
        <w:t>Stratégies possibles :</w:t>
      </w:r>
    </w:p>
    <w:p>
      <w:pPr>
        <w:pStyle w:val="ListBullet"/>
        <w:spacing w:after="40" w:line="264" w:lineRule="auto"/>
      </w:pPr>
      <w:r>
        <w:t>Ne le portez que tant que le chien est encore réactif. Il est préférable de faire des séances plus courtes avant de recourir à des grattages excessifs.</w:t>
      </w:r>
    </w:p>
    <w:p>
      <w:pPr>
        <w:pStyle w:val="ListBullet"/>
        <w:spacing w:after="40" w:line="264" w:lineRule="auto"/>
      </w:pPr>
      <w:r>
        <w:t>Distrayez-vous facilement (petit exercice, faites quelques pas) dès que la patte se dirige vers le museau.</w:t>
      </w:r>
    </w:p>
    <w:p>
      <w:pPr>
        <w:pStyle w:val="ListBullet"/>
        <w:spacing w:after="40" w:line="264" w:lineRule="auto"/>
      </w:pPr>
      <w:r>
        <w:t>Confirmez consciemment les phases calmes avec votre voix ou votre nourriture (« Super, c'est bien. »).</w:t>
      </w:r>
    </w:p>
    <w:p>
      <w:pPr>
        <w:pStyle w:val="ListBullet"/>
        <w:spacing w:after="40" w:line="264" w:lineRule="auto"/>
      </w:pPr>
      <w:r>
        <w:t>Pour les chiens ayant l’intention de causer des dégâts importants : mettez une muselière, continuez à bouger et ne laissez aucune place aux rayures électrostatiques. La sécurité est ici la priorité absolue.</w:t>
      </w:r>
    </w:p>
    <w:p>
      <w:pPr>
        <w:pStyle w:val="Heading2"/>
      </w:pPr>
      <w:r>
        <w:t>6.5 Temps de port, pauses et observation</w:t>
      </w:r>
    </w:p>
    <w:p>
      <w:pPr>
        <w:keepNext/>
      </w:pPr>
      <w:r>
        <w:t>La durée pendant laquelle un chien peut porter la muselière à la fois dépend de sa santé, de la météo, de sa tension et de sa forme physique. Les délais forfaitaires ne sont donc que des indications approximatives.</w:t>
      </w:r>
    </w:p>
    <w:p>
      <w:pPr>
        <w:keepNext/>
        <w:spacing w:after="20"/>
      </w:pPr>
      <w:r>
        <w:rPr>
          <w:b/>
        </w:rPr>
        <w:t>Recommandations générales :</w:t>
      </w:r>
    </w:p>
    <w:p>
      <w:pPr>
        <w:pStyle w:val="ListBullet"/>
        <w:spacing w:after="40" w:line="264" w:lineRule="auto"/>
      </w:pPr>
      <w:r>
        <w:t>Au début, ne portez que pendant de très courtes périodes (de quelques secondes à quelques minutes), puis augmentez lentement.</w:t>
      </w:r>
    </w:p>
    <w:p>
      <w:pPr>
        <w:pStyle w:val="ListBullet"/>
        <w:spacing w:after="40" w:line="264" w:lineRule="auto"/>
      </w:pPr>
      <w:r>
        <w:t>Lorsqu'il fait chaud, il est préférable de faire plusieurs missions courtes plutôt qu'une seule très longue - gardez toujours un œil sur votre capacité à haleter.</w:t>
      </w:r>
    </w:p>
    <w:p>
      <w:pPr>
        <w:pStyle w:val="ListBullet"/>
        <w:spacing w:after="40" w:line="264" w:lineRule="auto"/>
      </w:pPr>
      <w:r>
        <w:t>Après une utilisation prolongée, vérifiez la peau et le pelage aux points de contact (rougeurs, frottements).</w:t>
      </w:r>
    </w:p>
    <w:p>
      <w:pPr>
        <w:pStyle w:val="ListBullet"/>
        <w:spacing w:after="40" w:line="264" w:lineRule="auto"/>
      </w:pPr>
      <w:r>
        <w:t>Si une irritation est visible : faites une pause dans le port, vérifiez la cause (coupe, matière, durée).</w:t>
      </w:r>
    </w:p>
    <w:p>
      <w:pPr>
        <w:pStyle w:val="Heading2"/>
      </w:pPr>
      <w:r>
        <w:t>6.6 Cas particuliers de formation</w:t>
      </w:r>
    </w:p>
    <w:p>
      <w:pPr>
        <w:keepNext/>
      </w:pPr>
      <w:r>
        <w:t>Certaines situations imposent des exigences particulières en matière de formation et d’utilisation des muselières. Chiens ayant l'intention de causer des dommages Lorsqu'il s'agit de chiens ayant l'intention claire de causer des dommages, la sécurité passe avant tout. Cela signifie : La muselière et, si nécessaire, le collier de sécurité doivent être bien ajustés. La formation se déroule dans des conditions contrôlées, souvent en collaboration avec des formateurs qualifiés ou des vétérinaires comportementaux. Visites chez le vétérinaire Les visites chez le vétérinaire sont particulièrement stressantes pour de nombreux chiens. Mieux la muselière est réglée au préalable, moins il y a de contraintes supplémentaires dans la pratique. Les propriétaires devraient être encouragés à mettre la muselière à la maison avant de se rendre au cabinet. Zones d'appâts empoisonnés Dans les zones présentant un risque connu d'appâts empoisonnés, une muselière dotée de modifications anti-alimentation peut sauver des vies. Dans le même temps, vous devez toujours travailler en parallèle sur un signal d'arrêt et un entraînement anti-alimentation afin que le chien apprenne à long terme à ne pas se déplacer vers la nourriture au sol.</w:t>
      </w:r>
    </w:p>
    <w:p>
      <w:pPr>
        <w:pStyle w:val="Heading2"/>
      </w:pPr>
      <w:r>
        <w:t>6.7 Plans de formation et devoirs pour les propriétaires</w:t>
      </w:r>
    </w:p>
    <w:p>
      <w:pPr>
        <w:keepNext/>
      </w:pPr>
      <w:r>
        <w:t>Les titulaires bénéficient d’instructions claires et écrites. Un simple plan hebdomadaire peut vous aider à rester sur la bonne voie.</w:t>
      </w:r>
    </w:p>
    <w:p>
      <w:pPr>
        <w:keepNext/>
        <w:spacing w:after="20"/>
      </w:pPr>
      <w:r>
        <w:rPr>
          <w:b/>
        </w:rPr>
        <w:t>Exemple "Semaine 1 - Bases" :</w:t>
      </w:r>
    </w:p>
    <w:p>
      <w:pPr>
        <w:pStyle w:val="ListBullet"/>
        <w:spacing w:after="40" w:line="264" w:lineRule="auto"/>
      </w:pPr>
      <w:r>
        <w:t>Jour 1-2 : Apprendre à se connaître - le museau est visible, le chien trouve de la nourriture à proximité.</w:t>
      </w:r>
    </w:p>
    <w:p>
      <w:pPr>
        <w:pStyle w:val="ListBullet"/>
        <w:spacing w:after="40" w:line="264" w:lineRule="auto"/>
      </w:pPr>
      <w:r>
        <w:t>Jour 3-4 : Le nez dans le panier - 5 à 10 répétitions très courtes, chacune avec une friandise dans le panier.</w:t>
      </w:r>
    </w:p>
    <w:p>
      <w:pPr>
        <w:pStyle w:val="ListBullet"/>
        <w:spacing w:after="40" w:line="264" w:lineRule="auto"/>
      </w:pPr>
      <w:r>
        <w:t>Jours 5 à 7 : Premières tentatives de fermeture courtes – fermez la sangle pendant 1 à 2 secondes, puis rouvrez-la, récompensez-la. D'autres semaines peuvent être structurées de manière constructive (durée plus longue, premiers pas en mouvement, premières courtes promenades quotidiennes avec une muselière). Les consultants peuvent créer des documents standardisés adaptés à la situation individuelle.</w:t>
      </w:r>
    </w:p>
    <w:p>
      <w:pPr>
        <w:pStyle w:val="Heading2"/>
      </w:pPr>
      <w:r>
        <w:t>6.8 Déclarations clés Module 6</w:t>
      </w:r>
    </w:p>
    <w:p>
      <w:pPr>
        <w:pStyle w:val="ListBullet"/>
        <w:spacing w:after="40" w:line="264" w:lineRule="auto"/>
      </w:pPr>
      <w:r>
        <w:t>Un bon entraînement à la muselière se fait par petites étapes, positif et basé sur le rythme du chien.</w:t>
      </w:r>
    </w:p>
    <w:p>
      <w:pPr>
        <w:pStyle w:val="ListBullet"/>
        <w:spacing w:after="40" w:line="264" w:lineRule="auto"/>
      </w:pPr>
      <w:r>
        <w:t>Les chiens devraient ressentir la muselière comme « normal » et non comme une punition.</w:t>
      </w:r>
    </w:p>
    <w:p>
      <w:pPr>
        <w:pStyle w:val="ListBullet"/>
        <w:spacing w:after="40" w:line="264" w:lineRule="auto"/>
      </w:pPr>
      <w:r>
        <w:t>S'occuper des pattes et tenter de les repousser fait partie de l'entraînement - pas seulement de la « désobéissance ».</w:t>
      </w:r>
    </w:p>
    <w:p>
      <w:pPr>
        <w:pStyle w:val="ListBullet"/>
        <w:spacing w:after="40" w:line="264" w:lineRule="auto"/>
      </w:pPr>
      <w:r>
        <w:t>Les durées de port, les conditions météorologiques et sanitaires déterminent la durée pendant laquelle une muselière peut être portée à la fois.</w:t>
      </w:r>
    </w:p>
    <w:p>
      <w:pPr>
        <w:pStyle w:val="ListBullet"/>
        <w:spacing w:after="40" w:line="264" w:lineRule="auto"/>
      </w:pPr>
      <w:r>
        <w:t>Les propriétaires ont besoin de plans de formation et de devoirs clairs et pratiques pour mettre en œuvre ce qu’ils ont appris.</w:t>
      </w:r>
    </w:p>
    <w:p>
      <w:pPr>
        <w:pStyle w:val="Heading1"/>
      </w:pPr>
      <w:r>
        <w:t>MODULE 7 - Contrôle des matériaux et mesures de conversion</w:t>
      </w:r>
    </w:p>
    <w:p>
      <w:pPr>
        <w:pStyle w:val="Heading2"/>
      </w:pPr>
      <w:r>
        <w:t>7.0 Objectif du module</w:t>
      </w:r>
    </w:p>
    <w:p>
      <w:pPr>
        <w:keepNext/>
        <w:spacing w:after="20"/>
      </w:pPr>
      <w:r>
        <w:rPr>
          <w:b/>
        </w:rPr>
        <w:t>Après ce module, les participants peuvent :</w:t>
      </w:r>
    </w:p>
    <w:p>
      <w:pPr>
        <w:pStyle w:val="ListBullet"/>
        <w:spacing w:after="40" w:line="264" w:lineRule="auto"/>
      </w:pPr>
      <w:r>
        <w:t>Classer les avantages et les inconvénients des matériaux de bouche courants,</w:t>
      </w:r>
    </w:p>
    <w:p>
      <w:pPr>
        <w:pStyle w:val="ListBullet"/>
        <w:spacing w:after="40" w:line="264" w:lineRule="auto"/>
      </w:pPr>
      <w:r>
        <w:t>expliquer pourquoi Caniseguros s'appuie sur du biothane, du rembourrage et de l'acier inoxydable d'origine,</w:t>
      </w:r>
    </w:p>
    <w:p>
      <w:pPr>
        <w:pStyle w:val="ListBullet"/>
        <w:spacing w:after="40" w:line="264" w:lineRule="auto"/>
      </w:pPr>
      <w:r>
        <w:t>Expliquer de manière compréhensible aux détenteurs pourquoi une conversion peut avoir du sens même avec un modèle de base adapté,</w:t>
      </w:r>
    </w:p>
    <w:p>
      <w:pPr>
        <w:pStyle w:val="ListBullet"/>
        <w:spacing w:after="40" w:line="264" w:lineRule="auto"/>
      </w:pPr>
      <w:r>
        <w:t>nommer les mesures de conversion typiques (ceintures, rembourrage, protection anti-grippage, sangles supplémentaires),</w:t>
      </w:r>
    </w:p>
    <w:p>
      <w:pPr>
        <w:pStyle w:val="ListBullet"/>
        <w:spacing w:after="40" w:line="264" w:lineRule="auto"/>
      </w:pPr>
      <w:r>
        <w:t>Sachez quand le revêtement en poudre est obligatoire après des travaux de soudage et pourquoi le Loctite est important sur les vis à livres.</w:t>
      </w:r>
    </w:p>
    <w:p>
      <w:pPr>
        <w:pStyle w:val="Heading2"/>
      </w:pPr>
      <w:r>
        <w:t>7.1 Matériaux standards communs pour les muselières</w:t>
      </w:r>
    </w:p>
    <w:p>
      <w:pPr>
        <w:keepNext/>
      </w:pPr>
      <w:r>
        <w:t>De nombreuses muselières disponibles dans le commerce sont livrées avec des lanières de cuir et un rembourrage en feutre. À première vue, cela semble « classique » et de haute qualité – cependant, ces matériaux présentent des inconvénients évidents dans la vie de tous les jours. Cuir - problèmes au quotidien</w:t>
      </w:r>
    </w:p>
    <w:p>
      <w:pPr>
        <w:pStyle w:val="ListBullet"/>
        <w:spacing w:after="40" w:line="264" w:lineRule="auto"/>
      </w:pPr>
      <w:r>
        <w:t>absorbe l'eau - lorsqu'il pleut, nage ou mouille l'herbe, le cuir absorbe et devient plus lourd,</w:t>
      </w:r>
    </w:p>
    <w:p>
      <w:pPr>
        <w:pStyle w:val="ListBullet"/>
        <w:spacing w:after="40" w:line="264" w:lineRule="auto"/>
      </w:pPr>
      <w:r>
        <w:t>frotte la peau beaucoup plus rapidement lorsqu'elle est mouillée,</w:t>
      </w:r>
    </w:p>
    <w:p>
      <w:pPr>
        <w:pStyle w:val="ListBullet"/>
        <w:spacing w:after="40" w:line="264" w:lineRule="auto"/>
      </w:pPr>
      <w:r>
        <w:t>devient cassant à cause du sel (mer, sueur, sel de déneigement) et du soleil,</w:t>
      </w:r>
    </w:p>
    <w:p>
      <w:pPr>
        <w:pStyle w:val="ListBullet"/>
        <w:spacing w:after="40" w:line="264" w:lineRule="auto"/>
      </w:pPr>
      <w:r>
        <w:t>s'use avec le temps - l'ajustement ajusté change, la muselière devient dangereuse,</w:t>
      </w:r>
    </w:p>
    <w:p>
      <w:pPr>
        <w:pStyle w:val="ListBullet"/>
        <w:spacing w:after="40" w:line="264" w:lineRule="auto"/>
      </w:pPr>
      <w:r>
        <w:t>nécessite beaucoup d'entretien - doit être graissé/entretenu régulièrement, sinon il se déchirera. Feutre - Problèmes en tant que matériau de rembourrage</w:t>
      </w:r>
    </w:p>
    <w:p>
      <w:pPr>
        <w:pStyle w:val="ListBullet"/>
        <w:spacing w:after="40" w:line="264" w:lineRule="auto"/>
      </w:pPr>
      <w:r>
        <w:t>absorbe fortement l'humidité et la saleté,</w:t>
      </w:r>
    </w:p>
    <w:p>
      <w:pPr>
        <w:pStyle w:val="ListBullet"/>
        <w:spacing w:after="40" w:line="264" w:lineRule="auto"/>
      </w:pPr>
      <w:r>
        <w:t>frotte lorsqu'il est mouillé, en particulier sur les peaux sensibles,</w:t>
      </w:r>
    </w:p>
    <w:p>
      <w:pPr>
        <w:pStyle w:val="ListBullet"/>
        <w:spacing w:after="40" w:line="264" w:lineRule="auto"/>
      </w:pPr>
      <w:r>
        <w:t>est difficile à nettoyer de manière hygiénique - la saleté, la salive et les bactéries restent coincées dans le matériau,</w:t>
      </w:r>
    </w:p>
    <w:p>
      <w:pPr>
        <w:pStyle w:val="ListBullet"/>
        <w:spacing w:after="40" w:line="264" w:lineRule="auto"/>
      </w:pPr>
      <w:r>
        <w:t>commence à sentir légèrement si on ne le laisse pas sécher complètement de façon régulière. Cela peut être tolérable pour une utilisation à court terme ou très rare. Cependant, pour les chiens qui portent une muselière régulièrement, voire quotidiennement, ces propriétés matérielles sont problématiques, tant en termes de confort, d'hygiène que de durabilité.</w:t>
      </w:r>
    </w:p>
    <w:p>
      <w:pPr>
        <w:pStyle w:val="Heading2"/>
      </w:pPr>
      <w:r>
        <w:t>7.2 Norme Biothane et Caniseguros</w:t>
      </w:r>
    </w:p>
    <w:p>
      <w:pPr>
        <w:keepNext/>
      </w:pPr>
      <w:r>
        <w:t>Caniseguros ne travaille délibérément pas avec des bracelets en cuir et en feutre, mais s'appuie plutôt sur :</w:t>
      </w:r>
    </w:p>
    <w:p>
      <w:pPr>
        <w:pStyle w:val="ListBullet"/>
        <w:spacing w:after="40" w:line="264" w:lineRule="auto"/>
      </w:pPr>
      <w:r>
        <w:t>Sangles en Biothane original,</w:t>
      </w:r>
    </w:p>
    <w:p>
      <w:pPr>
        <w:pStyle w:val="ListBullet"/>
        <w:spacing w:after="40" w:line="264" w:lineRule="auto"/>
      </w:pPr>
      <w:r>
        <w:t>plaquettes nasales rembourrées en mousse souple adaptée à l'extérieur,</w:t>
      </w:r>
    </w:p>
    <w:p>
      <w:pPr>
        <w:pStyle w:val="ListBullet"/>
        <w:spacing w:after="40" w:line="264" w:lineRule="auto"/>
      </w:pPr>
      <w:r>
        <w:t>Ferrures en acier inoxydable. Avantages du Biothane Original</w:t>
      </w:r>
    </w:p>
    <w:p>
      <w:pPr>
        <w:pStyle w:val="ListBullet"/>
        <w:spacing w:after="40" w:line="264" w:lineRule="auto"/>
      </w:pPr>
      <w:r>
        <w:t>imperméable - n'absorbe pas, reste indéformable même lorsqu'il est mouillé,</w:t>
      </w:r>
    </w:p>
    <w:p>
      <w:pPr>
        <w:pStyle w:val="ListBullet"/>
        <w:spacing w:after="40" w:line="264" w:lineRule="auto"/>
      </w:pPr>
      <w:r>
        <w:t>surface lisse - frotte beaucoup moins que le cuir mouillé,</w:t>
      </w:r>
    </w:p>
    <w:p>
      <w:pPr>
        <w:pStyle w:val="ListBullet"/>
        <w:spacing w:after="40" w:line="264" w:lineRule="auto"/>
      </w:pPr>
      <w:r>
        <w:t>très facile à nettoyer - il suffit de rincer à l'eau, la saleté ne reste pas coincée dans le matériau,</w:t>
      </w:r>
    </w:p>
    <w:p>
      <w:pPr>
        <w:pStyle w:val="ListBullet"/>
        <w:spacing w:after="40" w:line="264" w:lineRule="auto"/>
      </w:pPr>
      <w:r>
        <w:t>n'absorbe pratiquement aucune odeur - plus hygiénique en utilisation à long terme,</w:t>
      </w:r>
    </w:p>
    <w:p>
      <w:pPr>
        <w:pStyle w:val="ListBullet"/>
        <w:spacing w:after="40" w:line="264" w:lineRule="auto"/>
      </w:pPr>
      <w:r>
        <w:t>Résistant aux UV et aux intempéries - ne se fragilise pas aussi rapidement que le cuir,</w:t>
      </w:r>
    </w:p>
    <w:p>
      <w:pPr>
        <w:pStyle w:val="ListBullet"/>
        <w:spacing w:after="40" w:line="264" w:lineRule="auto"/>
      </w:pPr>
      <w:r>
        <w:t>Indéformable – ne s'use pas, l'ajustement ajusté est conservé. Il est important d’utiliser du Biothane original et non des imitations de qualité inférieure ou des variantes « Hexa » de mauvaise qualité. Seul le Biothane de haute qualité allie une résistance élevée à la déchirure et une surface agréablement lisse. Plaquettes et raccords de nez</w:t>
      </w:r>
    </w:p>
    <w:p>
      <w:pPr>
        <w:pStyle w:val="ListBullet"/>
        <w:spacing w:after="40" w:line="264" w:lineRule="auto"/>
      </w:pPr>
      <w:r>
        <w:t>Des plaquettes de nez adaptées individuellement en mousse douce et adaptée à l'extérieur répartissent la pression sur l'arête du nez.</w:t>
      </w:r>
    </w:p>
    <w:p>
      <w:pPr>
        <w:pStyle w:val="ListBullet"/>
        <w:spacing w:after="40" w:line="264" w:lineRule="auto"/>
      </w:pPr>
      <w:r>
        <w:t>Ils réduisent considérablement les risques de points de pression, de frictions et d’escarres.</w:t>
      </w:r>
    </w:p>
    <w:p>
      <w:pPr>
        <w:pStyle w:val="ListBullet"/>
        <w:spacing w:after="40" w:line="264" w:lineRule="auto"/>
      </w:pPr>
      <w:r>
        <w:t>Les ferrures en acier inoxydable sont antirouille, stables et durables – idéales pour les chiens qui voyagent dans des conditions humides ou en mer.</w:t>
      </w:r>
    </w:p>
    <w:p>
      <w:pPr>
        <w:pStyle w:val="Heading2"/>
      </w:pPr>
      <w:r>
        <w:t>7.3 Pourquoi une conversion vaut la peine - même si elle est adaptée</w:t>
      </w:r>
    </w:p>
    <w:p>
      <w:pPr>
        <w:keepNext/>
      </w:pPr>
      <w:r>
        <w:t>Modèle de base De nombreux chiens s'entendent bien avec un modèle de base composé d'un panier métallique et de sangles standards (cuir/feutre). Néanmoins, cela vaut la peine de le convertir</w:t>
      </w:r>
    </w:p>
    <w:p>
      <w:pPr>
        <w:keepNext/>
        <w:spacing w:after="20"/>
      </w:pPr>
      <w:r>
        <w:rPr>
          <w:b/>
        </w:rPr>
        <w:t>Sangles en biothane et rembourrage moderne pour plusieurs raisons :</w:t>
      </w:r>
    </w:p>
    <w:p>
      <w:pPr>
        <w:pStyle w:val="ListBullet"/>
        <w:spacing w:after="40" w:line="264" w:lineRule="auto"/>
      </w:pPr>
      <w:r>
        <w:t>Confort : Le Biothane frotte moins, reste confortable même mouillé, le rembourrage répartit mieux la pression.</w:t>
      </w:r>
    </w:p>
    <w:p>
      <w:pPr>
        <w:pStyle w:val="ListBullet"/>
        <w:spacing w:after="40" w:line="264" w:lineRule="auto"/>
      </w:pPr>
      <w:r>
        <w:t>Hygiène : Les sangles et le rembourrage sont plus faciles à nettoyer, sèchent plus rapidement et absorbent moins d’odeurs.</w:t>
      </w:r>
    </w:p>
    <w:p>
      <w:pPr>
        <w:pStyle w:val="ListBullet"/>
        <w:spacing w:after="40" w:line="264" w:lineRule="auto"/>
      </w:pPr>
      <w:r>
        <w:t>Longévité : Le biothane et l'acier inoxydable durent nettement plus longtemps que le cuir/feutre au quotidien (pluie, soleil, sel, saleté).</w:t>
      </w:r>
    </w:p>
    <w:p>
      <w:pPr>
        <w:pStyle w:val="ListBullet"/>
        <w:spacing w:after="40" w:line="264" w:lineRule="auto"/>
      </w:pPr>
      <w:r>
        <w:t>Sécurité : des sangles dimensionnellement stables et des vis à livre correctement fixées garantissent le maintien des réglages.</w:t>
      </w:r>
    </w:p>
    <w:p>
      <w:pPr>
        <w:pStyle w:val="ListBullet"/>
        <w:spacing w:after="40" w:line="264" w:lineRule="auto"/>
      </w:pPr>
      <w:r>
        <w:t>Apparence : les modifications peuvent donner à la muselière une apparence plus moderne et mieux entretenue - ce qui est important pour l'image de sécurité et de responsabilité envers le monde extérieur. IMPORTANT : Après chaque réglage des sangles et des ferrures, les vis du livre doivent être sécurisées avec un verrou à vis (par exemple Loctite). Cela les empêche de se détacher à cause du mouvement ou des vibrations.</w:t>
      </w:r>
    </w:p>
    <w:p>
      <w:pPr>
        <w:pStyle w:val="Heading2"/>
      </w:pPr>
      <w:r>
        <w:t>7.4 Mesures de conversion typiques (aperçu)</w:t>
      </w:r>
    </w:p>
    <w:p>
      <w:pPr>
        <w:keepNext/>
      </w:pPr>
      <w:r>
        <w:t>Les mesures de conversion suivantes sont particulièrement courantes et utiles dans la pratique. Ils sont basés sur des possibilités telles que : B. dans les domaines spécialisés</w:t>
      </w:r>
    </w:p>
    <w:p>
      <w:pPr/>
      <w:r>
        <w:t>Des programmes de conversion de muselière sont proposés. 1. Conversion de la ceinture en Biothane</w:t>
      </w:r>
    </w:p>
    <w:p>
      <w:pPr>
        <w:pStyle w:val="ListBullet"/>
        <w:spacing w:after="40" w:line="264" w:lineRule="auto"/>
      </w:pPr>
      <w:r>
        <w:t>Remplacement de tous les bracelets en cuir ou textile pour les bracelets Biothane.</w:t>
      </w:r>
    </w:p>
    <w:p>
      <w:pPr>
        <w:pStyle w:val="ListBullet"/>
        <w:spacing w:after="40" w:line="264" w:lineRule="auto"/>
      </w:pPr>
      <w:r>
        <w:t>Ajustement individuel des sangles sous-gorge, des sangles tour de cou/fermeture et, si nécessaire, des sangles aériennes en fonction des mesures préalablement prises. 2. Ajout ou modification des sangles sous-gorge et aériennes</w:t>
      </w:r>
    </w:p>
    <w:p>
      <w:pPr>
        <w:pStyle w:val="ListBullet"/>
        <w:spacing w:after="40" w:line="264" w:lineRule="auto"/>
      </w:pPr>
      <w:r>
        <w:t>Rénovation d'un loquet de gorge si la muselière glisse trop facilement vers le haut.</w:t>
      </w:r>
    </w:p>
    <w:p>
      <w:pPr>
        <w:pStyle w:val="ListBullet"/>
        <w:spacing w:after="40" w:line="264" w:lineRule="auto"/>
      </w:pPr>
      <w:r>
        <w:t>Installation d'une sangle aérienne pour surélever facilement le panier pour les chiens à nez haut (ex. Boxers). 3. Installer un collier de sécurité</w:t>
      </w:r>
    </w:p>
    <w:p>
      <w:pPr>
        <w:pStyle w:val="ListBullet"/>
        <w:spacing w:after="40" w:line="264" w:lineRule="auto"/>
      </w:pPr>
      <w:r>
        <w:t>Collier de sécurité qui repose haut sur le cou et est couplé à la muselière via des connecteurs.</w:t>
      </w:r>
    </w:p>
    <w:p>
      <w:pPr>
        <w:pStyle w:val="ListBullet"/>
        <w:spacing w:after="40" w:line="264" w:lineRule="auto"/>
      </w:pPr>
      <w:r>
        <w:t>Garantit que la muselière ne peut pas être complètement retirée - important pour les chiens qui ont l'intention de causer des dommages.</w:t>
      </w:r>
    </w:p>
    <w:p>
      <w:pPr>
        <w:pStyle w:val="ListBullet"/>
        <w:spacing w:after="40" w:line="264" w:lineRule="auto"/>
      </w:pPr>
      <w:r>
        <w:t>La laisse n'est jamais attachée à ce collier - elle sert de stoppeur et non de collier en laisse. 4. Remplacement ou ajout de coussinets nasaux</w:t>
      </w:r>
    </w:p>
    <w:p>
      <w:pPr>
        <w:pStyle w:val="ListBullet"/>
        <w:spacing w:after="40" w:line="264" w:lineRule="auto"/>
      </w:pPr>
      <w:r>
        <w:t>Remplacez les plaquettes nasales standard par des plaquettes étroites, régulières ou allongées.</w:t>
      </w:r>
    </w:p>
    <w:p>
      <w:pPr>
        <w:pStyle w:val="ListBullet"/>
        <w:spacing w:after="40" w:line="264" w:lineRule="auto"/>
      </w:pPr>
      <w:r>
        <w:t>Objectif : plus de distance entre l'arête du nez et le panier, une plus grande surface de contact, moins de pics de pression. 5. Protection alimentaire et protection contre les appâts empoisonnés</w:t>
      </w:r>
    </w:p>
    <w:p>
      <w:pPr>
        <w:pStyle w:val="ListBullet"/>
        <w:spacing w:after="40" w:line="264" w:lineRule="auto"/>
      </w:pPr>
      <w:r>
        <w:t>Fixation d'éléments ou de panneaux Biothane à mailles serrées dans la zone avant du panier.</w:t>
      </w:r>
    </w:p>
    <w:p>
      <w:pPr>
        <w:pStyle w:val="ListBullet"/>
        <w:spacing w:after="40" w:line="264" w:lineRule="auto"/>
      </w:pPr>
      <w:r>
        <w:t>Protection partielle ou totale pour que le chien puisse difficilement ou ne puisse rien ramasser au sol.</w:t>
      </w:r>
    </w:p>
    <w:p>
      <w:pPr>
        <w:pStyle w:val="ListBullet"/>
        <w:spacing w:after="40" w:line="264" w:lineRule="auto"/>
      </w:pPr>
      <w:r>
        <w:t>Particulièrement utile pour les chiens ayant une forte tendance à ingérer des corps étrangers ou dans les points chauds des appâts empoisonnés.</w:t>
      </w:r>
    </w:p>
    <w:p>
      <w:pPr>
        <w:pStyle w:val="Heading2"/>
      </w:pPr>
      <w:r>
        <w:t>7.5 Travaux de soudage et revêtement en poudre</w:t>
      </w:r>
    </w:p>
    <w:p>
      <w:pPr>
        <w:keepNext/>
      </w:pPr>
      <w:r>
        <w:t>Dans certains cas, les conversions de sangles et de rembourrages ne suffisent pas pour s’adapter de manière optimale à une muselière. Il peut alors être nécessaire de modifier le panier métallique lui-même - par exemple par des travaux de soudage (par exemple en déplaçant les entretoises, en utilisant des entretoises supplémentaires). PRINCIPE : Chaque fois qu'un soudage est effectué, un revêtement en poudre doit être effectué ensuite.</w:t>
      </w:r>
    </w:p>
    <w:p>
      <w:pPr>
        <w:keepNext/>
        <w:spacing w:after="20"/>
      </w:pPr>
      <w:r>
        <w:rPr>
          <w:b/>
        </w:rPr>
        <w:t>Raisons à cela :</w:t>
      </w:r>
    </w:p>
    <w:p>
      <w:pPr>
        <w:pStyle w:val="ListBullet"/>
        <w:spacing w:after="40" w:line="264" w:lineRule="auto"/>
      </w:pPr>
      <w:r>
        <w:t>Protection contre la corrosion – les soudures sont autrement plus sensibles à la rouille.</w:t>
      </w:r>
    </w:p>
    <w:p>
      <w:pPr>
        <w:pStyle w:val="ListBullet"/>
        <w:spacing w:after="40" w:line="264" w:lineRule="auto"/>
      </w:pPr>
      <w:r>
        <w:t>Lisse de la surface – Le revêtement en poudre assure une surface uniforme et lisse sans arêtes vives.</w:t>
      </w:r>
    </w:p>
    <w:p>
      <w:pPr>
        <w:pStyle w:val="ListBullet"/>
        <w:spacing w:after="40" w:line="264" w:lineRule="auto"/>
      </w:pPr>
      <w:r>
        <w:t>Hygiène : les surfaces lisses et enduites sont plus faciles à nettoyer, la saleté et la salive adhèrent moins.</w:t>
      </w:r>
    </w:p>
    <w:p>
      <w:pPr>
        <w:pStyle w:val="ListBullet"/>
        <w:spacing w:after="40" w:line="264" w:lineRule="auto"/>
      </w:pPr>
      <w:r>
        <w:t>Apparence - la muselière a l'air professionnelle et soignée même après modification. Les travaux de pliage purs (sans soudure) ne nécessitent pas de nouveau revêtement en poudre, mais doivent être effectués avec soin. Après chaque procédure, tous les passages de câbles doivent être vérifiés pour déceler les arêtes vives et les sources possibles de blessures.</w:t>
      </w:r>
    </w:p>
    <w:p>
      <w:pPr>
        <w:pStyle w:val="Heading2"/>
      </w:pPr>
      <w:r>
        <w:t>7.6 Sécurité et limites des conversions</w:t>
      </w:r>
    </w:p>
    <w:p>
      <w:pPr>
        <w:keepNext/>
      </w:pPr>
      <w:r>
        <w:t>Les modifications ne doivent pas compromettre la stabilité de base et l'effet protecteur de la muselière.</w:t>
      </w:r>
    </w:p>
    <w:p>
      <w:pPr>
        <w:keepNext/>
        <w:spacing w:after="20"/>
      </w:pPr>
      <w:r>
        <w:rPr>
          <w:b/>
        </w:rPr>
        <w:t>affecter. Les points suivants sont particulièrement importants :</w:t>
      </w:r>
    </w:p>
    <w:p>
      <w:pPr>
        <w:pStyle w:val="ListBullet"/>
        <w:spacing w:after="40" w:line="264" w:lineRule="auto"/>
      </w:pPr>
      <w:r>
        <w:t>Les entretoises ne doivent pas être retirées de manière à ce que le chien puisse mordre à nouveau ou ingérer de gros morceaux.</w:t>
      </w:r>
    </w:p>
    <w:p>
      <w:pPr>
        <w:pStyle w:val="ListBullet"/>
        <w:spacing w:after="40" w:line="264" w:lineRule="auto"/>
      </w:pPr>
      <w:r>
        <w:t>Après chaque changement de fil ou de sangle, il faut vérifier si la muselière est encore suffisamment stable.</w:t>
      </w:r>
    </w:p>
    <w:p>
      <w:pPr>
        <w:pStyle w:val="ListBullet"/>
        <w:spacing w:after="40" w:line="264" w:lineRule="auto"/>
      </w:pPr>
      <w:r>
        <w:t>Les modifications doivent toujours être clairement documentées (photos, notes), notamment pour les chiens soumis à des conditions ou à des exigences officielles.</w:t>
      </w:r>
    </w:p>
    <w:p>
      <w:pPr>
        <w:pStyle w:val="ListBullet"/>
        <w:spacing w:after="40" w:line="264" w:lineRule="auto"/>
      </w:pPr>
      <w:r>
        <w:t>Dans certains cas, il est plus judicieux de choisir un modèle de base différent plutôt que de « plier » un panier inadapté.</w:t>
      </w:r>
    </w:p>
    <w:p>
      <w:pPr>
        <w:pStyle w:val="Heading2"/>
      </w:pPr>
      <w:r>
        <w:t>7.7 Maintenance, verrouillage des vis et entretien</w:t>
      </w:r>
    </w:p>
    <w:p>
      <w:pPr>
        <w:keepNext/>
      </w:pPr>
      <w:r>
        <w:t>Même la meilleure conversion ne reste sûre que si la muselière est régulièrement vérifiée et entretenue.</w:t>
      </w:r>
    </w:p>
    <w:p>
      <w:pPr>
        <w:keepNext/>
        <w:spacing w:after="20"/>
      </w:pPr>
      <w:r>
        <w:rPr>
          <w:b/>
        </w:rPr>
        <w:t>Points importants :</w:t>
      </w:r>
    </w:p>
    <w:p>
      <w:pPr>
        <w:pStyle w:val="ListBullet"/>
        <w:spacing w:after="40" w:line="264" w:lineRule="auto"/>
      </w:pPr>
      <w:r>
        <w:t>Fixez les vis à livre avec un agent de blocage des vis (par exemple Loctite) après chaque réglage de la courroie - sinon elles risquent de se desserrer.</w:t>
      </w:r>
    </w:p>
    <w:p>
      <w:pPr>
        <w:pStyle w:val="ListBullet"/>
        <w:spacing w:after="40" w:line="264" w:lineRule="auto"/>
      </w:pPr>
      <w:r>
        <w:t>Contrôle visuel régulier : toutes les vis sont-elles bien serrées, n'y a-t-il pas de fissures ou de dommages visibles sur la bande ou le panier ?</w:t>
      </w:r>
    </w:p>
    <w:p>
      <w:pPr>
        <w:pStyle w:val="ListBullet"/>
        <w:spacing w:after="40" w:line="264" w:lineRule="auto"/>
      </w:pPr>
      <w:r>
        <w:t>Si la sangle Biothane est sale, il suffit de la laver avec de l'eau (si nécessaire, un nettoyant doux), de nettoyer également le rembourrage en mousse et de bien laisser sécher.</w:t>
      </w:r>
    </w:p>
    <w:p>
      <w:pPr>
        <w:pStyle w:val="ListBullet"/>
        <w:spacing w:after="40" w:line="264" w:lineRule="auto"/>
      </w:pPr>
      <w:r>
        <w:t>N'utilisez pas de nettoyants agressifs ou de brosses métalliques sur les surfaces enduites de poudre pour éviter d'endommager le revêtement.</w:t>
      </w:r>
    </w:p>
    <w:p>
      <w:pPr>
        <w:pStyle w:val="Heading2"/>
      </w:pPr>
      <w:r>
        <w:t>7.8 Déclarations clés Module 7</w:t>
      </w:r>
    </w:p>
    <w:p>
      <w:pPr>
        <w:pStyle w:val="ListBullet"/>
        <w:spacing w:after="40" w:line="264" w:lineRule="auto"/>
      </w:pPr>
      <w:r>
        <w:t>Le cuir et le feutre sont souvent problématiques pour les utilisateurs de longue durée : ils absorbent l'eau, irritent, vieillissent rapidement et sont difficiles à maintenir hygiéniques.</w:t>
      </w:r>
    </w:p>
    <w:p>
      <w:pPr>
        <w:pStyle w:val="ListBullet"/>
        <w:spacing w:after="40" w:line="264" w:lineRule="auto"/>
      </w:pPr>
      <w:r>
        <w:t>Caniseguros utilise du biothane original, un rembourrage en mousse et de l'acier inoxydable pour maximiser le confort, l'hygiène et la durabilité.</w:t>
      </w:r>
    </w:p>
    <w:p>
      <w:pPr>
        <w:pStyle w:val="ListBullet"/>
        <w:spacing w:after="40" w:line="264" w:lineRule="auto"/>
      </w:pPr>
      <w:r>
        <w:t>Une transformation en vaut la peine, même si le modèle de base convient : elle augmente le confort, la sécurité et la durabilité.</w:t>
      </w:r>
    </w:p>
    <w:p>
      <w:pPr>
        <w:pStyle w:val="ListBullet"/>
        <w:spacing w:after="40" w:line="264" w:lineRule="auto"/>
      </w:pPr>
      <w:r>
        <w:t>Les conversions typiques incluent les conversions de sangles, les plaquettes nasales, les colliers de sécurité et les solutions anti-alimentation.</w:t>
      </w:r>
    </w:p>
    <w:p>
      <w:pPr>
        <w:pStyle w:val="ListBullet"/>
        <w:spacing w:after="40" w:line="264" w:lineRule="auto"/>
      </w:pPr>
      <w:r>
        <w:t>Le revêtement en poudre est obligatoire après les travaux de soudage ; Les vis du livre sont sécurisées avec un verrouillage à vis.</w:t>
      </w:r>
    </w:p>
    <w:p>
      <w:pPr>
        <w:pStyle w:val="ListBullet"/>
        <w:spacing w:after="40" w:line="264" w:lineRule="auto"/>
      </w:pPr>
      <w:r>
        <w:t>Des contrôles et des soins réguliers garantissent la sécurité et le bien-être des animaux à long terme.</w:t>
      </w:r>
    </w:p>
    <w:p>
      <w:pPr>
        <w:pStyle w:val="Heading1"/>
      </w:pPr>
      <w:r>
        <w:t>MODULE 8 - Cadre juridique, responsabilité et documentation</w:t>
      </w:r>
    </w:p>
    <w:p>
      <w:pPr>
        <w:pStyle w:val="Heading2"/>
      </w:pPr>
      <w:r>
        <w:t>8.0 Objectif du module</w:t>
      </w:r>
    </w:p>
    <w:p>
      <w:pPr>
        <w:keepNext/>
      </w:pPr>
      <w:r>
        <w:t>Après ce module, les participants peuvent :</w:t>
      </w:r>
    </w:p>
    <w:p>
      <w:pPr>
        <w:pStyle w:val="ListBullet"/>
        <w:spacing w:after="40" w:line="264" w:lineRule="auto"/>
      </w:pPr>
      <w:r>
        <w:t>évaluer clairement votre rôle et votre responsabilité en tant que conseiller muselière,</w:t>
      </w:r>
    </w:p>
    <w:p>
      <w:pPr>
        <w:pStyle w:val="ListBullet"/>
        <w:spacing w:after="40" w:line="264" w:lineRule="auto"/>
      </w:pPr>
      <w:r>
        <w:t>Informer les porteurs en toute transparence sur les limites du conseil,</w:t>
      </w:r>
    </w:p>
    <w:p>
      <w:pPr>
        <w:pStyle w:val="ListBullet"/>
        <w:spacing w:after="40" w:line="264" w:lineRule="auto"/>
      </w:pPr>
      <w:r>
        <w:t>savoir quels points doivent être documentés par écrit,</w:t>
      </w:r>
    </w:p>
    <w:p>
      <w:pPr>
        <w:pStyle w:val="ListBullet"/>
        <w:spacing w:after="40" w:line="264" w:lineRule="auto"/>
      </w:pPr>
      <w:r>
        <w:t>tenir compte des conditions-cadres juridiques de base en matière de conseils sur la muselière,</w:t>
      </w:r>
    </w:p>
    <w:p>
      <w:pPr>
        <w:pStyle w:val="ListBullet"/>
        <w:spacing w:after="40" w:line="264" w:lineRule="auto"/>
      </w:pPr>
      <w:r>
        <w:t>Intégrez de simples mentions de responsabilité et d’information dans votre travail sans remplacer les conseils juridiques.</w:t>
      </w:r>
    </w:p>
    <w:p>
      <w:pPr>
        <w:pStyle w:val="Heading2"/>
      </w:pPr>
      <w:r>
        <w:t>8.1 Remarque importante - pas de conseil juridique</w:t>
      </w:r>
    </w:p>
    <w:p>
      <w:pPr>
        <w:keepNext/>
      </w:pPr>
      <w:r>
        <w:t>Ce module offre une orientation sur les questions juridiques typiques liées aux conseils sur les muselières. Il ne remplace pas les conseils juridiques individuels d’un professionnel du droit ou les conseils fiscaux. Les lois, réglementations et exigences locales peuvent changer et varier considérablement selon le pays, la région ou la communauté.</w:t>
      </w:r>
    </w:p>
    <w:p>
      <w:pPr/>
      <w:r>
        <w:t>Principe : les consultants en muselières doivent toujours indiquer à leurs clients qu'ils sont responsables du respect des lois applicables, des exigences en matière de muselières et de laisses et des autres exigences officielles.</w:t>
      </w:r>
    </w:p>
    <w:p>
      <w:pPr>
        <w:pStyle w:val="Heading2"/>
      </w:pPr>
      <w:r>
        <w:t>8.2 Clarification du rôle : ce que font les consultants en muselière (et ce qu'ils ne font pas)</w:t>
      </w:r>
    </w:p>
    <w:p>
      <w:pPr>
        <w:keepNext/>
      </w:pPr>
      <w:r>
        <w:t>Les conseillers muselière ont un rôle clairement défini. Ils sont experts en matière d'ajustement, de matériaux, de sécurité et d'utilisation des muselières dans le respect du bien-être animal. En règle générale, ce ne sont ni des vétérinaires ni des avocats.</w:t>
      </w:r>
    </w:p>
    <w:p>
      <w:pPr/>
      <w:r>
        <w:t>Tâches typiques des consultants en muselière :</w:t>
      </w:r>
    </w:p>
    <w:p>
      <w:pPr>
        <w:pStyle w:val="ListBullet"/>
        <w:spacing w:after="40" w:line="264" w:lineRule="auto"/>
      </w:pPr>
      <w:r>
        <w:t>Conseils sur les modèles, les tailles et les matériaux (ex : panier grillagé, sangles Biothane, protection alimentaire),</w:t>
      </w:r>
    </w:p>
    <w:p>
      <w:pPr>
        <w:pStyle w:val="ListBullet"/>
        <w:spacing w:after="40" w:line="264" w:lineRule="auto"/>
      </w:pPr>
      <w:r>
        <w:t>Effectuer les mesures et les essayages, y compris les contrôles d'ajustement,</w:t>
      </w:r>
    </w:p>
    <w:p>
      <w:pPr>
        <w:pStyle w:val="ListBullet"/>
        <w:spacing w:after="40" w:line="264" w:lineRule="auto"/>
      </w:pPr>
      <w:r>
        <w:t>Évaluation de l'utilité d'une muselière et de sa possibilité d'être utilisée dans le respect du bien-être animal dans un cas concret,</w:t>
      </w:r>
    </w:p>
    <w:p>
      <w:pPr>
        <w:pStyle w:val="ListBullet"/>
        <w:spacing w:after="40" w:line="264" w:lineRule="auto"/>
      </w:pPr>
      <w:r>
        <w:t>Éducation sur les limites de la muselière (ne remplace pas la formation, la médecine, la gestion).</w:t>
      </w:r>
    </w:p>
    <w:p>
      <w:pPr/>
      <w:r>
        <w:t>Aucune tâche de conseil sur la muselière :</w:t>
      </w:r>
    </w:p>
    <w:p>
      <w:pPr>
        <w:pStyle w:val="ListBullet"/>
        <w:spacing w:after="40" w:line="264" w:lineRule="auto"/>
      </w:pPr>
      <w:r>
        <w:t>ne pas diagnostiquer de maladies ou de troubles du comportement,</w:t>
      </w:r>
    </w:p>
    <w:p>
      <w:pPr>
        <w:pStyle w:val="ListBullet"/>
        <w:spacing w:after="40" w:line="264" w:lineRule="auto"/>
      </w:pPr>
      <w:r>
        <w:t>ne faites aucune promesse de guérison ni garantie de succès,</w:t>
      </w:r>
    </w:p>
    <w:p>
      <w:pPr>
        <w:pStyle w:val="ListBullet"/>
        <w:spacing w:after="40" w:line="264" w:lineRule="auto"/>
      </w:pPr>
      <w:r>
        <w:t>ne fournissent pas de conseils juridiques contraignants sur des cas individuels spécifiques,</w:t>
      </w:r>
    </w:p>
    <w:p>
      <w:pPr>
        <w:pStyle w:val="ListBullet"/>
        <w:spacing w:after="40" w:line="264" w:lineRule="auto"/>
      </w:pPr>
      <w:r>
        <w:t>ne remplacent ni n’évaluent les décisions officielles.</w:t>
      </w:r>
    </w:p>
    <w:p>
      <w:pPr>
        <w:pStyle w:val="Heading2"/>
      </w:pPr>
      <w:r>
        <w:t>8.3 Principes contractuels et modèles économiques (brièvement)</w:t>
      </w:r>
    </w:p>
    <w:p>
      <w:pPr>
        <w:keepNext/>
      </w:pPr>
      <w:r>
        <w:t>Selon la manière dont travaillent les conseillers en muselière, une classification juridique différente peut apparaître, par exemple en activité indépendante, activité commerciale, travail indépendant ou activité dans le cadre d'une coopération. L'enregistrement spécifique, le traitement fiscal et la structure contractuelle doivent toujours être clarifiés individuellement avec des conseils spécialisés appropriés.</w:t>
      </w:r>
    </w:p>
    <w:p>
      <w:pPr/>
      <w:r>
        <w:t>Ce qui est ici plus important que la forme juridique en détail, c'est que le client doit savoir avec qui il conclut le contrat et exactement quels services sont convenus.</w:t>
      </w:r>
    </w:p>
    <w:p>
      <w:pPr>
        <w:pStyle w:val="Heading2"/>
      </w:pPr>
      <w:r>
        <w:t>8.4 Responsabilité et exclusions de responsabilité</w:t>
      </w:r>
    </w:p>
    <w:p>
      <w:pPr>
        <w:keepNext/>
      </w:pPr>
      <w:r>
        <w:t>Les conseils en matière de muselière concernent toujours la sécurité et le risque de dommages, tels que des blessures par morsure, des dommages matériels ou des dommages consécutifs. C’est pourquoi une communication claire sur la responsabilité est importante.</w:t>
      </w:r>
    </w:p>
    <w:p>
      <w:pPr/>
      <w:r>
        <w:t>Principes :</w:t>
      </w:r>
    </w:p>
    <w:p>
      <w:pPr>
        <w:pStyle w:val="ListBullet"/>
        <w:spacing w:after="40" w:line="264" w:lineRule="auto"/>
      </w:pPr>
      <w:r>
        <w:t>Les propriétaires restent toujours responsables de leur chien, même s'il porte une muselière.</w:t>
      </w:r>
    </w:p>
    <w:p>
      <w:pPr>
        <w:pStyle w:val="ListBullet"/>
        <w:spacing w:after="40" w:line="264" w:lineRule="auto"/>
      </w:pPr>
      <w:r>
        <w:t>Une muselière réduit le risque de blessure, mais ne peut jamais l’éliminer à 100 %.</w:t>
      </w:r>
    </w:p>
    <w:p>
      <w:pPr>
        <w:pStyle w:val="ListBullet"/>
        <w:spacing w:after="40" w:line="264" w:lineRule="auto"/>
      </w:pPr>
      <w:r>
        <w:t>Les consultants doivent donner des conseils professionnels minutieux, mais ne garantissent pas le succès du comportement du chien.</w:t>
      </w:r>
    </w:p>
    <w:p>
      <w:pPr>
        <w:pStyle w:val="ListBullet"/>
        <w:spacing w:after="40" w:line="264" w:lineRule="auto"/>
      </w:pPr>
      <w:r>
        <w:t>En cas de conseils grossièrement incorrects ou d'omissions évidentes, une responsabilité peut toujours être engagée - c'est pourquoi les soins, la documentation et une assurance responsabilité professionnelle appropriée sont importants.</w:t>
      </w:r>
    </w:p>
    <w:p>
      <w:pPr/>
      <w:r>
        <w:t>Il est logique de travailler avec des avis de responsabilité simples et clairs et de les faire confirmer par les clients - en particulier pour les chiens ayant des antécédents d'incidents, tels que des morsures ou des exigences officielles.</w:t>
      </w:r>
    </w:p>
    <w:p>
      <w:pPr>
        <w:pStyle w:val="Heading2"/>
      </w:pPr>
      <w:r>
        <w:t>8.5 Documentation - ce qui doit être enregistré</w:t>
      </w:r>
    </w:p>
    <w:p>
      <w:pPr>
        <w:keepNext/>
      </w:pPr>
      <w:r>
        <w:t>Une bonne documentation protège le chien, le propriétaire et le conseiller. Il assure la traçabilité et est important en cas de doute afin de pouvoir montrer ce qui a été discuté et recommandé.</w:t>
      </w:r>
    </w:p>
    <w:p>
      <w:pPr/>
      <w:r>
        <w:t>Composants typiques de la documentation :</w:t>
      </w:r>
    </w:p>
    <w:p>
      <w:pPr>
        <w:pStyle w:val="ListBullet"/>
        <w:spacing w:after="40" w:line="264" w:lineRule="auto"/>
      </w:pPr>
      <w:r>
        <w:t>Données client (nom, coordonnées) - uniquement dans la mesure nécessaire,</w:t>
      </w:r>
    </w:p>
    <w:p>
      <w:pPr>
        <w:pStyle w:val="ListBullet"/>
        <w:spacing w:after="40" w:line="264" w:lineRule="auto"/>
      </w:pPr>
      <w:r>
        <w:t>Données sur le chien (nom, âge, race/mélange, anomalies particulières),</w:t>
      </w:r>
    </w:p>
    <w:p>
      <w:pPr>
        <w:pStyle w:val="ListBullet"/>
        <w:spacing w:after="40" w:line="264" w:lineRule="auto"/>
      </w:pPr>
      <w:r>
        <w:t>Antécédents : incidents de morsures connus, exigences officielles existantes, particularités médicales,</w:t>
      </w:r>
    </w:p>
    <w:p>
      <w:pPr>
        <w:pStyle w:val="ListBullet"/>
        <w:spacing w:after="40" w:line="264" w:lineRule="auto"/>
      </w:pPr>
      <w:r>
        <w:t>Rapport de mesure : toutes les mesures pertinentes (attache, tête, sangle), idéalement avec date,</w:t>
      </w:r>
    </w:p>
    <w:p>
      <w:pPr>
        <w:pStyle w:val="ListBullet"/>
        <w:spacing w:after="40" w:line="264" w:lineRule="auto"/>
      </w:pPr>
      <w:r>
        <w:t>Photos de la tête et, le cas échéant, situation de mesure, sous réserve de l'accord du propriétaire,</w:t>
      </w:r>
    </w:p>
    <w:p>
      <w:pPr>
        <w:pStyle w:val="ListBullet"/>
        <w:spacing w:after="40" w:line="264" w:lineRule="auto"/>
      </w:pPr>
      <w:r>
        <w:t>modèle, taille et modifications recommandés (ex : sangle Biothane, plaque anti-alimentation, collier de sécurité),</w:t>
      </w:r>
    </w:p>
    <w:p>
      <w:pPr>
        <w:pStyle w:val="ListBullet"/>
        <w:spacing w:after="40" w:line="264" w:lineRule="auto"/>
      </w:pPr>
      <w:r>
        <w:t>Informations fournies (par exemple sur l'absence de halètement, l'entraînement, le danger des appâts empoisonnés, la recommandation d'un vétérinaire ou d'un entraîneur),</w:t>
      </w:r>
    </w:p>
    <w:p>
      <w:pPr>
        <w:pStyle w:val="ListBullet"/>
        <w:spacing w:after="40" w:line="264" w:lineRule="auto"/>
      </w:pPr>
      <w:r>
        <w:t>Signature ou confirmation que la consultation a eu lieu et mode d'emploi expliqué.</w:t>
      </w:r>
    </w:p>
    <w:p>
      <w:pPr>
        <w:pStyle w:val="Heading2"/>
      </w:pPr>
      <w:r>
        <w:t>8.6 Cadre juridique général</w:t>
      </w:r>
    </w:p>
    <w:p>
      <w:pPr>
        <w:keepNext/>
      </w:pPr>
      <w:r>
        <w:t>Selon le pays, la région ou la commune, différentes exigences légales peuvent être pertinentes en matière de conseils sur les muselières. Les détails sont souvent complexes et sujets à changement. Voici donc quelques directives générales :</w:t>
      </w:r>
    </w:p>
    <w:p>
      <w:pPr>
        <w:pStyle w:val="ListBullet"/>
        <w:spacing w:after="40" w:line="264" w:lineRule="auto"/>
      </w:pPr>
      <w:r>
        <w:t>Exigence de muselière et de laisse : Selon l'endroit, il peut y avoir des réglementations indiquant quand et où les chiens doivent porter une muselière ou être tenus en laisse, par exemple dans les transports publics, dans certains lieux publics ou pour certains chiens.</w:t>
      </w:r>
    </w:p>
    <w:p>
      <w:pPr>
        <w:pStyle w:val="ListBullet"/>
        <w:spacing w:after="40" w:line="264" w:lineRule="auto"/>
      </w:pPr>
      <w:r>
        <w:t>Exigences particulières pour des chiens individuels ou des catégories de chiens : Dans certains pays ou régions, il existe des exigences particulières, par exemple après des morsures, des exigences officielles ou pour certains groupes de chiens. Les consultants doivent souligner que les informations actuelles doivent toujours être obtenues auprès des autorités responsables ou de spécialistes juridiques.</w:t>
      </w:r>
    </w:p>
    <w:p>
      <w:pPr>
        <w:pStyle w:val="ListBullet"/>
        <w:spacing w:after="40" w:line="264" w:lineRule="auto"/>
      </w:pPr>
      <w:r>
        <w:t>Assurance responsabilité civile : Une assurance responsabilité professionnelle adaptée est fortement recommandée aux personnes qui travaillent avec des chiens à des fins commerciales ou régulières. Cela vous protège des conséquences financières si quelque chose arrive.</w:t>
      </w:r>
    </w:p>
    <w:p>
      <w:pPr>
        <w:pStyle w:val="ListBullet"/>
        <w:spacing w:after="40" w:line="264" w:lineRule="auto"/>
      </w:pPr>
      <w:r>
        <w:t>Protection des données : les données personnelles ne doivent être traitées que dans un but précis, ne doivent pas être conservées plus longtemps que nécessaire et ne doivent pas être transmises sans base légale ou consentement. Un consentement exprès doit toujours être obtenu pour les photos ou les données spéciales.</w:t>
      </w:r>
    </w:p>
    <w:p>
      <w:pPr/>
      <w:r>
        <w:t>Les formulations spécifiques des textes sur la protection des données, des mentions légales, des contrats et des consentements doivent toujours être coordonnées avec un professionnel du droit.</w:t>
      </w:r>
    </w:p>
    <w:p>
      <w:pPr>
        <w:pStyle w:val="Heading2"/>
      </w:pPr>
      <w:r>
        <w:t>8.7 Gestion des chiens victimes de morsures et exigences officielles</w:t>
      </w:r>
    </w:p>
    <w:p>
      <w:pPr>
        <w:keepNext/>
      </w:pPr>
      <w:r>
        <w:t>Les conseils concernant les chiens ayant des antécédents de morsures ou des exigences officielles nécessitent une attention particulière, tant sur le plan professionnel que juridique.</w:t>
      </w:r>
    </w:p>
    <w:p>
      <w:pPr/>
      <w:r>
        <w:t>Points importants :</w:t>
      </w:r>
    </w:p>
    <w:p>
      <w:pPr>
        <w:pStyle w:val="ListBullet"/>
        <w:spacing w:after="40" w:line="264" w:lineRule="auto"/>
      </w:pPr>
      <w:r>
        <w:t>Votre propre sécurité et celle des autres sont la priorité absolue - une muselière et, si nécessaire, d'autres dispositifs de sécurité (par exemple une double sécurité sur la laisse) sont obligatoires.</w:t>
      </w:r>
    </w:p>
    <w:p>
      <w:pPr>
        <w:pStyle w:val="ListBullet"/>
        <w:spacing w:after="40" w:line="264" w:lineRule="auto"/>
      </w:pPr>
      <w:r>
        <w:t>L’histoire doit être consignée clairement dans la documentation, sans dramatiser le langage, de manière factuelle et concise.</w:t>
      </w:r>
    </w:p>
    <w:p>
      <w:pPr>
        <w:pStyle w:val="ListBullet"/>
        <w:spacing w:after="40" w:line="264" w:lineRule="auto"/>
      </w:pPr>
      <w:r>
        <w:t>Les consultants peuvent donner des conseils sur la muselière techniquement adaptée, mais ne sont pas chargés d'évaluer si les exigences sont formellement remplies - cela relève des autorités compétentes.</w:t>
      </w:r>
    </w:p>
    <w:p>
      <w:pPr>
        <w:pStyle w:val="ListBullet"/>
        <w:spacing w:after="40" w:line="264" w:lineRule="auto"/>
      </w:pPr>
      <w:r>
        <w:t>Il est judicieux de signaler aux propriétaires la nécessité d’une formation complémentaire et, si nécessaire, d’une médecine vétérinaire comportementale.</w:t>
      </w:r>
    </w:p>
    <w:p>
      <w:pPr>
        <w:pStyle w:val="Heading2"/>
      </w:pPr>
      <w:r>
        <w:t>8.8 Exemple de formulation pour les notes et les avertissements</w:t>
      </w:r>
    </w:p>
    <w:p>
      <w:pPr>
        <w:keepNext/>
      </w:pPr>
      <w:r>
        <w:t>Les formulations suivantes sont des exemples de ce à quoi peuvent ressembler les avis aux clients. Ils ne sont pas destinés à être des documents juridiques complets, mais plutôt à servir de modèle qui doit être révisé et ajusté sur le plan juridique.</w:t>
      </w:r>
    </w:p>
    <w:p>
      <w:pPr/>
      <w:r>
        <w:t>Exemple : remarque sur la responsabilité "La consultation sur les muselières sert à sélectionner et à adapter une muselière la plus adaptée et la plus respectueuse du bien-être animal possible. La responsabilité du chien et de son comportement incombe à tout moment au propriétaire. Une muselière peut réduire le risque de blessures, mais ne peut pas l'éliminer complètement."</w:t>
      </w:r>
    </w:p>
    <w:p>
      <w:pPr/>
      <w:r>
        <w:t>Exemple : Aucune promesse comportementale ou curative "L'utilisation d'une muselière ne garantit aucun changement dans le comportement du chien. Les conseils ne remplacent pas un traitement vétérinaire, une thérapie comportementale ou un travail de dressage."</w:t>
      </w:r>
    </w:p>
    <w:p>
      <w:pPr/>
      <w:r>
        <w:t>Exemple : remarque sur les risques pour la santé "Si vous avez déjà eu des maladies connues (par exemple maladies cardiaques, pulmonaires ou respiratoires, maladies neurologiques), l'utilisation d'une muselière doit être coordonnée avec le vétérinaire traitant. Veuillez nous informer de toute maladie antérieure connue de votre chien."</w:t>
      </w:r>
    </w:p>
    <w:p>
      <w:pPr/>
      <w:r>
        <w:t>Ces textes ou des textes similaires peuvent être intégrés dans les formulaires d'inscription, les contrats de conseil ou les fiches d'information - après examen juridique et adaptation au modèle commercial spécifique.</w:t>
      </w:r>
    </w:p>
    <w:p>
      <w:pPr>
        <w:pStyle w:val="Heading2"/>
      </w:pPr>
      <w:r>
        <w:t>8.9 Déclarations clés Module 8</w:t>
      </w:r>
    </w:p>
    <w:p>
      <w:pPr>
        <w:pStyle w:val="ListBullet"/>
        <w:spacing w:after="40" w:line="264" w:lineRule="auto"/>
      </w:pPr>
      <w:r>
        <w:t>Les consultants en muselières sont chargés de fournir des conseils attentifs et respectueux du bien-être animal - et non pour le comportement de chaque chien.</w:t>
      </w:r>
    </w:p>
    <w:p>
      <w:pPr>
        <w:pStyle w:val="ListBullet"/>
        <w:spacing w:after="40" w:line="264" w:lineRule="auto"/>
      </w:pPr>
      <w:r>
        <w:t>Une clarification et une différenciation claires des rôles des vétérinaires, des formateurs et des conseils juridiques sont importantes.</w:t>
      </w:r>
    </w:p>
    <w:p>
      <w:pPr>
        <w:pStyle w:val="ListBullet"/>
        <w:spacing w:after="40" w:line="264" w:lineRule="auto"/>
      </w:pPr>
      <w:r>
        <w:t>Une bonne documentation (données, dimensions, recommandations, notes) protège toutes les personnes impliquées.</w:t>
      </w:r>
    </w:p>
    <w:p>
      <w:pPr>
        <w:pStyle w:val="ListBullet"/>
        <w:spacing w:after="40" w:line="264" w:lineRule="auto"/>
      </w:pPr>
      <w:r>
        <w:t>Les exigences légales concernant les exigences en matière de muselière, la responsabilité, la documentation et la protection des données peuvent varier selon le pays ou la région - les propriétaires doivent s'informer activement.</w:t>
      </w:r>
    </w:p>
    <w:p>
      <w:pPr>
        <w:pStyle w:val="ListBullet"/>
        <w:spacing w:after="40" w:line="264" w:lineRule="auto"/>
      </w:pPr>
      <w:r>
        <w:t>Des notes et avertissements simples et compréhensibles aident à clarifier les attentes et à éviter les malentendus.</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