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Peruskoulutus</w:t>
      </w:r>
    </w:p>
    <w:p>
      <w:pPr>
        <w:spacing w:before="0" w:after="40" w:line="240" w:lineRule="auto"/>
        <w:jc w:val="center"/>
      </w:pPr>
      <w:r>
        <w:rPr>
          <w:rFonts w:ascii="Calibri" w:hAnsi="Calibri" w:eastAsia="Calibri"/>
          <w:b/>
          <w:i w:val="0"/>
          <w:sz w:val="48"/>
        </w:rPr>
        <w:t>Kuono-neuvoja</w:t>
      </w:r>
    </w:p>
    <w:p>
      <w:pPr>
        <w:spacing w:before="0" w:after="400" w:line="240" w:lineRule="auto"/>
        <w:jc w:val="center"/>
      </w:pPr>
      <w:r>
        <w:rPr>
          <w:rFonts w:ascii="Calibri" w:hAnsi="Calibri" w:eastAsia="Calibri"/>
          <w:b w:val="0"/>
          <w:i w:val="0"/>
          <w:sz w:val="30"/>
        </w:rPr>
        <w:t>Moduulit 1-8</w:t>
      </w:r>
    </w:p>
    <w:p>
      <w:pPr>
        <w:spacing w:before="0" w:after="360" w:line="240" w:lineRule="auto"/>
        <w:jc w:val="center"/>
      </w:pPr>
      <w:r>
        <w:rPr>
          <w:rFonts w:ascii="Calibri" w:hAnsi="Calibri" w:eastAsia="Calibri"/>
          <w:b w:val="0"/>
          <w:i w:val="0"/>
          <w:sz w:val="22"/>
        </w:rPr>
        <w:t>Yritys: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Täältä löydät myymälästämme kaiken kuono- ja tee-se-itse-asioista.</w:t>
      </w:r>
    </w:p>
    <w:p>
      <w:pPr>
        <w:spacing w:before="0" w:after="0" w:line="240" w:lineRule="auto"/>
      </w:pPr>
      <w:r>
        <w:br w:type="page"/>
      </w:r>
    </w:p>
    <w:p>
      <w:pPr>
        <w:pStyle w:val="Heading1"/>
        <w:pageBreakBefore w:val="0"/>
      </w:pPr>
      <w:r>
        <w:t>Sisällysluettelo</w:t>
      </w:r>
    </w:p>
    <w:p>
      <w:pPr>
        <w:spacing w:before="0" w:after="0" w:line="240" w:lineRule="auto"/>
        <w:ind w:left="0"/>
      </w:pPr>
      <w:r>
        <w:rPr>
          <w:b/>
          <w:sz w:val="20"/>
        </w:rPr>
        <w:t>MODUULI 1 - Kuono-ohjaajan perusteet, sovellusalueet ja rooli</w:t>
      </w:r>
    </w:p>
    <w:p>
      <w:pPr>
        <w:spacing w:before="0" w:after="0" w:line="240" w:lineRule="auto"/>
        <w:ind w:left="283"/>
      </w:pPr>
      <w:r>
        <w:rPr>
          <w:sz w:val="20"/>
        </w:rPr>
        <w:t>1.0 Moduulin tavoite</w:t>
      </w:r>
    </w:p>
    <w:p>
      <w:pPr>
        <w:spacing w:before="0" w:after="0" w:line="240" w:lineRule="auto"/>
        <w:ind w:left="283"/>
      </w:pPr>
      <w:r>
        <w:rPr>
          <w:sz w:val="20"/>
        </w:rPr>
        <w:t>1.1 Miksi kuono ylipäätään?</w:t>
      </w:r>
    </w:p>
    <w:p>
      <w:pPr>
        <w:spacing w:before="0" w:after="0" w:line="240" w:lineRule="auto"/>
        <w:ind w:left="283"/>
      </w:pPr>
      <w:r>
        <w:rPr>
          <w:sz w:val="20"/>
        </w:rPr>
        <w:t>1.2 Tyypilliset käyttöalueet</w:t>
      </w:r>
    </w:p>
    <w:p>
      <w:pPr>
        <w:spacing w:before="0" w:after="0" w:line="240" w:lineRule="auto"/>
        <w:ind w:left="567"/>
      </w:pPr>
      <w:r>
        <w:rPr>
          <w:sz w:val="20"/>
        </w:rPr>
        <w:t>1.2.1 Lääketieteelliset tilanteet</w:t>
      </w:r>
    </w:p>
    <w:p>
      <w:pPr>
        <w:spacing w:before="0" w:after="0" w:line="240" w:lineRule="auto"/>
        <w:ind w:left="567"/>
      </w:pPr>
      <w:r>
        <w:rPr>
          <w:sz w:val="20"/>
        </w:rPr>
        <w:t>1.2.2 Arkielämä ja myrkkysyötti</w:t>
      </w:r>
    </w:p>
    <w:p>
      <w:pPr>
        <w:spacing w:before="0" w:after="0" w:line="240" w:lineRule="auto"/>
        <w:ind w:left="567"/>
      </w:pPr>
      <w:r>
        <w:rPr>
          <w:sz w:val="20"/>
        </w:rPr>
        <w:t>1.2.3 Koulutus- ja käyttäytymisongelmat</w:t>
      </w:r>
    </w:p>
    <w:p>
      <w:pPr>
        <w:spacing w:before="0" w:after="0" w:line="240" w:lineRule="auto"/>
        <w:ind w:left="283"/>
      </w:pPr>
      <w:r>
        <w:rPr>
          <w:sz w:val="20"/>
        </w:rPr>
        <w:t>1.3 Rajoitus: Kuono-osa ei ole harjoitusväline</w:t>
      </w:r>
    </w:p>
    <w:p>
      <w:pPr>
        <w:spacing w:before="0" w:after="0" w:line="240" w:lineRule="auto"/>
        <w:ind w:left="283"/>
      </w:pPr>
      <w:r>
        <w:rPr>
          <w:sz w:val="20"/>
        </w:rPr>
        <w:t>1.4 Kuono-neuvojan rooli Canisegurosissa</w:t>
      </w:r>
    </w:p>
    <w:p>
      <w:pPr>
        <w:spacing w:before="0" w:after="0" w:line="240" w:lineRule="auto"/>
        <w:ind w:left="283"/>
      </w:pPr>
      <w:r>
        <w:rPr>
          <w:sz w:val="20"/>
        </w:rPr>
        <w:t>1.5 Rajaviestintä</w:t>
      </w:r>
    </w:p>
    <w:p>
      <w:pPr>
        <w:spacing w:before="0" w:after="0" w:line="240" w:lineRule="auto"/>
        <w:ind w:left="0"/>
      </w:pPr>
      <w:r>
        <w:rPr>
          <w:b/>
          <w:sz w:val="20"/>
        </w:rPr>
        <w:t>MODUULI 2 - Lääketieteelliset näkökohdat ja riskit kuono-osaa käytettäessä</w:t>
      </w:r>
    </w:p>
    <w:p>
      <w:pPr>
        <w:spacing w:before="0" w:after="0" w:line="240" w:lineRule="auto"/>
        <w:ind w:left="283"/>
      </w:pPr>
      <w:r>
        <w:rPr>
          <w:sz w:val="20"/>
        </w:rPr>
        <w:t>2.0 Moduulin tavoite</w:t>
      </w:r>
    </w:p>
    <w:p>
      <w:pPr>
        <w:spacing w:before="0" w:after="0" w:line="240" w:lineRule="auto"/>
        <w:ind w:left="283"/>
      </w:pPr>
      <w:r>
        <w:rPr>
          <w:sz w:val="20"/>
        </w:rPr>
        <w:t>2.1 Huuhtelu ja lämmönsäätö</w:t>
      </w:r>
    </w:p>
    <w:p>
      <w:pPr>
        <w:spacing w:before="0" w:after="0" w:line="240" w:lineRule="auto"/>
        <w:ind w:left="283"/>
      </w:pPr>
      <w:r>
        <w:rPr>
          <w:sz w:val="20"/>
        </w:rPr>
        <w:t>2.2 Painepisteet, iho ja painehaavat</w:t>
      </w:r>
    </w:p>
    <w:p>
      <w:pPr>
        <w:spacing w:before="0" w:after="0" w:line="240" w:lineRule="auto"/>
        <w:ind w:left="283"/>
      </w:pPr>
      <w:r>
        <w:rPr>
          <w:sz w:val="20"/>
        </w:rPr>
        <w:t>2.3 Hengityselimet ja lämpöstressi</w:t>
      </w:r>
    </w:p>
    <w:p>
      <w:pPr>
        <w:spacing w:before="0" w:after="0" w:line="240" w:lineRule="auto"/>
        <w:ind w:left="283"/>
      </w:pPr>
      <w:r>
        <w:rPr>
          <w:sz w:val="20"/>
        </w:rPr>
        <w:t>2.4 Muut lääketieteelliset näkökohdat</w:t>
      </w:r>
    </w:p>
    <w:p>
      <w:pPr>
        <w:spacing w:before="0" w:after="0" w:line="240" w:lineRule="auto"/>
        <w:ind w:left="283"/>
      </w:pPr>
      <w:r>
        <w:rPr>
          <w:sz w:val="20"/>
        </w:rPr>
        <w:t>2.5 Lääketieteelliset vasta-aiheet / eläinlääkärin vaatimus</w:t>
      </w:r>
    </w:p>
    <w:p>
      <w:pPr>
        <w:spacing w:before="0" w:after="0" w:line="240" w:lineRule="auto"/>
        <w:ind w:left="283"/>
      </w:pPr>
      <w:r>
        <w:rPr>
          <w:sz w:val="20"/>
        </w:rPr>
        <w:t>2.6 Konsultin rooli lääketieteellisissä kysymyksissä</w:t>
      </w:r>
    </w:p>
    <w:p>
      <w:pPr>
        <w:spacing w:before="0" w:after="0" w:line="240" w:lineRule="auto"/>
        <w:ind w:left="283"/>
      </w:pPr>
      <w:r>
        <w:rPr>
          <w:sz w:val="20"/>
        </w:rPr>
        <w:t>2.7 Keskeiset lausunnot Moduuli 2</w:t>
      </w:r>
    </w:p>
    <w:p>
      <w:pPr>
        <w:spacing w:before="0" w:after="0" w:line="240" w:lineRule="auto"/>
        <w:ind w:left="0"/>
      </w:pPr>
      <w:r>
        <w:rPr>
          <w:b/>
          <w:sz w:val="20"/>
        </w:rPr>
        <w:t>MODUULI 3 - Myytit, kommunikaatio ja omistajapsykologia</w:t>
      </w:r>
    </w:p>
    <w:p>
      <w:pPr>
        <w:spacing w:before="0" w:after="0" w:line="240" w:lineRule="auto"/>
        <w:ind w:left="283"/>
      </w:pPr>
      <w:r>
        <w:rPr>
          <w:sz w:val="20"/>
        </w:rPr>
        <w:t>3.0 Moduulin tavoite</w:t>
      </w:r>
    </w:p>
    <w:p>
      <w:pPr>
        <w:spacing w:before="0" w:after="0" w:line="240" w:lineRule="auto"/>
        <w:ind w:left="283"/>
      </w:pPr>
      <w:r>
        <w:rPr>
          <w:sz w:val="20"/>
        </w:rPr>
        <w:t>3.1 Tyypillisiä myyttejä kuonosta</w:t>
      </w:r>
    </w:p>
    <w:p>
      <w:pPr>
        <w:spacing w:before="0" w:after="0" w:line="240" w:lineRule="auto"/>
        <w:ind w:left="283"/>
      </w:pPr>
      <w:r>
        <w:rPr>
          <w:sz w:val="20"/>
        </w:rPr>
        <w:t>3.2 Tärkeimpien myyttien tekninen luokittelu</w:t>
      </w:r>
    </w:p>
    <w:p>
      <w:pPr>
        <w:spacing w:before="0" w:after="0" w:line="240" w:lineRule="auto"/>
        <w:ind w:left="283"/>
      </w:pPr>
      <w:r>
        <w:rPr>
          <w:sz w:val="20"/>
        </w:rPr>
        <w:t>3.3 Esimerkkivastaukset asiakaskeskustelussa</w:t>
      </w:r>
    </w:p>
    <w:p>
      <w:pPr>
        <w:spacing w:before="0" w:after="0" w:line="240" w:lineRule="auto"/>
        <w:ind w:left="283"/>
      </w:pPr>
      <w:r>
        <w:rPr>
          <w:sz w:val="20"/>
        </w:rPr>
        <w:t>3.4 Omistajan tunteiden käsitteleminen</w:t>
      </w:r>
    </w:p>
    <w:p>
      <w:pPr>
        <w:spacing w:before="0" w:after="0" w:line="240" w:lineRule="auto"/>
        <w:ind w:left="283"/>
      </w:pPr>
      <w:r>
        <w:rPr>
          <w:sz w:val="20"/>
        </w:rPr>
        <w:t>3.5 Viestintätyyli konsultoinnissa</w:t>
      </w:r>
    </w:p>
    <w:p>
      <w:pPr>
        <w:spacing w:before="0" w:after="0" w:line="240" w:lineRule="auto"/>
        <w:ind w:left="283"/>
      </w:pPr>
      <w:r>
        <w:rPr>
          <w:sz w:val="20"/>
        </w:rPr>
        <w:t>3.6 Viestinnän rajoitukset</w:t>
      </w:r>
    </w:p>
    <w:p>
      <w:pPr>
        <w:spacing w:before="0" w:after="0" w:line="240" w:lineRule="auto"/>
        <w:ind w:left="283"/>
      </w:pPr>
      <w:r>
        <w:rPr>
          <w:sz w:val="20"/>
        </w:rPr>
        <w:t>3.7 Keskeiset lausunnot Moduuli 3</w:t>
      </w:r>
    </w:p>
    <w:p>
      <w:pPr>
        <w:spacing w:before="0" w:after="0" w:line="240" w:lineRule="auto"/>
        <w:ind w:left="0"/>
      </w:pPr>
      <w:r>
        <w:rPr>
          <w:b/>
          <w:sz w:val="20"/>
        </w:rPr>
        <w:t>MODUULI 4 - Mittaus, istuvuus ja vyön suunnittelu</w:t>
      </w:r>
    </w:p>
    <w:p>
      <w:pPr>
        <w:spacing w:before="0" w:after="0" w:line="240" w:lineRule="auto"/>
        <w:ind w:left="283"/>
      </w:pPr>
      <w:r>
        <w:rPr>
          <w:sz w:val="20"/>
        </w:rPr>
        <w:t>4.0 Moduulin tavoite</w:t>
      </w:r>
    </w:p>
    <w:p>
      <w:pPr>
        <w:spacing w:before="0" w:after="0" w:line="240" w:lineRule="auto"/>
        <w:ind w:left="283"/>
      </w:pPr>
      <w:r>
        <w:rPr>
          <w:sz w:val="20"/>
        </w:rPr>
        <w:t>4.1 Yleiskuvaus ja kuononmittauksen periaatteet</w:t>
      </w:r>
    </w:p>
    <w:p>
      <w:pPr>
        <w:spacing w:before="0" w:after="0" w:line="240" w:lineRule="auto"/>
        <w:ind w:left="283"/>
      </w:pPr>
      <w:r>
        <w:rPr>
          <w:sz w:val="20"/>
        </w:rPr>
        <w:t>4.2 Mittausvälineet ja valmistelu</w:t>
      </w:r>
    </w:p>
    <w:p>
      <w:pPr>
        <w:spacing w:before="0" w:after="0" w:line="240" w:lineRule="auto"/>
        <w:ind w:left="283"/>
      </w:pPr>
      <w:r>
        <w:rPr>
          <w:sz w:val="20"/>
        </w:rPr>
        <w:t>4.3 Mittauspisteet saaliissa</w:t>
      </w:r>
    </w:p>
    <w:p>
      <w:pPr>
        <w:spacing w:before="0" w:after="0" w:line="240" w:lineRule="auto"/>
        <w:ind w:left="567"/>
      </w:pPr>
      <w:r>
        <w:rPr>
          <w:sz w:val="20"/>
        </w:rPr>
        <w:t>4.3.1 Saaliin pituus</w:t>
      </w:r>
    </w:p>
    <w:p>
      <w:pPr>
        <w:spacing w:before="0" w:after="0" w:line="240" w:lineRule="auto"/>
        <w:ind w:left="567"/>
      </w:pPr>
      <w:r>
        <w:rPr>
          <w:sz w:val="20"/>
        </w:rPr>
        <w:t>4.3.2 Pyyntialue</w:t>
      </w:r>
    </w:p>
    <w:p>
      <w:pPr>
        <w:spacing w:before="0" w:after="0" w:line="240" w:lineRule="auto"/>
        <w:ind w:left="567"/>
      </w:pPr>
      <w:r>
        <w:rPr>
          <w:sz w:val="20"/>
        </w:rPr>
        <w:t>4.3.3 Kiinnitysleveys</w:t>
      </w:r>
    </w:p>
    <w:p>
      <w:pPr>
        <w:spacing w:before="0" w:after="0" w:line="240" w:lineRule="auto"/>
        <w:ind w:left="567"/>
      </w:pPr>
      <w:r>
        <w:rPr>
          <w:sz w:val="20"/>
        </w:rPr>
        <w:t>4.3.4 Pään pituus / pään suhde</w:t>
      </w:r>
    </w:p>
    <w:p>
      <w:pPr>
        <w:spacing w:before="0" w:after="0" w:line="240" w:lineRule="auto"/>
        <w:ind w:left="567"/>
      </w:pPr>
      <w:r>
        <w:rPr>
          <w:sz w:val="20"/>
        </w:rPr>
        <w:t>4.3.5 Erikoistapaus: Ulkoneva alaleuka</w:t>
      </w:r>
    </w:p>
    <w:p>
      <w:pPr>
        <w:spacing w:before="0" w:after="0" w:line="240" w:lineRule="auto"/>
        <w:ind w:left="567"/>
      </w:pPr>
      <w:r>
        <w:rPr>
          <w:sz w:val="20"/>
        </w:rPr>
        <w:t>4.3.6 Panting-tekijä (tekijä 1,5 / 1,3-1,4)</w:t>
      </w:r>
    </w:p>
    <w:p>
      <w:pPr>
        <w:spacing w:before="0" w:after="0" w:line="240" w:lineRule="auto"/>
        <w:ind w:left="283"/>
      </w:pPr>
      <w:r>
        <w:rPr>
          <w:sz w:val="20"/>
        </w:rPr>
        <w:t>4.4 Mittaa ja suunnittele hihnan pituudet</w:t>
      </w:r>
    </w:p>
    <w:p>
      <w:pPr>
        <w:spacing w:before="0" w:after="0" w:line="240" w:lineRule="auto"/>
        <w:ind w:left="567"/>
      </w:pPr>
      <w:r>
        <w:rPr>
          <w:sz w:val="20"/>
        </w:rPr>
        <w:t>4.4.1 Kaulahihna</w:t>
      </w:r>
    </w:p>
    <w:p>
      <w:pPr>
        <w:spacing w:before="0" w:after="0" w:line="240" w:lineRule="auto"/>
        <w:ind w:left="567"/>
      </w:pPr>
      <w:r>
        <w:rPr>
          <w:sz w:val="20"/>
        </w:rPr>
        <w:t>4.4.2 Kaula-/kiinnityshihnat</w:t>
      </w:r>
    </w:p>
    <w:p>
      <w:pPr>
        <w:spacing w:before="0" w:after="0" w:line="240" w:lineRule="auto"/>
        <w:ind w:left="567"/>
      </w:pPr>
      <w:r>
        <w:rPr>
          <w:sz w:val="20"/>
        </w:rPr>
        <w:t>4.4.3 Ylähihna</w:t>
      </w:r>
    </w:p>
    <w:p>
      <w:pPr>
        <w:spacing w:before="0" w:after="0" w:line="240" w:lineRule="auto"/>
        <w:ind w:left="567"/>
      </w:pPr>
      <w:r>
        <w:rPr>
          <w:sz w:val="20"/>
        </w:rPr>
        <w:t>4.4.4 Turvapanta</w:t>
      </w:r>
    </w:p>
    <w:p>
      <w:pPr>
        <w:spacing w:before="0" w:after="0" w:line="240" w:lineRule="auto"/>
        <w:ind w:left="283"/>
      </w:pPr>
      <w:r>
        <w:rPr>
          <w:sz w:val="20"/>
        </w:rPr>
        <w:t>4.5 Nenätyynyt ja versiot</w:t>
      </w:r>
    </w:p>
    <w:p>
      <w:pPr>
        <w:spacing w:before="0" w:after="0" w:line="240" w:lineRule="auto"/>
        <w:ind w:left="283"/>
      </w:pPr>
      <w:r>
        <w:rPr>
          <w:sz w:val="20"/>
        </w:rPr>
        <w:t>4.6 Dokumentaatio ja valokuvadokumentaatio</w:t>
      </w:r>
    </w:p>
    <w:p>
      <w:pPr>
        <w:spacing w:before="0" w:after="0" w:line="240" w:lineRule="auto"/>
        <w:ind w:left="283"/>
      </w:pPr>
      <w:r>
        <w:rPr>
          <w:sz w:val="20"/>
        </w:rPr>
        <w:t>4.7 Punaiset liput mitattaessa</w:t>
      </w:r>
    </w:p>
    <w:p>
      <w:pPr>
        <w:spacing w:before="0" w:after="0" w:line="240" w:lineRule="auto"/>
        <w:ind w:left="283"/>
      </w:pPr>
      <w:r>
        <w:rPr>
          <w:sz w:val="20"/>
        </w:rPr>
        <w:t>4.8 Keskeiset lausunnot Moduuli 4</w:t>
      </w:r>
    </w:p>
    <w:p>
      <w:pPr>
        <w:spacing w:before="0" w:after="0" w:line="240" w:lineRule="auto"/>
        <w:ind w:left="0"/>
      </w:pPr>
      <w:r>
        <w:rPr>
          <w:b/>
          <w:sz w:val="20"/>
        </w:rPr>
        <w:t>MODUULI 5 - Täydellinen istuvuus: istuvuus, tarkistuslista ja soveltuvuus jokapäiväiseen käyttöön</w:t>
      </w:r>
    </w:p>
    <w:p>
      <w:pPr>
        <w:spacing w:before="0" w:after="0" w:line="240" w:lineRule="auto"/>
        <w:ind w:left="283"/>
      </w:pPr>
      <w:r>
        <w:rPr>
          <w:sz w:val="20"/>
        </w:rPr>
        <w:t>5.0 Moduulin tavoite</w:t>
      </w:r>
    </w:p>
    <w:p>
      <w:pPr>
        <w:spacing w:before="0" w:after="0" w:line="240" w:lineRule="auto"/>
        <w:ind w:left="283"/>
      </w:pPr>
      <w:r>
        <w:rPr>
          <w:sz w:val="20"/>
        </w:rPr>
        <w:t>5.1 Asentamisen valmistelu</w:t>
      </w:r>
    </w:p>
    <w:p>
      <w:pPr>
        <w:spacing w:before="0" w:after="0" w:line="240" w:lineRule="auto"/>
        <w:ind w:left="283"/>
      </w:pPr>
      <w:r>
        <w:rPr>
          <w:sz w:val="20"/>
        </w:rPr>
        <w:t>5.2 Luominen vaihe vaiheelta</w:t>
      </w:r>
    </w:p>
    <w:p>
      <w:pPr>
        <w:spacing w:before="0" w:after="0" w:line="240" w:lineRule="auto"/>
        <w:ind w:left="283"/>
      </w:pPr>
      <w:r>
        <w:rPr>
          <w:sz w:val="20"/>
        </w:rPr>
        <w:t>5.3 "Täydellinen istuvuus" -tarkistuslista</w:t>
      </w:r>
    </w:p>
    <w:p>
      <w:pPr>
        <w:spacing w:before="0" w:after="0" w:line="240" w:lineRule="auto"/>
        <w:ind w:left="567"/>
      </w:pPr>
      <w:r>
        <w:rPr>
          <w:sz w:val="20"/>
        </w:rPr>
        <w:t>5.3.1 Näkökenttä ja silmät</w:t>
      </w:r>
    </w:p>
    <w:p>
      <w:pPr>
        <w:spacing w:before="0" w:after="0" w:line="240" w:lineRule="auto"/>
        <w:ind w:left="567"/>
      </w:pPr>
      <w:r>
        <w:rPr>
          <w:sz w:val="20"/>
        </w:rPr>
        <w:t>5.3.2 Nenä ja nenänselkä</w:t>
      </w:r>
    </w:p>
    <w:p>
      <w:pPr>
        <w:spacing w:before="0" w:after="0" w:line="240" w:lineRule="auto"/>
        <w:ind w:left="567"/>
      </w:pPr>
      <w:r>
        <w:rPr>
          <w:sz w:val="20"/>
        </w:rPr>
        <w:t>5.3.3 Posket ja huulet</w:t>
      </w:r>
    </w:p>
    <w:p>
      <w:pPr>
        <w:spacing w:before="0" w:after="0" w:line="240" w:lineRule="auto"/>
        <w:ind w:left="567"/>
      </w:pPr>
      <w:r>
        <w:rPr>
          <w:sz w:val="20"/>
        </w:rPr>
        <w:t>5.3.4 Kurkku ja kurkun salpa</w:t>
      </w:r>
    </w:p>
    <w:p>
      <w:pPr>
        <w:spacing w:before="0" w:after="0" w:line="240" w:lineRule="auto"/>
        <w:ind w:left="567"/>
      </w:pPr>
      <w:r>
        <w:rPr>
          <w:sz w:val="20"/>
        </w:rPr>
        <w:t>5.3.5 Vapaus huohotuksesta ja suun avaamisesta</w:t>
      </w:r>
    </w:p>
    <w:p>
      <w:pPr>
        <w:spacing w:before="0" w:after="0" w:line="240" w:lineRule="auto"/>
        <w:ind w:left="567"/>
      </w:pPr>
      <w:r>
        <w:rPr>
          <w:sz w:val="20"/>
        </w:rPr>
        <w:t>5.3.6 Varma istuvuus</w:t>
      </w:r>
    </w:p>
    <w:p>
      <w:pPr>
        <w:spacing w:before="0" w:after="0" w:line="240" w:lineRule="auto"/>
        <w:ind w:left="283"/>
      </w:pPr>
      <w:r>
        <w:rPr>
          <w:sz w:val="20"/>
        </w:rPr>
        <w:t>5.4 Turvallisuustesti ja lyhytliiketesti</w:t>
      </w:r>
    </w:p>
    <w:p>
      <w:pPr>
        <w:spacing w:before="0" w:after="0" w:line="240" w:lineRule="auto"/>
        <w:ind w:left="283"/>
      </w:pPr>
      <w:r>
        <w:rPr>
          <w:sz w:val="20"/>
        </w:rPr>
        <w:t>5.5 Tyypilliset sovitusongelmat ja korjaukset</w:t>
      </w:r>
    </w:p>
    <w:p>
      <w:pPr>
        <w:spacing w:before="0" w:after="0" w:line="240" w:lineRule="auto"/>
        <w:ind w:left="283"/>
      </w:pPr>
      <w:r>
        <w:rPr>
          <w:sz w:val="20"/>
        </w:rPr>
        <w:t>5.6 Tarkistuslista omistajille jokapäiväisessä elämässä</w:t>
      </w:r>
    </w:p>
    <w:p>
      <w:pPr>
        <w:spacing w:before="0" w:after="0" w:line="240" w:lineRule="auto"/>
        <w:ind w:left="283"/>
      </w:pPr>
      <w:r>
        <w:rPr>
          <w:sz w:val="20"/>
        </w:rPr>
        <w:t>5.7 5 sekunnin tarkistus jokaisella käyttökerralla</w:t>
      </w:r>
    </w:p>
    <w:p>
      <w:pPr>
        <w:spacing w:before="0" w:after="0" w:line="240" w:lineRule="auto"/>
        <w:ind w:left="283"/>
      </w:pPr>
      <w:r>
        <w:rPr>
          <w:sz w:val="20"/>
        </w:rPr>
        <w:t>5.8 Keskeiset lausunnot Moduuli 5</w:t>
      </w:r>
    </w:p>
    <w:p>
      <w:pPr>
        <w:spacing w:before="0" w:after="0" w:line="240" w:lineRule="auto"/>
        <w:ind w:left="0"/>
      </w:pPr>
      <w:r>
        <w:rPr>
          <w:b/>
          <w:sz w:val="20"/>
        </w:rPr>
        <w:t>MODUULI 6 - Kuonon koulutus, totuttelu ja käsittely arjessa</w:t>
      </w:r>
    </w:p>
    <w:p>
      <w:pPr>
        <w:spacing w:before="0" w:after="0" w:line="240" w:lineRule="auto"/>
        <w:ind w:left="283"/>
      </w:pPr>
      <w:r>
        <w:rPr>
          <w:sz w:val="20"/>
        </w:rPr>
        <w:t>6.0 Moduulin tavoite</w:t>
      </w:r>
    </w:p>
    <w:p>
      <w:pPr>
        <w:spacing w:before="0" w:after="0" w:line="240" w:lineRule="auto"/>
        <w:ind w:left="283"/>
      </w:pPr>
      <w:r>
        <w:rPr>
          <w:sz w:val="20"/>
        </w:rPr>
        <w:t>6.1 Kuonoharjoituksen perusperiaatteet</w:t>
      </w:r>
    </w:p>
    <w:p>
      <w:pPr>
        <w:spacing w:before="0" w:after="0" w:line="240" w:lineRule="auto"/>
        <w:ind w:left="283"/>
      </w:pPr>
      <w:r>
        <w:rPr>
          <w:sz w:val="20"/>
        </w:rPr>
        <w:t>6.2 Koulutusvaiheet - tutustumisesta arkeen</w:t>
      </w:r>
    </w:p>
    <w:p>
      <w:pPr>
        <w:spacing w:before="0" w:after="0" w:line="240" w:lineRule="auto"/>
        <w:ind w:left="567"/>
      </w:pPr>
      <w:r>
        <w:rPr>
          <w:sz w:val="20"/>
        </w:rPr>
        <w:t>6.2.1 Vaihe 1 - Kuono-osaan tutustuminen</w:t>
      </w:r>
    </w:p>
    <w:p>
      <w:pPr>
        <w:spacing w:before="0" w:after="0" w:line="240" w:lineRule="auto"/>
        <w:ind w:left="567"/>
      </w:pPr>
      <w:r>
        <w:rPr>
          <w:sz w:val="20"/>
        </w:rPr>
        <w:t>6.2.2 Vaihe 2 - Nenä korissa</w:t>
      </w:r>
    </w:p>
    <w:p>
      <w:pPr>
        <w:spacing w:before="0" w:after="0" w:line="240" w:lineRule="auto"/>
        <w:ind w:left="567"/>
      </w:pPr>
      <w:r>
        <w:rPr>
          <w:sz w:val="20"/>
        </w:rPr>
        <w:t>6.2.3 Vaihe 3 - Hihnojen lyhyt sulkeminen</w:t>
      </w:r>
    </w:p>
    <w:p>
      <w:pPr>
        <w:spacing w:before="0" w:after="0" w:line="240" w:lineRule="auto"/>
        <w:ind w:left="567"/>
      </w:pPr>
      <w:r>
        <w:rPr>
          <w:sz w:val="20"/>
        </w:rPr>
        <w:t>6.2.4 Vaihe 4 - Liikkuminen kuonolla</w:t>
      </w:r>
    </w:p>
    <w:p>
      <w:pPr>
        <w:spacing w:before="0" w:after="0" w:line="240" w:lineRule="auto"/>
        <w:ind w:left="567"/>
      </w:pPr>
      <w:r>
        <w:rPr>
          <w:sz w:val="20"/>
        </w:rPr>
        <w:t>6.2.5 Vaihe 5 - Siirtyminen todellisiin jokapäiväisiin tilanteisiin</w:t>
      </w:r>
    </w:p>
    <w:p>
      <w:pPr>
        <w:spacing w:before="0" w:after="0" w:line="240" w:lineRule="auto"/>
        <w:ind w:left="283"/>
      </w:pPr>
      <w:r>
        <w:rPr>
          <w:sz w:val="20"/>
        </w:rPr>
        <w:t>6.3 Palkitsemisstrategiat ja rehun hallinta</w:t>
      </w:r>
    </w:p>
    <w:p>
      <w:pPr>
        <w:spacing w:before="0" w:after="0" w:line="240" w:lineRule="auto"/>
        <w:ind w:left="283"/>
      </w:pPr>
      <w:r>
        <w:rPr>
          <w:sz w:val="20"/>
        </w:rPr>
        <w:t>6.4 "Paws away" - Käsittely kuonon naarmuuntumisesta</w:t>
      </w:r>
    </w:p>
    <w:p>
      <w:pPr>
        <w:spacing w:before="0" w:after="0" w:line="240" w:lineRule="auto"/>
        <w:ind w:left="283"/>
      </w:pPr>
      <w:r>
        <w:rPr>
          <w:sz w:val="20"/>
        </w:rPr>
        <w:t>6.5 Käyttöajat, tauot ja tarkkailu</w:t>
      </w:r>
    </w:p>
    <w:p>
      <w:pPr>
        <w:spacing w:before="0" w:after="0" w:line="240" w:lineRule="auto"/>
        <w:ind w:left="283"/>
      </w:pPr>
      <w:r>
        <w:rPr>
          <w:sz w:val="20"/>
        </w:rPr>
        <w:t>6.6 Erityiset koulutustapaukset</w:t>
      </w:r>
    </w:p>
    <w:p>
      <w:pPr>
        <w:spacing w:before="0" w:after="0" w:line="240" w:lineRule="auto"/>
        <w:ind w:left="283"/>
      </w:pPr>
      <w:r>
        <w:rPr>
          <w:sz w:val="20"/>
        </w:rPr>
        <w:t>6.7 Koulutussuunnitelmat ja kotitehtävät omistajille</w:t>
      </w:r>
    </w:p>
    <w:p>
      <w:pPr>
        <w:spacing w:before="0" w:after="0" w:line="240" w:lineRule="auto"/>
        <w:ind w:left="283"/>
      </w:pPr>
      <w:r>
        <w:rPr>
          <w:sz w:val="20"/>
        </w:rPr>
        <w:t>6.8 Keskeiset lausunnot Moduuli 6</w:t>
      </w:r>
    </w:p>
    <w:p>
      <w:pPr>
        <w:spacing w:before="0" w:after="0" w:line="240" w:lineRule="auto"/>
        <w:ind w:left="0"/>
      </w:pPr>
      <w:r>
        <w:rPr>
          <w:b/>
          <w:sz w:val="20"/>
        </w:rPr>
        <w:t>MODUULI 7 - Materiaalin tarkastus ja muunnostoimenpiteet</w:t>
      </w:r>
    </w:p>
    <w:p>
      <w:pPr>
        <w:spacing w:before="0" w:after="0" w:line="240" w:lineRule="auto"/>
        <w:ind w:left="283"/>
      </w:pPr>
      <w:r>
        <w:rPr>
          <w:sz w:val="20"/>
        </w:rPr>
        <w:t>7.0 Moduulin tavoite</w:t>
      </w:r>
    </w:p>
    <w:p>
      <w:pPr>
        <w:spacing w:before="0" w:after="0" w:line="240" w:lineRule="auto"/>
        <w:ind w:left="283"/>
      </w:pPr>
      <w:r>
        <w:rPr>
          <w:sz w:val="20"/>
        </w:rPr>
        <w:t>7.1 Yleiset standardimateriaalit kuonoille</w:t>
      </w:r>
    </w:p>
    <w:p>
      <w:pPr>
        <w:spacing w:before="0" w:after="0" w:line="240" w:lineRule="auto"/>
        <w:ind w:left="283"/>
      </w:pPr>
      <w:r>
        <w:rPr>
          <w:sz w:val="20"/>
        </w:rPr>
        <w:t>7.2 Biothane &amp; Caniseguros Standard</w:t>
      </w:r>
    </w:p>
    <w:p>
      <w:pPr>
        <w:spacing w:before="0" w:after="0" w:line="240" w:lineRule="auto"/>
        <w:ind w:left="283"/>
      </w:pPr>
      <w:r>
        <w:rPr>
          <w:sz w:val="20"/>
        </w:rPr>
        <w:t>7.3 Miksi muunnos kannattaa – vaikka se olisi sopiva</w:t>
      </w:r>
    </w:p>
    <w:p>
      <w:pPr>
        <w:spacing w:before="0" w:after="0" w:line="240" w:lineRule="auto"/>
        <w:ind w:left="283"/>
      </w:pPr>
      <w:r>
        <w:rPr>
          <w:sz w:val="20"/>
        </w:rPr>
        <w:t>7.4 Tyypilliset tulosmitat (yleiskatsaus)</w:t>
      </w:r>
    </w:p>
    <w:p>
      <w:pPr>
        <w:spacing w:before="0" w:after="0" w:line="240" w:lineRule="auto"/>
        <w:ind w:left="283"/>
      </w:pPr>
      <w:r>
        <w:rPr>
          <w:sz w:val="20"/>
        </w:rPr>
        <w:t>7.5 Hitsaustyöt ja jauhemaalaus</w:t>
      </w:r>
    </w:p>
    <w:p>
      <w:pPr>
        <w:spacing w:before="0" w:after="0" w:line="240" w:lineRule="auto"/>
        <w:ind w:left="283"/>
      </w:pPr>
      <w:r>
        <w:rPr>
          <w:sz w:val="20"/>
        </w:rPr>
        <w:t>7.6 Muunnoksen turvallisuus ja rajoitukset</w:t>
      </w:r>
    </w:p>
    <w:p>
      <w:pPr>
        <w:spacing w:before="0" w:after="0" w:line="240" w:lineRule="auto"/>
        <w:ind w:left="283"/>
      </w:pPr>
      <w:r>
        <w:rPr>
          <w:sz w:val="20"/>
        </w:rPr>
        <w:t>7.7 Huolto, ruuvilukitus ja hoito</w:t>
      </w:r>
    </w:p>
    <w:p>
      <w:pPr>
        <w:spacing w:before="0" w:after="0" w:line="240" w:lineRule="auto"/>
        <w:ind w:left="283"/>
      </w:pPr>
      <w:r>
        <w:rPr>
          <w:sz w:val="20"/>
        </w:rPr>
        <w:t>7.8 Keskeiset lausunnot Moduuli 7</w:t>
      </w:r>
    </w:p>
    <w:p>
      <w:pPr>
        <w:spacing w:before="0" w:after="0" w:line="240" w:lineRule="auto"/>
        <w:ind w:left="0"/>
      </w:pPr>
      <w:r>
        <w:rPr>
          <w:b/>
          <w:sz w:val="20"/>
        </w:rPr>
        <w:t>MODUULI 8 - Oikeudellinen kehys, vastuu ja dokumentaatio</w:t>
      </w:r>
    </w:p>
    <w:p>
      <w:pPr>
        <w:spacing w:before="0" w:after="0" w:line="240" w:lineRule="auto"/>
        <w:ind w:left="283"/>
      </w:pPr>
      <w:r>
        <w:rPr>
          <w:sz w:val="20"/>
        </w:rPr>
        <w:t>8.0 Moduulin tavoite</w:t>
      </w:r>
    </w:p>
    <w:p>
      <w:pPr>
        <w:spacing w:before="0" w:after="0" w:line="240" w:lineRule="auto"/>
        <w:ind w:left="283"/>
      </w:pPr>
      <w:r>
        <w:rPr>
          <w:sz w:val="20"/>
        </w:rPr>
        <w:t>8.1 Tärkeä huomautus - ei oikeudellista neuvontaa</w:t>
      </w:r>
    </w:p>
    <w:p>
      <w:pPr>
        <w:spacing w:before="0" w:after="0" w:line="240" w:lineRule="auto"/>
        <w:ind w:left="283"/>
      </w:pPr>
      <w:r>
        <w:rPr>
          <w:sz w:val="20"/>
        </w:rPr>
        <w:t>8.2 Roolin selvennys – mitä kuono-konsultit tekevät (ja mitä eivät)</w:t>
      </w:r>
    </w:p>
    <w:p>
      <w:pPr>
        <w:spacing w:before="0" w:after="0" w:line="240" w:lineRule="auto"/>
        <w:ind w:left="283"/>
      </w:pPr>
      <w:r>
        <w:rPr>
          <w:sz w:val="20"/>
        </w:rPr>
        <w:t>8.3 Sopimusperiaatteet ja liiketoimintamallit (lyhyesti)</w:t>
      </w:r>
    </w:p>
    <w:p>
      <w:pPr>
        <w:spacing w:before="0" w:after="0" w:line="240" w:lineRule="auto"/>
        <w:ind w:left="283"/>
      </w:pPr>
      <w:r>
        <w:rPr>
          <w:sz w:val="20"/>
        </w:rPr>
        <w:t>8.4 Vastuu ja vastuunrajoitukset</w:t>
      </w:r>
    </w:p>
    <w:p>
      <w:pPr>
        <w:spacing w:before="0" w:after="0" w:line="240" w:lineRule="auto"/>
        <w:ind w:left="283"/>
      </w:pPr>
      <w:r>
        <w:rPr>
          <w:sz w:val="20"/>
        </w:rPr>
        <w:t>8.5 Dokumentaatio - mitä tulee kirjata</w:t>
      </w:r>
    </w:p>
    <w:p>
      <w:pPr>
        <w:spacing w:before="0" w:after="0" w:line="240" w:lineRule="auto"/>
        <w:ind w:left="283"/>
      </w:pPr>
      <w:r>
        <w:rPr>
          <w:sz w:val="20"/>
        </w:rPr>
        <w:t>8.6 Yleinen oikeudellinen kehys</w:t>
      </w:r>
    </w:p>
    <w:p>
      <w:pPr>
        <w:spacing w:before="0" w:after="0" w:line="240" w:lineRule="auto"/>
        <w:ind w:left="283"/>
      </w:pPr>
      <w:r>
        <w:rPr>
          <w:sz w:val="20"/>
        </w:rPr>
        <w:t>8.7 Purutapahtumien koirien käsittely ja viralliset vaatimukset</w:t>
      </w:r>
    </w:p>
    <w:p>
      <w:pPr>
        <w:spacing w:before="0" w:after="0" w:line="240" w:lineRule="auto"/>
        <w:ind w:left="283"/>
      </w:pPr>
      <w:r>
        <w:rPr>
          <w:sz w:val="20"/>
        </w:rPr>
        <w:t>8.8 Esimerkki huomautusten ja vastuuvapauslausekkeiden sanamuodosta</w:t>
      </w:r>
    </w:p>
    <w:p>
      <w:pPr>
        <w:spacing w:before="0" w:after="0" w:line="240" w:lineRule="auto"/>
        <w:ind w:left="283"/>
      </w:pPr>
      <w:r>
        <w:rPr>
          <w:sz w:val="20"/>
        </w:rPr>
        <w:t>8.9 Keskeiset lausunnot Moduuli 8</w:t>
      </w:r>
    </w:p>
    <w:p>
      <w:r>
        <w:br w:type="page"/>
      </w:r>
    </w:p>
    <w:p>
      <w:pPr>
        <w:pStyle w:val="Heading1"/>
        <w:pageBreakBefore w:val="0"/>
      </w:pPr>
      <w:r>
        <w:t>MODUULI 1 - Kuono-ohjaajan perusteet, sovellusalueet ja rooli</w:t>
      </w:r>
    </w:p>
    <w:p>
      <w:pPr>
        <w:pStyle w:val="Heading2"/>
      </w:pPr>
      <w:r>
        <w:t>1.0 Moduulin tavoite</w:t>
      </w:r>
    </w:p>
    <w:p>
      <w:pPr>
        <w:keepNext/>
        <w:spacing w:after="20"/>
      </w:pPr>
      <w:r>
        <w:rPr>
          <w:b/>
        </w:rPr>
        <w:t>Tämän moduulin jälkeen osallistujat voivat:</w:t>
      </w:r>
    </w:p>
    <w:p>
      <w:pPr>
        <w:pStyle w:val="ListBullet"/>
        <w:spacing w:after="40" w:line="264" w:lineRule="auto"/>
      </w:pPr>
      <w:r>
        <w:t>selittää, miksi kuonoilla on järkeä eläinten hyvinvoinnin kannalta,</w:t>
      </w:r>
    </w:p>
    <w:p>
      <w:pPr>
        <w:pStyle w:val="ListBullet"/>
        <w:spacing w:after="40" w:line="264" w:lineRule="auto"/>
      </w:pPr>
      <w:r>
        <w:t>nimeä tyypilliset käyttöalueet (lääketiede, koulutus, laki, arkitilanteet),</w:t>
      </w:r>
    </w:p>
    <w:p>
      <w:pPr>
        <w:pStyle w:val="ListBullet"/>
        <w:spacing w:after="40" w:line="264" w:lineRule="auto"/>
      </w:pPr>
      <w:r>
        <w:t>Erota kuono-osat selvästi harjoitusvälineistä,</w:t>
      </w:r>
    </w:p>
    <w:p>
      <w:pPr>
        <w:pStyle w:val="ListBullet"/>
        <w:spacing w:after="40" w:line="264" w:lineRule="auto"/>
      </w:pPr>
      <w:r>
        <w:t>Ymmärrä oma roolisi kuono-konsulttina Canisegurosilla (etiikka ja vastuullisuus).</w:t>
      </w:r>
    </w:p>
    <w:p>
      <w:pPr>
        <w:pStyle w:val="Heading2"/>
      </w:pPr>
      <w:r>
        <w:t>1.1 Miksi kuono ylipäätään?</w:t>
      </w:r>
    </w:p>
    <w:p>
      <w:pPr>
        <w:keepNext/>
      </w:pPr>
      <w:r>
        <w:t>Kuono ei ole "rangaistusväline", vaan turva- ja suojaväline:</w:t>
      </w:r>
    </w:p>
    <w:p>
      <w:pPr>
        <w:pStyle w:val="ListBullet"/>
        <w:spacing w:after="40" w:line="264" w:lineRule="auto"/>
      </w:pPr>
      <w:r>
        <w:t>suojaa ihmisiä ja muita eläimiä puremiselta,</w:t>
      </w:r>
    </w:p>
    <w:p>
      <w:pPr>
        <w:pStyle w:val="ListBullet"/>
        <w:spacing w:after="40" w:line="264" w:lineRule="auto"/>
      </w:pPr>
      <w:r>
        <w:t>suojaa koiraa itseltään (esim. ruokariippuvuuden / myrkkysyötin tapauksessa),</w:t>
      </w:r>
    </w:p>
    <w:p>
      <w:pPr>
        <w:pStyle w:val="ListBullet"/>
        <w:spacing w:after="40" w:line="264" w:lineRule="auto"/>
      </w:pPr>
      <w:r>
        <w:t>mahdollistaa tilanteet, jotka olisivat liian vaarallisia ilman kuonoa.</w:t>
      </w:r>
    </w:p>
    <w:p>
      <w:pPr>
        <w:keepNext/>
        <w:spacing w:after="20"/>
      </w:pPr>
      <w:r>
        <w:rPr>
          <w:b/>
        </w:rPr>
        <w:t>Tärkeää:</w:t>
      </w:r>
    </w:p>
    <w:p>
      <w:pPr/>
      <w:r>
        <w:t>Kuono-osa ei korvaa koulutusta, lääketieteellistä arviointia ja omistajan vastuuta. Se vain luo turvallisen ympäristön toimia ja harjoitella.</w:t>
      </w:r>
    </w:p>
    <w:p>
      <w:pPr>
        <w:pStyle w:val="Heading2"/>
      </w:pPr>
      <w:r>
        <w:t>1.2 Tyypilliset käyttöalueet</w:t>
      </w:r>
    </w:p>
    <w:p>
      <w:pPr>
        <w:pStyle w:val="Heading3"/>
      </w:pPr>
      <w:r>
        <w:t>1.2.1 Lääketieteelliset tilanteet</w:t>
      </w:r>
    </w:p>
    <w:p>
      <w:pPr>
        <w:keepNext/>
      </w:pPr>
      <w:r>
        <w:t>Kuono-osa voi olla tarpeellinen ja hyödyllinen monissa lääketieteellisissä tilanteissa:</w:t>
      </w:r>
    </w:p>
    <w:p>
      <w:pPr>
        <w:keepNext/>
        <w:spacing w:after="20"/>
      </w:pPr>
      <w:r>
        <w:rPr>
          <w:b/>
        </w:rPr>
        <w:t>Akuutit hoidot:</w:t>
      </w:r>
    </w:p>
    <w:p>
      <w:pPr/>
      <w:r>
        <w:t>Eläinlääkärikäynti, haavanhoito, ruiskeet, siteiden vaihto, kivuliaita tutkimuksia. Koira ei pääse pakoon tilannetta ja joutuu kestämään kipua tai epämiellyttävää manipulointia. Hyvin istuva kuono-osa suojaa henkilökuntaa, omistajia ja itse koiraa.</w:t>
      </w:r>
    </w:p>
    <w:p>
      <w:pPr>
        <w:keepNext/>
        <w:spacing w:after="20"/>
      </w:pPr>
      <w:r>
        <w:rPr>
          <w:b/>
        </w:rPr>
        <w:t>Krooniset/toistuvat tilanteet:</w:t>
      </w:r>
    </w:p>
    <w:p>
      <w:pPr/>
      <w:r>
        <w:t>Koirat, joilla on krooninen kipu (esim. nivelrikko, selkävaivoja, neurologiset sairaudet, epilepsia), koirat, jotka vaativat säännöllisiä lääketieteellisiä manipulaatioita (esim. siteiden vaihto, silmätipat, korvien puhdistus), koirat, jotka heräävät anestesiasta ja ovat hajaantuneita tai ärtyneitä, koirat, jotka poistavat toistuvasti siteitä, suppiloa tai bodya. Kuono-osa voi estää koiraa napsahtamasta tai vahingoittamasta itseään kivusta, pelosta tai ahdistuksesta. Se mahdollistaa turvallisen hoidon ilman, että koiraa pysyvästi pidätetään tarpeellista tiukemmin.</w:t>
      </w:r>
    </w:p>
    <w:p>
      <w:pPr>
        <w:pStyle w:val="Heading3"/>
      </w:pPr>
      <w:r>
        <w:t>1.2.2 Arkielämä ja myrkkysyötti</w:t>
      </w:r>
    </w:p>
    <w:p>
      <w:pPr>
        <w:keepNext/>
      </w:pPr>
      <w:r>
        <w:t>Toinen tärkeä sovellusalue on arki- ja ympäristötilanteet:</w:t>
      </w:r>
    </w:p>
    <w:p>
      <w:pPr>
        <w:pStyle w:val="ListBullet"/>
        <w:spacing w:after="40" w:line="264" w:lineRule="auto"/>
      </w:pPr>
      <w:r>
        <w:t>Kävelee alueilla, joilla on tunnettu myrkkysyöttien vaara,</w:t>
      </w:r>
    </w:p>
    <w:p>
      <w:pPr>
        <w:pStyle w:val="ListBullet"/>
        <w:spacing w:after="40" w:line="264" w:lineRule="auto"/>
      </w:pPr>
      <w:r>
        <w:t>Koirat, jotka syövät kaiken, mitä he löytävät ("pölynimurikoirat")</w:t>
      </w:r>
    </w:p>
    <w:p>
      <w:pPr>
        <w:pStyle w:val="ListBullet"/>
        <w:spacing w:after="40" w:line="264" w:lineRule="auto"/>
      </w:pPr>
      <w:r>
        <w:t>Koirat, jotka ovat alttiita riskialttiille syömisille (roskat, raato, ulosteet, kivet). Sopivalla kuono-osalla (mahdollisesti ruokintaa estävällä muunnolla) voit:</w:t>
      </w:r>
    </w:p>
    <w:p>
      <w:pPr>
        <w:pStyle w:val="ListBullet"/>
        <w:spacing w:after="40" w:line="264" w:lineRule="auto"/>
      </w:pPr>
      <w:r>
        <w:t>vieraiden esineiden imeytymistä voidaan merkittävästi vähentää tai estää,</w:t>
      </w:r>
    </w:p>
    <w:p>
      <w:pPr>
        <w:pStyle w:val="ListBullet"/>
        <w:spacing w:after="40" w:line="264" w:lineRule="auto"/>
      </w:pPr>
      <w:r>
        <w:t>Samanaikaisesti tulisi kehittää syömistä estävää koulutusta ja luotettavia pysäytysmerkkejä. Kuono-osa ei tässäkään korvaa harjoittelua, mutta antaa mielenrauhaa, että koira on sillä välin paremmin suojattu.</w:t>
      </w:r>
    </w:p>
    <w:p>
      <w:pPr>
        <w:pStyle w:val="Heading3"/>
      </w:pPr>
      <w:r>
        <w:t>1.2.3 Koulutus- ja käyttäytymisongelmat</w:t>
      </w:r>
    </w:p>
    <w:p>
      <w:pPr>
        <w:keepNext/>
        <w:spacing w:after="20"/>
      </w:pPr>
      <w:r>
        <w:rPr>
          <w:b/>
        </w:rPr>
        <w:t>Kuono-osat ovat tärkeä työkalu käsiteltäessä:</w:t>
      </w:r>
    </w:p>
    <w:p>
      <w:pPr>
        <w:pStyle w:val="ListBullet"/>
        <w:spacing w:after="40" w:line="264" w:lineRule="auto"/>
      </w:pPr>
      <w:r>
        <w:t>epävarmat, peloissaan tai nopeasti hukkuvat koirat,</w:t>
      </w:r>
    </w:p>
    <w:p>
      <w:pPr>
        <w:pStyle w:val="ListBullet"/>
        <w:spacing w:after="40" w:line="264" w:lineRule="auto"/>
      </w:pPr>
      <w:r>
        <w:t>Koirat, joilla on ollut puremistapauksia,</w:t>
      </w:r>
    </w:p>
    <w:p>
      <w:pPr>
        <w:pStyle w:val="ListBullet"/>
        <w:spacing w:after="40" w:line="264" w:lineRule="auto"/>
      </w:pPr>
      <w:r>
        <w:t>Koirat, joilla on selvä tarkoitus aiheuttaa vahinkoa</w:t>
      </w:r>
    </w:p>
    <w:p>
      <w:pPr>
        <w:pStyle w:val="ListBullet"/>
        <w:spacing w:after="40" w:line="264" w:lineRule="auto"/>
      </w:pPr>
      <w:r>
        <w:t>Koirat, joita on vaikea hallita tietyissä tilanteissa (esim. resurssien puolustus, koira-koira-konfliktit, ihmisen ja koiran väliset konfliktit).</w:t>
      </w:r>
    </w:p>
    <w:p>
      <w:pPr>
        <w:keepNext/>
        <w:spacing w:after="20"/>
      </w:pPr>
      <w:r>
        <w:rPr>
          <w:b/>
        </w:rPr>
        <w:t>Kuono:</w:t>
      </w:r>
    </w:p>
    <w:p>
      <w:pPr>
        <w:pStyle w:val="ListBullet"/>
        <w:spacing w:after="40" w:line="264" w:lineRule="auto"/>
      </w:pPr>
      <w:r>
        <w:t>suojelee ympäristöä (ihmiset, muut eläimet),</w:t>
      </w:r>
    </w:p>
    <w:p>
      <w:pPr>
        <w:pStyle w:val="ListBullet"/>
        <w:spacing w:after="40" w:line="264" w:lineRule="auto"/>
      </w:pPr>
      <w:r>
        <w:t>suojaa koiraa pureman seurauksilta,</w:t>
      </w:r>
    </w:p>
    <w:p>
      <w:pPr>
        <w:pStyle w:val="ListBullet"/>
        <w:spacing w:after="40" w:line="264" w:lineRule="auto"/>
      </w:pPr>
      <w:r>
        <w:t>luo turvalliset puitteet, joissa mielekästä koulutusta voi tapahtua. Tärkeää: Kuono-osat eivät korvaa käyttäytymisen lääketieteellistä arviointia tai koulutusta. Ne ovat turvakomponentti, joka tekee harjoittelusta mahdollista ja turvallisempaa kaikille mukana oleville.</w:t>
      </w:r>
    </w:p>
    <w:p>
      <w:pPr>
        <w:pStyle w:val="Heading2"/>
      </w:pPr>
      <w:r>
        <w:t>1.3 Rajoitus: Kuono-osa ei ole harjoitusväline</w:t>
      </w:r>
    </w:p>
    <w:p>
      <w:pPr>
        <w:keepNext/>
      </w:pPr>
      <w:r>
        <w:t>Kuono-osat ovat suoja- ja turvavälineitä – niitä ei ole tarkoitettu koiran rankaisemiseen tai "asutukseen".</w:t>
      </w:r>
    </w:p>
    <w:p>
      <w:pPr>
        <w:keepNext/>
        <w:spacing w:after="20"/>
      </w:pPr>
      <w:r>
        <w:rPr>
          <w:b/>
        </w:rPr>
        <w:t>Esimerkkejä, jotka eivät noudata eläinten hyvinvointia, ovat:</w:t>
      </w:r>
    </w:p>
    <w:p>
      <w:pPr>
        <w:pStyle w:val="ListBullet"/>
        <w:spacing w:after="40" w:line="264" w:lineRule="auto"/>
      </w:pPr>
      <w:r>
        <w:t>Kuono-osat, jotka on säädetty tarkoituksella niin tiukaksi, että koira ei voi enää huokaista,</w:t>
      </w:r>
    </w:p>
    <w:p>
      <w:pPr>
        <w:pStyle w:val="ListBullet"/>
        <w:spacing w:after="40" w:line="264" w:lineRule="auto"/>
      </w:pPr>
      <w:r>
        <w:t>Kuono-osat, jotka on tarkoitettu aiheuttamaan pysyvää kipua</w:t>
      </w:r>
    </w:p>
    <w:p>
      <w:pPr>
        <w:pStyle w:val="ListBullet"/>
        <w:spacing w:after="40" w:line="264" w:lineRule="auto"/>
      </w:pPr>
      <w:r>
        <w:t>kuonon käyttö uhkauksena ("jos teet niin, sinut suljetaan").</w:t>
      </w:r>
    </w:p>
    <w:p>
      <w:pPr>
        <w:keepNext/>
        <w:spacing w:after="20"/>
      </w:pPr>
      <w:r>
        <w:rPr>
          <w:b/>
        </w:rPr>
        <w:t>Kohtuullisesti käytetty kuono:</w:t>
      </w:r>
    </w:p>
    <w:p>
      <w:pPr>
        <w:pStyle w:val="ListBullet"/>
        <w:spacing w:after="40" w:line="264" w:lineRule="auto"/>
      </w:pPr>
      <w:r>
        <w:t>mahdollistaa huohottamisen, juomisen ja mahdollisimman normaalin käyttäytymisen,</w:t>
      </w:r>
    </w:p>
    <w:p>
      <w:pPr>
        <w:pStyle w:val="ListBullet"/>
        <w:spacing w:after="40" w:line="264" w:lineRule="auto"/>
      </w:pPr>
      <w:r>
        <w:t>rakennetaan asteittain ja positiivisesti,</w:t>
      </w:r>
    </w:p>
    <w:p>
      <w:pPr>
        <w:pStyle w:val="ListBullet"/>
        <w:spacing w:after="40" w:line="264" w:lineRule="auto"/>
      </w:pPr>
      <w:r>
        <w:t>sitä käytetään vain niin kauan kuin se on tilanteen kannalta välttämätöntä.</w:t>
      </w:r>
    </w:p>
    <w:p>
      <w:pPr>
        <w:pStyle w:val="Heading2"/>
      </w:pPr>
      <w:r>
        <w:t>1.4 Kuono-neuvojan rooli Canisegurosissa</w:t>
      </w:r>
    </w:p>
    <w:p>
      <w:pPr>
        <w:keepNext/>
      </w:pPr>
      <w:r>
        <w:t>Caniseguroksen kuono-konsultit eivät ole vain myyjiä, vaan eläinten hyvinvoinnin, turvallisuuden ja istuvuuden asiantuntijoita.</w:t>
      </w:r>
    </w:p>
    <w:p>
      <w:pPr>
        <w:keepNext/>
        <w:spacing w:after="20"/>
      </w:pPr>
      <w:r>
        <w:rPr>
          <w:b/>
        </w:rPr>
        <w:t>Tavoitteesi on aina löytää ratkaisu, joka:</w:t>
      </w:r>
    </w:p>
    <w:p>
      <w:pPr>
        <w:pStyle w:val="ListBullet"/>
        <w:spacing w:after="40" w:line="264" w:lineRule="auto"/>
      </w:pPr>
      <w:r>
        <w:t>suojaa koiraa mahdollisimman hyvin (huuhtelu, hengitys, ihon terveys, materiaalin valinta),</w:t>
      </w:r>
    </w:p>
    <w:p>
      <w:pPr>
        <w:pStyle w:val="ListBullet"/>
        <w:spacing w:after="40" w:line="264" w:lineRule="auto"/>
      </w:pPr>
      <w:r>
        <w:t>suojaa luotettavasti ihmisiä ja muita eläimiä,</w:t>
      </w:r>
    </w:p>
    <w:p>
      <w:pPr>
        <w:pStyle w:val="ListBullet"/>
        <w:spacing w:after="40" w:line="264" w:lineRule="auto"/>
      </w:pPr>
      <w:r>
        <w:t>lakisääteiset vaatimukset (kuonovaatimus, omistajan velvollisuudet) otetaan huomioon,</w:t>
      </w:r>
    </w:p>
    <w:p>
      <w:pPr>
        <w:pStyle w:val="ListBullet"/>
        <w:spacing w:after="40" w:line="264" w:lineRule="auto"/>
      </w:pPr>
      <w:r>
        <w:t>ja se voidaan toteuttaa realistisesti omistajien jokapäiväiseen elämään. Kuonon myynti on tulosta hyvistä neuvoista, ei päätavoite. Pääpaino on aina: koiran turvallisuus ja hyvinvointi sekä ympäristön turvallisuus.</w:t>
      </w:r>
    </w:p>
    <w:p>
      <w:pPr>
        <w:pStyle w:val="Heading2"/>
      </w:pPr>
      <w:r>
        <w:t>1.5 Rajaviestintä</w:t>
      </w:r>
    </w:p>
    <w:p>
      <w:pPr>
        <w:keepNext/>
        <w:spacing w:after="20"/>
      </w:pPr>
      <w:r>
        <w:rPr>
          <w:b/>
        </w:rPr>
        <w:t>Konsulttien tulee viestiä selkeästi ja avoimesti:</w:t>
      </w:r>
    </w:p>
    <w:p>
      <w:pPr>
        <w:pStyle w:val="ListBullet"/>
        <w:spacing w:after="40" w:line="264" w:lineRule="auto"/>
      </w:pPr>
      <w:r>
        <w:t>Kuono ei paranna käyttäytymisongelmaa. Se ehkäisee loukkaantumisia ja luo turvalliset puitteet koulutukselle, hoidolle ja lääketieteellisille toimenpiteille.</w:t>
      </w:r>
    </w:p>
    <w:p>
      <w:pPr>
        <w:pStyle w:val="ListBullet"/>
        <w:spacing w:after="40" w:line="264" w:lineRule="auto"/>
      </w:pPr>
      <w:r>
        <w:t>Kuono-osaa ei saa koskaan säätää niin, että koira ei voi enää huokaista. Se olisi eläinten hyvinvoinnin vastaista ja vaarallista terveydelle.</w:t>
      </w:r>
    </w:p>
    <w:p>
      <w:pPr>
        <w:pStyle w:val="ListBullet"/>
        <w:spacing w:after="40" w:line="264" w:lineRule="auto"/>
      </w:pPr>
      <w:r>
        <w:t>Jotkut tapaukset vaativat lisätukea, esim. B. kouluttajat, käyttäytymiseläinlääkärit tai eläinlääkärit.</w:t>
      </w:r>
    </w:p>
    <w:p>
      <w:pPr>
        <w:keepNext/>
        <w:spacing w:after="20"/>
      </w:pPr>
      <w:r>
        <w:rPr>
          <w:b/>
        </w:rPr>
        <w:t>Esimerkkilauseet neuvoksi:</w:t>
      </w:r>
    </w:p>
    <w:p>
      <w:pPr>
        <w:pStyle w:val="ListBullet"/>
        <w:spacing w:after="40" w:line="264" w:lineRule="auto"/>
      </w:pPr>
      <w:r>
        <w:t>"Kuono ei ratkaise ongelmaa, se vain estää ketään loukkaantumasta, kun työskentelet syyn parissa koulutuksen ja lääketieteellisen arvioinnin avulla."</w:t>
      </w:r>
    </w:p>
    <w:p>
      <w:pPr>
        <w:pStyle w:val="ListBullet"/>
        <w:spacing w:after="40" w:line="264" w:lineRule="auto"/>
      </w:pPr>
      <w:r>
        <w:t>"Kuonon ei pitäisi estää koiraasi huohottamasta. Varmistamme, että hän on turvassa - mutta voi silti hengittää hyvin ja tuntea olonsa mukavaksi."</w:t>
      </w:r>
    </w:p>
    <w:p>
      <w:pPr>
        <w:pStyle w:val="ListBullet"/>
        <w:spacing w:after="40" w:line="264" w:lineRule="auto"/>
      </w:pPr>
      <w:r>
        <w:t>"Tälle koiralle suosittelen myös kouluttajan ja eläinlääkärin ottamista mukaan, jotta voimme todella kattaa kaikki näkökohdat." Tämä tarkoittaa, että kuono-konsultin ammattimainen, eläinten hyvinvointiin tähtäävä rooli on alusta alkaen selkeästi määritelty.</w:t>
      </w:r>
    </w:p>
    <w:p>
      <w:pPr>
        <w:pStyle w:val="Heading1"/>
      </w:pPr>
      <w:r>
        <w:t>MODUULI 2 - Lääketieteelliset näkökohdat ja riskit kuono-osaa käytettäessä</w:t>
      </w:r>
    </w:p>
    <w:p>
      <w:pPr>
        <w:pStyle w:val="Heading2"/>
      </w:pPr>
      <w:r>
        <w:t>2.0 Moduulin tavoite</w:t>
      </w:r>
    </w:p>
    <w:p>
      <w:pPr>
        <w:keepNext/>
        <w:spacing w:after="20"/>
      </w:pPr>
      <w:r>
        <w:rPr>
          <w:b/>
        </w:rPr>
        <w:t>Tämän moduulin jälkeen osallistujat voivat:</w:t>
      </w:r>
    </w:p>
    <w:p>
      <w:pPr>
        <w:pStyle w:val="ListBullet"/>
        <w:spacing w:after="40" w:line="264" w:lineRule="auto"/>
      </w:pPr>
      <w:r>
        <w:t>selittää, miksi huohottaminen on elintärkeää koirille,</w:t>
      </w:r>
    </w:p>
    <w:p>
      <w:pPr>
        <w:pStyle w:val="ListBullet"/>
        <w:spacing w:after="40" w:line="264" w:lineRule="auto"/>
      </w:pPr>
      <w:r>
        <w:t>tunnistaa huonosti istuvista tai sopimattomista kuono-osista aiheutuvat lääketieteelliset riskit,</w:t>
      </w:r>
    </w:p>
    <w:p>
      <w:pPr>
        <w:pStyle w:val="ListBullet"/>
        <w:spacing w:after="40" w:line="264" w:lineRule="auto"/>
      </w:pPr>
      <w:r>
        <w:t>havaita tyypilliset väärän istuvuuden aiheuttamat iho- ja kudosvauriot,</w:t>
      </w:r>
    </w:p>
    <w:p>
      <w:pPr>
        <w:pStyle w:val="ListBullet"/>
        <w:spacing w:after="40" w:line="264" w:lineRule="auto"/>
      </w:pPr>
      <w:r>
        <w:t>tietää, milloin eläinlääkärintarkastus on tarpeen ennen kuonon käyttöä,</w:t>
      </w:r>
    </w:p>
    <w:p>
      <w:pPr>
        <w:pStyle w:val="ListBullet"/>
        <w:spacing w:after="40" w:line="264" w:lineRule="auto"/>
      </w:pPr>
      <w:r>
        <w:t>erottaa selvästi heidän roolinsa lääketieteellisissä kysymyksissä eläinlääkärin roolista.</w:t>
      </w:r>
    </w:p>
    <w:p>
      <w:pPr>
        <w:pStyle w:val="Heading2"/>
      </w:pPr>
      <w:r>
        <w:t>2.1 Huuhtelu ja lämmönsäätö</w:t>
      </w:r>
    </w:p>
    <w:p>
      <w:pPr>
        <w:keepNext/>
      </w:pPr>
      <w:r>
        <w:t>Koirat säätelevät ruumiinlämpöään lähes yksinomaan huohottamalla. Nopeasti sisään- ja uloshengityksellä suun ja kielen kautta kosteus haihtuu ja jäähdyttää kehoa. Toisin kuin ihmiset, koirat voivat hikoilla vain hyvin rajoitetusti ihonsa läpi. Hengitystä voimakkaasti rajoittava kuono-osa on siksi merkittävä riski lääketieteellisestä näkökulmasta. Ongelmia syntyy erityisesti, jos koira:</w:t>
      </w:r>
    </w:p>
    <w:p>
      <w:pPr>
        <w:pStyle w:val="ListBullet"/>
        <w:spacing w:after="40" w:line="264" w:lineRule="auto"/>
      </w:pPr>
      <w:r>
        <w:t>ei voi avata suuta tarpeeksi leveäksi,</w:t>
      </w:r>
    </w:p>
    <w:p>
      <w:pPr>
        <w:pStyle w:val="ListBullet"/>
        <w:spacing w:after="40" w:line="264" w:lineRule="auto"/>
      </w:pPr>
      <w:r>
        <w:t>ei voi työntää kieltä kunnolla,</w:t>
      </w:r>
    </w:p>
    <w:p>
      <w:pPr>
        <w:pStyle w:val="ListBullet"/>
        <w:spacing w:after="40" w:line="264" w:lineRule="auto"/>
      </w:pPr>
      <w:r>
        <w:t>kaiken kaikkiaan on liian vähän ilmankiertoa.</w:t>
      </w:r>
    </w:p>
    <w:p>
      <w:pPr>
        <w:keepNext/>
        <w:spacing w:after="20"/>
      </w:pPr>
      <w:r>
        <w:rPr>
          <w:b/>
        </w:rPr>
        <w:t>Seuraukset voivat olla:</w:t>
      </w:r>
    </w:p>
    <w:p>
      <w:pPr>
        <w:pStyle w:val="ListBullet"/>
        <w:spacing w:after="40" w:line="264" w:lineRule="auto"/>
      </w:pPr>
      <w:r>
        <w:t>ylikuumeneminen ja jopa lämpöhalvaus,</w:t>
      </w:r>
    </w:p>
    <w:p>
      <w:pPr>
        <w:pStyle w:val="ListBullet"/>
        <w:spacing w:after="40" w:line="264" w:lineRule="auto"/>
      </w:pPr>
      <w:r>
        <w:t>voimakas verenkiertohäiriö,</w:t>
      </w:r>
    </w:p>
    <w:p>
      <w:pPr>
        <w:pStyle w:val="ListBullet"/>
        <w:spacing w:after="40" w:line="264" w:lineRule="auto"/>
      </w:pPr>
      <w:r>
        <w:t>Suorituskyvyn menetys, heikkous, romahdus. Siksi jokaisessa kuntotarkastuksessa on ehdottomasti tarkistettava, pystyykö koira selvästi huohottamaan ja ojentamaan kieltään kuono päällä - varsinkin kun se on kuuma tai fyysisen rasituksen alla.</w:t>
      </w:r>
    </w:p>
    <w:p>
      <w:pPr>
        <w:pStyle w:val="Heading2"/>
      </w:pPr>
      <w:r>
        <w:t>2.2 Painepisteet, iho ja painehaavat</w:t>
      </w:r>
    </w:p>
    <w:p>
      <w:pPr>
        <w:keepNext/>
      </w:pPr>
      <w:r>
        <w:t>Huonosti istuvat kuono-osat voivat aiheuttaa painetta ja hankausta pään eri osissa, erityisesti nenäselässä, poskissa, hihnojen alla ja kurkun salpaalueella.</w:t>
      </w:r>
    </w:p>
    <w:p>
      <w:pPr>
        <w:keepNext/>
        <w:spacing w:after="20"/>
      </w:pPr>
      <w:r>
        <w:rPr>
          <w:b/>
        </w:rPr>
        <w:t>Mahdollisia seurauksia ovat:</w:t>
      </w:r>
    </w:p>
    <w:p>
      <w:pPr>
        <w:pStyle w:val="ListBullet"/>
        <w:spacing w:after="40" w:line="264" w:lineRule="auto"/>
      </w:pPr>
      <w:r>
        <w:t>ihon punoitus ja ärsytys,</w:t>
      </w:r>
    </w:p>
    <w:p>
      <w:pPr>
        <w:pStyle w:val="ListBullet"/>
        <w:spacing w:after="40" w:line="264" w:lineRule="auto"/>
      </w:pPr>
      <w:r>
        <w:t>hiusten katkeilua ja kaljuja kohtia,</w:t>
      </w:r>
    </w:p>
    <w:p>
      <w:pPr>
        <w:pStyle w:val="ListBullet"/>
        <w:spacing w:after="40" w:line="264" w:lineRule="auto"/>
      </w:pPr>
      <w:r>
        <w:t>hiertyneet, itkevät alueet,</w:t>
      </w:r>
    </w:p>
    <w:p>
      <w:pPr>
        <w:pStyle w:val="ListBullet"/>
        <w:spacing w:after="40" w:line="264" w:lineRule="auto"/>
      </w:pPr>
      <w:r>
        <w:t>krooniset tulehdukselliset ihomuutokset,</w:t>
      </w:r>
    </w:p>
    <w:p>
      <w:pPr>
        <w:pStyle w:val="ListBullet"/>
        <w:spacing w:after="40" w:line="264" w:lineRule="auto"/>
      </w:pPr>
      <w:r>
        <w:t>syvät painehaavat (decubitus),</w:t>
      </w:r>
    </w:p>
    <w:p>
      <w:pPr>
        <w:pStyle w:val="ListBullet"/>
        <w:spacing w:after="40" w:line="264" w:lineRule="auto"/>
      </w:pPr>
      <w:r>
        <w:t>ääritapauksissa kudoskuolema (nekroosi). Kosteus (sylki, vesi, sade) ja lika voivat pahentaa ongelmaa. Kun ihosuoja on vaurioitunut, bakteeri-, sieni- ja ns. superinfektioiden riski kasvaa. Konsulttien tulee siksi aina dokumentoida olemassa olevat vanhat painepisteet ja kiinnittää niihin erityistä huomiota mallia, kokoa ja verhoilua valittaessa.</w:t>
      </w:r>
    </w:p>
    <w:p>
      <w:pPr>
        <w:pStyle w:val="Heading2"/>
      </w:pPr>
      <w:r>
        <w:t>2.3 Hengityselimet ja lämpöstressi</w:t>
      </w:r>
    </w:p>
    <w:p>
      <w:pPr>
        <w:keepNext/>
      </w:pPr>
      <w:r>
        <w:t>Hengityksen kautta tapahtuvan lämmönsäätelyn lisäksi itse hengitysteillä on tärkeä rooli. Erityisesti brakykefaalisilla koirilla (lyhytkuoroisilla roduilla, kuten mopsilla tai ranskalaisbulldogilla) on joka tapauksessa usein rajoitettu hengitysvarasto. Sopimaton kuono-osa voi vaikeuttaa ilmavirtausta entisestään.</w:t>
      </w:r>
    </w:p>
    <w:p>
      <w:pPr>
        <w:keepNext/>
        <w:spacing w:after="20"/>
      </w:pPr>
      <w:r>
        <w:rPr>
          <w:b/>
        </w:rPr>
        <w:t>Mahdolliset ongelmat:</w:t>
      </w:r>
    </w:p>
    <w:p>
      <w:pPr>
        <w:pStyle w:val="ListBullet"/>
        <w:spacing w:after="40" w:line="264" w:lineRule="auto"/>
      </w:pPr>
      <w:r>
        <w:t>lisävastus sisään- ja uloshengityksen aikana,</w:t>
      </w:r>
    </w:p>
    <w:p>
      <w:pPr>
        <w:pStyle w:val="ListBullet"/>
        <w:spacing w:after="40" w:line="264" w:lineRule="auto"/>
      </w:pPr>
      <w:r>
        <w:t>kaventuminen nenän tai suun aukon alueella,</w:t>
      </w:r>
    </w:p>
    <w:p>
      <w:pPr>
        <w:pStyle w:val="ListBullet"/>
        <w:spacing w:after="40" w:line="264" w:lineRule="auto"/>
      </w:pPr>
      <w:r>
        <w:t>lisääntynyt hengitystyö, erityisesti kuumuudessa tai stressissä. Kun ulkolämpötila on korkea, myös kuonon metalli tai pinta voi lämmetä merkittävästi. Tummat, kumiset tai voimakkaasti pinnoitetut kuonoputket lämpenevät usein merkittävästi auringossa kuin vaaleat tai paljaat metallipinnat.</w:t>
      </w:r>
    </w:p>
    <w:p>
      <w:pPr>
        <w:keepNext/>
        <w:spacing w:after="20"/>
      </w:pPr>
      <w:r>
        <w:rPr>
          <w:b/>
        </w:rPr>
        <w:t>Siksi neuvonantajien tulee huomauttaa omistajille:</w:t>
      </w:r>
    </w:p>
    <w:p>
      <w:pPr>
        <w:pStyle w:val="ListBullet"/>
        <w:spacing w:after="40" w:line="264" w:lineRule="auto"/>
      </w:pPr>
      <w:r>
        <w:t>älä jätä kuonoa makaamaan paahtavaan aurinkoon,</w:t>
      </w:r>
    </w:p>
    <w:p>
      <w:pPr>
        <w:pStyle w:val="ListBullet"/>
        <w:spacing w:after="40" w:line="264" w:lineRule="auto"/>
      </w:pPr>
      <w:r>
        <w:t>Ennen kuin puet sen päälle, tarkista kuonon lämpötila hetken aikaa kädelläsi,</w:t>
      </w:r>
    </w:p>
    <w:p>
      <w:pPr>
        <w:pStyle w:val="ListBullet"/>
        <w:spacing w:after="40" w:line="264" w:lineRule="auto"/>
      </w:pPr>
      <w:r>
        <w:t>Valitse koirille, jotka ovat erittäin alttiina auringolle, kevyempiä tai vähemmän lämpöä imeviä pintoja.</w:t>
      </w:r>
    </w:p>
    <w:p>
      <w:pPr>
        <w:pStyle w:val="Heading2"/>
      </w:pPr>
      <w:r>
        <w:t>2.4 Muut lääketieteelliset näkökohdat</w:t>
      </w:r>
    </w:p>
    <w:p>
      <w:pPr>
        <w:keepNext/>
      </w:pPr>
      <w:r>
        <w:t>Kipu Kipu on tärkeä tekijä: kivusta kärsivät koirat reagoivat todennäköisemmin puolustuskäyttäytymisellä tai puremalla. Kuono voi olla tässä tärkeä turvakomponentti, mutta se ei voi koskaan korvata kivun syyn selvittämistä ja hoitoa. Neurologiset sairaudet Neurologiset sairaudet (esim. epilepsia, tietyt aivosairaudet) voivat johtaa kohtauksiin, tajunnan heikkenemiseen tai äkilliseen hallinnan menettämiseen. Tällaisissa vaiheissa kuono on joskus järkevää suojella henkilökuntaa, omistajia ja itse koiraa. Samalla perussairaus tulee aina selvittää ja hoitaa eläinlääkärillä. Verenkiertohäiriöt Koirat, joilla on verenkiertohäiriöitä, voivat reagoida herkemmin stressiin, kuumuuteen ja rasitukseen. Huonosti istuva kuono-osa lisää merkittävästi verenkierron romahtamisen riskiä. Tällaisissa tapauksissa on noudatettava erityistä varovaisuutta ja eläinlääkärinarviointi on suositeltavaa.</w:t>
      </w:r>
    </w:p>
    <w:p>
      <w:pPr>
        <w:pStyle w:val="Heading2"/>
      </w:pPr>
      <w:r>
        <w:t>2.5 Lääketieteelliset vasta-aiheet / eläinlääkärin vaatimus</w:t>
      </w:r>
    </w:p>
    <w:p>
      <w:pPr>
        <w:keepNext/>
      </w:pPr>
      <w:r>
        <w:t>Tietyissä tilanteissa on välttämätöntä hankkia eläinlääkärin arvio ennen kuonon käyttöä. Neuvonantajat eivät saa antaa kaikkea selvää tai päättää itsenäisesti, että kuono on vaaraton.</w:t>
      </w:r>
    </w:p>
    <w:p>
      <w:pPr>
        <w:keepNext/>
        <w:spacing w:after="20"/>
      </w:pPr>
      <w:r>
        <w:rPr>
          <w:b/>
        </w:rPr>
        <w:t>Esimerkkejä vasta-aiheista tai eläinlääkintävaatimuksista:</w:t>
      </w:r>
    </w:p>
    <w:p>
      <w:pPr>
        <w:pStyle w:val="ListBullet"/>
        <w:spacing w:after="40" w:line="264" w:lineRule="auto"/>
      </w:pPr>
      <w:r>
        <w:t>tunnetut sydän- tai vakavat keuhkosairaudet,</w:t>
      </w:r>
    </w:p>
    <w:p>
      <w:pPr>
        <w:pStyle w:val="ListBullet"/>
        <w:spacing w:after="40" w:line="264" w:lineRule="auto"/>
      </w:pPr>
      <w:r>
        <w:t>epäily neurologisista sairauksista, joilla on taipumus romahtaa tai kouristuksia,</w:t>
      </w:r>
    </w:p>
    <w:p>
      <w:pPr>
        <w:pStyle w:val="ListBullet"/>
        <w:spacing w:after="40" w:line="264" w:lineRule="auto"/>
      </w:pPr>
      <w:r>
        <w:t>merkittävä hengenahdistus jopa ilman kuonoa,</w:t>
      </w:r>
    </w:p>
    <w:p>
      <w:pPr>
        <w:pStyle w:val="ListBullet"/>
        <w:spacing w:after="40" w:line="264" w:lineRule="auto"/>
      </w:pPr>
      <w:r>
        <w:t>viimeaikaiset pään, kaulan, suun, nenän tai kurkun leikkaukset tai vammat,</w:t>
      </w:r>
    </w:p>
    <w:p>
      <w:pPr>
        <w:pStyle w:val="ListBullet"/>
        <w:spacing w:after="40" w:line="264" w:lineRule="auto"/>
      </w:pPr>
      <w:r>
        <w:t>vakavia brakykefaalisia hengitysvaikeuksia. Tällaisissa tapauksissa on suositeltavaa ottaa hoitava eläinlääkäri mukaan ennen kuonon käyttöä jokapäiväisessä elämässä tai harjoittelun aikana.</w:t>
      </w:r>
    </w:p>
    <w:p>
      <w:pPr>
        <w:keepNext/>
        <w:spacing w:after="20"/>
      </w:pPr>
      <w:r>
        <w:rPr>
          <w:b/>
        </w:rPr>
        <w:t>Mahdollinen sanamuotoehdotus konsulteille on:</w:t>
      </w:r>
    </w:p>
    <w:p>
      <w:pPr/>
      <w:r>
        <w:t>"Aiempien sairauksien tai hengitysvaikeuksien vuoksi on tärkeää, että eläinlääkäri hyväksyy kuonon käytön. Vasta sitten säädämme kuonoa lopullisesti."</w:t>
      </w:r>
    </w:p>
    <w:p>
      <w:pPr>
        <w:pStyle w:val="Heading2"/>
      </w:pPr>
      <w:r>
        <w:t>2.6 Konsultin rooli lääketieteellisissä kysymyksissä</w:t>
      </w:r>
    </w:p>
    <w:p>
      <w:pPr>
        <w:keepNext/>
      </w:pPr>
      <w:r>
        <w:t>Kuono-konsultit työskentelevät eläinsuojelun, käytännön arjen ja lääketieteen rajapinnassa olematta itse eläinlääkäreitä. Tämä tarkoittaa:</w:t>
      </w:r>
    </w:p>
    <w:p>
      <w:pPr>
        <w:pStyle w:val="ListBullet"/>
        <w:spacing w:after="40" w:line="264" w:lineRule="auto"/>
      </w:pPr>
      <w:r>
        <w:t>Tunnistat tyypilliset riskit (huuhtelu, painepisteet, hengitysvaikeudet) ja käsittelet niitä,</w:t>
      </w:r>
    </w:p>
    <w:p>
      <w:pPr>
        <w:pStyle w:val="ListBullet"/>
        <w:spacing w:after="40" w:line="264" w:lineRule="auto"/>
      </w:pPr>
      <w:r>
        <w:t>he mukauttavat malleja ja kokoja niin, että lääketieteelliset riskit vähenevät mahdollisimman paljon,</w:t>
      </w:r>
    </w:p>
    <w:p>
      <w:pPr>
        <w:pStyle w:val="ListBullet"/>
        <w:spacing w:after="40" w:line="264" w:lineRule="auto"/>
      </w:pPr>
      <w:r>
        <w:t>He eivät kuitenkaan tee diagnooseja tai hoitopäätöksiä - se on edelleen eläinlääketieteen vastuulla. Tiivis yhteistyö eläinlääkäreiden kanssa tekee paljon järkeä: konsultit voivat neuvoa lääkäriryhmiä kuonon valinnassa, istuvuuden ja koulutuksen suhteen, kun taas eläinlääkärit tekevät lääketieteellisiä päätöksiä.</w:t>
      </w:r>
    </w:p>
    <w:p>
      <w:pPr>
        <w:pStyle w:val="Heading2"/>
      </w:pPr>
      <w:r>
        <w:t>2.7 Keskeiset lausunnot Moduuli 2</w:t>
      </w:r>
    </w:p>
    <w:p>
      <w:pPr>
        <w:pStyle w:val="ListBullet"/>
        <w:spacing w:after="40" w:line="264" w:lineRule="auto"/>
      </w:pPr>
      <w:r>
        <w:t>Huuhteleminen on koirille elintärkeää – kuonojen ei pitäisi rajoittaa sitä merkittävästi.</w:t>
      </w:r>
    </w:p>
    <w:p>
      <w:pPr>
        <w:pStyle w:val="ListBullet"/>
        <w:spacing w:after="40" w:line="264" w:lineRule="auto"/>
      </w:pPr>
      <w:r>
        <w:t>Huonosti istuvat kuono-osat voivat aiheuttaa merkittäviä iho- ja kudosvaurioita, kuten painehaavoja ja nekroosia.</w:t>
      </w:r>
    </w:p>
    <w:p>
      <w:pPr>
        <w:pStyle w:val="ListBullet"/>
        <w:spacing w:after="40" w:line="264" w:lineRule="auto"/>
      </w:pPr>
      <w:r>
        <w:t>Brakykefaaliset koirat ja koirat, joilla on terveysongelmia, vaativat erityistä hoitoa ja usein eläinlääkärin tarkastusta.</w:t>
      </w:r>
    </w:p>
    <w:p>
      <w:pPr>
        <w:pStyle w:val="ListBullet"/>
        <w:spacing w:after="40" w:line="264" w:lineRule="auto"/>
      </w:pPr>
      <w:r>
        <w:t>Neuvottelussa tulee ottaa huomioon kuonon lämpö, materiaalivalinta ja pintalämpötila.</w:t>
      </w:r>
    </w:p>
    <w:p>
      <w:pPr>
        <w:pStyle w:val="ListBullet"/>
        <w:spacing w:after="40" w:line="264" w:lineRule="auto"/>
      </w:pPr>
      <w:r>
        <w:t>Kuono-konsultit työskentelevät lääketieteellisen tiedon kanssa, mutta eivät eläinlääkäreinä - he tunnistavat riskit ja ohjaavat tarvittaessa ihmisiä.</w:t>
      </w:r>
    </w:p>
    <w:p>
      <w:pPr>
        <w:pStyle w:val="Heading1"/>
      </w:pPr>
      <w:r>
        <w:t>MODUULI 3 - Myytit, kommunikaatio ja omistajapsykologia</w:t>
      </w:r>
    </w:p>
    <w:p>
      <w:pPr>
        <w:pStyle w:val="Heading2"/>
      </w:pPr>
      <w:r>
        <w:t>3.0 Moduulin tavoite</w:t>
      </w:r>
    </w:p>
    <w:p>
      <w:pPr>
        <w:keepNext/>
        <w:spacing w:after="20"/>
      </w:pPr>
      <w:r>
        <w:rPr>
          <w:b/>
        </w:rPr>
        <w:t>Tämän moduulin jälkeen osallistujat voivat:</w:t>
      </w:r>
    </w:p>
    <w:p>
      <w:pPr>
        <w:pStyle w:val="ListBullet"/>
        <w:spacing w:after="40" w:line="264" w:lineRule="auto"/>
      </w:pPr>
      <w:r>
        <w:t>tunnistaa kuonoa ympäröivät yleiset myytit ja ennakkoluulot,</w:t>
      </w:r>
    </w:p>
    <w:p>
      <w:pPr>
        <w:pStyle w:val="ListBullet"/>
        <w:spacing w:after="40" w:line="264" w:lineRule="auto"/>
      </w:pPr>
      <w:r>
        <w:t>kumota nämä teknisesti oikein ja samalla empaattisesti,</w:t>
      </w:r>
    </w:p>
    <w:p>
      <w:pPr>
        <w:pStyle w:val="ListBullet"/>
        <w:spacing w:after="40" w:line="264" w:lineRule="auto"/>
      </w:pPr>
      <w:r>
        <w:t>reagoida asianmukaisesti omistajien tyypillisiin tunteisiin ja peloihin,</w:t>
      </w:r>
    </w:p>
    <w:p>
      <w:pPr>
        <w:pStyle w:val="ListBullet"/>
        <w:spacing w:after="40" w:line="264" w:lineRule="auto"/>
      </w:pPr>
      <w:r>
        <w:t>kehittää selkeä, rauhallinen ja ammattimainen viestintätyyli,</w:t>
      </w:r>
    </w:p>
    <w:p>
      <w:pPr>
        <w:pStyle w:val="Heading2"/>
      </w:pPr>
      <w:r>
        <w:t>3.1 Tyypillisiä myyttejä kuonosta</w:t>
      </w:r>
    </w:p>
    <w:p>
      <w:pPr>
        <w:keepNext/>
      </w:pPr>
      <w:r>
        <w:t>Monet kuonoa koskevat varaukset ovat emotionaalisesti ladattuja. Kuono-konsulttina on tärkeää tuntea nämä myytit ja valmistautua niihin.</w:t>
      </w:r>
    </w:p>
    <w:p>
      <w:pPr>
        <w:keepNext/>
        <w:spacing w:after="20"/>
      </w:pPr>
      <w:r>
        <w:rPr>
          <w:b/>
        </w:rPr>
        <w:t>Yleisiä esimerkkejä ovat:</w:t>
      </w:r>
    </w:p>
    <w:p>
      <w:pPr>
        <w:pStyle w:val="ListBullet"/>
        <w:spacing w:after="40" w:line="264" w:lineRule="auto"/>
      </w:pPr>
      <w:r>
        <w:t>"Vain vaaralliset koirat käyttävät kuonoa."</w:t>
      </w:r>
    </w:p>
    <w:p>
      <w:pPr>
        <w:pStyle w:val="ListBullet"/>
        <w:spacing w:after="40" w:line="264" w:lineRule="auto"/>
      </w:pPr>
      <w:r>
        <w:t>"Kuonolla koirani tulee aggressiivisemmaksi."</w:t>
      </w:r>
    </w:p>
    <w:p>
      <w:pPr>
        <w:pStyle w:val="ListBullet"/>
        <w:spacing w:after="40" w:line="264" w:lineRule="auto"/>
      </w:pPr>
      <w:r>
        <w:t>"Kuo on eläinrääkkäystä."</w:t>
      </w:r>
    </w:p>
    <w:p>
      <w:pPr>
        <w:pStyle w:val="ListBullet"/>
        <w:spacing w:after="40" w:line="264" w:lineRule="auto"/>
      </w:pPr>
      <w:r>
        <w:t>"Koirani ei kestä sellaista."</w:t>
      </w:r>
    </w:p>
    <w:p>
      <w:pPr>
        <w:pStyle w:val="ListBullet"/>
        <w:spacing w:after="40" w:line="264" w:lineRule="auto"/>
      </w:pPr>
      <w:r>
        <w:t>"Kuonolla ihmiset nauravat meille."</w:t>
      </w:r>
    </w:p>
    <w:p>
      <w:pPr>
        <w:pStyle w:val="ListBullet"/>
        <w:spacing w:after="40" w:line="264" w:lineRule="auto"/>
      </w:pPr>
      <w:r>
        <w:t>"Kun kuono on päällä, minun ei tarvitse enää harjoitella." Nämä lauseet on harvoin tarkoitettu puhtaasti tosiasioihin. Tämän takana on usein häpeä, epävarmuus, arvioinnin pelko ja tiedon puute siitä, mitä hyvin istuva kuono voi saavuttaa.</w:t>
      </w:r>
    </w:p>
    <w:p>
      <w:pPr>
        <w:pStyle w:val="Heading2"/>
      </w:pPr>
      <w:r>
        <w:t>3.2 Tärkeimpien myyttien tekninen luokittelu</w:t>
      </w:r>
    </w:p>
    <w:p>
      <w:pPr>
        <w:keepNext/>
      </w:pPr>
      <w:r>
        <w:t>"Vain vaaralliset koirat käyttävät kuonoa." Itse asiassa monet koirat käyttävät kuonoa, vaikka ne eivät ole koskaan purrut ketään. Syitä ovat esimerkiksi lailliset määräykset, myrkkysyötin riski, lääketieteelliset tilanteet tai vastuu jokapäiväisessä elämässä (esim. tiheästi asutuilla alueilla, joukkoliikenteessä tai vaarallisissa kohtaamisissa). Kuono on turvatyökalu - ei "vaaran sinetti". "Kuonolla koirani tulee aggressiivisemmaksi." Käytännössä tilanne on päinvastoin: kun omistajat tuntevat olonsa turvallisemmaksi, koska pureminen ei ole enää mahdollista, he muuttuvat rauhallisemmiksi ja selkeämmiksi toimissaan. Koirat ovat hyvin suuntautuneita ihmisiin - vähemmän jännitystä ihmisissä johtaa usein vähemmän jännitystä koiriin. On tärkeää, että kuono-osa istuu hyvin eikä satu. "Kuo on eläinrääkkäystä." Huonosti istuva kuono-osa, joka estää henkäilemisen tai aiheuttaa kipua, voi olla merkityksellinen eläinten hyvinvoinnin kannalta. Hyvin istuva kuono-osa sen sijaan mahdollistaa huohottamisen ja juomisen</w:t>
      </w:r>
    </w:p>
    <w:p>
      <w:pPr/>
      <w:r>
        <w:t>ja mahdollisimman normaalia viestintää. Se suojelee koiria ja ympäristöä – ja on siksi enemmänkin eläinsuojeluväline kuin eläinrääkkäys. "Koirani ei kestä sellaista." Monille koirille kuono on aluksi epätavallinen. Se on normaalia. Rauhallisella, pieniaskelisella lähestymistavalla ja positiivisella assosiaatiolla suurin osa koirista hyväksyy kuonon hyvin. Alussa oleva vastustus ei ole merkki siitä, että koira "ei voi koskaan oppia", vaan pikemminkin osoitus siitä, että koulutus ja totuttelu ovat tarpeen. "Kuonolla ihmiset nauravat meille." Tässä keskitytään omistajan huoleen siitä, että hänet tuomitaan tai arvioidaan väärin. Mutta myös kuono voi lähettää signaalin: "Täällä joku ottaa vastuun." Monet ihmiset näkevät kuono-osat ammattimaisuuden ja varovaisuuden merkkinä. "Kun kuono on päällä, minun ei tarvitse enää harjoitella." Kuono-osa estää vammat, mutta se ei automaattisesti muuta taustalla olevaa käyttäytymistä. Se on turvavyö, ei autopilotti. Koulutus, hoito ja tarvittaessa lääketieteellinen arviointi ovat edelleen tärkeitä, jos koiralla on käyttäytymisongelmia.</w:t>
      </w:r>
    </w:p>
    <w:p>
      <w:pPr>
        <w:pStyle w:val="Heading2"/>
      </w:pPr>
      <w:r>
        <w:t>3.3 Esimerkkivastaukset asiakaskeskustelussa</w:t>
      </w:r>
    </w:p>
    <w:p>
      <w:pPr>
        <w:keepNext/>
      </w:pPr>
      <w:r>
        <w:t>Pelkästään teknisesti oikeassa oleminen ei riitä – tärkeää on se, miten haltijat vastaanottavat viestin. Seuraavat sanamuodot ovat esimerkkejä siitä, kuinka myytteihin voidaan vastata ystävällisesti ja selkeästi. Myytti: "Koirani tulee olemaan aggressiivisempi kuonolla."</w:t>
      </w:r>
    </w:p>
    <w:p>
      <w:pPr>
        <w:keepNext/>
        <w:spacing w:after="20"/>
      </w:pPr>
      <w:r>
        <w:rPr>
          <w:b/>
        </w:rPr>
        <w:t>Mahdollinen vastaus:</w:t>
      </w:r>
    </w:p>
    <w:p>
      <w:pPr/>
      <w:r>
        <w:t>"Kuulen sen usein. Käytännössä asia on päinvastoin: Jos tiedät, että koirasi ei osaa purra, olet rennompi – ja koirasi huomaa sen. On tärkeää, että kuono istuu hyvin eikä satu. Silloin koirasi tuntee olonsa turvallisemmaksi, ei uhatummaksi." Myytti: "Vain vaarallisilla koirilla on kuono."</w:t>
      </w:r>
    </w:p>
    <w:p>
      <w:pPr>
        <w:keepNext/>
        <w:spacing w:after="20"/>
      </w:pPr>
      <w:r>
        <w:rPr>
          <w:b/>
        </w:rPr>
        <w:t>Mahdollinen vastaus:</w:t>
      </w:r>
    </w:p>
    <w:p>
      <w:pPr/>
      <w:r>
        <w:t>"Monilla koirilla on kuono, vaikka he eivät ole koskaan purrut ketään - esimerkiksi myrkkysyötin takia, eläinlääkärissä tai sen takia, että se on pakollinen bussissa. Kuono ei kerro mitään siitä, onko koira "paha". Se osoittaa, että otat vastuun." Myytti: "Kuono on eläinten julmuutta."</w:t>
      </w:r>
    </w:p>
    <w:p>
      <w:pPr>
        <w:keepNext/>
        <w:spacing w:after="20"/>
      </w:pPr>
      <w:r>
        <w:rPr>
          <w:b/>
        </w:rPr>
        <w:t>Mahdollinen vastaus:</w:t>
      </w:r>
    </w:p>
    <w:p>
      <w:pPr/>
      <w:r>
        <w:t>"Kuono voi itse asiassa aiheuttaa ongelmia, jos se istuu huonosti tai on liian tiukka. Tavoitteemme on juuri päinvastainen: säädämme kuonoa niin, että koirasi voi huokaista, juoda ja liikkua mahdollisimman normaalisti. Silloin kuono suojaa - kidutuksen sijaan." Myytti: "Koirani ei kestä sellaista."</w:t>
      </w:r>
    </w:p>
    <w:p>
      <w:pPr>
        <w:keepNext/>
        <w:spacing w:after="20"/>
      </w:pPr>
      <w:r>
        <w:rPr>
          <w:b/>
        </w:rPr>
        <w:t>Mahdollinen vastaus:</w:t>
      </w:r>
    </w:p>
    <w:p>
      <w:pPr/>
      <w:r>
        <w:t>"Monet koirat ovat alussa skeptisiä - se on täysin normaalia. Rakennamme kuonoa pienin askelin ja paljon palkkiota, jotta koirasi oppii: kuono = ei mitään pahaa, usein jopa jotain hyvää. Emme vain pakota häntä sisään, vaan otamme hänet mukaan.</w:t>
      </w:r>
    </w:p>
    <w:p>
      <w:pPr/>
      <w:r>
        <w:t>"Meillä on aikaa laittaa se kuntoon." Myytti: "Jos kuono on päällä, minun ei tarvitse enää harjoitella."</w:t>
      </w:r>
    </w:p>
    <w:p>
      <w:pPr>
        <w:keepNext/>
        <w:spacing w:after="20"/>
      </w:pPr>
      <w:r>
        <w:rPr>
          <w:b/>
        </w:rPr>
        <w:t>Mahdollinen vastaus:</w:t>
      </w:r>
    </w:p>
    <w:p>
      <w:pPr/>
      <w:r>
        <w:t>– Kuono on kuin turvavyö: se suojaa, jos jotain tapahtuu – mutta se ei korvaa ajamisen oppimista. Se estää loukkaantumisia, kun työskentelet perimmäisen syyn parissa koulutuksen ja hallinnan avulla."</w:t>
      </w:r>
    </w:p>
    <w:p>
      <w:pPr>
        <w:pStyle w:val="Heading2"/>
      </w:pPr>
      <w:r>
        <w:t>3.4 Omistajan tunteiden käsitteleminen</w:t>
      </w:r>
    </w:p>
    <w:p>
      <w:pPr>
        <w:keepNext/>
      </w:pPr>
      <w:r>
        <w:t>Monet vastaväitteet koskevat vähemmän teknisiä ongelmia, vaan enemmän emotionaalisia ongelmia.</w:t>
      </w:r>
    </w:p>
    <w:p>
      <w:pPr>
        <w:keepNext/>
        <w:spacing w:after="20"/>
      </w:pPr>
      <w:r>
        <w:rPr>
          <w:b/>
        </w:rPr>
        <w:t>Omistajan tyypillisiä tunteita ovat:</w:t>
      </w:r>
    </w:p>
    <w:p>
      <w:pPr>
        <w:pStyle w:val="ListBullet"/>
        <w:spacing w:after="40" w:line="264" w:lineRule="auto"/>
      </w:pPr>
      <w:r>
        <w:t>Häpeä ("Epäonnistuin, koska koirani tarvitsee kuonon."),</w:t>
      </w:r>
    </w:p>
    <w:p>
      <w:pPr>
        <w:pStyle w:val="ListBullet"/>
        <w:spacing w:after="40" w:line="264" w:lineRule="auto"/>
      </w:pPr>
      <w:r>
        <w:t>Pelko tulla muiden tuomitsemaksi ("Kaikki ajattelevat, että koirani on vaarallinen."),</w:t>
      </w:r>
    </w:p>
    <w:p>
      <w:pPr>
        <w:pStyle w:val="ListBullet"/>
        <w:spacing w:after="40" w:line="264" w:lineRule="auto"/>
      </w:pPr>
      <w:r>
        <w:t>Huoli koirasta ("Satuttaako tämä häntä?"),</w:t>
      </w:r>
    </w:p>
    <w:p>
      <w:pPr>
        <w:pStyle w:val="ListBullet"/>
        <w:spacing w:after="40" w:line="264" w:lineRule="auto"/>
      </w:pPr>
      <w:r>
        <w:t>Overwhelm ("En tiedä, kuinka aion tehdä tämän yksin."). Neuvonantajana on tärkeää ottaa nämä tunteet vakavasti eikä vähätellä niitä. Empatia tarkoittaa tässä: kuuntelemista, reflektointia, tiedottamista - ei keskustelua siitä, kuka on "oikeassa".</w:t>
      </w:r>
    </w:p>
    <w:p>
      <w:pPr>
        <w:keepNext/>
        <w:spacing w:after="20"/>
      </w:pPr>
      <w:r>
        <w:rPr>
          <w:b/>
        </w:rPr>
        <w:t>Hyödyllinen perusasenne:</w:t>
      </w:r>
    </w:p>
    <w:p>
      <w:pPr>
        <w:pStyle w:val="ListBullet"/>
        <w:spacing w:after="40" w:line="264" w:lineRule="auto"/>
      </w:pPr>
      <w:r>
        <w:t>kysy avoimesti ("Mikä sinua eniten huolestuttaa kuonossa?"),</w:t>
      </w:r>
    </w:p>
    <w:p>
      <w:pPr>
        <w:pStyle w:val="ListBullet"/>
        <w:spacing w:after="40" w:line="264" w:lineRule="auto"/>
      </w:pPr>
      <w:r>
        <w:t>Tunteiden nimeäminen ("Kuulen, että olet huolissasi siitä, mitä muut ajattelevat."),</w:t>
      </w:r>
    </w:p>
    <w:p>
      <w:pPr>
        <w:pStyle w:val="ListBullet"/>
        <w:spacing w:after="40" w:line="264" w:lineRule="auto"/>
      </w:pPr>
      <w:r>
        <w:t>tulkitse se uudelleen positiivisesti ("Minulle tämä osoittaa, että kohtelet koiraasi erittäin vastuullisesti.").</w:t>
      </w:r>
    </w:p>
    <w:p>
      <w:pPr>
        <w:pStyle w:val="Heading2"/>
      </w:pPr>
      <w:r>
        <w:t>3.5 Viestintätyyli konsultoinnissa</w:t>
      </w:r>
    </w:p>
    <w:p>
      <w:pPr>
        <w:keepNext/>
      </w:pPr>
      <w:r>
        <w:t>Ammattimainen viestintätyyli auttaa rakentamaan luottamusta ja välttämään konflikteja</w:t>
      </w:r>
    </w:p>
    <w:p>
      <w:pPr>
        <w:keepNext/>
        <w:spacing w:after="20"/>
      </w:pPr>
      <w:r>
        <w:rPr>
          <w:b/>
        </w:rPr>
        <w:t>välttää. Tärkeitä elementtejä ovat:</w:t>
      </w:r>
    </w:p>
    <w:p>
      <w:pPr>
        <w:pStyle w:val="ListBullet"/>
        <w:spacing w:after="40" w:line="264" w:lineRule="auto"/>
      </w:pPr>
      <w:r>
        <w:t>selkeä, yksinkertainen kieli teknisen ammattikieltä,</w:t>
      </w:r>
    </w:p>
    <w:p>
      <w:pPr>
        <w:pStyle w:val="ListBullet"/>
        <w:spacing w:after="40" w:line="264" w:lineRule="auto"/>
      </w:pPr>
      <w:r>
        <w:t>"minä"-viestit ("Suosittelisin...") "sinä" -syytösten sijaan ("Sinun täytyy..."),</w:t>
      </w:r>
    </w:p>
    <w:p>
      <w:pPr>
        <w:pStyle w:val="ListBullet"/>
        <w:spacing w:after="40" w:line="264" w:lineRule="auto"/>
      </w:pPr>
      <w:r>
        <w:t>konkreettisia esimerkkejä ja vertailuja (esim. "turvavyö", "turvakypärä"),</w:t>
      </w:r>
    </w:p>
    <w:p>
      <w:pPr>
        <w:pStyle w:val="ListBullet"/>
        <w:spacing w:after="40" w:line="264" w:lineRule="auto"/>
      </w:pPr>
      <w:r>
        <w:t>rauhallinen, arvostava asento (älä "seiso" haltijan päällä),</w:t>
      </w:r>
    </w:p>
    <w:p>
      <w:pPr>
        <w:pStyle w:val="ListBullet"/>
        <w:spacing w:after="40" w:line="264" w:lineRule="auto"/>
      </w:pPr>
      <w:r>
        <w:t>Varaa aikaa kysymyksille ja huolenaiheille. Tavoitteena on, että omistajat tuntevat itsensä vakavasti otetuiksi ja tuetuiksi - ei luennoituja tai irtisanottuja.</w:t>
      </w:r>
    </w:p>
    <w:p>
      <w:pPr>
        <w:pStyle w:val="Heading2"/>
      </w:pPr>
      <w:r>
        <w:t>3.6 Viestinnän rajoitukset</w:t>
      </w:r>
    </w:p>
    <w:p>
      <w:pPr>
        <w:keepNext/>
      </w:pPr>
      <w:r>
        <w:t>Parhaallakin viestinnällä on rajansa. Jotkut tilanteet vaativat lisää</w:t>
      </w:r>
    </w:p>
    <w:p>
      <w:pPr>
        <w:keepNext/>
        <w:spacing w:after="20"/>
      </w:pPr>
      <w:r>
        <w:rPr>
          <w:b/>
        </w:rPr>
        <w:t>Asiantuntijat:</w:t>
      </w:r>
    </w:p>
    <w:p>
      <w:pPr>
        <w:pStyle w:val="ListBullet"/>
        <w:spacing w:after="40" w:line="264" w:lineRule="auto"/>
      </w:pPr>
      <w:r>
        <w:t>Jos sinulla on suuria käyttäytymisongelmia (toistuvat vakavat puremat): Ota kouluttaja tai käyttäytymiseläinlääkäri mukaan.</w:t>
      </w:r>
    </w:p>
    <w:p>
      <w:pPr>
        <w:pStyle w:val="ListBullet"/>
        <w:spacing w:after="40" w:line="264" w:lineRule="auto"/>
      </w:pPr>
      <w:r>
        <w:t>Jos epäillään lääketieteellisiä syitä (kipu, neurologiset ongelmat, hengenahdistus): on välttämätöntä kääntyä eläinlääkärin puoleen.</w:t>
      </w:r>
    </w:p>
    <w:p>
      <w:pPr>
        <w:pStyle w:val="ListBullet"/>
        <w:spacing w:after="40" w:line="264" w:lineRule="auto"/>
      </w:pPr>
      <w:r>
        <w:t>Omistajille, jotka ovat kovassa henkisessä stressissä (esim. vakavien tapausten jälkeen): huolellinen käsittely, tarvittaessa pienempiä askeleita ja useita tapaamisia. Tärkeää: Konsultit eivät ole olemassa ratkaisemaan kaikkea yksin, vaan he ovat osa asiantuntijaverkostoa. Omat rajansa tunteminen on ammattitaidon merkki.</w:t>
      </w:r>
    </w:p>
    <w:p>
      <w:pPr>
        <w:pStyle w:val="Heading2"/>
      </w:pPr>
      <w:r>
        <w:t>3.7 Keskeiset lausunnot Moduuli 3</w:t>
      </w:r>
    </w:p>
    <w:p>
      <w:pPr>
        <w:pStyle w:val="ListBullet"/>
        <w:spacing w:after="40" w:line="264" w:lineRule="auto"/>
      </w:pPr>
      <w:r>
        <w:t>Kuonoa koskevat myytit ovat usein emotionaalisia vaikutteita – eivät vain tosiasiallisesti vääriä.</w:t>
      </w:r>
    </w:p>
    <w:p>
      <w:pPr>
        <w:pStyle w:val="ListBullet"/>
        <w:spacing w:after="40" w:line="264" w:lineRule="auto"/>
      </w:pPr>
      <w:r>
        <w:t>Konsultit tarvitsevat ammattimaisia argumentteja ja samalla empaattista keskustelua.</w:t>
      </w:r>
    </w:p>
    <w:p>
      <w:pPr>
        <w:pStyle w:val="ListBullet"/>
        <w:spacing w:after="40" w:line="264" w:lineRule="auto"/>
      </w:pPr>
      <w:r>
        <w:t>Hyvät esimerkkilauseet ja vertailut helpottavat omistajien löytämistä.</w:t>
      </w:r>
    </w:p>
    <w:p>
      <w:pPr>
        <w:pStyle w:val="ListBullet"/>
        <w:spacing w:after="40" w:line="264" w:lineRule="auto"/>
      </w:pPr>
      <w:r>
        <w:t>Tunteet, kuten häpeä, pelko ja epävarmuus, tulee ottaa vakavasti ja niihin on puututtava.</w:t>
      </w:r>
    </w:p>
    <w:p>
      <w:pPr>
        <w:pStyle w:val="ListBullet"/>
        <w:spacing w:after="40" w:line="264" w:lineRule="auto"/>
      </w:pPr>
      <w:r>
        <w:t>Ammattimainen viestintä tarkoittaa rajojen tuntemista ja muiden asiantuntijoiden ottamista mukaan tarvittaessa.</w:t>
      </w:r>
    </w:p>
    <w:p>
      <w:pPr>
        <w:pStyle w:val="Heading1"/>
      </w:pPr>
      <w:r>
        <w:t>MODUULI 4 - Mittaus, istuvuus ja vyön suunnittelu</w:t>
      </w:r>
    </w:p>
    <w:p>
      <w:pPr>
        <w:pStyle w:val="Heading2"/>
      </w:pPr>
      <w:r>
        <w:t>4.0 Moduulin tavoite</w:t>
      </w:r>
    </w:p>
    <w:p>
      <w:pPr>
        <w:keepNext/>
        <w:spacing w:after="20"/>
      </w:pPr>
      <w:r>
        <w:rPr>
          <w:b/>
        </w:rPr>
        <w:t>Tämän moduulin jälkeen osallistujat voivat:</w:t>
      </w:r>
    </w:p>
    <w:p>
      <w:pPr>
        <w:pStyle w:val="ListBullet"/>
        <w:spacing w:after="40" w:line="264" w:lineRule="auto"/>
      </w:pPr>
      <w:r>
        <w:t>ota oikein kaikki asiaankuuluvat kuonon ja pään ympärysmitat Canisegurosin mittausohjeiden mukaisesti,</w:t>
      </w:r>
    </w:p>
    <w:p>
      <w:pPr>
        <w:pStyle w:val="ListBullet"/>
        <w:spacing w:after="40" w:line="264" w:lineRule="auto"/>
      </w:pPr>
      <w:r>
        <w:t>ymmärtää, kuinka nämä mitat otetaan huomioon mallin ja koon valinnassa,</w:t>
      </w:r>
    </w:p>
    <w:p>
      <w:pPr>
        <w:pStyle w:val="ListBullet"/>
        <w:spacing w:after="40" w:line="264" w:lineRule="auto"/>
      </w:pPr>
      <w:r>
        <w:t>Suunnittele kurkkusalvat, kaula-/sulkimishihnat, pään yläpuolella olevat hihnat ja turvakaulukset järkevästi,</w:t>
      </w:r>
    </w:p>
    <w:p>
      <w:pPr>
        <w:pStyle w:val="ListBullet"/>
        <w:spacing w:after="40" w:line="264" w:lineRule="auto"/>
      </w:pPr>
      <w:r>
        <w:t>Ota erityistapaukset huomioon (esim. ulkoneva alaleuka, hyvin pienet koirat, brakykefaaliset koirat),</w:t>
      </w:r>
    </w:p>
    <w:p>
      <w:pPr>
        <w:pStyle w:val="ListBullet"/>
        <w:spacing w:after="40" w:line="264" w:lineRule="auto"/>
      </w:pPr>
      <w:r>
        <w:t>Dokumentoi mittaukset kirjallisesti ja valokuvin ja vältä tyypillisiä mittausvirheitä.</w:t>
      </w:r>
    </w:p>
    <w:p>
      <w:pPr>
        <w:pStyle w:val="Heading2"/>
      </w:pPr>
      <w:r>
        <w:t>4.1 Yleiskuvaus ja kuononmittauksen periaatteet</w:t>
      </w:r>
    </w:p>
    <w:p>
      <w:pPr>
        <w:keepNext/>
      </w:pPr>
      <w:r>
        <w:t>Kuonon istuvuus riippuu huolellisesta mittauksesta. Kyse ei ole siitä, että "kaikki kuono on suunnilleen sopiva", vaan järjestelmällisesti määritetään, mikä kuonon muoto ja koko sopii yksittäisen koiran päähän. Rotunimet ovat vain karkeita ohjeita. Esimerkiksi dalmatialainen voi sopia hyvin niin sanottuun "saksanpaimenmalliin", jos pään muoto sopii sille. Koiran todelliset mitat ja mittasuhteet ovat aina ratkaisevia - ei rodun nimi. Tämä moduuli opettaa, kuinka nämä mittaukset voidaan kerätä ja dokumentoida luotettavasti.</w:t>
      </w:r>
    </w:p>
    <w:p>
      <w:pPr>
        <w:pStyle w:val="Heading2"/>
      </w:pPr>
      <w:r>
        <w:t>4.2 Mittausvälineet ja valmistelu</w:t>
      </w:r>
    </w:p>
    <w:p>
      <w:pPr>
        <w:keepNext/>
      </w:pPr>
      <w:r>
        <w:t>Tarkkaa mittausta varten tarvitaan muutamia, mutta sopivia astioita:</w:t>
      </w:r>
    </w:p>
    <w:p>
      <w:pPr>
        <w:pStyle w:val="ListBullet"/>
        <w:spacing w:after="40" w:line="264" w:lineRule="auto"/>
      </w:pPr>
      <w:r>
        <w:t>joustava mittanauha (räätälöidyn mittanauha),</w:t>
      </w:r>
    </w:p>
    <w:p>
      <w:pPr>
        <w:pStyle w:val="ListBullet"/>
        <w:spacing w:after="40" w:line="264" w:lineRule="auto"/>
      </w:pPr>
      <w:r>
        <w:t>viivain tai pidempi viivain/taittoviiva suorille viivoille,</w:t>
      </w:r>
    </w:p>
    <w:p>
      <w:pPr>
        <w:pStyle w:val="ListBullet"/>
        <w:spacing w:after="40" w:line="264" w:lineRule="auto"/>
      </w:pPr>
      <w:r>
        <w:t>Tarvittaessa kynä ja mittausarkki arvojen suoraa dokumentointia varten.</w:t>
      </w:r>
    </w:p>
    <w:p>
      <w:pPr>
        <w:keepNext/>
        <w:spacing w:after="20"/>
      </w:pPr>
      <w:r>
        <w:rPr>
          <w:b/>
        </w:rPr>
        <w:t>Jos mahdollista, koiran tulee:</w:t>
      </w:r>
    </w:p>
    <w:p>
      <w:pPr>
        <w:pStyle w:val="ListBullet"/>
        <w:spacing w:after="40" w:line="264" w:lineRule="auto"/>
      </w:pPr>
      <w:r>
        <w:t>seisomaan tai istumaan hiljaisessa ympäristössä,</w:t>
      </w:r>
    </w:p>
    <w:p>
      <w:pPr>
        <w:pStyle w:val="ListBullet"/>
        <w:spacing w:after="40" w:line="264" w:lineRule="auto"/>
      </w:pPr>
      <w:r>
        <w:t>ei varsinaisesti tule kiireestä tai pelitilanteesta,</w:t>
      </w:r>
    </w:p>
    <w:p>
      <w:pPr>
        <w:pStyle w:val="ListBullet"/>
        <w:spacing w:after="40" w:line="264" w:lineRule="auto"/>
      </w:pPr>
      <w:r>
        <w:t>voi koskettaa päätäsi ilman paniikkia. Jos koiraa tuskin voi koskea päähän, se on jo merkki koulutustarpeesta ja mahdollisesti lisääntyneestä riskistä (katso punaiset liput kohdassa 4.7). Tällaisissa tapauksissa voi olla tarpeen työskennellä kouluttajan ja/tai eläinlääkärin kanssa.</w:t>
      </w:r>
    </w:p>
    <w:p>
      <w:pPr>
        <w:pStyle w:val="Heading2"/>
      </w:pPr>
      <w:r>
        <w:t>4.3 Mittauspisteet saaliissa</w:t>
      </w:r>
    </w:p>
    <w:p>
      <w:pPr>
        <w:keepNext/>
      </w:pPr>
      <w:r>
        <w:t>Korin koon valinnan perusteena ovat useat kuono- ja päämitat. Ne perustuvat Canisegurosin mittausohjeisiin ("Guía de medidas").</w:t>
      </w:r>
    </w:p>
    <w:p>
      <w:pPr>
        <w:pStyle w:val="Heading3"/>
      </w:pPr>
      <w:r>
        <w:t>4.3.1 Saaliin pituus</w:t>
      </w:r>
    </w:p>
    <w:p>
      <w:pPr>
        <w:keepNext/>
      </w:pPr>
      <w:r>
        <w:t>Kuono-osan pituus mittaa etäisyyttä nenän kärjestä kohtaan, jossa kuonon tulee päättyä - yleensä juuri silmien edessä. Mittaukset tehdään kuonon yläosasta (nenäsilta).</w:t>
      </w:r>
    </w:p>
    <w:p>
      <w:pPr>
        <w:keepNext/>
        <w:spacing w:after="20"/>
      </w:pPr>
      <w:r>
        <w:rPr>
          <w:b/>
        </w:rPr>
        <w:t>Toimenpide:</w:t>
      </w:r>
    </w:p>
    <w:p>
      <w:pPr>
        <w:pStyle w:val="ListBullet"/>
        <w:spacing w:after="40" w:line="264" w:lineRule="auto"/>
      </w:pPr>
      <w:r>
        <w:t>Viivain tai mittanauha asetetaan nenän kärkeen.</w:t>
      </w:r>
    </w:p>
    <w:p>
      <w:pPr>
        <w:pStyle w:val="ListBullet"/>
        <w:spacing w:after="40" w:line="264" w:lineRule="auto"/>
      </w:pPr>
      <w:r>
        <w:t>Mittaukset tehdään nenäselkää pitkin siihen pisteeseen, jossa kuono-osa päättyy - yleensä sinne, missä kuono sulautuu päähän, juuri silmien edessä.</w:t>
      </w:r>
    </w:p>
    <w:p>
      <w:pPr>
        <w:pStyle w:val="ListBullet"/>
        <w:spacing w:after="40" w:line="264" w:lineRule="auto"/>
      </w:pPr>
      <w:r>
        <w:t>Arvo kirjataan senttimetreinä.</w:t>
      </w:r>
    </w:p>
    <w:p>
      <w:pPr>
        <w:pStyle w:val="Heading3"/>
      </w:pPr>
      <w:r>
        <w:t>4.3.2 Pyyntialue</w:t>
      </w:r>
    </w:p>
    <w:p>
      <w:pPr>
        <w:keepNext/>
      </w:pPr>
      <w:r>
        <w:t>Saaliin ympärysmitta on ratkaiseva kuonon leveyden kannalta. Se mitataan kuonon paksuimmasta kohdasta - tyypillisesti noin puolivälissä nenän kärjen ja silmien välissä, missä kuono on vahvin.</w:t>
      </w:r>
    </w:p>
    <w:p>
      <w:pPr>
        <w:keepNext/>
        <w:spacing w:after="20"/>
      </w:pPr>
      <w:r>
        <w:rPr>
          <w:b/>
        </w:rPr>
        <w:t>Toimenpide:</w:t>
      </w:r>
    </w:p>
    <w:p>
      <w:pPr>
        <w:pStyle w:val="ListBullet"/>
        <w:spacing w:after="40" w:line="264" w:lineRule="auto"/>
      </w:pPr>
      <w:r>
        <w:t>Koira pitää kuonon kiinni.</w:t>
      </w:r>
    </w:p>
    <w:p>
      <w:pPr>
        <w:pStyle w:val="ListBullet"/>
        <w:spacing w:after="40" w:line="264" w:lineRule="auto"/>
      </w:pPr>
      <w:r>
        <w:t>Mittanauha asetetaan kerran kuonon ympärille ilman, että suuta puristetaan.</w:t>
      </w:r>
    </w:p>
    <w:p>
      <w:pPr>
        <w:pStyle w:val="ListBullet"/>
        <w:spacing w:after="40" w:line="264" w:lineRule="auto"/>
      </w:pPr>
      <w:r>
        <w:t>Mittanauhan tulee istua tiukasti, mutta ei leikata siihen.</w:t>
      </w:r>
    </w:p>
    <w:p>
      <w:pPr>
        <w:pStyle w:val="ListBullet"/>
        <w:spacing w:after="40" w:line="264" w:lineRule="auto"/>
      </w:pPr>
      <w:r>
        <w:t>Arvo kirjataan senttimetreinä. Tämä koko määrittää myöhemmin, kuinka paljon tilaa kuonon on tarjottava eteen ja sivuille, jotta koira voi huokaista kuono päällä.</w:t>
      </w:r>
    </w:p>
    <w:p>
      <w:pPr>
        <w:pStyle w:val="Heading3"/>
      </w:pPr>
      <w:r>
        <w:t>4.3.3 Kiinnitysleveys</w:t>
      </w:r>
    </w:p>
    <w:p>
      <w:pPr>
        <w:keepNext/>
      </w:pPr>
      <w:r>
        <w:t>Kuono-osan leveys antaa tietoa siitä, kuinka leveä kuonon tulee olla etuosassa. Se mitataan kuonon leveimmältä osalta (vasemmalta oikealle).</w:t>
      </w:r>
    </w:p>
    <w:p>
      <w:pPr>
        <w:keepNext/>
        <w:spacing w:after="20"/>
      </w:pPr>
      <w:r>
        <w:rPr>
          <w:b/>
        </w:rPr>
        <w:t>Toimenpide:</w:t>
      </w:r>
    </w:p>
    <w:p>
      <w:pPr>
        <w:pStyle w:val="ListBullet"/>
        <w:spacing w:after="40" w:line="264" w:lineRule="auto"/>
      </w:pPr>
      <w:r>
        <w:t>Viivain tai mittanauha asetetaan kuonon poikki kohtaan, jossa kuono on levein.</w:t>
      </w:r>
    </w:p>
    <w:p>
      <w:pPr>
        <w:pStyle w:val="ListBullet"/>
        <w:spacing w:after="40" w:line="264" w:lineRule="auto"/>
      </w:pPr>
      <w:r>
        <w:t>Arvo kirjataan senttimetreinä. Kuono-osan leveys on erityisen tärkeä koirille, joilla on erittäin leveä kuono (esim. molosserit, leveät urokset), jotta kuono ei rajoitu liikaa sivuilta.</w:t>
      </w:r>
    </w:p>
    <w:p>
      <w:pPr>
        <w:pStyle w:val="Heading3"/>
      </w:pPr>
      <w:r>
        <w:t>4.3.4 Pään pituus / pään suhde</w:t>
      </w:r>
    </w:p>
    <w:p>
      <w:pPr>
        <w:keepNext/>
      </w:pPr>
      <w:r>
        <w:t>Voi myös olla hyödyllistä tallentaa etäisyys pysähdyksestä (siirtymä otsan ja nenäselän välillä) pään takaosaan. Tämä pään pituus auttaa arvioimaan, kuinka pitkälle kuono voi ulottua päätä kohti häiritsemättä silmiä.</w:t>
      </w:r>
    </w:p>
    <w:p>
      <w:pPr>
        <w:pStyle w:val="Heading3"/>
      </w:pPr>
      <w:r>
        <w:t>4.3.5 Erikoistapaus: Ulkoneva alaleuka</w:t>
      </w:r>
    </w:p>
    <w:p>
      <w:pPr>
        <w:keepNext/>
      </w:pPr>
      <w:r>
        <w:t>Koirilla, joilla on ulkoneva alaleuka (esim. monet molossi- tai brakykefaalirodut), mittaa on säädettävä. Tässä saalispituus mitataan näin,</w:t>
      </w:r>
    </w:p>
    <w:p>
      <w:pPr/>
      <w:r>
        <w:t>että ulkoneva alaleuka otetaan huomioon.</w:t>
      </w:r>
    </w:p>
    <w:p>
      <w:pPr>
        <w:keepNext/>
        <w:spacing w:after="20"/>
      </w:pPr>
      <w:r>
        <w:rPr>
          <w:b/>
        </w:rPr>
        <w:t>Toimenpide:</w:t>
      </w:r>
    </w:p>
    <w:p>
      <w:pPr>
        <w:pStyle w:val="ListBullet"/>
        <w:spacing w:after="40" w:line="264" w:lineRule="auto"/>
      </w:pPr>
      <w:r>
        <w:t>Mittaukset tehdään nenän kärjestä kohtaan, jossa alaleuka ulkonee kauimpana.</w:t>
      </w:r>
    </w:p>
    <w:p>
      <w:pPr>
        <w:pStyle w:val="ListBullet"/>
        <w:spacing w:after="40" w:line="264" w:lineRule="auto"/>
      </w:pPr>
      <w:r>
        <w:t>Tähän arvoon lisätään yleensä noin puoli senttimetriä (0,5 cm) lisämarginaalina. Näin varmistetaan, että kuono ei purista tai hankaa pysyvästi edessä ulkonevaa alaleukaa.</w:t>
      </w:r>
    </w:p>
    <w:p>
      <w:pPr>
        <w:pStyle w:val="Heading3"/>
      </w:pPr>
      <w:r>
        <w:t>4.3.6 Panting-tekijä (tekijä 1,5 / 1,3-1,4)</w:t>
      </w:r>
    </w:p>
    <w:p>
      <w:pPr>
        <w:keepNext/>
      </w:pPr>
      <w:r>
        <w:t>Jotta koirat voisivat huokaista kuono-osaa, kuonon syvyyden ja ympärysmitan on oltava riittävät. Hyväksi todistettu opas on niin kutsuttu huohottava tekijä.</w:t>
      </w:r>
    </w:p>
    <w:p>
      <w:pPr>
        <w:keepNext/>
        <w:spacing w:after="20"/>
      </w:pPr>
      <w:r>
        <w:rPr>
          <w:b/>
        </w:rPr>
        <w:t>Perusperiaate:</w:t>
      </w:r>
    </w:p>
    <w:p>
      <w:pPr>
        <w:pStyle w:val="ListBullet"/>
        <w:spacing w:after="40" w:line="264" w:lineRule="auto"/>
      </w:pPr>
      <w:r>
        <w:t>Ota mitattu kiinnikkeen ympärysmitta (suu kiinni).</w:t>
      </w:r>
    </w:p>
    <w:p>
      <w:pPr>
        <w:pStyle w:val="ListBullet"/>
        <w:spacing w:after="40" w:line="264" w:lineRule="auto"/>
      </w:pPr>
      <w:r>
        <w:t>Välttääksesi tarvittavan vapauden huohotuksesta laske noin 1,5 kertaa tämä ympärysmitta kuonon kohdetilana. Kerroin 1,5 varmistaa yleensä sen, että koiralla on riittävästi tilaa avata suunsa ja työntää kielensä. Käytännössä kerroin 1,3-1,4 voi joskus riittää hyvin pienille koirille, koska niiden saaliit ovat usein pienempiä ja absoluuttiset matkat lyhyempiä. Kokemus ja yksilöllisen pään ja kuono-muodon kriittinen tarkastelu ovat tärkeitä.</w:t>
      </w:r>
    </w:p>
    <w:p>
      <w:pPr>
        <w:pStyle w:val="Heading2"/>
      </w:pPr>
      <w:r>
        <w:t>4.4 Mittaa ja suunnittele hihnan pituudet</w:t>
      </w:r>
    </w:p>
    <w:p>
      <w:pPr>
        <w:keepNext/>
      </w:pPr>
      <w:r>
        <w:t>Itse korin lisäksi hihnat ovat tärkeitä kuono-osan istuvuuden, turvallisuuden ja mukavuuden kannalta. Ne mitataan aina koirasta ja sitten säädetään tai säädetään vastaavasti kuonosta.</w:t>
      </w:r>
    </w:p>
    <w:p>
      <w:pPr>
        <w:pStyle w:val="Heading3"/>
      </w:pPr>
      <w:r>
        <w:t>4.4.1 Kaulahihna</w:t>
      </w:r>
    </w:p>
    <w:p>
      <w:pPr>
        <w:keepNext/>
      </w:pPr>
      <w:r>
        <w:t>Kurkkusalpa kulkee korvan alemmasta tyvestä kaulan alta toiseen korvan alaosaan. Se estää kuonoa liukumasta ylöspäin silmiä kohti, mutta ei saa painaa kurkunpäätä tai tukehtua.</w:t>
      </w:r>
    </w:p>
    <w:p>
      <w:pPr>
        <w:keepNext/>
        <w:spacing w:after="20"/>
      </w:pPr>
      <w:r>
        <w:rPr>
          <w:b/>
        </w:rPr>
        <w:t>Toimenpide:</w:t>
      </w:r>
    </w:p>
    <w:p>
      <w:pPr>
        <w:pStyle w:val="ListBullet"/>
        <w:spacing w:after="40" w:line="264" w:lineRule="auto"/>
      </w:pPr>
      <w:r>
        <w:t>Kun koira seisoo, mittaa mittanauhalla vasemman korvan alaosasta kaulan alta oikean korvan alaosaan.</w:t>
      </w:r>
    </w:p>
    <w:p>
      <w:pPr>
        <w:pStyle w:val="ListBullet"/>
        <w:spacing w:after="40" w:line="264" w:lineRule="auto"/>
      </w:pPr>
      <w:r>
        <w:t>Mittanauhan tulee kulkea siellä, missä kurkunsalpa myöhemmin on - hieman kurkunpään takana, ei suoraan herkälle alueelle.</w:t>
      </w:r>
    </w:p>
    <w:p>
      <w:pPr>
        <w:pStyle w:val="ListBullet"/>
        <w:spacing w:after="40" w:line="264" w:lineRule="auto"/>
      </w:pPr>
      <w:r>
        <w:t>Mitattu arvo toimii ohjeena seuraavalle hihnan pituudelle.</w:t>
      </w:r>
    </w:p>
    <w:p>
      <w:pPr>
        <w:pStyle w:val="Heading3"/>
      </w:pPr>
      <w:r>
        <w:t>4.4.2 Kaula-/kiinnityshihnat</w:t>
      </w:r>
    </w:p>
    <w:p>
      <w:pPr>
        <w:keepNext/>
      </w:pPr>
      <w:r>
        <w:t>Kaula tai kiinnityshihna kulkee korvien takana, korvan alaosasta toiseen, suoraan kallon katon takana. Tässä sijaitsee pääkiinnike, joka pitää kuonon päähän.</w:t>
      </w:r>
    </w:p>
    <w:p>
      <w:pPr>
        <w:keepNext/>
        <w:spacing w:after="20"/>
      </w:pPr>
      <w:r>
        <w:rPr>
          <w:b/>
        </w:rPr>
        <w:t>Toimenpide:</w:t>
      </w:r>
    </w:p>
    <w:p>
      <w:pPr>
        <w:pStyle w:val="ListBullet"/>
        <w:spacing w:after="40" w:line="264" w:lineRule="auto"/>
      </w:pPr>
      <w:r>
        <w:t>Mittaa korvan alaosasta pään takaa toisen korvan alaosaan.</w:t>
      </w:r>
    </w:p>
    <w:p>
      <w:pPr>
        <w:pStyle w:val="ListBullet"/>
        <w:spacing w:after="40" w:line="264" w:lineRule="auto"/>
      </w:pPr>
      <w:r>
        <w:t>Mittanauha sijaitsee siellä, missä kiinnityshihna myöhemmin kulkee - suoraan korvien takana, ei liian pitkälle niskaan.</w:t>
      </w:r>
    </w:p>
    <w:p>
      <w:pPr>
        <w:pStyle w:val="ListBullet"/>
        <w:spacing w:after="40" w:line="264" w:lineRule="auto"/>
      </w:pPr>
      <w:r>
        <w:t>Arvoa käytetään perustana hihnan pituudelle sekä jonkin verran liikkumavaraa soljelle.</w:t>
      </w:r>
    </w:p>
    <w:p>
      <w:pPr>
        <w:pStyle w:val="Heading3"/>
      </w:pPr>
      <w:r>
        <w:t>4.4.3 Ylähihna</w:t>
      </w:r>
    </w:p>
    <w:p>
      <w:pPr>
        <w:keepNext/>
      </w:pPr>
      <w:r>
        <w:t>Ylähihnaa ei käytetä ensisijaisesti riisumisen estämiseen, vaan pikemminkin hieman nostamaan kuonon etuosaa - varsinkin koirilla, joilla on korkea nenä (esim. Boxer), jotta kori ei makaa suoraan nenäselän tai nenäsienen päällä.</w:t>
      </w:r>
    </w:p>
    <w:p>
      <w:pPr>
        <w:keepNext/>
        <w:spacing w:after="20"/>
      </w:pPr>
      <w:r>
        <w:rPr>
          <w:b/>
        </w:rPr>
        <w:t>Menettely pituuden määrittämiseksi:</w:t>
      </w:r>
    </w:p>
    <w:p>
      <w:pPr>
        <w:pStyle w:val="ListBullet"/>
        <w:spacing w:after="40" w:line="264" w:lineRule="auto"/>
      </w:pPr>
      <w:r>
        <w:t>Lähtökohtana on lankakorin ylempi etualue nenäalueella eli silmien edessä oleva kappale.</w:t>
      </w:r>
    </w:p>
    <w:p>
      <w:pPr>
        <w:pStyle w:val="ListBullet"/>
        <w:spacing w:after="40" w:line="264" w:lineRule="auto"/>
      </w:pPr>
      <w:r>
        <w:t>Mittaa siitä eteenpäin kuvitteellista silmien välistä viivaa pitkin pään yli kiinnityshihnan leveyteen asti.</w:t>
      </w:r>
    </w:p>
    <w:p>
      <w:pPr>
        <w:pStyle w:val="ListBullet"/>
        <w:spacing w:after="40" w:line="264" w:lineRule="auto"/>
      </w:pPr>
      <w:r>
        <w:t>Tämä määrittää pituuden, joka ylähihnan on oltava, jotta kori voidaan nostaa helposti ilman pään rasitusta.</w:t>
      </w:r>
    </w:p>
    <w:p>
      <w:pPr>
        <w:pStyle w:val="Heading3"/>
      </w:pPr>
      <w:r>
        <w:t>4.4.4 Turvapanta</w:t>
      </w:r>
    </w:p>
    <w:p>
      <w:pPr>
        <w:keepNext/>
      </w:pPr>
      <w:r>
        <w:t>Turvakaulus on erillinen kaulus, joka on kytketty kuonoon liittimillä. Se on tarkoitettu estämään koiraa pystymästä poistamaan kuono kokonaan. Tärkeää: talutushihnaa ei koskaan kiinnitetä tähän kaulukseen - se toimii pysäyttimenä, ei lyijypantana.</w:t>
      </w:r>
    </w:p>
    <w:p>
      <w:pPr>
        <w:keepNext/>
        <w:spacing w:after="20"/>
      </w:pPr>
      <w:r>
        <w:rPr>
          <w:b/>
        </w:rPr>
        <w:t>Menettely pituuden määrittämiseksi:</w:t>
      </w:r>
    </w:p>
    <w:p>
      <w:pPr>
        <w:pStyle w:val="ListBullet"/>
        <w:spacing w:after="40" w:line="264" w:lineRule="auto"/>
      </w:pPr>
      <w:r>
        <w:t>Mittaus tehdään suoraan kaulan yläreunasta, suhteellisen läheltä korvien takaa.</w:t>
      </w:r>
    </w:p>
    <w:p>
      <w:pPr>
        <w:pStyle w:val="ListBullet"/>
        <w:spacing w:after="40" w:line="264" w:lineRule="auto"/>
      </w:pPr>
      <w:r>
        <w:t>Mittanauha kulkee sinne, missä turvakaulus myöhemmin istuu - suhteellisen korkealla, tiukemmin kuin normaali kaulus, mutta ilman tukehtumista.</w:t>
      </w:r>
    </w:p>
    <w:p>
      <w:pPr>
        <w:pStyle w:val="ListBullet"/>
        <w:spacing w:after="40" w:line="264" w:lineRule="auto"/>
      </w:pPr>
      <w:r>
        <w:t>Arvoa käytetään turvakauluksen säätämiseen. Tämä yhdistetään myöhemmin kuonoon lyhyillä hihnoilla tai liittimillä.</w:t>
      </w:r>
    </w:p>
    <w:p>
      <w:pPr>
        <w:pStyle w:val="Heading2"/>
      </w:pPr>
      <w:r>
        <w:t>4.5 Nenätyynyt ja versiot</w:t>
      </w:r>
    </w:p>
    <w:p>
      <w:pPr>
        <w:keepNext/>
      </w:pPr>
      <w:r>
        <w:t>Nenäpehmusteet suojaavat nenäselkää paineelta ja jakavat kosketuspinnan. Caniseguros käyttää yksilöllisesti sovitettuja nenäpehmusteita, jotka on valmistettu ulkokäyttöön soveltuvasta vaahdosta.</w:t>
      </w:r>
    </w:p>
    <w:p>
      <w:pPr>
        <w:keepNext/>
        <w:spacing w:after="20"/>
      </w:pPr>
      <w:r>
        <w:rPr>
          <w:b/>
        </w:rPr>
        <w:t>Tärkeitä muunnelmia:</w:t>
      </w:r>
    </w:p>
    <w:p>
      <w:pPr>
        <w:pStyle w:val="ListBullet"/>
        <w:spacing w:after="40" w:line="264" w:lineRule="auto"/>
      </w:pPr>
      <w:r>
        <w:t>kapeat nenätyynyt - koirille, joilla on vähän tilaa silmien ja nenäselän välissä,</w:t>
      </w:r>
    </w:p>
    <w:p>
      <w:pPr>
        <w:pStyle w:val="ListBullet"/>
        <w:spacing w:after="40" w:line="264" w:lineRule="auto"/>
      </w:pPr>
      <w:r>
        <w:t>normaalit nenätyynyt - vakioversio monille koirille,</w:t>
      </w:r>
    </w:p>
    <w:p>
      <w:pPr>
        <w:pStyle w:val="ListBullet"/>
        <w:spacing w:after="40" w:line="264" w:lineRule="auto"/>
      </w:pPr>
      <w:r>
        <w:t>Pidentävät nenäpehmusteet - ojenna kuonoa hieman taaksepäin, lisää kosketuspintaa ja luo enemmän tilaa nenän ja korin väliin.</w:t>
      </w:r>
    </w:p>
    <w:p>
      <w:pPr/>
      <w:r>
        <w:t>Nenäpehmusteiden pidentäminen voi auttaa, jos kuono on tiukka tai nenäselkä on erittäin herkkä. Ne räätälöidään jokaiselle mallille.</w:t>
      </w:r>
    </w:p>
    <w:p>
      <w:pPr>
        <w:pStyle w:val="Heading2"/>
      </w:pPr>
      <w:r>
        <w:t>4.6 Dokumentaatio ja valokuvadokumentaatio</w:t>
      </w:r>
    </w:p>
    <w:p>
      <w:pPr>
        <w:keepNext/>
      </w:pPr>
      <w:r>
        <w:t>Kaikki mitatut arvot tulee kirjata suoraan mittauspöytäkirjaan (esim. Caniseguros-mittauslehteen). Valokuvadokumentaatio on myös erittäin hyödyllinen.</w:t>
      </w:r>
    </w:p>
    <w:p>
      <w:pPr>
        <w:keepNext/>
        <w:spacing w:after="20"/>
      </w:pPr>
      <w:r>
        <w:rPr>
          <w:b/>
        </w:rPr>
        <w:t>Suositus:</w:t>
      </w:r>
    </w:p>
    <w:p>
      <w:pPr>
        <w:pStyle w:val="ListBullet"/>
        <w:spacing w:after="40" w:line="264" w:lineRule="auto"/>
      </w:pPr>
      <w:r>
        <w:t>Sivukuva koirasta, joka mittaa kuonon pituutta (mittanauha näkyvissä).</w:t>
      </w:r>
    </w:p>
    <w:p>
      <w:pPr>
        <w:pStyle w:val="ListBullet"/>
        <w:spacing w:after="40" w:line="264" w:lineRule="auto"/>
      </w:pPr>
      <w:r>
        <w:t>Etunäkymä ympärysmitan mittauksen aikana (mittanauha näkyvissä).</w:t>
      </w:r>
    </w:p>
    <w:p>
      <w:pPr>
        <w:pStyle w:val="ListBullet"/>
        <w:spacing w:after="40" w:line="264" w:lineRule="auto"/>
      </w:pPr>
      <w:r>
        <w:t>Valinnainen: Kuva päästä ilman kuonoa myöhempää muodon arviointia varten. Nämä valokuvat on liitetty protokollaan, ja ne voivat tarjota arvokasta tietoa myöhempiä muutoksia, valituksia tai myöhempiä säätöjä varten.</w:t>
      </w:r>
    </w:p>
    <w:p>
      <w:pPr>
        <w:pStyle w:val="Heading2"/>
      </w:pPr>
      <w:r>
        <w:t>4.7 Punaiset liput mitattaessa</w:t>
      </w:r>
    </w:p>
    <w:p>
      <w:pPr>
        <w:keepNext/>
      </w:pPr>
      <w:r>
        <w:t>Jotkut mittauksen aikana tehdyt havainnot kiinnittävät konsulttien huomion</w:t>
      </w:r>
    </w:p>
    <w:p>
      <w:pPr>
        <w:keepNext/>
        <w:spacing w:after="20"/>
      </w:pPr>
      <w:r>
        <w:rPr>
          <w:b/>
        </w:rPr>
        <w:t>erityisesti herätä:</w:t>
      </w:r>
    </w:p>
    <w:p>
      <w:pPr>
        <w:pStyle w:val="ListBullet"/>
        <w:spacing w:after="40" w:line="264" w:lineRule="auto"/>
      </w:pPr>
      <w:r>
        <w:t>Koira kieltäytyy koskemasta päähän ollenkaan ja osoittaa paniikkia tai massiivista stressiä.</w:t>
      </w:r>
    </w:p>
    <w:p>
      <w:pPr>
        <w:pStyle w:val="ListBullet"/>
        <w:spacing w:after="40" w:line="264" w:lineRule="auto"/>
      </w:pPr>
      <w:r>
        <w:t>Pää näyttää selvästi epäsymmetriseltä (toinen puoli on eri muotoinen kuin toinen).</w:t>
      </w:r>
    </w:p>
    <w:p>
      <w:pPr>
        <w:pStyle w:val="ListBullet"/>
        <w:spacing w:after="40" w:line="264" w:lineRule="auto"/>
      </w:pPr>
      <w:r>
        <w:t>Vanhat painopisteet aikaisemmista kuono-osista ovat jo näkyvissä (kaljupisteet, arvet, värjäytynyt iho, paksuuntuneet alueet). Tällaiset seikat on merkittävä pöytäkirjaan. Löydöksistä riippuen on järkevää ottaa mukaan myös eläinlääkäreitä tai kouluttajia ennen kuonon intensiivistä käyttöä.</w:t>
      </w:r>
    </w:p>
    <w:p>
      <w:pPr>
        <w:pStyle w:val="Heading2"/>
      </w:pPr>
      <w:r>
        <w:t>4.8 Keskeiset lausunnot Moduuli 4</w:t>
      </w:r>
    </w:p>
    <w:p>
      <w:pPr>
        <w:pStyle w:val="ListBullet"/>
        <w:spacing w:after="40" w:line="264" w:lineRule="auto"/>
      </w:pPr>
      <w:r>
        <w:t>Hyvä istuvuus alkaa tarkasta mittauksesta - ei rotumerkinnöistä.</w:t>
      </w:r>
    </w:p>
    <w:p>
      <w:pPr>
        <w:pStyle w:val="ListBullet"/>
        <w:spacing w:after="40" w:line="264" w:lineRule="auto"/>
      </w:pPr>
      <w:r>
        <w:t>Kuono-osan pituus, kuonon ympärysmitta, kuonon leveys ja pään mittasuhteet määrittävät sopivan mallin ja koon.</w:t>
      </w:r>
    </w:p>
    <w:p>
      <w:pPr>
        <w:pStyle w:val="ListBullet"/>
        <w:spacing w:after="40" w:line="264" w:lineRule="auto"/>
      </w:pPr>
      <w:r>
        <w:t>Houkutuskerroin (n. 1,5 kertaa kuonon ympärysmitta, hyvin pienille koirille mahdollisesti 1,3-1,4) takaa riittävän vapauden huohotuksesta.</w:t>
      </w:r>
    </w:p>
    <w:p>
      <w:pPr>
        <w:pStyle w:val="ListBullet"/>
        <w:spacing w:after="40" w:line="264" w:lineRule="auto"/>
      </w:pPr>
      <w:r>
        <w:t>Hihnat (kurkkuhihna, kaulahihna, ylähihna, turvapanta) mitataan koirasta ja säädellään yksilöllisesti.</w:t>
      </w:r>
    </w:p>
    <w:p>
      <w:pPr>
        <w:pStyle w:val="ListBullet"/>
        <w:spacing w:after="40" w:line="264" w:lineRule="auto"/>
      </w:pPr>
      <w:r>
        <w:t>Nenätyynyt voivat vähentää painetta, "pidentää" kuonoa ja suojata herkkiä nenää.</w:t>
      </w:r>
    </w:p>
    <w:p>
      <w:pPr>
        <w:pStyle w:val="ListBullet"/>
        <w:spacing w:after="40" w:line="264" w:lineRule="auto"/>
      </w:pPr>
      <w:r>
        <w:t>Dokumentaatio ja valokuvadokumentaatio ovat pakollisia; punaiset liput on otettava vakavasti ja niitä on selvennettävä tarvittaessa.</w:t>
      </w:r>
    </w:p>
    <w:p>
      <w:pPr>
        <w:pStyle w:val="Heading1"/>
      </w:pPr>
      <w:r>
        <w:t>MODUULI 5 - Täydellinen istuvuus: istuvuus, tarkistuslista ja soveltuvuus jokapäiväiseen käyttöön</w:t>
      </w:r>
    </w:p>
    <w:p>
      <w:pPr>
        <w:pStyle w:val="Heading2"/>
      </w:pPr>
      <w:r>
        <w:t>5.0 Moduulin tavoite</w:t>
      </w:r>
    </w:p>
    <w:p>
      <w:pPr>
        <w:keepNext/>
        <w:spacing w:after="20"/>
      </w:pPr>
      <w:r>
        <w:rPr>
          <w:b/>
        </w:rPr>
        <w:t>Tämän moduulin jälkeen osallistujat voivat:</w:t>
      </w:r>
    </w:p>
    <w:p>
      <w:pPr>
        <w:pStyle w:val="ListBullet"/>
        <w:spacing w:after="40" w:line="264" w:lineRule="auto"/>
      </w:pPr>
      <w:r>
        <w:t>pue kuono oikein ja säädä sitä vähitellen,</w:t>
      </w:r>
    </w:p>
    <w:p>
      <w:pPr>
        <w:pStyle w:val="ListBullet"/>
        <w:spacing w:after="40" w:line="264" w:lineRule="auto"/>
      </w:pPr>
      <w:r>
        <w:t>arvioida sopivuutta käyttämällä jäsenneltyä tarkistuslistaa,</w:t>
      </w:r>
    </w:p>
    <w:p>
      <w:pPr>
        <w:pStyle w:val="ListBullet"/>
        <w:spacing w:after="40" w:line="264" w:lineRule="auto"/>
      </w:pPr>
      <w:r>
        <w:t>Tunnista tärkeät ongelman merkit (paine, liukastuminen, liian vähäinen huohotusvapaus),</w:t>
      </w:r>
    </w:p>
    <w:p>
      <w:pPr>
        <w:pStyle w:val="ListBullet"/>
        <w:spacing w:after="40" w:line="264" w:lineRule="auto"/>
      </w:pPr>
      <w:r>
        <w:t>Tarjoa haltijoille yksinkertainen jokapäiväinen tarkistuslista ja 5 sekunnin tarkistus,</w:t>
      </w:r>
    </w:p>
    <w:p>
      <w:pPr>
        <w:pStyle w:val="ListBullet"/>
        <w:spacing w:after="40" w:line="264" w:lineRule="auto"/>
      </w:pPr>
      <w:r>
        <w:t>Päätä järkevästi, milloin mallia tai kokoa on muutettava.</w:t>
      </w:r>
    </w:p>
    <w:p>
      <w:pPr>
        <w:pStyle w:val="Heading2"/>
      </w:pPr>
      <w:r>
        <w:t>5.1 Asentamisen valmistelu</w:t>
      </w:r>
    </w:p>
    <w:p>
      <w:pPr>
        <w:keepNext/>
      </w:pPr>
      <w:r>
        <w:t>Hyvä istuvuus ei ala vain kuono-osasta, vaan pikemminkin valmisteluvaiheessa. Tavoitteena on, että koira pysyy mahdollisimman rauhallisena ja rentona ja että omistaja pystyy ymmärtämään askel askeleelta mitä tapahtuu.</w:t>
      </w:r>
    </w:p>
    <w:p>
      <w:pPr>
        <w:keepNext/>
        <w:spacing w:after="20"/>
      </w:pPr>
      <w:r>
        <w:rPr>
          <w:b/>
        </w:rPr>
        <w:t>Ennen kokeilua on selvitettävä seuraavat asiat:</w:t>
      </w:r>
    </w:p>
    <w:p>
      <w:pPr>
        <w:pStyle w:val="ListBullet"/>
        <w:spacing w:after="40" w:line="264" w:lineRule="auto"/>
      </w:pPr>
      <w:r>
        <w:t>onko koiralla jo kuono-kokemusta (positiivista vai negatiivista),</w:t>
      </w:r>
    </w:p>
    <w:p>
      <w:pPr>
        <w:pStyle w:val="ListBullet"/>
        <w:spacing w:after="40" w:line="264" w:lineRule="auto"/>
      </w:pPr>
      <w:r>
        <w:t>onko olemassa kipua, sairautta tai äskettäin loukkaantunutta,</w:t>
      </w:r>
    </w:p>
    <w:p>
      <w:pPr>
        <w:pStyle w:val="ListBullet"/>
        <w:spacing w:after="40" w:line="264" w:lineRule="auto"/>
      </w:pPr>
      <w:r>
        <w:t>onko koira riittävästi kiinnitetty tilanteeseen (hihna, tarvittaessa apulainen). Itse kuono-osa tulee säätää karkeasti sopivaan hihnan pituuteen ennen kokeilua, jotta koiran ei tarvitse näpertää sitä tehdessään liikaa.</w:t>
      </w:r>
    </w:p>
    <w:p>
      <w:pPr>
        <w:pStyle w:val="Heading2"/>
      </w:pPr>
      <w:r>
        <w:t>5.2 Luominen vaihe vaiheelta</w:t>
      </w:r>
    </w:p>
    <w:p>
      <w:pPr>
        <w:keepNext/>
      </w:pPr>
      <w:r>
        <w:t>Telakoinnin tulee olla mahdollisimman rauhallista ja rutiinia. Mitä vähemmän hektistä käsittelyä, sitä rennommaksi koira yleensä pysyy.</w:t>
      </w:r>
    </w:p>
    <w:p>
      <w:pPr>
        <w:keepNext/>
        <w:spacing w:after="20"/>
      </w:pPr>
      <w:r>
        <w:rPr>
          <w:b/>
        </w:rPr>
        <w:t>Tyypillinen menettely:</w:t>
      </w:r>
    </w:p>
    <w:p>
      <w:pPr>
        <w:pStyle w:val="ListBullet"/>
        <w:spacing w:after="40" w:line="264" w:lineRule="auto"/>
      </w:pPr>
      <w:r>
        <w:t>Anna koiran seistä tai istua turvallisesti.</w:t>
      </w:r>
    </w:p>
    <w:p>
      <w:pPr>
        <w:pStyle w:val="ListBullet"/>
        <w:spacing w:after="40" w:line="264" w:lineRule="auto"/>
      </w:pPr>
      <w:r>
        <w:t>Näytä ensin vain kuono ja anna sen haistella hetken (jos koira sen sallii).</w:t>
      </w:r>
    </w:p>
    <w:p>
      <w:pPr>
        <w:pStyle w:val="ListBullet"/>
        <w:spacing w:after="40" w:line="264" w:lineRule="auto"/>
      </w:pPr>
      <w:r>
        <w:t>Ohjaa kori rauhallisesti salpaan edestä ja ohjaa salpa varovasti koriin.</w:t>
      </w:r>
    </w:p>
    <w:p>
      <w:pPr>
        <w:pStyle w:val="ListBullet"/>
        <w:spacing w:after="40" w:line="264" w:lineRule="auto"/>
      </w:pPr>
      <w:r>
        <w:t>Pidä koria paikallaan toisella kädellä ja sulje niskahihna korviesi takana toisella kädellä.</w:t>
      </w:r>
    </w:p>
    <w:p>
      <w:pPr>
        <w:pStyle w:val="ListBullet"/>
        <w:spacing w:after="40" w:line="264" w:lineRule="auto"/>
      </w:pPr>
      <w:r>
        <w:t>Sulje kurkun salpa ja säädä se niin, että se tukee, mutta ei tukehdu.</w:t>
      </w:r>
    </w:p>
    <w:p>
      <w:pPr>
        <w:pStyle w:val="ListBullet"/>
        <w:spacing w:after="40" w:line="264" w:lineRule="auto"/>
      </w:pPr>
      <w:r>
        <w:t>Sulje ja säädä ylähihna (jos sellainen on), jos kuono lepää nenällä.</w:t>
      </w:r>
    </w:p>
    <w:p>
      <w:pPr>
        <w:pStyle w:val="ListBullet"/>
        <w:spacing w:after="40" w:line="264" w:lineRule="auto"/>
      </w:pPr>
      <w:r>
        <w:t>Säädä lopuksi kaikki hihnat uudelleen "vetämättä" niitä jatkuvasti.</w:t>
      </w:r>
    </w:p>
    <w:p>
      <w:pPr/>
      <w:r>
        <w:t>Tärkeää: Ensivaikutelmat ovat tärkeitä. Jos mahdollista, koiralle olisi pitänyt esitellä kuonotuntuma etukäteen (katso moduuli 6 - Kuonoharjoitus).</w:t>
      </w:r>
    </w:p>
    <w:p>
      <w:pPr>
        <w:pStyle w:val="Heading2"/>
      </w:pPr>
      <w:r>
        <w:t>5.3 "Täydellinen istuvuus" -tarkistuslista</w:t>
      </w:r>
    </w:p>
    <w:p>
      <w:pPr>
        <w:keepNext/>
      </w:pPr>
      <w:r>
        <w:t>Pukemisen jälkeen tarkastetaan järjestelmällisesti, istuuko kuono todella hyvin. Seuraavat kohdat muodostavat ydintarkistuslistan neuvonantajille, ja niitä voidaan myöhemmin käyttää yksinkertaistetussa muodossa monisteena omistajille.</w:t>
      </w:r>
    </w:p>
    <w:p>
      <w:pPr>
        <w:pStyle w:val="Heading3"/>
      </w:pPr>
      <w:r>
        <w:t>5.3.1 Näkökenttä ja silmät</w:t>
      </w:r>
    </w:p>
    <w:p>
      <w:pPr>
        <w:keepNext/>
      </w:pPr>
      <w:r>
        <w:t>Kuono-osa ei saa kohtuuttomasti rajoittaa koiran näkökenttää tai painaa silmiin.</w:t>
      </w:r>
    </w:p>
    <w:p>
      <w:pPr>
        <w:keepNext/>
        <w:spacing w:after="20"/>
      </w:pPr>
      <w:r>
        <w:rPr>
          <w:b/>
        </w:rPr>
        <w:t>Tarkista:</w:t>
      </w:r>
    </w:p>
    <w:p>
      <w:pPr>
        <w:pStyle w:val="ListBullet"/>
        <w:spacing w:after="40" w:line="264" w:lineRule="auto"/>
      </w:pPr>
      <w:r>
        <w:t>Edestä katsottuna: Ovatko molemmat silmät näkyvissä ja vapaat?</w:t>
      </w:r>
    </w:p>
    <w:p>
      <w:pPr>
        <w:pStyle w:val="ListBullet"/>
        <w:spacing w:after="40" w:line="264" w:lineRule="auto"/>
      </w:pPr>
      <w:r>
        <w:t>Tarkista sivulta: Eikö korin yläreuna ole suoraan tai pysyvästi silmäluomien alueella? Jos kori on liian korkealla ja luiskahtaa silmänympärysiholle, oikein säädetty kurkkuhihna tai pään yläpuolella oleva hihna voi auttaa vakauttamaan koria hieman alemmas.</w:t>
      </w:r>
    </w:p>
    <w:p>
      <w:pPr>
        <w:pStyle w:val="Heading3"/>
      </w:pPr>
      <w:r>
        <w:t>5.3.2 Nenä ja nenänselkä</w:t>
      </w:r>
    </w:p>
    <w:p>
      <w:pPr>
        <w:keepNext/>
      </w:pPr>
      <w:r>
        <w:t>Nenä ja nenänselkä ovat erittäin herkkiä. Kuono-osa ei saa painaa pysyvästi tai valikoivasti tässä.</w:t>
      </w:r>
    </w:p>
    <w:p>
      <w:pPr>
        <w:keepNext/>
        <w:spacing w:after="20"/>
      </w:pPr>
      <w:r>
        <w:rPr>
          <w:b/>
        </w:rPr>
        <w:t>Tarkista:</w:t>
      </w:r>
    </w:p>
    <w:p>
      <w:pPr>
        <w:pStyle w:val="ListBullet"/>
        <w:spacing w:after="40" w:line="264" w:lineRule="auto"/>
      </w:pPr>
      <w:r>
        <w:t>Tunnustele sormella varovasti nenäselän ja korin väliä: Onko vielä "ilmaa"?</w:t>
      </w:r>
    </w:p>
    <w:p>
      <w:pPr>
        <w:pStyle w:val="ListBullet"/>
        <w:spacing w:after="40" w:line="264" w:lineRule="auto"/>
      </w:pPr>
      <w:r>
        <w:t>Onko olemassa nenäpehmustetta ja sopiiko se täysin ja pehmeästi sen sijaan, että se vain hieroisi yhtä reunaa?</w:t>
      </w:r>
    </w:p>
    <w:p>
      <w:pPr>
        <w:pStyle w:val="ListBullet"/>
        <w:spacing w:after="40" w:line="264" w:lineRule="auto"/>
      </w:pPr>
      <w:r>
        <w:t>Näyttääkö nenäselän ympärillä oleva iho punaiselta tai lommoiselta lyhyen käytön jälkeen? Jos kuono-osa lepää nenäselkää vasten, pidennetty tai erimuotoinen nenäpehmuste, yläremmi tai yksittäistapauksissa eri malli voi olla tarpeen.</w:t>
      </w:r>
    </w:p>
    <w:p>
      <w:pPr>
        <w:pStyle w:val="Heading3"/>
      </w:pPr>
      <w:r>
        <w:t>5.3.3 Posket ja huulet</w:t>
      </w:r>
    </w:p>
    <w:p>
      <w:pPr>
        <w:keepNext/>
      </w:pPr>
      <w:r>
        <w:t>Kuono ei saa puristaa poskia liikaa. Osa kosketuksista on normaalia, mutta syvät painaumat tai pysyvät ryppyjä voivat viitata tiukkaan sovitukseen.</w:t>
      </w:r>
    </w:p>
    <w:p>
      <w:pPr>
        <w:keepNext/>
        <w:spacing w:after="20"/>
      </w:pPr>
      <w:r>
        <w:rPr>
          <w:b/>
        </w:rPr>
        <w:t>Tarkista:</w:t>
      </w:r>
    </w:p>
    <w:p>
      <w:pPr>
        <w:pStyle w:val="ListBullet"/>
        <w:spacing w:after="40" w:line="264" w:lineRule="auto"/>
      </w:pPr>
      <w:r>
        <w:t>Katso sivulle: Ovatko korituet suhteellisen samansuuntaisia poskien kanssa vai painautuvatko ne voimakkaasti?</w:t>
      </w:r>
    </w:p>
    <w:p>
      <w:pPr>
        <w:pStyle w:val="ListBullet"/>
        <w:spacing w:after="40" w:line="264" w:lineRule="auto"/>
      </w:pPr>
      <w:r>
        <w:t>Ovatko huulet ja iho puristuksissa vai puristuvatko ne pahasti, kun suu avataan? Jos lieviä paineongelmia esiintyy, voi helpotusta taivuttaa lankasuon varovasti poskitankoihin. Jos kori on kuitenkin näkyvästi vääntynyt, pätee seuraava: Taivutus = muuntaminen → yleensä palautusten/vaihtojen poissulkeminen. Asiakkaiden on tehtävä tämä etukäteen</w:t>
      </w:r>
    </w:p>
    <w:p>
      <w:pPr/>
      <w:r>
        <w:t>selittää.</w:t>
      </w:r>
    </w:p>
    <w:p>
      <w:pPr>
        <w:pStyle w:val="Heading3"/>
      </w:pPr>
      <w:r>
        <w:t>5.3.4 Kurkku ja kurkun salpa</w:t>
      </w:r>
    </w:p>
    <w:p>
      <w:pPr>
        <w:keepNext/>
      </w:pPr>
      <w:r>
        <w:t>Kurkunsalpa on tarkoitettu vakauttamaan kuonoa, mutta se ei saa puristaa kurkunpäätä. Liian matala tai kapea asento voi aiheuttaa yskimistä, tukehtumista tai hengitysvaikeuksia.</w:t>
      </w:r>
    </w:p>
    <w:p>
      <w:pPr>
        <w:keepNext/>
        <w:spacing w:after="20"/>
      </w:pPr>
      <w:r>
        <w:rPr>
          <w:b/>
        </w:rPr>
        <w:t>Tarkista:</w:t>
      </w:r>
    </w:p>
    <w:p>
      <w:pPr>
        <w:pStyle w:val="ListBullet"/>
        <w:spacing w:after="40" w:line="264" w:lineRule="auto"/>
      </w:pPr>
      <w:r>
        <w:t>Onko kurkun salpa kurkunpään alueen takana eikä sen keskellä?</w:t>
      </w:r>
    </w:p>
    <w:p>
      <w:pPr>
        <w:pStyle w:val="ListBullet"/>
        <w:spacing w:after="40" w:line="264" w:lineRule="auto"/>
      </w:pPr>
      <w:r>
        <w:t>Voidaanko kaksi sormea työntää kurkun salvan ja kaulan väliin ilman, että se roikkuu löysällä?</w:t>
      </w:r>
    </w:p>
    <w:p>
      <w:pPr>
        <w:pStyle w:val="ListBullet"/>
        <w:spacing w:after="40" w:line="264" w:lineRule="auto"/>
      </w:pPr>
      <w:r>
        <w:t>Onko koiralla puolustusreaktioita (yskiminen, tukehtuminen, päänsä nykiminen), kun kurkun salpaa painetaan? Joissakin tapauksissa voi olla järkevää tehdä ilman kurkkupalaa tai asettaa se uudelleen. Tämä tulee kuitenkin aina tehdä siten, että kuonon yleinen vakaus säilyy.</w:t>
      </w:r>
    </w:p>
    <w:p>
      <w:pPr>
        <w:pStyle w:val="Heading3"/>
      </w:pPr>
      <w:r>
        <w:t>5.3.5 Vapaus huohotuksesta ja suun avaamisesta</w:t>
      </w:r>
    </w:p>
    <w:p>
      <w:pPr>
        <w:keepNext/>
      </w:pPr>
      <w:r>
        <w:t>Keskeinen testipiste on vapaus huohotuksesta. Koiran tulee pystyä avaamaan suunsa ja työntämään kielensä ulos kuono-osa päällä.</w:t>
      </w:r>
    </w:p>
    <w:p>
      <w:pPr>
        <w:keepNext/>
        <w:spacing w:after="20"/>
      </w:pPr>
      <w:r>
        <w:rPr>
          <w:b/>
        </w:rPr>
        <w:t>Tarkista:</w:t>
      </w:r>
    </w:p>
    <w:p>
      <w:pPr>
        <w:pStyle w:val="ListBullet"/>
        <w:spacing w:after="40" w:line="264" w:lineRule="auto"/>
      </w:pPr>
      <w:r>
        <w:t>Anna koiran kävellä muutama askel tai rohkaise häntä hieman – alkaako hän huohottaa?</w:t>
      </w:r>
    </w:p>
    <w:p>
      <w:pPr>
        <w:pStyle w:val="ListBullet"/>
        <w:spacing w:after="40" w:line="264" w:lineRule="auto"/>
      </w:pPr>
      <w:r>
        <w:t>Näkyykö profiilissa selvästi, että alaleuka voi erota yläleuasta (suuaukko)?</w:t>
      </w:r>
    </w:p>
    <w:p>
      <w:pPr>
        <w:pStyle w:val="ListBullet"/>
        <w:spacing w:after="40" w:line="264" w:lineRule="auto"/>
      </w:pPr>
      <w:r>
        <w:t>Voiko kieli tulla näkyvästi ulos korin tukien välistä? Jos suun avaaminen on mahdollista vain minimiin, kokoa, mallia tai muunnelmaa on harkittava uudelleen. Riittävä huohotuskyky on elintärkeää kuumuudessa tai stressissä.</w:t>
      </w:r>
    </w:p>
    <w:p>
      <w:pPr>
        <w:pStyle w:val="Heading3"/>
      </w:pPr>
      <w:r>
        <w:t>5.3.6 Varma istuvuus</w:t>
      </w:r>
    </w:p>
    <w:p>
      <w:pPr>
        <w:keepNext/>
      </w:pPr>
      <w:r>
        <w:t>Kuono-osan tulee istua niin, ettei sitä voida helposti irrottaa, mutta se ei samalla huoju tai väänny merkittävästi.</w:t>
      </w:r>
    </w:p>
    <w:p>
      <w:pPr>
        <w:keepNext/>
        <w:spacing w:after="20"/>
      </w:pPr>
      <w:r>
        <w:rPr>
          <w:b/>
        </w:rPr>
        <w:t>Tarkista:</w:t>
      </w:r>
    </w:p>
    <w:p>
      <w:pPr>
        <w:pStyle w:val="ListBullet"/>
        <w:spacing w:after="40" w:line="264" w:lineRule="auto"/>
      </w:pPr>
      <w:r>
        <w:t>Tartu kevyesti korin etuosaan ja liikuta sitä varovasti ylös, alas ja sivuttain - pysyykö se yleensä paikallaan?</w:t>
      </w:r>
    </w:p>
    <w:p>
      <w:pPr>
        <w:pStyle w:val="ListBullet"/>
        <w:spacing w:after="40" w:line="264" w:lineRule="auto"/>
      </w:pPr>
      <w:r>
        <w:t>Yrittääkö koira aktiivisesti vetää koria nenänsä yli tassuillaan? Onnistuuko hän?</w:t>
      </w:r>
    </w:p>
    <w:p>
      <w:pPr>
        <w:pStyle w:val="ListBullet"/>
        <w:spacing w:after="40" w:line="264" w:lineRule="auto"/>
      </w:pPr>
      <w:r>
        <w:t>Onko turvakaulus ja liittimet asetettu oikein, jos vaaditaan maksimaalista turvaratkaisua? Koiria, joilla on selkeä aikomus aiheuttaa vahinkoa tai riskitilanne, tulee aina käyttää turvapannan ja asianmukaisten liittimien kanssa, jotta niiden riisuminen on käytännössä mahdotonta.</w:t>
      </w:r>
    </w:p>
    <w:p>
      <w:pPr>
        <w:pStyle w:val="Heading2"/>
      </w:pPr>
      <w:r>
        <w:t>5.4 Turvallisuustesti ja lyhytliiketesti</w:t>
      </w:r>
    </w:p>
    <w:p>
      <w:pPr>
        <w:keepNext/>
      </w:pPr>
      <w:r>
        <w:t>Kun perussovitus on tarkistettu, seuraa lyhyt liiketesti.</w:t>
      </w:r>
    </w:p>
    <w:p>
      <w:pPr>
        <w:keepNext/>
        <w:spacing w:after="20"/>
      </w:pPr>
      <w:r>
        <w:rPr>
          <w:b/>
        </w:rPr>
        <w:t>Suositeltu menettely:</w:t>
      </w:r>
    </w:p>
    <w:p>
      <w:pPr>
        <w:pStyle w:val="ListBullet"/>
        <w:spacing w:after="40" w:line="264" w:lineRule="auto"/>
      </w:pPr>
      <w:r>
        <w:t>Anna koiran kävellä muutama askel kuono-päällä.</w:t>
      </w:r>
    </w:p>
    <w:p>
      <w:pPr>
        <w:pStyle w:val="ListBullet"/>
        <w:spacing w:after="40" w:line="264" w:lineRule="auto"/>
      </w:pPr>
      <w:r>
        <w:t>Muuta suuntaa nähdäksesi kuinka kuono käyttäytyy liikkuessaan.</w:t>
      </w:r>
    </w:p>
    <w:p>
      <w:pPr>
        <w:pStyle w:val="ListBullet"/>
        <w:spacing w:after="40" w:line="264" w:lineRule="auto"/>
      </w:pPr>
      <w:r>
        <w:t>Istu alas ja nouse ylös hieman tarkkailemaan vyön asentoa ja vakautta. Kuono ei saa luistaa massiivisesti, ei saa liukua toistuvasti silmiä kohti eikä se saa ilmeisesti häiritä koiraa liikkuessaan.</w:t>
      </w:r>
    </w:p>
    <w:p>
      <w:pPr>
        <w:pStyle w:val="Heading2"/>
      </w:pPr>
      <w:r>
        <w:t>5.5 Tyypilliset sovitusongelmat ja korjaukset</w:t>
      </w:r>
    </w:p>
    <w:p>
      <w:pPr>
        <w:keepNext/>
        <w:spacing w:after="20"/>
      </w:pPr>
      <w:r>
        <w:rPr>
          <w:b/>
        </w:rPr>
        <w:t>Yleisiä ongelmia ja mahdollisia toimia:</w:t>
      </w:r>
    </w:p>
    <w:p>
      <w:pPr>
        <w:pStyle w:val="ListBullet"/>
        <w:spacing w:after="40" w:line="264" w:lineRule="auto"/>
      </w:pPr>
      <w:r>
        <w:t>Kori liukuu ylöspäin silmiä kohti. → Säädä tai täydennä kurkkuhihnaa oikein, käytä tarvittaessa ylähihnaa, valitse tarvittaessa toinen malli, jossa on parempi pääliitäntä.</w:t>
      </w:r>
    </w:p>
    <w:p>
      <w:pPr>
        <w:pStyle w:val="ListBullet"/>
        <w:spacing w:after="40" w:line="264" w:lineRule="auto"/>
      </w:pPr>
      <w:r>
        <w:t>Nenä leikautuu tai tulee hyvin punaiseksi. → Säädä nenäpehmusteita (leventää/pidentää), asenna hihna, tarkista mallivalinta (nenävälys).</w:t>
      </w:r>
    </w:p>
    <w:p>
      <w:pPr>
        <w:pStyle w:val="ListBullet"/>
        <w:spacing w:after="40" w:line="264" w:lineRule="auto"/>
      </w:pPr>
      <w:r>
        <w:t>Koira tuskin voi huokaista. → Tarkista koko, vaihda tarvittaessa suurempaan tai syvempään koriin, tarkista huohotuskerroin (1,5 tai 1,3-1,4 erittäin pienille koirille).</w:t>
      </w:r>
    </w:p>
    <w:p>
      <w:pPr>
        <w:pStyle w:val="ListBullet"/>
        <w:spacing w:after="40" w:line="264" w:lineRule="auto"/>
      </w:pPr>
      <w:r>
        <w:t>Kuono-osa on helppo poistaa. → Optimoi hihnan ohjaus, säädä niska- ja kaulahihnat, lisää turvapanta, valitse tarvittaessa erilainen korimuoto, jossa on parempi pään liitos koirille, jotka ovat erittäin manipuloivia.</w:t>
      </w:r>
    </w:p>
    <w:p>
      <w:pPr>
        <w:pStyle w:val="Heading2"/>
      </w:pPr>
      <w:r>
        <w:t>5.6 Tarkistuslista omistajille jokapäiväisessä elämässä</w:t>
      </w:r>
    </w:p>
    <w:p>
      <w:pPr>
        <w:keepNext/>
      </w:pPr>
      <w:r>
        <w:t>Omistajat tarvitsevat yksinkertaisen, ymmärrettävän tarkistuslistan, jota he voivat käyttää jokapäiväisessä elämässä. Tämä voi olla huomattavasti lyhyempi kuin tekninen tarkistuslista, mutta sen tulee sisältää tärkeimmät kohdat.</w:t>
      </w:r>
    </w:p>
    <w:p>
      <w:pPr>
        <w:keepNext/>
        <w:spacing w:after="20"/>
      </w:pPr>
      <w:r>
        <w:rPr>
          <w:b/>
        </w:rPr>
        <w:t>Esimerkki lyhyestä tarkistuslistasta:</w:t>
      </w:r>
    </w:p>
    <w:p>
      <w:pPr>
        <w:pStyle w:val="ListBullet"/>
        <w:spacing w:after="40" w:line="264" w:lineRule="auto"/>
      </w:pPr>
      <w:r>
        <w:t>Silmät vapaat - kori ei kosketa silmiin eikä rajoita vakavasti näkökenttää.</w:t>
      </w:r>
    </w:p>
    <w:p>
      <w:pPr>
        <w:pStyle w:val="ListBullet"/>
        <w:spacing w:after="40" w:line="264" w:lineRule="auto"/>
      </w:pPr>
      <w:r>
        <w:t>Nenä vapaa - nenäselän ja korin välissä on vielä tilaa, mikään ei aiheuta pysyvää hankausta.</w:t>
      </w:r>
    </w:p>
    <w:p>
      <w:pPr>
        <w:pStyle w:val="ListBullet"/>
        <w:spacing w:after="40" w:line="264" w:lineRule="auto"/>
      </w:pPr>
      <w:r>
        <w:t>Hengitys mahdollista – koira voi avata suunsa ja huokaista näkyvästi.</w:t>
      </w:r>
    </w:p>
    <w:p>
      <w:pPr>
        <w:pStyle w:val="ListBullet"/>
        <w:spacing w:after="40" w:line="264" w:lineRule="auto"/>
      </w:pPr>
      <w:r>
        <w:t>Kurkku vapaa - kurkun salpa ei istu kurkunpäässä eikä tukehtu.</w:t>
      </w:r>
    </w:p>
    <w:p>
      <w:pPr>
        <w:pStyle w:val="ListBullet"/>
        <w:spacing w:after="40" w:line="264" w:lineRule="auto"/>
      </w:pPr>
      <w:r>
        <w:t>Istuu tukevasti - koria ei voi helposti poistaa tai kiertää.</w:t>
      </w:r>
    </w:p>
    <w:p>
      <w:pPr>
        <w:pStyle w:val="Heading2"/>
      </w:pPr>
      <w:r>
        <w:t>5.7 5 sekunnin tarkistus jokaisella käyttökerralla</w:t>
      </w:r>
    </w:p>
    <w:p>
      <w:pPr>
        <w:keepNext/>
      </w:pPr>
      <w:r>
        <w:t>Yksityiskohtaisen tarkistuslistan lisäksi omistajille voidaan antaa hyvin lyhyt rutiinitarkastus, jonka he voivat suorittaa ennen jokaista käyttöä.</w:t>
      </w:r>
    </w:p>
    <w:p>
      <w:pPr>
        <w:keepNext/>
        <w:spacing w:after="20"/>
      </w:pPr>
      <w:r>
        <w:rPr>
          <w:b/>
        </w:rPr>
        <w:t>5 sekunnin tarkistus:</w:t>
      </w:r>
    </w:p>
    <w:p>
      <w:pPr>
        <w:pStyle w:val="ListBullet"/>
        <w:spacing w:after="40" w:line="264" w:lineRule="auto"/>
      </w:pPr>
      <w:r>
        <w:t>1. Silmät vapaat? - Katso nopeasti edestä: Näkyvätkö molemmat silmät selvästi?</w:t>
      </w:r>
    </w:p>
    <w:p>
      <w:pPr>
        <w:pStyle w:val="ListBullet"/>
        <w:spacing w:after="40" w:line="264" w:lineRule="auto"/>
      </w:pPr>
      <w:r>
        <w:t>2. Nenä vapaa? - Tuntele sormella nenäselän ja korin väliä: onko vielä tilaa?</w:t>
      </w:r>
    </w:p>
    <w:p>
      <w:pPr>
        <w:pStyle w:val="ListBullet"/>
        <w:spacing w:after="40" w:line="264" w:lineRule="auto"/>
      </w:pPr>
      <w:r>
        <w:t>3. Huuhteleminen mahdollista? - Koira lyhyesti liikkeessä: Voiko hän avata suunsa ja huohottaa?</w:t>
      </w:r>
    </w:p>
    <w:p>
      <w:pPr>
        <w:pStyle w:val="ListBullet"/>
        <w:spacing w:after="40" w:line="264" w:lineRule="auto"/>
      </w:pPr>
      <w:r>
        <w:t>4. Kurkku vapaa? - Tunne kurkun salpa: Onko se kurkunpään takana tukehtumatta?</w:t>
      </w:r>
    </w:p>
    <w:p>
      <w:pPr>
        <w:pStyle w:val="ListBullet"/>
        <w:spacing w:after="40" w:line="264" w:lineRule="auto"/>
      </w:pPr>
      <w:r>
        <w:t>5. Istutko turvallisesti? - Ravista hieman korin etuosaa: Pysyykö se yleensä paikoillaan?</w:t>
      </w:r>
    </w:p>
    <w:p>
      <w:pPr>
        <w:pStyle w:val="Heading2"/>
      </w:pPr>
      <w:r>
        <w:t>5.8 Keskeiset lausunnot Moduuli 5</w:t>
      </w:r>
    </w:p>
    <w:p>
      <w:pPr>
        <w:pStyle w:val="ListBullet"/>
        <w:spacing w:after="40" w:line="264" w:lineRule="auto"/>
      </w:pPr>
      <w:r>
        <w:t>Täydellinen istuvuus on yhdistelmä turvallisuutta, mukavuutta ja vapaus huohottaa.</w:t>
      </w:r>
    </w:p>
    <w:p>
      <w:pPr>
        <w:pStyle w:val="ListBullet"/>
        <w:spacing w:after="40" w:line="264" w:lineRule="auto"/>
      </w:pPr>
      <w:r>
        <w:t>Jäsennelty tarkistuslista auttaa tarkistamaan järjestelmällisesti ja toistettavasti.</w:t>
      </w:r>
    </w:p>
    <w:p>
      <w:pPr>
        <w:pStyle w:val="ListBullet"/>
        <w:spacing w:after="40" w:line="264" w:lineRule="auto"/>
      </w:pPr>
      <w:r>
        <w:t>Painepisteet, rajoitettu näkyvyys tai hengästyttävän vapauden puute ovat varoitusmerkkejä ja ne on otettava vakavasti.</w:t>
      </w:r>
    </w:p>
    <w:p>
      <w:pPr>
        <w:pStyle w:val="ListBullet"/>
        <w:spacing w:after="40" w:line="264" w:lineRule="auto"/>
      </w:pPr>
      <w:r>
        <w:t>Omistajat tarvitsevat yksinkertaisia, selkeitä päivittäisiä tarkistuslistoja ja rutiineja, kuten 5 sekunnin tarkistus.</w:t>
      </w:r>
    </w:p>
    <w:p>
      <w:pPr>
        <w:pStyle w:val="ListBullet"/>
        <w:spacing w:after="40" w:line="264" w:lineRule="auto"/>
      </w:pPr>
      <w:r>
        <w:t>Koirille, joilla on suuri riski, tulee aina käyttää turvapanntaa ja sopivaa vyöohjausta.</w:t>
      </w:r>
    </w:p>
    <w:p>
      <w:pPr>
        <w:pStyle w:val="Heading1"/>
      </w:pPr>
      <w:r>
        <w:t>MODUULI 6 - Kuonon koulutus, totuttelu ja käsittely arjessa</w:t>
      </w:r>
    </w:p>
    <w:p>
      <w:pPr>
        <w:pStyle w:val="Heading2"/>
      </w:pPr>
      <w:r>
        <w:t>6.0 Moduulin tavoite</w:t>
      </w:r>
    </w:p>
    <w:p>
      <w:pPr>
        <w:keepNext/>
        <w:spacing w:after="20"/>
      </w:pPr>
      <w:r>
        <w:rPr>
          <w:b/>
        </w:rPr>
        <w:t>Tämän moduulin jälkeen osallistujat voivat:</w:t>
      </w:r>
    </w:p>
    <w:p>
      <w:pPr>
        <w:pStyle w:val="ListBullet"/>
        <w:spacing w:after="40" w:line="264" w:lineRule="auto"/>
      </w:pPr>
      <w:r>
        <w:t>Rakenna kuonoharjoittelua pienin askelin ja positiivisesti,</w:t>
      </w:r>
    </w:p>
    <w:p>
      <w:pPr>
        <w:pStyle w:val="ListBullet"/>
        <w:spacing w:after="40" w:line="264" w:lineRule="auto"/>
      </w:pPr>
      <w:r>
        <w:t>Tarjoa omistajille konkreettisia harjoitussuunnitelmia kotona,</w:t>
      </w:r>
    </w:p>
    <w:p>
      <w:pPr>
        <w:pStyle w:val="ListBullet"/>
        <w:spacing w:after="40" w:line="264" w:lineRule="auto"/>
      </w:pPr>
      <w:r>
        <w:t>käsitellä koirien vastustusta, tassun käyttöä ja epävarmuutta,</w:t>
      </w:r>
    </w:p>
    <w:p>
      <w:pPr>
        <w:pStyle w:val="ListBullet"/>
        <w:spacing w:after="40" w:line="264" w:lineRule="auto"/>
      </w:pPr>
      <w:r>
        <w:t>Suunnittele käyttää kuono-osaa arkitilanteissa (bussi-, eläin-, kaupunki-, myrkkysyöttialueet),</w:t>
      </w:r>
    </w:p>
    <w:p>
      <w:pPr>
        <w:pStyle w:val="ListBullet"/>
        <w:spacing w:after="40" w:line="264" w:lineRule="auto"/>
      </w:pPr>
      <w:r>
        <w:t>arvioida, mitkä koulutuskysymykset tulisi välittää kouluttajille tai käyttäytymisasiantuntijoille.</w:t>
      </w:r>
    </w:p>
    <w:p>
      <w:pPr>
        <w:pStyle w:val="Heading2"/>
      </w:pPr>
      <w:r>
        <w:t>6.1 Kuonoharjoituksen perusperiaatteet</w:t>
      </w:r>
    </w:p>
    <w:p>
      <w:pPr>
        <w:keepNext/>
      </w:pPr>
      <w:r>
        <w:t>Kuonoharjoittelun tarkoituksena ei ole "murtaa" koiraa, vaan auttaa häntä hyväksymään kuonon normaalina osana jokapäiväistä elämää. Tärkeimmät periaatteet ovat:</w:t>
      </w:r>
    </w:p>
    <w:p>
      <w:pPr>
        <w:pStyle w:val="ListBullet"/>
        <w:spacing w:after="40" w:line="264" w:lineRule="auto"/>
      </w:pPr>
      <w:r>
        <w:t>pienet askeleet: pienillä, helposti hallittavissa askelilla "kaikki kerralla" sijaan,</w:t>
      </w:r>
    </w:p>
    <w:p>
      <w:pPr>
        <w:pStyle w:val="ListBullet"/>
        <w:spacing w:after="40" w:line="264" w:lineRule="auto"/>
      </w:pPr>
      <w:r>
        <w:t>positiivinen: kuono lupaa hyviä asioita (ruoka, kävelyt, tutut rutiinit),</w:t>
      </w:r>
    </w:p>
    <w:p>
      <w:pPr>
        <w:pStyle w:val="ListBullet"/>
        <w:spacing w:after="40" w:line="264" w:lineRule="auto"/>
      </w:pPr>
      <w:r>
        <w:t>vapaaehtoinen: aina kun mahdollista, anna koiralle mahdollisuus pujahtaa itse koriin,</w:t>
      </w:r>
    </w:p>
    <w:p>
      <w:pPr>
        <w:pStyle w:val="ListBullet"/>
        <w:spacing w:after="40" w:line="264" w:lineRule="auto"/>
      </w:pPr>
      <w:r>
        <w:t>lyhyet istunnot: on parempi tehdä useita lyhyitä istuntoja päivässä yhden pitkän, ylivoimaisen istunnon sijaan,</w:t>
      </w:r>
    </w:p>
    <w:p>
      <w:pPr>
        <w:pStyle w:val="ListBullet"/>
        <w:spacing w:after="40" w:line="264" w:lineRule="auto"/>
      </w:pPr>
      <w:r>
        <w:t>Pysähtyminen, jos koira on ylikuormittunut: jos koira välttää massiivisesti tai jäätyy, astu taaksepäin sen sijaan, että "työntäisi läpi".</w:t>
      </w:r>
    </w:p>
    <w:p>
      <w:pPr>
        <w:pStyle w:val="Heading2"/>
      </w:pPr>
      <w:r>
        <w:t>6.2 Koulutusvaiheet - tutustumisesta arkeen</w:t>
      </w:r>
    </w:p>
    <w:p>
      <w:pPr>
        <w:keepNext/>
      </w:pPr>
      <w:r>
        <w:t>Kuonoharjoittelu voidaan jakaa useisiin karkeisiin vaiheisiin. Koiraasta riippuen yksittäiset askeleet voidaan suorittaa nopeammin tai hitaammin.</w:t>
      </w:r>
    </w:p>
    <w:p>
      <w:pPr>
        <w:pStyle w:val="Heading3"/>
      </w:pPr>
      <w:r>
        <w:t>6.2.1 Vaihe 1 - Kuono-osaan tutustuminen</w:t>
      </w:r>
    </w:p>
    <w:p>
      <w:pPr>
        <w:keepNext/>
      </w:pPr>
      <w:r>
        <w:t>Tämän vaiheen tavoitteena on, että koira näkee kuonon vaarattomana ja pysyy utelias.</w:t>
      </w:r>
    </w:p>
    <w:p>
      <w:pPr>
        <w:keepNext/>
        <w:spacing w:after="20"/>
      </w:pPr>
      <w:r>
        <w:rPr>
          <w:b/>
        </w:rPr>
        <w:t>Tyypillisiä harjoituksia:</w:t>
      </w:r>
    </w:p>
    <w:p>
      <w:pPr>
        <w:pStyle w:val="ListBullet"/>
        <w:spacing w:after="40" w:line="264" w:lineRule="auto"/>
      </w:pPr>
      <w:r>
        <w:t>Kuono näkyy huoneessa ja koira saa haistella sitä ilman, että mitään tapahtuu.</w:t>
      </w:r>
    </w:p>
    <w:p>
      <w:pPr>
        <w:pStyle w:val="ListBullet"/>
        <w:spacing w:after="40" w:line="264" w:lineRule="auto"/>
      </w:pPr>
      <w:r>
        <w:t>Mikä tahansa vapaaehtoinen lähestyminen ja nuuskiminen voidaan palkita hiljaa (esim. ruoan laittaminen lähelle).</w:t>
      </w:r>
    </w:p>
    <w:p>
      <w:pPr>
        <w:pStyle w:val="ListBullet"/>
        <w:spacing w:after="40" w:line="264" w:lineRule="auto"/>
      </w:pPr>
      <w:r>
        <w:t>Ei äkillistä "työntämistä" tässä vaiheessa - luottamus menee nopeuden edelle.</w:t>
      </w:r>
    </w:p>
    <w:p>
      <w:pPr>
        <w:pStyle w:val="Heading3"/>
      </w:pPr>
      <w:r>
        <w:t>6.2.2 Vaihe 2 - Nenä korissa</w:t>
      </w:r>
    </w:p>
    <w:p>
      <w:pPr>
        <w:keepNext/>
      </w:pPr>
      <w:r>
        <w:t>Nyt koiran pitäisi oppia työntämään nenänsä aktiivisesti koriin. Tässä tulee esiin tärkein yhteys: kuono = se on sen arvoista minulle.</w:t>
      </w:r>
    </w:p>
    <w:p>
      <w:pPr>
        <w:keepNext/>
        <w:spacing w:after="20"/>
      </w:pPr>
      <w:r>
        <w:rPr>
          <w:b/>
        </w:rPr>
        <w:t>Tyypillisiä harjoituksia:</w:t>
      </w:r>
    </w:p>
    <w:p>
      <w:pPr>
        <w:pStyle w:val="ListBullet"/>
        <w:spacing w:after="40" w:line="264" w:lineRule="auto"/>
      </w:pPr>
      <w:r>
        <w:t>Ruoka säilyy korissa ja koira saa sen.</w:t>
      </w:r>
    </w:p>
    <w:p>
      <w:pPr>
        <w:pStyle w:val="ListBullet"/>
        <w:spacing w:after="40" w:line="264" w:lineRule="auto"/>
      </w:pPr>
      <w:r>
        <w:t>Aluksi vain hyvin lyhyesti, sitten vähitellen lisää kestoa nenäsi korissa.</w:t>
      </w:r>
    </w:p>
    <w:p>
      <w:pPr>
        <w:pStyle w:val="ListBullet"/>
        <w:spacing w:after="40" w:line="264" w:lineRule="auto"/>
      </w:pPr>
      <w:r>
        <w:t>Koria ei pidä heti kiinni takaa, vaan se pysyy liikkuvana, jotta koira tuntee olonsa turvalliseksi.</w:t>
      </w:r>
    </w:p>
    <w:p>
      <w:pPr>
        <w:pStyle w:val="Heading3"/>
      </w:pPr>
      <w:r>
        <w:t>6.2.3 Vaihe 3 - Hihnojen lyhyt sulkeminen</w:t>
      </w:r>
    </w:p>
    <w:p>
      <w:pPr>
        <w:keepNext/>
      </w:pPr>
      <w:r>
        <w:t>Hihnat sulkeutuvat varovasti hyvin lyhyeksi ajaksi vasta kun koira rentoutuu ja laittaa nenänsä koriin.</w:t>
      </w:r>
    </w:p>
    <w:p>
      <w:pPr>
        <w:keepNext/>
        <w:spacing w:after="20"/>
      </w:pPr>
      <w:r>
        <w:rPr>
          <w:b/>
        </w:rPr>
        <w:t>Tyypilliset vaiheet:</w:t>
      </w:r>
    </w:p>
    <w:p>
      <w:pPr>
        <w:pStyle w:val="ListBullet"/>
        <w:spacing w:after="40" w:line="264" w:lineRule="auto"/>
      </w:pPr>
      <w:r>
        <w:t>Koira työntää nenänsä vapaaehtoisesti koriin, neuvonantaja tai omistaja sulkee niskahihnan yhdestä kahdeksi sekunniksi.</w:t>
      </w:r>
    </w:p>
    <w:p>
      <w:pPr>
        <w:pStyle w:val="ListBullet"/>
        <w:spacing w:after="40" w:line="264" w:lineRule="auto"/>
      </w:pPr>
      <w:r>
        <w:t>Avaa hihnat välittömästi uudelleen, poista kuono, palkitse.</w:t>
      </w:r>
    </w:p>
    <w:p>
      <w:pPr>
        <w:pStyle w:val="ListBullet"/>
        <w:spacing w:after="40" w:line="264" w:lineRule="auto"/>
      </w:pPr>
      <w:r>
        <w:t>Lisää kestoa vähitellen: sekunneista tulee 10-20 sekuntia, myöhemmin 1-2 minuuttia.</w:t>
      </w:r>
    </w:p>
    <w:p>
      <w:pPr>
        <w:pStyle w:val="Heading3"/>
      </w:pPr>
      <w:r>
        <w:t>6.2.4 Vaihe 4 - Liikkuminen kuonolla</w:t>
      </w:r>
    </w:p>
    <w:p>
      <w:pPr>
        <w:keepNext/>
      </w:pPr>
      <w:r>
        <w:t>Tässä vaiheessa koira kokee, että hän voi tehdä kuonollaan täysin normaaleja asioita: juosta, haukkua, makuulla, ottaa yhteyttä ihmisiin.</w:t>
      </w:r>
    </w:p>
    <w:p>
      <w:pPr>
        <w:keepNext/>
        <w:spacing w:after="20"/>
      </w:pPr>
      <w:r>
        <w:rPr>
          <w:b/>
        </w:rPr>
        <w:t>Tyypillisiä harjoituksia:</w:t>
      </w:r>
    </w:p>
    <w:p>
      <w:pPr>
        <w:pStyle w:val="ListBullet"/>
        <w:spacing w:after="40" w:line="264" w:lineRule="auto"/>
      </w:pPr>
      <w:r>
        <w:t>Kävele muutama askel kuono päällä, ota se heti pois ja palkitse.</w:t>
      </w:r>
    </w:p>
    <w:p>
      <w:pPr>
        <w:pStyle w:val="ListBullet"/>
        <w:spacing w:after="40" w:line="264" w:lineRule="auto"/>
      </w:pPr>
      <w:r>
        <w:t>Arkiset tilanteet erittäin alhaisella intensiteetillä: lyhyt kävelymatka pihalle, hiljaisella kadulla, kuonolla.</w:t>
      </w:r>
    </w:p>
    <w:p>
      <w:pPr>
        <w:pStyle w:val="ListBullet"/>
        <w:spacing w:after="40" w:line="264" w:lineRule="auto"/>
      </w:pPr>
      <w:r>
        <w:t>Koira oppii: Kuono ei tarkoita "pysähdystä", vaan usein jopa ennustaa jännittäviä asioita (kävelyä).</w:t>
      </w:r>
    </w:p>
    <w:p>
      <w:pPr>
        <w:pStyle w:val="Heading3"/>
      </w:pPr>
      <w:r>
        <w:t>6.2.5 Vaihe 5 - Siirtyminen todellisiin jokapäiväisiin tilanteisiin</w:t>
      </w:r>
    </w:p>
    <w:p>
      <w:pPr>
        <w:keepNext/>
      </w:pPr>
      <w:r>
        <w:t>Nyt kuono-osaa käytetään tilanteissa, joihin se todella on tarkoitettu - mutta vasta sitten, kun koira on ensin positiivisesti tottunut siihen.</w:t>
      </w:r>
    </w:p>
    <w:p>
      <w:pPr>
        <w:keepNext/>
        <w:spacing w:after="20"/>
      </w:pPr>
      <w:r>
        <w:rPr>
          <w:b/>
        </w:rPr>
        <w:t>Esimerkkejä:</w:t>
      </w:r>
    </w:p>
    <w:p>
      <w:pPr>
        <w:pStyle w:val="ListBullet"/>
        <w:spacing w:after="40" w:line="264" w:lineRule="auto"/>
      </w:pPr>
      <w:r>
        <w:t>Vieraile eläinlääkärillä valmiilla kuono-osilla sen sijaan, että laittaisit sen nopeasti päälle odotushuoneessa.</w:t>
      </w:r>
    </w:p>
    <w:p>
      <w:pPr>
        <w:pStyle w:val="ListBullet"/>
        <w:spacing w:after="40" w:line="264" w:lineRule="auto"/>
      </w:pPr>
      <w:r>
        <w:t>Bussi- tai junamatkat ennakkokoulutuksella, ei ruuhka-ajan ensimmäinen asia.</w:t>
      </w:r>
    </w:p>
    <w:p>
      <w:pPr>
        <w:pStyle w:val="ListBullet"/>
        <w:spacing w:after="40" w:line="264" w:lineRule="auto"/>
      </w:pPr>
      <w:r>
        <w:t>Kävelee myrkkysyöttien hotspoteissa ruokinnan estosäädöllä, rinnakkainen ruokinnan estoharjoittelu (keskeytyssignaali).</w:t>
      </w:r>
    </w:p>
    <w:p>
      <w:pPr>
        <w:pStyle w:val="Heading2"/>
      </w:pPr>
      <w:r>
        <w:t>6.3 Palkitsemisstrategiat ja rehun hallinta</w:t>
      </w:r>
    </w:p>
    <w:p>
      <w:pPr>
        <w:keepNext/>
      </w:pPr>
      <w:r>
        <w:t>Oikea palkkio tekee kuonon harjoittelusta paljon helpompaa. Samalla on otettava huomioon kuonon turvallisuus ja käyttötarkoitus - erityisesti klo</w:t>
      </w:r>
    </w:p>
    <w:p>
      <w:pPr/>
      <w:r>
        <w:t>Takaostumisenestomuunnokset.</w:t>
      </w:r>
    </w:p>
    <w:p>
      <w:pPr>
        <w:keepNext/>
        <w:spacing w:after="20"/>
      </w:pPr>
      <w:r>
        <w:rPr>
          <w:b/>
        </w:rPr>
        <w:t>Tärkeitä kohtia:</w:t>
      </w:r>
    </w:p>
    <w:p>
      <w:pPr>
        <w:pStyle w:val="ListBullet"/>
        <w:spacing w:after="40" w:line="264" w:lineRule="auto"/>
      </w:pPr>
      <w:r>
        <w:t>Käytä pehmeää, helposti nieltävää ruokaa, joka kulkee helposti korin läpi.</w:t>
      </w:r>
    </w:p>
    <w:p>
      <w:pPr>
        <w:pStyle w:val="ListBullet"/>
        <w:spacing w:after="40" w:line="264" w:lineRule="auto"/>
      </w:pPr>
      <w:r>
        <w:t>Alussa palkintoja voidaan antaa hyvin usein (melkein jokainen lähestymistapa, jokainen vapaaehtoinen nenäkosketus).</w:t>
      </w:r>
    </w:p>
    <w:p>
      <w:pPr>
        <w:pStyle w:val="ListBullet"/>
        <w:spacing w:after="40" w:line="264" w:lineRule="auto"/>
      </w:pPr>
      <w:r>
        <w:t>Käytä palkintoja myöhemmin kohdistetusti, esim. Esim. kun seisoo hiljaa puetessaan sitä päälle.</w:t>
      </w:r>
    </w:p>
    <w:p>
      <w:pPr>
        <w:pStyle w:val="ListBullet"/>
        <w:spacing w:after="40" w:line="264" w:lineRule="auto"/>
      </w:pPr>
      <w:r>
        <w:t>Ruokasuojaa muuttaessa on päätettävä, milloin ja miten palkitseminen on vielä mahdollista (esim. määritellyn ruokiluukun kautta).</w:t>
      </w:r>
    </w:p>
    <w:p>
      <w:pPr>
        <w:pStyle w:val="Heading2"/>
      </w:pPr>
      <w:r>
        <w:t>6.4 "Paws away" - Käsittely kuonon naarmuuntumisesta</w:t>
      </w:r>
    </w:p>
    <w:p>
      <w:pPr>
        <w:keepNext/>
      </w:pPr>
      <w:r>
        <w:t>Monet koirat yrittävät aluksi poistaa kuonon tassuillaan. Tämä on yleinen, normaali vaihe oppimisprosessissa. Olennaista on se, miten ihmiset reagoivat siihen.</w:t>
      </w:r>
    </w:p>
    <w:p>
      <w:pPr>
        <w:keepNext/>
        <w:spacing w:after="20"/>
      </w:pPr>
      <w:r>
        <w:rPr>
          <w:b/>
        </w:rPr>
        <w:t>Tavoitteet:</w:t>
      </w:r>
    </w:p>
    <w:p>
      <w:pPr>
        <w:pStyle w:val="ListBullet"/>
        <w:spacing w:after="40" w:line="264" w:lineRule="auto"/>
      </w:pPr>
      <w:r>
        <w:t>Koira oppii, että kuonossa olevat tassut "ei tee hyvää".</w:t>
      </w:r>
    </w:p>
    <w:p>
      <w:pPr>
        <w:pStyle w:val="ListBullet"/>
        <w:spacing w:after="40" w:line="264" w:lineRule="auto"/>
      </w:pPr>
      <w:r>
        <w:t>Rauhallinen käytös kuonolla palkitaan.</w:t>
      </w:r>
    </w:p>
    <w:p>
      <w:pPr>
        <w:keepNext/>
        <w:spacing w:after="20"/>
      </w:pPr>
      <w:r>
        <w:rPr>
          <w:b/>
        </w:rPr>
        <w:t>Mahdollisia strategioita:</w:t>
      </w:r>
    </w:p>
    <w:p>
      <w:pPr>
        <w:pStyle w:val="ListBullet"/>
        <w:spacing w:after="40" w:line="264" w:lineRule="auto"/>
      </w:pPr>
      <w:r>
        <w:t>Anna käyttää sitä vain niin kauan kuin koira on vielä herkkä - on parempi tehdä lyhyempiä harjoituksia ennen kuin se turvautuu liialliseen naarmuuntumiseen.</w:t>
      </w:r>
    </w:p>
    <w:p>
      <w:pPr>
        <w:pStyle w:val="ListBullet"/>
        <w:spacing w:after="40" w:line="264" w:lineRule="auto"/>
      </w:pPr>
      <w:r>
        <w:t>Hae helposti (lyhyt harjoitus, kävele muutama askel) heti, kun tassu menee kuonoa kohti.</w:t>
      </w:r>
    </w:p>
    <w:p>
      <w:pPr>
        <w:pStyle w:val="ListBullet"/>
        <w:spacing w:after="40" w:line="264" w:lineRule="auto"/>
      </w:pPr>
      <w:r>
        <w:t>Vahvista hiljaiset vaiheet tietoisesti äänelläsi tai ruoalla ("Hienoa, se on hyvä.").</w:t>
      </w:r>
    </w:p>
    <w:p>
      <w:pPr>
        <w:pStyle w:val="ListBullet"/>
        <w:spacing w:after="40" w:line="264" w:lineRule="auto"/>
      </w:pPr>
      <w:r>
        <w:t>Koirille, joiden tarkoituksena on aiheuttaa suurta vahinkoa: laita kuono, jatka liikkeessä äläkä jätä tilaa staattiselle naarmuuntumiselle. Turvallisuus on tässä etusijalla.</w:t>
      </w:r>
    </w:p>
    <w:p>
      <w:pPr>
        <w:pStyle w:val="Heading2"/>
      </w:pPr>
      <w:r>
        <w:t>6.5 Käyttöajat, tauot ja tarkkailu</w:t>
      </w:r>
    </w:p>
    <w:p>
      <w:pPr>
        <w:keepNext/>
      </w:pPr>
      <w:r>
        <w:t>Kuinka kauan koira voi käyttää kuonoa kerrallaan, riippuu terveydentilasta, säästä, rasituksesta ja istuvuudesta. Kiinteämääräiset ajat ovat siksi vain karkeita suuntaviivoja.</w:t>
      </w:r>
    </w:p>
    <w:p>
      <w:pPr>
        <w:keepNext/>
        <w:spacing w:after="20"/>
      </w:pPr>
      <w:r>
        <w:rPr>
          <w:b/>
        </w:rPr>
        <w:t>Yleisiä suosituksia:</w:t>
      </w:r>
    </w:p>
    <w:p>
      <w:pPr>
        <w:pStyle w:val="ListBullet"/>
        <w:spacing w:after="40" w:line="264" w:lineRule="auto"/>
      </w:pPr>
      <w:r>
        <w:t>Käytä aluksi vain hyvin lyhyitä aikoja (sekunneista muutamaan minuuttiin) ja lisää sitten hitaasti.</w:t>
      </w:r>
    </w:p>
    <w:p>
      <w:pPr>
        <w:pStyle w:val="ListBullet"/>
        <w:spacing w:after="40" w:line="264" w:lineRule="auto"/>
      </w:pPr>
      <w:r>
        <w:t>Kun on kuuma, on parempi tehdä useita lyhyitä tehtäviä yhden erittäin pitkän tehtävän sijaan - pidä aina silmällä huohottavaa kykyäsi.</w:t>
      </w:r>
    </w:p>
    <w:p>
      <w:pPr>
        <w:pStyle w:val="ListBullet"/>
        <w:spacing w:after="40" w:line="264" w:lineRule="auto"/>
      </w:pPr>
      <w:r>
        <w:t>Pidemmän käytön jälkeen tarkasta iho ja turkki kosketuspisteissä (punoitus, hankaus).</w:t>
      </w:r>
    </w:p>
    <w:p>
      <w:pPr>
        <w:pStyle w:val="ListBullet"/>
        <w:spacing w:after="40" w:line="264" w:lineRule="auto"/>
      </w:pPr>
      <w:r>
        <w:t>Jos ärsytystä näkyy: pidä tauko käyttämisestä, tarkista syy (sovitus, materiaali, kesto).</w:t>
      </w:r>
    </w:p>
    <w:p>
      <w:pPr>
        <w:pStyle w:val="Heading2"/>
      </w:pPr>
      <w:r>
        <w:t>6.6 Erityiset koulutustapaukset</w:t>
      </w:r>
    </w:p>
    <w:p>
      <w:pPr>
        <w:keepNext/>
      </w:pPr>
      <w:r>
        <w:t>Jotkut tilanteet asettavat erityisiä vaatimuksia kuonon koulutukselle ja käytölle. Koirat, joiden tarkoituksena on aiheuttaa vahinkoa Kun on kyse koirista, joilla on selkeä aikomus aiheuttaa vahinkoa, turvallisuus on etusijalla. Tämä tarkoittaa: kuonon ja tarvittaessa turvapannan tulee istua luotettavasti. Koulutus tapahtuu valvotuissa olosuhteissa - usein yhteistyössä pätevien kouluttajien tai käyttäytymiseläinlääkärien kanssa. Eläinlääkärikäynnit Eläinlääkärikäynnit ovat erityisen stressaavia monille koirille. Mitä paremmin kuono on asetettu etukäteen, sitä vähemmän ylimääräistä rasitusta syntyy käytännössä. Omistajia tulee kannustaa laittamaan kuono pälle kotona ennen harjoituksiin ajamista. Myrkkysyöttialueet Alueilla, joilla on tunnettu myrkkysyöttiriski, ruokintaa estävä kuono-osa voi olla hengenpelastava. Samalla kannattaa aina työstää pysähtymismerkkiä ja syömisen estoharjoittelua rinnakkain, jotta koira oppii pitkällä aikavälillä olemaan liikkumatta kohti ruokaa maassa.</w:t>
      </w:r>
    </w:p>
    <w:p>
      <w:pPr>
        <w:pStyle w:val="Heading2"/>
      </w:pPr>
      <w:r>
        <w:t>6.7 Koulutussuunnitelmat ja kotitehtävät omistajille</w:t>
      </w:r>
    </w:p>
    <w:p>
      <w:pPr>
        <w:keepNext/>
      </w:pPr>
      <w:r>
        <w:t>Haltijat hyötyvät selkeistä, kirjallisista ohjeista. Yksinkertainen viikkosuunnitelma voi auttaa sinua pysymään raiteilla.</w:t>
      </w:r>
    </w:p>
    <w:p>
      <w:pPr>
        <w:keepNext/>
        <w:spacing w:after="20"/>
      </w:pPr>
      <w:r>
        <w:rPr>
          <w:b/>
        </w:rPr>
        <w:t>Esimerkki "Viikko 1 - Perustiedot":</w:t>
      </w:r>
    </w:p>
    <w:p>
      <w:pPr>
        <w:pStyle w:val="ListBullet"/>
        <w:spacing w:after="40" w:line="264" w:lineRule="auto"/>
      </w:pPr>
      <w:r>
        <w:t>Päivä 1-2: Tutustutaan toisiinsa - kuono näkyy, koira saa ruokaa läheltä.</w:t>
      </w:r>
    </w:p>
    <w:p>
      <w:pPr>
        <w:pStyle w:val="ListBullet"/>
        <w:spacing w:after="40" w:line="264" w:lineRule="auto"/>
      </w:pPr>
      <w:r>
        <w:t>Päivä 3-4: Nenä korissa - 5-10 erittäin lyhyttä toistoa, joista jokaisessa on herkku korissa.</w:t>
      </w:r>
    </w:p>
    <w:p>
      <w:pPr>
        <w:pStyle w:val="ListBullet"/>
        <w:spacing w:after="40" w:line="264" w:lineRule="auto"/>
      </w:pPr>
      <w:r>
        <w:t>Päivä 5-7: Ensimmäiset lyhyet sulkemisyritykset - sulje hihna 1-2 sekunniksi, avaa se sitten uudelleen, palkitse. Jatkoviikot voidaan strukturoida rakentavasti (pidempi kesto, ensimmäiset askeleet liikkeessä, ensimmäiset lyhyet arjen kävelyt kuono-kävelyllä). Konsultit voivat luoda standardoituja monisteita, jotka on mukautettu yksilölliseen tilanteeseen.</w:t>
      </w:r>
    </w:p>
    <w:p>
      <w:pPr>
        <w:pStyle w:val="Heading2"/>
      </w:pPr>
      <w:r>
        <w:t>6.8 Keskeiset lausunnot Moduuli 6</w:t>
      </w:r>
    </w:p>
    <w:p>
      <w:pPr>
        <w:pStyle w:val="ListBullet"/>
        <w:spacing w:after="40" w:line="264" w:lineRule="auto"/>
      </w:pPr>
      <w:r>
        <w:t>Hyvä kuonoharjoittelu on pieniaskelista, positiivista ja koiran tahtiin perustuvaa.</w:t>
      </w:r>
    </w:p>
    <w:p>
      <w:pPr>
        <w:pStyle w:val="ListBullet"/>
        <w:spacing w:after="40" w:line="264" w:lineRule="auto"/>
      </w:pPr>
      <w:r>
        <w:t>Koirien tulisi kokea kuono "normaalina", ei rangaistuksena.</w:t>
      </w:r>
    </w:p>
    <w:p>
      <w:pPr>
        <w:pStyle w:val="ListBullet"/>
        <w:spacing w:after="40" w:line="264" w:lineRule="auto"/>
      </w:pPr>
      <w:r>
        <w:t>Käsittely tassujen kanssa ja yritykset harjata ne pois ovat osa koulutusta - ei vain "tottelemattomuutta".</w:t>
      </w:r>
    </w:p>
    <w:p>
      <w:pPr>
        <w:pStyle w:val="ListBullet"/>
        <w:spacing w:after="40" w:line="264" w:lineRule="auto"/>
      </w:pPr>
      <w:r>
        <w:t>Käyttöajat, sää ja terveysolosuhteet määräävät, kuinka kauan kuono-osaa voidaan käyttää kerrallaan.</w:t>
      </w:r>
    </w:p>
    <w:p>
      <w:pPr>
        <w:pStyle w:val="ListBullet"/>
        <w:spacing w:after="40" w:line="264" w:lineRule="auto"/>
      </w:pPr>
      <w:r>
        <w:t>Omistajat tarvitsevat selkeät, käytännönläheiset koulutussuunnitelmat ja kotitehtävät oppimansa toteuttamiseksi.</w:t>
      </w:r>
    </w:p>
    <w:p>
      <w:pPr>
        <w:pStyle w:val="Heading1"/>
      </w:pPr>
      <w:r>
        <w:t>MODUULI 7 - Materiaalin tarkastus ja muunnostoimenpiteet</w:t>
      </w:r>
    </w:p>
    <w:p>
      <w:pPr>
        <w:pStyle w:val="Heading2"/>
      </w:pPr>
      <w:r>
        <w:t>7.0 Moduulin tavoite</w:t>
      </w:r>
    </w:p>
    <w:p>
      <w:pPr>
        <w:keepNext/>
        <w:spacing w:after="20"/>
      </w:pPr>
      <w:r>
        <w:rPr>
          <w:b/>
        </w:rPr>
        <w:t>Tämän moduulin jälkeen osallistujat voivat:</w:t>
      </w:r>
    </w:p>
    <w:p>
      <w:pPr>
        <w:pStyle w:val="ListBullet"/>
        <w:spacing w:after="40" w:line="264" w:lineRule="auto"/>
      </w:pPr>
      <w:r>
        <w:t>Luokittele tavallisten kuonomateriaalien edut ja haitat,</w:t>
      </w:r>
    </w:p>
    <w:p>
      <w:pPr>
        <w:pStyle w:val="ListBullet"/>
        <w:spacing w:after="40" w:line="264" w:lineRule="auto"/>
      </w:pPr>
      <w:r>
        <w:t>selittää, miksi Caniseguros luottaa alkuperäiseen biotaaniin, pehmusteeseen ja ruostumattomaan teräkseen,</w:t>
      </w:r>
    </w:p>
    <w:p>
      <w:pPr>
        <w:pStyle w:val="ListBullet"/>
        <w:spacing w:after="40" w:line="264" w:lineRule="auto"/>
      </w:pPr>
      <w:r>
        <w:t>Selitä haltijoille ymmärrettävällä tavalla, miksi muuntaminen voi olla järkevää vaikka sopivalla perusmallilla,</w:t>
      </w:r>
    </w:p>
    <w:p>
      <w:pPr>
        <w:pStyle w:val="ListBullet"/>
        <w:spacing w:after="40" w:line="264" w:lineRule="auto"/>
      </w:pPr>
      <w:r>
        <w:t>nimeä tyypilliset muunnostoimenpiteet (vyöt, pehmusteet, kouristumissuoja, lisähihnat),</w:t>
      </w:r>
    </w:p>
    <w:p>
      <w:pPr>
        <w:pStyle w:val="ListBullet"/>
        <w:spacing w:after="40" w:line="264" w:lineRule="auto"/>
      </w:pPr>
      <w:r>
        <w:t>Tiedä milloin jauhemaalaus on pakollista hitsaustöiden jälkeen ja miksi Loctite on tärkeä kirjaruuveissa.</w:t>
      </w:r>
    </w:p>
    <w:p>
      <w:pPr>
        <w:pStyle w:val="Heading2"/>
      </w:pPr>
      <w:r>
        <w:t>7.1 Yleiset standardimateriaalit kuonoille</w:t>
      </w:r>
    </w:p>
    <w:p>
      <w:pPr>
        <w:keepNext/>
      </w:pPr>
      <w:r>
        <w:t>Monissa kaupallisesti saatavissa kuono-osissa on nahkahihnat ja huopapehmusteet. Ensi silmäyksellä se näyttää "klassiselta" ja laadukkaalta - näillä materiaaleilla on kuitenkin selviä haittoja jokapäiväisessä elämässä. Nahka - ongelmia jokapäiväisessä elämässä</w:t>
      </w:r>
    </w:p>
    <w:p>
      <w:pPr>
        <w:pStyle w:val="ListBullet"/>
        <w:spacing w:after="40" w:line="264" w:lineRule="auto"/>
      </w:pPr>
      <w:r>
        <w:t>imee vettä - kun sataa, ui tai märkä ruoho, nahka imeytyy ja muuttuu raskaammaksi,</w:t>
      </w:r>
    </w:p>
    <w:p>
      <w:pPr>
        <w:pStyle w:val="ListBullet"/>
        <w:spacing w:after="40" w:line="264" w:lineRule="auto"/>
      </w:pPr>
      <w:r>
        <w:t>hankaa ihoa paljon nopeammin märkänä,</w:t>
      </w:r>
    </w:p>
    <w:p>
      <w:pPr>
        <w:pStyle w:val="ListBullet"/>
        <w:spacing w:after="40" w:line="264" w:lineRule="auto"/>
      </w:pPr>
      <w:r>
        <w:t>muuttuu hauraaksi suolan (meri, hiki, tiesuola) ja auringon vaikutuksesta,</w:t>
      </w:r>
    </w:p>
    <w:p>
      <w:pPr>
        <w:pStyle w:val="ListBullet"/>
        <w:spacing w:after="40" w:line="264" w:lineRule="auto"/>
      </w:pPr>
      <w:r>
        <w:t>kuluu ajan myötä - säädetty istuvuus muuttuu, kuono muuttuu vaaralliseksi,</w:t>
      </w:r>
    </w:p>
    <w:p>
      <w:pPr>
        <w:pStyle w:val="ListBullet"/>
        <w:spacing w:after="40" w:line="264" w:lineRule="auto"/>
      </w:pPr>
      <w:r>
        <w:t>on huoltointensiivinen - pitää rasvata/hoitoa säännöllisesti, muuten se repeytyy. Huopa - Ongelmia pehmustemateriaalina</w:t>
      </w:r>
    </w:p>
    <w:p>
      <w:pPr>
        <w:pStyle w:val="ListBullet"/>
        <w:spacing w:after="40" w:line="264" w:lineRule="auto"/>
      </w:pPr>
      <w:r>
        <w:t>imee kosteutta ja likaa voimakkaasti,</w:t>
      </w:r>
    </w:p>
    <w:p>
      <w:pPr>
        <w:pStyle w:val="ListBullet"/>
        <w:spacing w:after="40" w:line="264" w:lineRule="auto"/>
      </w:pPr>
      <w:r>
        <w:t>hankaa märkänä, erityisesti herkälle iholle,</w:t>
      </w:r>
    </w:p>
    <w:p>
      <w:pPr>
        <w:pStyle w:val="ListBullet"/>
        <w:spacing w:after="40" w:line="264" w:lineRule="auto"/>
      </w:pPr>
      <w:r>
        <w:t>on vaikea saada hygieenisesti puhtaaksi - materiaaliin takertuu likaa, sylkeä ja bakteereita,</w:t>
      </w:r>
    </w:p>
    <w:p>
      <w:pPr>
        <w:pStyle w:val="ListBullet"/>
        <w:spacing w:after="40" w:line="264" w:lineRule="auto"/>
      </w:pPr>
      <w:r>
        <w:t>alkaa haista hieman, jos sen ei anneta kuivua kokonaan säännöllisesti. Tämä voi olla siedettävää lyhytaikaisessa tai erittäin harvinaisessa käytössä. Kuitenkin koirille, jotka käyttävät kuonoa säännöllisesti tai jopa päivittäin, nämä materiaalin ominaisuudet ovat ongelmallisia - sekä mukavuuden, hygienian että kestävyyden kannalta.</w:t>
      </w:r>
    </w:p>
    <w:p>
      <w:pPr>
        <w:pStyle w:val="Heading2"/>
      </w:pPr>
      <w:r>
        <w:t>7.2 Biothane &amp; Caniseguros Standard</w:t>
      </w:r>
    </w:p>
    <w:p>
      <w:pPr>
        <w:keepNext/>
      </w:pPr>
      <w:r>
        <w:t>Caniseguros ei tarkoituksella toimi nahka- ja huopahihnojen kanssa, vaan luottaa sen sijaan:</w:t>
      </w:r>
    </w:p>
    <w:p>
      <w:pPr>
        <w:pStyle w:val="ListBullet"/>
        <w:spacing w:after="40" w:line="264" w:lineRule="auto"/>
      </w:pPr>
      <w:r>
        <w:t>Alkuperäisestä Biotaanista valmistetut hihnat,</w:t>
      </w:r>
    </w:p>
    <w:p>
      <w:pPr>
        <w:pStyle w:val="ListBullet"/>
        <w:spacing w:after="40" w:line="264" w:lineRule="auto"/>
      </w:pPr>
      <w:r>
        <w:t>pehmustetut nenätyynyt pehmeästä, ulkokäyttöön sopivasta vaahtomuovista,</w:t>
      </w:r>
    </w:p>
    <w:p>
      <w:pPr>
        <w:pStyle w:val="ListBullet"/>
        <w:spacing w:after="40" w:line="264" w:lineRule="auto"/>
      </w:pPr>
      <w:r>
        <w:t>Ruostumattomasta teräksestä valmistetut liittimet. Alkuperäisen biotaanin edut</w:t>
      </w:r>
    </w:p>
    <w:p>
      <w:pPr>
        <w:pStyle w:val="ListBullet"/>
        <w:spacing w:after="40" w:line="264" w:lineRule="auto"/>
      </w:pPr>
      <w:r>
        <w:t>vedenpitävä - ei imeydy, pysyy mitoiltaan vakaana myös märkänä,</w:t>
      </w:r>
    </w:p>
    <w:p>
      <w:pPr>
        <w:pStyle w:val="ListBullet"/>
        <w:spacing w:after="40" w:line="264" w:lineRule="auto"/>
      </w:pPr>
      <w:r>
        <w:t>sileä pinta - hankaa huomattavasti vähemmän kuin märkä nahka,</w:t>
      </w:r>
    </w:p>
    <w:p>
      <w:pPr>
        <w:pStyle w:val="ListBullet"/>
        <w:spacing w:after="40" w:line="264" w:lineRule="auto"/>
      </w:pPr>
      <w:r>
        <w:t>erittäin helppo puhdistaa - huuhtele vain vedellä, lika ei tartu materiaaliin,</w:t>
      </w:r>
    </w:p>
    <w:p>
      <w:pPr>
        <w:pStyle w:val="ListBullet"/>
        <w:spacing w:after="40" w:line="264" w:lineRule="auto"/>
      </w:pPr>
      <w:r>
        <w:t>tuskin imee hajuja - hygieenisempi pitkäaikaisessa käytössä,</w:t>
      </w:r>
    </w:p>
    <w:p>
      <w:pPr>
        <w:pStyle w:val="ListBullet"/>
        <w:spacing w:after="40" w:line="264" w:lineRule="auto"/>
      </w:pPr>
      <w:r>
        <w:t>UV- ja säänkestävä - ei haurastu yhtä nopeasti kuin nahka,</w:t>
      </w:r>
    </w:p>
    <w:p>
      <w:pPr>
        <w:pStyle w:val="ListBullet"/>
        <w:spacing w:after="40" w:line="264" w:lineRule="auto"/>
      </w:pPr>
      <w:r>
        <w:t>Mitoiltaan vakaa - ei kulu, säädetty istuvuus säilyy. On tärkeää käyttää alkuperäistä Biothanea eikä huonompia jäljitelmiä tai huonolaatuisia "Hexa"-variantteja. Vain korkealaatuisessa Biothanessa yhdistyy korkea repeämiskestävyys miellyttävän sileään pintaan. Nenäpehmusteet ja liitososat</w:t>
      </w:r>
    </w:p>
    <w:p>
      <w:pPr>
        <w:pStyle w:val="ListBullet"/>
        <w:spacing w:after="40" w:line="264" w:lineRule="auto"/>
      </w:pPr>
      <w:r>
        <w:t>Pehmeästä, ulkokäyttöön sopivasta vaahtomuovista valmistetut yksilöllisesti mukautetut nenätyynyt jakavat paineen nenäselään.</w:t>
      </w:r>
    </w:p>
    <w:p>
      <w:pPr>
        <w:pStyle w:val="ListBullet"/>
        <w:spacing w:after="40" w:line="264" w:lineRule="auto"/>
      </w:pPr>
      <w:r>
        <w:t>Ne vähentävät merkittävästi painepisteiden, kitkan ja painehaavojen riskiä.</w:t>
      </w:r>
    </w:p>
    <w:p>
      <w:pPr>
        <w:pStyle w:val="ListBullet"/>
        <w:spacing w:after="40" w:line="264" w:lineRule="auto"/>
      </w:pPr>
      <w:r>
        <w:t>Ruostumattomasta teräksestä valmistetut liittimet ovat ruostumattomia, vakaita ja kestäviä - ihanteellisia koirille, jotka matkustavat märissä olosuhteissa tai meressä.</w:t>
      </w:r>
    </w:p>
    <w:p>
      <w:pPr>
        <w:pStyle w:val="Heading2"/>
      </w:pPr>
      <w:r>
        <w:t>7.3 Miksi muunnos kannattaa – vaikka se olisi sopiva</w:t>
      </w:r>
    </w:p>
    <w:p>
      <w:pPr>
        <w:keepNext/>
      </w:pPr>
      <w:r>
        <w:t>Perusmalli Monet koirat tulevat hyvin toimeen metallikorista ja vakiohihnoista (nahka/huopa) tehdyn perusmallin kanssa. Siitä huolimatta se kannattaa kääntää</w:t>
      </w:r>
    </w:p>
    <w:p>
      <w:pPr>
        <w:keepNext/>
        <w:spacing w:after="20"/>
      </w:pPr>
      <w:r>
        <w:rPr>
          <w:b/>
        </w:rPr>
        <w:t>Biotaanihihnat ja moderni pehmuste useista syistä:</w:t>
      </w:r>
    </w:p>
    <w:p>
      <w:pPr>
        <w:pStyle w:val="ListBullet"/>
        <w:spacing w:after="40" w:line="264" w:lineRule="auto"/>
      </w:pPr>
      <w:r>
        <w:t>Mukavuus: Biotaani hankaa vähemmän, pysyy mukavana myös märkänä, pehmuste jakaa painetta paremmin.</w:t>
      </w:r>
    </w:p>
    <w:p>
      <w:pPr>
        <w:pStyle w:val="ListBullet"/>
        <w:spacing w:after="40" w:line="264" w:lineRule="auto"/>
      </w:pPr>
      <w:r>
        <w:t>Hygienia: Hihnat ja pehmusteet on helpompi puhdistaa, kuivuvat nopeammin ja imevät vähemmän hajuja.</w:t>
      </w:r>
    </w:p>
    <w:p>
      <w:pPr>
        <w:pStyle w:val="ListBullet"/>
        <w:spacing w:after="40" w:line="264" w:lineRule="auto"/>
      </w:pPr>
      <w:r>
        <w:t>Pitkäikäisyys: Biotaani ja ruostumaton teräs kestävät huomattavasti pidempään kuin nahka/huopa jokapäiväisessä elämässä (sade, aurinko, suola, lika).</w:t>
      </w:r>
    </w:p>
    <w:p>
      <w:pPr>
        <w:pStyle w:val="ListBullet"/>
        <w:spacing w:after="40" w:line="264" w:lineRule="auto"/>
      </w:pPr>
      <w:r>
        <w:t>Turvallisuus: Mittastabiilit hihnat ja oikein kiinnitetyt kirjaruuvit varmistavat, että asetukset säilyvät.</w:t>
      </w:r>
    </w:p>
    <w:p>
      <w:pPr>
        <w:pStyle w:val="ListBullet"/>
        <w:spacing w:after="40" w:line="264" w:lineRule="auto"/>
      </w:pPr>
      <w:r>
        <w:t>Ulkonäkö: Muutokset voivat saada kuonon näyttämään nykyaikaisemmalta ja hyvin hoidetummalta - tärkeä turvallisuus- ja vastuullisuuskuvan kannalta ulkomaailmaa kohtaan. TÄRKEÄÄ: Jokaisen hihnojen ja kiinnikkeiden säädön jälkeen kirjaruuvit on kiinnitettävä ruuvilukolla (esim. Loctite). Tämä estää niitä irtoamasta liikkeen tai tärinän vuoksi.</w:t>
      </w:r>
    </w:p>
    <w:p>
      <w:pPr>
        <w:pStyle w:val="Heading2"/>
      </w:pPr>
      <w:r>
        <w:t>7.4 Tyypilliset tulosmitat (yleiskatsaus)</w:t>
      </w:r>
    </w:p>
    <w:p>
      <w:pPr>
        <w:keepNext/>
      </w:pPr>
      <w:r>
        <w:t>Seuraavat muunnostoimenpiteet ovat erityisen yleisiä ja hyödyllisiä käytännössä. Ne perustuvat mahdollisuuksiin, kuten: B. erikoistuneisiin</w:t>
      </w:r>
    </w:p>
    <w:p>
      <w:pPr/>
      <w:r>
        <w:t>Tarjolla on kuonon muunnosohjelmia. 1. Hihnan muuntaminen biotaaniksi</w:t>
      </w:r>
    </w:p>
    <w:p>
      <w:pPr>
        <w:pStyle w:val="ListBullet"/>
        <w:spacing w:after="40" w:line="264" w:lineRule="auto"/>
      </w:pPr>
      <w:r>
        <w:t>Kaikkien nahka- tai tekstiilihihnojen vaihto Biothane-hihnoihin.</w:t>
      </w:r>
    </w:p>
    <w:p>
      <w:pPr>
        <w:pStyle w:val="ListBullet"/>
        <w:spacing w:after="40" w:line="264" w:lineRule="auto"/>
      </w:pPr>
      <w:r>
        <w:t>Kurkkuhihnojen, kaula-/kiinnityshihnojen ja tarvittaessa ylähihnojen yksilöllinen säätö aiemmin tehtyjen mittojen perusteella. 2. Kurkun ja yläpuolisten hihnojen lisääminen tai muuttaminen</w:t>
      </w:r>
    </w:p>
    <w:p>
      <w:pPr>
        <w:pStyle w:val="ListBullet"/>
        <w:spacing w:after="40" w:line="264" w:lineRule="auto"/>
      </w:pPr>
      <w:r>
        <w:t>Kurkun salvan asentaminen jälkikäteen, jos kuono-osa muuten liukuisi ylös liian helposti.</w:t>
      </w:r>
    </w:p>
    <w:p>
      <w:pPr>
        <w:pStyle w:val="ListBullet"/>
        <w:spacing w:after="40" w:line="264" w:lineRule="auto"/>
      </w:pPr>
      <w:r>
        <w:t>Pään yläpuolisen hihnan asennus korkeankuristen koirien (esim. nyrkkeilijöiden) korin nostamiseksi helposti. 3. Turvakauluksen asentaminen</w:t>
      </w:r>
    </w:p>
    <w:p>
      <w:pPr>
        <w:pStyle w:val="ListBullet"/>
        <w:spacing w:after="40" w:line="264" w:lineRule="auto"/>
      </w:pPr>
      <w:r>
        <w:t>Turvakaulus, joka istuu korkealla niskassa ja on yhdistetty kuono-osaan liittimillä.</w:t>
      </w:r>
    </w:p>
    <w:p>
      <w:pPr>
        <w:pStyle w:val="ListBullet"/>
        <w:spacing w:after="40" w:line="264" w:lineRule="auto"/>
      </w:pPr>
      <w:r>
        <w:t>Varmistaa, että kuonoa ei voida poistaa kokonaan - tärkeä koirille, jotka aikovat aiheuttaa vahinkoa.</w:t>
      </w:r>
    </w:p>
    <w:p>
      <w:pPr>
        <w:pStyle w:val="ListBullet"/>
        <w:spacing w:after="40" w:line="264" w:lineRule="auto"/>
      </w:pPr>
      <w:r>
        <w:t>Talutinta ei koskaan kiinnitetä tähän kaulukseen - se toimii pysäyttimenä, ei lyijypantana. 4. Nenätyynyjen vaihtaminen tai lisääminen</w:t>
      </w:r>
    </w:p>
    <w:p>
      <w:pPr>
        <w:pStyle w:val="ListBullet"/>
        <w:spacing w:after="40" w:line="264" w:lineRule="auto"/>
      </w:pPr>
      <w:r>
        <w:t>Vaihda tavalliset nenätyynyt kapeisiin, tavallisiin tai pidennettyihin nenätyynyihin.</w:t>
      </w:r>
    </w:p>
    <w:p>
      <w:pPr>
        <w:pStyle w:val="ListBullet"/>
        <w:spacing w:after="40" w:line="264" w:lineRule="auto"/>
      </w:pPr>
      <w:r>
        <w:t>Tavoite: enemmän etäisyyttä nenäsillan ja korin välillä, suurempi kosketuspinta, vähemmän painehuippuja. 5. Ruokinta- ja myrkkysyöttien suojaus</w:t>
      </w:r>
    </w:p>
    <w:p>
      <w:pPr>
        <w:pStyle w:val="ListBullet"/>
        <w:spacing w:after="40" w:line="264" w:lineRule="auto"/>
      </w:pPr>
      <w:r>
        <w:t>Tiukkasilmäisten Biothane-elementtien tai -paneelien kiinnittäminen etukoriin.</w:t>
      </w:r>
    </w:p>
    <w:p>
      <w:pPr>
        <w:pStyle w:val="ListBullet"/>
        <w:spacing w:after="40" w:line="264" w:lineRule="auto"/>
      </w:pPr>
      <w:r>
        <w:t>Osittainen tai täydellinen suoja, jotta koira tuskin tai pysty nostamaan mitään maasta.</w:t>
      </w:r>
    </w:p>
    <w:p>
      <w:pPr>
        <w:pStyle w:val="ListBullet"/>
        <w:spacing w:after="40" w:line="264" w:lineRule="auto"/>
      </w:pPr>
      <w:r>
        <w:t>Erityisen hyödyllinen koirille, joilla on voimakas taipumus niellä vieraita esineitä tai jotka ovat myrkkysyöttikohdissa.</w:t>
      </w:r>
    </w:p>
    <w:p>
      <w:pPr>
        <w:pStyle w:val="Heading2"/>
      </w:pPr>
      <w:r>
        <w:t>7.5 Hitsaustyöt ja jauhemaalaus</w:t>
      </w:r>
    </w:p>
    <w:p>
      <w:pPr>
        <w:keepNext/>
      </w:pPr>
      <w:r>
        <w:t>Joissakin tapauksissa hihnan ja pehmusteen muuntaminen ei riitä sopimaan kuonoon optimaalisesti. Tällöin voi olla tarpeen muokata itse lankakoria - esimerkiksi hitsaamalla (esim. liikuttamalla tukia, käyttämällä lisätukia). PERIAATE: Aina kun hitsaus tapahtuu, jauhemaalaus on suoritettava jälkikäteen.</w:t>
      </w:r>
    </w:p>
    <w:p>
      <w:pPr>
        <w:keepNext/>
        <w:spacing w:after="20"/>
      </w:pPr>
      <w:r>
        <w:rPr>
          <w:b/>
        </w:rPr>
        <w:t>Syitä tähän:</w:t>
      </w:r>
    </w:p>
    <w:p>
      <w:pPr>
        <w:pStyle w:val="ListBullet"/>
        <w:spacing w:after="40" w:line="264" w:lineRule="auto"/>
      </w:pPr>
      <w:r>
        <w:t>Korroosiosuojaus - hitsit ovat muuten alttiimpia ruosteelle.</w:t>
      </w:r>
    </w:p>
    <w:p>
      <w:pPr>
        <w:pStyle w:val="ListBullet"/>
        <w:spacing w:after="40" w:line="264" w:lineRule="auto"/>
      </w:pPr>
      <w:r>
        <w:t>Pinnan sileys - Jauhemaalaus varmistaa tasaisen, sileän pinnan ilman teräviä reunoja.</w:t>
      </w:r>
    </w:p>
    <w:p>
      <w:pPr>
        <w:pStyle w:val="ListBullet"/>
        <w:spacing w:after="40" w:line="264" w:lineRule="auto"/>
      </w:pPr>
      <w:r>
        <w:t>Hygienia - sileät, pinnoitetut pinnat ovat helpompia puhdistaa, lika ja sylki tarttuvat vähemmän.</w:t>
      </w:r>
    </w:p>
    <w:p>
      <w:pPr>
        <w:pStyle w:val="ListBullet"/>
        <w:spacing w:after="40" w:line="264" w:lineRule="auto"/>
      </w:pPr>
      <w:r>
        <w:t>Ulkonäkö - kuono näyttää ammattimaiselta ja hyvin hoidetulta jopa modifioinnin jälkeen. Puhdas taivutustyö (ilman hitsausta) ei vaadi uutta jauhemaalausta, mutta se tulee tehdä huolellisesti. Jokaisen toimenpiteen jälkeen kaikki langat on tarkastettava terävien reunojen ja mahdollisten loukkaantumislähteiden varalta.</w:t>
      </w:r>
    </w:p>
    <w:p>
      <w:pPr>
        <w:pStyle w:val="Heading2"/>
      </w:pPr>
      <w:r>
        <w:t>7.6 Muunnoksen turvallisuus ja rajoitukset</w:t>
      </w:r>
    </w:p>
    <w:p>
      <w:pPr>
        <w:keepNext/>
      </w:pPr>
      <w:r>
        <w:t>Muutokset eivät saa vaarantaa kuonon perusvakautta ja suojaavaa vaikutusta</w:t>
      </w:r>
    </w:p>
    <w:p>
      <w:pPr>
        <w:keepNext/>
        <w:spacing w:after="20"/>
      </w:pPr>
      <w:r>
        <w:rPr>
          <w:b/>
        </w:rPr>
        <w:t>vaikuttaa. Seuraavat kohdat ovat erityisen tärkeitä:</w:t>
      </w:r>
    </w:p>
    <w:p>
      <w:pPr>
        <w:pStyle w:val="ListBullet"/>
        <w:spacing w:after="40" w:line="264" w:lineRule="auto"/>
      </w:pPr>
      <w:r>
        <w:t>Tukia ei saa poistaa siten, että koira voi purra uudelleen tai niellä suuria paloja.</w:t>
      </w:r>
    </w:p>
    <w:p>
      <w:pPr>
        <w:pStyle w:val="ListBullet"/>
        <w:spacing w:after="40" w:line="264" w:lineRule="auto"/>
      </w:pPr>
      <w:r>
        <w:t>Jokaisen vaijerin tai hihnan vaihdon jälkeen on tarkastettava, onko kuono vielä riittävän vakaa.</w:t>
      </w:r>
    </w:p>
    <w:p>
      <w:pPr>
        <w:pStyle w:val="ListBullet"/>
        <w:spacing w:after="40" w:line="264" w:lineRule="auto"/>
      </w:pPr>
      <w:r>
        <w:t>Muutokset tulee aina dokumentoida selkeästi (kuvat, muistiinpanot), erityisesti koirille, joilla on ehtoja tai virallisia vaatimuksia.</w:t>
      </w:r>
    </w:p>
    <w:p>
      <w:pPr>
        <w:pStyle w:val="ListBullet"/>
        <w:spacing w:after="40" w:line="264" w:lineRule="auto"/>
      </w:pPr>
      <w:r>
        <w:t>Joissakin tapauksissa on järkevämpää valita eri perusmalli sopimattoman korin "taivutuksen" sijaan.</w:t>
      </w:r>
    </w:p>
    <w:p>
      <w:pPr>
        <w:pStyle w:val="Heading2"/>
      </w:pPr>
      <w:r>
        <w:t>7.7 Huolto, ruuvilukitus ja hoito</w:t>
      </w:r>
    </w:p>
    <w:p>
      <w:pPr>
        <w:keepNext/>
      </w:pPr>
      <w:r>
        <w:t>Paraskin muunnos pysyy turvassa vain, jos kuono-osa tarkistetaan ja huolletaan säännöllisesti.</w:t>
      </w:r>
    </w:p>
    <w:p>
      <w:pPr>
        <w:keepNext/>
        <w:spacing w:after="20"/>
      </w:pPr>
      <w:r>
        <w:rPr>
          <w:b/>
        </w:rPr>
        <w:t>Tärkeitä kohtia:</w:t>
      </w:r>
    </w:p>
    <w:p>
      <w:pPr>
        <w:pStyle w:val="ListBullet"/>
        <w:spacing w:after="40" w:line="264" w:lineRule="auto"/>
      </w:pPr>
      <w:r>
        <w:t>Kiinnitä kirjaruuvit ruuvilukitusaineella (esim. Loctite) jokaisen hihnan säädön jälkeen - muuten ne voivat löystyä.</w:t>
      </w:r>
    </w:p>
    <w:p>
      <w:pPr>
        <w:pStyle w:val="ListBullet"/>
        <w:spacing w:after="40" w:line="264" w:lineRule="auto"/>
      </w:pPr>
      <w:r>
        <w:t>Säännöllinen silmämääräinen tarkastus: ovatko kaikki ruuvit tiukalla, onko hihnassa tai korissa halkeamia tai vaurioita?</w:t>
      </w:r>
    </w:p>
    <w:p>
      <w:pPr>
        <w:pStyle w:val="ListBullet"/>
        <w:spacing w:after="40" w:line="264" w:lineRule="auto"/>
      </w:pPr>
      <w:r>
        <w:t>Jos Biothane-hihna on likainen, pese se vain vedellä (tarvittaessa miedolla puhdistusaineella), puhdista myös vaahtomuovipehmuste ja anna kuivua kunnolla.</w:t>
      </w:r>
    </w:p>
    <w:p>
      <w:pPr>
        <w:pStyle w:val="ListBullet"/>
        <w:spacing w:after="40" w:line="264" w:lineRule="auto"/>
      </w:pPr>
      <w:r>
        <w:t>Älä käytä kovia puhdistusaineita tai metalliharjoja jauhemaalatuille pinnoille välttääksesi pinnoitteen vaurioitumisen.</w:t>
      </w:r>
    </w:p>
    <w:p>
      <w:pPr>
        <w:pStyle w:val="Heading2"/>
      </w:pPr>
      <w:r>
        <w:t>7.8 Keskeiset lausunnot Moduuli 7</w:t>
      </w:r>
    </w:p>
    <w:p>
      <w:pPr>
        <w:pStyle w:val="ListBullet"/>
        <w:spacing w:after="40" w:line="264" w:lineRule="auto"/>
      </w:pPr>
      <w:r>
        <w:t>Nahka ja huopa ovat usein ongelmallisia pitkäaikaisille käyttäjille: ne imevät vettä, hankaavat, vanhenevat nopeasti ja niitä on vaikea pitää hygieenisinä.</w:t>
      </w:r>
    </w:p>
    <w:p>
      <w:pPr>
        <w:pStyle w:val="ListBullet"/>
        <w:spacing w:after="40" w:line="264" w:lineRule="auto"/>
      </w:pPr>
      <w:r>
        <w:t>Caniseguros käyttää alkuperäistä biotaania, vaahtomuovipehmustetta ja ruostumatonta terästä mukavuuden, hygienian ja kestävyyden maksimoimiseksi.</w:t>
      </w:r>
    </w:p>
    <w:p>
      <w:pPr>
        <w:pStyle w:val="ListBullet"/>
        <w:spacing w:after="40" w:line="264" w:lineRule="auto"/>
      </w:pPr>
      <w:r>
        <w:t>Muutos kannattaa, vaikka perusmalli sopii - se lisää mukavuutta, turvallisuutta ja kestävyyttä.</w:t>
      </w:r>
    </w:p>
    <w:p>
      <w:pPr>
        <w:pStyle w:val="ListBullet"/>
        <w:spacing w:after="40" w:line="264" w:lineRule="auto"/>
      </w:pPr>
      <w:r>
        <w:t>Tyypillisiä muunnoksia ovat hihnamuunnokset, nenäpehmusteet, turvakaulukset ja ruokkimisen estoratkaisut.</w:t>
      </w:r>
    </w:p>
    <w:p>
      <w:pPr>
        <w:pStyle w:val="ListBullet"/>
        <w:spacing w:after="40" w:line="264" w:lineRule="auto"/>
      </w:pPr>
      <w:r>
        <w:t>Jauhemaalaus on pakollinen hitsaustöiden jälkeen; Kirjan ruuvit on kiinnitetty ruuvilukolla.</w:t>
      </w:r>
    </w:p>
    <w:p>
      <w:pPr>
        <w:pStyle w:val="ListBullet"/>
        <w:spacing w:after="40" w:line="264" w:lineRule="auto"/>
      </w:pPr>
      <w:r>
        <w:t>Säännölliset tarkastukset ja hoito pitävät muunnetun kuono-osan turvallisena ja eläinten hyvinvointiystävällisenä pitkällä aikavälillä.</w:t>
      </w:r>
    </w:p>
    <w:p>
      <w:pPr>
        <w:pStyle w:val="Heading1"/>
      </w:pPr>
      <w:r>
        <w:t>MODUULI 8 - Oikeudellinen kehys, vastuu ja dokumentaatio</w:t>
      </w:r>
    </w:p>
    <w:p>
      <w:pPr>
        <w:pStyle w:val="Heading2"/>
      </w:pPr>
      <w:r>
        <w:t>8.0 Moduulin tavoite</w:t>
      </w:r>
    </w:p>
    <w:p>
      <w:pPr>
        <w:keepNext/>
      </w:pPr>
      <w:r>
        <w:t>Tämän moduulin jälkeen osallistujat voivat:</w:t>
      </w:r>
    </w:p>
    <w:p>
      <w:pPr>
        <w:pStyle w:val="ListBullet"/>
        <w:spacing w:after="40" w:line="264" w:lineRule="auto"/>
      </w:pPr>
      <w:r>
        <w:t>arvioi selkeästi roolisi ja vastuusi kuono-ohjaajana,</w:t>
      </w:r>
    </w:p>
    <w:p>
      <w:pPr>
        <w:pStyle w:val="ListBullet"/>
        <w:spacing w:after="40" w:line="264" w:lineRule="auto"/>
      </w:pPr>
      <w:r>
        <w:t>tiedottaa haltijoille avoimesti neuvonnan rajoista,</w:t>
      </w:r>
    </w:p>
    <w:p>
      <w:pPr>
        <w:pStyle w:val="ListBullet"/>
        <w:spacing w:after="40" w:line="264" w:lineRule="auto"/>
      </w:pPr>
      <w:r>
        <w:t>tietää, mitkä kohdat tulee dokumentoida kirjallisesti,</w:t>
      </w:r>
    </w:p>
    <w:p>
      <w:pPr>
        <w:pStyle w:val="ListBullet"/>
        <w:spacing w:after="40" w:line="264" w:lineRule="auto"/>
      </w:pPr>
      <w:r>
        <w:t>ottaa huomioon oikeudelliset perusedellytykset kuono-neuvonnan yhteydessä,</w:t>
      </w:r>
    </w:p>
    <w:p>
      <w:pPr>
        <w:pStyle w:val="ListBullet"/>
        <w:spacing w:after="40" w:line="264" w:lineRule="auto"/>
      </w:pPr>
      <w:r>
        <w:t>Integroi yksinkertaiset vastuu- ja tietoilmoitukset työhösi korvaamatta lainopillista neuvontaa.</w:t>
      </w:r>
    </w:p>
    <w:p>
      <w:pPr>
        <w:pStyle w:val="Heading2"/>
      </w:pPr>
      <w:r>
        <w:t>8.1 Tärkeä huomautus - ei oikeudellista neuvontaa</w:t>
      </w:r>
    </w:p>
    <w:p>
      <w:pPr>
        <w:keepNext/>
      </w:pPr>
      <w:r>
        <w:t>Tämä moduuli tarjoaa opastusta tyypillisiin oikeudellisiin kysymyksiin liittyen kuono-neuvontaan. Se ei korvaa lakiammattilaisen yksittäistä oikeudellista neuvontaa tai veroneuvontaa. Lait, määräykset ja paikalliset vaatimukset voivat muuttua ja vaihdella merkittävästi maan, alueen tai yhteisön mukaan.</w:t>
      </w:r>
    </w:p>
    <w:p>
      <w:pPr/>
      <w:r>
        <w:t>Periaate: Kuono-konsulttien tulee aina huomauttaa asiakkailleen, että he ovat vastuussa sovellettavien lakien, kuono- ja talutushihnavaatimusten sekä muiden viranomaisten vaatimusten noudattamisesta.</w:t>
      </w:r>
    </w:p>
    <w:p>
      <w:pPr>
        <w:pStyle w:val="Heading2"/>
      </w:pPr>
      <w:r>
        <w:t>8.2 Roolin selvennys – mitä kuono-konsultit tekevät (ja mitä eivät)</w:t>
      </w:r>
    </w:p>
    <w:p>
      <w:pPr>
        <w:keepNext/>
      </w:pPr>
      <w:r>
        <w:t>Kuono-ohjaajilla on selkeästi määritelty rooli. He ovat asiantuntijoita kuonojen istuvuuden, materiaalin, turvallisuusnäkökohtien ja eläinten hyvinvointia edistävän käytön suhteen. Yleensä he eivät ole eläinlääkäreitä eivätkä lakimiehiä.</w:t>
      </w:r>
    </w:p>
    <w:p>
      <w:pPr/>
      <w:r>
        <w:t>Tyypilliset kuono-konsulttien tehtävät:</w:t>
      </w:r>
    </w:p>
    <w:p>
      <w:pPr>
        <w:pStyle w:val="ListBullet"/>
        <w:spacing w:after="40" w:line="264" w:lineRule="auto"/>
      </w:pPr>
      <w:r>
        <w:t>Neuvoja malleista, kokoista ja materiaaleista (esim. lankakori, biotaanihihnat, elintarvikesuoja),</w:t>
      </w:r>
    </w:p>
    <w:p>
      <w:pPr>
        <w:pStyle w:val="ListBullet"/>
        <w:spacing w:after="40" w:line="264" w:lineRule="auto"/>
      </w:pPr>
      <w:r>
        <w:t>Mittausten ja varusteiden suorittaminen, mukaan lukien sopivuustarkastukset,</w:t>
      </w:r>
    </w:p>
    <w:p>
      <w:pPr>
        <w:pStyle w:val="ListBullet"/>
        <w:spacing w:after="40" w:line="264" w:lineRule="auto"/>
      </w:pPr>
      <w:r>
        <w:t>Arviointi siitä, onko kuono järkevä ja voidaanko sitä käyttää eläinten hyvinvointia edistävällä tavalla tietyssä tapauksessa</w:t>
      </w:r>
    </w:p>
    <w:p>
      <w:pPr>
        <w:pStyle w:val="ListBullet"/>
        <w:spacing w:after="40" w:line="264" w:lineRule="auto"/>
      </w:pPr>
      <w:r>
        <w:t>Koulutus kuonon rajoista (ei korvaa koulutusta, lääketiedettä, johtamista).</w:t>
      </w:r>
    </w:p>
    <w:p>
      <w:pPr/>
      <w:r>
        <w:t>Ei kuono-neuvontatehtäviä:</w:t>
      </w:r>
    </w:p>
    <w:p>
      <w:pPr>
        <w:pStyle w:val="ListBullet"/>
        <w:spacing w:after="40" w:line="264" w:lineRule="auto"/>
      </w:pPr>
      <w:r>
        <w:t>älä diagnosoi sairauksia tai käyttäytymishäiriöitä,</w:t>
      </w:r>
    </w:p>
    <w:p>
      <w:pPr>
        <w:pStyle w:val="ListBullet"/>
        <w:spacing w:after="40" w:line="264" w:lineRule="auto"/>
      </w:pPr>
      <w:r>
        <w:t>älä lupaa paranemista tai takuita menestyksestä,</w:t>
      </w:r>
    </w:p>
    <w:p>
      <w:pPr>
        <w:pStyle w:val="ListBullet"/>
        <w:spacing w:after="40" w:line="264" w:lineRule="auto"/>
      </w:pPr>
      <w:r>
        <w:t>eivät anna sitovaa oikeudellista neuvontaa tietyissä yksittäistapauksissa,</w:t>
      </w:r>
    </w:p>
    <w:p>
      <w:pPr>
        <w:pStyle w:val="ListBullet"/>
        <w:spacing w:after="40" w:line="264" w:lineRule="auto"/>
      </w:pPr>
      <w:r>
        <w:t>älä korvaa tai arvioi virallisia päätöksiä.</w:t>
      </w:r>
    </w:p>
    <w:p>
      <w:pPr>
        <w:pStyle w:val="Heading2"/>
      </w:pPr>
      <w:r>
        <w:t>8.3 Sopimusperiaatteet ja liiketoimintamallit (lyhyesti)</w:t>
      </w:r>
    </w:p>
    <w:p>
      <w:pPr>
        <w:keepNext/>
      </w:pPr>
      <w:r>
        <w:t>Kuono-konsulttien työskentelytavasta riippuen voi syntyä erilainen oikeudellinen luokittelu, esimerkiksi itsenäisenä ammatinharjoittajana, kaupallisena toimintana, freelance-työnä tai yhteistyön osana toimiva toiminta. Erityinen rekisteröinti, verokohtelu ja sopimusrakenne tulee aina selvittää yksilöllisesti asianmukaisten asiantuntijaneuvojen avulla.</w:t>
      </w:r>
    </w:p>
    <w:p>
      <w:pPr/>
      <w:r>
        <w:t>Yksityiskohtaista juridista muotoa tärkeämpää tässä on se, että asiakkaiden tulee tietää, kenen kanssa he tekevät sopimuksen ja mistä palveluista on sovittu.</w:t>
      </w:r>
    </w:p>
    <w:p>
      <w:pPr>
        <w:pStyle w:val="Heading2"/>
      </w:pPr>
      <w:r>
        <w:t>8.4 Vastuu ja vastuunrajoitukset</w:t>
      </w:r>
    </w:p>
    <w:p>
      <w:pPr>
        <w:keepNext/>
      </w:pPr>
      <w:r>
        <w:t>Kuono-ohjeet koskevat aina turvallisuutta ja vahinkojen riskiä, kuten purema-, omaisuus- tai välillisiä vahinkoja. Siksi selkeä viestintä vastuusta on tärkeää.</w:t>
      </w:r>
    </w:p>
    <w:p>
      <w:pPr/>
      <w:r>
        <w:t>Periaatteet:</w:t>
      </w:r>
    </w:p>
    <w:p>
      <w:pPr>
        <w:pStyle w:val="ListBullet"/>
        <w:spacing w:after="40" w:line="264" w:lineRule="auto"/>
      </w:pPr>
      <w:r>
        <w:t>Omistajat ovat aina vastuussa koirastaan - jopa kuonolla.</w:t>
      </w:r>
    </w:p>
    <w:p>
      <w:pPr>
        <w:pStyle w:val="ListBullet"/>
        <w:spacing w:after="40" w:line="264" w:lineRule="auto"/>
      </w:pPr>
      <w:r>
        <w:t>Kuono-osa vähentää loukkaantumisriskiä, mutta ei voi koskaan poistaa sitä 100%.</w:t>
      </w:r>
    </w:p>
    <w:p>
      <w:pPr>
        <w:pStyle w:val="ListBullet"/>
        <w:spacing w:after="40" w:line="264" w:lineRule="auto"/>
      </w:pPr>
      <w:r>
        <w:t>Konsultit ovat velkaa huolellisen ammatillisen neuvon, mutta eivät takaa menestystä koiran käyttäytymisessä.</w:t>
      </w:r>
    </w:p>
    <w:p>
      <w:pPr>
        <w:pStyle w:val="ListBullet"/>
        <w:spacing w:after="40" w:line="264" w:lineRule="auto"/>
      </w:pPr>
      <w:r>
        <w:t>Vahvasti virheellisten neuvojen tai ilmeisten laiminlyöntien tapauksessa vastuu voi silti syntyä – siksi huolellisuus, dokumentaatio ja asianmukainen ammatillinen vastuuvakuutus ovat tärkeitä.</w:t>
      </w:r>
    </w:p>
    <w:p>
      <w:pPr/>
      <w:r>
        <w:t>Yksinkertaisten, selkeiden vastuuilmoitusten kanssa on järkevää työskennellä ja asiakkaiden vahvistaa ne - erityisesti koirille, joilla on ollut tapauksia, kuten puremia tai virallisia vaatimuksia.</w:t>
      </w:r>
    </w:p>
    <w:p>
      <w:pPr>
        <w:pStyle w:val="Heading2"/>
      </w:pPr>
      <w:r>
        <w:t>8.5 Dokumentaatio - mitä tulee kirjata</w:t>
      </w:r>
    </w:p>
    <w:p>
      <w:pPr>
        <w:keepNext/>
      </w:pPr>
      <w:r>
        <w:t>Hyvä dokumentaatio suojaa koiraa, omistajaa ja neuvonantajaa. Se varmistaa jäljitettävyyden ja on tärkeä epäselvissä tapauksissa, jotta voidaan näyttää, mistä keskusteltiin ja mitä suositeltiin.</w:t>
      </w:r>
    </w:p>
    <w:p>
      <w:pPr/>
      <w:r>
        <w:t>Dokumentaation tyypilliset osat:</w:t>
      </w:r>
    </w:p>
    <w:p>
      <w:pPr>
        <w:pStyle w:val="ListBullet"/>
        <w:spacing w:after="40" w:line="264" w:lineRule="auto"/>
      </w:pPr>
      <w:r>
        <w:t>Asiakastiedot (nimi, yhteystiedot) - vain tarpeen mukaan,</w:t>
      </w:r>
    </w:p>
    <w:p>
      <w:pPr>
        <w:pStyle w:val="ListBullet"/>
        <w:spacing w:after="40" w:line="264" w:lineRule="auto"/>
      </w:pPr>
      <w:r>
        <w:t>Koiratiedot (nimi, ikä, rotu/sekoitus, erityiset poikkeavuudet),</w:t>
      </w:r>
    </w:p>
    <w:p>
      <w:pPr>
        <w:pStyle w:val="ListBullet"/>
        <w:spacing w:after="40" w:line="264" w:lineRule="auto"/>
      </w:pPr>
      <w:r>
        <w:t>Historia: tunnetut puremat tapaukset, olemassa olevat viralliset vaatimukset, lääketieteelliset erityispiirteet,</w:t>
      </w:r>
    </w:p>
    <w:p>
      <w:pPr>
        <w:pStyle w:val="ListBullet"/>
        <w:spacing w:after="40" w:line="264" w:lineRule="auto"/>
      </w:pPr>
      <w:r>
        <w:t>Mittausraportti: kaikki asiaankuuluvat mitat (saalis, pää, hihna), mieluiten päivämäärällä,</w:t>
      </w:r>
    </w:p>
    <w:p>
      <w:pPr>
        <w:pStyle w:val="ListBullet"/>
        <w:spacing w:after="40" w:line="264" w:lineRule="auto"/>
      </w:pPr>
      <w:r>
        <w:t>Kuvat päästä ja tarvittaessa mittaustilanteesta, mikäli omistaja on suostunut</w:t>
      </w:r>
    </w:p>
    <w:p>
      <w:pPr>
        <w:pStyle w:val="ListBullet"/>
        <w:spacing w:after="40" w:line="264" w:lineRule="auto"/>
      </w:pPr>
      <w:r>
        <w:t>suositeltu malli, koko ja modifikaatiot (esim. biotaanihihna, syöttölevy, turvakaulus),</w:t>
      </w:r>
    </w:p>
    <w:p>
      <w:pPr>
        <w:pStyle w:val="ListBullet"/>
        <w:spacing w:after="40" w:line="264" w:lineRule="auto"/>
      </w:pPr>
      <w:r>
        <w:t>Annetut tiedot (esim. hengähdystauko, harjoittelu, myrkkysyötin vaara, eläinlääkärin tai kouluttajan suositus),</w:t>
      </w:r>
    </w:p>
    <w:p>
      <w:pPr>
        <w:pStyle w:val="ListBullet"/>
        <w:spacing w:after="40" w:line="264" w:lineRule="auto"/>
      </w:pPr>
      <w:r>
        <w:t>Allekirjoitus tai vahvistus siitä, että neuvottelu on tapahtunut, ja käyttöohjeet selitettiin.</w:t>
      </w:r>
    </w:p>
    <w:p>
      <w:pPr>
        <w:pStyle w:val="Heading2"/>
      </w:pPr>
      <w:r>
        <w:t>8.6 Yleinen oikeudellinen kehys</w:t>
      </w:r>
    </w:p>
    <w:p>
      <w:pPr>
        <w:keepNext/>
      </w:pPr>
      <w:r>
        <w:t>Maasta, alueesta tai kunnasta riippuen erilaiset lailliset vaatimukset voivat olla merkityksellisiä kuono-ohjeille. Yksityiskohdat ovat usein monimutkaisia ​​ja voivat muuttua. Joten tässä on vain joitain yleisiä ohjeita:</w:t>
      </w:r>
    </w:p>
    <w:p>
      <w:pPr>
        <w:pStyle w:val="ListBullet"/>
        <w:spacing w:after="40" w:line="264" w:lineRule="auto"/>
      </w:pPr>
      <w:r>
        <w:t>Kuono- ja talutushihnavaatimus: Sijainnista riippuen voi olla säännöksiä siitä, milloin ja missä koirien on käytettävä kuonoa tai oltava hihnassa, esimerkiksi julkisessa liikenteessä, tietyillä julkisilla alueilla tai tietyillä koirilla.</w:t>
      </w:r>
    </w:p>
    <w:p>
      <w:pPr>
        <w:pStyle w:val="ListBullet"/>
        <w:spacing w:after="40" w:line="264" w:lineRule="auto"/>
      </w:pPr>
      <w:r>
        <w:t>Erityisvaatimukset yksittäisille koirille tai koiraluokille: Joissakin maissa tai alueilla on erityisvaatimuksia, esimerkiksi puremistapausten jälkeen, virallisille vaatimuksille tai tietyille koiraryhmille. Konsulttien tulee huomioida, että ajantasaiset tiedot on aina hankittava toimivaltaisilta viranomaisilta tai lakiasiantuntijoilta.</w:t>
      </w:r>
    </w:p>
    <w:p>
      <w:pPr>
        <w:pStyle w:val="ListBullet"/>
        <w:spacing w:after="40" w:line="264" w:lineRule="auto"/>
      </w:pPr>
      <w:r>
        <w:t>Vastuuvakuutus: Sopivaa ammatillista vastuuvakuutusta suositellaan ihmisille, jotka työskentelevät koirien kanssa kaupallisesti tai säännöllisesti. Se suojaa sinua taloudellisilta seurauksilta, jos jotain tapahtuu.</w:t>
      </w:r>
    </w:p>
    <w:p>
      <w:pPr>
        <w:pStyle w:val="ListBullet"/>
        <w:spacing w:after="40" w:line="264" w:lineRule="auto"/>
      </w:pPr>
      <w:r>
        <w:t>Tietosuoja: Henkilötietoja tulee käsitellä vain tiettyä tarkoitusta varten, niitä ei saa säilyttää pidempään kuin on tarpeen eikä niitä saa luovuttaa ilman laillista perustetta tai suostumusta. Valokuville tai erityistiedoille tulee aina saada nimenomainen suostumus.</w:t>
      </w:r>
    </w:p>
    <w:p>
      <w:pPr/>
      <w:r>
        <w:t>Tietosuojatekstien, oikeudellisten huomautusten, sopimusten ja suostumusten sanamuoto tulee aina sovittaa yhteen lakimiehen kanssa.</w:t>
      </w:r>
    </w:p>
    <w:p>
      <w:pPr>
        <w:pStyle w:val="Heading2"/>
      </w:pPr>
      <w:r>
        <w:t>8.7 Purutapahtumien koirien käsittely ja viralliset vaatimukset</w:t>
      </w:r>
    </w:p>
    <w:p>
      <w:pPr>
        <w:keepNext/>
      </w:pPr>
      <w:r>
        <w:t>Neuvoja koirille, joilla on aiemmin ollut puremista tai virallisia vaatimuksia, tarvitaan erityistä huolellisuutta - sekä ammatillisesti että laillisesti.</w:t>
      </w:r>
    </w:p>
    <w:p>
      <w:pPr/>
      <w:r>
        <w:t>Tärkeitä kohtia:</w:t>
      </w:r>
    </w:p>
    <w:p>
      <w:pPr>
        <w:pStyle w:val="ListBullet"/>
        <w:spacing w:after="40" w:line="264" w:lineRule="auto"/>
      </w:pPr>
      <w:r>
        <w:t>Oma ja muiden turvallisuus on etusijalla - kuono- ja tarvittaessa muut turvalaitteet (esim. kaksoisturva hihnassa) ovat pakollisia.</w:t>
      </w:r>
    </w:p>
    <w:p>
      <w:pPr>
        <w:pStyle w:val="ListBullet"/>
        <w:spacing w:after="40" w:line="264" w:lineRule="auto"/>
      </w:pPr>
      <w:r>
        <w:t>Historia tulee kirjata dokumentaatioon selkeästi, ilman dramatisointia, asiallisesti ja ytimekkäästi.</w:t>
      </w:r>
    </w:p>
    <w:p>
      <w:pPr>
        <w:pStyle w:val="ListBullet"/>
        <w:spacing w:after="40" w:line="264" w:lineRule="auto"/>
      </w:pPr>
      <w:r>
        <w:t>Konsultit voivat neuvoa, mikä kuono-osa on teknisesti sopiva, mutta he eivät ole vastuussa arvioinnista, täyttyvätkö vaatimukset muodollisesti - se on vastuullisten viranomaisten tehtävä.</w:t>
      </w:r>
    </w:p>
    <w:p>
      <w:pPr>
        <w:pStyle w:val="ListBullet"/>
        <w:spacing w:after="40" w:line="264" w:lineRule="auto"/>
      </w:pPr>
      <w:r>
        <w:t>On järkevää huomauttaa omistajille lisäkoulutuksen ja tarvittaessa käyttäytymiseläinlääketieteen tarpeesta.</w:t>
      </w:r>
    </w:p>
    <w:p>
      <w:pPr>
        <w:pStyle w:val="Heading2"/>
      </w:pPr>
      <w:r>
        <w:t>8.8 Esimerkki huomautusten ja vastuuvapauslausekkeiden sanamuodosta</w:t>
      </w:r>
    </w:p>
    <w:p>
      <w:pPr>
        <w:keepNext/>
      </w:pPr>
      <w:r>
        <w:t>Seuraavat sanamuodot ovat esimerkkejä siitä, miltä asiakkaille osoitetut ilmoitukset voivat näyttää. Niitä ei ole tarkoitettu täydellisiksi oikeudellisiksi asiakirjoiksi, vaan pikemminkin malliksi, joka tulee laillisesti tarkistaa ja mukauttaa.</w:t>
      </w:r>
    </w:p>
    <w:p>
      <w:pPr/>
      <w:r>
        <w:t>Esimerkki: Huomio vastuullisuudesta "Kuononeuvonta pyrkii valitsemaan ja mukauttamaan mahdollisimman sopivan ja eläinten hyvinvointia kunnioittavan kuonon. Vastuu koirasta ja sen käytöksestä on aina omistajalla. Kuono-osalla voidaan vähentää loukkaantumisriskiä, mutta sitä ei voida kokonaan poistaa."</w:t>
      </w:r>
    </w:p>
    <w:p>
      <w:pPr/>
      <w:r>
        <w:t>Esimerkki: Ei käyttäytymis- tai paranemislupauksia "Kuonon käyttö ei takaa muutoksia koiran käytöksessä. Neuvo ei korvaa eläinlääketieteellistä hoitoa, käyttäytymisterapiaa tai koulutustyötä."</w:t>
      </w:r>
    </w:p>
    <w:p>
      <w:pPr/>
      <w:r>
        <w:t>Esimerkki: Huomautus terveysriskeistä "Jos olet tuntenut aiempia sairauksia (esim. sydän-, keuhko- tai hengityselinten sairaudet, neurologiset sairaudet), kuonon käyttö tulee sovittaa hoitavan eläinlääkärin kanssa. Kerro meille kaikista tunnetuista aiemmista sairauksista koirallasi."</w:t>
      </w:r>
    </w:p>
    <w:p>
      <w:pPr/>
      <w:r>
        <w:t>Nämä tai vastaavat tekstit voidaan sisällyttää rekisteröintilomakkeisiin, konsultointisopimuksiin tai tietolomakkeisiin - sen jälkeen, kun oikeudellinen tarkastelu ja mukautetaan tiettyyn liiketoimintamalliin.</w:t>
      </w:r>
    </w:p>
    <w:p>
      <w:pPr>
        <w:pStyle w:val="Heading2"/>
      </w:pPr>
      <w:r>
        <w:t>8.9 Keskeiset lausunnot Moduuli 8</w:t>
      </w:r>
    </w:p>
    <w:p>
      <w:pPr>
        <w:pStyle w:val="ListBullet"/>
        <w:spacing w:after="40" w:line="264" w:lineRule="auto"/>
      </w:pPr>
      <w:r>
        <w:t>Kuono-konsulttien tehtävänä on antaa huolellista, eläinten hyvinvointia edistävää neuvontaa - ei jokaisen koiran käyttäytymisen osalta.</w:t>
      </w:r>
    </w:p>
    <w:p>
      <w:pPr>
        <w:pStyle w:val="ListBullet"/>
        <w:spacing w:after="40" w:line="264" w:lineRule="auto"/>
      </w:pPr>
      <w:r>
        <w:t>Selkeä roolin selventäminen ja erottaminen eläinlääkäreistä, kouluttajista ja oikeudellisista neuvoista ovat tärkeitä.</w:t>
      </w:r>
    </w:p>
    <w:p>
      <w:pPr>
        <w:pStyle w:val="ListBullet"/>
        <w:spacing w:after="40" w:line="264" w:lineRule="auto"/>
      </w:pPr>
      <w:r>
        <w:t>Hyvä dokumentaatio (tiedot, mitat, suositukset, muistiinpanot) suojaa kaikkia asianosaisia.</w:t>
      </w:r>
    </w:p>
    <w:p>
      <w:pPr>
        <w:pStyle w:val="ListBullet"/>
        <w:spacing w:after="40" w:line="264" w:lineRule="auto"/>
      </w:pPr>
      <w:r>
        <w:t>Kuono-vaatimuksia, vastuuta, asiakirjoja ja tietosuojaa koskevat lailliset vaatimukset voivat vaihdella maasta tai alueesta riippuen - omistajien on aktiivisesti tiedotettava asiasta.</w:t>
      </w:r>
    </w:p>
    <w:p>
      <w:pPr>
        <w:pStyle w:val="ListBullet"/>
        <w:spacing w:after="40" w:line="264" w:lineRule="auto"/>
      </w:pPr>
      <w:r>
        <w:t>Yksinkertaiset, ymmärrettävät huomautukset ja vastuuvapauslausekkeet auttavat selventämään odotuksia ja välttämään väärinkäsityksiä.</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