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آموزش پایه</w:t>
      </w:r>
    </w:p>
    <w:p>
      <w:pPr>
        <w:spacing w:before="0" w:after="40" w:line="240" w:lineRule="auto"/>
        <w:jc w:val="center"/>
      </w:pPr>
      <w:r>
        <w:rPr>
          <w:rFonts w:ascii="Calibri" w:hAnsi="Calibri" w:eastAsia="Calibri"/>
          <w:b/>
          <w:i w:val="0"/>
          <w:sz w:val="48"/>
        </w:rPr>
        <w:t>توصیه پوزه</w:t>
      </w:r>
    </w:p>
    <w:p>
      <w:pPr>
        <w:spacing w:before="0" w:after="400" w:line="240" w:lineRule="auto"/>
        <w:jc w:val="center"/>
      </w:pPr>
      <w:r>
        <w:rPr>
          <w:rFonts w:ascii="Calibri" w:hAnsi="Calibri" w:eastAsia="Calibri"/>
          <w:b w:val="0"/>
          <w:i w:val="0"/>
          <w:sz w:val="30"/>
        </w:rPr>
        <w:t>ماژول های 1-8</w:t>
      </w:r>
    </w:p>
    <w:p>
      <w:pPr>
        <w:spacing w:before="0" w:after="360" w:line="240" w:lineRule="auto"/>
        <w:jc w:val="center"/>
      </w:pPr>
      <w:r>
        <w:rPr>
          <w:rFonts w:ascii="Calibri" w:hAnsi="Calibri" w:eastAsia="Calibri"/>
          <w:b w:val="0"/>
          <w:i w:val="0"/>
          <w:sz w:val="22"/>
        </w:rPr>
        <w:t>شرکت: Caniseguros |  فروشگاه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در اینجا می توانید همه چیز را در مورد پوزه و DIY در فروشگاه ما پیدا کنید.</w:t>
      </w:r>
    </w:p>
    <w:p>
      <w:pPr>
        <w:spacing w:before="0" w:after="0" w:line="240" w:lineRule="auto"/>
      </w:pPr>
      <w:r>
        <w:br w:type="page"/>
      </w:r>
    </w:p>
    <w:p>
      <w:pPr>
        <w:pStyle w:val="Heading1"/>
        <w:pageBreakBefore w:val="0"/>
      </w:pPr>
      <w:r>
        <w:t>فهرست مطالب</w:t>
      </w:r>
    </w:p>
    <w:p>
      <w:pPr>
        <w:spacing w:before="0" w:after="0" w:line="240" w:lineRule="auto"/>
        <w:ind w:left="0"/>
      </w:pPr>
      <w:r>
        <w:rPr>
          <w:b/>
          <w:sz w:val="20"/>
        </w:rPr>
        <w:t>ماژول 1 - مبانی، زمینه های کاربردی و نقش مشاور پوزه</w:t>
      </w:r>
    </w:p>
    <w:p>
      <w:pPr>
        <w:spacing w:before="0" w:after="0" w:line="240" w:lineRule="auto"/>
        <w:ind w:left="283"/>
      </w:pPr>
      <w:r>
        <w:rPr>
          <w:sz w:val="20"/>
        </w:rPr>
        <w:t>1.0 هدف ماژول</w:t>
      </w:r>
    </w:p>
    <w:p>
      <w:pPr>
        <w:spacing w:before="0" w:after="0" w:line="240" w:lineRule="auto"/>
        <w:ind w:left="283"/>
      </w:pPr>
      <w:r>
        <w:rPr>
          <w:sz w:val="20"/>
        </w:rPr>
        <w:t>1.1 اصلا چرا پوزه؟</w:t>
      </w:r>
    </w:p>
    <w:p>
      <w:pPr>
        <w:spacing w:before="0" w:after="0" w:line="240" w:lineRule="auto"/>
        <w:ind w:left="283"/>
      </w:pPr>
      <w:r>
        <w:rPr>
          <w:sz w:val="20"/>
        </w:rPr>
        <w:t>1.2 زمینه های کاربردی معمولی</w:t>
      </w:r>
    </w:p>
    <w:p>
      <w:pPr>
        <w:spacing w:before="0" w:after="0" w:line="240" w:lineRule="auto"/>
        <w:ind w:left="567"/>
      </w:pPr>
      <w:r>
        <w:rPr>
          <w:sz w:val="20"/>
        </w:rPr>
        <w:t>1.2.1 موقعیت های پزشکی</w:t>
      </w:r>
    </w:p>
    <w:p>
      <w:pPr>
        <w:spacing w:before="0" w:after="0" w:line="240" w:lineRule="auto"/>
        <w:ind w:left="567"/>
      </w:pPr>
      <w:r>
        <w:rPr>
          <w:sz w:val="20"/>
        </w:rPr>
        <w:t>1.2.2 زندگی روزمره و طعمه سمی</w:t>
      </w:r>
    </w:p>
    <w:p>
      <w:pPr>
        <w:spacing w:before="0" w:after="0" w:line="240" w:lineRule="auto"/>
        <w:ind w:left="567"/>
      </w:pPr>
      <w:r>
        <w:rPr>
          <w:sz w:val="20"/>
        </w:rPr>
        <w:t>1.2.3 مشکلات آموزشی و رفتاری</w:t>
      </w:r>
    </w:p>
    <w:p>
      <w:pPr>
        <w:spacing w:before="0" w:after="0" w:line="240" w:lineRule="auto"/>
        <w:ind w:left="283"/>
      </w:pPr>
      <w:r>
        <w:rPr>
          <w:sz w:val="20"/>
        </w:rPr>
        <w:t>1.3 تعیین حدود: پوزه یک ابزار آموزشی نیست</w:t>
      </w:r>
    </w:p>
    <w:p>
      <w:pPr>
        <w:spacing w:before="0" w:after="0" w:line="240" w:lineRule="auto"/>
        <w:ind w:left="283"/>
      </w:pPr>
      <w:r>
        <w:rPr>
          <w:sz w:val="20"/>
        </w:rPr>
        <w:t>1.4 نقش مشاور پوزه در Caniseguros</w:t>
      </w:r>
    </w:p>
    <w:p>
      <w:pPr>
        <w:spacing w:before="0" w:after="0" w:line="240" w:lineRule="auto"/>
        <w:ind w:left="283"/>
      </w:pPr>
      <w:r>
        <w:rPr>
          <w:sz w:val="20"/>
        </w:rPr>
        <w:t>1.5 ارتباط مرزها</w:t>
      </w:r>
    </w:p>
    <w:p>
      <w:pPr>
        <w:spacing w:before="0" w:after="0" w:line="240" w:lineRule="auto"/>
        <w:ind w:left="0"/>
      </w:pPr>
      <w:r>
        <w:rPr>
          <w:b/>
          <w:sz w:val="20"/>
        </w:rPr>
        <w:t>ماژول 2 - جنبه های پزشکی و خطرات هنگام پوشیدن پوزه</w:t>
      </w:r>
    </w:p>
    <w:p>
      <w:pPr>
        <w:spacing w:before="0" w:after="0" w:line="240" w:lineRule="auto"/>
        <w:ind w:left="283"/>
      </w:pPr>
      <w:r>
        <w:rPr>
          <w:sz w:val="20"/>
        </w:rPr>
        <w:t>2.0 هدف ماژول</w:t>
      </w:r>
    </w:p>
    <w:p>
      <w:pPr>
        <w:spacing w:before="0" w:after="0" w:line="240" w:lineRule="auto"/>
        <w:ind w:left="283"/>
      </w:pPr>
      <w:r>
        <w:rPr>
          <w:sz w:val="20"/>
        </w:rPr>
        <w:t>2.1 نفس نفس زدن و تنظیم حرارت</w:t>
      </w:r>
    </w:p>
    <w:p>
      <w:pPr>
        <w:spacing w:before="0" w:after="0" w:line="240" w:lineRule="auto"/>
        <w:ind w:left="283"/>
      </w:pPr>
      <w:r>
        <w:rPr>
          <w:sz w:val="20"/>
        </w:rPr>
        <w:t>2.2 نقاط فشار، پوست و زخم های فشاری</w:t>
      </w:r>
    </w:p>
    <w:p>
      <w:pPr>
        <w:spacing w:before="0" w:after="0" w:line="240" w:lineRule="auto"/>
        <w:ind w:left="283"/>
      </w:pPr>
      <w:r>
        <w:rPr>
          <w:sz w:val="20"/>
        </w:rPr>
        <w:t>2.3 سیستم تنفسی و استرس گرمایی</w:t>
      </w:r>
    </w:p>
    <w:p>
      <w:pPr>
        <w:spacing w:before="0" w:after="0" w:line="240" w:lineRule="auto"/>
        <w:ind w:left="283"/>
      </w:pPr>
      <w:r>
        <w:rPr>
          <w:sz w:val="20"/>
        </w:rPr>
        <w:t>2.4 سایر جنبه های پزشکی</w:t>
      </w:r>
    </w:p>
    <w:p>
      <w:pPr>
        <w:spacing w:before="0" w:after="0" w:line="240" w:lineRule="auto"/>
        <w:ind w:left="283"/>
      </w:pPr>
      <w:r>
        <w:rPr>
          <w:sz w:val="20"/>
        </w:rPr>
        <w:t>2.5 موارد منع پزشکی / نیازهای دامپزشکی</w:t>
      </w:r>
    </w:p>
    <w:p>
      <w:pPr>
        <w:spacing w:before="0" w:after="0" w:line="240" w:lineRule="auto"/>
        <w:ind w:left="283"/>
      </w:pPr>
      <w:r>
        <w:rPr>
          <w:sz w:val="20"/>
        </w:rPr>
        <w:t>2.6 نقش مشاور در مسائل پزشکی</w:t>
      </w:r>
    </w:p>
    <w:p>
      <w:pPr>
        <w:spacing w:before="0" w:after="0" w:line="240" w:lineRule="auto"/>
        <w:ind w:left="283"/>
      </w:pPr>
      <w:r>
        <w:rPr>
          <w:sz w:val="20"/>
        </w:rPr>
        <w:t>2.7 عبارات کلیدی ماژول 2</w:t>
      </w:r>
    </w:p>
    <w:p>
      <w:pPr>
        <w:spacing w:before="0" w:after="0" w:line="240" w:lineRule="auto"/>
        <w:ind w:left="0"/>
      </w:pPr>
      <w:r>
        <w:rPr>
          <w:b/>
          <w:sz w:val="20"/>
        </w:rPr>
        <w:t>ماژول 3 - اسطوره ها، ارتباطات و روانشناسی مالک</w:t>
      </w:r>
    </w:p>
    <w:p>
      <w:pPr>
        <w:spacing w:before="0" w:after="0" w:line="240" w:lineRule="auto"/>
        <w:ind w:left="283"/>
      </w:pPr>
      <w:r>
        <w:rPr>
          <w:sz w:val="20"/>
        </w:rPr>
        <w:t>3.0 هدف ماژول</w:t>
      </w:r>
    </w:p>
    <w:p>
      <w:pPr>
        <w:spacing w:before="0" w:after="0" w:line="240" w:lineRule="auto"/>
        <w:ind w:left="283"/>
      </w:pPr>
      <w:r>
        <w:rPr>
          <w:sz w:val="20"/>
        </w:rPr>
        <w:t>3.1 افسانه های معمول در مورد پوزه</w:t>
      </w:r>
    </w:p>
    <w:p>
      <w:pPr>
        <w:spacing w:before="0" w:after="0" w:line="240" w:lineRule="auto"/>
        <w:ind w:left="283"/>
      </w:pPr>
      <w:r>
        <w:rPr>
          <w:sz w:val="20"/>
        </w:rPr>
        <w:t>3.2 طبقه بندی فنی مهم ترین اسطوره ها</w:t>
      </w:r>
    </w:p>
    <w:p>
      <w:pPr>
        <w:spacing w:before="0" w:after="0" w:line="240" w:lineRule="auto"/>
        <w:ind w:left="283"/>
      </w:pPr>
      <w:r>
        <w:rPr>
          <w:sz w:val="20"/>
        </w:rPr>
        <w:t>3.3 نمونه پاسخ در گفتگو با مشتری</w:t>
      </w:r>
    </w:p>
    <w:p>
      <w:pPr>
        <w:spacing w:before="0" w:after="0" w:line="240" w:lineRule="auto"/>
        <w:ind w:left="283"/>
      </w:pPr>
      <w:r>
        <w:rPr>
          <w:sz w:val="20"/>
        </w:rPr>
        <w:t>3.4 برخورد با احساسات مالکان</w:t>
      </w:r>
    </w:p>
    <w:p>
      <w:pPr>
        <w:spacing w:before="0" w:after="0" w:line="240" w:lineRule="auto"/>
        <w:ind w:left="283"/>
      </w:pPr>
      <w:r>
        <w:rPr>
          <w:sz w:val="20"/>
        </w:rPr>
        <w:t>3.5 سبک ارتباط در مشاوره</w:t>
      </w:r>
    </w:p>
    <w:p>
      <w:pPr>
        <w:spacing w:before="0" w:after="0" w:line="240" w:lineRule="auto"/>
        <w:ind w:left="283"/>
      </w:pPr>
      <w:r>
        <w:rPr>
          <w:sz w:val="20"/>
        </w:rPr>
        <w:t>3.6 محدودیت های ارتباطی</w:t>
      </w:r>
    </w:p>
    <w:p>
      <w:pPr>
        <w:spacing w:before="0" w:after="0" w:line="240" w:lineRule="auto"/>
        <w:ind w:left="283"/>
      </w:pPr>
      <w:r>
        <w:rPr>
          <w:sz w:val="20"/>
        </w:rPr>
        <w:t>3.7 عبارات کلیدی ماژول 3</w:t>
      </w:r>
    </w:p>
    <w:p>
      <w:pPr>
        <w:spacing w:before="0" w:after="0" w:line="240" w:lineRule="auto"/>
        <w:ind w:left="0"/>
      </w:pPr>
      <w:r>
        <w:rPr>
          <w:b/>
          <w:sz w:val="20"/>
        </w:rPr>
        <w:t>ماژول 4 - اندازه گیری، تناسب و برنامه ریزی کمربند</w:t>
      </w:r>
    </w:p>
    <w:p>
      <w:pPr>
        <w:spacing w:before="0" w:after="0" w:line="240" w:lineRule="auto"/>
        <w:ind w:left="283"/>
      </w:pPr>
      <w:r>
        <w:rPr>
          <w:sz w:val="20"/>
        </w:rPr>
        <w:t>4.0 هدف ماژول</w:t>
      </w:r>
    </w:p>
    <w:p>
      <w:pPr>
        <w:spacing w:before="0" w:after="0" w:line="240" w:lineRule="auto"/>
        <w:ind w:left="283"/>
      </w:pPr>
      <w:r>
        <w:rPr>
          <w:sz w:val="20"/>
        </w:rPr>
        <w:t>4.1 بررسی اجمالی و اصول اندازه گیری پوزه</w:t>
      </w:r>
    </w:p>
    <w:p>
      <w:pPr>
        <w:spacing w:before="0" w:after="0" w:line="240" w:lineRule="auto"/>
        <w:ind w:left="283"/>
      </w:pPr>
      <w:r>
        <w:rPr>
          <w:sz w:val="20"/>
        </w:rPr>
        <w:t>4.2 ابزار اندازه گیری و آماده سازی</w:t>
      </w:r>
    </w:p>
    <w:p>
      <w:pPr>
        <w:spacing w:before="0" w:after="0" w:line="240" w:lineRule="auto"/>
        <w:ind w:left="283"/>
      </w:pPr>
      <w:r>
        <w:rPr>
          <w:sz w:val="20"/>
        </w:rPr>
        <w:t>4.3 نقاط اندازه گیری روی گیره</w:t>
      </w:r>
    </w:p>
    <w:p>
      <w:pPr>
        <w:spacing w:before="0" w:after="0" w:line="240" w:lineRule="auto"/>
        <w:ind w:left="567"/>
      </w:pPr>
      <w:r>
        <w:rPr>
          <w:sz w:val="20"/>
        </w:rPr>
        <w:t>4.3.1 طول صید</w:t>
      </w:r>
    </w:p>
    <w:p>
      <w:pPr>
        <w:spacing w:before="0" w:after="0" w:line="240" w:lineRule="auto"/>
        <w:ind w:left="567"/>
      </w:pPr>
      <w:r>
        <w:rPr>
          <w:sz w:val="20"/>
        </w:rPr>
        <w:t>4.3.2 محدوده گرفتن</w:t>
      </w:r>
    </w:p>
    <w:p>
      <w:pPr>
        <w:spacing w:before="0" w:after="0" w:line="240" w:lineRule="auto"/>
        <w:ind w:left="567"/>
      </w:pPr>
      <w:r>
        <w:rPr>
          <w:sz w:val="20"/>
        </w:rPr>
        <w:t>4.3.3 عرض گیر</w:t>
      </w:r>
    </w:p>
    <w:p>
      <w:pPr>
        <w:spacing w:before="0" w:after="0" w:line="240" w:lineRule="auto"/>
        <w:ind w:left="567"/>
      </w:pPr>
      <w:r>
        <w:rPr>
          <w:sz w:val="20"/>
        </w:rPr>
        <w:t>4.3.4 طول سر / نسبت سر</w:t>
      </w:r>
    </w:p>
    <w:p>
      <w:pPr>
        <w:spacing w:before="0" w:after="0" w:line="240" w:lineRule="auto"/>
        <w:ind w:left="567"/>
      </w:pPr>
      <w:r>
        <w:rPr>
          <w:sz w:val="20"/>
        </w:rPr>
        <w:t>4.3.5 مورد خاص: فک پایین بیرون زده</w:t>
      </w:r>
    </w:p>
    <w:p>
      <w:pPr>
        <w:spacing w:before="0" w:after="0" w:line="240" w:lineRule="auto"/>
        <w:ind w:left="567"/>
      </w:pPr>
      <w:r>
        <w:rPr>
          <w:sz w:val="20"/>
        </w:rPr>
        <w:t>4.3.6 ضریب نفس نفس زدن (ضریب 1.5 / 1.3-1.4)</w:t>
      </w:r>
    </w:p>
    <w:p>
      <w:pPr>
        <w:spacing w:before="0" w:after="0" w:line="240" w:lineRule="auto"/>
        <w:ind w:left="283"/>
      </w:pPr>
      <w:r>
        <w:rPr>
          <w:sz w:val="20"/>
        </w:rPr>
        <w:t>4.4 اندازه گیری و برنامه ریزی طول تسمه</w:t>
      </w:r>
    </w:p>
    <w:p>
      <w:pPr>
        <w:spacing w:before="0" w:after="0" w:line="240" w:lineRule="auto"/>
        <w:ind w:left="567"/>
      </w:pPr>
      <w:r>
        <w:rPr>
          <w:sz w:val="20"/>
        </w:rPr>
        <w:t>4.4.1 کمربند گلوگاهی</w:t>
      </w:r>
    </w:p>
    <w:p>
      <w:pPr>
        <w:spacing w:before="0" w:after="0" w:line="240" w:lineRule="auto"/>
        <w:ind w:left="567"/>
      </w:pPr>
      <w:r>
        <w:rPr>
          <w:sz w:val="20"/>
        </w:rPr>
        <w:t>4.4.2 تسمه های گردن/بستن</w:t>
      </w:r>
    </w:p>
    <w:p>
      <w:pPr>
        <w:spacing w:before="0" w:after="0" w:line="240" w:lineRule="auto"/>
        <w:ind w:left="567"/>
      </w:pPr>
      <w:r>
        <w:rPr>
          <w:sz w:val="20"/>
        </w:rPr>
        <w:t>4.4.3 تسمه بالای سر</w:t>
      </w:r>
    </w:p>
    <w:p>
      <w:pPr>
        <w:spacing w:before="0" w:after="0" w:line="240" w:lineRule="auto"/>
        <w:ind w:left="567"/>
      </w:pPr>
      <w:r>
        <w:rPr>
          <w:sz w:val="20"/>
        </w:rPr>
        <w:t>4.4.4 یقه ایمنی</w:t>
      </w:r>
    </w:p>
    <w:p>
      <w:pPr>
        <w:spacing w:before="0" w:after="0" w:line="240" w:lineRule="auto"/>
        <w:ind w:left="283"/>
      </w:pPr>
      <w:r>
        <w:rPr>
          <w:sz w:val="20"/>
        </w:rPr>
        <w:t>4.5 پد و انواع بینی</w:t>
      </w:r>
    </w:p>
    <w:p>
      <w:pPr>
        <w:spacing w:before="0" w:after="0" w:line="240" w:lineRule="auto"/>
        <w:ind w:left="283"/>
      </w:pPr>
      <w:r>
        <w:rPr>
          <w:sz w:val="20"/>
        </w:rPr>
        <w:t>4.6 مستندات و عکس مستند</w:t>
      </w:r>
    </w:p>
    <w:p>
      <w:pPr>
        <w:spacing w:before="0" w:after="0" w:line="240" w:lineRule="auto"/>
        <w:ind w:left="283"/>
      </w:pPr>
      <w:r>
        <w:rPr>
          <w:sz w:val="20"/>
        </w:rPr>
        <w:t>4.7 پرچم قرمز هنگام اندازه گیری</w:t>
      </w:r>
    </w:p>
    <w:p>
      <w:pPr>
        <w:spacing w:before="0" w:after="0" w:line="240" w:lineRule="auto"/>
        <w:ind w:left="283"/>
      </w:pPr>
      <w:r>
        <w:rPr>
          <w:sz w:val="20"/>
        </w:rPr>
        <w:t>4.8 عبارات کلیدی ماژول 4</w:t>
      </w:r>
    </w:p>
    <w:p>
      <w:pPr>
        <w:spacing w:before="0" w:after="0" w:line="240" w:lineRule="auto"/>
        <w:ind w:left="0"/>
      </w:pPr>
      <w:r>
        <w:rPr>
          <w:b/>
          <w:sz w:val="20"/>
        </w:rPr>
        <w:t>ماژول 5 - تناسب کامل: تناسب، چک لیست و مناسب بودن برای استفاده روزمره</w:t>
      </w:r>
    </w:p>
    <w:p>
      <w:pPr>
        <w:spacing w:before="0" w:after="0" w:line="240" w:lineRule="auto"/>
        <w:ind w:left="283"/>
      </w:pPr>
      <w:r>
        <w:rPr>
          <w:sz w:val="20"/>
        </w:rPr>
        <w:t>5.0 هدف ماژول</w:t>
      </w:r>
    </w:p>
    <w:p>
      <w:pPr>
        <w:spacing w:before="0" w:after="0" w:line="240" w:lineRule="auto"/>
        <w:ind w:left="283"/>
      </w:pPr>
      <w:r>
        <w:rPr>
          <w:sz w:val="20"/>
        </w:rPr>
        <w:t>5.1 آماده سازی برای اتصال</w:t>
      </w:r>
    </w:p>
    <w:p>
      <w:pPr>
        <w:spacing w:before="0" w:after="0" w:line="240" w:lineRule="auto"/>
        <w:ind w:left="283"/>
      </w:pPr>
      <w:r>
        <w:rPr>
          <w:sz w:val="20"/>
        </w:rPr>
        <w:t>5.2 ایجاد مرحله به مرحله</w:t>
      </w:r>
    </w:p>
    <w:p>
      <w:pPr>
        <w:spacing w:before="0" w:after="0" w:line="240" w:lineRule="auto"/>
        <w:ind w:left="283"/>
      </w:pPr>
      <w:r>
        <w:rPr>
          <w:sz w:val="20"/>
        </w:rPr>
        <w:t>5.3 چک لیست "تناسب کامل".</w:t>
      </w:r>
    </w:p>
    <w:p>
      <w:pPr>
        <w:spacing w:before="0" w:after="0" w:line="240" w:lineRule="auto"/>
        <w:ind w:left="567"/>
      </w:pPr>
      <w:r>
        <w:rPr>
          <w:sz w:val="20"/>
        </w:rPr>
        <w:t>5.3.1 میدان دید و چشم</w:t>
      </w:r>
    </w:p>
    <w:p>
      <w:pPr>
        <w:spacing w:before="0" w:after="0" w:line="240" w:lineRule="auto"/>
        <w:ind w:left="567"/>
      </w:pPr>
      <w:r>
        <w:rPr>
          <w:sz w:val="20"/>
        </w:rPr>
        <w:t>5.3.2 بینی و پل بینی</w:t>
      </w:r>
    </w:p>
    <w:p>
      <w:pPr>
        <w:spacing w:before="0" w:after="0" w:line="240" w:lineRule="auto"/>
        <w:ind w:left="567"/>
      </w:pPr>
      <w:r>
        <w:rPr>
          <w:sz w:val="20"/>
        </w:rPr>
        <w:t>5.3.3 گونه ها و لب ها</w:t>
      </w:r>
    </w:p>
    <w:p>
      <w:pPr>
        <w:spacing w:before="0" w:after="0" w:line="240" w:lineRule="auto"/>
        <w:ind w:left="567"/>
      </w:pPr>
      <w:r>
        <w:rPr>
          <w:sz w:val="20"/>
        </w:rPr>
        <w:t>5.3.4 گلو و گلو بند</w:t>
      </w:r>
    </w:p>
    <w:p>
      <w:pPr>
        <w:spacing w:before="0" w:after="0" w:line="240" w:lineRule="auto"/>
        <w:ind w:left="567"/>
      </w:pPr>
      <w:r>
        <w:rPr>
          <w:sz w:val="20"/>
        </w:rPr>
        <w:t>5.3.5 رهایی از نفس نفس زدن و باز شدن دهان</w:t>
      </w:r>
    </w:p>
    <w:p>
      <w:pPr>
        <w:spacing w:before="0" w:after="0" w:line="240" w:lineRule="auto"/>
        <w:ind w:left="567"/>
      </w:pPr>
      <w:r>
        <w:rPr>
          <w:sz w:val="20"/>
        </w:rPr>
        <w:t>5.3.6 تناسب ایمن</w:t>
      </w:r>
    </w:p>
    <w:p>
      <w:pPr>
        <w:spacing w:before="0" w:after="0" w:line="240" w:lineRule="auto"/>
        <w:ind w:left="283"/>
      </w:pPr>
      <w:r>
        <w:rPr>
          <w:sz w:val="20"/>
        </w:rPr>
        <w:t>5.4 تست ایمنی و تست حرکت کوتاه</w:t>
      </w:r>
    </w:p>
    <w:p>
      <w:pPr>
        <w:spacing w:before="0" w:after="0" w:line="240" w:lineRule="auto"/>
        <w:ind w:left="283"/>
      </w:pPr>
      <w:r>
        <w:rPr>
          <w:sz w:val="20"/>
        </w:rPr>
        <w:t>5.5 مشکلات و اصلاحات مربوط به تناسب معمولی</w:t>
      </w:r>
    </w:p>
    <w:p>
      <w:pPr>
        <w:spacing w:before="0" w:after="0" w:line="240" w:lineRule="auto"/>
        <w:ind w:left="283"/>
      </w:pPr>
      <w:r>
        <w:rPr>
          <w:sz w:val="20"/>
        </w:rPr>
        <w:t>5.6 چک لیست برای صاحبان در زندگی روزمره</w:t>
      </w:r>
    </w:p>
    <w:p>
      <w:pPr>
        <w:spacing w:before="0" w:after="0" w:line="240" w:lineRule="auto"/>
        <w:ind w:left="283"/>
      </w:pPr>
      <w:r>
        <w:rPr>
          <w:sz w:val="20"/>
        </w:rPr>
        <w:t>5.7 بررسی 5 ثانیه ای برای هر استفاده</w:t>
      </w:r>
    </w:p>
    <w:p>
      <w:pPr>
        <w:spacing w:before="0" w:after="0" w:line="240" w:lineRule="auto"/>
        <w:ind w:left="283"/>
      </w:pPr>
      <w:r>
        <w:rPr>
          <w:sz w:val="20"/>
        </w:rPr>
        <w:t>5.8 عبارات کلیدی ماژول 5</w:t>
      </w:r>
    </w:p>
    <w:p>
      <w:pPr>
        <w:spacing w:before="0" w:after="0" w:line="240" w:lineRule="auto"/>
        <w:ind w:left="0"/>
      </w:pPr>
      <w:r>
        <w:rPr>
          <w:b/>
          <w:sz w:val="20"/>
        </w:rPr>
        <w:t>ماژول 6 - آموزش پوزه، عادت کردن و دست زدن به پوزه در زندگی روزمره</w:t>
      </w:r>
    </w:p>
    <w:p>
      <w:pPr>
        <w:spacing w:before="0" w:after="0" w:line="240" w:lineRule="auto"/>
        <w:ind w:left="283"/>
      </w:pPr>
      <w:r>
        <w:rPr>
          <w:sz w:val="20"/>
        </w:rPr>
        <w:t>6.0 هدف ماژول</w:t>
      </w:r>
    </w:p>
    <w:p>
      <w:pPr>
        <w:spacing w:before="0" w:after="0" w:line="240" w:lineRule="auto"/>
        <w:ind w:left="283"/>
      </w:pPr>
      <w:r>
        <w:rPr>
          <w:sz w:val="20"/>
        </w:rPr>
        <w:t>6.1 اصول اولیه آموزش پوزه</w:t>
      </w:r>
    </w:p>
    <w:p>
      <w:pPr>
        <w:spacing w:before="0" w:after="0" w:line="240" w:lineRule="auto"/>
        <w:ind w:left="283"/>
      </w:pPr>
      <w:r>
        <w:rPr>
          <w:sz w:val="20"/>
        </w:rPr>
        <w:t>6.2 مراحل آموزش - از آشنایی با یکدیگر تا زندگی روزمره</w:t>
      </w:r>
    </w:p>
    <w:p>
      <w:pPr>
        <w:spacing w:before="0" w:after="0" w:line="240" w:lineRule="auto"/>
        <w:ind w:left="567"/>
      </w:pPr>
      <w:r>
        <w:rPr>
          <w:sz w:val="20"/>
        </w:rPr>
        <w:t>6.2.1 فاز 1 - آشنایی با پوزه</w:t>
      </w:r>
    </w:p>
    <w:p>
      <w:pPr>
        <w:spacing w:before="0" w:after="0" w:line="240" w:lineRule="auto"/>
        <w:ind w:left="567"/>
      </w:pPr>
      <w:r>
        <w:rPr>
          <w:sz w:val="20"/>
        </w:rPr>
        <w:t>6.2.2 فاز 2 - بینی در سبد</w:t>
      </w:r>
    </w:p>
    <w:p>
      <w:pPr>
        <w:spacing w:before="0" w:after="0" w:line="240" w:lineRule="auto"/>
        <w:ind w:left="567"/>
      </w:pPr>
      <w:r>
        <w:rPr>
          <w:sz w:val="20"/>
        </w:rPr>
        <w:t>6.2.3 فاز 3 - بستن مختصر تسمه ها</w:t>
      </w:r>
    </w:p>
    <w:p>
      <w:pPr>
        <w:spacing w:before="0" w:after="0" w:line="240" w:lineRule="auto"/>
        <w:ind w:left="567"/>
      </w:pPr>
      <w:r>
        <w:rPr>
          <w:sz w:val="20"/>
        </w:rPr>
        <w:t>6.2.4 فاز 4 - حرکت با پوزه</w:t>
      </w:r>
    </w:p>
    <w:p>
      <w:pPr>
        <w:spacing w:before="0" w:after="0" w:line="240" w:lineRule="auto"/>
        <w:ind w:left="567"/>
      </w:pPr>
      <w:r>
        <w:rPr>
          <w:sz w:val="20"/>
        </w:rPr>
        <w:t>6.2.5 فاز 5 - انتقال به موقعیت های واقعی روزمره</w:t>
      </w:r>
    </w:p>
    <w:p>
      <w:pPr>
        <w:spacing w:before="0" w:after="0" w:line="240" w:lineRule="auto"/>
        <w:ind w:left="283"/>
      </w:pPr>
      <w:r>
        <w:rPr>
          <w:sz w:val="20"/>
        </w:rPr>
        <w:t>6.3 استراتژی های پاداش و مدیریت خوراک</w:t>
      </w:r>
    </w:p>
    <w:p>
      <w:pPr>
        <w:spacing w:before="0" w:after="0" w:line="240" w:lineRule="auto"/>
        <w:ind w:left="283"/>
      </w:pPr>
      <w:r>
        <w:rPr>
          <w:sz w:val="20"/>
        </w:rPr>
        <w:t>6.4 "پنجه دور" - مقابله با خراش در پوزه</w:t>
      </w:r>
    </w:p>
    <w:p>
      <w:pPr>
        <w:spacing w:before="0" w:after="0" w:line="240" w:lineRule="auto"/>
        <w:ind w:left="283"/>
      </w:pPr>
      <w:r>
        <w:rPr>
          <w:sz w:val="20"/>
        </w:rPr>
        <w:t>6.5 زمان پوشیدن، استراحت و مشاهده</w:t>
      </w:r>
    </w:p>
    <w:p>
      <w:pPr>
        <w:spacing w:before="0" w:after="0" w:line="240" w:lineRule="auto"/>
        <w:ind w:left="283"/>
      </w:pPr>
      <w:r>
        <w:rPr>
          <w:sz w:val="20"/>
        </w:rPr>
        <w:t>6.6 موارد آموزشی ویژه</w:t>
      </w:r>
    </w:p>
    <w:p>
      <w:pPr>
        <w:spacing w:before="0" w:after="0" w:line="240" w:lineRule="auto"/>
        <w:ind w:left="283"/>
      </w:pPr>
      <w:r>
        <w:rPr>
          <w:sz w:val="20"/>
        </w:rPr>
        <w:t>6.7 برنامه های آموزشی و تکالیف برای صاحبان</w:t>
      </w:r>
    </w:p>
    <w:p>
      <w:pPr>
        <w:spacing w:before="0" w:after="0" w:line="240" w:lineRule="auto"/>
        <w:ind w:left="283"/>
      </w:pPr>
      <w:r>
        <w:rPr>
          <w:sz w:val="20"/>
        </w:rPr>
        <w:t>6.8 عبارات کلیدی ماژول 6</w:t>
      </w:r>
    </w:p>
    <w:p>
      <w:pPr>
        <w:spacing w:before="0" w:after="0" w:line="240" w:lineRule="auto"/>
        <w:ind w:left="0"/>
      </w:pPr>
      <w:r>
        <w:rPr>
          <w:b/>
          <w:sz w:val="20"/>
        </w:rPr>
        <w:t>ماژول 7 - بررسی مواد و اقدامات تبدیل</w:t>
      </w:r>
    </w:p>
    <w:p>
      <w:pPr>
        <w:spacing w:before="0" w:after="0" w:line="240" w:lineRule="auto"/>
        <w:ind w:left="283"/>
      </w:pPr>
      <w:r>
        <w:rPr>
          <w:sz w:val="20"/>
        </w:rPr>
        <w:t>7.0 هدف ماژول</w:t>
      </w:r>
    </w:p>
    <w:p>
      <w:pPr>
        <w:spacing w:before="0" w:after="0" w:line="240" w:lineRule="auto"/>
        <w:ind w:left="283"/>
      </w:pPr>
      <w:r>
        <w:rPr>
          <w:sz w:val="20"/>
        </w:rPr>
        <w:t>7.1 مواد استاندارد رایج برای پوزه</w:t>
      </w:r>
    </w:p>
    <w:p>
      <w:pPr>
        <w:spacing w:before="0" w:after="0" w:line="240" w:lineRule="auto"/>
        <w:ind w:left="283"/>
      </w:pPr>
      <w:r>
        <w:rPr>
          <w:sz w:val="20"/>
        </w:rPr>
        <w:t>7.2 استاندارد Biothane &amp; Caniseguros</w:t>
      </w:r>
    </w:p>
    <w:p>
      <w:pPr>
        <w:spacing w:before="0" w:after="0" w:line="240" w:lineRule="auto"/>
        <w:ind w:left="283"/>
      </w:pPr>
      <w:r>
        <w:rPr>
          <w:sz w:val="20"/>
        </w:rPr>
        <w:t>7.3 چرا یک تبدیل ارزشمند است - حتی اگر مناسب باشد</w:t>
      </w:r>
    </w:p>
    <w:p>
      <w:pPr>
        <w:spacing w:before="0" w:after="0" w:line="240" w:lineRule="auto"/>
        <w:ind w:left="283"/>
      </w:pPr>
      <w:r>
        <w:rPr>
          <w:sz w:val="20"/>
        </w:rPr>
        <w:t>7.4 معیارهای تبدیل معمولی (نمای کلی)</w:t>
      </w:r>
    </w:p>
    <w:p>
      <w:pPr>
        <w:spacing w:before="0" w:after="0" w:line="240" w:lineRule="auto"/>
        <w:ind w:left="283"/>
      </w:pPr>
      <w:r>
        <w:rPr>
          <w:sz w:val="20"/>
        </w:rPr>
        <w:t>7.5 جوشکاری و پوشش پودری</w:t>
      </w:r>
    </w:p>
    <w:p>
      <w:pPr>
        <w:spacing w:before="0" w:after="0" w:line="240" w:lineRule="auto"/>
        <w:ind w:left="283"/>
      </w:pPr>
      <w:r>
        <w:rPr>
          <w:sz w:val="20"/>
        </w:rPr>
        <w:t>7.6 ایمنی و محدودیت های تبدیل</w:t>
      </w:r>
    </w:p>
    <w:p>
      <w:pPr>
        <w:spacing w:before="0" w:after="0" w:line="240" w:lineRule="auto"/>
        <w:ind w:left="283"/>
      </w:pPr>
      <w:r>
        <w:rPr>
          <w:sz w:val="20"/>
        </w:rPr>
        <w:t>7.7 تعمیر و نگهداری، قفل کردن پیچ و مراقبت</w:t>
      </w:r>
    </w:p>
    <w:p>
      <w:pPr>
        <w:spacing w:before="0" w:after="0" w:line="240" w:lineRule="auto"/>
        <w:ind w:left="283"/>
      </w:pPr>
      <w:r>
        <w:rPr>
          <w:sz w:val="20"/>
        </w:rPr>
        <w:t>7.8 عبارات کلیدی ماژول 7</w:t>
      </w:r>
    </w:p>
    <w:p>
      <w:pPr>
        <w:spacing w:before="0" w:after="0" w:line="240" w:lineRule="auto"/>
        <w:ind w:left="0"/>
      </w:pPr>
      <w:r>
        <w:rPr>
          <w:b/>
          <w:sz w:val="20"/>
        </w:rPr>
        <w:t>ماژول 8 - چارچوب قانونی، مسئولیت و مستندات</w:t>
      </w:r>
    </w:p>
    <w:p>
      <w:pPr>
        <w:spacing w:before="0" w:after="0" w:line="240" w:lineRule="auto"/>
        <w:ind w:left="283"/>
      </w:pPr>
      <w:r>
        <w:rPr>
          <w:sz w:val="20"/>
        </w:rPr>
        <w:t>8.0 هدف ماژول</w:t>
      </w:r>
    </w:p>
    <w:p>
      <w:pPr>
        <w:spacing w:before="0" w:after="0" w:line="240" w:lineRule="auto"/>
        <w:ind w:left="283"/>
      </w:pPr>
      <w:r>
        <w:rPr>
          <w:sz w:val="20"/>
        </w:rPr>
        <w:t>8.1 نکته مهم - مشاوره حقوقی نیست</w:t>
      </w:r>
    </w:p>
    <w:p>
      <w:pPr>
        <w:spacing w:before="0" w:after="0" w:line="240" w:lineRule="auto"/>
        <w:ind w:left="283"/>
      </w:pPr>
      <w:r>
        <w:rPr>
          <w:sz w:val="20"/>
        </w:rPr>
        <w:t>8.2 شفاف سازی نقش - مشاوران پوزه چه کاری انجام می دهند (و چه کاری انجام نمی دهند)</w:t>
      </w:r>
    </w:p>
    <w:p>
      <w:pPr>
        <w:spacing w:before="0" w:after="0" w:line="240" w:lineRule="auto"/>
        <w:ind w:left="283"/>
      </w:pPr>
      <w:r>
        <w:rPr>
          <w:sz w:val="20"/>
        </w:rPr>
        <w:t>8.3 اصول قراردادی و مدل های کسب و کار (به طور خلاصه)</w:t>
      </w:r>
    </w:p>
    <w:p>
      <w:pPr>
        <w:spacing w:before="0" w:after="0" w:line="240" w:lineRule="auto"/>
        <w:ind w:left="283"/>
      </w:pPr>
      <w:r>
        <w:rPr>
          <w:sz w:val="20"/>
        </w:rPr>
        <w:t>8.4 مسئولیت و مستثنیات از مسئولیت</w:t>
      </w:r>
    </w:p>
    <w:p>
      <w:pPr>
        <w:spacing w:before="0" w:after="0" w:line="240" w:lineRule="auto"/>
        <w:ind w:left="283"/>
      </w:pPr>
      <w:r>
        <w:rPr>
          <w:sz w:val="20"/>
        </w:rPr>
        <w:t>8.5 مستندات - آنچه باید ثبت شود</w:t>
      </w:r>
    </w:p>
    <w:p>
      <w:pPr>
        <w:spacing w:before="0" w:after="0" w:line="240" w:lineRule="auto"/>
        <w:ind w:left="283"/>
      </w:pPr>
      <w:r>
        <w:rPr>
          <w:sz w:val="20"/>
        </w:rPr>
        <w:t>8.6 چارچوب قانونی کلی</w:t>
      </w:r>
    </w:p>
    <w:p>
      <w:pPr>
        <w:spacing w:before="0" w:after="0" w:line="240" w:lineRule="auto"/>
        <w:ind w:left="283"/>
      </w:pPr>
      <w:r>
        <w:rPr>
          <w:sz w:val="20"/>
        </w:rPr>
        <w:t>8.7 برخورد با سگ ها با حوادث گاز گرفتن و الزامات رسمی</w:t>
      </w:r>
    </w:p>
    <w:p>
      <w:pPr>
        <w:spacing w:before="0" w:after="0" w:line="240" w:lineRule="auto"/>
        <w:ind w:left="283"/>
      </w:pPr>
      <w:r>
        <w:rPr>
          <w:sz w:val="20"/>
        </w:rPr>
        <w:t>8.8 عبارت نمونه برای یادداشت ها و سلب مسئولیت</w:t>
      </w:r>
    </w:p>
    <w:p>
      <w:pPr>
        <w:spacing w:before="0" w:after="0" w:line="240" w:lineRule="auto"/>
        <w:ind w:left="283"/>
      </w:pPr>
      <w:r>
        <w:rPr>
          <w:sz w:val="20"/>
        </w:rPr>
        <w:t>8.9 عبارات کلیدی ماژول 8</w:t>
      </w:r>
    </w:p>
    <w:p>
      <w:r>
        <w:br w:type="page"/>
      </w:r>
    </w:p>
    <w:p>
      <w:pPr>
        <w:pStyle w:val="Heading1"/>
        <w:pageBreakBefore w:val="0"/>
      </w:pPr>
      <w:r>
        <w:t>ماژول 1 - مبانی، زمینه های کاربردی و نقش مشاور پوزه</w:t>
      </w:r>
    </w:p>
    <w:p>
      <w:pPr>
        <w:pStyle w:val="Heading2"/>
      </w:pPr>
      <w:r>
        <w:t>1.0 هدف ماژول</w:t>
      </w:r>
    </w:p>
    <w:p>
      <w:pPr>
        <w:keepNext/>
        <w:spacing w:after="20"/>
      </w:pPr>
      <w:r>
        <w:rPr>
          <w:b/>
        </w:rPr>
        <w:t>پس از این ماژول، شرکت کنندگان می توانند:</w:t>
      </w:r>
    </w:p>
    <w:p>
      <w:pPr>
        <w:pStyle w:val="ListBullet"/>
        <w:spacing w:after="40" w:line="264" w:lineRule="auto"/>
      </w:pPr>
      <w:r>
        <w:t>توضیح دهید که چرا پوزه از نظر رفاه حیوانات معنی دارد،</w:t>
      </w:r>
    </w:p>
    <w:p>
      <w:pPr>
        <w:pStyle w:val="ListBullet"/>
        <w:spacing w:after="40" w:line="264" w:lineRule="auto"/>
      </w:pPr>
      <w:r>
        <w:t>حوزه های کاربردی معمولی (پزشکی، آموزش، قانون، موقعیت های روزمره) را نام ببرید.</w:t>
      </w:r>
    </w:p>
    <w:p>
      <w:pPr>
        <w:pStyle w:val="ListBullet"/>
        <w:spacing w:after="40" w:line="264" w:lineRule="auto"/>
      </w:pPr>
      <w:r>
        <w:t>به وضوح پوزه را از ابزار آموزشی تشخیص دهید،</w:t>
      </w:r>
    </w:p>
    <w:p>
      <w:pPr>
        <w:pStyle w:val="ListBullet"/>
        <w:spacing w:after="40" w:line="264" w:lineRule="auto"/>
      </w:pPr>
      <w:r>
        <w:t>نقش خود را به عنوان مشاور پوزه در Caniseguros (اخلاق و مسئولیت) درک کنید.</w:t>
      </w:r>
    </w:p>
    <w:p>
      <w:pPr>
        <w:pStyle w:val="Heading2"/>
      </w:pPr>
      <w:r>
        <w:t>1.1 اصلا چرا پوزه؟</w:t>
      </w:r>
    </w:p>
    <w:p>
      <w:pPr>
        <w:keepNext/>
      </w:pPr>
      <w:r>
        <w:t>پوزه یک "ابزار تنبیهی" نیست، بلکه یک ابزار ایمنی و حفاظتی است:</w:t>
      </w:r>
    </w:p>
    <w:p>
      <w:pPr>
        <w:pStyle w:val="ListBullet"/>
        <w:spacing w:after="40" w:line="264" w:lineRule="auto"/>
      </w:pPr>
      <w:r>
        <w:t>از مردم و سایر حیوانات در برابر نیش محافظت می کند،</w:t>
      </w:r>
    </w:p>
    <w:p>
      <w:pPr>
        <w:pStyle w:val="ListBullet"/>
        <w:spacing w:after="40" w:line="264" w:lineRule="auto"/>
      </w:pPr>
      <w:r>
        <w:t>از سگ در برابر خود محافظت می کند (به عنوان مثال در صورت اعتیاد به غذا / طعمه سمی)،</w:t>
      </w:r>
    </w:p>
    <w:p>
      <w:pPr>
        <w:pStyle w:val="ListBullet"/>
        <w:spacing w:after="40" w:line="264" w:lineRule="auto"/>
      </w:pPr>
      <w:r>
        <w:t>موقعیت هایی را فعال می کند که بدون پوزه بسیار خطرناک هستند.</w:t>
      </w:r>
    </w:p>
    <w:p>
      <w:pPr>
        <w:keepNext/>
        <w:spacing w:after="20"/>
      </w:pPr>
      <w:r>
        <w:rPr>
          <w:b/>
        </w:rPr>
        <w:t>مهم:</w:t>
      </w:r>
    </w:p>
    <w:p>
      <w:pPr/>
      <w:r>
        <w:t>پوزه جایگزین آموزش، ارزیابی پزشکی و مسئولیت مالک نیست. این فقط یک محیط امن برای عمل و آموزش ایجاد می کند.</w:t>
      </w:r>
    </w:p>
    <w:p>
      <w:pPr>
        <w:pStyle w:val="Heading2"/>
      </w:pPr>
      <w:r>
        <w:t>1.2 زمینه های کاربردی معمولی</w:t>
      </w:r>
    </w:p>
    <w:p>
      <w:pPr>
        <w:pStyle w:val="Heading3"/>
      </w:pPr>
      <w:r>
        <w:t>1.2.1 موقعیت های پزشکی</w:t>
      </w:r>
    </w:p>
    <w:p>
      <w:pPr>
        <w:keepNext/>
      </w:pPr>
      <w:r>
        <w:t>پوزه می تواند در بسیاری از موقعیت های پزشکی ضروری و مفید باشد:</w:t>
      </w:r>
    </w:p>
    <w:p>
      <w:pPr>
        <w:keepNext/>
        <w:spacing w:after="20"/>
      </w:pPr>
      <w:r>
        <w:rPr>
          <w:b/>
        </w:rPr>
        <w:t>درمان های حاد:</w:t>
      </w:r>
    </w:p>
    <w:p>
      <w:pPr/>
      <w:r>
        <w:t>مراجعه به دامپزشک، مراقبت از زخم، تزریق، تعویض باند، معاینات دردناک. سگ نمی تواند از موقعیت فرار کند و باید درد یا دستکاری ناخوشایند را تحمل کند. یک پوزه مناسب از کارکنان، صاحبان و خود سگ محافظت می کند.</w:t>
      </w:r>
    </w:p>
    <w:p>
      <w:pPr>
        <w:keepNext/>
        <w:spacing w:after="20"/>
      </w:pPr>
      <w:r>
        <w:rPr>
          <w:b/>
        </w:rPr>
        <w:t>موقعیت های مزمن/تکرار شونده:</w:t>
      </w:r>
    </w:p>
    <w:p>
      <w:pPr/>
      <w:r>
        <w:t>سگ‌هایی که درد مزمن دارند (مانند آرتروز، مشکلات کمر، بیماری‌های عصبی، صرع)، سگ‌هایی که نیاز به دستکاری‌های پزشکی منظم دارند (مانند تعویض پانسمان، قطره‌های چشمی، تمیز کردن گوش)، سگ‌هایی که از بیهوشی بیدار می‌شوند و بی‌حسی یا تحریک‌پذیر هستند، سگ‌هایی که به طور مکرر باند، قیف یا لباس‌های بدن را برمی‌دارند. پوزه می تواند از ضربه زدن یا آسیب رساندن به سگ به دلیل درد، ترس یا غرق شدن جلوگیری کند. مراقبت ایمن را بدون اینکه سگ را محکم تر از حد لازم نگه دارید، امکان پذیر می کند.</w:t>
      </w:r>
    </w:p>
    <w:p>
      <w:pPr>
        <w:pStyle w:val="Heading3"/>
      </w:pPr>
      <w:r>
        <w:t>1.2.2 زندگی روزمره و طعمه سمی</w:t>
      </w:r>
    </w:p>
    <w:p>
      <w:pPr>
        <w:keepNext/>
      </w:pPr>
      <w:r>
        <w:t>یکی دیگر از زمینه های اصلی کاربرد، موقعیت های روزمره و محیطی است:</w:t>
      </w:r>
    </w:p>
    <w:p>
      <w:pPr>
        <w:pStyle w:val="ListBullet"/>
        <w:spacing w:after="40" w:line="264" w:lineRule="auto"/>
      </w:pPr>
      <w:r>
        <w:t>پیاده روی در مناطقی با خطر شناخته شده طعمه سمی،</w:t>
      </w:r>
    </w:p>
    <w:p>
      <w:pPr>
        <w:pStyle w:val="ListBullet"/>
        <w:spacing w:after="40" w:line="264" w:lineRule="auto"/>
      </w:pPr>
      <w:r>
        <w:t>سگ هایی که هرچه پیدا می کنند می خورند ("سگ جاروبرقی")</w:t>
      </w:r>
    </w:p>
    <w:p>
      <w:pPr>
        <w:pStyle w:val="ListBullet"/>
        <w:spacing w:after="40" w:line="264" w:lineRule="auto"/>
      </w:pPr>
      <w:r>
        <w:t>سگ هایی که مستعد بلع خطرناک هستند (زباله، لاشه، مدفوع، سنگ). با یک پوزه مناسب (احتمالا با تبدیل های ضد تغذیه) می توانید:</w:t>
      </w:r>
    </w:p>
    <w:p>
      <w:pPr>
        <w:pStyle w:val="ListBullet"/>
        <w:spacing w:after="40" w:line="264" w:lineRule="auto"/>
      </w:pPr>
      <w:r>
        <w:t>جذب اجسام خارجی را می توان به میزان قابل توجهی کاهش داد یا از آن جلوگیری کرد.</w:t>
      </w:r>
    </w:p>
    <w:p>
      <w:pPr>
        <w:pStyle w:val="ListBullet"/>
        <w:spacing w:after="40" w:line="264" w:lineRule="auto"/>
      </w:pPr>
      <w:r>
        <w:t>به موازات آن باید روی آموزش ضد خوردن و سیگنال های توقف قابل اعتماد کار کرد. پوزه در اینجا نیز جایگزین آموزش نمی شود، اما باعث آرامش خاطر می شود که در این بین از سگ بهتر محافظت می شود.</w:t>
      </w:r>
    </w:p>
    <w:p>
      <w:pPr>
        <w:pStyle w:val="Heading3"/>
      </w:pPr>
      <w:r>
        <w:t>1.2.3 مشکلات آموزشی و رفتاری</w:t>
      </w:r>
    </w:p>
    <w:p>
      <w:pPr>
        <w:keepNext/>
        <w:spacing w:after="20"/>
      </w:pPr>
      <w:r>
        <w:rPr>
          <w:b/>
        </w:rPr>
        <w:t>پوزه یک ابزار مهم در هنگام برخورد با موارد زیر است:</w:t>
      </w:r>
    </w:p>
    <w:p>
      <w:pPr>
        <w:pStyle w:val="ListBullet"/>
        <w:spacing w:after="40" w:line="264" w:lineRule="auto"/>
      </w:pPr>
      <w:r>
        <w:t>سگ های ناامن، ترسناک یا سریعاً غرق شده،</w:t>
      </w:r>
    </w:p>
    <w:p>
      <w:pPr>
        <w:pStyle w:val="ListBullet"/>
        <w:spacing w:after="40" w:line="264" w:lineRule="auto"/>
      </w:pPr>
      <w:r>
        <w:t>سگ هایی با سابقه گاز گرفتن،</w:t>
      </w:r>
    </w:p>
    <w:p>
      <w:pPr>
        <w:pStyle w:val="ListBullet"/>
        <w:spacing w:after="40" w:line="264" w:lineRule="auto"/>
      </w:pPr>
      <w:r>
        <w:t>سگ هایی با قصد واضح برای ایجاد آسیب</w:t>
      </w:r>
    </w:p>
    <w:p>
      <w:pPr>
        <w:pStyle w:val="ListBullet"/>
        <w:spacing w:after="40" w:line="264" w:lineRule="auto"/>
      </w:pPr>
      <w:r>
        <w:t>سگ هایی که کنترل آنها در موقعیت های خاص دشوار است (مانند دفاع از منابع، درگیری سگ و سگ، درگیری انسان و سگ).</w:t>
      </w:r>
    </w:p>
    <w:p>
      <w:pPr>
        <w:keepNext/>
        <w:spacing w:after="20"/>
      </w:pPr>
      <w:r>
        <w:rPr>
          <w:b/>
        </w:rPr>
        <w:t>یک پوزه:</w:t>
      </w:r>
    </w:p>
    <w:p>
      <w:pPr>
        <w:pStyle w:val="ListBullet"/>
        <w:spacing w:after="40" w:line="264" w:lineRule="auto"/>
      </w:pPr>
      <w:r>
        <w:t>حفاظت از محیط زیست (مردم، حیوانات دیگر)،</w:t>
      </w:r>
    </w:p>
    <w:p>
      <w:pPr>
        <w:pStyle w:val="ListBullet"/>
        <w:spacing w:after="40" w:line="264" w:lineRule="auto"/>
      </w:pPr>
      <w:r>
        <w:t>سگ را از عواقب گاز گرفتن محافظت می کند</w:t>
      </w:r>
    </w:p>
    <w:p>
      <w:pPr>
        <w:pStyle w:val="ListBullet"/>
        <w:spacing w:after="40" w:line="264" w:lineRule="auto"/>
      </w:pPr>
      <w:r>
        <w:t>یک چارچوب امن ایجاد می کند که در آن آموزش معنی دار می تواند انجام شود. مهم: پوزه ها جایگزین ارزیابی یا آموزش پزشکی رفتاری نیستند. آنها یک جزء ایمنی هستند که آموزش را برای همه افراد درگیر ممکن و ایمن تر می کند.</w:t>
      </w:r>
    </w:p>
    <w:p>
      <w:pPr>
        <w:pStyle w:val="Heading2"/>
      </w:pPr>
      <w:r>
        <w:t>1.3 تعیین حدود: پوزه یک ابزار آموزشی نیست</w:t>
      </w:r>
    </w:p>
    <w:p>
      <w:pPr>
        <w:keepNext/>
      </w:pPr>
      <w:r>
        <w:t>پوزه ها ابزارهای حفاظتی و ایمنی هستند - آنها برای تنبیه یا "قرار دادن" سگ در نظر گرفته نشده اند.</w:t>
      </w:r>
    </w:p>
    <w:p>
      <w:pPr>
        <w:keepNext/>
        <w:spacing w:after="20"/>
      </w:pPr>
      <w:r>
        <w:rPr>
          <w:b/>
        </w:rPr>
        <w:t>نمونه هایی که با رفاه حیوانات مطابقت ندارند عبارتند از:</w:t>
      </w:r>
    </w:p>
    <w:p>
      <w:pPr>
        <w:pStyle w:val="ListBullet"/>
        <w:spacing w:after="40" w:line="264" w:lineRule="auto"/>
      </w:pPr>
      <w:r>
        <w:t>پوزه هایی که عمدا آنقدر محکم تنظیم می شوند که سگ دیگر نمی تواند نفس نفس بزند،</w:t>
      </w:r>
    </w:p>
    <w:p>
      <w:pPr>
        <w:pStyle w:val="ListBullet"/>
        <w:spacing w:after="40" w:line="264" w:lineRule="auto"/>
      </w:pPr>
      <w:r>
        <w:t>پوزه هایی که برای ایجاد درد دائمی در نظر گرفته شده اند</w:t>
      </w:r>
    </w:p>
    <w:p>
      <w:pPr>
        <w:pStyle w:val="ListBullet"/>
        <w:spacing w:after="40" w:line="264" w:lineRule="auto"/>
      </w:pPr>
      <w:r>
        <w:t>استفاده از پوزه به عنوان تهدید ("اگر این کار را انجام دهید، پوزه خواهید شد").</w:t>
      </w:r>
    </w:p>
    <w:p>
      <w:pPr>
        <w:keepNext/>
        <w:spacing w:after="20"/>
      </w:pPr>
      <w:r>
        <w:rPr>
          <w:b/>
        </w:rPr>
        <w:t>پوزه ای که به طور منصفانه استفاده می شود:</w:t>
      </w:r>
    </w:p>
    <w:p>
      <w:pPr>
        <w:pStyle w:val="ListBullet"/>
        <w:spacing w:after="40" w:line="264" w:lineRule="auto"/>
      </w:pPr>
      <w:r>
        <w:t>نفس نفس زدن، نوشیدن و رفتاری را که تا حد امکان طبیعی است، ممکن می کند،</w:t>
      </w:r>
    </w:p>
    <w:p>
      <w:pPr>
        <w:pStyle w:val="ListBullet"/>
        <w:spacing w:after="40" w:line="264" w:lineRule="auto"/>
      </w:pPr>
      <w:r>
        <w:t>به تدریج و مثبت ساخته می شود،</w:t>
      </w:r>
    </w:p>
    <w:p>
      <w:pPr>
        <w:pStyle w:val="ListBullet"/>
        <w:spacing w:after="40" w:line="264" w:lineRule="auto"/>
      </w:pPr>
      <w:r>
        <w:t>فقط تا زمانی که واقعاً برای شرایط لازم باشد پوشیده می شود.</w:t>
      </w:r>
    </w:p>
    <w:p>
      <w:pPr>
        <w:pStyle w:val="Heading2"/>
      </w:pPr>
      <w:r>
        <w:t>1.4 نقش مشاور پوزه در Caniseguros</w:t>
      </w:r>
    </w:p>
    <w:p>
      <w:pPr>
        <w:keepNext/>
      </w:pPr>
      <w:r>
        <w:t>مشاوران پوزه در Caniseguros فقط فروشنده نیستند، بلکه متخصص در رفاه، ایمنی و تناسب حیوانات هستند.</w:t>
      </w:r>
    </w:p>
    <w:p>
      <w:pPr>
        <w:keepNext/>
        <w:spacing w:after="20"/>
      </w:pPr>
      <w:r>
        <w:rPr>
          <w:b/>
        </w:rPr>
        <w:t>هدف شما همیشه یافتن راه حلی است که:</w:t>
      </w:r>
    </w:p>
    <w:p>
      <w:pPr>
        <w:pStyle w:val="ListBullet"/>
        <w:spacing w:after="40" w:line="264" w:lineRule="auto"/>
      </w:pPr>
      <w:r>
        <w:t>از سگ تا حد امکان محافظت می کند (تنفس نفس، تنفس، سلامت پوست، انتخاب مواد)،</w:t>
      </w:r>
    </w:p>
    <w:p>
      <w:pPr>
        <w:pStyle w:val="ListBullet"/>
        <w:spacing w:after="40" w:line="264" w:lineRule="auto"/>
      </w:pPr>
      <w:r>
        <w:t>به طور قابل اعتماد از مردم و سایر حیوانات محافظت می کند،</w:t>
      </w:r>
    </w:p>
    <w:p>
      <w:pPr>
        <w:pStyle w:val="ListBullet"/>
        <w:spacing w:after="40" w:line="264" w:lineRule="auto"/>
      </w:pPr>
      <w:r>
        <w:t>الزامات قانونی (شرایط پوزه، تعهدات مالک) در نظر گرفته شده است،</w:t>
      </w:r>
    </w:p>
    <w:p>
      <w:pPr>
        <w:pStyle w:val="ListBullet"/>
        <w:spacing w:after="40" w:line="264" w:lineRule="auto"/>
      </w:pPr>
      <w:r>
        <w:t>و می تواند به طور واقع بینانه برای زندگی روزمره مالکان اجرا شود. فروش پوزه نتیجه مشاوره خوب است نه هدف اصلی. تمرکز همیشه بر روی: ایمنی و رفاه سگ و همچنین ایمنی محیط است.</w:t>
      </w:r>
    </w:p>
    <w:p>
      <w:pPr>
        <w:pStyle w:val="Heading2"/>
      </w:pPr>
      <w:r>
        <w:t>1.5 ارتباط مرزها</w:t>
      </w:r>
    </w:p>
    <w:p>
      <w:pPr>
        <w:keepNext/>
        <w:spacing w:after="20"/>
      </w:pPr>
      <w:r>
        <w:rPr>
          <w:b/>
        </w:rPr>
        <w:t>مشاوران باید به طور واضح و شفاف ارتباط برقرار کنند:</w:t>
      </w:r>
    </w:p>
    <w:p>
      <w:pPr>
        <w:pStyle w:val="ListBullet"/>
        <w:spacing w:after="40" w:line="264" w:lineRule="auto"/>
      </w:pPr>
      <w:r>
        <w:t>پوزه مشکل رفتاری را درمان نمی کند. از صدمات جلوگیری می کند و چارچوبی امن برای آموزش، مدیریت و مداخلات پزشکی ایجاد می کند.</w:t>
      </w:r>
    </w:p>
    <w:p>
      <w:pPr>
        <w:pStyle w:val="ListBullet"/>
        <w:spacing w:after="40" w:line="264" w:lineRule="auto"/>
      </w:pPr>
      <w:r>
        <w:t>پوزه هرگز نباید طوری تنظیم شود که سگ دیگر نتواند نفس نفس بزند. این برخلاف رفاه حیوانات و برای سلامتی خطرناک است.</w:t>
      </w:r>
    </w:p>
    <w:p>
      <w:pPr>
        <w:pStyle w:val="ListBullet"/>
        <w:spacing w:after="40" w:line="264" w:lineRule="auto"/>
      </w:pPr>
      <w:r>
        <w:t>برخی از موارد نیاز به پشتیبانی اضافی دارند، به عنوان مثال. ب. توسط مربیان، دامپزشکان رفتاری یا دامپزشکان.</w:t>
      </w:r>
    </w:p>
    <w:p>
      <w:pPr>
        <w:keepNext/>
        <w:spacing w:after="20"/>
      </w:pPr>
      <w:r>
        <w:rPr>
          <w:b/>
        </w:rPr>
        <w:t>جملات نمونه برای مشاوره:</w:t>
      </w:r>
    </w:p>
    <w:p>
      <w:pPr>
        <w:pStyle w:val="ListBullet"/>
        <w:spacing w:after="40" w:line="264" w:lineRule="auto"/>
      </w:pPr>
      <w:r>
        <w:t>پوزه مشکل را حل نمی‌کند، فقط از آسیب دیدن کسی جلوگیری می‌کند در حالی که با آموزش و ارزیابی پزشکی روی علت کار می‌کنید.</w:t>
      </w:r>
    </w:p>
    <w:p>
      <w:pPr>
        <w:pStyle w:val="ListBullet"/>
        <w:spacing w:after="40" w:line="264" w:lineRule="auto"/>
      </w:pPr>
      <w:r>
        <w:t>پوزه نباید سگ شما را از نفس نفس زدن باز دارد. ما مطمئن می شویم که او سالم است - اما همچنان می تواند خوب نفس بکشد و احساس راحتی کند.</w:t>
      </w:r>
    </w:p>
    <w:p>
      <w:pPr>
        <w:pStyle w:val="ListBullet"/>
        <w:spacing w:after="40" w:line="264" w:lineRule="auto"/>
      </w:pPr>
      <w:r>
        <w:t>برای این سگ، من همچنین توصیه می کنم یک مربی و دامپزشک خود را درگیر کنید تا ما واقعاً همه جوانب را پوشش دهیم. این بدان معنی است که نقش حرفه ای و با محوریت رفاه حیوانات مشاور پوزه از ابتدا به وضوح مشخص شده است.</w:t>
      </w:r>
    </w:p>
    <w:p>
      <w:pPr>
        <w:pStyle w:val="Heading1"/>
      </w:pPr>
      <w:r>
        <w:t>ماژول 2 - جنبه های پزشکی و خطرات هنگام پوشیدن پوزه</w:t>
      </w:r>
    </w:p>
    <w:p>
      <w:pPr>
        <w:pStyle w:val="Heading2"/>
      </w:pPr>
      <w:r>
        <w:t>2.0 هدف ماژول</w:t>
      </w:r>
    </w:p>
    <w:p>
      <w:pPr>
        <w:keepNext/>
        <w:spacing w:after="20"/>
      </w:pPr>
      <w:r>
        <w:rPr>
          <w:b/>
        </w:rPr>
        <w:t>پس از این ماژول، شرکت کنندگان می توانند:</w:t>
      </w:r>
    </w:p>
    <w:p>
      <w:pPr>
        <w:pStyle w:val="ListBullet"/>
        <w:spacing w:after="40" w:line="264" w:lineRule="auto"/>
      </w:pPr>
      <w:r>
        <w:t>توضیح دهید که چرا نفس نفس زدن برای سگ ها حیاتی است،</w:t>
      </w:r>
    </w:p>
    <w:p>
      <w:pPr>
        <w:pStyle w:val="ListBullet"/>
        <w:spacing w:after="40" w:line="264" w:lineRule="auto"/>
      </w:pPr>
      <w:r>
        <w:t>شناسایی خطرات پزشکی پوزه های نامناسب یا نامناسب،</w:t>
      </w:r>
    </w:p>
    <w:p>
      <w:pPr>
        <w:pStyle w:val="ListBullet"/>
        <w:spacing w:after="40" w:line="264" w:lineRule="auto"/>
      </w:pPr>
      <w:r>
        <w:t>تشخیص آسیب معمولی پوست و بافت ناشی از تناسب نادرست،</w:t>
      </w:r>
    </w:p>
    <w:p>
      <w:pPr>
        <w:pStyle w:val="ListBullet"/>
        <w:spacing w:after="40" w:line="264" w:lineRule="auto"/>
      </w:pPr>
      <w:r>
        <w:t>بدانید قبل از استفاده از پوزه چه زمانی معاینه دامپزشکی لازم است،</w:t>
      </w:r>
    </w:p>
    <w:p>
      <w:pPr>
        <w:pStyle w:val="ListBullet"/>
        <w:spacing w:after="40" w:line="264" w:lineRule="auto"/>
      </w:pPr>
      <w:r>
        <w:t>به وضوح نقش خود را در مسائل پزشکی از نقش یک دامپزشک متمایز می کند.</w:t>
      </w:r>
    </w:p>
    <w:p>
      <w:pPr>
        <w:pStyle w:val="Heading2"/>
      </w:pPr>
      <w:r>
        <w:t>2.1 نفس نفس زدن و تنظیم حرارت</w:t>
      </w:r>
    </w:p>
    <w:p>
      <w:pPr>
        <w:keepNext/>
      </w:pPr>
      <w:r>
        <w:t>سگ ها دمای بدن خود را تقریباً منحصراً با نفس نفس زدن تنظیم می کنند. با دم و بازدم سریع از طریق دهان و زبان، رطوبت تبخیر شده و بدن را خنک می کند. بر خلاف انسان، سگ ها فقط می توانند به میزان بسیار محدودی از طریق پوست خود عرق کنند. بنابراین، پوزه ای که نفس نفس زدن را به شدت محدود می کند، از دیدگاه پزشکی یک خطر مهم است. مشکلات به ویژه در صورتی ایجاد می شود که سگ:</w:t>
      </w:r>
    </w:p>
    <w:p>
      <w:pPr>
        <w:pStyle w:val="ListBullet"/>
        <w:spacing w:after="40" w:line="264" w:lineRule="auto"/>
      </w:pPr>
      <w:r>
        <w:t>نمی تواند دهان را به اندازه کافی باز کند،</w:t>
      </w:r>
    </w:p>
    <w:p>
      <w:pPr>
        <w:pStyle w:val="ListBullet"/>
        <w:spacing w:after="40" w:line="264" w:lineRule="auto"/>
      </w:pPr>
      <w:r>
        <w:t>نمی تواند زبان را به درستی بیرون بیاورد،</w:t>
      </w:r>
    </w:p>
    <w:p>
      <w:pPr>
        <w:pStyle w:val="ListBullet"/>
        <w:spacing w:after="40" w:line="264" w:lineRule="auto"/>
      </w:pPr>
      <w:r>
        <w:t>به طور کلی گردش هوا بسیار کم است.</w:t>
      </w:r>
    </w:p>
    <w:p>
      <w:pPr>
        <w:keepNext/>
        <w:spacing w:after="20"/>
      </w:pPr>
      <w:r>
        <w:rPr>
          <w:b/>
        </w:rPr>
        <w:t>عواقب آن می تواند باشد:</w:t>
      </w:r>
    </w:p>
    <w:p>
      <w:pPr>
        <w:pStyle w:val="ListBullet"/>
        <w:spacing w:after="40" w:line="264" w:lineRule="auto"/>
      </w:pPr>
      <w:r>
        <w:t>گرمازدگی و حتی گرمازدگی،</w:t>
      </w:r>
    </w:p>
    <w:p>
      <w:pPr>
        <w:pStyle w:val="ListBullet"/>
        <w:spacing w:after="40" w:line="264" w:lineRule="auto"/>
      </w:pPr>
      <w:r>
        <w:t>فشار قوی گردش خون،</w:t>
      </w:r>
    </w:p>
    <w:p>
      <w:pPr>
        <w:pStyle w:val="ListBullet"/>
        <w:spacing w:after="40" w:line="264" w:lineRule="auto"/>
      </w:pPr>
      <w:r>
        <w:t>از دست دادن عملکرد، ضعف، سقوط. به همین دلیل است که در هر تناسب اندام باید بررسی کرد که آیا سگ می‌تواند به‌طور مشهودی نفس نفس بزند و زبانش را با پوزه بیرون بیاورد - به خصوص وقتی گرم است یا تحت فشار فیزیکی است.</w:t>
      </w:r>
    </w:p>
    <w:p>
      <w:pPr>
        <w:pStyle w:val="Heading2"/>
      </w:pPr>
      <w:r>
        <w:t>2.2 نقاط فشار، پوست و زخم های فشاری</w:t>
      </w:r>
    </w:p>
    <w:p>
      <w:pPr>
        <w:keepNext/>
      </w:pPr>
      <w:r>
        <w:t>پوزه های نامناسب می توانند باعث ایجاد فشار و چروک در قسمت های مختلف سر به خصوص روی پل بینی، روی گونه ها، زیر تسمه ها و در ناحیه گلو بند شوند.</w:t>
      </w:r>
    </w:p>
    <w:p>
      <w:pPr>
        <w:keepNext/>
        <w:spacing w:after="20"/>
      </w:pPr>
      <w:r>
        <w:rPr>
          <w:b/>
        </w:rPr>
        <w:t>عواقب احتمالی عبارتند از:</w:t>
      </w:r>
    </w:p>
    <w:p>
      <w:pPr>
        <w:pStyle w:val="ListBullet"/>
        <w:spacing w:after="40" w:line="264" w:lineRule="auto"/>
      </w:pPr>
      <w:r>
        <w:t>قرمزی و تحریک پوست،</w:t>
      </w:r>
    </w:p>
    <w:p>
      <w:pPr>
        <w:pStyle w:val="ListBullet"/>
        <w:spacing w:after="40" w:line="264" w:lineRule="auto"/>
      </w:pPr>
      <w:r>
        <w:t>شکستگی مو و لکه های طاسی،</w:t>
      </w:r>
    </w:p>
    <w:p>
      <w:pPr>
        <w:pStyle w:val="ListBullet"/>
        <w:spacing w:after="40" w:line="264" w:lineRule="auto"/>
      </w:pPr>
      <w:r>
        <w:t>مناطق پر از گریه،</w:t>
      </w:r>
    </w:p>
    <w:p>
      <w:pPr>
        <w:pStyle w:val="ListBullet"/>
        <w:spacing w:after="40" w:line="264" w:lineRule="auto"/>
      </w:pPr>
      <w:r>
        <w:t>تغییرات پوستی التهابی مزمن،</w:t>
      </w:r>
    </w:p>
    <w:p>
      <w:pPr>
        <w:pStyle w:val="ListBullet"/>
        <w:spacing w:after="40" w:line="264" w:lineRule="auto"/>
      </w:pPr>
      <w:r>
        <w:t>زخم های فشار عمیق (دکوبیتوس)،</w:t>
      </w:r>
    </w:p>
    <w:p>
      <w:pPr>
        <w:pStyle w:val="ListBullet"/>
        <w:spacing w:after="40" w:line="264" w:lineRule="auto"/>
      </w:pPr>
      <w:r>
        <w:t>در موارد شدید، مرگ بافت (نکروز). رطوبت (بزاق، آب، باران) و کثیفی می تواند مشکل را تشدید کند. هنگامی که سد پوستی آسیب می بیند، خطر عفونت های باکتریایی، عفونت های قارچی و به اصطلاح سوپر عفونت ها افزایش می یابد. بنابراین مشاوران باید همیشه نقاط فشار قدیمی موجود را ثبت کنند و هنگام انتخاب مدل، اندازه و اثاثه یا لوازم داخلی به آنها توجه ویژه ای داشته باشند.</w:t>
      </w:r>
    </w:p>
    <w:p>
      <w:pPr>
        <w:pStyle w:val="Heading2"/>
      </w:pPr>
      <w:r>
        <w:t>2.3 سیستم تنفسی و استرس گرمایی</w:t>
      </w:r>
    </w:p>
    <w:p>
      <w:pPr>
        <w:keepNext/>
      </w:pPr>
      <w:r>
        <w:t>علاوه بر تنظیم حرارت از طریق نفس نفس زدن، دستگاه تنفسی خود نقش مهمی ایفا می کند. به طور خاص سگ های براکی سفالیک (نژادهای پوزه کوتاه مانند پاگ یا بولداگ فرانسوی) اغلب ذخیره تنفسی محدودی دارند. یک پوزه نامناسب می تواند جریان هوا را حتی دشوارتر کند.</w:t>
      </w:r>
    </w:p>
    <w:p>
      <w:pPr>
        <w:keepNext/>
        <w:spacing w:after="20"/>
      </w:pPr>
      <w:r>
        <w:rPr>
          <w:b/>
        </w:rPr>
        <w:t>مشکلات احتمالی:</w:t>
      </w:r>
    </w:p>
    <w:p>
      <w:pPr>
        <w:pStyle w:val="ListBullet"/>
        <w:spacing w:after="40" w:line="264" w:lineRule="auto"/>
      </w:pPr>
      <w:r>
        <w:t>مقاومت اضافی هنگام دم و بازدم،</w:t>
      </w:r>
    </w:p>
    <w:p>
      <w:pPr>
        <w:pStyle w:val="ListBullet"/>
        <w:spacing w:after="40" w:line="264" w:lineRule="auto"/>
      </w:pPr>
      <w:r>
        <w:t>باریک شدن در ناحیه باز شدن بینی یا دهان،</w:t>
      </w:r>
    </w:p>
    <w:p>
      <w:pPr>
        <w:pStyle w:val="ListBullet"/>
        <w:spacing w:after="40" w:line="264" w:lineRule="auto"/>
      </w:pPr>
      <w:r>
        <w:t>افزایش کار تنفس، به ویژه در گرما یا استرس. هنگامی که دمای بیرون بالا باشد، فلز یا سطح پوزه نیز می تواند به میزان قابل توجهی گرم شود. پوزه‌های تیره، لاستیکی یا با روکش شدید اغلب در برابر نور خورشید به طور قابل توجهی گرمتر از سطوح فلزی روشن یا لخت می‌شوند.</w:t>
      </w:r>
    </w:p>
    <w:p>
      <w:pPr>
        <w:keepNext/>
        <w:spacing w:after="20"/>
      </w:pPr>
      <w:r>
        <w:rPr>
          <w:b/>
        </w:rPr>
        <w:t>بنابراین مشاوران باید به مالکان اشاره کنند:</w:t>
      </w:r>
    </w:p>
    <w:p>
      <w:pPr>
        <w:pStyle w:val="ListBullet"/>
        <w:spacing w:after="40" w:line="264" w:lineRule="auto"/>
      </w:pPr>
      <w:r>
        <w:t>پوزه را در زیر آفتاب سوزان رها نکنیم،</w:t>
      </w:r>
    </w:p>
    <w:p>
      <w:pPr>
        <w:pStyle w:val="ListBullet"/>
        <w:spacing w:after="40" w:line="264" w:lineRule="auto"/>
      </w:pPr>
      <w:r>
        <w:t>قبل از پوشیدن آن، به طور خلاصه دمای پوزه را با دست خود بررسی کنید.</w:t>
      </w:r>
    </w:p>
    <w:p>
      <w:pPr>
        <w:pStyle w:val="ListBullet"/>
        <w:spacing w:after="40" w:line="264" w:lineRule="auto"/>
      </w:pPr>
      <w:r>
        <w:t>برای سگ هایی که بسیار در معرض نور خورشید هستند، سطوح سبک تر یا کمتر جذب کننده گرما را انتخاب کنید.</w:t>
      </w:r>
    </w:p>
    <w:p>
      <w:pPr>
        <w:pStyle w:val="Heading2"/>
      </w:pPr>
      <w:r>
        <w:t>2.4 سایر جنبه های پزشکی</w:t>
      </w:r>
    </w:p>
    <w:p>
      <w:pPr>
        <w:keepNext/>
      </w:pPr>
      <w:r>
        <w:t>درد درد یک عامل مهم است: سگ هایی که درد دارند بیشتر با رفتار دفاعی یا گاز گرفتن واکنش نشان می دهند. پوزه می تواند یک جزء ایمنی مهم در اینجا باشد، اما هرگز نمی تواند جایگزین روشن شدن و درمان علت درد شود. بیماری های عصبی بیماری های عصبی (مانند صرع، برخی بیماری های مغزی) می توانند منجر به تشنج، اختلال در هوشیاری یا از دست دادن کنترل ناگهانی شوند. در چنین مراحلی، گاهی اوقات یک پوزه برای محافظت از کارکنان، صاحبان و خود سگ منطقی است. ضمناً بیماری زمینه ای همیشه باید توسط دامپزشک روشن و درمان شود. مشکلات گردش خون سگ هایی که مشکلات گردش خون دارند می توانند با حساسیت بیشتری نسبت به استرس، گرما و فشار واکنش نشان دهند. یک پوزه نامناسب می تواند به طور قابل توجهی خطر فروپاشی گردش خون را افزایش دهد. در چنین مواردی، احتیاط خاصی لازم است و ارزیابی دامپزشکی توصیه می شود.</w:t>
      </w:r>
    </w:p>
    <w:p>
      <w:pPr>
        <w:pStyle w:val="Heading2"/>
      </w:pPr>
      <w:r>
        <w:t>2.5 موارد منع پزشکی / نیازهای دامپزشکی</w:t>
      </w:r>
    </w:p>
    <w:p>
      <w:pPr>
        <w:keepNext/>
      </w:pPr>
      <w:r>
        <w:t>در شرایط خاص، انجام یک ارزیابی دامپزشکی قبل از استفاده از پوزه ضروری است. مشاوران مجاز نیستند کاملاً واضح و مستقل تصمیم بگیرند که پوزه بی ضرر است.</w:t>
      </w:r>
    </w:p>
    <w:p>
      <w:pPr>
        <w:keepNext/>
        <w:spacing w:after="20"/>
      </w:pPr>
      <w:r>
        <w:rPr>
          <w:b/>
        </w:rPr>
        <w:t>نمونه هایی از موارد منع مصرف یا الزامات دامپزشکی:</w:t>
      </w:r>
    </w:p>
    <w:p>
      <w:pPr>
        <w:pStyle w:val="ListBullet"/>
        <w:spacing w:after="40" w:line="264" w:lineRule="auto"/>
      </w:pPr>
      <w:r>
        <w:t>بیماری های شناخته شده قلبی یا ریوی شدید،</w:t>
      </w:r>
    </w:p>
    <w:p>
      <w:pPr>
        <w:pStyle w:val="ListBullet"/>
        <w:spacing w:after="40" w:line="264" w:lineRule="auto"/>
      </w:pPr>
      <w:r>
        <w:t>مشکوک به بیماری های عصبی با تمایل به فروپاشی یا تشنج،</w:t>
      </w:r>
    </w:p>
    <w:p>
      <w:pPr>
        <w:pStyle w:val="ListBullet"/>
        <w:spacing w:after="40" w:line="264" w:lineRule="auto"/>
      </w:pPr>
      <w:r>
        <w:t>تنگی نفس قابل توجه حتی بدون پوزه،</w:t>
      </w:r>
    </w:p>
    <w:p>
      <w:pPr>
        <w:pStyle w:val="ListBullet"/>
        <w:spacing w:after="40" w:line="264" w:lineRule="auto"/>
      </w:pPr>
      <w:r>
        <w:t>اعمال یا جراحات اخیر به سر، گردن، دهان، بینی یا گلو،</w:t>
      </w:r>
    </w:p>
    <w:p>
      <w:pPr>
        <w:pStyle w:val="ListBullet"/>
        <w:spacing w:after="40" w:line="264" w:lineRule="auto"/>
      </w:pPr>
      <w:r>
        <w:t>مشکلات شدید تنفسی براکی سفالیک در چنین مواردی، توصیه باید این باشد که دامپزشک معالج را قبل از استفاده از پوزه در زندگی روزمره یا در حین آموزش درگیر کنید.</w:t>
      </w:r>
    </w:p>
    <w:p>
      <w:pPr>
        <w:keepNext/>
        <w:spacing w:after="20"/>
      </w:pPr>
      <w:r>
        <w:rPr>
          <w:b/>
        </w:rPr>
        <w:t>یک پیشنهاد عبارتی ممکن برای مشاوران این است:</w:t>
      </w:r>
    </w:p>
    <w:p>
      <w:pPr/>
      <w:r>
        <w:t>"به دلیل بیماری های قبلی یا مشکلات تنفسی، مهم است که دامپزشک شما استفاده از پوزه را تایید کند. تنها در این صورت است که در نهایت پوزه را تنظیم می کنیم."</w:t>
      </w:r>
    </w:p>
    <w:p>
      <w:pPr>
        <w:pStyle w:val="Heading2"/>
      </w:pPr>
      <w:r>
        <w:t>2.6 نقش مشاور در مسائل پزشکی</w:t>
      </w:r>
    </w:p>
    <w:p>
      <w:pPr>
        <w:keepNext/>
      </w:pPr>
      <w:r>
        <w:t>مشاوران پوزه در رابط بین حفاظت از حیوانات، زندگی روزمره عملی و پزشکی کار می کنند، بدون اینکه خود دامپزشک باشند. این یعنی:</w:t>
      </w:r>
    </w:p>
    <w:p>
      <w:pPr>
        <w:pStyle w:val="ListBullet"/>
        <w:spacing w:after="40" w:line="264" w:lineRule="auto"/>
      </w:pPr>
      <w:r>
        <w:t>شما خطرات معمولی (تنفس نفس، نقاط فشار، مشکلات تنفسی) را می شناسید و به آنها رسیدگی می کنید.</w:t>
      </w:r>
    </w:p>
    <w:p>
      <w:pPr>
        <w:pStyle w:val="ListBullet"/>
        <w:spacing w:after="40" w:line="264" w:lineRule="auto"/>
      </w:pPr>
      <w:r>
        <w:t>آنها مدل ها و اندازه ها را تطبیق می دهند تا خطرات پزشکی تا حد امکان کاهش یابد.</w:t>
      </w:r>
    </w:p>
    <w:p>
      <w:pPr>
        <w:pStyle w:val="ListBullet"/>
        <w:spacing w:after="40" w:line="264" w:lineRule="auto"/>
      </w:pPr>
      <w:r>
        <w:t>با این حال، آنها هیچ تشخیص یا تصمیم درمانی نمی گیرند - این مسئولیت دامپزشکی باقی می ماند. همکاری نزدیک با مراکز دامپزشکی بسیار منطقی است: مشاوران می توانند تیم های تمرینی را در مورد انتخاب پوزه، تناسب و آموزش توصیه کنند، در حالی که دامپزشکان تصمیمات پزشکی می گیرند.</w:t>
      </w:r>
    </w:p>
    <w:p>
      <w:pPr>
        <w:pStyle w:val="Heading2"/>
      </w:pPr>
      <w:r>
        <w:t>2.7 عبارات کلیدی ماژول 2</w:t>
      </w:r>
    </w:p>
    <w:p>
      <w:pPr>
        <w:pStyle w:val="ListBullet"/>
        <w:spacing w:after="40" w:line="264" w:lineRule="auto"/>
      </w:pPr>
      <w:r>
        <w:t>نفس نفس زدن برای سگ ها حیاتی است - پوزه نباید آن را به میزان قابل توجهی محدود کند.</w:t>
      </w:r>
    </w:p>
    <w:p>
      <w:pPr>
        <w:pStyle w:val="ListBullet"/>
        <w:spacing w:after="40" w:line="264" w:lineRule="auto"/>
      </w:pPr>
      <w:r>
        <w:t>پوزه های نامناسب می توانند باعث آسیب قابل توجه پوست و بافت از جمله زخم های فشاری و نکروز شوند.</w:t>
      </w:r>
    </w:p>
    <w:p>
      <w:pPr>
        <w:pStyle w:val="ListBullet"/>
        <w:spacing w:after="40" w:line="264" w:lineRule="auto"/>
      </w:pPr>
      <w:r>
        <w:t>سگ های براکیسفالیک و سگ هایی که مشکلات سلامتی دارند به مراقبت های ویژه و اغلب ترخیص دامپزشکی نیاز دارند.</w:t>
      </w:r>
    </w:p>
    <w:p>
      <w:pPr>
        <w:pStyle w:val="ListBullet"/>
        <w:spacing w:after="40" w:line="264" w:lineRule="auto"/>
      </w:pPr>
      <w:r>
        <w:t>حرارت، انتخاب مواد و دمای سطح پوزه در مشاوره باید در نظر گرفته شود.</w:t>
      </w:r>
    </w:p>
    <w:p>
      <w:pPr>
        <w:pStyle w:val="ListBullet"/>
        <w:spacing w:after="40" w:line="264" w:lineRule="auto"/>
      </w:pPr>
      <w:r>
        <w:t>مشاوران پوزه با اطلاعات پزشکی کار می کنند، اما نه به عنوان دامپزشک - آنها خطرات را تشخیص می دهند و در صورت لزوم افراد را ارجاع می دهند.</w:t>
      </w:r>
    </w:p>
    <w:p>
      <w:pPr>
        <w:pStyle w:val="Heading1"/>
      </w:pPr>
      <w:r>
        <w:t>ماژول 3 - اسطوره ها، ارتباطات و روانشناسی مالک</w:t>
      </w:r>
    </w:p>
    <w:p>
      <w:pPr>
        <w:pStyle w:val="Heading2"/>
      </w:pPr>
      <w:r>
        <w:t>3.0 هدف ماژول</w:t>
      </w:r>
    </w:p>
    <w:p>
      <w:pPr>
        <w:keepNext/>
        <w:spacing w:after="20"/>
      </w:pPr>
      <w:r>
        <w:rPr>
          <w:b/>
        </w:rPr>
        <w:t>پس از این ماژول، شرکت کنندگان می توانند:</w:t>
      </w:r>
    </w:p>
    <w:p>
      <w:pPr>
        <w:pStyle w:val="ListBullet"/>
        <w:spacing w:after="40" w:line="264" w:lineRule="auto"/>
      </w:pPr>
      <w:r>
        <w:t>اسطوره ها و تعصبات رایج پیرامون پوزه را بشناسید،</w:t>
      </w:r>
    </w:p>
    <w:p>
      <w:pPr>
        <w:pStyle w:val="ListBullet"/>
        <w:spacing w:after="40" w:line="264" w:lineRule="auto"/>
      </w:pPr>
      <w:r>
        <w:t>اینها را از نظر فنی به درستی و در عین حال همدلانه رد کنید،</w:t>
      </w:r>
    </w:p>
    <w:p>
      <w:pPr>
        <w:pStyle w:val="ListBullet"/>
        <w:spacing w:after="40" w:line="264" w:lineRule="auto"/>
      </w:pPr>
      <w:r>
        <w:t>واکنش مناسب به احساسات و ترس‌های معمول مالکان،</w:t>
      </w:r>
    </w:p>
    <w:p>
      <w:pPr>
        <w:pStyle w:val="ListBullet"/>
        <w:spacing w:after="40" w:line="264" w:lineRule="auto"/>
      </w:pPr>
      <w:r>
        <w:t>ایجاد یک سبک ارتباطی شفاف، آرام و حرفه ای،</w:t>
      </w:r>
    </w:p>
    <w:p>
      <w:pPr>
        <w:pStyle w:val="Heading2"/>
      </w:pPr>
      <w:r>
        <w:t>3.1 افسانه های معمول در مورد پوزه</w:t>
      </w:r>
    </w:p>
    <w:p>
      <w:pPr>
        <w:keepNext/>
      </w:pPr>
      <w:r>
        <w:t>بسیاری از ملاحظات در مورد پوزه ها بار عاطفی دارند. به عنوان یک مشاور پوزه، مهم است که این اسطوره ها را بدانید و برای آنها آماده باشید.</w:t>
      </w:r>
    </w:p>
    <w:p>
      <w:pPr>
        <w:keepNext/>
        <w:spacing w:after="20"/>
      </w:pPr>
      <w:r>
        <w:rPr>
          <w:b/>
        </w:rPr>
        <w:t>نمونه های رایج عبارتند از:</w:t>
      </w:r>
    </w:p>
    <w:p>
      <w:pPr>
        <w:pStyle w:val="ListBullet"/>
        <w:spacing w:after="40" w:line="264" w:lineRule="auto"/>
      </w:pPr>
      <w:r>
        <w:t>"فقط سگ های خطرناک پوزه می پوشند."</w:t>
      </w:r>
    </w:p>
    <w:p>
      <w:pPr>
        <w:pStyle w:val="ListBullet"/>
        <w:spacing w:after="40" w:line="264" w:lineRule="auto"/>
      </w:pPr>
      <w:r>
        <w:t>"با پوزه سگ من تهاجمی تر می شود."</w:t>
      </w:r>
    </w:p>
    <w:p>
      <w:pPr>
        <w:pStyle w:val="ListBullet"/>
        <w:spacing w:after="40" w:line="264" w:lineRule="auto"/>
      </w:pPr>
      <w:r>
        <w:t>پوزه حیوان آزاری است.</w:t>
      </w:r>
    </w:p>
    <w:p>
      <w:pPr>
        <w:pStyle w:val="ListBullet"/>
        <w:spacing w:after="40" w:line="264" w:lineRule="auto"/>
      </w:pPr>
      <w:r>
        <w:t>"سگ من چنین چیزی را تحمل نمی کند."</w:t>
      </w:r>
    </w:p>
    <w:p>
      <w:pPr>
        <w:pStyle w:val="ListBullet"/>
        <w:spacing w:after="40" w:line="264" w:lineRule="auto"/>
      </w:pPr>
      <w:r>
        <w:t>با پوزه، مردم به ما می خندند.</w:t>
      </w:r>
    </w:p>
    <w:p>
      <w:pPr>
        <w:pStyle w:val="ListBullet"/>
        <w:spacing w:after="40" w:line="264" w:lineRule="auto"/>
      </w:pPr>
      <w:r>
        <w:t>"وقتی پوزه روشن است، دیگر لازم نیست تمرین کنم." این جملات به ندرت به معنای واقعی بودن هستند. در پشت این اغلب شرم، ناامنی، ترس از ارزیابی و عدم آگاهی در مورد آنچه که یک پوزه مناسب می تواند به دست آورد وجود دارد.</w:t>
      </w:r>
    </w:p>
    <w:p>
      <w:pPr>
        <w:pStyle w:val="Heading2"/>
      </w:pPr>
      <w:r>
        <w:t>3.2 طبقه بندی فنی مهم ترین اسطوره ها</w:t>
      </w:r>
    </w:p>
    <w:p>
      <w:pPr>
        <w:keepNext/>
      </w:pPr>
      <w:r>
        <w:t>"فقط سگ های خطرناک پوزه می پوشند." در واقع، بسیاری از سگ ها پوزه می پوشند، حتی اگر هرگز کسی را گاز نگرفته باشند. دلایل عبارتند از، برای مثال، مقررات قانونی، خطر طعمه سمی، موقعیت های پزشکی یا مسئولیت در زندگی روزمره (به عنوان مثال در مناطق پرجمعیت، در حمل و نقل عمومی یا در هنگام برخوردهای ناامن). پوزه یک ابزار ایمنی است - نه "مهر خطر". "با پوزه سگ من تهاجمی تر می شود." در عمل، برعکس معلوم می‌شود: وقتی مالکان احساس امنیت می‌کنند زیرا دیگر امکان نیش وجود ندارد، در اعمال خود آرام‌تر و واضح‌تر می‌شوند. سگ ها نسبت به مردم بسیار گرایش دارند - تنش کمتر در انسان اغلب منجر به تنش کمتر در سگ ها می شود. بسیار مهم است که پوزه به خوبی جا بیفتد و آسیب نبیند. پوزه حیوان آزاری است. یک پوزه نامناسب که از نفس نفس زدن جلوگیری می کند یا باعث درد می شود، می تواند به رفاه حیوانات مرتبط باشد. از طرف دیگر، یک پوزه مناسب، امکان نفس کشیدن و نوشیدن را فراهم می کند</w:t>
      </w:r>
    </w:p>
    <w:p>
      <w:pPr/>
      <w:r>
        <w:t>و تا حد امکان برقراری ارتباط عادی این از سگ ها و محیط زیست محافظت می کند - و بنابراین بیشتر یک ابزار محافظت از حیوانات است تا ظلم به حیوانات. "سگ من چنین چیزی را تحمل نمی کند." بسیاری از سگ ها در ابتدا پوزه را غیرعادی می دانند. این طبیعی است. اکثریت قریب به اتفاق سگ ها با یک رویکرد آرام و با قدم های کوچک و ارتباط مثبت، پوزه را به خوبی می پذیرند. مقاومت در ابتدا نشانه این نیست که سگ "هیچوقت نمی تواند یاد بگیرد"، بلکه بیشتر نشان می دهد که آموزش و عادت کردن ضروری است. با پوزه، مردم به ما می خندند. تمرکز در اینجا بر نگرانی مالک در مورد قضاوت یا قضاوت نادرست است. اما یک پوزه همچنین می تواند این سیگنال را ارسال کند: "یکی مسئولیت اینجا را بر عهده می گیرد." بسیاری از مردم اکنون پوزه را نشانه حرفه ای بودن و احتیاط می دانند. "وقتی پوزه روشن است، دیگر لازم نیست تمرین کنم." پوزه از صدمات جلوگیری می کند، اما به طور خودکار رفتار زیرین را تغییر نمی دهد. این یک کمربند ایمنی است، نه یک خلبان خودکار. اگر سگ مشکلات رفتاری نشان دهد، آموزش، مدیریت و در صورت لزوم، ارزیابی پزشکی مهم باقی می ماند.</w:t>
      </w:r>
    </w:p>
    <w:p>
      <w:pPr>
        <w:pStyle w:val="Heading2"/>
      </w:pPr>
      <w:r>
        <w:t>3.3 نمونه پاسخ در گفتگو با مشتری</w:t>
      </w:r>
    </w:p>
    <w:p>
      <w:pPr>
        <w:keepNext/>
      </w:pPr>
      <w:r>
        <w:t>فقط از نظر فنی درست بودن کافی نیست - آنچه مهم است نحوه دریافت پیام توسط دارندگان است. فرمول‌های زیر نمونه‌هایی از این است که چگونه می‌توان به اسطوره‌ها به شیوه‌ای دوستانه و روشن پاسخ داد. افسانه: "سگ من با پوزه تهاجمی تر خواهد بود."</w:t>
      </w:r>
    </w:p>
    <w:p>
      <w:pPr>
        <w:keepNext/>
        <w:spacing w:after="20"/>
      </w:pPr>
      <w:r>
        <w:rPr>
          <w:b/>
        </w:rPr>
        <w:t>پاسخ احتمالی:</w:t>
      </w:r>
    </w:p>
    <w:p>
      <w:pPr/>
      <w:r>
        <w:t>"من اغلب این را می شنوم. در عمل، برعکس است: اگر می دانید که سگ شما نمی تواند گاز بگیرد، آرامش بیشتری دارید - و سگ شما متوجه این موضوع می شود. مهم است که پوزه به خوبی جا بیفتد و آسیب نبیند. سپس سگ شما احساس امنیت بیشتری می کند، نه بیشتر در معرض خطر." افسانه: "فقط سگ های خطرناک پوزه می پوشند."</w:t>
      </w:r>
    </w:p>
    <w:p>
      <w:pPr>
        <w:keepNext/>
        <w:spacing w:after="20"/>
      </w:pPr>
      <w:r>
        <w:rPr>
          <w:b/>
        </w:rPr>
        <w:t>پاسخ احتمالی:</w:t>
      </w:r>
    </w:p>
    <w:p>
      <w:pPr/>
      <w:r>
        <w:t>"بسیاری از سگ‌ها پوزه می‌بندند، حتی اگر هرگز کسی را گاز نگرفته‌اند - برای مثال به دلیل طعمه سمی، در دامپزشکی یا به دلیل اجباری بودن آن در اتوبوس. پوزه در مورد "بد" بودن سگ چیزی نمی‌گوید. این نشان می‌دهد که شما مسئولیت را بر عهده می‌گیرید." افسانه: پوزه ظلم به حیوانات است.</w:t>
      </w:r>
    </w:p>
    <w:p>
      <w:pPr>
        <w:keepNext/>
        <w:spacing w:after="20"/>
      </w:pPr>
      <w:r>
        <w:rPr>
          <w:b/>
        </w:rPr>
        <w:t>پاسخ احتمالی:</w:t>
      </w:r>
    </w:p>
    <w:p>
      <w:pPr/>
      <w:r>
        <w:t>پوزه در صورتی که در جای خود ضعیف باشد یا خیلی سفت باشد، واقعاً می‌تواند مشکلاتی ایجاد کند. هدف ما دقیقاً برعکس است: ما پوزه را طوری تنظیم می‌کنیم که سگ شما بتواند تا حد امکان عادی نفس بکشد، بنوشد و حرکت کند. سپس پوزه به جای شکنجه محافظت می‌کند. افسانه: "سگ من چنین چیزی را تحمل نمی کند."</w:t>
      </w:r>
    </w:p>
    <w:p>
      <w:pPr>
        <w:keepNext/>
        <w:spacing w:after="20"/>
      </w:pPr>
      <w:r>
        <w:rPr>
          <w:b/>
        </w:rPr>
        <w:t>پاسخ احتمالی:</w:t>
      </w:r>
    </w:p>
    <w:p>
      <w:pPr/>
      <w:r>
        <w:t>"بسیاری از سگ ها در ابتدا شک دارند - این کاملاً طبیعی است. ما پوزه را در مراحل کوچک با پاداش زیاد می سازیم، به طوری که سگ شما یاد می گیرد: پوزه = هیچ چیز بدی نیست، اغلب حتی چیز خوبی است. ما فقط او را به زور وارد نمی کنیم، بلکه او را می گیریم.</w:t>
      </w:r>
    </w:p>
    <w:p>
      <w:pPr/>
      <w:r>
        <w:t>ما برای تنظیم آن زمان داریم.» افسانه: "اگر پوزه روشن باشد، دیگر لازم نیست تمرین کنم."</w:t>
      </w:r>
    </w:p>
    <w:p>
      <w:pPr>
        <w:keepNext/>
        <w:spacing w:after="20"/>
      </w:pPr>
      <w:r>
        <w:rPr>
          <w:b/>
        </w:rPr>
        <w:t>پاسخ احتمالی:</w:t>
      </w:r>
    </w:p>
    <w:p>
      <w:pPr/>
      <w:r>
        <w:t>پوزه مانند کمربند ایمنی است: اگر اتفاقی بیفتد از آن محافظت می کند - اما جایگزین یادگیری رانندگی نمی شود. در حالی که با آموزش و مدیریت بر روی علت اصلی کار می کنید، از آسیب ها جلوگیری می کند."</w:t>
      </w:r>
    </w:p>
    <w:p>
      <w:pPr>
        <w:pStyle w:val="Heading2"/>
      </w:pPr>
      <w:r>
        <w:t>3.4 برخورد با احساسات مالکان</w:t>
      </w:r>
    </w:p>
    <w:p>
      <w:pPr>
        <w:keepNext/>
      </w:pPr>
      <w:r>
        <w:t>بسیاری از ایرادات کمتر در مورد یک مشکل فنی و بیشتر در مورد یک مشکل احساسی است.</w:t>
      </w:r>
    </w:p>
    <w:p>
      <w:pPr>
        <w:keepNext/>
        <w:spacing w:after="20"/>
      </w:pPr>
      <w:r>
        <w:rPr>
          <w:b/>
        </w:rPr>
        <w:t>احساسات معمولی از طرف مالک عبارتند از:</w:t>
      </w:r>
    </w:p>
    <w:p>
      <w:pPr>
        <w:pStyle w:val="ListBullet"/>
        <w:spacing w:after="40" w:line="264" w:lineRule="auto"/>
      </w:pPr>
      <w:r>
        <w:t>شرمنده ("من شکست خوردم چون سگم به پوزه نیاز دارد.")</w:t>
      </w:r>
    </w:p>
    <w:p>
      <w:pPr>
        <w:pStyle w:val="ListBullet"/>
        <w:spacing w:after="40" w:line="264" w:lineRule="auto"/>
      </w:pPr>
      <w:r>
        <w:t>ترس از قضاوت شدن توسط دیگران ("همه فکر می کنند سگ من خطرناک است.")</w:t>
      </w:r>
    </w:p>
    <w:p>
      <w:pPr>
        <w:pStyle w:val="ListBullet"/>
        <w:spacing w:after="40" w:line="264" w:lineRule="auto"/>
      </w:pPr>
      <w:r>
        <w:t>نگرانی برای سگ ("آیا این به او آسیب می رساند؟")،</w:t>
      </w:r>
    </w:p>
    <w:p>
      <w:pPr>
        <w:pStyle w:val="ListBullet"/>
        <w:spacing w:after="40" w:line="264" w:lineRule="auto"/>
      </w:pPr>
      <w:r>
        <w:t>Overwhelm ("من نمی دانم چگونه می خواهم این کار را به تنهایی انجام دهم."). به عنوان یک مشاور، مهم است که این احساسات را جدی بگیرید و آنها را کم اهمیت نسازید. همدلی در اینجا به این معناست: گوش دادن، تأمل کردن، اطلاع رسانی - بحث نکردن اینکه چه کسی "حق" است.</w:t>
      </w:r>
    </w:p>
    <w:p>
      <w:pPr>
        <w:keepNext/>
        <w:spacing w:after="20"/>
      </w:pPr>
      <w:r>
        <w:rPr>
          <w:b/>
        </w:rPr>
        <w:t>نگرش اساسی مفید:</w:t>
      </w:r>
    </w:p>
    <w:p>
      <w:pPr>
        <w:pStyle w:val="ListBullet"/>
        <w:spacing w:after="40" w:line="264" w:lineRule="auto"/>
      </w:pPr>
      <w:r>
        <w:t>آشکارا بپرسید ("چه چیزی شما را بیشتر در مورد پوزه نگران می کند؟")</w:t>
      </w:r>
    </w:p>
    <w:p>
      <w:pPr>
        <w:pStyle w:val="ListBullet"/>
        <w:spacing w:after="40" w:line="264" w:lineRule="auto"/>
      </w:pPr>
      <w:r>
        <w:t>نام‌گذاری احساسات ("شنیده‌ام که در مورد آنچه دیگران فکر می‌کنند نگران هستید.")</w:t>
      </w:r>
    </w:p>
    <w:p>
      <w:pPr>
        <w:pStyle w:val="ListBullet"/>
        <w:spacing w:after="40" w:line="264" w:lineRule="auto"/>
      </w:pPr>
      <w:r>
        <w:t>آن را مثبت تفسیر کنید ("از نظر من، این نشان می دهد که شما با سگ خود بسیار مسئولانه رفتار می کنید.").</w:t>
      </w:r>
    </w:p>
    <w:p>
      <w:pPr>
        <w:pStyle w:val="Heading2"/>
      </w:pPr>
      <w:r>
        <w:t>3.5 سبک ارتباط در مشاوره</w:t>
      </w:r>
    </w:p>
    <w:p>
      <w:pPr>
        <w:keepNext/>
      </w:pPr>
      <w:r>
        <w:t>یک سبک ارتباط حرفه ای به ایجاد اعتماد و جلوگیری از تعارض کمک می کند</w:t>
      </w:r>
    </w:p>
    <w:p>
      <w:pPr>
        <w:keepNext/>
        <w:spacing w:after="20"/>
      </w:pPr>
      <w:r>
        <w:rPr>
          <w:b/>
        </w:rPr>
        <w:t>اجتناب کنید. عناصر مهم عبارتند از:</w:t>
      </w:r>
    </w:p>
    <w:p>
      <w:pPr>
        <w:pStyle w:val="ListBullet"/>
        <w:spacing w:after="40" w:line="264" w:lineRule="auto"/>
      </w:pPr>
      <w:r>
        <w:t>زبان واضح و ساده به جای اصطلاحات فنی،</w:t>
      </w:r>
    </w:p>
    <w:p>
      <w:pPr>
        <w:pStyle w:val="ListBullet"/>
        <w:spacing w:after="40" w:line="264" w:lineRule="auto"/>
      </w:pPr>
      <w:r>
        <w:t>پیام های "من" ("من توصیه می کنم ...") به جای اتهامات "شما" ("شما باید...")،</w:t>
      </w:r>
    </w:p>
    <w:p>
      <w:pPr>
        <w:pStyle w:val="ListBullet"/>
        <w:spacing w:after="40" w:line="264" w:lineRule="auto"/>
      </w:pPr>
      <w:r>
        <w:t>مثال‌ها و مقایسه‌های ملموس (مانند «کمربند ایمنی»، «کلاه ایمنی»)،</w:t>
      </w:r>
    </w:p>
    <w:p>
      <w:pPr>
        <w:pStyle w:val="ListBullet"/>
        <w:spacing w:after="40" w:line="264" w:lineRule="auto"/>
      </w:pPr>
      <w:r>
        <w:t>وضعیت آرام و قدردانی (روی نگهدارنده «ایستاده» نکنید)،</w:t>
      </w:r>
    </w:p>
    <w:p>
      <w:pPr>
        <w:pStyle w:val="ListBullet"/>
        <w:spacing w:after="40" w:line="264" w:lineRule="auto"/>
      </w:pPr>
      <w:r>
        <w:t>برای سوالات و نگرانی ها زمان بگذارید. هدف این است که مالکان احساس کنند جدی گرفته شده و مورد حمایت قرار گرفته اند - نه اینکه برایشان سخنرانی یا اخراج شده باشد.</w:t>
      </w:r>
    </w:p>
    <w:p>
      <w:pPr>
        <w:pStyle w:val="Heading2"/>
      </w:pPr>
      <w:r>
        <w:t>3.6 محدودیت های ارتباطی</w:t>
      </w:r>
    </w:p>
    <w:p>
      <w:pPr>
        <w:keepNext/>
      </w:pPr>
      <w:r>
        <w:t>حتی بهترین ارتباطات هم محدودیت هایی دارد. برخی موقعیت ها نیاز به موارد اضافی دارند</w:t>
      </w:r>
    </w:p>
    <w:p>
      <w:pPr>
        <w:keepNext/>
        <w:spacing w:after="20"/>
      </w:pPr>
      <w:r>
        <w:rPr>
          <w:b/>
        </w:rPr>
        <w:t>متخصصان:</w:t>
      </w:r>
    </w:p>
    <w:p>
      <w:pPr>
        <w:pStyle w:val="ListBullet"/>
        <w:spacing w:after="40" w:line="264" w:lineRule="auto"/>
      </w:pPr>
      <w:r>
        <w:t>در مورد مشکلات رفتاری بزرگ (گزش شدید مکرر): یک مربی یا دامپزشک رفتاری را درگیر کنید.</w:t>
      </w:r>
    </w:p>
    <w:p>
      <w:pPr>
        <w:pStyle w:val="ListBullet"/>
        <w:spacing w:after="40" w:line="264" w:lineRule="auto"/>
      </w:pPr>
      <w:r>
        <w:t>در صورت مشکوک بودن به دلایل پزشکی (درد، مشکلات عصبی، تنگی نفس): مشورت با دامپزشک ضروری است.</w:t>
      </w:r>
    </w:p>
    <w:p>
      <w:pPr>
        <w:pStyle w:val="ListBullet"/>
        <w:spacing w:after="40" w:line="264" w:lineRule="auto"/>
      </w:pPr>
      <w:r>
        <w:t>برای مالکانی که تحت استرس عاطفی شدید قرار دارند (مثلاً پس از حوادث جدی): برخورد دقیق، در صورت لزوم اقدامات کوچکتر و چندین قرار ملاقات. مهم: مشاوران برای حل همه چیز به تنهایی نیستند، بلکه بخشی از شبکه ای از متخصصان هستند. این نشانه حرفه ای بودن است که محدودیت های خود را بشناسید.</w:t>
      </w:r>
    </w:p>
    <w:p>
      <w:pPr>
        <w:pStyle w:val="Heading2"/>
      </w:pPr>
      <w:r>
        <w:t>3.7 عبارات کلیدی ماژول 3</w:t>
      </w:r>
    </w:p>
    <w:p>
      <w:pPr>
        <w:pStyle w:val="ListBullet"/>
        <w:spacing w:after="40" w:line="264" w:lineRule="auto"/>
      </w:pPr>
      <w:r>
        <w:t>افسانه ها در مورد پوزه ها اغلب تحت تأثیر احساسی هستند - نه فقط از نظر واقعیات نادرست.</w:t>
      </w:r>
    </w:p>
    <w:p>
      <w:pPr>
        <w:pStyle w:val="ListBullet"/>
        <w:spacing w:after="40" w:line="264" w:lineRule="auto"/>
      </w:pPr>
      <w:r>
        <w:t>مشاوران به استدلال های حرفه ای و در عین حال گفتگوی همدلانه نیاز دارند.</w:t>
      </w:r>
    </w:p>
    <w:p>
      <w:pPr>
        <w:pStyle w:val="ListBullet"/>
        <w:spacing w:after="40" w:line="264" w:lineRule="auto"/>
      </w:pPr>
      <w:r>
        <w:t>جملات و مقایسه های نمونه خوب، انتخاب مالکان را آسان تر می کند.</w:t>
      </w:r>
    </w:p>
    <w:p>
      <w:pPr>
        <w:pStyle w:val="ListBullet"/>
        <w:spacing w:after="40" w:line="264" w:lineRule="auto"/>
      </w:pPr>
      <w:r>
        <w:t>احساساتی مانند شرم، ترس و ناامنی را باید جدی گرفت و به آن پرداخت.</w:t>
      </w:r>
    </w:p>
    <w:p>
      <w:pPr>
        <w:pStyle w:val="ListBullet"/>
        <w:spacing w:after="40" w:line="264" w:lineRule="auto"/>
      </w:pPr>
      <w:r>
        <w:t>ارتباطات حرفه ای به معنای شناخت مرزها و درگیر کردن سایر متخصصان در صورت لزوم است.</w:t>
      </w:r>
    </w:p>
    <w:p>
      <w:pPr>
        <w:pStyle w:val="Heading1"/>
      </w:pPr>
      <w:r>
        <w:t>ماژول 4 - اندازه گیری، تناسب و برنامه ریزی کمربند</w:t>
      </w:r>
    </w:p>
    <w:p>
      <w:pPr>
        <w:pStyle w:val="Heading2"/>
      </w:pPr>
      <w:r>
        <w:t>4.0 هدف ماژول</w:t>
      </w:r>
    </w:p>
    <w:p>
      <w:pPr>
        <w:keepNext/>
        <w:spacing w:after="20"/>
      </w:pPr>
      <w:r>
        <w:rPr>
          <w:b/>
        </w:rPr>
        <w:t>پس از این ماژول، شرکت کنندگان می توانند:</w:t>
      </w:r>
    </w:p>
    <w:p>
      <w:pPr>
        <w:pStyle w:val="ListBullet"/>
        <w:spacing w:after="40" w:line="264" w:lineRule="auto"/>
      </w:pPr>
      <w:r>
        <w:t>تمام دور پوزه و سر مربوطه را طبق دستورالعمل اندازه گیری Caniseguros به درستی بگیرید.</w:t>
      </w:r>
    </w:p>
    <w:p>
      <w:pPr>
        <w:pStyle w:val="ListBullet"/>
        <w:spacing w:after="40" w:line="264" w:lineRule="auto"/>
      </w:pPr>
      <w:r>
        <w:t>درک اینکه چگونه این اندازه گیری ها در انتخاب مدل و اندازه گنجانده می شوند،</w:t>
      </w:r>
    </w:p>
    <w:p>
      <w:pPr>
        <w:pStyle w:val="ListBullet"/>
        <w:spacing w:after="40" w:line="264" w:lineRule="auto"/>
      </w:pPr>
      <w:r>
        <w:t>بست های گلو، تسمه های گردن/بستن، تسمه های بالای سر و یقه های ایمنی را به طور معقول برنامه ریزی کنید.</w:t>
      </w:r>
    </w:p>
    <w:p>
      <w:pPr>
        <w:pStyle w:val="ListBullet"/>
        <w:spacing w:after="40" w:line="264" w:lineRule="auto"/>
      </w:pPr>
      <w:r>
        <w:t>موارد خاص را در نظر بگیرید (مانند بیرون زدگی فک پایین، سگ های بسیار کوچک، سگ های براکیسفالیک)،</w:t>
      </w:r>
    </w:p>
    <w:p>
      <w:pPr>
        <w:pStyle w:val="ListBullet"/>
        <w:spacing w:after="40" w:line="264" w:lineRule="auto"/>
      </w:pPr>
      <w:r>
        <w:t>اندازه گیری ها را به صورت نوشتاری و با عکس ثبت کنید و از خطاهای اندازه گیری معمولی خودداری کنید.</w:t>
      </w:r>
    </w:p>
    <w:p>
      <w:pPr>
        <w:pStyle w:val="Heading2"/>
      </w:pPr>
      <w:r>
        <w:t>4.1 بررسی اجمالی و اصول اندازه گیری پوزه</w:t>
      </w:r>
    </w:p>
    <w:p>
      <w:pPr>
        <w:keepNext/>
      </w:pPr>
      <w:r>
        <w:t>تناسب پوزه به اندازه گیری دقیق بستگی دارد. این در مورد ایجاد "هر پوزه تقریبا مناسب" نیست، بلکه به طور سیستماتیک تعیین شکل و اندازه پوزه متناسب با سر هر سگ است. نام های نژاد فقط دستورالعمل های تقریبی هستند. به عنوان مثال، یک سگ دالماسی، اگر شکل سرش مناسب باشد، می تواند به خوبی با یک مدل به اصطلاح "ژرمن شپرد" جا بیفتد. ابعاد و نسبت های واقعی سگ همیشه مهم است - نه نام نژاد. این ماژول آموزش می دهد که چگونه این اندازه گیری ها را می توان به طور قابل اعتماد جمع آوری و مستند کرد.</w:t>
      </w:r>
    </w:p>
    <w:p>
      <w:pPr>
        <w:pStyle w:val="Heading2"/>
      </w:pPr>
      <w:r>
        <w:t>4.2 ابزار اندازه گیری و آماده سازی</w:t>
      </w:r>
    </w:p>
    <w:p>
      <w:pPr>
        <w:keepNext/>
      </w:pPr>
      <w:r>
        <w:t>برای اندازه گیری دقیق، چند ظروف اما مناسب مورد نیاز است:</w:t>
      </w:r>
    </w:p>
    <w:p>
      <w:pPr>
        <w:pStyle w:val="ListBullet"/>
        <w:spacing w:after="40" w:line="264" w:lineRule="auto"/>
      </w:pPr>
      <w:r>
        <w:t>یک متر نوار انعطاف پذیر (میزان متر خیاط)،</w:t>
      </w:r>
    </w:p>
    <w:p>
      <w:pPr>
        <w:pStyle w:val="ListBullet"/>
        <w:spacing w:after="40" w:line="264" w:lineRule="auto"/>
      </w:pPr>
      <w:r>
        <w:t>یک خط کش یا یک خط کش طولانی تر/قانون تاشو برای خطوط مستقیم،</w:t>
      </w:r>
    </w:p>
    <w:p>
      <w:pPr>
        <w:pStyle w:val="ListBullet"/>
        <w:spacing w:after="40" w:line="264" w:lineRule="auto"/>
      </w:pPr>
      <w:r>
        <w:t>در صورت لزوم یک قلم و برگه اندازه گیری برای مستندسازی مستقیم مقادیر.</w:t>
      </w:r>
    </w:p>
    <w:p>
      <w:pPr>
        <w:keepNext/>
        <w:spacing w:after="20"/>
      </w:pPr>
      <w:r>
        <w:rPr>
          <w:b/>
        </w:rPr>
        <w:t>در صورت امکان، سگ باید:</w:t>
      </w:r>
    </w:p>
    <w:p>
      <w:pPr>
        <w:pStyle w:val="ListBullet"/>
        <w:spacing w:after="40" w:line="264" w:lineRule="auto"/>
      </w:pPr>
      <w:r>
        <w:t>ایستادن یا نشستن در محیطی آرام،</w:t>
      </w:r>
    </w:p>
    <w:p>
      <w:pPr>
        <w:pStyle w:val="ListBullet"/>
        <w:spacing w:after="40" w:line="264" w:lineRule="auto"/>
      </w:pPr>
      <w:r>
        <w:t>دقیقاً ناشی از یک موقعیت عجله یا بازی نیست،</w:t>
      </w:r>
    </w:p>
    <w:p>
      <w:pPr>
        <w:pStyle w:val="ListBullet"/>
        <w:spacing w:after="40" w:line="264" w:lineRule="auto"/>
      </w:pPr>
      <w:r>
        <w:t>قادر به لمس سر خود بدون هراس باشید. اگر به سختی بتوان سر سگ را لمس کرد، این نشان دهنده نیاز به آموزش و احتمالاً افزایش خطر است (پرچم های قرمز در بخش 4.7 را ببینید). در چنین مواردی، ممکن است لازم باشد با یک مربی و/یا دامپزشک کار کنید.</w:t>
      </w:r>
    </w:p>
    <w:p>
      <w:pPr>
        <w:pStyle w:val="Heading2"/>
      </w:pPr>
      <w:r>
        <w:t>4.3 نقاط اندازه گیری روی گیره</w:t>
      </w:r>
    </w:p>
    <w:p>
      <w:pPr>
        <w:keepNext/>
      </w:pPr>
      <w:r>
        <w:t>مبنای انتخاب سایز سبد چندین اندازه گیری روی پوزه و سر است. آنها بر اساس دستورالعمل های اندازه گیری Caniseguros ("Guía de medidas") هستند.</w:t>
      </w:r>
    </w:p>
    <w:p>
      <w:pPr>
        <w:pStyle w:val="Heading3"/>
      </w:pPr>
      <w:r>
        <w:t>4.3.1 طول صید</w:t>
      </w:r>
    </w:p>
    <w:p>
      <w:pPr>
        <w:keepNext/>
      </w:pPr>
      <w:r>
        <w:t>طول پوزه فاصله از نوک بینی تا نقطه ای که پوزه باید به پایان برسد را اندازه گیری می کند - معمولاً درست قبل از چشم. اندازه گیری ها در امتداد بالای پوزه (پل بینی) انجام می شود.</w:t>
      </w:r>
    </w:p>
    <w:p>
      <w:pPr>
        <w:keepNext/>
        <w:spacing w:after="20"/>
      </w:pPr>
      <w:r>
        <w:rPr>
          <w:b/>
        </w:rPr>
        <w:t>رویه:</w:t>
      </w:r>
    </w:p>
    <w:p>
      <w:pPr>
        <w:pStyle w:val="ListBullet"/>
        <w:spacing w:after="40" w:line="264" w:lineRule="auto"/>
      </w:pPr>
      <w:r>
        <w:t>خط کش یا متر نواری روی نوک بینی قرار می گیرد.</w:t>
      </w:r>
    </w:p>
    <w:p>
      <w:pPr>
        <w:pStyle w:val="ListBullet"/>
        <w:spacing w:after="40" w:line="264" w:lineRule="auto"/>
      </w:pPr>
      <w:r>
        <w:t>اندازه‌گیری‌ها در امتداد پل بینی تا نقطه‌ای که پوزه باید به پایان برسد - معمولاً جایی که پوزه در سر، درست قبل از چشم‌ها ادغام می‌شود، انجام می‌شود.</w:t>
      </w:r>
    </w:p>
    <w:p>
      <w:pPr>
        <w:pStyle w:val="ListBullet"/>
        <w:spacing w:after="40" w:line="264" w:lineRule="auto"/>
      </w:pPr>
      <w:r>
        <w:t>مقدار بر حسب سانتی متر ثبت می شود.</w:t>
      </w:r>
    </w:p>
    <w:p>
      <w:pPr>
        <w:pStyle w:val="Heading3"/>
      </w:pPr>
      <w:r>
        <w:t>4.3.2 محدوده گرفتن</w:t>
      </w:r>
    </w:p>
    <w:p>
      <w:pPr>
        <w:keepNext/>
      </w:pPr>
      <w:r>
        <w:t>محیط صید برای عرض پوزه بسیار مهم است. این در ضخیم ترین قسمت پوزه اندازه گیری می شود - معمولاً در نیمه راه بین نوک بینی و چشم ها، جایی که پوزه قوی ترین است.</w:t>
      </w:r>
    </w:p>
    <w:p>
      <w:pPr>
        <w:keepNext/>
        <w:spacing w:after="20"/>
      </w:pPr>
      <w:r>
        <w:rPr>
          <w:b/>
        </w:rPr>
        <w:t>رویه:</w:t>
      </w:r>
    </w:p>
    <w:p>
      <w:pPr>
        <w:pStyle w:val="ListBullet"/>
        <w:spacing w:after="40" w:line="264" w:lineRule="auto"/>
      </w:pPr>
      <w:r>
        <w:t>سگ پوزه اش را بسته نگه می دارد.</w:t>
      </w:r>
    </w:p>
    <w:p>
      <w:pPr>
        <w:pStyle w:val="ListBullet"/>
        <w:spacing w:after="40" w:line="264" w:lineRule="auto"/>
      </w:pPr>
      <w:r>
        <w:t>نوار اندازه گیری یک بار در اطراف پوزه قرار می گیرد بدون اینکه دهان را فشار دهد.</w:t>
      </w:r>
    </w:p>
    <w:p>
      <w:pPr>
        <w:pStyle w:val="ListBullet"/>
        <w:spacing w:after="40" w:line="264" w:lineRule="auto"/>
      </w:pPr>
      <w:r>
        <w:t>متر نواری باید به خوبی جا بیفتد، اما نباید آن را برش دهید.</w:t>
      </w:r>
    </w:p>
    <w:p>
      <w:pPr>
        <w:pStyle w:val="ListBullet"/>
        <w:spacing w:after="40" w:line="264" w:lineRule="auto"/>
      </w:pPr>
      <w:r>
        <w:t>مقدار بر حسب سانتی متر ثبت می شود. این اندازه بعداً تعیین می‌کند که پوزه چقدر باید به جلو و پهلو بدهد تا سگ بتواند با پوزه نفس نفس بزند.</w:t>
      </w:r>
    </w:p>
    <w:p>
      <w:pPr>
        <w:pStyle w:val="Heading3"/>
      </w:pPr>
      <w:r>
        <w:t>4.3.3 عرض گیر</w:t>
      </w:r>
    </w:p>
    <w:p>
      <w:pPr>
        <w:keepNext/>
      </w:pPr>
      <w:r>
        <w:t>پهنای پوزه اطلاعاتی را در مورد میزان پهنای پوزه در قسمت جلویی ارائه می دهد. در پهن ترین قسمت پوزه (از چپ به راست) اندازه گیری می شود.</w:t>
      </w:r>
    </w:p>
    <w:p>
      <w:pPr>
        <w:keepNext/>
        <w:spacing w:after="20"/>
      </w:pPr>
      <w:r>
        <w:rPr>
          <w:b/>
        </w:rPr>
        <w:t>رویه:</w:t>
      </w:r>
    </w:p>
    <w:p>
      <w:pPr>
        <w:pStyle w:val="ListBullet"/>
        <w:spacing w:after="40" w:line="264" w:lineRule="auto"/>
      </w:pPr>
      <w:r>
        <w:t>یک خط کش یا متر نوار در سراسر پوزه در نقطه ای که پوزه گسترده تر است قرار می گیرد.</w:t>
      </w:r>
    </w:p>
    <w:p>
      <w:pPr>
        <w:pStyle w:val="ListBullet"/>
        <w:spacing w:after="40" w:line="264" w:lineRule="auto"/>
      </w:pPr>
      <w:r>
        <w:t>مقدار بر حسب سانتی متر ثبت می شود. پهنای پوزه مخصوصاً برای سگ هایی با پوزه بسیار پهن (مثلاً مولوسرها، سگ های نر پهن) مهم است، به طوری که پوزه در کناره ها خیلی محدود نمی شود.</w:t>
      </w:r>
    </w:p>
    <w:p>
      <w:pPr>
        <w:pStyle w:val="Heading3"/>
      </w:pPr>
      <w:r>
        <w:t>4.3.4 طول سر / نسبت سر</w:t>
      </w:r>
    </w:p>
    <w:p>
      <w:pPr>
        <w:keepNext/>
      </w:pPr>
      <w:r>
        <w:t>همچنین ثبت فاصله از توقف (انتقال بین پیشانی و پل بینی) تا پشت سر می تواند مفید باشد. این طول سر کمک می کند تا تخمین بزنیم که پوزه چقدر می تواند به سمت سر کشیده شود بدون اینکه چشم ها مزاحم شوند.</w:t>
      </w:r>
    </w:p>
    <w:p>
      <w:pPr>
        <w:pStyle w:val="Heading3"/>
      </w:pPr>
      <w:r>
        <w:t>4.3.5 مورد خاص: فک پایین بیرون زده</w:t>
      </w:r>
    </w:p>
    <w:p>
      <w:pPr>
        <w:keepNext/>
      </w:pPr>
      <w:r>
        <w:t>برای سگ هایی با فک پایین بیرون زده (مثلاً بسیاری از نژادهای مولوس یا براکیسفالیک) اندازه گیری باید تنظیم شود. در اینجا طول صید به این صورت اندازه گیری می شود</w:t>
      </w:r>
    </w:p>
    <w:p>
      <w:pPr/>
      <w:r>
        <w:t>که فک پایین بیرون زده در نظر گرفته شود.</w:t>
      </w:r>
    </w:p>
    <w:p>
      <w:pPr>
        <w:keepNext/>
        <w:spacing w:after="20"/>
      </w:pPr>
      <w:r>
        <w:rPr>
          <w:b/>
        </w:rPr>
        <w:t>رویه:</w:t>
      </w:r>
    </w:p>
    <w:p>
      <w:pPr>
        <w:pStyle w:val="ListBullet"/>
        <w:spacing w:after="40" w:line="264" w:lineRule="auto"/>
      </w:pPr>
      <w:r>
        <w:t>اندازه گیری ها از نوک بینی تا جایی که فک پایین بیشتر بیرون زده است انجام می شود.</w:t>
      </w:r>
    </w:p>
    <w:p>
      <w:pPr>
        <w:pStyle w:val="ListBullet"/>
        <w:spacing w:after="40" w:line="264" w:lineRule="auto"/>
      </w:pPr>
      <w:r>
        <w:t>به عنوان یک قاعده، حدود نیم سانتی متر (0.5 سانتی متر) به عنوان حاشیه اضافی به این مقدار اضافه می شود. این تضمین می کند که پوزه به طور دائم فک پایین بیرون زده در جلو را نیشگون نگیرد یا خراش دهد.</w:t>
      </w:r>
    </w:p>
    <w:p>
      <w:pPr>
        <w:pStyle w:val="Heading3"/>
      </w:pPr>
      <w:r>
        <w:t>4.3.6 ضریب نفس نفس زدن (ضریب 1.5 / 1.3-1.4)</w:t>
      </w:r>
    </w:p>
    <w:p>
      <w:pPr>
        <w:keepNext/>
      </w:pPr>
      <w:r>
        <w:t>برای اینکه سگ ها در پوزه نفس نفس بزنند، پوزه باید عمق و دور کافی داشته باشد. یک راهنمای اثبات شده به اصطلاح عامل نفس نفس زدن است.</w:t>
      </w:r>
    </w:p>
    <w:p>
      <w:pPr>
        <w:keepNext/>
        <w:spacing w:after="20"/>
      </w:pPr>
      <w:r>
        <w:rPr>
          <w:b/>
        </w:rPr>
        <w:t>اصل اساسی:</w:t>
      </w:r>
    </w:p>
    <w:p>
      <w:pPr>
        <w:pStyle w:val="ListBullet"/>
        <w:spacing w:after="40" w:line="264" w:lineRule="auto"/>
      </w:pPr>
      <w:r>
        <w:t>دور اندازه گیری شده را بگیرید (دهان بسته).</w:t>
      </w:r>
    </w:p>
    <w:p>
      <w:pPr>
        <w:pStyle w:val="ListBullet"/>
        <w:spacing w:after="40" w:line="264" w:lineRule="auto"/>
      </w:pPr>
      <w:r>
        <w:t>برای آزادی لازم از نفس نفس زدن، تقریباً 1.5 برابر این دور را به عنوان فضای هدف در پوزه محاسبه کنید. ضریب 1.5 معمولاً تضمین می کند که فضای کافی برای سگ وجود دارد تا دهانش را باز کند و زبانش را بیرون بیاورد. در عمل، گاهی اوقات ضریب 1.3 تا 1.4 می تواند برای سگ های بسیار کوچک کافی باشد، زیرا صید آنها اغلب کوچکتر است و مسافت مطلق طی شده کوتاهتر است. تجربه و نگاه انتقادی به شکل فردی سر و پوزه در اینجا مهم است.</w:t>
      </w:r>
    </w:p>
    <w:p>
      <w:pPr>
        <w:pStyle w:val="Heading2"/>
      </w:pPr>
      <w:r>
        <w:t>4.4 اندازه گیری و برنامه ریزی طول تسمه</w:t>
      </w:r>
    </w:p>
    <w:p>
      <w:pPr>
        <w:keepNext/>
      </w:pPr>
      <w:r>
        <w:t>علاوه بر خود سبد، تسمه ها برای تناسب، ایمنی و راحتی پوزه بسیار مهم هستند. آنها همیشه روی سگ اندازه گیری می شوند و سپس بر روی پوزه تنظیم یا تنظیم می شوند.</w:t>
      </w:r>
    </w:p>
    <w:p>
      <w:pPr>
        <w:pStyle w:val="Heading3"/>
      </w:pPr>
      <w:r>
        <w:t>4.4.1 کمربند گلوگاهی</w:t>
      </w:r>
    </w:p>
    <w:p>
      <w:pPr>
        <w:keepNext/>
      </w:pPr>
      <w:r>
        <w:t>گلو بند از یک پایه پایینی گوش در زیر گردن تا پایه دیگر پایینی گوش کشیده می شود. از سر خوردن پوزه به سمت بالا به سمت چشم ها جلوگیری می کند، اما نباید به حنجره فشار وارد کند یا خفه شود.</w:t>
      </w:r>
    </w:p>
    <w:p>
      <w:pPr>
        <w:keepNext/>
        <w:spacing w:after="20"/>
      </w:pPr>
      <w:r>
        <w:rPr>
          <w:b/>
        </w:rPr>
        <w:t>رویه:</w:t>
      </w:r>
    </w:p>
    <w:p>
      <w:pPr>
        <w:pStyle w:val="ListBullet"/>
        <w:spacing w:after="40" w:line="264" w:lineRule="auto"/>
      </w:pPr>
      <w:r>
        <w:t>در حالی که سگ ایستاده است، از قسمت پایینی گوش چپ زیر گردن تا قسمت پایینی گوش راست را با متر اندازه گیری کنید.</w:t>
      </w:r>
    </w:p>
    <w:p>
      <w:pPr>
        <w:pStyle w:val="ListBullet"/>
        <w:spacing w:after="40" w:line="264" w:lineRule="auto"/>
      </w:pPr>
      <w:r>
        <w:t>اندازه گیری نوار باید در جایی که گلو بند بعداً قرار می گیرد - کمی پشت حنجره، نه مستقیماً روی ناحیه حساس قرار گیرد.</w:t>
      </w:r>
    </w:p>
    <w:p>
      <w:pPr>
        <w:pStyle w:val="ListBullet"/>
        <w:spacing w:after="40" w:line="264" w:lineRule="auto"/>
      </w:pPr>
      <w:r>
        <w:t>مقدار اندازه گیری شده به عنوان راهنمای طول تسمه بعدی عمل می کند.</w:t>
      </w:r>
    </w:p>
    <w:p>
      <w:pPr>
        <w:pStyle w:val="Heading3"/>
      </w:pPr>
      <w:r>
        <w:t>4.4.2 تسمه های گردن/بستن</w:t>
      </w:r>
    </w:p>
    <w:p>
      <w:pPr>
        <w:keepNext/>
      </w:pPr>
      <w:r>
        <w:t>گردن یا بند بند پشت گوش ها، از یک پایه پایینی گوش به سمت دیگر، مستقیماً پشت سقف جمجمه قرار دارد. این جایی است که بست اصلی که پوزه را به سر نگه می دارد قرار دارد.</w:t>
      </w:r>
    </w:p>
    <w:p>
      <w:pPr>
        <w:keepNext/>
        <w:spacing w:after="20"/>
      </w:pPr>
      <w:r>
        <w:rPr>
          <w:b/>
        </w:rPr>
        <w:t>رویه:</w:t>
      </w:r>
    </w:p>
    <w:p>
      <w:pPr>
        <w:pStyle w:val="ListBullet"/>
        <w:spacing w:after="40" w:line="264" w:lineRule="auto"/>
      </w:pPr>
      <w:r>
        <w:t>از پایین گوش پشت سر تا پایین گوش دیگر اندازه بگیرید.</w:t>
      </w:r>
    </w:p>
    <w:p>
      <w:pPr>
        <w:pStyle w:val="ListBullet"/>
        <w:spacing w:after="40" w:line="264" w:lineRule="auto"/>
      </w:pPr>
      <w:r>
        <w:t>نوار اندازه گیری در جایی قرار دارد که بند بست بعداً اجرا می شود - مستقیماً پشت گوش ها، نه خیلی دور از گردن.</w:t>
      </w:r>
    </w:p>
    <w:p>
      <w:pPr>
        <w:pStyle w:val="ListBullet"/>
        <w:spacing w:after="40" w:line="264" w:lineRule="auto"/>
      </w:pPr>
      <w:r>
        <w:t>این مقدار به عنوان پایه ای برای طول بند، به علاوه مقداری آزادی برای سگک استفاده می شود.</w:t>
      </w:r>
    </w:p>
    <w:p>
      <w:pPr>
        <w:pStyle w:val="Heading3"/>
      </w:pPr>
      <w:r>
        <w:t>4.4.3 تسمه بالای سر</w:t>
      </w:r>
    </w:p>
    <w:p>
      <w:pPr>
        <w:keepNext/>
      </w:pPr>
      <w:r>
        <w:t>تسمه بالای سر در اصل برای جلوگیری از برهنه شدن استفاده نمی شود، بلکه برای بالا بردن کمی جلوی پوزه - به ویژه در سگ هایی با بینی بلند (مثلاً باکسر) استفاده می شود تا سبد مستقیماً روی پل بینی یا اسفنج بینی قرار نگیرد.</w:t>
      </w:r>
    </w:p>
    <w:p>
      <w:pPr>
        <w:keepNext/>
        <w:spacing w:after="20"/>
      </w:pPr>
      <w:r>
        <w:rPr>
          <w:b/>
        </w:rPr>
        <w:t>مراحل تعیین طول:</w:t>
      </w:r>
    </w:p>
    <w:p>
      <w:pPr>
        <w:pStyle w:val="ListBullet"/>
        <w:spacing w:after="40" w:line="264" w:lineRule="auto"/>
      </w:pPr>
      <w:r>
        <w:t>نقطه شروع قسمت جلوی بالایی سبد سیمی در ناحیه بینی است - یعنی قطعه ای که جلوی چشم ها قرار دارد.</w:t>
      </w:r>
    </w:p>
    <w:p>
      <w:pPr>
        <w:pStyle w:val="ListBullet"/>
        <w:spacing w:after="40" w:line="264" w:lineRule="auto"/>
      </w:pPr>
      <w:r>
        <w:t>از آنجا، در امتداد خط فرضی بین چشم ها روی سر تا و شامل عرض بند بست اندازه گیری کنید.</w:t>
      </w:r>
    </w:p>
    <w:p>
      <w:pPr>
        <w:pStyle w:val="ListBullet"/>
        <w:spacing w:after="40" w:line="264" w:lineRule="auto"/>
      </w:pPr>
      <w:r>
        <w:t>این طولی را که بند بالای سر باید داشته باشد تعیین می کند تا به راحتی سبد را بدون فشار دادن به سر بلند کند.</w:t>
      </w:r>
    </w:p>
    <w:p>
      <w:pPr>
        <w:pStyle w:val="Heading3"/>
      </w:pPr>
      <w:r>
        <w:t>4.4.4 یقه ایمنی</w:t>
      </w:r>
    </w:p>
    <w:p>
      <w:pPr>
        <w:keepNext/>
      </w:pPr>
      <w:r>
        <w:t>یقه ایمنی یک یقه جداگانه است که از طریق اتصال دهنده ها به پوزه جفت می شود. در نظر گرفته شده است که سگ نتواند به طور کامل پوزه را جدا کند. مهم: افسار هرگز به این یقه متصل نمی شود - به عنوان یک درپوش عمل می کند، نه به عنوان یقه سربی.</w:t>
      </w:r>
    </w:p>
    <w:p>
      <w:pPr>
        <w:keepNext/>
        <w:spacing w:after="20"/>
      </w:pPr>
      <w:r>
        <w:rPr>
          <w:b/>
        </w:rPr>
        <w:t>مراحل تعیین طول:</w:t>
      </w:r>
    </w:p>
    <w:p>
      <w:pPr>
        <w:pStyle w:val="ListBullet"/>
        <w:spacing w:after="40" w:line="264" w:lineRule="auto"/>
      </w:pPr>
      <w:r>
        <w:t>اندازه گیری مستقیماً در بالا، بالاترین لبه گردن، نسبتاً نزدیک پشت گوش انجام می شود.</w:t>
      </w:r>
    </w:p>
    <w:p>
      <w:pPr>
        <w:pStyle w:val="ListBullet"/>
        <w:spacing w:after="40" w:line="264" w:lineRule="auto"/>
      </w:pPr>
      <w:r>
        <w:t>نوار اندازه گیری در جایی قرار می گیرد که یقه ایمنی بعداً قرار می گیرد - نسبتاً بلندتر، محکم تر از یقه معمولی، اما بدون خفگی.</w:t>
      </w:r>
    </w:p>
    <w:p>
      <w:pPr>
        <w:pStyle w:val="ListBullet"/>
        <w:spacing w:after="40" w:line="264" w:lineRule="auto"/>
      </w:pPr>
      <w:r>
        <w:t>مقدار برای تنظیم یقه ایمنی استفاده می شود. این بعداً با استفاده از تسمه ها یا اتصالات کوتاه به پوزه جفت می شود.</w:t>
      </w:r>
    </w:p>
    <w:p>
      <w:pPr>
        <w:pStyle w:val="Heading2"/>
      </w:pPr>
      <w:r>
        <w:t>4.5 پد و انواع بینی</w:t>
      </w:r>
    </w:p>
    <w:p>
      <w:pPr>
        <w:keepNext/>
      </w:pPr>
      <w:r>
        <w:t>پدهای بینی از پل بینی در برابر فشار محافظت می کند و سطح تماس را پخش می کند. Caniseguros از پدهای بینی که به صورت جداگانه ساخته شده اند از فوم ساخته شده برای استفاده در فضای باز استفاده می کنند.</w:t>
      </w:r>
    </w:p>
    <w:p>
      <w:pPr>
        <w:keepNext/>
        <w:spacing w:after="20"/>
      </w:pPr>
      <w:r>
        <w:rPr>
          <w:b/>
        </w:rPr>
        <w:t>انواع مهم:</w:t>
      </w:r>
    </w:p>
    <w:p>
      <w:pPr>
        <w:pStyle w:val="ListBullet"/>
        <w:spacing w:after="40" w:line="264" w:lineRule="auto"/>
      </w:pPr>
      <w:r>
        <w:t>پدهای بینی باریک - برای سگ هایی با فضای کمی بین چشم ها و پل بینی،</w:t>
      </w:r>
    </w:p>
    <w:p>
      <w:pPr>
        <w:pStyle w:val="ListBullet"/>
        <w:spacing w:after="40" w:line="264" w:lineRule="auto"/>
      </w:pPr>
      <w:r>
        <w:t>پدهای بینی معمولی - نوع استاندارد برای بسیاری از سگ ها،</w:t>
      </w:r>
    </w:p>
    <w:p>
      <w:pPr>
        <w:pStyle w:val="ListBullet"/>
        <w:spacing w:after="40" w:line="264" w:lineRule="auto"/>
      </w:pPr>
      <w:r>
        <w:t>بالشتک های دراز کننده بینی - پوزه را کمی به سمت عقب بکشید، سطح تماس را افزایش دهید و فضای بیشتری بین بینی و سبد ایجاد کنید.</w:t>
      </w:r>
    </w:p>
    <w:p>
      <w:pPr/>
      <w:r>
        <w:t>در صورتی که پوزه بینی سفت باشد یا پل بینی بسیار حساس باشد، بالشتک بینی دراز می تواند کمک کننده باشد. آنها برای هر مدل سفارشی می شوند.</w:t>
      </w:r>
    </w:p>
    <w:p>
      <w:pPr>
        <w:pStyle w:val="Heading2"/>
      </w:pPr>
      <w:r>
        <w:t>4.6 مستندات و عکس مستند</w:t>
      </w:r>
    </w:p>
    <w:p>
      <w:pPr>
        <w:keepNext/>
      </w:pPr>
      <w:r>
        <w:t>تمام مقادیر اندازه گیری شده باید مستقیماً در یک پروتکل اندازه گیری (به عنوان مثال برگه اندازه گیری Caniseguros) ثبت شود. مستندات عکس نیز بسیار مفید است.</w:t>
      </w:r>
    </w:p>
    <w:p>
      <w:pPr>
        <w:keepNext/>
        <w:spacing w:after="20"/>
      </w:pPr>
      <w:r>
        <w:rPr>
          <w:b/>
        </w:rPr>
        <w:t>توصیه:</w:t>
      </w:r>
    </w:p>
    <w:p>
      <w:pPr>
        <w:pStyle w:val="ListBullet"/>
        <w:spacing w:after="40" w:line="264" w:lineRule="auto"/>
      </w:pPr>
      <w:r>
        <w:t>نمای جانبی سگ در حال اندازه گیری طول پوزه (نوار اندازه گیری قابل مشاهده است).</w:t>
      </w:r>
    </w:p>
    <w:p>
      <w:pPr>
        <w:pStyle w:val="ListBullet"/>
        <w:spacing w:after="40" w:line="264" w:lineRule="auto"/>
      </w:pPr>
      <w:r>
        <w:t>نمای جلو در حین اندازه گیری دور (میزان اندازه گیری نوار قابل مشاهده است).</w:t>
      </w:r>
    </w:p>
    <w:p>
      <w:pPr>
        <w:pStyle w:val="ListBullet"/>
        <w:spacing w:after="40" w:line="264" w:lineRule="auto"/>
      </w:pPr>
      <w:r>
        <w:t>اختیاری: عکس سر بدون پوزه برای ارزیابی بعدی شکل. این عکس‌ها به پروتکل اختصاص داده شده‌اند و می‌توانند اطلاعات ارزشمندی را برای تغییرات بعدی، شکایات یا تنظیمات بعدی ارائه دهند.</w:t>
      </w:r>
    </w:p>
    <w:p>
      <w:pPr>
        <w:pStyle w:val="Heading2"/>
      </w:pPr>
      <w:r>
        <w:t>4.7 پرچم قرمز هنگام اندازه گیری</w:t>
      </w:r>
    </w:p>
    <w:p>
      <w:pPr>
        <w:keepNext/>
      </w:pPr>
      <w:r>
        <w:t>برخی از مشاهدات در حین اندازه گیری باید توجه مشاوران را جلب کند</w:t>
      </w:r>
    </w:p>
    <w:p>
      <w:pPr>
        <w:keepNext/>
        <w:spacing w:after="20"/>
      </w:pPr>
      <w:r>
        <w:rPr>
          <w:b/>
        </w:rPr>
        <w:t>به ویژه بیدار:</w:t>
      </w:r>
    </w:p>
    <w:p>
      <w:pPr>
        <w:pStyle w:val="ListBullet"/>
        <w:spacing w:after="40" w:line="264" w:lineRule="auto"/>
      </w:pPr>
      <w:r>
        <w:t>سگ به هیچ وجه از لمس سر خودداری می کند و وحشت یا استرس شدید نشان می دهد.</w:t>
      </w:r>
    </w:p>
    <w:p>
      <w:pPr>
        <w:pStyle w:val="ListBullet"/>
        <w:spacing w:after="40" w:line="264" w:lineRule="auto"/>
      </w:pPr>
      <w:r>
        <w:t>سر به وضوح نامتقارن به نظر می رسد (یک طرف شکل متفاوتی نسبت به طرف دیگر دارد).</w:t>
      </w:r>
    </w:p>
    <w:p>
      <w:pPr>
        <w:pStyle w:val="ListBullet"/>
        <w:spacing w:after="40" w:line="264" w:lineRule="auto"/>
      </w:pPr>
      <w:r>
        <w:t>نقاط فشار قدیمی از پوزه های قبلی از قبل قابل مشاهده است (لکه های طاس، اسکار، پوست تغییر رنگ، مناطق ضخیم شده). این موارد باید در صورتجلسه قید شود. بسته به یافته ها، منطقی است که قبل از استفاده شدید از پوزه، دامپزشکان یا مربیان را نیز درگیر کنید.</w:t>
      </w:r>
    </w:p>
    <w:p>
      <w:pPr>
        <w:pStyle w:val="Heading2"/>
      </w:pPr>
      <w:r>
        <w:t>4.8 عبارات کلیدی ماژول 4</w:t>
      </w:r>
    </w:p>
    <w:p>
      <w:pPr>
        <w:pStyle w:val="ListBullet"/>
        <w:spacing w:after="40" w:line="264" w:lineRule="auto"/>
      </w:pPr>
      <w:r>
        <w:t>تناسب خوب با اندازه گیری دقیق شروع می شود - نه تعیین نژاد.</w:t>
      </w:r>
    </w:p>
    <w:p>
      <w:pPr>
        <w:pStyle w:val="ListBullet"/>
        <w:spacing w:after="40" w:line="264" w:lineRule="auto"/>
      </w:pPr>
      <w:r>
        <w:t>طول پوزه، دور پوزه، عرض پوزه و نسبت سر تعیین می کند که کدام مدل و اندازه مناسب است.</w:t>
      </w:r>
    </w:p>
    <w:p>
      <w:pPr>
        <w:pStyle w:val="ListBullet"/>
        <w:spacing w:after="40" w:line="264" w:lineRule="auto"/>
      </w:pPr>
      <w:r>
        <w:t>ضریب نفس نفس زدن (تقریباً 1.5 برابر دور پوزه، احتمالاً 1.3-1.4 برای سگ های بسیار کوچک) آزادی کافی از نفس نفس زدن را تضمین می کند.</w:t>
      </w:r>
    </w:p>
    <w:p>
      <w:pPr>
        <w:pStyle w:val="ListBullet"/>
        <w:spacing w:after="40" w:line="264" w:lineRule="auto"/>
      </w:pPr>
      <w:r>
        <w:t>تسمه ها (بند گلو، بند گردن، بند بالای سر، قلاده ایمنی) روی سگ اندازه گیری شده و به صورت جداگانه تنظیم می شوند.</w:t>
      </w:r>
    </w:p>
    <w:p>
      <w:pPr>
        <w:pStyle w:val="ListBullet"/>
        <w:spacing w:after="40" w:line="264" w:lineRule="auto"/>
      </w:pPr>
      <w:r>
        <w:t>پدهای بینی می توانند فشار را کاهش دهند، پوزه را "طول" کنند و از بینی های حساس محافظت کنند.</w:t>
      </w:r>
    </w:p>
    <w:p>
      <w:pPr>
        <w:pStyle w:val="ListBullet"/>
        <w:spacing w:after="40" w:line="264" w:lineRule="auto"/>
      </w:pPr>
      <w:r>
        <w:t>ارائه اسناد و مدارک عکس الزامی است. پرچم های قرمز باید جدی گرفته شود و در صورت لزوم بیشتر توضیح داده شود.</w:t>
      </w:r>
    </w:p>
    <w:p>
      <w:pPr>
        <w:pStyle w:val="Heading1"/>
      </w:pPr>
      <w:r>
        <w:t>ماژول 5 - تناسب کامل: تناسب، چک لیست و مناسب بودن برای استفاده روزمره</w:t>
      </w:r>
    </w:p>
    <w:p>
      <w:pPr>
        <w:pStyle w:val="Heading2"/>
      </w:pPr>
      <w:r>
        <w:t>5.0 هدف ماژول</w:t>
      </w:r>
    </w:p>
    <w:p>
      <w:pPr>
        <w:keepNext/>
        <w:spacing w:after="20"/>
      </w:pPr>
      <w:r>
        <w:rPr>
          <w:b/>
        </w:rPr>
        <w:t>پس از این ماژول، شرکت کنندگان می توانند:</w:t>
      </w:r>
    </w:p>
    <w:p>
      <w:pPr>
        <w:pStyle w:val="ListBullet"/>
        <w:spacing w:after="40" w:line="264" w:lineRule="auto"/>
      </w:pPr>
      <w:r>
        <w:t>یک پوزه را به درستی بپوشید و آن را به تدریج تنظیم کنید</w:t>
      </w:r>
    </w:p>
    <w:p>
      <w:pPr>
        <w:pStyle w:val="ListBullet"/>
        <w:spacing w:after="40" w:line="264" w:lineRule="auto"/>
      </w:pPr>
      <w:r>
        <w:t>ارزیابی تناسب با استفاده از یک چک لیست ساختاریافته،</w:t>
      </w:r>
    </w:p>
    <w:p>
      <w:pPr>
        <w:pStyle w:val="ListBullet"/>
        <w:spacing w:after="40" w:line="264" w:lineRule="auto"/>
      </w:pPr>
      <w:r>
        <w:t>علائم مهم مشکل را بشناسید (فشار، لیز خوردن، آزادی بسیار کم نفس نفس زدن)،</w:t>
      </w:r>
    </w:p>
    <w:p>
      <w:pPr>
        <w:pStyle w:val="ListBullet"/>
        <w:spacing w:after="40" w:line="264" w:lineRule="auto"/>
      </w:pPr>
      <w:r>
        <w:t>یک چک لیست ساده روزمره و یک چک 5 ثانیه ای به دارندگان ارائه دهید،</w:t>
      </w:r>
    </w:p>
    <w:p>
      <w:pPr>
        <w:pStyle w:val="ListBullet"/>
        <w:spacing w:after="40" w:line="264" w:lineRule="auto"/>
      </w:pPr>
      <w:r>
        <w:t>زمانی که یک مدل یا اندازه نیاز به تغییر دارد، معقولانه تصمیم بگیرید.</w:t>
      </w:r>
    </w:p>
    <w:p>
      <w:pPr>
        <w:pStyle w:val="Heading2"/>
      </w:pPr>
      <w:r>
        <w:t>5.1 آماده سازی برای اتصال</w:t>
      </w:r>
    </w:p>
    <w:p>
      <w:pPr>
        <w:keepNext/>
      </w:pPr>
      <w:r>
        <w:t>یک اتصال خوب فقط با قرار دادن پوزه شروع نمی شود، بلکه در مرحله آماده سازی است. هدف این است که سگ تا حد امکان آرام و ریلکس بماند و صاحبش بتواند قدم به قدم بفهمد چه اتفاقی در حال رخ دادن است.</w:t>
      </w:r>
    </w:p>
    <w:p>
      <w:pPr>
        <w:keepNext/>
        <w:spacing w:after="20"/>
      </w:pPr>
      <w:r>
        <w:rPr>
          <w:b/>
        </w:rPr>
        <w:t>قبل از تلاش، موارد زیر باید روشن شود:</w:t>
      </w:r>
    </w:p>
    <w:p>
      <w:pPr>
        <w:pStyle w:val="ListBullet"/>
        <w:spacing w:after="40" w:line="264" w:lineRule="auto"/>
      </w:pPr>
      <w:r>
        <w:t>آیا سگ قبلاً تجربه پوزه را دارد (مثبت یا منفی)،</w:t>
      </w:r>
    </w:p>
    <w:p>
      <w:pPr>
        <w:pStyle w:val="ListBullet"/>
        <w:spacing w:after="40" w:line="264" w:lineRule="auto"/>
      </w:pPr>
      <w:r>
        <w:t>آیا درد فعلی، بیماری یا آسیب اخیر وجود دارد،</w:t>
      </w:r>
    </w:p>
    <w:p>
      <w:pPr>
        <w:pStyle w:val="ListBullet"/>
        <w:spacing w:after="40" w:line="264" w:lineRule="auto"/>
      </w:pPr>
      <w:r>
        <w:t>آیا سگ به اندازه کافی در این موقعیت ایمن شده است یا خیر (در صورت لزوم افسار، کمک کننده). قبل از امتحان کردن، خود پوزه باید تقریباً به طول تسمه مناسبی تنظیم شود تا سگ در حین انجام این کار مجبور نباشد بیش از حد با کمانچه درگیر شود.</w:t>
      </w:r>
    </w:p>
    <w:p>
      <w:pPr>
        <w:pStyle w:val="Heading2"/>
      </w:pPr>
      <w:r>
        <w:t>5.2 ایجاد مرحله به مرحله</w:t>
      </w:r>
    </w:p>
    <w:p>
      <w:pPr>
        <w:keepNext/>
      </w:pPr>
      <w:r>
        <w:t>اتصال باید تا حد امکان آرام و معمولی باشد. هرچه دست زدن به آن کمتر باشد، سگ معمولاً آرام‌تر می‌ماند.</w:t>
      </w:r>
    </w:p>
    <w:p>
      <w:pPr>
        <w:keepNext/>
        <w:spacing w:after="20"/>
      </w:pPr>
      <w:r>
        <w:rPr>
          <w:b/>
        </w:rPr>
        <w:t>روش معمول:</w:t>
      </w:r>
    </w:p>
    <w:p>
      <w:pPr>
        <w:pStyle w:val="ListBullet"/>
        <w:spacing w:after="40" w:line="264" w:lineRule="auto"/>
      </w:pPr>
      <w:r>
        <w:t>از سگ بخواهید بایستد یا محکم بنشیند.</w:t>
      </w:r>
    </w:p>
    <w:p>
      <w:pPr>
        <w:pStyle w:val="ListBullet"/>
        <w:spacing w:after="40" w:line="264" w:lineRule="auto"/>
      </w:pPr>
      <w:r>
        <w:t>در ابتدا فقط پوزه را نشان دهید و اجازه دهید برای مدت کوتاهی بو بکشد (اگر سگ اجازه می دهد).</w:t>
      </w:r>
    </w:p>
    <w:p>
      <w:pPr>
        <w:pStyle w:val="ListBullet"/>
        <w:spacing w:after="40" w:line="264" w:lineRule="auto"/>
      </w:pPr>
      <w:r>
        <w:t>به آرامی سبد را از جلو به سمت گیره هدایت کنید و با دقت گیره را به داخل سبد هدایت کنید.</w:t>
      </w:r>
    </w:p>
    <w:p>
      <w:pPr>
        <w:pStyle w:val="ListBullet"/>
        <w:spacing w:after="40" w:line="264" w:lineRule="auto"/>
      </w:pPr>
      <w:r>
        <w:t>با یک دست سبد را در موقعیت خود نگه دارید و با دست دیگر بند گردن را پشت گوش خود ببندید.</w:t>
      </w:r>
    </w:p>
    <w:p>
      <w:pPr>
        <w:pStyle w:val="ListBullet"/>
        <w:spacing w:after="40" w:line="264" w:lineRule="auto"/>
      </w:pPr>
      <w:r>
        <w:t>گلو بند را ببندید و آن را طوری تنظیم کنید که حمایت کند اما خفه نشود.</w:t>
      </w:r>
    </w:p>
    <w:p>
      <w:pPr>
        <w:pStyle w:val="ListBullet"/>
        <w:spacing w:after="40" w:line="264" w:lineRule="auto"/>
      </w:pPr>
      <w:r>
        <w:t>بند بالای سر را ببندید (در صورت وجود) اگر پوزه روی بینی قرار دارد.</w:t>
      </w:r>
    </w:p>
    <w:p>
      <w:pPr>
        <w:pStyle w:val="ListBullet"/>
        <w:spacing w:after="40" w:line="264" w:lineRule="auto"/>
      </w:pPr>
      <w:r>
        <w:t>در نهایت، همه تسمه ها را مجدداً بدون "کشیدن" مداوم آنها تنظیم کنید.</w:t>
      </w:r>
    </w:p>
    <w:p>
      <w:pPr/>
      <w:r>
        <w:t>مهم: اولین برداشت ها به حساب می آیند. در صورت امکان، سگ باید از قبل با احساس پوزه آشنا شده باشد (به ماژول 6 - آموزش پوزه مراجعه کنید).</w:t>
      </w:r>
    </w:p>
    <w:p>
      <w:pPr>
        <w:pStyle w:val="Heading2"/>
      </w:pPr>
      <w:r>
        <w:t>5.3 چک لیست "تناسب کامل".</w:t>
      </w:r>
    </w:p>
    <w:p>
      <w:pPr>
        <w:keepNext/>
      </w:pPr>
      <w:r>
        <w:t>پس از پوشیدن آن، به طور سیستماتیک بررسی می شود که آیا پوزه واقعاً خوب است یا خیر. نکات زیر یک چک لیست اصلی را برای مشاوران تشکیل می دهد و بعداً می تواند به شکل ساده شده به عنوان جزوه برای مالکان استفاده شود.</w:t>
      </w:r>
    </w:p>
    <w:p>
      <w:pPr>
        <w:pStyle w:val="Heading3"/>
      </w:pPr>
      <w:r>
        <w:t>5.3.1 میدان دید و چشم</w:t>
      </w:r>
    </w:p>
    <w:p>
      <w:pPr>
        <w:keepNext/>
      </w:pPr>
      <w:r>
        <w:t>پوزه نباید به طور غیرمنطقی میدان دید سگ را محدود کند یا به چشم فشار بیاورد.</w:t>
      </w:r>
    </w:p>
    <w:p>
      <w:pPr>
        <w:keepNext/>
        <w:spacing w:after="20"/>
      </w:pPr>
      <w:r>
        <w:rPr>
          <w:b/>
        </w:rPr>
        <w:t>بررسی کنید:</w:t>
      </w:r>
    </w:p>
    <w:p>
      <w:pPr>
        <w:pStyle w:val="ListBullet"/>
        <w:spacing w:after="40" w:line="264" w:lineRule="auto"/>
      </w:pPr>
      <w:r>
        <w:t>نگاه از جلو: آیا هر دو چشم قابل مشاهده و آزاد هستند؟</w:t>
      </w:r>
    </w:p>
    <w:p>
      <w:pPr>
        <w:pStyle w:val="ListBullet"/>
        <w:spacing w:after="40" w:line="264" w:lineRule="auto"/>
      </w:pPr>
      <w:r>
        <w:t>از پهلو بررسی کنید: آیا لبه بالایی سبد به طور مستقیم یا دائمی در ناحیه پلک نیست؟ اگر سبد خیلی بالا بنشیند و در ناحیه چشم بلغزد، یک بند گلویی یا بند بالای سر که به درستی تنظیم شده باشد می‌تواند به تثبیت سبد کمی پایین‌تر کمک کند.</w:t>
      </w:r>
    </w:p>
    <w:p>
      <w:pPr>
        <w:pStyle w:val="Heading3"/>
      </w:pPr>
      <w:r>
        <w:t>5.3.2 بینی و پل بینی</w:t>
      </w:r>
    </w:p>
    <w:p>
      <w:pPr>
        <w:keepNext/>
      </w:pPr>
      <w:r>
        <w:t>بینی و پل بینی بسیار حساس هستند. پوزه نباید به طور دائم یا انتخابی در اینجا فشار بیاورد.</w:t>
      </w:r>
    </w:p>
    <w:p>
      <w:pPr>
        <w:keepNext/>
        <w:spacing w:after="20"/>
      </w:pPr>
      <w:r>
        <w:rPr>
          <w:b/>
        </w:rPr>
        <w:t>بررسی کنید:</w:t>
      </w:r>
    </w:p>
    <w:p>
      <w:pPr>
        <w:pStyle w:val="ListBullet"/>
        <w:spacing w:after="40" w:line="264" w:lineRule="auto"/>
      </w:pPr>
      <w:r>
        <w:t>بین پل بینی و سبد با انگشت خود را با دقت احساس کنید: آیا هنوز "هوا" وجود دارد؟</w:t>
      </w:r>
    </w:p>
    <w:p>
      <w:pPr>
        <w:pStyle w:val="ListBullet"/>
        <w:spacing w:after="40" w:line="264" w:lineRule="auto"/>
      </w:pPr>
      <w:r>
        <w:t>آیا پد بینی وجود دارد و به جای اینکه فقط روی یک لبه مالیده شود، کاملاً و نرم جا می شود؟</w:t>
      </w:r>
    </w:p>
    <w:p>
      <w:pPr>
        <w:pStyle w:val="ListBullet"/>
        <w:spacing w:after="40" w:line="264" w:lineRule="auto"/>
      </w:pPr>
      <w:r>
        <w:t>آیا پوست اطراف پل بینی پس از مدت کوتاهی سایش قرمز یا فرورفته به نظر می رسد؟ اگر پوزه بر روی پل بینی قرار دارد، ممکن است یک پد بینی کشیده یا با شکل متفاوت، یک بند بالای سر یا در موارد خاص، مدل متفاوتی لازم باشد.</w:t>
      </w:r>
    </w:p>
    <w:p>
      <w:pPr>
        <w:pStyle w:val="Heading3"/>
      </w:pPr>
      <w:r>
        <w:t>5.3.3 گونه ها و لب ها</w:t>
      </w:r>
    </w:p>
    <w:p>
      <w:pPr>
        <w:keepNext/>
      </w:pPr>
      <w:r>
        <w:t>پوزه نباید گونه ها را بیش از حد فشار دهد. برخی از تماس ها طبیعی است، اما فرورفتگی های عمیق یا چین و چروک های دائمی ممکن است نشان دهنده تناسب تنگ باشد.</w:t>
      </w:r>
    </w:p>
    <w:p>
      <w:pPr>
        <w:keepNext/>
        <w:spacing w:after="20"/>
      </w:pPr>
      <w:r>
        <w:rPr>
          <w:b/>
        </w:rPr>
        <w:t>بررسی کنید:</w:t>
      </w:r>
    </w:p>
    <w:p>
      <w:pPr>
        <w:pStyle w:val="ListBullet"/>
        <w:spacing w:after="40" w:line="264" w:lineRule="auto"/>
      </w:pPr>
      <w:r>
        <w:t>به پهلو نگاه کنید: آیا پایه های سبد نسبتاً موازی گونه ها هستند یا به شدت فشار می آورند؟</w:t>
      </w:r>
    </w:p>
    <w:p>
      <w:pPr>
        <w:pStyle w:val="ListBullet"/>
        <w:spacing w:after="40" w:line="264" w:lineRule="auto"/>
      </w:pPr>
      <w:r>
        <w:t>آیا هنگام باز کردن دهان لب ها و پوست نیشگون می گیرند یا به شدت له می شوند؟ در صورت وجود مشکلات جزئی فشار، خم کردن دقیق پوزه سیمی روی میله های گونه می تواند تسکین دهنده باشد. با این حال، اگر سبد به طور مشهود تغییر شکل داده شود، موارد زیر اعمال می شود: خم شدن = تبدیل → به طور کلی حذف بازده / مبادلات. مشتریان باید این کار را از قبل انجام دهند</w:t>
      </w:r>
    </w:p>
    <w:p>
      <w:pPr/>
      <w:r>
        <w:t>توضیح داده شود.</w:t>
      </w:r>
    </w:p>
    <w:p>
      <w:pPr>
        <w:pStyle w:val="Heading3"/>
      </w:pPr>
      <w:r>
        <w:t>5.3.4 گلو و گلو بند</w:t>
      </w:r>
    </w:p>
    <w:p>
      <w:pPr>
        <w:keepNext/>
      </w:pPr>
      <w:r>
        <w:t>گلو بند برای تثبیت پوزه در نظر گرفته شده است، اما نباید حنجره را منقبض کند. موقعیتی که خیلی پایین یا خیلی باریک است می تواند باعث سرفه، خفگی یا مشکلات تنفسی شود.</w:t>
      </w:r>
    </w:p>
    <w:p>
      <w:pPr>
        <w:keepNext/>
        <w:spacing w:after="20"/>
      </w:pPr>
      <w:r>
        <w:rPr>
          <w:b/>
        </w:rPr>
        <w:t>بررسی کنید:</w:t>
      </w:r>
    </w:p>
    <w:p>
      <w:pPr>
        <w:pStyle w:val="ListBullet"/>
        <w:spacing w:after="40" w:line="264" w:lineRule="auto"/>
      </w:pPr>
      <w:r>
        <w:t>آیا گلو بند پشت ناحیه حنجره است و در وسط آن نیست؟</w:t>
      </w:r>
    </w:p>
    <w:p>
      <w:pPr>
        <w:pStyle w:val="ListBullet"/>
        <w:spacing w:after="40" w:line="264" w:lineRule="auto"/>
      </w:pPr>
      <w:r>
        <w:t>آیا می توان دو انگشت را بین گلو بند و گردن فشار داد بدون اینکه آشکارا شل باشد؟</w:t>
      </w:r>
    </w:p>
    <w:p>
      <w:pPr>
        <w:pStyle w:val="ListBullet"/>
        <w:spacing w:after="40" w:line="264" w:lineRule="auto"/>
      </w:pPr>
      <w:r>
        <w:t>آیا سگ هنگام اعمال فشار به گلو بند واکنش های دفاعی (سرفه، خفگی، تکان دادن سر به بالا) نشان می دهد؟ در برخی موارد ممکن است انجام بدون قطعه گلو یا تغییر مکان آن منطقی باشد. با این حال، این باید همیشه به گونه ای انجام شود که ثبات کلی پوزه حفظ شود.</w:t>
      </w:r>
    </w:p>
    <w:p>
      <w:pPr>
        <w:pStyle w:val="Heading3"/>
      </w:pPr>
      <w:r>
        <w:t>5.3.5 رهایی از نفس نفس زدن و باز شدن دهان</w:t>
      </w:r>
    </w:p>
    <w:p>
      <w:pPr>
        <w:keepNext/>
      </w:pPr>
      <w:r>
        <w:t>یک نقطه آزمایش اصلی، رهایی از نفس نفس زدن است. سگ باید بتواند دهانش را باز کند و زبانش را با پوزه بیرون بیاورد.</w:t>
      </w:r>
    </w:p>
    <w:p>
      <w:pPr>
        <w:keepNext/>
        <w:spacing w:after="20"/>
      </w:pPr>
      <w:r>
        <w:rPr>
          <w:b/>
        </w:rPr>
        <w:t>بررسی کنید:</w:t>
      </w:r>
    </w:p>
    <w:p>
      <w:pPr>
        <w:pStyle w:val="ListBullet"/>
        <w:spacing w:after="40" w:line="264" w:lineRule="auto"/>
      </w:pPr>
      <w:r>
        <w:t>اجازه دهید سگ چند قدم راه برود یا کمی او را تشویق کنید - آیا او شروع به نفس نفس زدن می کند؟</w:t>
      </w:r>
    </w:p>
    <w:p>
      <w:pPr>
        <w:pStyle w:val="ListBullet"/>
        <w:spacing w:after="40" w:line="264" w:lineRule="auto"/>
      </w:pPr>
      <w:r>
        <w:t>آیا در پروفیل به وضوح قابل مشاهده است که فک پایین از فک بالا جدا می شود (دهان باز)؟</w:t>
      </w:r>
    </w:p>
    <w:p>
      <w:pPr>
        <w:pStyle w:val="ListBullet"/>
        <w:spacing w:after="40" w:line="264" w:lineRule="auto"/>
      </w:pPr>
      <w:r>
        <w:t>آیا زبان به وضوح از بین پایه های سبد خارج می شود؟ اگر باز کردن دهان فقط به حداقل ممکن باشد، اندازه، مدل یا اصلاح باید تجدید نظر شود. توانایی نفس نفس زدن کافی در گرما یا استرس حیاتی است.</w:t>
      </w:r>
    </w:p>
    <w:p>
      <w:pPr>
        <w:pStyle w:val="Heading3"/>
      </w:pPr>
      <w:r>
        <w:t>5.3.6 تناسب ایمن</w:t>
      </w:r>
    </w:p>
    <w:p>
      <w:pPr>
        <w:keepNext/>
      </w:pPr>
      <w:r>
        <w:t>پوزه باید به گونه ای جا بیفتد که به راحتی نتوان آن را جدا کرد، اما در عین حال به طور قابل توجهی تکان نخورد یا پیچ خورد.</w:t>
      </w:r>
    </w:p>
    <w:p>
      <w:pPr>
        <w:keepNext/>
        <w:spacing w:after="20"/>
      </w:pPr>
      <w:r>
        <w:rPr>
          <w:b/>
        </w:rPr>
        <w:t>بررسی کنید:</w:t>
      </w:r>
    </w:p>
    <w:p>
      <w:pPr>
        <w:pStyle w:val="ListBullet"/>
        <w:spacing w:after="40" w:line="264" w:lineRule="auto"/>
      </w:pPr>
      <w:r>
        <w:t>جلوی سبد را به آرامی بگیرید و با احتیاط آن را به سمت بالا، پایین و یک طرف حرکت دهید - آیا معمولاً در جای خود باقی می ماند؟</w:t>
      </w:r>
    </w:p>
    <w:p>
      <w:pPr>
        <w:pStyle w:val="ListBullet"/>
        <w:spacing w:after="40" w:line="264" w:lineRule="auto"/>
      </w:pPr>
      <w:r>
        <w:t>آیا سگ به طور فعال سعی می کند با پنجه های خود سبد را روی بینی خود بکشد؟ آیا او موفق می شود؟</w:t>
      </w:r>
    </w:p>
    <w:p>
      <w:pPr>
        <w:pStyle w:val="ListBullet"/>
        <w:spacing w:after="40" w:line="264" w:lineRule="auto"/>
      </w:pPr>
      <w:r>
        <w:t>آیا در صورت نیاز به حداکثر راه حل ایمنی، یقه ایمنی و کانکتورها به درستی تنظیم شده اند؟ سگ هایی که قصد واضحی برای ایجاد آسیب یا موقعیت های پرخطر دارند باید همیشه با قلاده ایمنی و اتصال دهنده های مناسب استفاده شوند، به طوری که از بین بردن آنها عملا غیرممکن است.</w:t>
      </w:r>
    </w:p>
    <w:p>
      <w:pPr>
        <w:pStyle w:val="Heading2"/>
      </w:pPr>
      <w:r>
        <w:t>5.4 تست ایمنی و تست حرکت کوتاه</w:t>
      </w:r>
    </w:p>
    <w:p>
      <w:pPr>
        <w:keepNext/>
      </w:pPr>
      <w:r>
        <w:t>هنگامی که تناسب اولیه بررسی شد، یک تست حرکت کوتاه دنبال می شود.</w:t>
      </w:r>
    </w:p>
    <w:p>
      <w:pPr>
        <w:keepNext/>
        <w:spacing w:after="20"/>
      </w:pPr>
      <w:r>
        <w:rPr>
          <w:b/>
        </w:rPr>
        <w:t>روش توصیه شده:</w:t>
      </w:r>
    </w:p>
    <w:p>
      <w:pPr>
        <w:pStyle w:val="ListBullet"/>
        <w:spacing w:after="40" w:line="264" w:lineRule="auto"/>
      </w:pPr>
      <w:r>
        <w:t>اجازه دهید سگ با پوزه چند قدمی راه برود.</w:t>
      </w:r>
    </w:p>
    <w:p>
      <w:pPr>
        <w:pStyle w:val="ListBullet"/>
        <w:spacing w:after="40" w:line="264" w:lineRule="auto"/>
      </w:pPr>
      <w:r>
        <w:t>جهت را تغییر دهید تا ببینید پوزه در هنگام حرکت چگونه رفتار می کند.</w:t>
      </w:r>
    </w:p>
    <w:p>
      <w:pPr>
        <w:pStyle w:val="ListBullet"/>
        <w:spacing w:after="40" w:line="264" w:lineRule="auto"/>
      </w:pPr>
      <w:r>
        <w:t>برای مشاهده وضعیت و ثبات کمربند، بنشینید و کمی بایستید. پوزه نباید به طور انبوه بلغزد، نباید مکرراً به سمت چشم ها بلغزد و به وضوح نباید هنگام حرکت سگ را اذیت کند.</w:t>
      </w:r>
    </w:p>
    <w:p>
      <w:pPr>
        <w:pStyle w:val="Heading2"/>
      </w:pPr>
      <w:r>
        <w:t>5.5 مشکلات و اصلاحات مربوط به تناسب معمولی</w:t>
      </w:r>
    </w:p>
    <w:p>
      <w:pPr>
        <w:keepNext/>
        <w:spacing w:after="20"/>
      </w:pPr>
      <w:r>
        <w:rPr>
          <w:b/>
        </w:rPr>
        <w:t>مشکلات رایج و اقدامات ممکن:</w:t>
      </w:r>
    </w:p>
    <w:p>
      <w:pPr>
        <w:pStyle w:val="ListBullet"/>
        <w:spacing w:after="40" w:line="264" w:lineRule="auto"/>
      </w:pPr>
      <w:r>
        <w:t>سبد به سمت چشم می لغزد. ← بند گلو را به درستی تنظیم یا تکمیل کنید، در صورت لزوم از بند بالای سر استفاده کنید، در صورت لزوم مدل دیگری با اتصال سر بهتر انتخاب کنید.</w:t>
      </w:r>
    </w:p>
    <w:p>
      <w:pPr>
        <w:pStyle w:val="ListBullet"/>
        <w:spacing w:after="40" w:line="264" w:lineRule="auto"/>
      </w:pPr>
      <w:r>
        <w:t>بینی بریده می شود یا بسیار قرمز می شود. ← پد بینی را تنظیم کنید (عرض/طول کردن)، بند بالای سر را وارد کنید، انتخاب مدل را بررسی کنید (خلاصه بینی).</w:t>
      </w:r>
    </w:p>
    <w:p>
      <w:pPr>
        <w:pStyle w:val="ListBullet"/>
        <w:spacing w:after="40" w:line="264" w:lineRule="auto"/>
      </w:pPr>
      <w:r>
        <w:t>سگ به سختی می تواند نفس نفس بزند. ← اندازه را بررسی کنید، در صورت لزوم به شکل سبد بزرگتر یا عمیق تر تغییر دهید، فاکتور نفس نفس زدن را دوباره بررسی کنید (1.5 یا 1.3-1.4 برای سگ های بسیار کوچک).</w:t>
      </w:r>
    </w:p>
    <w:p>
      <w:pPr>
        <w:pStyle w:val="ListBullet"/>
        <w:spacing w:after="40" w:line="264" w:lineRule="auto"/>
      </w:pPr>
      <w:r>
        <w:t>پوزه را می توان به راحتی جدا کرد. ← هدایت تسمه را بهینه کنید، تسمه های گردن و گلو را دوباره تنظیم کنید، قلاده ایمنی اضافه کنید، در صورت لزوم شکل سبد دیگری با اتصال سر بهتر برای سگ هایی که بسیار دستکاری هستند انتخاب کنید.</w:t>
      </w:r>
    </w:p>
    <w:p>
      <w:pPr>
        <w:pStyle w:val="Heading2"/>
      </w:pPr>
      <w:r>
        <w:t>5.6 چک لیست برای صاحبان در زندگی روزمره</w:t>
      </w:r>
    </w:p>
    <w:p>
      <w:pPr>
        <w:keepNext/>
      </w:pPr>
      <w:r>
        <w:t>مالکان به یک چک لیست ساده و قابل فهم نیاز دارند که بتوانند در زندگی روزمره از آن استفاده کنند. این می تواند به طور قابل توجهی کوتاه تر از چک لیست فنی باشد، اما باید حاوی مهم ترین نکات باشد.</w:t>
      </w:r>
    </w:p>
    <w:p>
      <w:pPr>
        <w:keepNext/>
        <w:spacing w:after="20"/>
      </w:pPr>
      <w:r>
        <w:rPr>
          <w:b/>
        </w:rPr>
        <w:t>نمونه ای از چک لیست کوتاه:</w:t>
      </w:r>
    </w:p>
    <w:p>
      <w:pPr>
        <w:pStyle w:val="ListBullet"/>
        <w:spacing w:after="40" w:line="264" w:lineRule="auto"/>
      </w:pPr>
      <w:r>
        <w:t>بدون چشم - سبد با چشم ها تماس نمی گیرد و میدان دید را به شدت محدود نمی کند.</w:t>
      </w:r>
    </w:p>
    <w:p>
      <w:pPr>
        <w:pStyle w:val="ListBullet"/>
        <w:spacing w:after="40" w:line="264" w:lineRule="auto"/>
      </w:pPr>
      <w:r>
        <w:t>بدون بینی - هنوز مقداری فاصله بین پل بینی و سبد وجود دارد، هیچ چیز باعث ایجاد پارگی دائمی نمی شود.</w:t>
      </w:r>
    </w:p>
    <w:p>
      <w:pPr>
        <w:pStyle w:val="ListBullet"/>
        <w:spacing w:after="40" w:line="264" w:lineRule="auto"/>
      </w:pPr>
      <w:r>
        <w:t>نفس نفس زدن ممکن است - سگ می تواند دهان خود را باز کند و به وضوح نفس نفس بزند.</w:t>
      </w:r>
    </w:p>
    <w:p>
      <w:pPr>
        <w:pStyle w:val="ListBullet"/>
        <w:spacing w:after="40" w:line="264" w:lineRule="auto"/>
      </w:pPr>
      <w:r>
        <w:t>بدون گلو - بند گلو روی حنجره نمی نشیند و خفه نمی شود.</w:t>
      </w:r>
    </w:p>
    <w:p>
      <w:pPr>
        <w:pStyle w:val="ListBullet"/>
        <w:spacing w:after="40" w:line="264" w:lineRule="auto"/>
      </w:pPr>
      <w:r>
        <w:t>محکم جا می شود - سبد را نمی توان به راحتی جدا کرد یا پیچ خورد.</w:t>
      </w:r>
    </w:p>
    <w:p>
      <w:pPr>
        <w:pStyle w:val="Heading2"/>
      </w:pPr>
      <w:r>
        <w:t>5.7 بررسی 5 ثانیه ای برای هر استفاده</w:t>
      </w:r>
    </w:p>
    <w:p>
      <w:pPr>
        <w:keepNext/>
      </w:pPr>
      <w:r>
        <w:t>علاوه بر چک لیست دقیق، می توان به مالکان یک بررسی معمول بسیار کوتاه داد که می توانند قبل از هر بار استفاده انجام دهند.</w:t>
      </w:r>
    </w:p>
    <w:p>
      <w:pPr>
        <w:keepNext/>
        <w:spacing w:after="20"/>
      </w:pPr>
      <w:r>
        <w:rPr>
          <w:b/>
        </w:rPr>
        <w:t>بررسی 5 ثانیه ای:</w:t>
      </w:r>
    </w:p>
    <w:p>
      <w:pPr>
        <w:pStyle w:val="ListBullet"/>
        <w:spacing w:after="40" w:line="264" w:lineRule="auto"/>
      </w:pPr>
      <w:r>
        <w:t>1. چشم آزاده؟ - از جلو نگاهی گذرا بیندازید: آیا هر دو چشم به وضوح قابل مشاهده هستند؟</w:t>
      </w:r>
    </w:p>
    <w:p>
      <w:pPr>
        <w:pStyle w:val="ListBullet"/>
        <w:spacing w:after="40" w:line="264" w:lineRule="auto"/>
      </w:pPr>
      <w:r>
        <w:t>2. بدون بینی؟ - از انگشت خود برای احساس بین پل بینی و سبد استفاده کنید: هنوز کمی فضا دارید؟</w:t>
      </w:r>
    </w:p>
    <w:p>
      <w:pPr>
        <w:pStyle w:val="ListBullet"/>
        <w:spacing w:after="40" w:line="264" w:lineRule="auto"/>
      </w:pPr>
      <w:r>
        <w:t>3. نفس نفس زدن ممکن است؟ - سگ به طور مختصر در حال حرکت: آیا می تواند دهانش را باز کند و نفس نفس بزند؟</w:t>
      </w:r>
    </w:p>
    <w:p>
      <w:pPr>
        <w:pStyle w:val="ListBullet"/>
        <w:spacing w:after="40" w:line="264" w:lineRule="auto"/>
      </w:pPr>
      <w:r>
        <w:t>4. بدون گلو؟ - چفت گلو را احساس کنید: آیا پشت حنجره بدون خفگی است؟</w:t>
      </w:r>
    </w:p>
    <w:p>
      <w:pPr>
        <w:pStyle w:val="ListBullet"/>
        <w:spacing w:after="40" w:line="264" w:lineRule="auto"/>
      </w:pPr>
      <w:r>
        <w:t>5. ایمن بنشینید؟ - قسمت جلوی سبد را کمی تکان دهید: آیا به طور کلی در موقعیت خود باقی می ماند؟</w:t>
      </w:r>
    </w:p>
    <w:p>
      <w:pPr>
        <w:pStyle w:val="Heading2"/>
      </w:pPr>
      <w:r>
        <w:t>5.8 عبارات کلیدی ماژول 5</w:t>
      </w:r>
    </w:p>
    <w:p>
      <w:pPr>
        <w:pStyle w:val="ListBullet"/>
        <w:spacing w:after="40" w:line="264" w:lineRule="auto"/>
      </w:pPr>
      <w:r>
        <w:t>تناسب کامل ترکیبی از ایمنی، راحتی و رهایی از نفس نفس زدن است.</w:t>
      </w:r>
    </w:p>
    <w:p>
      <w:pPr>
        <w:pStyle w:val="ListBullet"/>
        <w:spacing w:after="40" w:line="264" w:lineRule="auto"/>
      </w:pPr>
      <w:r>
        <w:t>چک لیست ساختار یافته به بررسی سیستماتیک و تکرارپذیر کمک می کند.</w:t>
      </w:r>
    </w:p>
    <w:p>
      <w:pPr>
        <w:pStyle w:val="ListBullet"/>
        <w:spacing w:after="40" w:line="264" w:lineRule="auto"/>
      </w:pPr>
      <w:r>
        <w:t>نقاط فشار، دید محدود یا عدم آزادی نفس نفس زدن علائم هشدار دهنده هستند و باید جدی گرفته شوند.</w:t>
      </w:r>
    </w:p>
    <w:p>
      <w:pPr>
        <w:pStyle w:val="ListBullet"/>
        <w:spacing w:after="40" w:line="264" w:lineRule="auto"/>
      </w:pPr>
      <w:r>
        <w:t>مالکان به چک لیست های ساده و واضح روزانه و روال هایی مانند چک 5 ثانیه ای نیاز دارند.</w:t>
      </w:r>
    </w:p>
    <w:p>
      <w:pPr>
        <w:pStyle w:val="ListBullet"/>
        <w:spacing w:after="40" w:line="264" w:lineRule="auto"/>
      </w:pPr>
      <w:r>
        <w:t>برای سگ های در معرض خطر، همیشه باید از قلاده ایمنی و راهنمای کمربند مناسب استفاده شود.</w:t>
      </w:r>
    </w:p>
    <w:p>
      <w:pPr>
        <w:pStyle w:val="Heading1"/>
      </w:pPr>
      <w:r>
        <w:t>ماژول 6 - آموزش پوزه، عادت کردن و دست زدن به پوزه در زندگی روزمره</w:t>
      </w:r>
    </w:p>
    <w:p>
      <w:pPr>
        <w:pStyle w:val="Heading2"/>
      </w:pPr>
      <w:r>
        <w:t>6.0 هدف ماژول</w:t>
      </w:r>
    </w:p>
    <w:p>
      <w:pPr>
        <w:keepNext/>
        <w:spacing w:after="20"/>
      </w:pPr>
      <w:r>
        <w:rPr>
          <w:b/>
        </w:rPr>
        <w:t>پس از این ماژول، شرکت کنندگان می توانند:</w:t>
      </w:r>
    </w:p>
    <w:p>
      <w:pPr>
        <w:pStyle w:val="ListBullet"/>
        <w:spacing w:after="40" w:line="264" w:lineRule="auto"/>
      </w:pPr>
      <w:r>
        <w:t>آموزش پوزه را در مراحل کوچک و مثبت ایجاد کنید،</w:t>
      </w:r>
    </w:p>
    <w:p>
      <w:pPr>
        <w:pStyle w:val="ListBullet"/>
        <w:spacing w:after="40" w:line="264" w:lineRule="auto"/>
      </w:pPr>
      <w:r>
        <w:t>به دارندگان برنامه‌های تمرینی مشخص در خانه ارائه دهید،</w:t>
      </w:r>
    </w:p>
    <w:p>
      <w:pPr>
        <w:pStyle w:val="ListBullet"/>
        <w:spacing w:after="40" w:line="264" w:lineRule="auto"/>
      </w:pPr>
      <w:r>
        <w:t>مقابله با مقاومت، استفاده از پنجه و ناامنی سگ ها،</w:t>
      </w:r>
    </w:p>
    <w:p>
      <w:pPr>
        <w:pStyle w:val="ListBullet"/>
        <w:spacing w:after="40" w:line="264" w:lineRule="auto"/>
      </w:pPr>
      <w:r>
        <w:t>برنامه ریزی برای پوشیدن پوزه در موقعیت های روزمره (اتوبوس، دامپزشک، شهر، مناطق طعمه سمی)،</w:t>
      </w:r>
    </w:p>
    <w:p>
      <w:pPr>
        <w:pStyle w:val="ListBullet"/>
        <w:spacing w:after="40" w:line="264" w:lineRule="auto"/>
      </w:pPr>
      <w:r>
        <w:t>ارزیابی کنید که کدام سؤالات آموزشی باید به مربیان یا کارشناسان رفتار منتقل شود.</w:t>
      </w:r>
    </w:p>
    <w:p>
      <w:pPr>
        <w:pStyle w:val="Heading2"/>
      </w:pPr>
      <w:r>
        <w:t>6.1 اصول اولیه آموزش پوزه</w:t>
      </w:r>
    </w:p>
    <w:p>
      <w:pPr>
        <w:keepNext/>
      </w:pPr>
      <w:r>
        <w:t>هدف آموزش پوزه برای "شکستن" سگ نیست، بلکه به او کمک می کند تا پوزه را به عنوان بخشی عادی از زندگی روزمره بپذیرد. مهمترین اصول عبارتند از:</w:t>
      </w:r>
    </w:p>
    <w:p>
      <w:pPr>
        <w:pStyle w:val="ListBullet"/>
        <w:spacing w:after="40" w:line="264" w:lineRule="auto"/>
      </w:pPr>
      <w:r>
        <w:t>گام های کوچک: در گام های کوچک و به راحتی قابل مدیریت به جای "همه چیز به یکباره"،</w:t>
      </w:r>
    </w:p>
    <w:p>
      <w:pPr>
        <w:pStyle w:val="ListBullet"/>
        <w:spacing w:after="40" w:line="264" w:lineRule="auto"/>
      </w:pPr>
      <w:r>
        <w:t>مثبت: پوزه نوید چیزهای خوب (غذا، پیاده روی، روال های آشنا)،</w:t>
      </w:r>
    </w:p>
    <w:p>
      <w:pPr>
        <w:pStyle w:val="ListBullet"/>
        <w:spacing w:after="40" w:line="264" w:lineRule="auto"/>
      </w:pPr>
      <w:r>
        <w:t>داوطلبانه: تا جایی که ممکن است، به سگ این فرصت را بدهید که داخل سبد لغزیده شود.</w:t>
      </w:r>
    </w:p>
    <w:p>
      <w:pPr>
        <w:pStyle w:val="ListBullet"/>
        <w:spacing w:after="40" w:line="264" w:lineRule="auto"/>
      </w:pPr>
      <w:r>
        <w:t>جلسات کوتاه: بهتر است چندین جلسه کوتاه در روز به جای یک جلسه طولانی و طاقت فرسا انجام دهید.</w:t>
      </w:r>
    </w:p>
    <w:p>
      <w:pPr>
        <w:pStyle w:val="ListBullet"/>
        <w:spacing w:after="40" w:line="264" w:lineRule="auto"/>
      </w:pPr>
      <w:r>
        <w:t>توقف در صورت غرق شدن سگ: اگر سگ به شدت اجتناب کرد یا یخ زد، به جای "هل زدن" به عقب برگردید.</w:t>
      </w:r>
    </w:p>
    <w:p>
      <w:pPr>
        <w:pStyle w:val="Heading2"/>
      </w:pPr>
      <w:r>
        <w:t>6.2 مراحل آموزش - از آشنایی با یکدیگر تا زندگی روزمره</w:t>
      </w:r>
    </w:p>
    <w:p>
      <w:pPr>
        <w:keepNext/>
      </w:pPr>
      <w:r>
        <w:t>تمرین پوزه را می توان به چند مرحله خشن تقسیم کرد. بسته به سگ، مراحل فردی را می توان سریعتر یا آهسته تر انجام داد.</w:t>
      </w:r>
    </w:p>
    <w:p>
      <w:pPr>
        <w:pStyle w:val="Heading3"/>
      </w:pPr>
      <w:r>
        <w:t>6.2.1 فاز 1 - آشنایی با پوزه</w:t>
      </w:r>
    </w:p>
    <w:p>
      <w:pPr>
        <w:keepNext/>
      </w:pPr>
      <w:r>
        <w:t>هدف از این مرحله این است که سگ پوزه را بی ضرر بداند و کنجکاو بماند.</w:t>
      </w:r>
    </w:p>
    <w:p>
      <w:pPr>
        <w:keepNext/>
        <w:spacing w:after="20"/>
      </w:pPr>
      <w:r>
        <w:rPr>
          <w:b/>
        </w:rPr>
        <w:t>تمرینات معمولی:</w:t>
      </w:r>
    </w:p>
    <w:p>
      <w:pPr>
        <w:pStyle w:val="ListBullet"/>
        <w:spacing w:after="40" w:line="264" w:lineRule="auto"/>
      </w:pPr>
      <w:r>
        <w:t>پوزه در اتاق نمایان است و سگ اجازه دارد بدون اینکه اتفاقی بیفتد آن را بو کند.</w:t>
      </w:r>
    </w:p>
    <w:p>
      <w:pPr>
        <w:pStyle w:val="ListBullet"/>
        <w:spacing w:after="40" w:line="264" w:lineRule="auto"/>
      </w:pPr>
      <w:r>
        <w:t>هر رویکرد داوطلبانه و بو کشیدن می تواند بی سر و صدا پاداش داده شود (مثلاً قرار دادن غذا در نزدیکی).</w:t>
      </w:r>
    </w:p>
    <w:p>
      <w:pPr>
        <w:pStyle w:val="ListBullet"/>
        <w:spacing w:after="40" w:line="264" w:lineRule="auto"/>
      </w:pPr>
      <w:r>
        <w:t>در این مرحله "فشار دادن" ناگهانی وجود ندارد - اعتماد مقدم بر سرعت است.</w:t>
      </w:r>
    </w:p>
    <w:p>
      <w:pPr>
        <w:pStyle w:val="Heading3"/>
      </w:pPr>
      <w:r>
        <w:t>6.2.2 فاز 2 - بینی در سبد</w:t>
      </w:r>
    </w:p>
    <w:p>
      <w:pPr>
        <w:keepNext/>
      </w:pPr>
      <w:r>
        <w:t>حالا سگ باید یاد بگیرد که بینی خود را به طور فعال در سبد بچسباند. اینجاست که مهمترین ارتباط پدیدار می شود: پوزه = برای من ارزشش را دارد.</w:t>
      </w:r>
    </w:p>
    <w:p>
      <w:pPr>
        <w:keepNext/>
        <w:spacing w:after="20"/>
      </w:pPr>
      <w:r>
        <w:rPr>
          <w:b/>
        </w:rPr>
        <w:t>تمرینات معمولی:</w:t>
      </w:r>
    </w:p>
    <w:p>
      <w:pPr>
        <w:pStyle w:val="ListBullet"/>
        <w:spacing w:after="40" w:line="264" w:lineRule="auto"/>
      </w:pPr>
      <w:r>
        <w:t>غذا در سبد نگهداری می شود و سگ می تواند آن را دریافت کند.</w:t>
      </w:r>
    </w:p>
    <w:p>
      <w:pPr>
        <w:pStyle w:val="ListBullet"/>
        <w:spacing w:after="40" w:line="264" w:lineRule="auto"/>
      </w:pPr>
      <w:r>
        <w:t>در ابتدا فقط خیلی کوتاه، سپس به تدریج مدت زمان را با بینی خود در سبد افزایش دهید.</w:t>
      </w:r>
    </w:p>
    <w:p>
      <w:pPr>
        <w:pStyle w:val="ListBullet"/>
        <w:spacing w:after="40" w:line="264" w:lineRule="auto"/>
      </w:pPr>
      <w:r>
        <w:t>سبد بلافاصله در پشت نگهداشته نمی شود، اما متحرک باقی می ماند تا سگ احساس امنیت کند.</w:t>
      </w:r>
    </w:p>
    <w:p>
      <w:pPr>
        <w:pStyle w:val="Heading3"/>
      </w:pPr>
      <w:r>
        <w:t>6.2.3 فاز 3 - بستن مختصر تسمه ها</w:t>
      </w:r>
    </w:p>
    <w:p>
      <w:pPr>
        <w:keepNext/>
      </w:pPr>
      <w:r>
        <w:t>فقط زمانی که سگ شل می شود و بینی خود را داخل سبد می کند، بندها برای مدت بسیار کوتاهی با احتیاط بسته می شوند.</w:t>
      </w:r>
    </w:p>
    <w:p>
      <w:pPr>
        <w:keepNext/>
        <w:spacing w:after="20"/>
      </w:pPr>
      <w:r>
        <w:rPr>
          <w:b/>
        </w:rPr>
        <w:t>مراحل معمولی:</w:t>
      </w:r>
    </w:p>
    <w:p>
      <w:pPr>
        <w:pStyle w:val="ListBullet"/>
        <w:spacing w:after="40" w:line="264" w:lineRule="auto"/>
      </w:pPr>
      <w:r>
        <w:t>سگ داوطلبانه بینی خود را به سبد می چسباند، مشاور یا صاحب بند گردن را برای یک تا دو ثانیه می بندد.</w:t>
      </w:r>
    </w:p>
    <w:p>
      <w:pPr>
        <w:pStyle w:val="ListBullet"/>
        <w:spacing w:after="40" w:line="264" w:lineRule="auto"/>
      </w:pPr>
      <w:r>
        <w:t>بلافاصله دوباره تسمه ها را باز کنید، پوزه را بردارید، پاداش دهید.</w:t>
      </w:r>
    </w:p>
    <w:p>
      <w:pPr>
        <w:pStyle w:val="ListBullet"/>
        <w:spacing w:after="40" w:line="264" w:lineRule="auto"/>
      </w:pPr>
      <w:r>
        <w:t>مدت زمان را به تدریج افزایش دهید: ثانیه ها به 10-20 ثانیه، بعداً 1-2 دقیقه تبدیل می شوند.</w:t>
      </w:r>
    </w:p>
    <w:p>
      <w:pPr>
        <w:pStyle w:val="Heading3"/>
      </w:pPr>
      <w:r>
        <w:t>6.2.4 فاز 4 - حرکت با پوزه</w:t>
      </w:r>
    </w:p>
    <w:p>
      <w:pPr>
        <w:keepNext/>
      </w:pPr>
      <w:r>
        <w:t>در این مرحله، سگ تجربه می کند که می تواند کارهای کاملاً عادی را با پوزه انجام دهد: دویدن، بو کشیدن، دراز کشیدن، برقراری ارتباط با افراد.</w:t>
      </w:r>
    </w:p>
    <w:p>
      <w:pPr>
        <w:keepNext/>
        <w:spacing w:after="20"/>
      </w:pPr>
      <w:r>
        <w:rPr>
          <w:b/>
        </w:rPr>
        <w:t>تمرینات معمولی:</w:t>
      </w:r>
    </w:p>
    <w:p>
      <w:pPr>
        <w:pStyle w:val="ListBullet"/>
        <w:spacing w:after="40" w:line="264" w:lineRule="auto"/>
      </w:pPr>
      <w:r>
        <w:t>چند قدم با پوزه راه بروید، فورا آن را بردارید و جایزه بدهید.</w:t>
      </w:r>
    </w:p>
    <w:p>
      <w:pPr>
        <w:pStyle w:val="ListBullet"/>
        <w:spacing w:after="40" w:line="264" w:lineRule="auto"/>
      </w:pPr>
      <w:r>
        <w:t>موقعیت های روزمره با شدت بسیار کم: پیاده روی کوتاه به حیاط، در یک خیابان ساکت، با پوزه.</w:t>
      </w:r>
    </w:p>
    <w:p>
      <w:pPr>
        <w:pStyle w:val="ListBullet"/>
        <w:spacing w:after="40" w:line="264" w:lineRule="auto"/>
      </w:pPr>
      <w:r>
        <w:t>سگ یاد می گیرد: پوزه به معنای "ایستادن" نیست، بلکه اغلب حتی خبر از چیزهای هیجان انگیز می دهد (پیاده روی).</w:t>
      </w:r>
    </w:p>
    <w:p>
      <w:pPr>
        <w:pStyle w:val="Heading3"/>
      </w:pPr>
      <w:r>
        <w:t>6.2.5 فاز 5 - انتقال به موقعیت های واقعی روزمره</w:t>
      </w:r>
    </w:p>
    <w:p>
      <w:pPr>
        <w:keepNext/>
      </w:pPr>
      <w:r>
        <w:t>اکنون پوزه در موقعیت هایی استفاده می شود که در واقع برای آن در نظر گرفته شده است - اما فقط پس از اینکه سگ ابتدا به طور مثبت به آن عادت کرد.</w:t>
      </w:r>
    </w:p>
    <w:p>
      <w:pPr>
        <w:keepNext/>
        <w:spacing w:after="20"/>
      </w:pPr>
      <w:r>
        <w:rPr>
          <w:b/>
        </w:rPr>
        <w:t>مثال ها:</w:t>
      </w:r>
    </w:p>
    <w:p>
      <w:pPr>
        <w:pStyle w:val="ListBullet"/>
        <w:spacing w:after="40" w:line="264" w:lineRule="auto"/>
      </w:pPr>
      <w:r>
        <w:t>به جای "به سرعت آن را در اتاق انتظار بپوشید" با یک پوزه آماده به دامپزشک مراجعه کنید.</w:t>
      </w:r>
    </w:p>
    <w:p>
      <w:pPr>
        <w:pStyle w:val="ListBullet"/>
        <w:spacing w:after="40" w:line="264" w:lineRule="auto"/>
      </w:pPr>
      <w:r>
        <w:t>اتوبوس یا قطار با آموزش قبلی، نه اولین چیزی که در ساعت شلوغی حرکت می کند.</w:t>
      </w:r>
    </w:p>
    <w:p>
      <w:pPr>
        <w:pStyle w:val="ListBullet"/>
        <w:spacing w:after="40" w:line="264" w:lineRule="auto"/>
      </w:pPr>
      <w:r>
        <w:t>راه رفتن در نقاط داغ طعمه سمی با تنظیم ضد تغذیه، آموزش موازی ضد تغذیه (سیگنال سقط).</w:t>
      </w:r>
    </w:p>
    <w:p>
      <w:pPr>
        <w:pStyle w:val="Heading2"/>
      </w:pPr>
      <w:r>
        <w:t>6.3 استراتژی های پاداش و مدیریت خوراک</w:t>
      </w:r>
    </w:p>
    <w:p>
      <w:pPr>
        <w:keepNext/>
      </w:pPr>
      <w:r>
        <w:t>پاداش مناسب آموزش پوزه را بسیار آسان تر می کند. در عین حال، ایمنی و هدف پوزه باید در نظر گرفته شود - به ویژه در</w:t>
      </w:r>
    </w:p>
    <w:p>
      <w:pPr/>
      <w:r>
        <w:t>تبدیل های ضد تصرف</w:t>
      </w:r>
    </w:p>
    <w:p>
      <w:pPr>
        <w:keepNext/>
        <w:spacing w:after="20"/>
      </w:pPr>
      <w:r>
        <w:rPr>
          <w:b/>
        </w:rPr>
        <w:t>نکات مهم:</w:t>
      </w:r>
    </w:p>
    <w:p>
      <w:pPr>
        <w:pStyle w:val="ListBullet"/>
        <w:spacing w:after="40" w:line="264" w:lineRule="auto"/>
      </w:pPr>
      <w:r>
        <w:t>از مواد غذایی نرم و قابل بلعیدن استفاده کنید که به راحتی از داخل سبد عبور داده شود.</w:t>
      </w:r>
    </w:p>
    <w:p>
      <w:pPr>
        <w:pStyle w:val="ListBullet"/>
        <w:spacing w:after="40" w:line="264" w:lineRule="auto"/>
      </w:pPr>
      <w:r>
        <w:t>در ابتدا، جوایز را می توان به دفعات (تقریباً در هر رویکرد، هر تماس داوطلبانه با بینی) اهدا کرد.</w:t>
      </w:r>
    </w:p>
    <w:p>
      <w:pPr>
        <w:pStyle w:val="ListBullet"/>
        <w:spacing w:after="40" w:line="264" w:lineRule="auto"/>
      </w:pPr>
      <w:r>
        <w:t>بعداً از پاداش ها به صورت هدفمند استفاده کنید، به عنوان مثال. به عنوان مثال هنگامی که هنگام پوشیدن آن آرام ایستاده اید.</w:t>
      </w:r>
    </w:p>
    <w:p>
      <w:pPr>
        <w:pStyle w:val="ListBullet"/>
        <w:spacing w:after="40" w:line="264" w:lineRule="auto"/>
      </w:pPr>
      <w:r>
        <w:t>هنگام تبدیل حفاظت از غذا، باید تصمیم گرفت که چه زمانی و چگونه پاداش هنوز ممکن است (به عنوان مثال از طریق یک دریچه تغذیه تعریف شده).</w:t>
      </w:r>
    </w:p>
    <w:p>
      <w:pPr>
        <w:pStyle w:val="Heading2"/>
      </w:pPr>
      <w:r>
        <w:t>6.4 "پنجه دور" - مقابله با خراش در پوزه</w:t>
      </w:r>
    </w:p>
    <w:p>
      <w:pPr>
        <w:keepNext/>
      </w:pPr>
      <w:r>
        <w:t>بسیاری از سگ ها در ابتدا سعی می کنند پوزه را با پنجه های خود بردارند. این یک مرحله معمول و عادی در فرآیند یادگیری است. مهم این است که مردم چگونه به آن واکنش نشان می دهند.</w:t>
      </w:r>
    </w:p>
    <w:p>
      <w:pPr>
        <w:keepNext/>
        <w:spacing w:after="20"/>
      </w:pPr>
      <w:r>
        <w:rPr>
          <w:b/>
        </w:rPr>
        <w:t>اهداف:</w:t>
      </w:r>
    </w:p>
    <w:p>
      <w:pPr>
        <w:pStyle w:val="ListBullet"/>
        <w:spacing w:after="40" w:line="264" w:lineRule="auto"/>
      </w:pPr>
      <w:r>
        <w:t>سگ می آموزد که پنجه های روی پوزه "فایده ای ندارد".</w:t>
      </w:r>
    </w:p>
    <w:p>
      <w:pPr>
        <w:pStyle w:val="ListBullet"/>
        <w:spacing w:after="40" w:line="264" w:lineRule="auto"/>
      </w:pPr>
      <w:r>
        <w:t>رفتار آرام با پوزه پاداش دارد.</w:t>
      </w:r>
    </w:p>
    <w:p>
      <w:pPr>
        <w:keepNext/>
        <w:spacing w:after="20"/>
      </w:pPr>
      <w:r>
        <w:rPr>
          <w:b/>
        </w:rPr>
        <w:t>استراتژی های ممکن:</w:t>
      </w:r>
    </w:p>
    <w:p>
      <w:pPr>
        <w:pStyle w:val="ListBullet"/>
        <w:spacing w:after="40" w:line="264" w:lineRule="auto"/>
      </w:pPr>
      <w:r>
        <w:t>فقط اجازه دهید تا زمانی که سگ هنوز پاسخگو است آن را بپوشید - بهتر است قبل از اینکه به خاراندن بیش از حد متوسل شود جلسات کوتاه تری انجام دهید.</w:t>
      </w:r>
    </w:p>
    <w:p>
      <w:pPr>
        <w:pStyle w:val="ListBullet"/>
        <w:spacing w:after="40" w:line="264" w:lineRule="auto"/>
      </w:pPr>
      <w:r>
        <w:t>به محض اینکه پنجه به سمت پوزه رفت، به راحتی حواس خود را پرت کنید (ورزش کوتاه، چند قدم پیاده روی).</w:t>
      </w:r>
    </w:p>
    <w:p>
      <w:pPr>
        <w:pStyle w:val="ListBullet"/>
        <w:spacing w:after="40" w:line="264" w:lineRule="auto"/>
      </w:pPr>
      <w:r>
        <w:t>آگاهانه مراحل آرام را با صدا یا غذا تأیید کنید ("عالی است، خوب است.").</w:t>
      </w:r>
    </w:p>
    <w:p>
      <w:pPr>
        <w:pStyle w:val="ListBullet"/>
        <w:spacing w:after="40" w:line="264" w:lineRule="auto"/>
      </w:pPr>
      <w:r>
        <w:t>برای سگ هایی که قصد دارند صدمات زیادی وارد کنند: یک پوزه را بپوشانید، به حرکت خود ادامه دهید و جایی برای خراش ثابت باقی نگذارید. ایمنی در اینجا اولویت اصلی است.</w:t>
      </w:r>
    </w:p>
    <w:p>
      <w:pPr>
        <w:pStyle w:val="Heading2"/>
      </w:pPr>
      <w:r>
        <w:t>6.5 زمان پوشیدن، استراحت و مشاهده</w:t>
      </w:r>
    </w:p>
    <w:p>
      <w:pPr>
        <w:keepNext/>
      </w:pPr>
      <w:r>
        <w:t>مدت زمانی که سگ می تواند هر بار پوزه بپوشد به سلامتی، آب و هوا، فشار و تناسب اندام بستگی دارد. بنابراین زمان‌های نرخ ثابت تنها دستورالعمل‌های تقریبی هستند.</w:t>
      </w:r>
    </w:p>
    <w:p>
      <w:pPr>
        <w:keepNext/>
        <w:spacing w:after="20"/>
      </w:pPr>
      <w:r>
        <w:rPr>
          <w:b/>
        </w:rPr>
        <w:t>توصیه های کلی:</w:t>
      </w:r>
    </w:p>
    <w:p>
      <w:pPr>
        <w:pStyle w:val="ListBullet"/>
        <w:spacing w:after="40" w:line="264" w:lineRule="auto"/>
      </w:pPr>
      <w:r>
        <w:t>در ابتدا فقط برای مدت زمان بسیار کوتاه (ثانیه تا چند دقیقه) استفاده کنید و سپس به آرامی افزایش دهید.</w:t>
      </w:r>
    </w:p>
    <w:p>
      <w:pPr>
        <w:pStyle w:val="ListBullet"/>
        <w:spacing w:after="40" w:line="264" w:lineRule="auto"/>
      </w:pPr>
      <w:r>
        <w:t>وقتی هوا گرم است، بهتر است چندین ماموریت کوتاه را به جای یک ماموریت بسیار طولانی انجام دهید - همیشه مراقب توانایی نفس کشیدن خود باشید.</w:t>
      </w:r>
    </w:p>
    <w:p>
      <w:pPr>
        <w:pStyle w:val="ListBullet"/>
        <w:spacing w:after="40" w:line="264" w:lineRule="auto"/>
      </w:pPr>
      <w:r>
        <w:t>پس از مدت‌های طولانی‌تر استفاده، پوست و خز را در نقاط تماس (قرمزی، چروکیدگی) بررسی کنید.</w:t>
      </w:r>
    </w:p>
    <w:p>
      <w:pPr>
        <w:pStyle w:val="ListBullet"/>
        <w:spacing w:after="40" w:line="264" w:lineRule="auto"/>
      </w:pPr>
      <w:r>
        <w:t>اگر تحریک قابل مشاهده است: پس از پوشیدن استراحت کنید، علت (مناسب، جنس، مدت زمان) را بررسی کنید.</w:t>
      </w:r>
    </w:p>
    <w:p>
      <w:pPr>
        <w:pStyle w:val="Heading2"/>
      </w:pPr>
      <w:r>
        <w:t>6.6 موارد آموزشی ویژه</w:t>
      </w:r>
    </w:p>
    <w:p>
      <w:pPr>
        <w:keepNext/>
      </w:pPr>
      <w:r>
        <w:t>برخی از موقعیت ها خواسته های خاصی را برای آموزش و استفاده از پوزه ایجاد می کنند. سگ‌هایی که قصد آسیب رساندن دارند وقتی صحبت از سگ‌هایی می‌شود که قصد آسیب رساندن دارند، ایمنی حرف اول را می‌زند. این به این معنی است: پوزه و در صورت لزوم، یقه ایمنی باید به طور قابل اعتمادی مناسب باشد. آموزش تحت شرایط کنترل شده انجام می شود - اغلب با همکاری مربیان واجد شرایط یا دامپزشکان رفتاری. بازدید از دامپزشک بازدید از دامپزشک به ویژه برای بسیاری از سگ ها استرس زا است. هرچه پوزه از قبل بهتر تنظیم شود، در عمل استرس اضافی کمتری ایجاد می شود. مالکان باید تشویق شوند که قبل از رانندگی به محل تمرین، پوزه را در خانه بگذارند. مناطق طعمه سمی در مناطقی با خطر شناخته شده طعمه سمی، یک پوزه با اصلاحات ضد تغذیه می تواند نجات دهنده باشد. در عین حال، همیشه باید روی سیگنال توقف و آموزش ضد خوردن به طور موازی کار کنید تا سگ در دراز مدت یاد بگیرد که روی زمین به سمت غذا حرکت نکند.</w:t>
      </w:r>
    </w:p>
    <w:p>
      <w:pPr>
        <w:pStyle w:val="Heading2"/>
      </w:pPr>
      <w:r>
        <w:t>6.7 برنامه های آموزشی و تکالیف برای صاحبان</w:t>
      </w:r>
    </w:p>
    <w:p>
      <w:pPr>
        <w:keepNext/>
      </w:pPr>
      <w:r>
        <w:t>دارندگان از دستورالعمل های واضح و مکتوب سود می برند. یک برنامه هفتگی ساده می تواند به شما کمک کند در مسیر خود بمانید.</w:t>
      </w:r>
    </w:p>
    <w:p>
      <w:pPr>
        <w:keepNext/>
        <w:spacing w:after="20"/>
      </w:pPr>
      <w:r>
        <w:rPr>
          <w:b/>
        </w:rPr>
        <w:t>مثال "هفته 1 - اصول":</w:t>
      </w:r>
    </w:p>
    <w:p>
      <w:pPr>
        <w:pStyle w:val="ListBullet"/>
        <w:spacing w:after="40" w:line="264" w:lineRule="auto"/>
      </w:pPr>
      <w:r>
        <w:t>روز 1-2: آشنایی با یکدیگر - پوزه قابل مشاهده است، سگ در نزدیکی غذا می گیرد.</w:t>
      </w:r>
    </w:p>
    <w:p>
      <w:pPr>
        <w:pStyle w:val="ListBullet"/>
        <w:spacing w:after="40" w:line="264" w:lineRule="auto"/>
      </w:pPr>
      <w:r>
        <w:t>روز 3-4: بینی در سبد - 5-10 تکرار بسیار کوتاه، هر کدام با یک خوراکی در سبد.</w:t>
      </w:r>
    </w:p>
    <w:p>
      <w:pPr>
        <w:pStyle w:val="ListBullet"/>
        <w:spacing w:after="40" w:line="264" w:lineRule="auto"/>
      </w:pPr>
      <w:r>
        <w:t>روز 5-7: اولین تلاش های کوتاه برای بستن - بند را به مدت 1-2 ثانیه ببندید، سپس دوباره آن را باز کنید، جایزه بدهید. هفته‌های بعدی را می‌توان به شیوه‌ای سازنده طراحی کرد (مدت طولانی‌تر، اولین قدم‌ها در حرکت، اولین پیاده‌روی‌های کوتاه روزانه با پوزه). مشاوران می توانند جزوه های استاندارد شده ای را ایجاد کنند که با شرایط فردی سازگار باشد.</w:t>
      </w:r>
    </w:p>
    <w:p>
      <w:pPr>
        <w:pStyle w:val="Heading2"/>
      </w:pPr>
      <w:r>
        <w:t>6.8 عبارات کلیدی ماژول 6</w:t>
      </w:r>
    </w:p>
    <w:p>
      <w:pPr>
        <w:pStyle w:val="ListBullet"/>
        <w:spacing w:after="40" w:line="264" w:lineRule="auto"/>
      </w:pPr>
      <w:r>
        <w:t>آموزش خوب پوزه با قدم های کوچک، مثبت و بر اساس سرعت سگ است.</w:t>
      </w:r>
    </w:p>
    <w:p>
      <w:pPr>
        <w:pStyle w:val="ListBullet"/>
        <w:spacing w:after="40" w:line="264" w:lineRule="auto"/>
      </w:pPr>
      <w:r>
        <w:t>سگ ها باید پوزه را به عنوان "عادی" تجربه کنند، نه به عنوان یک تنبیه.</w:t>
      </w:r>
    </w:p>
    <w:p>
      <w:pPr>
        <w:pStyle w:val="ListBullet"/>
        <w:spacing w:after="40" w:line="264" w:lineRule="auto"/>
      </w:pPr>
      <w:r>
        <w:t>برخورد با پنجه ها و تلاش برای پاک کردن آنها بخشی از آموزش است - نه فقط "نافرمانی".</w:t>
      </w:r>
    </w:p>
    <w:p>
      <w:pPr>
        <w:pStyle w:val="ListBullet"/>
        <w:spacing w:after="40" w:line="264" w:lineRule="auto"/>
      </w:pPr>
      <w:r>
        <w:t>زمان پوشیدن، آب و هوا و شرایط بهداشتی تعیین می کند که چه مدت می توان پوزه را در هر زمان پوشید.</w:t>
      </w:r>
    </w:p>
    <w:p>
      <w:pPr>
        <w:pStyle w:val="ListBullet"/>
        <w:spacing w:after="40" w:line="264" w:lineRule="auto"/>
      </w:pPr>
      <w:r>
        <w:t>مالکان برای اجرای آنچه آموخته‌اند به برنامه‌های آموزشی واضح و عملی و تکالیف خانگی نیاز دارند.</w:t>
      </w:r>
    </w:p>
    <w:p>
      <w:pPr>
        <w:pStyle w:val="Heading1"/>
      </w:pPr>
      <w:r>
        <w:t>ماژول 7 - بررسی مواد و اقدامات تبدیل</w:t>
      </w:r>
    </w:p>
    <w:p>
      <w:pPr>
        <w:pStyle w:val="Heading2"/>
      </w:pPr>
      <w:r>
        <w:t>7.0 هدف ماژول</w:t>
      </w:r>
    </w:p>
    <w:p>
      <w:pPr>
        <w:keepNext/>
        <w:spacing w:after="20"/>
      </w:pPr>
      <w:r>
        <w:rPr>
          <w:b/>
        </w:rPr>
        <w:t>پس از این ماژول، شرکت کنندگان می توانند:</w:t>
      </w:r>
    </w:p>
    <w:p>
      <w:pPr>
        <w:pStyle w:val="ListBullet"/>
        <w:spacing w:after="40" w:line="264" w:lineRule="auto"/>
      </w:pPr>
      <w:r>
        <w:t>طبقه بندی مزایا و معایب مواد پوزه معمولی،</w:t>
      </w:r>
    </w:p>
    <w:p>
      <w:pPr>
        <w:pStyle w:val="ListBullet"/>
        <w:spacing w:after="40" w:line="264" w:lineRule="auto"/>
      </w:pPr>
      <w:r>
        <w:t>توضیح دهید که چرا Caniseguros به بیوتان اصلی، بالشتک و فولاد ضد زنگ متکی است،</w:t>
      </w:r>
    </w:p>
    <w:p>
      <w:pPr>
        <w:pStyle w:val="ListBullet"/>
        <w:spacing w:after="40" w:line="264" w:lineRule="auto"/>
      </w:pPr>
      <w:r>
        <w:t>به دارندگان به روشی قابل درک توضیح دهید که چرا یک تبدیل می تواند حتی با یک مدل اولیه مناسب معنا پیدا کند.</w:t>
      </w:r>
    </w:p>
    <w:p>
      <w:pPr>
        <w:pStyle w:val="ListBullet"/>
        <w:spacing w:after="40" w:line="264" w:lineRule="auto"/>
      </w:pPr>
      <w:r>
        <w:t>نام اقدامات تبدیل معمولی (کمربند، بالشتک، محافظت در برابر تشنج، تسمه اضافی)،</w:t>
      </w:r>
    </w:p>
    <w:p>
      <w:pPr>
        <w:pStyle w:val="ListBullet"/>
        <w:spacing w:after="40" w:line="264" w:lineRule="auto"/>
      </w:pPr>
      <w:r>
        <w:t>بدانید چه زمانی پوشش پودری پس از کار جوشکاری اجباری است و چرا لوکتیت روی پیچ های کتابی مهم است.</w:t>
      </w:r>
    </w:p>
    <w:p>
      <w:pPr>
        <w:pStyle w:val="Heading2"/>
      </w:pPr>
      <w:r>
        <w:t>7.1 مواد استاندارد رایج برای پوزه</w:t>
      </w:r>
    </w:p>
    <w:p>
      <w:pPr>
        <w:keepNext/>
      </w:pPr>
      <w:r>
        <w:t>بسیاری از پوزه های موجود در بازار با بند چرمی و بالشتک نمدی عرضه می شوند. در نگاه اول "کلاسیک" و با کیفیت به نظر می رسد - با این حال، این مواد دارای معایب آشکاری در زندگی روزمره هستند. چرم - مشکلات در زندگی روزمره</w:t>
      </w:r>
    </w:p>
    <w:p>
      <w:pPr>
        <w:pStyle w:val="ListBullet"/>
        <w:spacing w:after="40" w:line="264" w:lineRule="auto"/>
      </w:pPr>
      <w:r>
        <w:t>آب را جذب می کند - وقتی باران می بارد، شنا می کند یا علف خیس می شود، چرم خیس می شود و سنگین تر می شود.</w:t>
      </w:r>
    </w:p>
    <w:p>
      <w:pPr>
        <w:pStyle w:val="ListBullet"/>
        <w:spacing w:after="40" w:line="264" w:lineRule="auto"/>
      </w:pPr>
      <w:r>
        <w:t>وقتی خیس است پوست را خیلی سریعتر می مالد،</w:t>
      </w:r>
    </w:p>
    <w:p>
      <w:pPr>
        <w:pStyle w:val="ListBullet"/>
        <w:spacing w:after="40" w:line="264" w:lineRule="auto"/>
      </w:pPr>
      <w:r>
        <w:t>در اثر نمک (دریا، عرق، نمک جاده) و آفتاب شکننده می شود،</w:t>
      </w:r>
    </w:p>
    <w:p>
      <w:pPr>
        <w:pStyle w:val="ListBullet"/>
        <w:spacing w:after="40" w:line="264" w:lineRule="auto"/>
      </w:pPr>
      <w:r>
        <w:t>با گذشت زمان فرسوده می شود - تناسب تنظیم شده تغییر می کند، پوزه ناامن می شود،</w:t>
      </w:r>
    </w:p>
    <w:p>
      <w:pPr>
        <w:pStyle w:val="ListBullet"/>
        <w:spacing w:after="40" w:line="264" w:lineRule="auto"/>
      </w:pPr>
      <w:r>
        <w:t>به نگهداری فشرده نیاز دارد - باید مرتباً روغن کاری شود/مراقبت شود، در غیر این صورت پاره می شود. نمد - مشکلات به عنوان یک ماده بالشتک</w:t>
      </w:r>
    </w:p>
    <w:p>
      <w:pPr>
        <w:pStyle w:val="ListBullet"/>
        <w:spacing w:after="40" w:line="264" w:lineRule="auto"/>
      </w:pPr>
      <w:r>
        <w:t>رطوبت و آلودگی را به شدت جذب می کند،</w:t>
      </w:r>
    </w:p>
    <w:p>
      <w:pPr>
        <w:pStyle w:val="ListBullet"/>
        <w:spacing w:after="40" w:line="264" w:lineRule="auto"/>
      </w:pPr>
      <w:r>
        <w:t>در هنگام خیس شدن، به ویژه روی پوست های حساس، پوسته پوسته می شود،</w:t>
      </w:r>
    </w:p>
    <w:p>
      <w:pPr>
        <w:pStyle w:val="ListBullet"/>
        <w:spacing w:after="40" w:line="264" w:lineRule="auto"/>
      </w:pPr>
      <w:r>
        <w:t>تمیز شدن از نظر بهداشتی دشوار است - کثیفی، بزاق و باکتری ها در مواد گیر می کنند.</w:t>
      </w:r>
    </w:p>
    <w:p>
      <w:pPr>
        <w:pStyle w:val="ListBullet"/>
        <w:spacing w:after="40" w:line="264" w:lineRule="auto"/>
      </w:pPr>
      <w:r>
        <w:t>اگر به طور منظم اجازه داده نشود کاملاً خشک شود، کمی شروع به بو می کند. این ممکن است برای استفاده کوتاه مدت یا بسیار نادر قابل تحمل باشد. با این حال، برای سگ هایی که به طور منظم یا حتی روزانه پوزه می پوشند، این ویژگی های مواد مشکل ساز است - هم از نظر راحتی، هم بهداشت و هم دوام.</w:t>
      </w:r>
    </w:p>
    <w:p>
      <w:pPr>
        <w:pStyle w:val="Heading2"/>
      </w:pPr>
      <w:r>
        <w:t>7.2 استاندارد Biothane &amp; Caniseguros</w:t>
      </w:r>
    </w:p>
    <w:p>
      <w:pPr>
        <w:keepNext/>
      </w:pPr>
      <w:r>
        <w:t>Caniseguros عمدا با تسمه های چرمی و نمدی کار نمی کند، اما در عوض به موارد زیر متکی است:</w:t>
      </w:r>
    </w:p>
    <w:p>
      <w:pPr>
        <w:pStyle w:val="ListBullet"/>
        <w:spacing w:after="40" w:line="264" w:lineRule="auto"/>
      </w:pPr>
      <w:r>
        <w:t>تسمه های ساخته شده از بیوتان اصلی،</w:t>
      </w:r>
    </w:p>
    <w:p>
      <w:pPr>
        <w:pStyle w:val="ListBullet"/>
        <w:spacing w:after="40" w:line="264" w:lineRule="auto"/>
      </w:pPr>
      <w:r>
        <w:t>پدهای بینی پددار ساخته شده از فوم نرم و مناسب برای فضای باز،</w:t>
      </w:r>
    </w:p>
    <w:p>
      <w:pPr>
        <w:pStyle w:val="ListBullet"/>
        <w:spacing w:after="40" w:line="264" w:lineRule="auto"/>
      </w:pPr>
      <w:r>
        <w:t>اتصالات فولادی ضد زنگ. مزایای بیوتان اصلی</w:t>
      </w:r>
    </w:p>
    <w:p>
      <w:pPr>
        <w:pStyle w:val="ListBullet"/>
        <w:spacing w:after="40" w:line="264" w:lineRule="auto"/>
      </w:pPr>
      <w:r>
        <w:t>ضد آب - خیس نمی شود، حتی در صورت خیس شدن از نظر ابعادی پایدار می ماند.</w:t>
      </w:r>
    </w:p>
    <w:p>
      <w:pPr>
        <w:pStyle w:val="ListBullet"/>
        <w:spacing w:after="40" w:line="264" w:lineRule="auto"/>
      </w:pPr>
      <w:r>
        <w:t>سطح صاف - مالش قابل توجهی کمتر از چرم مرطوب،</w:t>
      </w:r>
    </w:p>
    <w:p>
      <w:pPr>
        <w:pStyle w:val="ListBullet"/>
        <w:spacing w:after="40" w:line="264" w:lineRule="auto"/>
      </w:pPr>
      <w:r>
        <w:t>تمیز کردن بسیار آسان - به سادگی با آب بشویید، خاک در مواد گیر نمی کند،</w:t>
      </w:r>
    </w:p>
    <w:p>
      <w:pPr>
        <w:pStyle w:val="ListBullet"/>
        <w:spacing w:after="40" w:line="264" w:lineRule="auto"/>
      </w:pPr>
      <w:r>
        <w:t>به سختی بو را جذب می کند - در استفاده طولانی مدت بهداشتی تر است.</w:t>
      </w:r>
    </w:p>
    <w:p>
      <w:pPr>
        <w:pStyle w:val="ListBullet"/>
        <w:spacing w:after="40" w:line="264" w:lineRule="auto"/>
      </w:pPr>
      <w:r>
        <w:t>مقاوم در برابر اشعه ماوراء بنفش و آب و هوا - به سرعت چرم شکننده نمی شود.</w:t>
      </w:r>
    </w:p>
    <w:p>
      <w:pPr>
        <w:pStyle w:val="ListBullet"/>
        <w:spacing w:after="40" w:line="264" w:lineRule="auto"/>
      </w:pPr>
      <w:r>
        <w:t>از نظر ابعادی پایدار - فرسوده نمی شود، تناسب تنظیم شده حفظ می شود. استفاده از بیوتان اصلی و نه از تقلیدهای ضعیف یا انواع بی کیفیت "Hexa" مهم است. فقط بایوتان با کیفیت بالا مقاومت در برابر پارگی بالا را با سطحی صاف و دلپذیر ترکیب می کند. پد و اتصالات بینی</w:t>
      </w:r>
    </w:p>
    <w:p>
      <w:pPr>
        <w:pStyle w:val="ListBullet"/>
        <w:spacing w:after="40" w:line="264" w:lineRule="auto"/>
      </w:pPr>
      <w:r>
        <w:t>پدهای بینی که به صورت جداگانه ساخته شده اند از فوم نرم و مناسب در فضای باز، فشار را بر روی پل بینی توزیع می کنند.</w:t>
      </w:r>
    </w:p>
    <w:p>
      <w:pPr>
        <w:pStyle w:val="ListBullet"/>
        <w:spacing w:after="40" w:line="264" w:lineRule="auto"/>
      </w:pPr>
      <w:r>
        <w:t>آنها به طور قابل توجهی خطر نقاط فشار، اصطکاک و زخم های فشار را کاهش می دهند.</w:t>
      </w:r>
    </w:p>
    <w:p>
      <w:pPr>
        <w:pStyle w:val="ListBullet"/>
        <w:spacing w:after="40" w:line="264" w:lineRule="auto"/>
      </w:pPr>
      <w:r>
        <w:t>اتصالات فولادی ضد زنگ ضد زنگ، پایدار و بادوام هستند - ایده آل برای سگ هایی که در شرایط مرطوب یا در دریا سفر می کنند.</w:t>
      </w:r>
    </w:p>
    <w:p>
      <w:pPr>
        <w:pStyle w:val="Heading2"/>
      </w:pPr>
      <w:r>
        <w:t>7.3 چرا یک تبدیل ارزشمند است - حتی اگر مناسب باشد</w:t>
      </w:r>
    </w:p>
    <w:p>
      <w:pPr>
        <w:keepNext/>
      </w:pPr>
      <w:r>
        <w:t>مدل اصلی بسیاری از سگ ها با یک مدل پایه ساخته شده از یک سبد فلزی و تسمه های استاندارد (چرم/نمد) به خوبی کنار می آیند. با این وجود ارزش تبدیل شدن را دارد</w:t>
      </w:r>
    </w:p>
    <w:p>
      <w:pPr>
        <w:keepNext/>
        <w:spacing w:after="20"/>
      </w:pPr>
      <w:r>
        <w:rPr>
          <w:b/>
        </w:rPr>
        <w:t>تسمه های بیوتان و بالشتک مدرن به چند دلیل:</w:t>
      </w:r>
    </w:p>
    <w:p>
      <w:pPr>
        <w:pStyle w:val="ListBullet"/>
        <w:spacing w:after="40" w:line="264" w:lineRule="auto"/>
      </w:pPr>
      <w:r>
        <w:t>راحتی: بیوتان کمتر می‌چرخد، حتی زمانی که خیس باشد راحت می‌ماند، بالشتک فشار را بهتر توزیع می‌کند.</w:t>
      </w:r>
    </w:p>
    <w:p>
      <w:pPr>
        <w:pStyle w:val="ListBullet"/>
        <w:spacing w:after="40" w:line="264" w:lineRule="auto"/>
      </w:pPr>
      <w:r>
        <w:t>بهداشت: تسمه ها و بالشتک ها راحت تر تمیز می شوند، سریعتر خشک می شوند و بوهای کمتری را جذب می کنند.</w:t>
      </w:r>
    </w:p>
    <w:p>
      <w:pPr>
        <w:pStyle w:val="ListBullet"/>
        <w:spacing w:after="40" w:line="264" w:lineRule="auto"/>
      </w:pPr>
      <w:r>
        <w:t>طول عمر: بیوتان و فولاد ضد زنگ به طور قابل توجهی بیشتر از چرم/نمد در زندگی روزمره (باران، آفتاب، نمک، خاک) دوام می آورند.</w:t>
      </w:r>
    </w:p>
    <w:p>
      <w:pPr>
        <w:pStyle w:val="ListBullet"/>
        <w:spacing w:after="40" w:line="264" w:lineRule="auto"/>
      </w:pPr>
      <w:r>
        <w:t>ایمنی: تسمه های پایدار از نظر ابعاد و پیچ های کتابی که به درستی محکم شده اند، حفظ تنظیمات را تضمین می کنند.</w:t>
      </w:r>
    </w:p>
    <w:p>
      <w:pPr>
        <w:pStyle w:val="ListBullet"/>
        <w:spacing w:after="40" w:line="264" w:lineRule="auto"/>
      </w:pPr>
      <w:r>
        <w:t>ظاهر: تغییرات می‌توانند پوزه را مدرن‌تر و آراسته‌تر نشان دهند - برای تصویر ایمنی و مسئولیت‌پذیری در مقابل دنیای بیرون مهم است. مهم: پس از هر بار تنظیم تسمه ها و اتصالات، پیچ های کتاب باید با یک قفل پیچ (مثلاً Loctite) محکم شوند. این از شل شدن آنها در اثر حرکت یا لرزش جلوگیری می کند.</w:t>
      </w:r>
    </w:p>
    <w:p>
      <w:pPr>
        <w:pStyle w:val="Heading2"/>
      </w:pPr>
      <w:r>
        <w:t>7.4 معیارهای تبدیل معمولی (نمای کلی)</w:t>
      </w:r>
    </w:p>
    <w:p>
      <w:pPr>
        <w:keepNext/>
      </w:pPr>
      <w:r>
        <w:t>اقدامات تبدیل زیر به ویژه در عمل رایج و مفید هستند. آنها بر اساس امکاناتی مانند: ب. در موارد تخصصی</w:t>
      </w:r>
    </w:p>
    <w:p>
      <w:pPr/>
      <w:r>
        <w:t>برنامه های تبدیل پوزه ارائه شده است. 1. تبدیل تسمه به بیوتان</w:t>
      </w:r>
    </w:p>
    <w:p>
      <w:pPr>
        <w:pStyle w:val="ListBullet"/>
        <w:spacing w:after="40" w:line="264" w:lineRule="auto"/>
      </w:pPr>
      <w:r>
        <w:t>تعویض تمامی تسمه های چرمی یا پارچه ای برای تسمه های بیوتان.</w:t>
      </w:r>
    </w:p>
    <w:p>
      <w:pPr>
        <w:pStyle w:val="ListBullet"/>
        <w:spacing w:after="40" w:line="264" w:lineRule="auto"/>
      </w:pPr>
      <w:r>
        <w:t>تنظیم فردی تسمه های گلو، بندهای گردن/بستن و در صورت لزوم تسمه های بالای سر بر اساس اندازه گیری های قبلی. 2. افزودن یا اصلاح تسمه های گلو و بالای سر</w:t>
      </w:r>
    </w:p>
    <w:p>
      <w:pPr>
        <w:pStyle w:val="ListBullet"/>
        <w:spacing w:after="40" w:line="264" w:lineRule="auto"/>
      </w:pPr>
      <w:r>
        <w:t>اگر در غیر این صورت پوزه به راحتی به بالا سر می خورد، قفل گلو را به روز کنید.</w:t>
      </w:r>
    </w:p>
    <w:p>
      <w:pPr>
        <w:pStyle w:val="ListBullet"/>
        <w:spacing w:after="40" w:line="264" w:lineRule="auto"/>
      </w:pPr>
      <w:r>
        <w:t>نصب یک تسمه بالای سر برای بلند کردن آسان سبد برای سگ های پوزه بلند (مثلاً باکسر). 3. نصب یقه ایمنی</w:t>
      </w:r>
    </w:p>
    <w:p>
      <w:pPr>
        <w:pStyle w:val="ListBullet"/>
        <w:spacing w:after="40" w:line="264" w:lineRule="auto"/>
      </w:pPr>
      <w:r>
        <w:t>یقه ایمنی که در بالای گردن قرار می گیرد و از طریق اتصال دهنده ها به پوزه متصل می شود.</w:t>
      </w:r>
    </w:p>
    <w:p>
      <w:pPr>
        <w:pStyle w:val="ListBullet"/>
        <w:spacing w:after="40" w:line="264" w:lineRule="auto"/>
      </w:pPr>
      <w:r>
        <w:t>تضمین می کند که پوزه را نمی توان به طور کامل برداشت - برای سگ هایی که قصد آسیب رساندن دارند مهم است.</w:t>
      </w:r>
    </w:p>
    <w:p>
      <w:pPr>
        <w:pStyle w:val="ListBullet"/>
        <w:spacing w:after="40" w:line="264" w:lineRule="auto"/>
      </w:pPr>
      <w:r>
        <w:t>بند هرگز به این یقه متصل نمی شود - به عنوان یک درپوش عمل می کند، نه یقه سربی. 4. جایگزینی یا افزودن پدهای بینی</w:t>
      </w:r>
    </w:p>
    <w:p>
      <w:pPr>
        <w:pStyle w:val="ListBullet"/>
        <w:spacing w:after="40" w:line="264" w:lineRule="auto"/>
      </w:pPr>
      <w:r>
        <w:t>پدهای بینی استاندارد را با پدهای باریک، معمولی یا کشیده جایگزین کنید.</w:t>
      </w:r>
    </w:p>
    <w:p>
      <w:pPr>
        <w:pStyle w:val="ListBullet"/>
        <w:spacing w:after="40" w:line="264" w:lineRule="auto"/>
      </w:pPr>
      <w:r>
        <w:t>هدف: فاصله بیشتر بین پل بینی و سبد، سطح تماس بزرگتر، پیک فشار کمتر. 5. حفاظت از تغذیه و حفاظت از طعمه سمی</w:t>
      </w:r>
    </w:p>
    <w:p>
      <w:pPr>
        <w:pStyle w:val="ListBullet"/>
        <w:spacing w:after="40" w:line="264" w:lineRule="auto"/>
      </w:pPr>
      <w:r>
        <w:t>چسباندن عناصر یا پانل های بیوتان با توری نزدیک در قسمت سبد جلو.</w:t>
      </w:r>
    </w:p>
    <w:p>
      <w:pPr>
        <w:pStyle w:val="ListBullet"/>
        <w:spacing w:after="40" w:line="264" w:lineRule="auto"/>
      </w:pPr>
      <w:r>
        <w:t>محافظت جزئی یا کامل به طوری که سگ به سختی می تواند یا نمی تواند چیزی را از زمین بردارد.</w:t>
      </w:r>
    </w:p>
    <w:p>
      <w:pPr>
        <w:pStyle w:val="ListBullet"/>
        <w:spacing w:after="40" w:line="264" w:lineRule="auto"/>
      </w:pPr>
      <w:r>
        <w:t>به ویژه برای سگ هایی که تمایل زیادی به بلع اجسام خارجی یا در نقاط داغ طعمه سمی دارند مفید است.</w:t>
      </w:r>
    </w:p>
    <w:p>
      <w:pPr>
        <w:pStyle w:val="Heading2"/>
      </w:pPr>
      <w:r>
        <w:t>7.5 جوشکاری و پوشش پودری</w:t>
      </w:r>
    </w:p>
    <w:p>
      <w:pPr>
        <w:keepNext/>
      </w:pPr>
      <w:r>
        <w:t>در برخی موارد، تبدیل بند و بالشتک برای قرار گرفتن بهینه یک پوزه کافی نیست. ممکن است لازم باشد خود سبد سیمی را اصلاح کنید - به عنوان مثال با کار جوشکاری (مثلاً پایه های متحرک، با استفاده از پایه های اضافی). اصل: هر زمان که جوشکاری انجام می شود، پس از آن باید پوشش پودری انجام شود.</w:t>
      </w:r>
    </w:p>
    <w:p>
      <w:pPr>
        <w:keepNext/>
        <w:spacing w:after="20"/>
      </w:pPr>
      <w:r>
        <w:rPr>
          <w:b/>
        </w:rPr>
        <w:t>دلایل این امر:</w:t>
      </w:r>
    </w:p>
    <w:p>
      <w:pPr>
        <w:pStyle w:val="ListBullet"/>
        <w:spacing w:after="40" w:line="264" w:lineRule="auto"/>
      </w:pPr>
      <w:r>
        <w:t>حفاظت در برابر خوردگی - جوش ها در غیر این صورت بیشتر مستعد زنگ زدگی هستند.</w:t>
      </w:r>
    </w:p>
    <w:p>
      <w:pPr>
        <w:pStyle w:val="ListBullet"/>
        <w:spacing w:after="40" w:line="264" w:lineRule="auto"/>
      </w:pPr>
      <w:r>
        <w:t>صافی سطح - پوشش پودری سطحی یکنواخت و صاف و بدون لبه های تیز را تضمین می کند.</w:t>
      </w:r>
    </w:p>
    <w:p>
      <w:pPr>
        <w:pStyle w:val="ListBullet"/>
        <w:spacing w:after="40" w:line="264" w:lineRule="auto"/>
      </w:pPr>
      <w:r>
        <w:t>بهداشت - سطوح صاف و روکش دار راحت تر تمیز می شوند، کثیفی و بزاق کمتر می چسبد.</w:t>
      </w:r>
    </w:p>
    <w:p>
      <w:pPr>
        <w:pStyle w:val="ListBullet"/>
        <w:spacing w:after="40" w:line="264" w:lineRule="auto"/>
      </w:pPr>
      <w:r>
        <w:t>ظاهر - پوزه حتی پس از اصلاح، حرفه ای و مرتب به نظر می رسد. کار خمشی خالص (بدون جوشکاری) نیازی به پوشش پودری جدید ندارد، اما باید با دقت انجام شود. پس از هر روش، تمام سیم‌ها باید از نظر لبه‌های تیز و منابع احتمالی آسیب بررسی شوند.</w:t>
      </w:r>
    </w:p>
    <w:p>
      <w:pPr>
        <w:pStyle w:val="Heading2"/>
      </w:pPr>
      <w:r>
        <w:t>7.6 ایمنی و محدودیت های تبدیل</w:t>
      </w:r>
    </w:p>
    <w:p>
      <w:pPr>
        <w:keepNext/>
      </w:pPr>
      <w:r>
        <w:t>تغییرات ممکن است ثبات اساسی و اثر محافظتی پوزه را به خطر نیندازند</w:t>
      </w:r>
    </w:p>
    <w:p>
      <w:pPr>
        <w:keepNext/>
        <w:spacing w:after="20"/>
      </w:pPr>
      <w:r>
        <w:rPr>
          <w:b/>
        </w:rPr>
        <w:t>تاثیر بگذارد. نکات زیر اهمیت ویژه ای دارد:</w:t>
      </w:r>
    </w:p>
    <w:p>
      <w:pPr>
        <w:pStyle w:val="ListBullet"/>
        <w:spacing w:after="40" w:line="264" w:lineRule="auto"/>
      </w:pPr>
      <w:r>
        <w:t>پایه ها نباید به گونه ای برداشته شوند که سگ بتواند دوباره گاز بگیرد یا قطعات بزرگ را ببلعد.</w:t>
      </w:r>
    </w:p>
    <w:p>
      <w:pPr>
        <w:pStyle w:val="ListBullet"/>
        <w:spacing w:after="40" w:line="264" w:lineRule="auto"/>
      </w:pPr>
      <w:r>
        <w:t>پس از هر تغییر سیم یا بند، باید بررسی شود که آیا پوزه هنوز به اندازه کافی پایدار است یا خیر.</w:t>
      </w:r>
    </w:p>
    <w:p>
      <w:pPr>
        <w:pStyle w:val="ListBullet"/>
        <w:spacing w:after="40" w:line="264" w:lineRule="auto"/>
      </w:pPr>
      <w:r>
        <w:t>تغییرات باید همیشه به وضوح مستند شوند (عکس ها، یادداشت ها)، به ویژه برای سگ هایی که شرایط یا الزامات رسمی دارند.</w:t>
      </w:r>
    </w:p>
    <w:p>
      <w:pPr>
        <w:pStyle w:val="ListBullet"/>
        <w:spacing w:after="40" w:line="264" w:lineRule="auto"/>
      </w:pPr>
      <w:r>
        <w:t>در برخی موارد، انتخاب یک مدل پایه متفاوت به جای "خم کردن" یک سبد نامناسب منطقی تر است.</w:t>
      </w:r>
    </w:p>
    <w:p>
      <w:pPr>
        <w:pStyle w:val="Heading2"/>
      </w:pPr>
      <w:r>
        <w:t>7.7 تعمیر و نگهداری، قفل کردن پیچ و مراقبت</w:t>
      </w:r>
    </w:p>
    <w:p>
      <w:pPr>
        <w:keepNext/>
      </w:pPr>
      <w:r>
        <w:t>حتی بهترین تبدیل تنها در صورتی ایمن باقی می ماند که پوزه به طور منظم بررسی و نگهداری شود.</w:t>
      </w:r>
    </w:p>
    <w:p>
      <w:pPr>
        <w:keepNext/>
        <w:spacing w:after="20"/>
      </w:pPr>
      <w:r>
        <w:rPr>
          <w:b/>
        </w:rPr>
        <w:t>نکات مهم:</w:t>
      </w:r>
    </w:p>
    <w:p>
      <w:pPr>
        <w:pStyle w:val="ListBullet"/>
        <w:spacing w:after="40" w:line="264" w:lineRule="auto"/>
      </w:pPr>
      <w:r>
        <w:t>بعد از هر بار تنظیم تسمه، پیچ های کتاب را با عامل قفل پیچ (مثلاً Loctite) محکم کنید - در غیر این صورت ممکن است شل شوند.</w:t>
      </w:r>
    </w:p>
    <w:p>
      <w:pPr>
        <w:pStyle w:val="ListBullet"/>
        <w:spacing w:after="40" w:line="264" w:lineRule="auto"/>
      </w:pPr>
      <w:r>
        <w:t>بازرسی چشمی منظم: آیا همه پیچ ها سفت هستند، آیا هیچ ترک یا آسیبی روی تسمه یا سبد قابل مشاهده نیست؟</w:t>
      </w:r>
    </w:p>
    <w:p>
      <w:pPr>
        <w:pStyle w:val="ListBullet"/>
        <w:spacing w:after="40" w:line="264" w:lineRule="auto"/>
      </w:pPr>
      <w:r>
        <w:t>اگر بند بیوتان کثیف است، به سادگی آن را با آب بشویید (در صورت لزوم، یک پاک کننده ملایم)، همچنین لایه فوم را تمیز کنید و اجازه دهید کاملا خشک شود.</w:t>
      </w:r>
    </w:p>
    <w:p>
      <w:pPr>
        <w:pStyle w:val="ListBullet"/>
        <w:spacing w:after="40" w:line="264" w:lineRule="auto"/>
      </w:pPr>
      <w:r>
        <w:t>برای جلوگیری از آسیب رساندن به پوشش، از پاک کننده های خشن یا برس های فلزی روی سطوح دارای پوشش پودری استفاده نکنید.</w:t>
      </w:r>
    </w:p>
    <w:p>
      <w:pPr>
        <w:pStyle w:val="Heading2"/>
      </w:pPr>
      <w:r>
        <w:t>7.8 عبارات کلیدی ماژول 7</w:t>
      </w:r>
    </w:p>
    <w:p>
      <w:pPr>
        <w:pStyle w:val="ListBullet"/>
        <w:spacing w:after="40" w:line="264" w:lineRule="auto"/>
      </w:pPr>
      <w:r>
        <w:t>چرم و نمد اغلب برای استفاده کنندگان طولانی مدت مشکل ساز هستند: آنها آب را جذب می کنند، چروک می شوند، به سرعت پیر می شوند و رعایت بهداشت آنها دشوار است.</w:t>
      </w:r>
    </w:p>
    <w:p>
      <w:pPr>
        <w:pStyle w:val="ListBullet"/>
        <w:spacing w:after="40" w:line="264" w:lineRule="auto"/>
      </w:pPr>
      <w:r>
        <w:t>Caniseguros از بیوتان اصلی، پد فوم و فولاد ضد زنگ برای به حداکثر رساندن راحتی، بهداشت و دوام استفاده می کند.</w:t>
      </w:r>
    </w:p>
    <w:p>
      <w:pPr>
        <w:pStyle w:val="ListBullet"/>
        <w:spacing w:after="40" w:line="264" w:lineRule="auto"/>
      </w:pPr>
      <w:r>
        <w:t>حتی اگر مدل اصلی مناسب باشد، تبدیل ارزشمند است - راحتی، ایمنی و دوام را افزایش می دهد.</w:t>
      </w:r>
    </w:p>
    <w:p>
      <w:pPr>
        <w:pStyle w:val="ListBullet"/>
        <w:spacing w:after="40" w:line="264" w:lineRule="auto"/>
      </w:pPr>
      <w:r>
        <w:t>تبدیل‌های معمولی شامل تبدیل تسمه، پدهای بینی، یقه‌های ایمنی و محلول‌های ضد تغذیه است.</w:t>
      </w:r>
    </w:p>
    <w:p>
      <w:pPr>
        <w:pStyle w:val="ListBullet"/>
        <w:spacing w:after="40" w:line="264" w:lineRule="auto"/>
      </w:pPr>
      <w:r>
        <w:t>پوشش پودری پس از کار جوشکاری الزامی است. پیچ های کتاب با قفل پیچ محکم می شوند.</w:t>
      </w:r>
    </w:p>
    <w:p>
      <w:pPr>
        <w:pStyle w:val="ListBullet"/>
        <w:spacing w:after="40" w:line="264" w:lineRule="auto"/>
      </w:pPr>
      <w:r>
        <w:t>بررسی‌ها و مراقبت‌های منظم باعث می‌شود که پوزه تبدیل‌شده در درازمدت ایمن و سازگار با حیوانات باشد.</w:t>
      </w:r>
    </w:p>
    <w:p>
      <w:pPr>
        <w:pStyle w:val="Heading1"/>
      </w:pPr>
      <w:r>
        <w:t>ماژول 8 - چارچوب قانونی، مسئولیت و مستندات</w:t>
      </w:r>
    </w:p>
    <w:p>
      <w:pPr>
        <w:pStyle w:val="Heading2"/>
      </w:pPr>
      <w:r>
        <w:t>8.0 هدف ماژول</w:t>
      </w:r>
    </w:p>
    <w:p>
      <w:pPr>
        <w:keepNext/>
      </w:pPr>
      <w:r>
        <w:t>پس از این ماژول، شرکت کنندگان می توانند:</w:t>
      </w:r>
    </w:p>
    <w:p>
      <w:pPr>
        <w:pStyle w:val="ListBullet"/>
        <w:spacing w:after="40" w:line="264" w:lineRule="auto"/>
      </w:pPr>
      <w:r>
        <w:t>به وضوح نقش و مسئولیت خود را به عنوان مشاور پوزه ارزیابی کنید،</w:t>
      </w:r>
    </w:p>
    <w:p>
      <w:pPr>
        <w:pStyle w:val="ListBullet"/>
        <w:spacing w:after="40" w:line="264" w:lineRule="auto"/>
      </w:pPr>
      <w:r>
        <w:t>اطلاع رسانی شفاف به دارندگان در مورد محدودیت های مشاوره،</w:t>
      </w:r>
    </w:p>
    <w:p>
      <w:pPr>
        <w:pStyle w:val="ListBullet"/>
        <w:spacing w:after="40" w:line="264" w:lineRule="auto"/>
      </w:pPr>
      <w:r>
        <w:t>بدانید کدام نکات باید به صورت کتبی مستند شود،</w:t>
      </w:r>
    </w:p>
    <w:p>
      <w:pPr>
        <w:pStyle w:val="ListBullet"/>
        <w:spacing w:after="40" w:line="264" w:lineRule="auto"/>
      </w:pPr>
      <w:r>
        <w:t>در نظر گرفتن شرایط چارچوب قانونی اساسی در ارتباط با توصیه های پوزه،</w:t>
      </w:r>
    </w:p>
    <w:p>
      <w:pPr>
        <w:pStyle w:val="ListBullet"/>
        <w:spacing w:after="40" w:line="264" w:lineRule="auto"/>
      </w:pPr>
      <w:r>
        <w:t>اخطارهای ساده مسئولیت و اطلاعات را بدون جایگزینی مشاوره حقوقی در کار خود ادغام کنید.</w:t>
      </w:r>
    </w:p>
    <w:p>
      <w:pPr>
        <w:pStyle w:val="Heading2"/>
      </w:pPr>
      <w:r>
        <w:t>8.1 نکته مهم - مشاوره حقوقی نیست</w:t>
      </w:r>
    </w:p>
    <w:p>
      <w:pPr>
        <w:keepNext/>
      </w:pPr>
      <w:r>
        <w:t>این ماژول جهت گیری در مورد مسائل حقوقی معمولی در ارتباط با مشاوره پوزه ارائه می دهد. این جایگزین مشاوره حقوقی فردی از یک متخصص حقوقی یا مشاوره مالیاتی نیست. قوانین، مقررات و الزامات محلی ممکن است بسته به کشور، منطقه یا جامعه تغییر کرده و به طور قابل توجهی متفاوت باشد.</w:t>
      </w:r>
    </w:p>
    <w:p>
      <w:pPr/>
      <w:r>
        <w:t>اصل: مشاوران پوزه باید همیشه به مشتریان خود متذکر شوند که مسئولیت رعایت قوانین قابل اجرا، الزامات پوزه و افسار و سایر الزامات رسمی را بر عهده دارند.</w:t>
      </w:r>
    </w:p>
    <w:p>
      <w:pPr>
        <w:pStyle w:val="Heading2"/>
      </w:pPr>
      <w:r>
        <w:t>8.2 شفاف سازی نقش - مشاوران پوزه چه کاری انجام می دهند (و چه کاری انجام نمی دهند)</w:t>
      </w:r>
    </w:p>
    <w:p>
      <w:pPr>
        <w:keepNext/>
      </w:pPr>
      <w:r>
        <w:t>مشاوران پوزه نقش مشخصی دارند. آنها در تناسب، مواد، جنبه‌های ایمنی و استفاده مناسب برای رفاه حیوانات از پوزه‌ها متخصص هستند. به عنوان یک قاعده، آنها دامپزشک و وکیل نیستند.</w:t>
      </w:r>
    </w:p>
    <w:p>
      <w:pPr/>
      <w:r>
        <w:t>وظایف معمول مشاوران پوزه:</w:t>
      </w:r>
    </w:p>
    <w:p>
      <w:pPr>
        <w:pStyle w:val="ListBullet"/>
        <w:spacing w:after="40" w:line="264" w:lineRule="auto"/>
      </w:pPr>
      <w:r>
        <w:t>مشاوره در مورد مدل ها، اندازه ها و مواد (مانند سبد سیمی، تسمه های بیوتان، حفاظت از مواد غذایی)،</w:t>
      </w:r>
    </w:p>
    <w:p>
      <w:pPr>
        <w:pStyle w:val="ListBullet"/>
        <w:spacing w:after="40" w:line="264" w:lineRule="auto"/>
      </w:pPr>
      <w:r>
        <w:t>انجام اندازه گیری ها و اتصالات، از جمله بررسی تناسب،</w:t>
      </w:r>
    </w:p>
    <w:p>
      <w:pPr>
        <w:pStyle w:val="ListBullet"/>
        <w:spacing w:after="40" w:line="264" w:lineRule="auto"/>
      </w:pPr>
      <w:r>
        <w:t>ارزیابی اینکه آیا پوزه منطقی است و می تواند در یک مورد خاص به روشی مناسب برای رفاه حیوانات استفاده شود،</w:t>
      </w:r>
    </w:p>
    <w:p>
      <w:pPr>
        <w:pStyle w:val="ListBullet"/>
        <w:spacing w:after="40" w:line="264" w:lineRule="auto"/>
      </w:pPr>
      <w:r>
        <w:t>آموزش در مورد محدودیت های پوزه (نه جایگزینی برای آموزش، پزشکی، مدیریت).</w:t>
      </w:r>
    </w:p>
    <w:p>
      <w:pPr/>
      <w:r>
        <w:t>بدون وظایف مشاوره پوزه:</w:t>
      </w:r>
    </w:p>
    <w:p>
      <w:pPr>
        <w:pStyle w:val="ListBullet"/>
        <w:spacing w:after="40" w:line="264" w:lineRule="auto"/>
      </w:pPr>
      <w:r>
        <w:t>بیماری یا اختلالات رفتاری را تشخیص ندهید،</w:t>
      </w:r>
    </w:p>
    <w:p>
      <w:pPr>
        <w:pStyle w:val="ListBullet"/>
        <w:spacing w:after="40" w:line="264" w:lineRule="auto"/>
      </w:pPr>
      <w:r>
        <w:t>هیچ قولی مبنی بر شفا یا تضمین موفقیت ندهید،</w:t>
      </w:r>
    </w:p>
    <w:p>
      <w:pPr>
        <w:pStyle w:val="ListBullet"/>
        <w:spacing w:after="40" w:line="264" w:lineRule="auto"/>
      </w:pPr>
      <w:r>
        <w:t>مشاوره حقوقی الزام آور در مورد موارد فردی خاص ارائه نکنید،</w:t>
      </w:r>
    </w:p>
    <w:p>
      <w:pPr>
        <w:pStyle w:val="ListBullet"/>
        <w:spacing w:after="40" w:line="264" w:lineRule="auto"/>
      </w:pPr>
      <w:r>
        <w:t>تصمیمات رسمی را جایگزین یا ارزیابی نکنید.</w:t>
      </w:r>
    </w:p>
    <w:p>
      <w:pPr>
        <w:pStyle w:val="Heading2"/>
      </w:pPr>
      <w:r>
        <w:t>8.3 اصول قراردادی و مدل های کسب و کار (به طور خلاصه)</w:t>
      </w:r>
    </w:p>
    <w:p>
      <w:pPr>
        <w:keepNext/>
      </w:pPr>
      <w:r>
        <w:t>بسته به نحوه کار مشاوران پوزه، طبقه بندی قانونی متفاوتی می تواند ایجاد شود، به عنوان مثال به عنوان فعالیت خوداشتغالی، فعالیت تجاری، کار آزاد یا فعالیت به عنوان بخشی از یک همکاری. ثبت نام خاص، رفتار مالیاتی و ساختار قراردادی همیشه باید به صورت جداگانه با مشاوره تخصصی مناسب مشخص شود.</w:t>
      </w:r>
    </w:p>
    <w:p>
      <w:pPr/>
      <w:r>
        <w:t>آنچه در اینجا مهمتر از جزئیات فرم قانونی است این است که مشتریان باید بدانند با چه کسی قرارداد منعقد می کنند و دقیقاً با چه خدماتی موافقت می شود.</w:t>
      </w:r>
    </w:p>
    <w:p>
      <w:pPr>
        <w:pStyle w:val="Heading2"/>
      </w:pPr>
      <w:r>
        <w:t>8.4 مسئولیت و مستثنیات از مسئولیت</w:t>
      </w:r>
    </w:p>
    <w:p>
      <w:pPr>
        <w:keepNext/>
      </w:pPr>
      <w:r>
        <w:t>توصیه پوزه همیشه در مورد ایمنی و خطر آسیب، مانند جراحات ناشی از گاز گرفتگی، آسیب به اموال یا آسیب های بعدی است. به همین دلیل است که ارتباط شفاف در مورد مسئولیت مهم است.</w:t>
      </w:r>
    </w:p>
    <w:p>
      <w:pPr/>
      <w:r>
        <w:t>اصول:</w:t>
      </w:r>
    </w:p>
    <w:p>
      <w:pPr>
        <w:pStyle w:val="ListBullet"/>
        <w:spacing w:after="40" w:line="264" w:lineRule="auto"/>
      </w:pPr>
      <w:r>
        <w:t>صاحبان همیشه مسئول سگ خود هستند - حتی با پوزه.</w:t>
      </w:r>
    </w:p>
    <w:p>
      <w:pPr>
        <w:pStyle w:val="ListBullet"/>
        <w:spacing w:after="40" w:line="264" w:lineRule="auto"/>
      </w:pPr>
      <w:r>
        <w:t>پوزه خطر آسیب را کاهش می دهد، اما هرگز نمی تواند آن را 100٪ از بین ببرد.</w:t>
      </w:r>
    </w:p>
    <w:p>
      <w:pPr>
        <w:pStyle w:val="ListBullet"/>
        <w:spacing w:after="40" w:line="264" w:lineRule="auto"/>
      </w:pPr>
      <w:r>
        <w:t>مشاوران مدیون مشاوره حرفه ای دقیق هستند، اما موفقیت تضمین شده در رفتار سگ را ندارند.</w:t>
      </w:r>
    </w:p>
    <w:p>
      <w:pPr>
        <w:pStyle w:val="ListBullet"/>
        <w:spacing w:after="40" w:line="264" w:lineRule="auto"/>
      </w:pPr>
      <w:r>
        <w:t>در صورت توصیه های نادرست یا حذف آشکار، مسئولیت همچنان ممکن است ایجاد شود - به همین دلیل مراقبت، مستندات و بیمه مسئولیت حرفه ای مناسب مهم هستند.</w:t>
      </w:r>
    </w:p>
    <w:p>
      <w:pPr/>
      <w:r>
        <w:t>منطقی است که با اعلامیه‌های ساده و واضح مسئولیت کار کنید و آنها را توسط مشتریان تأیید کنید - مخصوصاً برای سگ‌هایی که سابقه حوادثی مانند گاز گرفتن یا الزامات رسمی دارند.</w:t>
      </w:r>
    </w:p>
    <w:p>
      <w:pPr>
        <w:pStyle w:val="Heading2"/>
      </w:pPr>
      <w:r>
        <w:t>8.5 مستندات - آنچه باید ثبت شود</w:t>
      </w:r>
    </w:p>
    <w:p>
      <w:pPr>
        <w:keepNext/>
      </w:pPr>
      <w:r>
        <w:t>اسناد خوب از سگ، صاحب و مشاور محافظت می کند. قابلیت ردیابی را تضمین می کند و در صورت شک مهم است تا بتوان آنچه را که مورد بحث و توصیه قرار گرفت نشان داد.</w:t>
      </w:r>
    </w:p>
    <w:p>
      <w:pPr/>
      <w:r>
        <w:t>اجزای معمول اسناد:</w:t>
      </w:r>
    </w:p>
    <w:p>
      <w:pPr>
        <w:pStyle w:val="ListBullet"/>
        <w:spacing w:after="40" w:line="264" w:lineRule="auto"/>
      </w:pPr>
      <w:r>
        <w:t>اطلاعات مشتری (نام، جزئیات تماس) - فقط تا آنجا که لازم است،</w:t>
      </w:r>
    </w:p>
    <w:p>
      <w:pPr>
        <w:pStyle w:val="ListBullet"/>
        <w:spacing w:after="40" w:line="264" w:lineRule="auto"/>
      </w:pPr>
      <w:r>
        <w:t>داده های سگ (نام، سن، نژاد/ترکیب، ناهنجاری های خاص)،</w:t>
      </w:r>
    </w:p>
    <w:p>
      <w:pPr>
        <w:pStyle w:val="ListBullet"/>
        <w:spacing w:after="40" w:line="264" w:lineRule="auto"/>
      </w:pPr>
      <w:r>
        <w:t>تاریخچه: حوادث گاز گرفتن شناخته شده، الزامات رسمی موجود، ویژگی های پزشکی،</w:t>
      </w:r>
    </w:p>
    <w:p>
      <w:pPr>
        <w:pStyle w:val="ListBullet"/>
        <w:spacing w:after="40" w:line="264" w:lineRule="auto"/>
      </w:pPr>
      <w:r>
        <w:t>گزارش اندازه گیری: تمام اندازه گیری های مربوطه (گیر، سر، بند)، به طور ایده آل با تاریخ،</w:t>
      </w:r>
    </w:p>
    <w:p>
      <w:pPr>
        <w:pStyle w:val="ListBullet"/>
        <w:spacing w:after="40" w:line="264" w:lineRule="auto"/>
      </w:pPr>
      <w:r>
        <w:t>عکس‌های سر و در صورت لزوم، وضعیت اندازه‌گیری، به شرط موافقت مالک،</w:t>
      </w:r>
    </w:p>
    <w:p>
      <w:pPr>
        <w:pStyle w:val="ListBullet"/>
        <w:spacing w:after="40" w:line="264" w:lineRule="auto"/>
      </w:pPr>
      <w:r>
        <w:t>مدل، اندازه و تغییرات توصیه شده (به عنوان مثال بند بیوتان، صفحه ضد تغذیه، یقه ایمنی)،</w:t>
      </w:r>
    </w:p>
    <w:p>
      <w:pPr>
        <w:pStyle w:val="ListBullet"/>
        <w:spacing w:after="40" w:line="264" w:lineRule="auto"/>
      </w:pPr>
      <w:r>
        <w:t>اطلاعاتی که داده شد (به عنوان مثال در مورد آزادی از نفس نفس زدن، آموزش، خطر طعمه سمی، توصیه دامپزشک یا مربی)،</w:t>
      </w:r>
    </w:p>
    <w:p>
      <w:pPr>
        <w:pStyle w:val="ListBullet"/>
        <w:spacing w:after="40" w:line="264" w:lineRule="auto"/>
      </w:pPr>
      <w:r>
        <w:t>امضا یا تاییدیه انجام مشاوره و دستورالعمل استفاده توضیح داده شد.</w:t>
      </w:r>
    </w:p>
    <w:p>
      <w:pPr>
        <w:pStyle w:val="Heading2"/>
      </w:pPr>
      <w:r>
        <w:t>8.6 چارچوب قانونی کلی</w:t>
      </w:r>
    </w:p>
    <w:p>
      <w:pPr>
        <w:keepNext/>
      </w:pPr>
      <w:r>
        <w:t>بسته به کشور، منطقه یا شهرداری، شرایط قانونی متفاوتی ممکن است برای مشاوره پوزه مرتبط باشد. جزئیات اغلب پیچیده و قابل تغییر هستند. بنابراین در اینجا فقط چند دستورالعمل کلی وجود دارد:</w:t>
      </w:r>
    </w:p>
    <w:p>
      <w:pPr>
        <w:pStyle w:val="ListBullet"/>
        <w:spacing w:after="40" w:line="264" w:lineRule="auto"/>
      </w:pPr>
      <w:r>
        <w:t>نیاز به پوزه و بند: بسته به موقعیت مکانی، ممکن است مقرراتی وجود داشته باشد که سگ ها چه زمانی و در کجا باید پوزه ببندند یا در بند باشند، به عنوان مثال در حمل و نقل عمومی، در مکان های عمومی خاص یا برای سگ های خاص.</w:t>
      </w:r>
    </w:p>
    <w:p>
      <w:pPr>
        <w:pStyle w:val="ListBullet"/>
        <w:spacing w:after="40" w:line="264" w:lineRule="auto"/>
      </w:pPr>
      <w:r>
        <w:t>الزامات ویژه برای سگ‌ها یا دسته‌های سگ: در برخی کشورها یا مناطق شرایط خاصی وجود دارد، برای مثال پس از حوادث گاز گرفتن، برای الزامات رسمی یا برای گروه‌های خاصی از سگ‌ها. مشاوران باید به این نکته توجه داشته باشند که اطلاعات فعلی باید همیشه از مراجع مسئول یا متخصصان حقوقی اخذ شود.</w:t>
      </w:r>
    </w:p>
    <w:p>
      <w:pPr>
        <w:pStyle w:val="ListBullet"/>
        <w:spacing w:after="40" w:line="264" w:lineRule="auto"/>
      </w:pPr>
      <w:r>
        <w:t>بیمه مسئولیت: بیمه مسئولیت حرفه ای مناسب برای افرادی که به صورت تجاری یا منظم با سگ ها کار می کنند اکیداً توصیه می شود. اگر اتفاقی بیفتد، شما را از عواقب مالی محافظت می کند.</w:t>
      </w:r>
    </w:p>
    <w:p>
      <w:pPr>
        <w:pStyle w:val="ListBullet"/>
        <w:spacing w:after="40" w:line="264" w:lineRule="auto"/>
      </w:pPr>
      <w:r>
        <w:t>حفاظت از داده‌ها: داده‌های شخصی فقط باید برای یک هدف خاص پردازش شوند، بیش از زمان لازم ذخیره نشوند و بدون مبنای قانونی یا رضایت منتقل نشوند. برای عکس ها یا داده های خاص همیشه باید رضایت اکسپرس دریافت شود.</w:t>
      </w:r>
    </w:p>
    <w:p>
      <w:pPr/>
      <w:r>
        <w:t>عبارات خاص برای متون حفاظت از داده ها، اعلامیه های حقوقی، قراردادها و رضایت نامه ها باید همیشه با یک متخصص حقوقی هماهنگ شود.</w:t>
      </w:r>
    </w:p>
    <w:p>
      <w:pPr>
        <w:pStyle w:val="Heading2"/>
      </w:pPr>
      <w:r>
        <w:t>8.7 برخورد با سگ ها با حوادث گاز گرفتن و الزامات رسمی</w:t>
      </w:r>
    </w:p>
    <w:p>
      <w:pPr>
        <w:keepNext/>
      </w:pPr>
      <w:r>
        <w:t>مشاوره در مورد سگ هایی با سابقه گاز گرفتن یا نیازهای رسمی نیاز به مراقبت ویژه دارد - هم از نظر حرفه ای و هم از نظر قانونی.</w:t>
      </w:r>
    </w:p>
    <w:p>
      <w:pPr/>
      <w:r>
        <w:t>نکات مهم:</w:t>
      </w:r>
    </w:p>
    <w:p>
      <w:pPr>
        <w:pStyle w:val="ListBullet"/>
        <w:spacing w:after="40" w:line="264" w:lineRule="auto"/>
      </w:pPr>
      <w:r>
        <w:t>ایمنی خود شما و سایر افراد در اولویت قرار دارد - یک پوزه و در صورت لزوم سایر وسایل امنیتی (مانند ایمنی مضاعف روی بند) الزامی است.</w:t>
      </w:r>
    </w:p>
    <w:p>
      <w:pPr>
        <w:pStyle w:val="ListBullet"/>
        <w:spacing w:after="40" w:line="264" w:lineRule="auto"/>
      </w:pPr>
      <w:r>
        <w:t>تاریخ باید به وضوح در اسناد ثبت شود، بدون زبان نمایشی، واقعی و مختصر.</w:t>
      </w:r>
    </w:p>
    <w:p>
      <w:pPr>
        <w:pStyle w:val="ListBullet"/>
        <w:spacing w:after="40" w:line="264" w:lineRule="auto"/>
      </w:pPr>
      <w:r>
        <w:t>مشاوران می توانند در مورد اینکه کدام یک از پوزه ها از نظر فنی مناسب است راهنمایی کنند، اما مسئول ارزیابی اینکه آیا الزامات به طور رسمی برآورده شده است یا خیر - این مربوط به مقامات مسئول است.</w:t>
      </w:r>
    </w:p>
    <w:p>
      <w:pPr>
        <w:pStyle w:val="ListBullet"/>
        <w:spacing w:after="40" w:line="264" w:lineRule="auto"/>
      </w:pPr>
      <w:r>
        <w:t>منطقی است که به مالکان به نیاز به آموزش اضافی و در صورت لزوم دامپزشکی رفتاری اشاره کنیم.</w:t>
      </w:r>
    </w:p>
    <w:p>
      <w:pPr>
        <w:pStyle w:val="Heading2"/>
      </w:pPr>
      <w:r>
        <w:t>8.8 عبارت نمونه برای یادداشت ها و سلب مسئولیت</w:t>
      </w:r>
    </w:p>
    <w:p>
      <w:pPr>
        <w:keepNext/>
      </w:pPr>
      <w:r>
        <w:t>فرمول‌بندی‌های زیر نمونه‌هایی از این هستند که اعلان‌ها به مشتریان چگونه می‌توانند باشند. آنها به عنوان اسناد کامل قانونی در نظر گرفته نشده اند، بلکه به عنوان یک الگوی هستند که باید از نظر قانونی بررسی و تنظیم شوند.</w:t>
      </w:r>
    </w:p>
    <w:p>
      <w:pPr/>
      <w:r>
        <w:t>مثال: نکته در مورد مسئولیت "مشاوره پوزه در خدمت انتخاب و تطبیق پوزه ای است که تا حد امکان مناسب و سازگار با حیوانات باشد. مسئولیت سگ و رفتار آن همیشه با صاحب آن است. پوزه می تواند خطر آسیب را کاهش دهد، اما نمی تواند به طور کامل آن را از بین ببرد."</w:t>
      </w:r>
    </w:p>
    <w:p>
      <w:pPr/>
      <w:r>
        <w:t>مثال: بدون وعده رفتاری یا درمانی "استفاده از پوزه هیچگونه تغییری در رفتار سگ را تضمین نمی کند. توصیه ها جایگزین درمان دامپزشکی، رفتار درمانی یا کار آموزشی نمی شود."</w:t>
      </w:r>
    </w:p>
    <w:p>
      <w:pPr/>
      <w:r>
        <w:t>مثال: توجه به خطرات سلامتی "اگر بیماری های قبلی (مانند بیماری های قلبی، ریوی یا تنفسی، بیماری های عصبی) را می شناسید، استفاده از پوزه باید با دامپزشک معالج هماهنگ شود. لطفاً هر گونه بیماری شناخته شده قبلی سگ خود را به ما اطلاع دهید."</w:t>
      </w:r>
    </w:p>
    <w:p>
      <w:pPr/>
      <w:r>
        <w:t>این یا متون مشابه را می توان در فرم های ثبت نام، قراردادهای مشاوره یا برگه های اطلاعات - پس از بررسی قانونی و تطبیق با مدل کسب و کار خاص - ادغام کرد.</w:t>
      </w:r>
    </w:p>
    <w:p>
      <w:pPr>
        <w:pStyle w:val="Heading2"/>
      </w:pPr>
      <w:r>
        <w:t>8.9 عبارات کلیدی ماژول 8</w:t>
      </w:r>
    </w:p>
    <w:p>
      <w:pPr>
        <w:pStyle w:val="ListBullet"/>
        <w:spacing w:after="40" w:line="264" w:lineRule="auto"/>
      </w:pPr>
      <w:r>
        <w:t>مشاوران پوزه مسئول ارائه توصیه های دقیق و مناسب برای رفاه حیوانات هستند - نه برای رفتار هر سگ.</w:t>
      </w:r>
    </w:p>
    <w:p>
      <w:pPr>
        <w:pStyle w:val="ListBullet"/>
        <w:spacing w:after="40" w:line="264" w:lineRule="auto"/>
      </w:pPr>
      <w:r>
        <w:t>روشن شدن نقش روشن و تمایز از دامپزشکان، مربیان و مشاوره حقوقی مهم است.</w:t>
      </w:r>
    </w:p>
    <w:p>
      <w:pPr>
        <w:pStyle w:val="ListBullet"/>
        <w:spacing w:after="40" w:line="264" w:lineRule="auto"/>
      </w:pPr>
      <w:r>
        <w:t>اسناد خوب (داده ها، ابعاد، توصیه ها، یادداشت ها) از همه افراد درگیر محافظت می کند.</w:t>
      </w:r>
    </w:p>
    <w:p>
      <w:pPr>
        <w:pStyle w:val="ListBullet"/>
        <w:spacing w:after="40" w:line="264" w:lineRule="auto"/>
      </w:pPr>
      <w:r>
        <w:t>الزامات قانونی در مورد الزامات پوزه، مسئولیت، اسناد و حفاظت از داده ها می تواند بسته به کشور یا منطقه متفاوت باشد - مالکان باید فعالانه خود را مطلع کنند.</w:t>
      </w:r>
    </w:p>
    <w:p>
      <w:pPr>
        <w:pStyle w:val="ListBullet"/>
        <w:spacing w:after="40" w:line="264" w:lineRule="auto"/>
      </w:pPr>
      <w:r>
        <w:t>یادداشت ها و سلب مسئولیت های ساده و قابل درک به روشن شدن انتظارات و جلوگیری از سوء تفاهم کمک می کند.</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