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Oinarrizko prestakuntza</w:t>
      </w:r>
    </w:p>
    <w:p>
      <w:pPr>
        <w:spacing w:before="0" w:after="40" w:line="240" w:lineRule="auto"/>
        <w:jc w:val="center"/>
      </w:pPr>
      <w:r>
        <w:rPr>
          <w:rFonts w:ascii="Calibri" w:hAnsi="Calibri" w:eastAsia="Calibri"/>
          <w:b/>
          <w:i w:val="0"/>
          <w:sz w:val="48"/>
        </w:rPr>
        <w:t>Bokalen aholkuak</w:t>
      </w:r>
    </w:p>
    <w:p>
      <w:pPr>
        <w:spacing w:before="0" w:after="400" w:line="240" w:lineRule="auto"/>
        <w:jc w:val="center"/>
      </w:pPr>
      <w:r>
        <w:rPr>
          <w:rFonts w:ascii="Calibri" w:hAnsi="Calibri" w:eastAsia="Calibri"/>
          <w:b w:val="0"/>
          <w:i w:val="0"/>
          <w:sz w:val="30"/>
        </w:rPr>
        <w:t>1-8 moduluak</w:t>
      </w:r>
    </w:p>
    <w:p>
      <w:pPr>
        <w:spacing w:before="0" w:after="360" w:line="240" w:lineRule="auto"/>
        <w:jc w:val="center"/>
      </w:pPr>
      <w:r>
        <w:rPr>
          <w:rFonts w:ascii="Calibri" w:hAnsi="Calibri" w:eastAsia="Calibri"/>
          <w:b w:val="0"/>
          <w:i w:val="0"/>
          <w:sz w:val="22"/>
        </w:rPr>
        <w:t>Enpresa: Caniseguros |  Etsy denda: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Hemen muzinei eta brikolajeari buruzko guztia aurkituko duzu gure dendan.</w:t>
      </w:r>
    </w:p>
    <w:p>
      <w:pPr>
        <w:spacing w:before="0" w:after="0" w:line="240" w:lineRule="auto"/>
      </w:pPr>
      <w:r>
        <w:br w:type="page"/>
      </w:r>
    </w:p>
    <w:p>
      <w:pPr>
        <w:pStyle w:val="Heading1"/>
        <w:pageBreakBefore w:val="0"/>
      </w:pPr>
      <w:r>
        <w:t>Aurkibidea</w:t>
      </w:r>
    </w:p>
    <w:p>
      <w:pPr>
        <w:spacing w:before="0" w:after="0" w:line="240" w:lineRule="auto"/>
        <w:ind w:left="0"/>
      </w:pPr>
      <w:r>
        <w:rPr>
          <w:b/>
          <w:sz w:val="20"/>
        </w:rPr>
        <w:t>1. MODULUA - Oinarriak, aplikazio-eremuak eta muzinaren aholkulariaren eginkizuna</w:t>
      </w:r>
    </w:p>
    <w:p>
      <w:pPr>
        <w:spacing w:before="0" w:after="0" w:line="240" w:lineRule="auto"/>
        <w:ind w:left="283"/>
      </w:pPr>
      <w:r>
        <w:rPr>
          <w:sz w:val="20"/>
        </w:rPr>
        <w:t>1.0 Moduluaren helburua</w:t>
      </w:r>
    </w:p>
    <w:p>
      <w:pPr>
        <w:spacing w:before="0" w:after="0" w:line="240" w:lineRule="auto"/>
        <w:ind w:left="283"/>
      </w:pPr>
      <w:r>
        <w:rPr>
          <w:sz w:val="20"/>
        </w:rPr>
        <w:t>1.1 Zergatik moko bat?</w:t>
      </w:r>
    </w:p>
    <w:p>
      <w:pPr>
        <w:spacing w:before="0" w:after="0" w:line="240" w:lineRule="auto"/>
        <w:ind w:left="283"/>
      </w:pPr>
      <w:r>
        <w:rPr>
          <w:sz w:val="20"/>
        </w:rPr>
        <w:t>1.2 Aplikazio-eremu tipikoak</w:t>
      </w:r>
    </w:p>
    <w:p>
      <w:pPr>
        <w:spacing w:before="0" w:after="0" w:line="240" w:lineRule="auto"/>
        <w:ind w:left="567"/>
      </w:pPr>
      <w:r>
        <w:rPr>
          <w:sz w:val="20"/>
        </w:rPr>
        <w:t>1.2.1 Egoera medikoak</w:t>
      </w:r>
    </w:p>
    <w:p>
      <w:pPr>
        <w:spacing w:before="0" w:after="0" w:line="240" w:lineRule="auto"/>
        <w:ind w:left="567"/>
      </w:pPr>
      <w:r>
        <w:rPr>
          <w:sz w:val="20"/>
        </w:rPr>
        <w:t>1.2.2 Eguneroko bizitza eta beita pozoitsua</w:t>
      </w:r>
    </w:p>
    <w:p>
      <w:pPr>
        <w:spacing w:before="0" w:after="0" w:line="240" w:lineRule="auto"/>
        <w:ind w:left="567"/>
      </w:pPr>
      <w:r>
        <w:rPr>
          <w:sz w:val="20"/>
        </w:rPr>
        <w:t>1.2.3 Prestakuntza eta Portaera Arazoak</w:t>
      </w:r>
    </w:p>
    <w:p>
      <w:pPr>
        <w:spacing w:before="0" w:after="0" w:line="240" w:lineRule="auto"/>
        <w:ind w:left="283"/>
      </w:pPr>
      <w:r>
        <w:rPr>
          <w:sz w:val="20"/>
        </w:rPr>
        <w:t>1.3 Mugaketa: Muzzle ez da prestakuntza tresna bat</w:t>
      </w:r>
    </w:p>
    <w:p>
      <w:pPr>
        <w:spacing w:before="0" w:after="0" w:line="240" w:lineRule="auto"/>
        <w:ind w:left="283"/>
      </w:pPr>
      <w:r>
        <w:rPr>
          <w:sz w:val="20"/>
        </w:rPr>
        <w:t>1.4 Caniseguros-en bokal aholkulariaren eginkizuna</w:t>
      </w:r>
    </w:p>
    <w:p>
      <w:pPr>
        <w:spacing w:before="0" w:after="0" w:line="240" w:lineRule="auto"/>
        <w:ind w:left="283"/>
      </w:pPr>
      <w:r>
        <w:rPr>
          <w:sz w:val="20"/>
        </w:rPr>
        <w:t>1.5 Mugen komunikazioa</w:t>
      </w:r>
    </w:p>
    <w:p>
      <w:pPr>
        <w:spacing w:before="0" w:after="0" w:line="240" w:lineRule="auto"/>
        <w:ind w:left="0"/>
      </w:pPr>
      <w:r>
        <w:rPr>
          <w:b/>
          <w:sz w:val="20"/>
        </w:rPr>
        <w:t>2. MODULUA - Medikuntza-alderdiak eta arriskuak mozoa janztean</w:t>
      </w:r>
    </w:p>
    <w:p>
      <w:pPr>
        <w:spacing w:before="0" w:after="0" w:line="240" w:lineRule="auto"/>
        <w:ind w:left="283"/>
      </w:pPr>
      <w:r>
        <w:rPr>
          <w:sz w:val="20"/>
        </w:rPr>
        <w:t>2.0 Moduluaren helburua</w:t>
      </w:r>
    </w:p>
    <w:p>
      <w:pPr>
        <w:spacing w:before="0" w:after="0" w:line="240" w:lineRule="auto"/>
        <w:ind w:left="283"/>
      </w:pPr>
      <w:r>
        <w:rPr>
          <w:sz w:val="20"/>
        </w:rPr>
        <w:t>2.1 Arnasa eta termoerregulazioa</w:t>
      </w:r>
    </w:p>
    <w:p>
      <w:pPr>
        <w:spacing w:before="0" w:after="0" w:line="240" w:lineRule="auto"/>
        <w:ind w:left="283"/>
      </w:pPr>
      <w:r>
        <w:rPr>
          <w:sz w:val="20"/>
        </w:rPr>
        <w:t>2.2 Presio-puntuak, azala eta presio-herridurak</w:t>
      </w:r>
    </w:p>
    <w:p>
      <w:pPr>
        <w:spacing w:before="0" w:after="0" w:line="240" w:lineRule="auto"/>
        <w:ind w:left="283"/>
      </w:pPr>
      <w:r>
        <w:rPr>
          <w:sz w:val="20"/>
        </w:rPr>
        <w:t>2.3 Arnas aparatua eta estresa termikoa</w:t>
      </w:r>
    </w:p>
    <w:p>
      <w:pPr>
        <w:spacing w:before="0" w:after="0" w:line="240" w:lineRule="auto"/>
        <w:ind w:left="283"/>
      </w:pPr>
      <w:r>
        <w:rPr>
          <w:sz w:val="20"/>
        </w:rPr>
        <w:t>2.4 Medikuntzako beste alderdi batzuk</w:t>
      </w:r>
    </w:p>
    <w:p>
      <w:pPr>
        <w:spacing w:before="0" w:after="0" w:line="240" w:lineRule="auto"/>
        <w:ind w:left="283"/>
      </w:pPr>
      <w:r>
        <w:rPr>
          <w:sz w:val="20"/>
        </w:rPr>
        <w:t>2.5 Kontraindikazio medikoak / albaitaritzako eskakizuna</w:t>
      </w:r>
    </w:p>
    <w:p>
      <w:pPr>
        <w:spacing w:before="0" w:after="0" w:line="240" w:lineRule="auto"/>
        <w:ind w:left="283"/>
      </w:pPr>
      <w:r>
        <w:rPr>
          <w:sz w:val="20"/>
        </w:rPr>
        <w:t>2.6 Aholkulariaren eginkizuna arazo medikoetan</w:t>
      </w:r>
    </w:p>
    <w:p>
      <w:pPr>
        <w:spacing w:before="0" w:after="0" w:line="240" w:lineRule="auto"/>
        <w:ind w:left="283"/>
      </w:pPr>
      <w:r>
        <w:rPr>
          <w:sz w:val="20"/>
        </w:rPr>
        <w:t>2.7 Funtsezko adierazpenak 2. modulua</w:t>
      </w:r>
    </w:p>
    <w:p>
      <w:pPr>
        <w:spacing w:before="0" w:after="0" w:line="240" w:lineRule="auto"/>
        <w:ind w:left="0"/>
      </w:pPr>
      <w:r>
        <w:rPr>
          <w:b/>
          <w:sz w:val="20"/>
        </w:rPr>
        <w:t>3. MODULUA - Mitoak, komunikazioa eta jabearen psikologia</w:t>
      </w:r>
    </w:p>
    <w:p>
      <w:pPr>
        <w:spacing w:before="0" w:after="0" w:line="240" w:lineRule="auto"/>
        <w:ind w:left="283"/>
      </w:pPr>
      <w:r>
        <w:rPr>
          <w:sz w:val="20"/>
        </w:rPr>
        <w:t>3.0 Moduluaren helburua</w:t>
      </w:r>
    </w:p>
    <w:p>
      <w:pPr>
        <w:spacing w:before="0" w:after="0" w:line="240" w:lineRule="auto"/>
        <w:ind w:left="283"/>
      </w:pPr>
      <w:r>
        <w:rPr>
          <w:sz w:val="20"/>
        </w:rPr>
        <w:t>3.1 Mito tipikoak mokorraren inguruan</w:t>
      </w:r>
    </w:p>
    <w:p>
      <w:pPr>
        <w:spacing w:before="0" w:after="0" w:line="240" w:lineRule="auto"/>
        <w:ind w:left="283"/>
      </w:pPr>
      <w:r>
        <w:rPr>
          <w:sz w:val="20"/>
        </w:rPr>
        <w:t>3.2 Mito garrantzitsuenen sailkapen teknikoa</w:t>
      </w:r>
    </w:p>
    <w:p>
      <w:pPr>
        <w:spacing w:before="0" w:after="0" w:line="240" w:lineRule="auto"/>
        <w:ind w:left="283"/>
      </w:pPr>
      <w:r>
        <w:rPr>
          <w:sz w:val="20"/>
        </w:rPr>
        <w:t>3.3 Bezeroen elkarrizketan adibide erantzunak</w:t>
      </w:r>
    </w:p>
    <w:p>
      <w:pPr>
        <w:spacing w:before="0" w:after="0" w:line="240" w:lineRule="auto"/>
        <w:ind w:left="283"/>
      </w:pPr>
      <w:r>
        <w:rPr>
          <w:sz w:val="20"/>
        </w:rPr>
        <w:t>3.4 Jabeen emozioei aurre egitea</w:t>
      </w:r>
    </w:p>
    <w:p>
      <w:pPr>
        <w:spacing w:before="0" w:after="0" w:line="240" w:lineRule="auto"/>
        <w:ind w:left="283"/>
      </w:pPr>
      <w:r>
        <w:rPr>
          <w:sz w:val="20"/>
        </w:rPr>
        <w:t>3.5 Komunikazio estiloa aholkularitzan</w:t>
      </w:r>
    </w:p>
    <w:p>
      <w:pPr>
        <w:spacing w:before="0" w:after="0" w:line="240" w:lineRule="auto"/>
        <w:ind w:left="283"/>
      </w:pPr>
      <w:r>
        <w:rPr>
          <w:sz w:val="20"/>
        </w:rPr>
        <w:t>3.6 Komunikazioaren mugak</w:t>
      </w:r>
    </w:p>
    <w:p>
      <w:pPr>
        <w:spacing w:before="0" w:after="0" w:line="240" w:lineRule="auto"/>
        <w:ind w:left="283"/>
      </w:pPr>
      <w:r>
        <w:rPr>
          <w:sz w:val="20"/>
        </w:rPr>
        <w:t>3.7 Funtsezko adierazpenak 3. modulua</w:t>
      </w:r>
    </w:p>
    <w:p>
      <w:pPr>
        <w:spacing w:before="0" w:after="0" w:line="240" w:lineRule="auto"/>
        <w:ind w:left="0"/>
      </w:pPr>
      <w:r>
        <w:rPr>
          <w:b/>
          <w:sz w:val="20"/>
        </w:rPr>
        <w:t>4. MODULUA - Neurketa, doikuntza eta gerrikoen plangintza</w:t>
      </w:r>
    </w:p>
    <w:p>
      <w:pPr>
        <w:spacing w:before="0" w:after="0" w:line="240" w:lineRule="auto"/>
        <w:ind w:left="283"/>
      </w:pPr>
      <w:r>
        <w:rPr>
          <w:sz w:val="20"/>
        </w:rPr>
        <w:t>4.0 Moduluaren helburua</w:t>
      </w:r>
    </w:p>
    <w:p>
      <w:pPr>
        <w:spacing w:before="0" w:after="0" w:line="240" w:lineRule="auto"/>
        <w:ind w:left="283"/>
      </w:pPr>
      <w:r>
        <w:rPr>
          <w:sz w:val="20"/>
        </w:rPr>
        <w:t>4.1 Bokalaren neurketaren ikuspegi orokorra eta printzipioak</w:t>
      </w:r>
    </w:p>
    <w:p>
      <w:pPr>
        <w:spacing w:before="0" w:after="0" w:line="240" w:lineRule="auto"/>
        <w:ind w:left="283"/>
      </w:pPr>
      <w:r>
        <w:rPr>
          <w:sz w:val="20"/>
        </w:rPr>
        <w:t>4.2 Neurtzeko tresnak eta prestaketa</w:t>
      </w:r>
    </w:p>
    <w:p>
      <w:pPr>
        <w:spacing w:before="0" w:after="0" w:line="240" w:lineRule="auto"/>
        <w:ind w:left="283"/>
      </w:pPr>
      <w:r>
        <w:rPr>
          <w:sz w:val="20"/>
        </w:rPr>
        <w:t>4.3 Harrapaketari buruzko neurketa puntuak</w:t>
      </w:r>
    </w:p>
    <w:p>
      <w:pPr>
        <w:spacing w:before="0" w:after="0" w:line="240" w:lineRule="auto"/>
        <w:ind w:left="567"/>
      </w:pPr>
      <w:r>
        <w:rPr>
          <w:sz w:val="20"/>
        </w:rPr>
        <w:t>4.3.1 Harrapaketa luzera</w:t>
      </w:r>
    </w:p>
    <w:p>
      <w:pPr>
        <w:spacing w:before="0" w:after="0" w:line="240" w:lineRule="auto"/>
        <w:ind w:left="567"/>
      </w:pPr>
      <w:r>
        <w:rPr>
          <w:sz w:val="20"/>
        </w:rPr>
        <w:t>4.3.2 Harrapaketa-esparrua</w:t>
      </w:r>
    </w:p>
    <w:p>
      <w:pPr>
        <w:spacing w:before="0" w:after="0" w:line="240" w:lineRule="auto"/>
        <w:ind w:left="567"/>
      </w:pPr>
      <w:r>
        <w:rPr>
          <w:sz w:val="20"/>
        </w:rPr>
        <w:t>4.3.3 Harrapatzeko zabalera</w:t>
      </w:r>
    </w:p>
    <w:p>
      <w:pPr>
        <w:spacing w:before="0" w:after="0" w:line="240" w:lineRule="auto"/>
        <w:ind w:left="567"/>
      </w:pPr>
      <w:r>
        <w:rPr>
          <w:sz w:val="20"/>
        </w:rPr>
        <w:t>4.3.4 Buruaren luzera/buru proportzioa</w:t>
      </w:r>
    </w:p>
    <w:p>
      <w:pPr>
        <w:spacing w:before="0" w:after="0" w:line="240" w:lineRule="auto"/>
        <w:ind w:left="567"/>
      </w:pPr>
      <w:r>
        <w:rPr>
          <w:sz w:val="20"/>
        </w:rPr>
        <w:t>4.3.5 Kasu berezia: Beheko masailezur irtena</w:t>
      </w:r>
    </w:p>
    <w:p>
      <w:pPr>
        <w:spacing w:before="0" w:after="0" w:line="240" w:lineRule="auto"/>
        <w:ind w:left="567"/>
      </w:pPr>
      <w:r>
        <w:rPr>
          <w:sz w:val="20"/>
        </w:rPr>
        <w:t>4.3.6 Arnas faktorea (1,5 / 1,3-1,4 faktorea)</w:t>
      </w:r>
    </w:p>
    <w:p>
      <w:pPr>
        <w:spacing w:before="0" w:after="0" w:line="240" w:lineRule="auto"/>
        <w:ind w:left="283"/>
      </w:pPr>
      <w:r>
        <w:rPr>
          <w:sz w:val="20"/>
        </w:rPr>
        <w:t>4.4 Gerriko luzerak neurtu eta planifikatu</w:t>
      </w:r>
    </w:p>
    <w:p>
      <w:pPr>
        <w:spacing w:before="0" w:after="0" w:line="240" w:lineRule="auto"/>
        <w:ind w:left="567"/>
      </w:pPr>
      <w:r>
        <w:rPr>
          <w:sz w:val="20"/>
        </w:rPr>
        <w:t>4.4.1 Eztarriko gerrikoa</w:t>
      </w:r>
    </w:p>
    <w:p>
      <w:pPr>
        <w:spacing w:before="0" w:after="0" w:line="240" w:lineRule="auto"/>
        <w:ind w:left="567"/>
      </w:pPr>
      <w:r>
        <w:rPr>
          <w:sz w:val="20"/>
        </w:rPr>
        <w:t>4.4.2 Lepoko/ixteko uhalak</w:t>
      </w:r>
    </w:p>
    <w:p>
      <w:pPr>
        <w:spacing w:before="0" w:after="0" w:line="240" w:lineRule="auto"/>
        <w:ind w:left="567"/>
      </w:pPr>
      <w:r>
        <w:rPr>
          <w:sz w:val="20"/>
        </w:rPr>
        <w:t>4.4.3 Buruko uhala</w:t>
      </w:r>
    </w:p>
    <w:p>
      <w:pPr>
        <w:spacing w:before="0" w:after="0" w:line="240" w:lineRule="auto"/>
        <w:ind w:left="567"/>
      </w:pPr>
      <w:r>
        <w:rPr>
          <w:sz w:val="20"/>
        </w:rPr>
        <w:t>4.4.4 Segurtasun-lepokoa</w:t>
      </w:r>
    </w:p>
    <w:p>
      <w:pPr>
        <w:spacing w:before="0" w:after="0" w:line="240" w:lineRule="auto"/>
        <w:ind w:left="283"/>
      </w:pPr>
      <w:r>
        <w:rPr>
          <w:sz w:val="20"/>
        </w:rPr>
        <w:t>4.5 Sudurra eta aldaerak</w:t>
      </w:r>
    </w:p>
    <w:p>
      <w:pPr>
        <w:spacing w:before="0" w:after="0" w:line="240" w:lineRule="auto"/>
        <w:ind w:left="283"/>
      </w:pPr>
      <w:r>
        <w:rPr>
          <w:sz w:val="20"/>
        </w:rPr>
        <w:t>4.6 Dokumentazioa eta argazki dokumentazioa</w:t>
      </w:r>
    </w:p>
    <w:p>
      <w:pPr>
        <w:spacing w:before="0" w:after="0" w:line="240" w:lineRule="auto"/>
        <w:ind w:left="283"/>
      </w:pPr>
      <w:r>
        <w:rPr>
          <w:sz w:val="20"/>
        </w:rPr>
        <w:t>4.7 Bandera gorriak neurtzean</w:t>
      </w:r>
    </w:p>
    <w:p>
      <w:pPr>
        <w:spacing w:before="0" w:after="0" w:line="240" w:lineRule="auto"/>
        <w:ind w:left="283"/>
      </w:pPr>
      <w:r>
        <w:rPr>
          <w:sz w:val="20"/>
        </w:rPr>
        <w:t>4.8 Funtsezko adierazpenak 4. modulua</w:t>
      </w:r>
    </w:p>
    <w:p>
      <w:pPr>
        <w:spacing w:before="0" w:after="0" w:line="240" w:lineRule="auto"/>
        <w:ind w:left="0"/>
      </w:pPr>
      <w:r>
        <w:rPr>
          <w:b/>
          <w:sz w:val="20"/>
        </w:rPr>
        <w:t>5. MODULUA - Egokitze ezin hobea: egokitzea, egiaztapen-zerrenda eta eguneroko erabilerarako egokitasuna</w:t>
      </w:r>
    </w:p>
    <w:p>
      <w:pPr>
        <w:spacing w:before="0" w:after="0" w:line="240" w:lineRule="auto"/>
        <w:ind w:left="283"/>
      </w:pPr>
      <w:r>
        <w:rPr>
          <w:sz w:val="20"/>
        </w:rPr>
        <w:t>5.0 Moduluaren helburua</w:t>
      </w:r>
    </w:p>
    <w:p>
      <w:pPr>
        <w:spacing w:before="0" w:after="0" w:line="240" w:lineRule="auto"/>
        <w:ind w:left="283"/>
      </w:pPr>
      <w:r>
        <w:rPr>
          <w:sz w:val="20"/>
        </w:rPr>
        <w:t>5.1 Muntatzeko prestaketa</w:t>
      </w:r>
    </w:p>
    <w:p>
      <w:pPr>
        <w:spacing w:before="0" w:after="0" w:line="240" w:lineRule="auto"/>
        <w:ind w:left="283"/>
      </w:pPr>
      <w:r>
        <w:rPr>
          <w:sz w:val="20"/>
        </w:rPr>
        <w:t>5.2 Sortzen urratsez urrats</w:t>
      </w:r>
    </w:p>
    <w:p>
      <w:pPr>
        <w:spacing w:before="0" w:after="0" w:line="240" w:lineRule="auto"/>
        <w:ind w:left="283"/>
      </w:pPr>
      <w:r>
        <w:rPr>
          <w:sz w:val="20"/>
        </w:rPr>
        <w:t>5.3 "Egokitze ezin hobea" kontrol-zerrenda</w:t>
      </w:r>
    </w:p>
    <w:p>
      <w:pPr>
        <w:spacing w:before="0" w:after="0" w:line="240" w:lineRule="auto"/>
        <w:ind w:left="567"/>
      </w:pPr>
      <w:r>
        <w:rPr>
          <w:sz w:val="20"/>
        </w:rPr>
        <w:t>5.3.1 Ikusmen eremua eta begiak</w:t>
      </w:r>
    </w:p>
    <w:p>
      <w:pPr>
        <w:spacing w:before="0" w:after="0" w:line="240" w:lineRule="auto"/>
        <w:ind w:left="567"/>
      </w:pPr>
      <w:r>
        <w:rPr>
          <w:sz w:val="20"/>
        </w:rPr>
        <w:t>5.3.2 Sudurra eta sudurreko zubia</w:t>
      </w:r>
    </w:p>
    <w:p>
      <w:pPr>
        <w:spacing w:before="0" w:after="0" w:line="240" w:lineRule="auto"/>
        <w:ind w:left="567"/>
      </w:pPr>
      <w:r>
        <w:rPr>
          <w:sz w:val="20"/>
        </w:rPr>
        <w:t>5.3.3 Masailak eta ezpainak</w:t>
      </w:r>
    </w:p>
    <w:p>
      <w:pPr>
        <w:spacing w:before="0" w:after="0" w:line="240" w:lineRule="auto"/>
        <w:ind w:left="567"/>
      </w:pPr>
      <w:r>
        <w:rPr>
          <w:sz w:val="20"/>
        </w:rPr>
        <w:t>5.3.4 Eztarria eta eztarria</w:t>
      </w:r>
    </w:p>
    <w:p>
      <w:pPr>
        <w:spacing w:before="0" w:after="0" w:line="240" w:lineRule="auto"/>
        <w:ind w:left="567"/>
      </w:pPr>
      <w:r>
        <w:rPr>
          <w:sz w:val="20"/>
        </w:rPr>
        <w:t>5.3.5 Garrantzitik eta ahoa irekitzeko askatasuna</w:t>
      </w:r>
    </w:p>
    <w:p>
      <w:pPr>
        <w:spacing w:before="0" w:after="0" w:line="240" w:lineRule="auto"/>
        <w:ind w:left="567"/>
      </w:pPr>
      <w:r>
        <w:rPr>
          <w:sz w:val="20"/>
        </w:rPr>
        <w:t>5.3.6 Egokitze segurua</w:t>
      </w:r>
    </w:p>
    <w:p>
      <w:pPr>
        <w:spacing w:before="0" w:after="0" w:line="240" w:lineRule="auto"/>
        <w:ind w:left="283"/>
      </w:pPr>
      <w:r>
        <w:rPr>
          <w:sz w:val="20"/>
        </w:rPr>
        <w:t>5.4 Segurtasun proba eta mugimendu laburren proba</w:t>
      </w:r>
    </w:p>
    <w:p>
      <w:pPr>
        <w:spacing w:before="0" w:after="0" w:line="240" w:lineRule="auto"/>
        <w:ind w:left="283"/>
      </w:pPr>
      <w:r>
        <w:rPr>
          <w:sz w:val="20"/>
        </w:rPr>
        <w:t>5.5 Egokitze-arazo tipikoak eta zuzenketak</w:t>
      </w:r>
    </w:p>
    <w:p>
      <w:pPr>
        <w:spacing w:before="0" w:after="0" w:line="240" w:lineRule="auto"/>
        <w:ind w:left="283"/>
      </w:pPr>
      <w:r>
        <w:rPr>
          <w:sz w:val="20"/>
        </w:rPr>
        <w:t>5.6 Jabeentzako kontrol-zerrenda eguneroko bizitzan</w:t>
      </w:r>
    </w:p>
    <w:p>
      <w:pPr>
        <w:spacing w:before="0" w:after="0" w:line="240" w:lineRule="auto"/>
        <w:ind w:left="283"/>
      </w:pPr>
      <w:r>
        <w:rPr>
          <w:sz w:val="20"/>
        </w:rPr>
        <w:t>5.7 5 segundoko egiaztapena erabilera bakoitzeko</w:t>
      </w:r>
    </w:p>
    <w:p>
      <w:pPr>
        <w:spacing w:before="0" w:after="0" w:line="240" w:lineRule="auto"/>
        <w:ind w:left="283"/>
      </w:pPr>
      <w:r>
        <w:rPr>
          <w:sz w:val="20"/>
        </w:rPr>
        <w:t>5.8 Funtsezko adierazpenak 5. modulua</w:t>
      </w:r>
    </w:p>
    <w:p>
      <w:pPr>
        <w:spacing w:before="0" w:after="0" w:line="240" w:lineRule="auto"/>
        <w:ind w:left="0"/>
      </w:pPr>
      <w:r>
        <w:rPr>
          <w:b/>
          <w:sz w:val="20"/>
        </w:rPr>
        <w:t>6. MODULUA - Bokalen entrenamendua, ohitzea eta maneiatzea eguneroko bizitzan</w:t>
      </w:r>
    </w:p>
    <w:p>
      <w:pPr>
        <w:spacing w:before="0" w:after="0" w:line="240" w:lineRule="auto"/>
        <w:ind w:left="283"/>
      </w:pPr>
      <w:r>
        <w:rPr>
          <w:sz w:val="20"/>
        </w:rPr>
        <w:t>6.0 Moduluaren helburua</w:t>
      </w:r>
    </w:p>
    <w:p>
      <w:pPr>
        <w:spacing w:before="0" w:after="0" w:line="240" w:lineRule="auto"/>
        <w:ind w:left="283"/>
      </w:pPr>
      <w:r>
        <w:rPr>
          <w:sz w:val="20"/>
        </w:rPr>
        <w:t>6.1 Bokalen entrenamenduaren oinarrizko printzipioak</w:t>
      </w:r>
    </w:p>
    <w:p>
      <w:pPr>
        <w:spacing w:before="0" w:after="0" w:line="240" w:lineRule="auto"/>
        <w:ind w:left="283"/>
      </w:pPr>
      <w:r>
        <w:rPr>
          <w:sz w:val="20"/>
        </w:rPr>
        <w:t>6.2 Prestakuntza-faseak - elkar ezagutzetik eguneroko bizitzara</w:t>
      </w:r>
    </w:p>
    <w:p>
      <w:pPr>
        <w:spacing w:before="0" w:after="0" w:line="240" w:lineRule="auto"/>
        <w:ind w:left="567"/>
      </w:pPr>
      <w:r>
        <w:rPr>
          <w:sz w:val="20"/>
        </w:rPr>
        <w:t>6.2.1 1. fasea - Mozkorra ezagutzea</w:t>
      </w:r>
    </w:p>
    <w:p>
      <w:pPr>
        <w:spacing w:before="0" w:after="0" w:line="240" w:lineRule="auto"/>
        <w:ind w:left="567"/>
      </w:pPr>
      <w:r>
        <w:rPr>
          <w:sz w:val="20"/>
        </w:rPr>
        <w:t>6.2.2 2. fasea - Sudurra saskian</w:t>
      </w:r>
    </w:p>
    <w:p>
      <w:pPr>
        <w:spacing w:before="0" w:after="0" w:line="240" w:lineRule="auto"/>
        <w:ind w:left="567"/>
      </w:pPr>
      <w:r>
        <w:rPr>
          <w:sz w:val="20"/>
        </w:rPr>
        <w:t>6.2.3 3. fasea - Uhalak labur ixtea</w:t>
      </w:r>
    </w:p>
    <w:p>
      <w:pPr>
        <w:spacing w:before="0" w:after="0" w:line="240" w:lineRule="auto"/>
        <w:ind w:left="567"/>
      </w:pPr>
      <w:r>
        <w:rPr>
          <w:sz w:val="20"/>
        </w:rPr>
        <w:t>6.2.4 4. fasea - Mugimendua mokoarekin</w:t>
      </w:r>
    </w:p>
    <w:p>
      <w:pPr>
        <w:spacing w:before="0" w:after="0" w:line="240" w:lineRule="auto"/>
        <w:ind w:left="567"/>
      </w:pPr>
      <w:r>
        <w:rPr>
          <w:sz w:val="20"/>
        </w:rPr>
        <w:t>6.2.5 5. fasea - Eguneroko benetako egoeretara transferitzea</w:t>
      </w:r>
    </w:p>
    <w:p>
      <w:pPr>
        <w:spacing w:before="0" w:after="0" w:line="240" w:lineRule="auto"/>
        <w:ind w:left="283"/>
      </w:pPr>
      <w:r>
        <w:rPr>
          <w:sz w:val="20"/>
        </w:rPr>
        <w:t>6.3 Sari-estrategiak eta jarioaren kudeaketa</w:t>
      </w:r>
    </w:p>
    <w:p>
      <w:pPr>
        <w:spacing w:before="0" w:after="0" w:line="240" w:lineRule="auto"/>
        <w:ind w:left="283"/>
      </w:pPr>
      <w:r>
        <w:rPr>
          <w:sz w:val="20"/>
        </w:rPr>
        <w:t>6.4 "Paws away" - Mokorrean urratzeari aurre egitea</w:t>
      </w:r>
    </w:p>
    <w:p>
      <w:pPr>
        <w:spacing w:before="0" w:after="0" w:line="240" w:lineRule="auto"/>
        <w:ind w:left="283"/>
      </w:pPr>
      <w:r>
        <w:rPr>
          <w:sz w:val="20"/>
        </w:rPr>
        <w:t>6.5 Janzteko denborak, atsedenaldiak eta behaketa</w:t>
      </w:r>
    </w:p>
    <w:p>
      <w:pPr>
        <w:spacing w:before="0" w:after="0" w:line="240" w:lineRule="auto"/>
        <w:ind w:left="283"/>
      </w:pPr>
      <w:r>
        <w:rPr>
          <w:sz w:val="20"/>
        </w:rPr>
        <w:t>6.6 Prestakuntza kasu bereziak</w:t>
      </w:r>
    </w:p>
    <w:p>
      <w:pPr>
        <w:spacing w:before="0" w:after="0" w:line="240" w:lineRule="auto"/>
        <w:ind w:left="283"/>
      </w:pPr>
      <w:r>
        <w:rPr>
          <w:sz w:val="20"/>
        </w:rPr>
        <w:t>6.7 Jabeentzako prestakuntza-planak eta etxeko lanak</w:t>
      </w:r>
    </w:p>
    <w:p>
      <w:pPr>
        <w:spacing w:before="0" w:after="0" w:line="240" w:lineRule="auto"/>
        <w:ind w:left="283"/>
      </w:pPr>
      <w:r>
        <w:rPr>
          <w:sz w:val="20"/>
        </w:rPr>
        <w:t>6.8 Funtsezko adierazpenak 6. modulua</w:t>
      </w:r>
    </w:p>
    <w:p>
      <w:pPr>
        <w:spacing w:before="0" w:after="0" w:line="240" w:lineRule="auto"/>
        <w:ind w:left="0"/>
      </w:pPr>
      <w:r>
        <w:rPr>
          <w:b/>
          <w:sz w:val="20"/>
        </w:rPr>
        <w:t>7. MODULUA - Materiala egiaztatzeko eta bihurtzeko neurriak</w:t>
      </w:r>
    </w:p>
    <w:p>
      <w:pPr>
        <w:spacing w:before="0" w:after="0" w:line="240" w:lineRule="auto"/>
        <w:ind w:left="283"/>
      </w:pPr>
      <w:r>
        <w:rPr>
          <w:sz w:val="20"/>
        </w:rPr>
        <w:t>7.0 Moduluaren helburua</w:t>
      </w:r>
    </w:p>
    <w:p>
      <w:pPr>
        <w:spacing w:before="0" w:after="0" w:line="240" w:lineRule="auto"/>
        <w:ind w:left="283"/>
      </w:pPr>
      <w:r>
        <w:rPr>
          <w:sz w:val="20"/>
        </w:rPr>
        <w:t>7.1 Mokorrentzako ohiko material estandarrak</w:t>
      </w:r>
    </w:p>
    <w:p>
      <w:pPr>
        <w:spacing w:before="0" w:after="0" w:line="240" w:lineRule="auto"/>
        <w:ind w:left="283"/>
      </w:pPr>
      <w:r>
        <w:rPr>
          <w:sz w:val="20"/>
        </w:rPr>
        <w:t>7.2 Biothane &amp; Caniseguros Standard</w:t>
      </w:r>
    </w:p>
    <w:p>
      <w:pPr>
        <w:spacing w:before="0" w:after="0" w:line="240" w:lineRule="auto"/>
        <w:ind w:left="283"/>
      </w:pPr>
      <w:r>
        <w:rPr>
          <w:sz w:val="20"/>
        </w:rPr>
        <w:t>7.3 Zergatik merezi duen bihurketa batek - egokia bada ere</w:t>
      </w:r>
    </w:p>
    <w:p>
      <w:pPr>
        <w:spacing w:before="0" w:after="0" w:line="240" w:lineRule="auto"/>
        <w:ind w:left="283"/>
      </w:pPr>
      <w:r>
        <w:rPr>
          <w:sz w:val="20"/>
        </w:rPr>
        <w:t>7.4 Bihurketa-neurri tipikoak (ikuspegi orokorra)</w:t>
      </w:r>
    </w:p>
    <w:p>
      <w:pPr>
        <w:spacing w:before="0" w:after="0" w:line="240" w:lineRule="auto"/>
        <w:ind w:left="283"/>
      </w:pPr>
      <w:r>
        <w:rPr>
          <w:sz w:val="20"/>
        </w:rPr>
        <w:t>7.5 Soldadura lanak eta hauts estaldura</w:t>
      </w:r>
    </w:p>
    <w:p>
      <w:pPr>
        <w:spacing w:before="0" w:after="0" w:line="240" w:lineRule="auto"/>
        <w:ind w:left="283"/>
      </w:pPr>
      <w:r>
        <w:rPr>
          <w:sz w:val="20"/>
        </w:rPr>
        <w:t>7.6 Segurtasuna eta bihurketen mugak</w:t>
      </w:r>
    </w:p>
    <w:p>
      <w:pPr>
        <w:spacing w:before="0" w:after="0" w:line="240" w:lineRule="auto"/>
        <w:ind w:left="283"/>
      </w:pPr>
      <w:r>
        <w:rPr>
          <w:sz w:val="20"/>
        </w:rPr>
        <w:t>7.7 Mantentzea, torlojuak blokeatzea eta zaintzea</w:t>
      </w:r>
    </w:p>
    <w:p>
      <w:pPr>
        <w:spacing w:before="0" w:after="0" w:line="240" w:lineRule="auto"/>
        <w:ind w:left="283"/>
      </w:pPr>
      <w:r>
        <w:rPr>
          <w:sz w:val="20"/>
        </w:rPr>
        <w:t>7.8 Funtsezko adierazpenak 7. modulua</w:t>
      </w:r>
    </w:p>
    <w:p>
      <w:pPr>
        <w:spacing w:before="0" w:after="0" w:line="240" w:lineRule="auto"/>
        <w:ind w:left="0"/>
      </w:pPr>
      <w:r>
        <w:rPr>
          <w:b/>
          <w:sz w:val="20"/>
        </w:rPr>
        <w:t>8. MODULUA - Lege-esparrua, erantzukizuna eta dokumentazioa</w:t>
      </w:r>
    </w:p>
    <w:p>
      <w:pPr>
        <w:spacing w:before="0" w:after="0" w:line="240" w:lineRule="auto"/>
        <w:ind w:left="283"/>
      </w:pPr>
      <w:r>
        <w:rPr>
          <w:sz w:val="20"/>
        </w:rPr>
        <w:t>8.0 Moduluaren helburua</w:t>
      </w:r>
    </w:p>
    <w:p>
      <w:pPr>
        <w:spacing w:before="0" w:after="0" w:line="240" w:lineRule="auto"/>
        <w:ind w:left="283"/>
      </w:pPr>
      <w:r>
        <w:rPr>
          <w:sz w:val="20"/>
        </w:rPr>
        <w:t>8.1 Ohar garrantzitsua - ez legezko aholkularitza</w:t>
      </w:r>
    </w:p>
    <w:p>
      <w:pPr>
        <w:spacing w:before="0" w:after="0" w:line="240" w:lineRule="auto"/>
        <w:ind w:left="283"/>
      </w:pPr>
      <w:r>
        <w:rPr>
          <w:sz w:val="20"/>
        </w:rPr>
        <w:t>8.2 Rolak argitzea - zer egiten duten (eta zer ez) muzineko aholkulariek</w:t>
      </w:r>
    </w:p>
    <w:p>
      <w:pPr>
        <w:spacing w:before="0" w:after="0" w:line="240" w:lineRule="auto"/>
        <w:ind w:left="283"/>
      </w:pPr>
      <w:r>
        <w:rPr>
          <w:sz w:val="20"/>
        </w:rPr>
        <w:t>8.3 Kontratu-printzipioak eta negozio-ereduak (labur-labur)</w:t>
      </w:r>
    </w:p>
    <w:p>
      <w:pPr>
        <w:spacing w:before="0" w:after="0" w:line="240" w:lineRule="auto"/>
        <w:ind w:left="283"/>
      </w:pPr>
      <w:r>
        <w:rPr>
          <w:sz w:val="20"/>
        </w:rPr>
        <w:t>8.4 Erantzukizuna eta erantzukizunaren salbuespenak</w:t>
      </w:r>
    </w:p>
    <w:p>
      <w:pPr>
        <w:spacing w:before="0" w:after="0" w:line="240" w:lineRule="auto"/>
        <w:ind w:left="283"/>
      </w:pPr>
      <w:r>
        <w:rPr>
          <w:sz w:val="20"/>
        </w:rPr>
        <w:t>8.5 Dokumentazioa - zer erregistratu behar den</w:t>
      </w:r>
    </w:p>
    <w:p>
      <w:pPr>
        <w:spacing w:before="0" w:after="0" w:line="240" w:lineRule="auto"/>
        <w:ind w:left="283"/>
      </w:pPr>
      <w:r>
        <w:rPr>
          <w:sz w:val="20"/>
        </w:rPr>
        <w:t>8.6 Lege-esparru orokorra</w:t>
      </w:r>
    </w:p>
    <w:p>
      <w:pPr>
        <w:spacing w:before="0" w:after="0" w:line="240" w:lineRule="auto"/>
        <w:ind w:left="283"/>
      </w:pPr>
      <w:r>
        <w:rPr>
          <w:sz w:val="20"/>
        </w:rPr>
        <w:t>8.7 Ziztaketen gorabeherak eta eskakizun ofizialak dituzten txakurrei aurre egitea</w:t>
      </w:r>
    </w:p>
    <w:p>
      <w:pPr>
        <w:spacing w:before="0" w:after="0" w:line="240" w:lineRule="auto"/>
        <w:ind w:left="283"/>
      </w:pPr>
      <w:r>
        <w:rPr>
          <w:sz w:val="20"/>
        </w:rPr>
        <w:t>8.8 Oharren eta erantzukizun-oharren testuaren adibidea</w:t>
      </w:r>
    </w:p>
    <w:p>
      <w:pPr>
        <w:spacing w:before="0" w:after="0" w:line="240" w:lineRule="auto"/>
        <w:ind w:left="283"/>
      </w:pPr>
      <w:r>
        <w:rPr>
          <w:sz w:val="20"/>
        </w:rPr>
        <w:t>8.9 Funtsezko adierazpenak 8. modulua</w:t>
      </w:r>
    </w:p>
    <w:p>
      <w:r>
        <w:br w:type="page"/>
      </w:r>
    </w:p>
    <w:p>
      <w:pPr>
        <w:pStyle w:val="Heading1"/>
        <w:pageBreakBefore w:val="0"/>
      </w:pPr>
      <w:r>
        <w:t>1. MODULUA - Oinarriak, aplikazio-eremuak eta muzinaren aholkulariaren eginkizuna</w:t>
      </w:r>
    </w:p>
    <w:p>
      <w:pPr>
        <w:pStyle w:val="Heading2"/>
      </w:pPr>
      <w:r>
        <w:t>1.0 Moduluaren helburua</w:t>
      </w:r>
    </w:p>
    <w:p>
      <w:pPr>
        <w:keepNext/>
        <w:spacing w:after="20"/>
      </w:pPr>
      <w:r>
        <w:rPr>
          <w:b/>
        </w:rPr>
        <w:t>Modulu honen ondoren, parte hartzaileek:</w:t>
      </w:r>
    </w:p>
    <w:p>
      <w:pPr>
        <w:pStyle w:val="ListBullet"/>
        <w:spacing w:after="40" w:line="264" w:lineRule="auto"/>
      </w:pPr>
      <w:r>
        <w:t>azal ezazu zergatik duten zentzua mukiak animalien ongizateari dagokionez,</w:t>
      </w:r>
    </w:p>
    <w:p>
      <w:pPr>
        <w:pStyle w:val="ListBullet"/>
        <w:spacing w:after="40" w:line="264" w:lineRule="auto"/>
      </w:pPr>
      <w:r>
        <w:t>Aplikazio-eremu tipikoak izendatu (medikuntza, prestakuntza, zuzenbidea, eguneroko egoerak),</w:t>
      </w:r>
    </w:p>
    <w:p>
      <w:pPr>
        <w:pStyle w:val="ListBullet"/>
        <w:spacing w:after="40" w:line="264" w:lineRule="auto"/>
      </w:pPr>
      <w:r>
        <w:t>Argi bereizi bokalak entrenamendu-tresnetatik,</w:t>
      </w:r>
    </w:p>
    <w:p>
      <w:pPr>
        <w:pStyle w:val="ListBullet"/>
        <w:spacing w:after="40" w:line="264" w:lineRule="auto"/>
      </w:pPr>
      <w:r>
        <w:t>Uler ezazu zure eginkizuna Caniseguros-en bokal aholkulari gisa (etika eta erantzukizuna).</w:t>
      </w:r>
    </w:p>
    <w:p>
      <w:pPr>
        <w:pStyle w:val="Heading2"/>
      </w:pPr>
      <w:r>
        <w:t>1.1 Zergatik moko bat?</w:t>
      </w:r>
    </w:p>
    <w:p>
      <w:pPr>
        <w:keepNext/>
      </w:pPr>
      <w:r>
        <w:t>Mozkorra ez da "zigor tresna", segurtasun eta babes tresna bat baizik:</w:t>
      </w:r>
    </w:p>
    <w:p>
      <w:pPr>
        <w:pStyle w:val="ListBullet"/>
        <w:spacing w:after="40" w:line="264" w:lineRule="auto"/>
      </w:pPr>
      <w:r>
        <w:t>pertsonak eta beste animaliak ziztadetatik babesten ditu,</w:t>
      </w:r>
    </w:p>
    <w:p>
      <w:pPr>
        <w:pStyle w:val="ListBullet"/>
        <w:spacing w:after="40" w:line="264" w:lineRule="auto"/>
      </w:pPr>
      <w:r>
        <w:t>txakurra bere burutik babesten du (adibidez, janari-menpekotasuna / beita pozoitsuaren kasuan),</w:t>
      </w:r>
    </w:p>
    <w:p>
      <w:pPr>
        <w:pStyle w:val="ListBullet"/>
        <w:spacing w:after="40" w:line="264" w:lineRule="auto"/>
      </w:pPr>
      <w:r>
        <w:t>mokorik gabe arriskutsuegiak liratekeen egoerak ahalbidetzen ditu.</w:t>
      </w:r>
    </w:p>
    <w:p>
      <w:pPr>
        <w:keepNext/>
        <w:spacing w:after="20"/>
      </w:pPr>
      <w:r>
        <w:rPr>
          <w:b/>
        </w:rPr>
        <w:t>Garrantzitsua:</w:t>
      </w:r>
    </w:p>
    <w:p>
      <w:pPr/>
      <w:r>
        <w:t>Bokal batek ez du prestakuntza, ebaluazio medikoa eta jabearen ardura ordezkatzen. Jarduteko eta entrenatzeko ingurune seguru bat besterik ez du sortzen.</w:t>
      </w:r>
    </w:p>
    <w:p>
      <w:pPr>
        <w:pStyle w:val="Heading2"/>
      </w:pPr>
      <w:r>
        <w:t>1.2 Aplikazio-eremu tipikoak</w:t>
      </w:r>
    </w:p>
    <w:p>
      <w:pPr>
        <w:pStyle w:val="Heading3"/>
      </w:pPr>
      <w:r>
        <w:t>1.2.1 Egoera medikoak</w:t>
      </w:r>
    </w:p>
    <w:p>
      <w:pPr>
        <w:keepNext/>
      </w:pPr>
      <w:r>
        <w:t>Mozkorra beharrezkoa eta erabilgarria izan daiteke mediku egoera askotan:</w:t>
      </w:r>
    </w:p>
    <w:p>
      <w:pPr>
        <w:keepNext/>
        <w:spacing w:after="20"/>
      </w:pPr>
      <w:r>
        <w:rPr>
          <w:b/>
        </w:rPr>
        <w:t>Tratamendu akutuak:</w:t>
      </w:r>
    </w:p>
    <w:p>
      <w:pPr/>
      <w:r>
        <w:t>Albaitariaren bisita, zauriak zaintzea, injekzioak, benda aldatzea, azterketa mingarriak. Txakurrak ezin du egoeratik ihes egin eta mina edo manipulazio desatseginak jasan behar ditu. Ondo moldatzen den bokal batek langileak, jabeak eta txakurra bera babesten ditu.</w:t>
      </w:r>
    </w:p>
    <w:p>
      <w:pPr>
        <w:keepNext/>
        <w:spacing w:after="20"/>
      </w:pPr>
      <w:r>
        <w:rPr>
          <w:b/>
        </w:rPr>
        <w:t>Egoera kronikoak/errepikatuak:</w:t>
      </w:r>
    </w:p>
    <w:p>
      <w:pPr/>
      <w:r>
        <w:t>Min kronikoa duten txakurrak (adibidez, artrosia, bizkarreko arazoak, gaixotasun neurologikoak, epilepsia), ohiko manipulazio medikoak behar dituzten txakurrak (adibidez, benda-aldaketak, begi-tantak, belarriak garbitzea), anestesiatik esnatzen diren eta desorientatuta edo haserre dauden txakurrak, benda, inbutuak edo bodysuitak behin eta berriz kentzen dituzten txakurrak. Bokal batek txakurrak minez, beldurrez edo gainezka egiteagatik eragotzi edo kalte egin diezaioke. Zaintza segurua ahalbidetzen du txakurra behar baino estuago estutu gabe.</w:t>
      </w:r>
    </w:p>
    <w:p>
      <w:pPr>
        <w:pStyle w:val="Heading3"/>
      </w:pPr>
      <w:r>
        <w:t>1.2.2 Eguneroko bizitza eta beita pozoitsua</w:t>
      </w:r>
    </w:p>
    <w:p>
      <w:pPr>
        <w:keepNext/>
      </w:pPr>
      <w:r>
        <w:t>Beste aplikazio-eremu garrantzitsu bat eguneroko eta ingurumen-egoerak dira:</w:t>
      </w:r>
    </w:p>
    <w:p>
      <w:pPr>
        <w:pStyle w:val="ListBullet"/>
        <w:spacing w:after="40" w:line="264" w:lineRule="auto"/>
      </w:pPr>
      <w:r>
        <w:t>Pozoizko beita arriskua duten eremuetan ibiltzea,</w:t>
      </w:r>
    </w:p>
    <w:p>
      <w:pPr>
        <w:pStyle w:val="ListBullet"/>
        <w:spacing w:after="40" w:line="264" w:lineRule="auto"/>
      </w:pPr>
      <w:r>
        <w:t>Aurkitu duten guztia jaten duten txakurrak ("xurgagailuko txakurrak")</w:t>
      </w:r>
    </w:p>
    <w:p>
      <w:pPr>
        <w:pStyle w:val="ListBullet"/>
        <w:spacing w:after="40" w:line="264" w:lineRule="auto"/>
      </w:pPr>
      <w:r>
        <w:t>Arriskutsuak irensteko joera duten txakurrak (zaborra, karraskaria, gorotzak, harriak). Bokal egoki batekin (baliteke elikaduraren aurkako bihurketarekin) egin dezakezu:</w:t>
      </w:r>
    </w:p>
    <w:p>
      <w:pPr>
        <w:pStyle w:val="ListBullet"/>
        <w:spacing w:after="40" w:line="264" w:lineRule="auto"/>
      </w:pPr>
      <w:r>
        <w:t>gorputz arrotzen xurgapena nabarmen murriztu edo saihestu daiteke,</w:t>
      </w:r>
    </w:p>
    <w:p>
      <w:pPr>
        <w:pStyle w:val="ListBullet"/>
        <w:spacing w:after="40" w:line="264" w:lineRule="auto"/>
      </w:pPr>
      <w:r>
        <w:t>Aldi berean, elikaduraren aurkako prestakuntza eta gelditzeko seinale fidagarriak landu behar dira. Mukiak ez du hemen entrenamendua ordezkatzen, baina lasaitasuna ematen du bitartean txakurra hobeto babestuta dagoelako.</w:t>
      </w:r>
    </w:p>
    <w:p>
      <w:pPr>
        <w:pStyle w:val="Heading3"/>
      </w:pPr>
      <w:r>
        <w:t>1.2.3 Prestakuntza eta Portaera Arazoak</w:t>
      </w:r>
    </w:p>
    <w:p>
      <w:pPr>
        <w:keepNext/>
        <w:spacing w:after="20"/>
      </w:pPr>
      <w:r>
        <w:rPr>
          <w:b/>
        </w:rPr>
        <w:t>Mozurrak tresna garrantzitsua dira hauei aurre egiteko orduan:</w:t>
      </w:r>
    </w:p>
    <w:p>
      <w:pPr>
        <w:pStyle w:val="ListBullet"/>
        <w:spacing w:after="40" w:line="264" w:lineRule="auto"/>
      </w:pPr>
      <w:r>
        <w:t>txakurrak ez seguruak, beldurrak edo azkar gainezka,</w:t>
      </w:r>
    </w:p>
    <w:p>
      <w:pPr>
        <w:pStyle w:val="ListBullet"/>
        <w:spacing w:after="40" w:line="264" w:lineRule="auto"/>
      </w:pPr>
      <w:r>
        <w:t>Ziztaketen historia duten txakurrak,</w:t>
      </w:r>
    </w:p>
    <w:p>
      <w:pPr>
        <w:pStyle w:val="ListBullet"/>
        <w:spacing w:after="40" w:line="264" w:lineRule="auto"/>
      </w:pPr>
      <w:r>
        <w:t>Kalteak egiteko asmo argia duten txakurrak</w:t>
      </w:r>
    </w:p>
    <w:p>
      <w:pPr>
        <w:pStyle w:val="ListBullet"/>
        <w:spacing w:after="40" w:line="264" w:lineRule="auto"/>
      </w:pPr>
      <w:r>
        <w:t>Egoera jakin batzuetan kontrolatzen zailak diren txakurrak (adibidez, baliabideen defentsa, txakur-txakur gatazkak, giza-txakur gatazkak).</w:t>
      </w:r>
    </w:p>
    <w:p>
      <w:pPr>
        <w:keepNext/>
        <w:spacing w:after="20"/>
      </w:pPr>
      <w:r>
        <w:rPr>
          <w:b/>
        </w:rPr>
        <w:t>Muki bat:</w:t>
      </w:r>
    </w:p>
    <w:p>
      <w:pPr>
        <w:pStyle w:val="ListBullet"/>
        <w:spacing w:after="40" w:line="264" w:lineRule="auto"/>
      </w:pPr>
      <w:r>
        <w:t>ingurumena babesten du (pertsonak, beste animaliak),</w:t>
      </w:r>
    </w:p>
    <w:p>
      <w:pPr>
        <w:pStyle w:val="ListBullet"/>
        <w:spacing w:after="40" w:line="264" w:lineRule="auto"/>
      </w:pPr>
      <w:r>
        <w:t>txakurra ziztada baten ondorioetatik babesten du,</w:t>
      </w:r>
    </w:p>
    <w:p>
      <w:pPr>
        <w:pStyle w:val="ListBullet"/>
        <w:spacing w:after="40" w:line="264" w:lineRule="auto"/>
      </w:pPr>
      <w:r>
        <w:t>prestakuntza esanguratsua egin ahal izateko esparru seguru bat sortzen du. Garrantzitsua: bokalak ez dira jokabidearen ebaluazio edo prestakuntza medikoaren ordezkoak. Segurtasun-osagai bat dira, parte hartzen duten guztientzat prestakuntza posible eta seguruagoa egiten duena.</w:t>
      </w:r>
    </w:p>
    <w:p>
      <w:pPr>
        <w:pStyle w:val="Heading2"/>
      </w:pPr>
      <w:r>
        <w:t>1.3 Mugaketa: Muzzle ez da prestakuntza tresna bat</w:t>
      </w:r>
    </w:p>
    <w:p>
      <w:pPr>
        <w:keepNext/>
      </w:pPr>
      <w:r>
        <w:t>Mozurrak babeserako eta segurtasunerako tresnak dira; ez dute txakurra zigortzeko edo "konpontzeko".</w:t>
      </w:r>
    </w:p>
    <w:p>
      <w:pPr>
        <w:keepNext/>
        <w:spacing w:after="20"/>
      </w:pPr>
      <w:r>
        <w:rPr>
          <w:b/>
        </w:rPr>
        <w:t>Animalien ongizatea betetzen ez duten adibideak hauek dira: Adib.:</w:t>
      </w:r>
    </w:p>
    <w:p>
      <w:pPr>
        <w:pStyle w:val="ListBullet"/>
        <w:spacing w:after="40" w:line="264" w:lineRule="auto"/>
      </w:pPr>
      <w:r>
        <w:t>Mokalak nahita hain estu egokituta, txakurrak ezin duela gehiago praktu,</w:t>
      </w:r>
    </w:p>
    <w:p>
      <w:pPr>
        <w:pStyle w:val="ListBullet"/>
        <w:spacing w:after="40" w:line="264" w:lineRule="auto"/>
      </w:pPr>
      <w:r>
        <w:t>Min iraunkorra eragiteko xedea duten bokalak</w:t>
      </w:r>
    </w:p>
    <w:p>
      <w:pPr>
        <w:pStyle w:val="ListBullet"/>
        <w:spacing w:after="40" w:line="264" w:lineRule="auto"/>
      </w:pPr>
      <w:r>
        <w:t>mokorraren erabilera mehatxu gisa (“hori egiten baduzu, muzin egingo zaizu”).</w:t>
      </w:r>
    </w:p>
    <w:p>
      <w:pPr>
        <w:keepNext/>
        <w:spacing w:after="20"/>
      </w:pPr>
      <w:r>
        <w:rPr>
          <w:b/>
        </w:rPr>
        <w:t>Nahiko erabilitako mukia:</w:t>
      </w:r>
    </w:p>
    <w:p>
      <w:pPr>
        <w:pStyle w:val="ListBullet"/>
        <w:spacing w:after="40" w:line="264" w:lineRule="auto"/>
      </w:pPr>
      <w:r>
        <w:t>kentzea, edatea eta ahalik eta ohikoena den jokabidea ahalbidetzen du,</w:t>
      </w:r>
    </w:p>
    <w:p>
      <w:pPr>
        <w:pStyle w:val="ListBullet"/>
        <w:spacing w:after="40" w:line="264" w:lineRule="auto"/>
      </w:pPr>
      <w:r>
        <w:t>pixkanaka eta modu positiboan eraikitzen da,</w:t>
      </w:r>
    </w:p>
    <w:p>
      <w:pPr>
        <w:pStyle w:val="ListBullet"/>
        <w:spacing w:after="40" w:line="264" w:lineRule="auto"/>
      </w:pPr>
      <w:r>
        <w:t>egoerarako benetan beharrezkoa den denborarako bakarrik erabiltzen da.</w:t>
      </w:r>
    </w:p>
    <w:p>
      <w:pPr>
        <w:pStyle w:val="Heading2"/>
      </w:pPr>
      <w:r>
        <w:t>1.4 Caniseguros-en bokal aholkulariaren eginkizuna</w:t>
      </w:r>
    </w:p>
    <w:p>
      <w:pPr>
        <w:keepNext/>
      </w:pPr>
      <w:r>
        <w:t>Caniseguros enpresako bokal aholkulariak ez dira saltzaileak soilik, animalien ongizatean, segurtasunean eta sasoian adituak baizik.</w:t>
      </w:r>
    </w:p>
    <w:p>
      <w:pPr>
        <w:keepNext/>
        <w:spacing w:after="20"/>
      </w:pPr>
      <w:r>
        <w:rPr>
          <w:b/>
        </w:rPr>
        <w:t>Zure helburua beti da irtenbide bat aurkitzea:</w:t>
      </w:r>
    </w:p>
    <w:p>
      <w:pPr>
        <w:pStyle w:val="ListBullet"/>
        <w:spacing w:after="40" w:line="264" w:lineRule="auto"/>
      </w:pPr>
      <w:r>
        <w:t>txakurra ahalik eta ondoen babesten du (arnasa, arnasa, azalaren osasuna, materiala aukeratzea),</w:t>
      </w:r>
    </w:p>
    <w:p>
      <w:pPr>
        <w:pStyle w:val="ListBullet"/>
        <w:spacing w:after="40" w:line="264" w:lineRule="auto"/>
      </w:pPr>
      <w:r>
        <w:t>pertsonak eta beste animaliak modu fidagarrian babesten ditu,</w:t>
      </w:r>
    </w:p>
    <w:p>
      <w:pPr>
        <w:pStyle w:val="ListBullet"/>
        <w:spacing w:after="40" w:line="264" w:lineRule="auto"/>
      </w:pPr>
      <w:r>
        <w:t>lege-eskakizunak (bozaren eskakizuna, jabearen betebeharrak) kontuan hartzen dira,</w:t>
      </w:r>
    </w:p>
    <w:p>
      <w:pPr>
        <w:pStyle w:val="ListBullet"/>
        <w:spacing w:after="40" w:line="264" w:lineRule="auto"/>
      </w:pPr>
      <w:r>
        <w:t>eta jabeen eguneroko bizitzarako modu errealistan ezarri daiteke. Mozkorra saltzea aholku onen emaitza da, ez helburu nagusia. Fokua beti da: txakurraren segurtasuna eta ongizatea eta baita ingurumenaren segurtasuna ere.</w:t>
      </w:r>
    </w:p>
    <w:p>
      <w:pPr>
        <w:pStyle w:val="Heading2"/>
      </w:pPr>
      <w:r>
        <w:t>1.5 Mugen komunikazioa</w:t>
      </w:r>
    </w:p>
    <w:p>
      <w:pPr>
        <w:keepNext/>
        <w:spacing w:after="20"/>
      </w:pPr>
      <w:r>
        <w:rPr>
          <w:b/>
        </w:rPr>
        <w:t>Aholkulariek argi eta garden komunikatu behar dute:</w:t>
      </w:r>
    </w:p>
    <w:p>
      <w:pPr>
        <w:pStyle w:val="ListBullet"/>
        <w:spacing w:after="40" w:line="264" w:lineRule="auto"/>
      </w:pPr>
      <w:r>
        <w:t>Bokal batek ez du portaera arazo bat sendatzen. Lesioak prebenitzen ditu eta prestakuntzarako, kudeaketarako eta esku-hartze medikoetarako esparru segurua sortzen du.</w:t>
      </w:r>
    </w:p>
    <w:p>
      <w:pPr>
        <w:pStyle w:val="ListBullet"/>
        <w:spacing w:after="40" w:line="264" w:lineRule="auto"/>
      </w:pPr>
      <w:r>
        <w:t>Mozkorra ez da inoiz egokitu behar txakurrak galtzarik egin ez dezan. Hori animalien ongizatearen aurkakoa eta osasunerako arriskutsua izango litzateke.</w:t>
      </w:r>
    </w:p>
    <w:p>
      <w:pPr>
        <w:pStyle w:val="ListBullet"/>
        <w:spacing w:after="40" w:line="264" w:lineRule="auto"/>
      </w:pPr>
      <w:r>
        <w:t>Zenbait kasutan laguntza osagarria behar da, adibidez. B. prestatzaile, portaera albaitari edo albaitariek.</w:t>
      </w:r>
    </w:p>
    <w:p>
      <w:pPr>
        <w:keepNext/>
        <w:spacing w:after="20"/>
      </w:pPr>
      <w:r>
        <w:rPr>
          <w:b/>
        </w:rPr>
        <w:t>Aholkuetarako esaldi adibideak:</w:t>
      </w:r>
    </w:p>
    <w:p>
      <w:pPr>
        <w:pStyle w:val="ListBullet"/>
        <w:spacing w:after="40" w:line="264" w:lineRule="auto"/>
      </w:pPr>
      <w:r>
        <w:t>"Muzik ez du arazoa konpontzen, norbaitek min hartzea ekiditen du kausa lantzen duzun bitartean prestakuntza eta ebaluazio medikoarekin".</w:t>
      </w:r>
    </w:p>
    <w:p>
      <w:pPr>
        <w:pStyle w:val="ListBullet"/>
        <w:spacing w:after="40" w:line="264" w:lineRule="auto"/>
      </w:pPr>
      <w:r>
        <w:t>"Muzkur batek ez luke zure txakurra hatsa kentzen utzi behar. Seguru dagoela ziurtatzen dugu, baina oraindik ondo arnasa eta eroso senti daitekeela".</w:t>
      </w:r>
    </w:p>
    <w:p>
      <w:pPr>
        <w:pStyle w:val="ListBullet"/>
        <w:spacing w:after="40" w:line="264" w:lineRule="auto"/>
      </w:pPr>
      <w:r>
        <w:t>"Txakur honetarako, hezitzaile bat eta zure albaitariak parte hartzea ere gomendatzen dut, alderdi guztiak benetan estal ditzagun". Horrek esan nahi du muzineko aholkulariaren profesional eta animalien ongizateari zuzendutako rola argi eta garbi zehaztuta dagoela hasieratik.</w:t>
      </w:r>
    </w:p>
    <w:p>
      <w:pPr>
        <w:pStyle w:val="Heading1"/>
      </w:pPr>
      <w:r>
        <w:t>2. MODULUA - Medikuntza-alderdiak eta arriskuak mozoa janztean</w:t>
      </w:r>
    </w:p>
    <w:p>
      <w:pPr>
        <w:pStyle w:val="Heading2"/>
      </w:pPr>
      <w:r>
        <w:t>2.0 Moduluaren helburua</w:t>
      </w:r>
    </w:p>
    <w:p>
      <w:pPr>
        <w:keepNext/>
        <w:spacing w:after="20"/>
      </w:pPr>
      <w:r>
        <w:rPr>
          <w:b/>
        </w:rPr>
        <w:t>Modulu honen ondoren, parte hartzaileek:</w:t>
      </w:r>
    </w:p>
    <w:p>
      <w:pPr>
        <w:pStyle w:val="ListBullet"/>
        <w:spacing w:after="40" w:line="264" w:lineRule="auto"/>
      </w:pPr>
      <w:r>
        <w:t>azaldu zergatik ezinbestekoa den kexa egitea txakurrentzat,</w:t>
      </w:r>
    </w:p>
    <w:p>
      <w:pPr>
        <w:pStyle w:val="ListBullet"/>
        <w:spacing w:after="40" w:line="264" w:lineRule="auto"/>
      </w:pPr>
      <w:r>
        <w:t>Mozurrak gaizki moldatzen diren edo desegokien arrisku medikoak identifikatzea,</w:t>
      </w:r>
    </w:p>
    <w:p>
      <w:pPr>
        <w:pStyle w:val="ListBullet"/>
        <w:spacing w:after="40" w:line="264" w:lineRule="auto"/>
      </w:pPr>
      <w:r>
        <w:t>egokitze okerrak eragindako larruazaleko eta ehunetako kalte tipikoak detektatu,</w:t>
      </w:r>
    </w:p>
    <w:p>
      <w:pPr>
        <w:pStyle w:val="ListBullet"/>
        <w:spacing w:after="40" w:line="264" w:lineRule="auto"/>
      </w:pPr>
      <w:r>
        <w:t>jakitea noiz beharrezkoa den albaitaritza-azterketa bat mozkorra erabili aurretik,</w:t>
      </w:r>
    </w:p>
    <w:p>
      <w:pPr>
        <w:pStyle w:val="ListBullet"/>
        <w:spacing w:after="40" w:line="264" w:lineRule="auto"/>
      </w:pPr>
      <w:r>
        <w:t>argi eta garbi bereiztea mediku-gaietan duten papera albaitariaren paperetik.</w:t>
      </w:r>
    </w:p>
    <w:p>
      <w:pPr>
        <w:pStyle w:val="Heading2"/>
      </w:pPr>
      <w:r>
        <w:t>2.1 Arnasa eta termoerregulazioa</w:t>
      </w:r>
    </w:p>
    <w:p>
      <w:pPr>
        <w:keepNext/>
      </w:pPr>
      <w:r>
        <w:t>Txakurrek beren gorputz-tenperatura erregulatzen dute ia esklusiboki hatsa eginez. Ahotik eta mihitik azkar arnastuz eta arnastuz gero, hezetasuna lurrundu egiten da, gorputza hoztuz. Gizakiaren aldean, txakurrek larruazaletik oso neurri mugatuan izerdi dezakete. Hortaz, hatsa kentzea nabarmen murrizten duen bokada arrisku handia da medikuaren ikuspegitik. Arazoak sortzen dira bereziki txakurra:</w:t>
      </w:r>
    </w:p>
    <w:p>
      <w:pPr>
        <w:pStyle w:val="ListBullet"/>
        <w:spacing w:after="40" w:line="264" w:lineRule="auto"/>
      </w:pPr>
      <w:r>
        <w:t>ezin da ahoa nahikoa zabaldu,</w:t>
      </w:r>
    </w:p>
    <w:p>
      <w:pPr>
        <w:pStyle w:val="ListBullet"/>
        <w:spacing w:after="40" w:line="264" w:lineRule="auto"/>
      </w:pPr>
      <w:r>
        <w:t>ezin da mihia behar bezala atera,</w:t>
      </w:r>
    </w:p>
    <w:p>
      <w:pPr>
        <w:pStyle w:val="ListBullet"/>
        <w:spacing w:after="40" w:line="264" w:lineRule="auto"/>
      </w:pPr>
      <w:r>
        <w:t>oro har, aire-zirkulazio gutxiegi dago.</w:t>
      </w:r>
    </w:p>
    <w:p>
      <w:pPr>
        <w:keepNext/>
        <w:spacing w:after="20"/>
      </w:pPr>
      <w:r>
        <w:rPr>
          <w:b/>
        </w:rPr>
        <w:t>Ondorioak hauek izan daitezke:</w:t>
      </w:r>
    </w:p>
    <w:p>
      <w:pPr>
        <w:pStyle w:val="ListBullet"/>
        <w:spacing w:after="40" w:line="264" w:lineRule="auto"/>
      </w:pPr>
      <w:r>
        <w:t>gehiegi berotzea eta baita bero kolpea ere,</w:t>
      </w:r>
    </w:p>
    <w:p>
      <w:pPr>
        <w:pStyle w:val="ListBullet"/>
        <w:spacing w:after="40" w:line="264" w:lineRule="auto"/>
      </w:pPr>
      <w:r>
        <w:t>zirkulazio tentsio handia,</w:t>
      </w:r>
    </w:p>
    <w:p>
      <w:pPr>
        <w:pStyle w:val="ListBullet"/>
        <w:spacing w:after="40" w:line="264" w:lineRule="auto"/>
      </w:pPr>
      <w:r>
        <w:t>Errendimendu galera, ahultasuna, kolapsoa. Horregatik, ezinbestekoa da egokitze-kontrol guztietan txakurrak mokorra jarrita ukitu eta mingaina atera dezakeen ala ez egiaztatzea, batez ere beroa dagoenean edo tentsio fisikoan.</w:t>
      </w:r>
    </w:p>
    <w:p>
      <w:pPr>
        <w:pStyle w:val="Heading2"/>
      </w:pPr>
      <w:r>
        <w:t>2.2 Presio-puntuak, azala eta presio-herridurak</w:t>
      </w:r>
    </w:p>
    <w:p>
      <w:pPr>
        <w:keepNext/>
      </w:pPr>
      <w:r>
        <w:t>Gaizki moldatzen diren bokalek presioa eta urradura eragin dezakete buruaren hainbat ataletan, batez ere sudurreko zubian, masailetan, uhalen azpian eta eztarriko lokarrietan.</w:t>
      </w:r>
    </w:p>
    <w:p>
      <w:pPr>
        <w:keepNext/>
        <w:spacing w:after="20"/>
      </w:pPr>
      <w:r>
        <w:rPr>
          <w:b/>
        </w:rPr>
        <w:t>Ondorio posibleak hauek dira:</w:t>
      </w:r>
    </w:p>
    <w:p>
      <w:pPr>
        <w:pStyle w:val="ListBullet"/>
        <w:spacing w:after="40" w:line="264" w:lineRule="auto"/>
      </w:pPr>
      <w:r>
        <w:t>larruazaleko gorritasuna eta narritadura,</w:t>
      </w:r>
    </w:p>
    <w:p>
      <w:pPr>
        <w:pStyle w:val="ListBullet"/>
        <w:spacing w:after="40" w:line="264" w:lineRule="auto"/>
      </w:pPr>
      <w:r>
        <w:t>ilea haustura eta puntu burusoilak,</w:t>
      </w:r>
    </w:p>
    <w:p>
      <w:pPr>
        <w:pStyle w:val="ListBullet"/>
        <w:spacing w:after="40" w:line="264" w:lineRule="auto"/>
      </w:pPr>
      <w:r>
        <w:t>nahasiak, negar eremuak,</w:t>
      </w:r>
    </w:p>
    <w:p>
      <w:pPr>
        <w:pStyle w:val="ListBullet"/>
        <w:spacing w:after="40" w:line="264" w:lineRule="auto"/>
      </w:pPr>
      <w:r>
        <w:t>larruazaleko hanturazko aldaketa kronikoak,</w:t>
      </w:r>
    </w:p>
    <w:p>
      <w:pPr>
        <w:pStyle w:val="ListBullet"/>
        <w:spacing w:after="40" w:line="264" w:lineRule="auto"/>
      </w:pPr>
      <w:r>
        <w:t>presioko ultzera sakonak (decubitus),</w:t>
      </w:r>
    </w:p>
    <w:p>
      <w:pPr>
        <w:pStyle w:val="ListBullet"/>
        <w:spacing w:after="40" w:line="264" w:lineRule="auto"/>
      </w:pPr>
      <w:r>
        <w:t>muturreko kasuetan, ehunen heriotza (nekrosia). Hezetasunak (listua, ura, euria) eta zikinkeriak arazoa areagotu dezakete. Larruazaleko hesia kaltetuta dagoenean, bakterioen infekzioak, onddoen infekzioak eta superinfekzioak deiturikoak izateko arriskua handitzen da. Beraz, aholkulariek beti dokumentatu behar dituzte lehendik dauden presio-puntu zaharrak eta arreta berezia jarri behar zaie eredua, tamaina eta tapizeria hautatzerakoan.</w:t>
      </w:r>
    </w:p>
    <w:p>
      <w:pPr>
        <w:pStyle w:val="Heading2"/>
      </w:pPr>
      <w:r>
        <w:t>2.3 Arnas aparatua eta estresa termikoa</w:t>
      </w:r>
    </w:p>
    <w:p>
      <w:pPr>
        <w:keepNext/>
      </w:pPr>
      <w:r>
        <w:t>Arnasbidearen bidezko termoerregulazioaz gain, arnas aparatuak berak zeresan handia du. Bereziki txakur brakizefalikoek (pugak edo bulldog frantsesak bezalako arraza motzak) askotan arnas-erreserba mugatua dute hala ere. Bokal desegoki batek are zailagoa izan dezake aire-fluxua.</w:t>
      </w:r>
    </w:p>
    <w:p>
      <w:pPr>
        <w:keepNext/>
        <w:spacing w:after="20"/>
      </w:pPr>
      <w:r>
        <w:rPr>
          <w:b/>
        </w:rPr>
        <w:t>Arazo posibleak:</w:t>
      </w:r>
    </w:p>
    <w:p>
      <w:pPr>
        <w:pStyle w:val="ListBullet"/>
        <w:spacing w:after="40" w:line="264" w:lineRule="auto"/>
      </w:pPr>
      <w:r>
        <w:t>erresistentzia gehigarria arnasten eta arnastean,</w:t>
      </w:r>
    </w:p>
    <w:p>
      <w:pPr>
        <w:pStyle w:val="ListBullet"/>
        <w:spacing w:after="40" w:line="264" w:lineRule="auto"/>
      </w:pPr>
      <w:r>
        <w:t>Sudurra edo ahoa irekitzeko eremua estutzea,</w:t>
      </w:r>
    </w:p>
    <w:p>
      <w:pPr>
        <w:pStyle w:val="ListBullet"/>
        <w:spacing w:after="40" w:line="264" w:lineRule="auto"/>
      </w:pPr>
      <w:r>
        <w:t>arnasketa lana areagotzea, batez ere beroa edo estresean. Kanpoko tenperatura altua denean, metala edo mokoaren gainazala ere nabarmen berotu daiteke. Mozurrak ilunak, gomadunak edo oso estaliak sarritan nabarmen berotzen dira eguzkitan gainazal argiak edo metalezkoak baino.</w:t>
      </w:r>
    </w:p>
    <w:p>
      <w:pPr>
        <w:keepNext/>
        <w:spacing w:after="20"/>
      </w:pPr>
      <w:r>
        <w:rPr>
          <w:b/>
        </w:rPr>
        <w:t>Beraz, aholkulariek jabeei adierazi behar diete:</w:t>
      </w:r>
    </w:p>
    <w:p>
      <w:pPr>
        <w:pStyle w:val="ListBullet"/>
        <w:spacing w:after="40" w:line="264" w:lineRule="auto"/>
      </w:pPr>
      <w:r>
        <w:t>mokoa ez uzteko eguzki sutan etzanda,</w:t>
      </w:r>
    </w:p>
    <w:p>
      <w:pPr>
        <w:pStyle w:val="ListBullet"/>
        <w:spacing w:after="40" w:line="264" w:lineRule="auto"/>
      </w:pPr>
      <w:r>
        <w:t>Jarri aurretik, labur-labur egiaztatu eskuarekin mokorraren tenperatura,</w:t>
      </w:r>
    </w:p>
    <w:p>
      <w:pPr>
        <w:pStyle w:val="ListBullet"/>
        <w:spacing w:after="40" w:line="264" w:lineRule="auto"/>
      </w:pPr>
      <w:r>
        <w:t>Eguzkiaren eraginpean dauden txakurrentzat, aukeratu gainazal arinagoak edo gutxiago xurgatzen duten gainazal.</w:t>
      </w:r>
    </w:p>
    <w:p>
      <w:pPr>
        <w:pStyle w:val="Heading2"/>
      </w:pPr>
      <w:r>
        <w:t>2.4 Medikuntzako beste alderdi batzuk</w:t>
      </w:r>
    </w:p>
    <w:p>
      <w:pPr>
        <w:keepNext/>
      </w:pPr>
      <w:r>
        <w:t>Mina Mina faktore garrantzitsua da: mina duten txakurrek aukera gehiago dute defentsako jokabidearekin edo ziztadak erreakzionatzeko. Bokal bat segurtasun osagai garrantzitsu bat izan daiteke hemen, baina ezin du inoiz ordezkatu minaren kausa argitzea eta tratatzea. Gaixotasun neurologikoak Gaixotasun neurologikoek (adibidez, epilepsia, garuneko zenbait gaixotasun) krisiak, kontzientzia urritasuna edo bat-bateko kontrola galtzea ekar dezakete. Halako faseetan, moko batek batzuetan zentzua du langileak, jabeak eta txakurra bera babesteko. Aldi berean, azpiko gaixotasuna albaitari batek argitu eta tratatu behar du beti. Zirkulazio-arazoak Zirkulazio-arazoak dituzten txakurrek estresari, beroari eta tentsioari sentikortasun handiagoarekin erreakziona dezakete. Gaizki egokitzen den bokal batek zirkulazio-kolapsoaren arriskua nabarmen handitu dezake. Horrelakoetan, kontuz ibili behar da eta albaitari-ebaluazioa egitea komeni da.</w:t>
      </w:r>
    </w:p>
    <w:p>
      <w:pPr>
        <w:pStyle w:val="Heading2"/>
      </w:pPr>
      <w:r>
        <w:t>2.5 Kontraindikazio medikoak / albaitaritzako eskakizuna</w:t>
      </w:r>
    </w:p>
    <w:p>
      <w:pPr>
        <w:keepNext/>
      </w:pPr>
      <w:r>
        <w:t>Zenbait egoeratan ezinbestekoa da albaitaritza-ebaluazioa egitea boka erabili aurretik. Aholkulariek ez dute baimenik ematen argi eta garbi eman edo modu independentean erabakitzen bokada kaltegabea dela.</w:t>
      </w:r>
    </w:p>
    <w:p>
      <w:pPr>
        <w:keepNext/>
        <w:spacing w:after="20"/>
      </w:pPr>
      <w:r>
        <w:rPr>
          <w:b/>
        </w:rPr>
        <w:t>Kontraindikazioen edo albaitaritzako eskakizunen adibideak:</w:t>
      </w:r>
    </w:p>
    <w:p>
      <w:pPr>
        <w:pStyle w:val="ListBullet"/>
        <w:spacing w:after="40" w:line="264" w:lineRule="auto"/>
      </w:pPr>
      <w:r>
        <w:t>bihotzeko edo biriketako gaixotasun larriak ezagunak,</w:t>
      </w:r>
    </w:p>
    <w:p>
      <w:pPr>
        <w:pStyle w:val="ListBullet"/>
        <w:spacing w:after="40" w:line="264" w:lineRule="auto"/>
      </w:pPr>
      <w:r>
        <w:t>Gaixotasun neurologikoen susmoa erortzeko edo konvulsiak izateko joera dutenak,</w:t>
      </w:r>
    </w:p>
    <w:p>
      <w:pPr>
        <w:pStyle w:val="ListBullet"/>
        <w:spacing w:after="40" w:line="264" w:lineRule="auto"/>
      </w:pPr>
      <w:r>
        <w:t>mokorik gabe ere arnasa gutxitzea nabarmena,</w:t>
      </w:r>
    </w:p>
    <w:p>
      <w:pPr>
        <w:pStyle w:val="ListBullet"/>
        <w:spacing w:after="40" w:line="264" w:lineRule="auto"/>
      </w:pPr>
      <w:r>
        <w:t>azken ebakuntzak edo buruan, lepoan, ahoan, sudurrean edo eztarrian izandako lesioak,</w:t>
      </w:r>
    </w:p>
    <w:p>
      <w:pPr>
        <w:pStyle w:val="ListBullet"/>
        <w:spacing w:after="40" w:line="264" w:lineRule="auto"/>
      </w:pPr>
      <w:r>
        <w:t>arnas arazo brakizefaliko larriak. Horrelako kasuetan, gomendioa albaitari tratatzailea inplikatzea izan behar da eguneroko bizitzan edo entrenamenduetan bokata erabili aurretik.</w:t>
      </w:r>
    </w:p>
    <w:p>
      <w:pPr>
        <w:keepNext/>
        <w:spacing w:after="20"/>
      </w:pPr>
      <w:r>
        <w:rPr>
          <w:b/>
        </w:rPr>
        <w:t>Aholkularientzako formulazio-iradokizun posible bat hau da:</w:t>
      </w:r>
    </w:p>
    <w:p>
      <w:pPr/>
      <w:r>
        <w:t>"Aurreko gaixotasunak edo arnasketa arazoak direla eta, garrantzitsua da zure albaitariak mokorraren erabilera onartzea. Orduan bakarrik moldatzen dugu azkenik mokora".</w:t>
      </w:r>
    </w:p>
    <w:p>
      <w:pPr>
        <w:pStyle w:val="Heading2"/>
      </w:pPr>
      <w:r>
        <w:t>2.6 Aholkulariaren eginkizuna arazo medikoetan</w:t>
      </w:r>
    </w:p>
    <w:p>
      <w:pPr>
        <w:keepNext/>
      </w:pPr>
      <w:r>
        <w:t>Muzzle aholkulariek animalien babesaren, eguneroko bizitza praktikoaren eta medikuntzaren arteko interfazean lan egiten dute, albaitariak izan gabe. Horrek esan nahi du:</w:t>
      </w:r>
    </w:p>
    <w:p>
      <w:pPr>
        <w:pStyle w:val="ListBullet"/>
        <w:spacing w:after="40" w:line="264" w:lineRule="auto"/>
      </w:pPr>
      <w:r>
        <w:t>Arrisku arruntak antzematen dituzu (arnasketa, presio puntuak, arnasketa arazoak) eta aurre egiten diezu,</w:t>
      </w:r>
    </w:p>
    <w:p>
      <w:pPr>
        <w:pStyle w:val="ListBullet"/>
        <w:spacing w:after="40" w:line="264" w:lineRule="auto"/>
      </w:pPr>
      <w:r>
        <w:t>ereduak eta tamainak egokitzen dituzte, arrisku medikoak ahalik eta gehien murrizteko,</w:t>
      </w:r>
    </w:p>
    <w:p>
      <w:pPr>
        <w:pStyle w:val="ListBullet"/>
        <w:spacing w:after="40" w:line="264" w:lineRule="auto"/>
      </w:pPr>
      <w:r>
        <w:t>Hala ere, ez dute inolako diagnostikorik edo tratamendu-erabakirik hartzen; hori albaitaritzako medikuntzaren ardura izaten jarraitzen du. Albaitaritzako praktikekin lankidetza estuak zentzu handia du: aholkulariek praktika-taldeei aholkua eman diezaieke bozal aukeraketari, egokitzeari eta prestakuntzari buruz, albaitariek erabaki medikoak hartzen dituzten bitartean.</w:t>
      </w:r>
    </w:p>
    <w:p>
      <w:pPr>
        <w:pStyle w:val="Heading2"/>
      </w:pPr>
      <w:r>
        <w:t>2.7 Funtsezko adierazpenak 2. modulua</w:t>
      </w:r>
    </w:p>
    <w:p>
      <w:pPr>
        <w:pStyle w:val="ListBullet"/>
        <w:spacing w:after="40" w:line="264" w:lineRule="auto"/>
      </w:pPr>
      <w:r>
        <w:t>Txakurrentzako arnas egitea ezinbestekoa da - mukiak ez luke nabarmen mugatu behar.</w:t>
      </w:r>
    </w:p>
    <w:p>
      <w:pPr>
        <w:pStyle w:val="ListBullet"/>
        <w:spacing w:after="40" w:line="264" w:lineRule="auto"/>
      </w:pPr>
      <w:r>
        <w:t>Gaizki egokitzen diren bokalek larruazaleko eta ehunetako kalte handiak eragin ditzakete, presio-minak eta nekrosia barne.</w:t>
      </w:r>
    </w:p>
    <w:p>
      <w:pPr>
        <w:pStyle w:val="ListBullet"/>
        <w:spacing w:after="40" w:line="264" w:lineRule="auto"/>
      </w:pPr>
      <w:r>
        <w:t>Txakur brakizefalikoak eta osasun arazoak dituzten txakurrek arreta berezia behar dute eta askotan albaitaritzako baimena behar dute.</w:t>
      </w:r>
    </w:p>
    <w:p>
      <w:pPr>
        <w:pStyle w:val="ListBullet"/>
        <w:spacing w:after="40" w:line="264" w:lineRule="auto"/>
      </w:pPr>
      <w:r>
        <w:t>Beroa, materialaren aukeraketa eta mokoaren gainazaleko tenperatura kontuan hartu behar dira kontsultan.</w:t>
      </w:r>
    </w:p>
    <w:p>
      <w:pPr>
        <w:pStyle w:val="ListBullet"/>
        <w:spacing w:after="40" w:line="264" w:lineRule="auto"/>
      </w:pPr>
      <w:r>
        <w:t>Muzzle aholkulariek informazio medikoarekin lan egiten dute, baina ez albaitari gisa - arriskuak antzematen dituzte eta jendea bideratzen dute behar izanez gero.</w:t>
      </w:r>
    </w:p>
    <w:p>
      <w:pPr>
        <w:pStyle w:val="Heading1"/>
      </w:pPr>
      <w:r>
        <w:t>3. MODULUA - Mitoak, komunikazioa eta jabearen psikologia</w:t>
      </w:r>
    </w:p>
    <w:p>
      <w:pPr>
        <w:pStyle w:val="Heading2"/>
      </w:pPr>
      <w:r>
        <w:t>3.0 Moduluaren helburua</w:t>
      </w:r>
    </w:p>
    <w:p>
      <w:pPr>
        <w:keepNext/>
        <w:spacing w:after="20"/>
      </w:pPr>
      <w:r>
        <w:rPr>
          <w:b/>
        </w:rPr>
        <w:t>Modulu honen ondoren, parte hartzaileek:</w:t>
      </w:r>
    </w:p>
    <w:p>
      <w:pPr>
        <w:pStyle w:val="ListBullet"/>
        <w:spacing w:after="40" w:line="264" w:lineRule="auto"/>
      </w:pPr>
      <w:r>
        <w:t>muzinen inguruko ohiko mito eta aurreiritziak ezagutu,</w:t>
      </w:r>
    </w:p>
    <w:p>
      <w:pPr>
        <w:pStyle w:val="ListBullet"/>
        <w:spacing w:after="40" w:line="264" w:lineRule="auto"/>
      </w:pPr>
      <w:r>
        <w:t>horiek teknikoki zuzen eta, aldi berean, enpatikoki gezurtatu,</w:t>
      </w:r>
    </w:p>
    <w:p>
      <w:pPr>
        <w:pStyle w:val="ListBullet"/>
        <w:spacing w:after="40" w:line="264" w:lineRule="auto"/>
      </w:pPr>
      <w:r>
        <w:t>behar bezala erreakzionatu jabeen ohiko emozioei eta beldurrei,</w:t>
      </w:r>
    </w:p>
    <w:p>
      <w:pPr>
        <w:pStyle w:val="ListBullet"/>
        <w:spacing w:after="40" w:line="264" w:lineRule="auto"/>
      </w:pPr>
      <w:r>
        <w:t>komunikazio-estilo argia, lasaia eta profesionala garatzea,</w:t>
      </w:r>
    </w:p>
    <w:p>
      <w:pPr>
        <w:pStyle w:val="Heading2"/>
      </w:pPr>
      <w:r>
        <w:t>3.1 Mito tipikoak mokorraren inguruan</w:t>
      </w:r>
    </w:p>
    <w:p>
      <w:pPr>
        <w:keepNext/>
      </w:pPr>
      <w:r>
        <w:t>Muzei buruzko erreserba asko emozionalki kargatuta daude. Bokal aholkulari gisa, garrantzitsua da mito hauek ezagutzea eta haietarako prestatuta egotea.</w:t>
      </w:r>
    </w:p>
    <w:p>
      <w:pPr>
        <w:keepNext/>
        <w:spacing w:after="20"/>
      </w:pPr>
      <w:r>
        <w:rPr>
          <w:b/>
        </w:rPr>
        <w:t>Adibide arruntak honako hauek dira:</w:t>
      </w:r>
    </w:p>
    <w:p>
      <w:pPr>
        <w:pStyle w:val="ListBullet"/>
        <w:spacing w:after="40" w:line="264" w:lineRule="auto"/>
      </w:pPr>
      <w:r>
        <w:t>"Txakur arriskutsuek bakarrik daramate moka".</w:t>
      </w:r>
    </w:p>
    <w:p>
      <w:pPr>
        <w:pStyle w:val="ListBullet"/>
        <w:spacing w:after="40" w:line="264" w:lineRule="auto"/>
      </w:pPr>
      <w:r>
        <w:t>"Mozal batekin nire txakurra oldarkorrago bihurtzen da".</w:t>
      </w:r>
    </w:p>
    <w:p>
      <w:pPr>
        <w:pStyle w:val="ListBullet"/>
        <w:spacing w:after="40" w:line="264" w:lineRule="auto"/>
      </w:pPr>
      <w:r>
        <w:t>"Muzzle animalien krudelkeria da".</w:t>
      </w:r>
    </w:p>
    <w:p>
      <w:pPr>
        <w:pStyle w:val="ListBullet"/>
        <w:spacing w:after="40" w:line="264" w:lineRule="auto"/>
      </w:pPr>
      <w:r>
        <w:t>«Nire txakurrak ez du horrelakorik jasango».</w:t>
      </w:r>
    </w:p>
    <w:p>
      <w:pPr>
        <w:pStyle w:val="ListBullet"/>
        <w:spacing w:after="40" w:line="264" w:lineRule="auto"/>
      </w:pPr>
      <w:r>
        <w:t>"Muzkin batekin, jendeak barre egiten digu".</w:t>
      </w:r>
    </w:p>
    <w:p>
      <w:pPr>
        <w:pStyle w:val="ListBullet"/>
        <w:spacing w:after="40" w:line="264" w:lineRule="auto"/>
      </w:pPr>
      <w:r>
        <w:t>"Mokorra piztuta dagoenean, ez dut gehiago entrenatu behar". Esaldi hauek oso gutxitan faktiko hutsak izan nahi dira. Honen atzean lotsa, segurtasunik eza, ebaluazioari beldurra eta ondo egokitutako bokal batek lor dezakeenaren inguruko ezagutza falta egon ohi dira.</w:t>
      </w:r>
    </w:p>
    <w:p>
      <w:pPr>
        <w:pStyle w:val="Heading2"/>
      </w:pPr>
      <w:r>
        <w:t>3.2 Mito garrantzitsuenen sailkapen teknikoa</w:t>
      </w:r>
    </w:p>
    <w:p>
      <w:pPr>
        <w:keepNext/>
      </w:pPr>
      <w:r>
        <w:t>"Txakur arriskutsuek bakarrik daramate moka". Izan ere, txakur askok bokata daramate, nahiz eta inoiz inor hozka egin ez. Arrazoiak dira, adibidez, lege-araudiak, beita pozoitsuak izateko arriskua, egoera medikoak edo eguneroko bizitzako erantzukizuna (adibidez, populazio dentsitate handiko eremuetan, garraio publikoan edo topaketa arriskutsuetan). Mukia segurtasun-tresna bat da, ez "arriskuaren zigilua". "Mozal batekin nire txakurra oldarkorrago bihurtzen da". Praktikan, alderantzizkoa gertatzen da: jabeak seguruago sentitzen direnean ziztada bat gehiago posible ez delako, lasaiago eta argiago bihurtzen dira beren ekintzetan. Txakurrak pertsonetara oso orientatuta daude - gizakiengan tentsio gutxiago txakurrengan tentsio gutxiago izaten da. Funtsezkoa da mukia ondo egokitzea eta minik ez egitea. "Muzzle animalien krudelkeria da". Gaizki moldatzen den moko bat hatsa saihesten duena edo mina eragiten duena animalien ongizaterako garrantzitsua izan daiteke. Ondo egokitutako mokorrak, berriz, hatsa egitea eta edatea ahalbidetzen du</w:t>
      </w:r>
    </w:p>
    <w:p>
      <w:pPr/>
      <w:r>
        <w:t>eta ahalik eta komunikazio normalena. Txakurrak eta ingurumena babesten ditu, eta, beraz, animaliak babesteko tresna bat da, animalien krudelkeria baino. "Nire txakurrak ez du horrelakorik jasango". Txakur askok hasieran ezohikotzat jotzen dute mokorrak. Hori normala da. Lasai, urrats txikiko planteamenduarekin eta elkarketa positiboarekin, txakur gehienek ondo onartzen dute mokorra. Hasierako erresistentzia ez da txakurrak "inoiz ikasi ezin dezakeen" seinalea, entrenamendua eta ohitzea beharrezkoak direla adierazten duena baizik. "Muzkin batekin, jendeak barre egiten digu". Honen ardatza jabeak epaitu edo gaizki epaitua izatearen kezka da. Baina moko batek seinalea ere bidal dezake: "Norbaitek ardura hartzen du hemen". Jende askok gaur egun bokalak profesionaltasunaren eta zuhurtziaren seinale gisa ikusten ditu. "Mokorra piztuta dagoenean, ez dut gehiago entrenatu behar". Mukiak lesioak saihesten ditu, baina ez du automatikoki azpiko portaera aldatzen. Segurtasun-uhal bat da, ez pilotu automatikoa. Prestakuntza, kudeaketa eta, beharrezkoa bada, ebaluazio medikoa garrantzitsuak izaten jarraitzen dute txakur batek jokabide arazoak baditu.</w:t>
      </w:r>
    </w:p>
    <w:p>
      <w:pPr>
        <w:pStyle w:val="Heading2"/>
      </w:pPr>
      <w:r>
        <w:t>3.3 Bezeroen elkarrizketan adibide erantzunak</w:t>
      </w:r>
    </w:p>
    <w:p>
      <w:pPr>
        <w:keepNext/>
      </w:pPr>
      <w:r>
        <w:t>Ez da nahikoa teknikoki zuzena izatea: axola duena mezua jabeek nola jasotzen duten da. Mitoei modu atsegin eta argian erantzuteko moduaren adibideak dira ondorengo formulazioak. Mitoa: "Nire txakurra oldarkorragoa izango da mokoarekin".</w:t>
      </w:r>
    </w:p>
    <w:p>
      <w:pPr>
        <w:keepNext/>
        <w:spacing w:after="20"/>
      </w:pPr>
      <w:r>
        <w:rPr>
          <w:b/>
        </w:rPr>
        <w:t>Erantzun posiblea:</w:t>
      </w:r>
    </w:p>
    <w:p>
      <w:pPr/>
      <w:r>
        <w:t>"Askotan entzuten dut hori. Praktikan, alderantziz gertatzen da: badakizu zure txakurrak ezin duela hozka egin, lasaiago zaude, eta zure txakurrak hori nabaritzen du. Garrantzitsua da mokorra ondo moldatzea eta minik ez egitea. Orduan zure txakurra seguruago sentitzen da, ez mehatxatuago". Mitoa: "Txakur arriskutsuek bakarrik daramate moka".</w:t>
      </w:r>
    </w:p>
    <w:p>
      <w:pPr>
        <w:keepNext/>
        <w:spacing w:after="20"/>
      </w:pPr>
      <w:r>
        <w:rPr>
          <w:b/>
        </w:rPr>
        <w:t>Erantzun posiblea:</w:t>
      </w:r>
    </w:p>
    <w:p>
      <w:pPr/>
      <w:r>
        <w:t>"Txakur askok mokora daramate, nahiz eta inoiz inori hozka egin ez dioten -adibidez, beita pozoitsuagatik, albaitariarengan edo autobusean derrigorrezkoa delako. Bokal batek ez du ezer esaten txakur bat "txarra" den ala ez. Erantzukizuna hartzen ari zarela erakusten du". Mitoa: "Muza animalien krudelkeria da".</w:t>
      </w:r>
    </w:p>
    <w:p>
      <w:pPr>
        <w:keepNext/>
        <w:spacing w:after="20"/>
      </w:pPr>
      <w:r>
        <w:rPr>
          <w:b/>
        </w:rPr>
        <w:t>Erantzun posiblea:</w:t>
      </w:r>
    </w:p>
    <w:p>
      <w:pPr/>
      <w:r>
        <w:t>"Mozal batek arazoak sor ditzake gaizki moldatzen bada edo estuegia bada. Gure helburua guztiz kontrakoa da: zure txakurrak prakak, edan eta ahalik eta gehien mugitu dezan doitzen dugu. Orduan, mokorrak babesten du, torturatu beharrean". Mitoa: "Nire txakurrak ez du horrelakorik jasango".</w:t>
      </w:r>
    </w:p>
    <w:p>
      <w:pPr>
        <w:keepNext/>
        <w:spacing w:after="20"/>
      </w:pPr>
      <w:r>
        <w:rPr>
          <w:b/>
        </w:rPr>
        <w:t>Erantzun posiblea:</w:t>
      </w:r>
    </w:p>
    <w:p>
      <w:pPr/>
      <w:r>
        <w:t>"Hasieran txakur asko eszeptikoak dira; hori guztiz normala da. Pauso txikitan eraikitzen dugu mokorra sari askorekin, zure txakurrak ikas dezan: mozkorra = ezer txarrik ez, askotan zerbait ona ere. Ez dugu behartzen bakarrik sartzen, hartzen dugu.</w:t>
      </w:r>
    </w:p>
    <w:p>
      <w:pPr/>
      <w:r>
        <w:t>«Denbora dugu konfiguratzeko». Mitoa: "Borra piztuta badago, ez dut gehiago entrenatu behar".</w:t>
      </w:r>
    </w:p>
    <w:p>
      <w:pPr>
        <w:keepNext/>
        <w:spacing w:after="20"/>
      </w:pPr>
      <w:r>
        <w:rPr>
          <w:b/>
        </w:rPr>
        <w:t>Erantzun posiblea:</w:t>
      </w:r>
    </w:p>
    <w:p>
      <w:pPr/>
      <w:r>
        <w:t>"Muza segurtasun-uhal bat bezalakoa da: zerbait gertatzen bada babesten du, baina ez du gidatzen ikastea ordezkatzen. Lesioak prebenitzen ditu, oinarrizko kausa lantzen duzun bitartean prestakuntza eta kudeaketarekin".</w:t>
      </w:r>
    </w:p>
    <w:p>
      <w:pPr>
        <w:pStyle w:val="Heading2"/>
      </w:pPr>
      <w:r>
        <w:t>3.4 Jabeen emozioei aurre egitea</w:t>
      </w:r>
    </w:p>
    <w:p>
      <w:pPr>
        <w:keepNext/>
      </w:pPr>
      <w:r>
        <w:t>Eragozpen asko arazo tekniko bati buruzkoak dira gutxiago, eta gehiago emozional bati buruzkoak.</w:t>
      </w:r>
    </w:p>
    <w:p>
      <w:pPr>
        <w:keepNext/>
        <w:spacing w:after="20"/>
      </w:pPr>
      <w:r>
        <w:rPr>
          <w:b/>
        </w:rPr>
        <w:t>Jabearen ohiko sentimenduak hauek dira:</w:t>
      </w:r>
    </w:p>
    <w:p>
      <w:pPr>
        <w:pStyle w:val="ListBullet"/>
        <w:spacing w:after="40" w:line="264" w:lineRule="auto"/>
      </w:pPr>
      <w:r>
        <w:t>Lotsa ("Huts egin dut nire txakurrak moko bat behar duelako").</w:t>
      </w:r>
    </w:p>
    <w:p>
      <w:pPr>
        <w:pStyle w:val="ListBullet"/>
        <w:spacing w:after="40" w:line="264" w:lineRule="auto"/>
      </w:pPr>
      <w:r>
        <w:t>Besteek epaituak izateko beldurra ("Denek uste dute nire txakurra arriskutsua dela").</w:t>
      </w:r>
    </w:p>
    <w:p>
      <w:pPr>
        <w:pStyle w:val="ListBullet"/>
        <w:spacing w:after="40" w:line="264" w:lineRule="auto"/>
      </w:pPr>
      <w:r>
        <w:t>Txakurrarekiko kezka ("Horrek min ematen dio?"),</w:t>
      </w:r>
    </w:p>
    <w:p>
      <w:pPr>
        <w:pStyle w:val="ListBullet"/>
        <w:spacing w:after="40" w:line="264" w:lineRule="auto"/>
      </w:pPr>
      <w:r>
        <w:t>Larritu (“Ez dakit nola egingo dudan hau nire kabuz”). Aholkulari gisa, garrantzitsua da sentimendu horiek serio hartzea eta ez gutxiesteko. Enpatiak hemen esan nahi du: entzutea, hausnartzea, informatzea - ez eztabaidatzea nor den "arrazoia".</w:t>
      </w:r>
    </w:p>
    <w:p>
      <w:pPr>
        <w:keepNext/>
        <w:spacing w:after="20"/>
      </w:pPr>
      <w:r>
        <w:rPr>
          <w:b/>
        </w:rPr>
        <w:t>Oinarrizko jarrera lagungarria:</w:t>
      </w:r>
    </w:p>
    <w:p>
      <w:pPr>
        <w:pStyle w:val="ListBullet"/>
        <w:spacing w:after="40" w:line="264" w:lineRule="auto"/>
      </w:pPr>
      <w:r>
        <w:t>galdetu argi eta garbi ("Zerk kezkatzen zaitu gehien mokoraz?"),</w:t>
      </w:r>
    </w:p>
    <w:p>
      <w:pPr>
        <w:pStyle w:val="ListBullet"/>
        <w:spacing w:after="40" w:line="264" w:lineRule="auto"/>
      </w:pPr>
      <w:r>
        <w:t>Sentimenduak izendatzea ("besteek pentsatzen dutenarekin kezkatuta zaudela entzuten dut").</w:t>
      </w:r>
    </w:p>
    <w:p>
      <w:pPr>
        <w:pStyle w:val="ListBullet"/>
        <w:spacing w:after="40" w:line="264" w:lineRule="auto"/>
      </w:pPr>
      <w:r>
        <w:t>berrinterpretatu positiboki ("Niretzat, honek erakusten du zure txakurra oso arduratsu tratatzen duzula").</w:t>
      </w:r>
    </w:p>
    <w:p>
      <w:pPr>
        <w:pStyle w:val="Heading2"/>
      </w:pPr>
      <w:r>
        <w:t>3.5 Komunikazio estiloa aholkularitzan</w:t>
      </w:r>
    </w:p>
    <w:p>
      <w:pPr>
        <w:keepNext/>
      </w:pPr>
      <w:r>
        <w:t>Komunikazio estilo profesional batek konfiantza sortzen eta gatazkak saihesten laguntzen du</w:t>
      </w:r>
    </w:p>
    <w:p>
      <w:pPr>
        <w:keepNext/>
        <w:spacing w:after="20"/>
      </w:pPr>
      <w:r>
        <w:rPr>
          <w:b/>
        </w:rPr>
        <w:t>saihestu. Elementu garrantzitsuak hauek dira:</w:t>
      </w:r>
    </w:p>
    <w:p>
      <w:pPr>
        <w:pStyle w:val="ListBullet"/>
        <w:spacing w:after="40" w:line="264" w:lineRule="auto"/>
      </w:pPr>
      <w:r>
        <w:t>hizkuntza argi eta sinplea jargoi teknikoaren ordez,</w:t>
      </w:r>
    </w:p>
    <w:p>
      <w:pPr>
        <w:pStyle w:val="ListBullet"/>
        <w:spacing w:after="40" w:line="264" w:lineRule="auto"/>
      </w:pPr>
      <w:r>
        <w:t>"Ni" mezuak ("Gomendatuko nuke...") "zuk" akusazioen ordez ("Zuk..."),</w:t>
      </w:r>
    </w:p>
    <w:p>
      <w:pPr>
        <w:pStyle w:val="ListBullet"/>
        <w:spacing w:after="40" w:line="264" w:lineRule="auto"/>
      </w:pPr>
      <w:r>
        <w:t>adibide eta konparazio zehatzak (adibidez, "segurtasun-uhal", "segurtasun kaskoa"),</w:t>
      </w:r>
    </w:p>
    <w:p>
      <w:pPr>
        <w:pStyle w:val="ListBullet"/>
        <w:spacing w:after="40" w:line="264" w:lineRule="auto"/>
      </w:pPr>
      <w:r>
        <w:t>jarrera lasaia, eskertzekoa (ez jarri "zutik" titularra),</w:t>
      </w:r>
    </w:p>
    <w:p>
      <w:pPr>
        <w:pStyle w:val="ListBullet"/>
        <w:spacing w:after="40" w:line="264" w:lineRule="auto"/>
      </w:pPr>
      <w:r>
        <w:t>Eman denbora galdera eta kezkak egiteko. Helburua jabeak serio hartuak eta babestuak sentitzea da, ez hitzaldirik eman edo baztertu.</w:t>
      </w:r>
    </w:p>
    <w:p>
      <w:pPr>
        <w:pStyle w:val="Heading2"/>
      </w:pPr>
      <w:r>
        <w:t>3.6 Komunikazioaren mugak</w:t>
      </w:r>
    </w:p>
    <w:p>
      <w:pPr>
        <w:keepNext/>
      </w:pPr>
      <w:r>
        <w:t>Komunikazio onenak ere mugak ditu. Egoera batzuek beste batzuk eskatzen dituzte</w:t>
      </w:r>
    </w:p>
    <w:p>
      <w:pPr>
        <w:keepNext/>
        <w:spacing w:after="20"/>
      </w:pPr>
      <w:r>
        <w:rPr>
          <w:b/>
        </w:rPr>
        <w:t>Espezialistak:</w:t>
      </w:r>
    </w:p>
    <w:p>
      <w:pPr>
        <w:pStyle w:val="ListBullet"/>
        <w:spacing w:after="40" w:line="264" w:lineRule="auto"/>
      </w:pPr>
      <w:r>
        <w:t>Jokabide-arazo masiboen kasuan (hozkada larriak errepikatzen direnean): Entrenatzaile edo portaera albaitari bat hartu.</w:t>
      </w:r>
    </w:p>
    <w:p>
      <w:pPr>
        <w:pStyle w:val="ListBullet"/>
        <w:spacing w:after="40" w:line="264" w:lineRule="auto"/>
      </w:pPr>
      <w:r>
        <w:t>Arrazoi medikoak susmatzen badira (mina, arazo neurologikoak, arnasa gutxitzea): ezinbestekoa da albaitariarekin kontsultatzea.</w:t>
      </w:r>
    </w:p>
    <w:p>
      <w:pPr>
        <w:pStyle w:val="ListBullet"/>
        <w:spacing w:after="40" w:line="264" w:lineRule="auto"/>
      </w:pPr>
      <w:r>
        <w:t>Estres emozional larria jasaten duten jabeentzat (adibidez, istilu larrien ondoren): arretaz maneiatzea, beharrezkoa bada urrats txikiagoak eta hainbat hitzordu. Garrantzitsua: aholkulariak ez daude dena bakarrik konpontzeko, adituen sare baten parte dira baizik. Profesionaltasunaren seinale da norberaren mugak ezagutzea.</w:t>
      </w:r>
    </w:p>
    <w:p>
      <w:pPr>
        <w:pStyle w:val="Heading2"/>
      </w:pPr>
      <w:r>
        <w:t>3.7 Funtsezko adierazpenak 3. modulua</w:t>
      </w:r>
    </w:p>
    <w:p>
      <w:pPr>
        <w:pStyle w:val="ListBullet"/>
        <w:spacing w:after="40" w:line="264" w:lineRule="auto"/>
      </w:pPr>
      <w:r>
        <w:t>Muzinei buruzko mitoek emozionalki eragiten dute sarritan, ez bakarrik faktikoki okerrak.</w:t>
      </w:r>
    </w:p>
    <w:p>
      <w:pPr>
        <w:pStyle w:val="ListBullet"/>
        <w:spacing w:after="40" w:line="264" w:lineRule="auto"/>
      </w:pPr>
      <w:r>
        <w:t>Aholkulariek argudio profesionalak eta aldi berean elkarrizketa enpatikoa behar dituzte.</w:t>
      </w:r>
    </w:p>
    <w:p>
      <w:pPr>
        <w:pStyle w:val="ListBullet"/>
        <w:spacing w:after="40" w:line="264" w:lineRule="auto"/>
      </w:pPr>
      <w:r>
        <w:t>Adibide esaldi onek eta konparaketak errazten dute jabeak jasotzea.</w:t>
      </w:r>
    </w:p>
    <w:p>
      <w:pPr>
        <w:pStyle w:val="ListBullet"/>
        <w:spacing w:after="40" w:line="264" w:lineRule="auto"/>
      </w:pPr>
      <w:r>
        <w:t>Lotsa, beldurra eta segurtasun eza bezalako emozioak serio hartu eta zuzendu behar dira.</w:t>
      </w:r>
    </w:p>
    <w:p>
      <w:pPr>
        <w:pStyle w:val="ListBullet"/>
        <w:spacing w:after="40" w:line="264" w:lineRule="auto"/>
      </w:pPr>
      <w:r>
        <w:t>Komunikazio profesionalak mugak ezagutzea eta beharrezkoa denean beste espezialista batzuk inplikatzea esan nahi du.</w:t>
      </w:r>
    </w:p>
    <w:p>
      <w:pPr>
        <w:pStyle w:val="Heading1"/>
      </w:pPr>
      <w:r>
        <w:t>4. MODULUA - Neurketa, doikuntza eta gerrikoen plangintza</w:t>
      </w:r>
    </w:p>
    <w:p>
      <w:pPr>
        <w:pStyle w:val="Heading2"/>
      </w:pPr>
      <w:r>
        <w:t>4.0 Moduluaren helburua</w:t>
      </w:r>
    </w:p>
    <w:p>
      <w:pPr>
        <w:keepNext/>
        <w:spacing w:after="20"/>
      </w:pPr>
      <w:r>
        <w:rPr>
          <w:b/>
        </w:rPr>
        <w:t>Modulu honen ondoren, parte hartzaileek:</w:t>
      </w:r>
    </w:p>
    <w:p>
      <w:pPr>
        <w:pStyle w:val="ListBullet"/>
        <w:spacing w:after="40" w:line="264" w:lineRule="auto"/>
      </w:pPr>
      <w:r>
        <w:t>hartu behar bezala moko eta buruko zirkunferentzia guztiak Caniseguros neurtzeko jarraibideen arabera,</w:t>
      </w:r>
    </w:p>
    <w:p>
      <w:pPr>
        <w:pStyle w:val="ListBullet"/>
        <w:spacing w:after="40" w:line="264" w:lineRule="auto"/>
      </w:pPr>
      <w:r>
        <w:t>neurketa horiek modeloaren eta tamainaren aukeraketan nola sartzen diren ulertzea,</w:t>
      </w:r>
    </w:p>
    <w:p>
      <w:pPr>
        <w:pStyle w:val="ListBullet"/>
        <w:spacing w:after="40" w:line="264" w:lineRule="auto"/>
      </w:pPr>
      <w:r>
        <w:t>Planifikatu lepoko zintzoak, lepoko/ixteko uhalak, goiko uhalak eta segurtasun-lepokoak zentzuz.</w:t>
      </w:r>
    </w:p>
    <w:p>
      <w:pPr>
        <w:pStyle w:val="ListBullet"/>
        <w:spacing w:after="40" w:line="264" w:lineRule="auto"/>
      </w:pPr>
      <w:r>
        <w:t>Kontuan hartu kasu bereziak (adibidez, beheko masailezur irtena, txakur oso txikiak, txakur brakizefalikoak),</w:t>
      </w:r>
    </w:p>
    <w:p>
      <w:pPr>
        <w:pStyle w:val="ListBullet"/>
        <w:spacing w:after="40" w:line="264" w:lineRule="auto"/>
      </w:pPr>
      <w:r>
        <w:t>Dokumentatu neurketak idatziz eta argazkiekin eta saihestu ohiko neurketa-erroreak.</w:t>
      </w:r>
    </w:p>
    <w:p>
      <w:pPr>
        <w:pStyle w:val="Heading2"/>
      </w:pPr>
      <w:r>
        <w:t>4.1 Bokalaren neurketaren ikuspegi orokorra eta printzipioak</w:t>
      </w:r>
    </w:p>
    <w:p>
      <w:pPr>
        <w:keepNext/>
      </w:pPr>
      <w:r>
        <w:t>Bokal baten egokitzapena neurketa zainduaren araberakoa da. Ez da "edozein mokora gutxi gorabehera egokitzea", baizik eta sistematikoki zehaztea zein moko forma eta tamaina egokitzen den txakurraren buruari. Arrazaren izenak jarraibide gutxikoak baino ez dira. Dalmaziar bat, adibidez, oso ondo molda daiteke "Alemanar Artzain eredua" delakoan, buruaren forma egokitzen bazaio. Txakurraren benetako dimentsioak eta proportzioak funtsezkoak dira beti - ez arrazaren izena. Modulu honek neurketa horiek modu fidagarrian bildu eta dokumentatu daitezkeen irakasten du.</w:t>
      </w:r>
    </w:p>
    <w:p>
      <w:pPr>
        <w:pStyle w:val="Heading2"/>
      </w:pPr>
      <w:r>
        <w:t>4.2 Neurtzeko tresnak eta prestaketa</w:t>
      </w:r>
    </w:p>
    <w:p>
      <w:pPr>
        <w:keepNext/>
      </w:pPr>
      <w:r>
        <w:t>Neurketa zehatza egiteko, tresna gutxi baina egokiak behar dira:</w:t>
      </w:r>
    </w:p>
    <w:p>
      <w:pPr>
        <w:pStyle w:val="ListBullet"/>
        <w:spacing w:after="40" w:line="264" w:lineRule="auto"/>
      </w:pPr>
      <w:r>
        <w:t>zinta neurgailu malgua (neurrirako zinta),</w:t>
      </w:r>
    </w:p>
    <w:p>
      <w:pPr>
        <w:pStyle w:val="ListBullet"/>
        <w:spacing w:after="40" w:line="264" w:lineRule="auto"/>
      </w:pPr>
      <w:r>
        <w:t>erregela edo lerro zuzenetarako erregela/tolesgarri luzeagoa,</w:t>
      </w:r>
    </w:p>
    <w:p>
      <w:pPr>
        <w:pStyle w:val="ListBullet"/>
        <w:spacing w:after="40" w:line="264" w:lineRule="auto"/>
      </w:pPr>
      <w:r>
        <w:t>Beharrezkoa izanez gero, boligrafoa eta neurketa orria balioen zuzeneko dokumentaziorako.</w:t>
      </w:r>
    </w:p>
    <w:p>
      <w:pPr>
        <w:keepNext/>
        <w:spacing w:after="20"/>
      </w:pPr>
      <w:r>
        <w:rPr>
          <w:b/>
        </w:rPr>
        <w:t>Ahal izanez gero, txakurrak:</w:t>
      </w:r>
    </w:p>
    <w:p>
      <w:pPr>
        <w:pStyle w:val="ListBullet"/>
        <w:spacing w:after="40" w:line="264" w:lineRule="auto"/>
      </w:pPr>
      <w:r>
        <w:t>ingurune lasai batean zutik edo eserita,</w:t>
      </w:r>
    </w:p>
    <w:p>
      <w:pPr>
        <w:pStyle w:val="ListBullet"/>
        <w:spacing w:after="40" w:line="264" w:lineRule="auto"/>
      </w:pPr>
      <w:r>
        <w:t>ez da hain zuzen presa edo joko egoera batetik datorrena,</w:t>
      </w:r>
    </w:p>
    <w:p>
      <w:pPr>
        <w:pStyle w:val="ListBullet"/>
        <w:spacing w:after="40" w:line="264" w:lineRule="auto"/>
      </w:pPr>
      <w:r>
        <w:t>burua ukitu ahal izan izurik gabe. Txakurra buruari nekez ukitzen badiote, hori dagoeneko trebatzeko beharraren adierazgarri da eta, agian, arriskua areagotzea (ikusi bandera gorriak 4.7 atalean). Halakoetan, beharrezkoa izan daiteke prestatzaile edo albaitari batekin lan egitea.</w:t>
      </w:r>
    </w:p>
    <w:p>
      <w:pPr>
        <w:pStyle w:val="Heading2"/>
      </w:pPr>
      <w:r>
        <w:t>4.3 Harrapaketari buruzko neurketa puntuak</w:t>
      </w:r>
    </w:p>
    <w:p>
      <w:pPr>
        <w:keepNext/>
      </w:pPr>
      <w:r>
        <w:t>Saskiaren tamaina aukeratzeko oinarria mokorrean eta buruan hainbat neurketa dira. Caniseguros neurtzeko jarraibideetan oinarrituta daude ("Guía de medidas").</w:t>
      </w:r>
    </w:p>
    <w:p>
      <w:pPr>
        <w:pStyle w:val="Heading3"/>
      </w:pPr>
      <w:r>
        <w:t>4.3.1 Harrapaketa luzera</w:t>
      </w:r>
    </w:p>
    <w:p>
      <w:pPr>
        <w:keepNext/>
      </w:pPr>
      <w:r>
        <w:t>Mihiaren luzerak sudur puntatik muturra amaitu behar den punturainoko distantzia neurtzen du, normalean begien aurrean. Neurketak muturraren goiko aldean hartzen dira (sudurreko zubia).</w:t>
      </w:r>
    </w:p>
    <w:p>
      <w:pPr>
        <w:keepNext/>
        <w:spacing w:after="20"/>
      </w:pPr>
      <w:r>
        <w:rPr>
          <w:b/>
        </w:rPr>
        <w:t>Prozedura:</w:t>
      </w:r>
    </w:p>
    <w:p>
      <w:pPr>
        <w:pStyle w:val="ListBullet"/>
        <w:spacing w:after="40" w:line="264" w:lineRule="auto"/>
      </w:pPr>
      <w:r>
        <w:t>Erregela edo zinta neurgailua sudur puntan jartzen da.</w:t>
      </w:r>
    </w:p>
    <w:p>
      <w:pPr>
        <w:pStyle w:val="ListBullet"/>
        <w:spacing w:after="40" w:line="264" w:lineRule="auto"/>
      </w:pPr>
      <w:r>
        <w:t>Neurketak sudurreko zubitik egiten dira, muturra amaitu behar den punturaino, normalean mukiak buruan bat egiten duen tokian, begien aurretik.</w:t>
      </w:r>
    </w:p>
    <w:p>
      <w:pPr>
        <w:pStyle w:val="ListBullet"/>
        <w:spacing w:after="40" w:line="264" w:lineRule="auto"/>
      </w:pPr>
      <w:r>
        <w:t>Balioa zentimetrotan erregistratzen da.</w:t>
      </w:r>
    </w:p>
    <w:p>
      <w:pPr>
        <w:pStyle w:val="Heading3"/>
      </w:pPr>
      <w:r>
        <w:t>4.3.2 Harrapaketa-esparrua</w:t>
      </w:r>
    </w:p>
    <w:p>
      <w:pPr>
        <w:keepNext/>
      </w:pPr>
      <w:r>
        <w:t>Harrapaketaren zirkunferentzia funtsezkoa da moko zabalerako. Mihiaren zati lodienean neurtzen da - normalean sudur-muturraren eta begien arteko erdibidean, muturra indartsuena den tokian.</w:t>
      </w:r>
    </w:p>
    <w:p>
      <w:pPr>
        <w:keepNext/>
        <w:spacing w:after="20"/>
      </w:pPr>
      <w:r>
        <w:rPr>
          <w:b/>
        </w:rPr>
        <w:t>Prozedura:</w:t>
      </w:r>
    </w:p>
    <w:p>
      <w:pPr>
        <w:pStyle w:val="ListBullet"/>
        <w:spacing w:after="40" w:line="264" w:lineRule="auto"/>
      </w:pPr>
      <w:r>
        <w:t>Txakurrak muturra itxita dauka.</w:t>
      </w:r>
    </w:p>
    <w:p>
      <w:pPr>
        <w:pStyle w:val="ListBullet"/>
        <w:spacing w:after="40" w:line="264" w:lineRule="auto"/>
      </w:pPr>
      <w:r>
        <w:t>Neurketa zinta behin jartzen da mokorraren inguruan, ahoa gainera estutu gabe.</w:t>
      </w:r>
    </w:p>
    <w:p>
      <w:pPr>
        <w:pStyle w:val="ListBullet"/>
        <w:spacing w:after="40" w:line="264" w:lineRule="auto"/>
      </w:pPr>
      <w:r>
        <w:t>Zinta neurria ondo egokitu behar da, baina ez moztu.</w:t>
      </w:r>
    </w:p>
    <w:p>
      <w:pPr>
        <w:pStyle w:val="ListBullet"/>
        <w:spacing w:after="40" w:line="264" w:lineRule="auto"/>
      </w:pPr>
      <w:r>
        <w:t>Balioa zentimetrotan erregistratzen da. Tamaina horrek gero zehaztuko du zenbat lekua eskaini behar duen mokorrak aurrealderako eta alborako, txakurrak mokoarekin batera praka egin dezan.</w:t>
      </w:r>
    </w:p>
    <w:p>
      <w:pPr>
        <w:pStyle w:val="Heading3"/>
      </w:pPr>
      <w:r>
        <w:t>4.3.3 Harrapatzeko zabalera</w:t>
      </w:r>
    </w:p>
    <w:p>
      <w:pPr>
        <w:keepNext/>
      </w:pPr>
      <w:r>
        <w:t>Bokaren zabalerak mokorrak aurreko eremuan zenbaterainoko zabalera izan behar duen informazioa ematen du. Mukorraren zatirik zabalenean zehar neurtzen da (ezkerretik eskuinera).</w:t>
      </w:r>
    </w:p>
    <w:p>
      <w:pPr>
        <w:keepNext/>
        <w:spacing w:after="20"/>
      </w:pPr>
      <w:r>
        <w:rPr>
          <w:b/>
        </w:rPr>
        <w:t>Prozedura:</w:t>
      </w:r>
    </w:p>
    <w:p>
      <w:pPr>
        <w:pStyle w:val="ListBullet"/>
        <w:spacing w:after="40" w:line="264" w:lineRule="auto"/>
      </w:pPr>
      <w:r>
        <w:t>Erregela edo zinta neurgailua mokoaren gainean jartzen da mokorraren zabalena den puntuan.</w:t>
      </w:r>
    </w:p>
    <w:p>
      <w:pPr>
        <w:pStyle w:val="ListBullet"/>
        <w:spacing w:after="40" w:line="264" w:lineRule="auto"/>
      </w:pPr>
      <w:r>
        <w:t>Balioa zentimetrotan erregistratzen da. Mozalaren zabalera oso garrantzitsua da mokorraren zabalera duten txakurrentzat (adibidez, Molosoak, txakur ar zabalak), muturra ez dadin alboetan murriztaileegi bihurtu.</w:t>
      </w:r>
    </w:p>
    <w:p>
      <w:pPr>
        <w:pStyle w:val="Heading3"/>
      </w:pPr>
      <w:r>
        <w:t>4.3.4 Buruaren luzera/buru proportzioa</w:t>
      </w:r>
    </w:p>
    <w:p>
      <w:pPr>
        <w:keepNext/>
      </w:pPr>
      <w:r>
        <w:t>Gelditzetik (kopetaren eta sudurraren zubiaren arteko trantsizioa) buruaren atzealderainoko distantzia grabatzea ere lagungarria izan daiteke. Buruaren luzera honek muturra noraino heda daitekeen begiak nahastu gabe kalkulatzen laguntzen du bururantz.</w:t>
      </w:r>
    </w:p>
    <w:p>
      <w:pPr>
        <w:pStyle w:val="Heading3"/>
      </w:pPr>
      <w:r>
        <w:t>4.3.5 Kasu berezia: Beheko masailezur irtena</w:t>
      </w:r>
    </w:p>
    <w:p>
      <w:pPr>
        <w:keepNext/>
      </w:pPr>
      <w:r>
        <w:t>Beheko masailezur irtena duten txakurren kasuan (adibidez, molosio edo arraza brakizefaliko asko) neurria egokitu egin behar da. Hemen harrapatzeko luzera honela neurtzen da,</w:t>
      </w:r>
    </w:p>
    <w:p>
      <w:pPr/>
      <w:r>
        <w:t>irtena den beheko masailezurra hartzen dela kontuan.</w:t>
      </w:r>
    </w:p>
    <w:p>
      <w:pPr>
        <w:keepNext/>
        <w:spacing w:after="20"/>
      </w:pPr>
      <w:r>
        <w:rPr>
          <w:b/>
        </w:rPr>
        <w:t>Prozedura:</w:t>
      </w:r>
    </w:p>
    <w:p>
      <w:pPr>
        <w:pStyle w:val="ListBullet"/>
        <w:spacing w:after="40" w:line="264" w:lineRule="auto"/>
      </w:pPr>
      <w:r>
        <w:t>Neurketak sudur puntatik beheko masailezurra irteten den punturaino egiten dira.</w:t>
      </w:r>
    </w:p>
    <w:p>
      <w:pPr>
        <w:pStyle w:val="ListBullet"/>
        <w:spacing w:after="40" w:line="264" w:lineRule="auto"/>
      </w:pPr>
      <w:r>
        <w:t>Oro har, zentimetro erdi bat (0,5 cm) gehitzen zaio balio horri marjina gehigarri gisa. Horrek bermatzen du muturrak aurrealdean irten den beheko masailezurra etengabe atxilotzen edo urratzen ez duela.</w:t>
      </w:r>
    </w:p>
    <w:p>
      <w:pPr>
        <w:pStyle w:val="Heading3"/>
      </w:pPr>
      <w:r>
        <w:t>4.3.6 Arnas faktorea (1,5 / 1,3-1,4 faktorea)</w:t>
      </w:r>
    </w:p>
    <w:p>
      <w:pPr>
        <w:keepNext/>
      </w:pPr>
      <w:r>
        <w:t>Txakurrek mokorrean kexatu ahal izateko, mokorrak nahikoa sakonera eta ingurura izan behar du. Gida frogatua panting faktorea deritzona da.</w:t>
      </w:r>
    </w:p>
    <w:p>
      <w:pPr>
        <w:keepNext/>
        <w:spacing w:after="20"/>
      </w:pPr>
      <w:r>
        <w:rPr>
          <w:b/>
        </w:rPr>
        <w:t>Oinarrizko printzipioa:</w:t>
      </w:r>
    </w:p>
    <w:p>
      <w:pPr>
        <w:pStyle w:val="ListBullet"/>
        <w:spacing w:after="40" w:line="264" w:lineRule="auto"/>
      </w:pPr>
      <w:r>
        <w:t>Harrapaketaren zirkunferentzia neurtua hartu (ahoa itxita).</w:t>
      </w:r>
    </w:p>
    <w:p>
      <w:pPr>
        <w:pStyle w:val="ListBullet"/>
        <w:spacing w:after="40" w:line="264" w:lineRule="auto"/>
      </w:pPr>
      <w:r>
        <w:t>Garrantzitik kentzeko beharrezkoa den askatasuna lortzeko, kalkulatu zirkunferentzia hori 1,5 bider gutxi gorabehera bokaleko helburu-espazio gisa. 1,5 faktoreak normalean bermatzen du txakurrak ahoa ireki eta mihia ateratzeko nahikoa leku dagoela. Praktikan, 1,3 eta 1,4ko faktorea nahikoa izan daiteke batzuetan txakur oso txikientzat, izan ere, haien harrapaketa txikiagoak izaten dira eta bidaiatutako distantzia absolutuak laburragoak baitira. Hemen garrantzitsuak dira esperientzia eta begirada kritikoa banakako buruaren eta mokoaren formari buruz.</w:t>
      </w:r>
    </w:p>
    <w:p>
      <w:pPr>
        <w:pStyle w:val="Heading2"/>
      </w:pPr>
      <w:r>
        <w:t>4.4 Gerriko luzerak neurtu eta planifikatu</w:t>
      </w:r>
    </w:p>
    <w:p>
      <w:pPr>
        <w:keepNext/>
      </w:pPr>
      <w:r>
        <w:t>Saskiaz gain, uhalak funtsezkoak dira mokorraren egokitze, segurtasun eta erosotasunerako. Beti txakurraren gainean neurtzen dira eta, ondoren, mokorrean egokitu edo egokitu egiten dira.</w:t>
      </w:r>
    </w:p>
    <w:p>
      <w:pPr>
        <w:pStyle w:val="Heading3"/>
      </w:pPr>
      <w:r>
        <w:t>4.4.1 Eztarriko gerrikoa</w:t>
      </w:r>
    </w:p>
    <w:p>
      <w:pPr>
        <w:keepNext/>
      </w:pPr>
      <w:r>
        <w:t>Eztarria belarriaren beheko oinarri batetik lepoaren azpian dagoen beste beheko oinarrira doa. Mozurrak begietara lerratzea eragozten du, baina ez du laringearen gainean sakatu edo ito behar.</w:t>
      </w:r>
    </w:p>
    <w:p>
      <w:pPr>
        <w:keepNext/>
        <w:spacing w:after="20"/>
      </w:pPr>
      <w:r>
        <w:rPr>
          <w:b/>
        </w:rPr>
        <w:t>Prozedura:</w:t>
      </w:r>
    </w:p>
    <w:p>
      <w:pPr>
        <w:pStyle w:val="ListBullet"/>
        <w:spacing w:after="40" w:line="264" w:lineRule="auto"/>
      </w:pPr>
      <w:r>
        <w:t>Txakurra zutik dagoela, neurtu zinta-neurriarekin ezkerreko belarriaren beheko oinarritik lepoaren azpian eskuineko belarriaren beheko oinarriraino.</w:t>
      </w:r>
    </w:p>
    <w:p>
      <w:pPr>
        <w:pStyle w:val="ListBullet"/>
        <w:spacing w:after="40" w:line="264" w:lineRule="auto"/>
      </w:pPr>
      <w:r>
        <w:t>Zinta-neurriak eztarria gero etzango den tokian ibili behar du - laringearen atzean apur bat, ez zuzenean eremu sentikorrean.</w:t>
      </w:r>
    </w:p>
    <w:p>
      <w:pPr>
        <w:pStyle w:val="ListBullet"/>
        <w:spacing w:after="40" w:line="264" w:lineRule="auto"/>
      </w:pPr>
      <w:r>
        <w:t>Neurtutako balioa hurrengo gerrikoaren luzerarako gida gisa balio du.</w:t>
      </w:r>
    </w:p>
    <w:p>
      <w:pPr>
        <w:pStyle w:val="Heading3"/>
      </w:pPr>
      <w:r>
        <w:t>4.4.2 Lepoko/ixteko uhalak</w:t>
      </w:r>
    </w:p>
    <w:p>
      <w:pPr>
        <w:keepNext/>
      </w:pPr>
      <w:r>
        <w:t>Lepoa edo lotzeko uhala belarrien atzetik doa, belarriaren beheko oinarri batetik bestera, buru-hezur-teilatuaren atzetik zuzenean. Bertan kokatzen da muturra buruari eusten dion lokarri nagusia.</w:t>
      </w:r>
    </w:p>
    <w:p>
      <w:pPr>
        <w:keepNext/>
        <w:spacing w:after="20"/>
      </w:pPr>
      <w:r>
        <w:rPr>
          <w:b/>
        </w:rPr>
        <w:t>Prozedura:</w:t>
      </w:r>
    </w:p>
    <w:p>
      <w:pPr>
        <w:pStyle w:val="ListBullet"/>
        <w:spacing w:after="40" w:line="264" w:lineRule="auto"/>
      </w:pPr>
      <w:r>
        <w:t>Neurtu belarriaren behealdetik buruaren atzetik beste belarriaren behealdera.</w:t>
      </w:r>
    </w:p>
    <w:p>
      <w:pPr>
        <w:pStyle w:val="ListBullet"/>
        <w:spacing w:after="40" w:line="264" w:lineRule="auto"/>
      </w:pPr>
      <w:r>
        <w:t>Neurtzeko zinta gero lotzeko uhala joango den tokian dago, belarrien atzean zuzenean, lepotik ez oso urrun.</w:t>
      </w:r>
    </w:p>
    <w:p>
      <w:pPr>
        <w:pStyle w:val="ListBullet"/>
        <w:spacing w:after="40" w:line="264" w:lineRule="auto"/>
      </w:pPr>
      <w:r>
        <w:t>Balioa uhalaren luzeraren oinarri gisa erabiltzen da, gehi belarrirako tarte bat.</w:t>
      </w:r>
    </w:p>
    <w:p>
      <w:pPr>
        <w:pStyle w:val="Heading3"/>
      </w:pPr>
      <w:r>
        <w:t>4.4.3 Buruko uhala</w:t>
      </w:r>
    </w:p>
    <w:p>
      <w:pPr>
        <w:keepNext/>
      </w:pPr>
      <w:r>
        <w:t>Buruko uhala ez da erabiltzen, batez ere, kentzea ekiditeko, mokorraren aurrealdea zertxobait altxatzeko baizik, batez ere sudur altua duten txakurren kasuan (adibidez, Boxer), saskia sudurreko zubian edo sudurreko belakiaren gainean zuzenean egon ez dadin.</w:t>
      </w:r>
    </w:p>
    <w:p>
      <w:pPr>
        <w:keepNext/>
        <w:spacing w:after="20"/>
      </w:pPr>
      <w:r>
        <w:rPr>
          <w:b/>
        </w:rPr>
        <w:t>Luzera zehazteko prozedura:</w:t>
      </w:r>
    </w:p>
    <w:p>
      <w:pPr>
        <w:pStyle w:val="ListBullet"/>
        <w:spacing w:after="40" w:line="264" w:lineRule="auto"/>
      </w:pPr>
      <w:r>
        <w:t>Abiapuntua sudur eremuko alanbre-saskiaren goiko aurrealdea da, hau da, begien aurrean dagoen pieza.</w:t>
      </w:r>
    </w:p>
    <w:p>
      <w:pPr>
        <w:pStyle w:val="ListBullet"/>
        <w:spacing w:after="40" w:line="264" w:lineRule="auto"/>
      </w:pPr>
      <w:r>
        <w:t>Hortik aurrera, neurtu begien arteko irudizko lerroan zehar buruaren gainean lotzeko uhalaren zabalera arte.</w:t>
      </w:r>
    </w:p>
    <w:p>
      <w:pPr>
        <w:pStyle w:val="ListBullet"/>
        <w:spacing w:after="40" w:line="264" w:lineRule="auto"/>
      </w:pPr>
      <w:r>
        <w:t>Horrek zehazten du goiko uhalak izan behar duen luzera, saskia erraz altxatzeko, burua estutu gabe.</w:t>
      </w:r>
    </w:p>
    <w:p>
      <w:pPr>
        <w:pStyle w:val="Heading3"/>
      </w:pPr>
      <w:r>
        <w:t>4.4.4 Segurtasun-lepokoa</w:t>
      </w:r>
    </w:p>
    <w:p>
      <w:pPr>
        <w:keepNext/>
      </w:pPr>
      <w:r>
        <w:t>Segurtasun-lepokoa konektoreen bidez mokorrera akoplatzen den lepoko bereizia da. Txakurrari muturra guztiz kendu ahal izatea saihesteko da. Garrantzitsua: uhala ez da inoiz lepoko honi lotzen; tapoi gisa balio du, ez berunezko lepoko gisa.</w:t>
      </w:r>
    </w:p>
    <w:p>
      <w:pPr>
        <w:keepNext/>
        <w:spacing w:after="20"/>
      </w:pPr>
      <w:r>
        <w:rPr>
          <w:b/>
        </w:rPr>
        <w:t>Luzera zehazteko prozedura:</w:t>
      </w:r>
    </w:p>
    <w:p>
      <w:pPr>
        <w:pStyle w:val="ListBullet"/>
        <w:spacing w:after="40" w:line="264" w:lineRule="auto"/>
      </w:pPr>
      <w:r>
        <w:t>Neurketa zuzenean lepoaren goiko ertzean hartzen da, belarrien atzetik nahiko hurbil.</w:t>
      </w:r>
    </w:p>
    <w:p>
      <w:pPr>
        <w:pStyle w:val="ListBullet"/>
        <w:spacing w:after="40" w:line="264" w:lineRule="auto"/>
      </w:pPr>
      <w:r>
        <w:t>Neurketa-zinta segurtasun-lepokoa gero eseriko den tokian doa - nahiko altu, lepoko arrunt bat baino estuagoa, baina ito gabe.</w:t>
      </w:r>
    </w:p>
    <w:p>
      <w:pPr>
        <w:pStyle w:val="ListBullet"/>
        <w:spacing w:after="40" w:line="264" w:lineRule="auto"/>
      </w:pPr>
      <w:r>
        <w:t>Balioa segurtasun-lepokoa doitzeko erabiltzen da. Hau geroago mokorrera lotzen da uhal laburrak edo konektoreak erabiliz.</w:t>
      </w:r>
    </w:p>
    <w:p>
      <w:pPr>
        <w:pStyle w:val="Heading2"/>
      </w:pPr>
      <w:r>
        <w:t>4.5 Sudurra eta aldaerak</w:t>
      </w:r>
    </w:p>
    <w:p>
      <w:pPr>
        <w:keepNext/>
      </w:pPr>
      <w:r>
        <w:t>Sudur-oihalek sudurreko zubia presioatik babesten dute eta kontaktu-azalera banatzen dute. Caniseguros-ek kanpoan erabiltzeko egokiak diren aparrez egindako sudur-oihalak erabiltzen ditu banaka.</w:t>
      </w:r>
    </w:p>
    <w:p>
      <w:pPr>
        <w:keepNext/>
        <w:spacing w:after="20"/>
      </w:pPr>
      <w:r>
        <w:rPr>
          <w:b/>
        </w:rPr>
        <w:t>Aldaera garrantzitsuak:</w:t>
      </w:r>
    </w:p>
    <w:p>
      <w:pPr>
        <w:pStyle w:val="ListBullet"/>
        <w:spacing w:after="40" w:line="264" w:lineRule="auto"/>
      </w:pPr>
      <w:r>
        <w:t>sudurra estuak - begien eta sudurreko zubiaren artean tarte txikia duten txakurrentzat,</w:t>
      </w:r>
    </w:p>
    <w:p>
      <w:pPr>
        <w:pStyle w:val="ListBullet"/>
        <w:spacing w:after="40" w:line="264" w:lineRule="auto"/>
      </w:pPr>
      <w:r>
        <w:t>sudur-zapi normalak - txakur askorentzat aldaera estandarra,</w:t>
      </w:r>
    </w:p>
    <w:p>
      <w:pPr>
        <w:pStyle w:val="ListBullet"/>
        <w:spacing w:after="40" w:line="264" w:lineRule="auto"/>
      </w:pPr>
      <w:r>
        <w:t>Sudur-zapiak hedatzea - luzatu bokia apur bat atzerantz, handitu kontaktu-azalera eta sortu espazio gehiago sudur eta saskiaren artean.</w:t>
      </w:r>
    </w:p>
    <w:p>
      <w:pPr/>
      <w:r>
        <w:t>Sudur-zapiak luzatzea lagungarria izan daiteke mokoa estua bada edo sudurreko zubia oso sentikorra bada. Modelo bakoitzerako pertsonalizatuta daude.</w:t>
      </w:r>
    </w:p>
    <w:p>
      <w:pPr>
        <w:pStyle w:val="Heading2"/>
      </w:pPr>
      <w:r>
        <w:t>4.6 Dokumentazioa eta argazki dokumentazioa</w:t>
      </w:r>
    </w:p>
    <w:p>
      <w:pPr>
        <w:keepNext/>
      </w:pPr>
      <w:r>
        <w:t>Neurtutako balio guztiak zuzenean neurketa-protokolo batean erregistratu behar dira (adibidez, Caniseguros neurketa-orrian). Argazkien dokumentazioa ere oso lagungarria da.</w:t>
      </w:r>
    </w:p>
    <w:p>
      <w:pPr>
        <w:keepNext/>
        <w:spacing w:after="20"/>
      </w:pPr>
      <w:r>
        <w:rPr>
          <w:b/>
        </w:rPr>
        <w:t>Gomendioa:</w:t>
      </w:r>
    </w:p>
    <w:p>
      <w:pPr>
        <w:pStyle w:val="ListBullet"/>
        <w:spacing w:after="40" w:line="264" w:lineRule="auto"/>
      </w:pPr>
      <w:r>
        <w:t>Bokalaren luzera neurtzen duen txakurraren alboko ikuspegia (neurtzeko zinta ikusgai).</w:t>
      </w:r>
    </w:p>
    <w:p>
      <w:pPr>
        <w:pStyle w:val="ListBullet"/>
        <w:spacing w:after="40" w:line="264" w:lineRule="auto"/>
      </w:pPr>
      <w:r>
        <w:t>Aurrealdeko ikuspegia zirkunferentzia neurtzean (zinta neurgailua ikusgai).</w:t>
      </w:r>
    </w:p>
    <w:p>
      <w:pPr>
        <w:pStyle w:val="ListBullet"/>
        <w:spacing w:after="40" w:line="264" w:lineRule="auto"/>
      </w:pPr>
      <w:r>
        <w:t>Aukerakoa: buruaren argazkia mokorik gabe, gero formaren ebaluazioa egiteko. Argazki hauek protokoloari esleitzen zaizkio eta informazio baliotsua eman dezakete gero aldaketak, kexak edo ondorengo doikuntzak egiteko.</w:t>
      </w:r>
    </w:p>
    <w:p>
      <w:pPr>
        <w:pStyle w:val="Heading2"/>
      </w:pPr>
      <w:r>
        <w:t>4.7 Bandera gorriak neurtzean</w:t>
      </w:r>
    </w:p>
    <w:p>
      <w:pPr>
        <w:keepNext/>
      </w:pPr>
      <w:r>
        <w:t>Neurketan zehar egindako behaketa batzuek aholkularien arreta erakarri behar dute</w:t>
      </w:r>
    </w:p>
    <w:p>
      <w:pPr>
        <w:keepNext/>
        <w:spacing w:after="20"/>
      </w:pPr>
      <w:r>
        <w:rPr>
          <w:b/>
        </w:rPr>
        <w:t>bereziki esnatu:</w:t>
      </w:r>
    </w:p>
    <w:p>
      <w:pPr>
        <w:pStyle w:val="ListBullet"/>
        <w:spacing w:after="40" w:line="264" w:lineRule="auto"/>
      </w:pPr>
      <w:r>
        <w:t>Txakurrak burua ukitzeari uko egiten dio eta izua edo estres handia erakusten du.</w:t>
      </w:r>
    </w:p>
    <w:p>
      <w:pPr>
        <w:pStyle w:val="ListBullet"/>
        <w:spacing w:after="40" w:line="264" w:lineRule="auto"/>
      </w:pPr>
      <w:r>
        <w:t>Burua argi eta garbi asimetrikoa dirudi (alde batek bestearen itxura ezberdina du).</w:t>
      </w:r>
    </w:p>
    <w:p>
      <w:pPr>
        <w:pStyle w:val="ListBullet"/>
        <w:spacing w:after="40" w:line="264" w:lineRule="auto"/>
      </w:pPr>
      <w:r>
        <w:t>Dagoeneko ikusten dira aurreko mokoen presio-puntu zaharrak (puntu burusoilak, orbainak, azala koloreztatua, loditutako eremuak). Horrelako puntuak aktan adierazi behar dira. Aurkikuntzen arabera, zentzuzkoa da albaitariak edo prestatzaileak ere parte hartzea bokada intentsiboki erabili aurretik.</w:t>
      </w:r>
    </w:p>
    <w:p>
      <w:pPr>
        <w:pStyle w:val="Heading2"/>
      </w:pPr>
      <w:r>
        <w:t>4.8 Funtsezko adierazpenak 4. modulua</w:t>
      </w:r>
    </w:p>
    <w:p>
      <w:pPr>
        <w:pStyle w:val="ListBullet"/>
        <w:spacing w:after="40" w:line="264" w:lineRule="auto"/>
      </w:pPr>
      <w:r>
        <w:t>Egokitze ona neurketa zehatzarekin hasten da - ez arrazaren izendapenak.</w:t>
      </w:r>
    </w:p>
    <w:p>
      <w:pPr>
        <w:pStyle w:val="ListBullet"/>
        <w:spacing w:after="40" w:line="264" w:lineRule="auto"/>
      </w:pPr>
      <w:r>
        <w:t>Mihiaren luzerak, muturraren zirkunferentzia, muturraren zabalera eta buruaren proportzioak zehazten dute zein eredu eta tamaina egokitzen den.</w:t>
      </w:r>
    </w:p>
    <w:p>
      <w:pPr>
        <w:pStyle w:val="ListBullet"/>
        <w:spacing w:after="40" w:line="264" w:lineRule="auto"/>
      </w:pPr>
      <w:r>
        <w:t>Arnasaren faktoreak (mukorraren zirkunferentziaren 1,5 aldiz gutxi gorabehera, 1,3-1,4 beharbada txakur oso txikientzat) hatsa kentzeko askatasun nahikoa bermatzen du.</w:t>
      </w:r>
    </w:p>
    <w:p>
      <w:pPr>
        <w:pStyle w:val="ListBullet"/>
        <w:spacing w:after="40" w:line="264" w:lineRule="auto"/>
      </w:pPr>
      <w:r>
        <w:t>Uhalak (eztarriko uhala, lepoko uhala, goiko uhala, segurtasun-lepokoa) txakurrarengan neurtzen dira eta banan-banan doitzen dira.</w:t>
      </w:r>
    </w:p>
    <w:p>
      <w:pPr>
        <w:pStyle w:val="ListBullet"/>
        <w:spacing w:after="40" w:line="264" w:lineRule="auto"/>
      </w:pPr>
      <w:r>
        <w:t>Sudur-oihalek presioa murrizten dute, mokorra "luzetu" eta sudur sentikorra babesten dute.</w:t>
      </w:r>
    </w:p>
    <w:p>
      <w:pPr>
        <w:pStyle w:val="ListBullet"/>
        <w:spacing w:after="40" w:line="264" w:lineRule="auto"/>
      </w:pPr>
      <w:r>
        <w:t>Dokumentazioa eta argazki dokumentazioa derrigorrezkoak dira; Bandera gorriak serio hartu behar dira eta behar izanez gero gehiago argitu.</w:t>
      </w:r>
    </w:p>
    <w:p>
      <w:pPr>
        <w:pStyle w:val="Heading1"/>
      </w:pPr>
      <w:r>
        <w:t>5. MODULUA - Egokitze ezin hobea: egokitzea, egiaztapen-zerrenda eta eguneroko erabilerarako egokitasuna</w:t>
      </w:r>
    </w:p>
    <w:p>
      <w:pPr>
        <w:pStyle w:val="Heading2"/>
      </w:pPr>
      <w:r>
        <w:t>5.0 Moduluaren helburua</w:t>
      </w:r>
    </w:p>
    <w:p>
      <w:pPr>
        <w:keepNext/>
        <w:spacing w:after="20"/>
      </w:pPr>
      <w:r>
        <w:rPr>
          <w:b/>
        </w:rPr>
        <w:t>Modulu honen ondoren, parte hartzaileek:</w:t>
      </w:r>
    </w:p>
    <w:p>
      <w:pPr>
        <w:pStyle w:val="ListBullet"/>
        <w:spacing w:after="40" w:line="264" w:lineRule="auto"/>
      </w:pPr>
      <w:r>
        <w:t>jarri bokal bat behar bezala eta egokitu pixkanaka,</w:t>
      </w:r>
    </w:p>
    <w:p>
      <w:pPr>
        <w:pStyle w:val="ListBullet"/>
        <w:spacing w:after="40" w:line="264" w:lineRule="auto"/>
      </w:pPr>
      <w:r>
        <w:t>egokitasuna ebaluatu kontrol-zerrenda egituratu bat erabiliz,</w:t>
      </w:r>
    </w:p>
    <w:p>
      <w:pPr>
        <w:pStyle w:val="ListBullet"/>
        <w:spacing w:after="40" w:line="264" w:lineRule="auto"/>
      </w:pPr>
      <w:r>
        <w:t>Arazoaren seinale garrantzitsuak ezagutzea (presioa, irristatzea, hatsa-askatasun gutxiegia),</w:t>
      </w:r>
    </w:p>
    <w:p>
      <w:pPr>
        <w:pStyle w:val="ListBullet"/>
        <w:spacing w:after="40" w:line="264" w:lineRule="auto"/>
      </w:pPr>
      <w:r>
        <w:t>Eman edukitzaileei eguneroko kontrol-zerrenda sinple bat eta 5 segundoko egiaztapena,</w:t>
      </w:r>
    </w:p>
    <w:p>
      <w:pPr>
        <w:pStyle w:val="ListBullet"/>
        <w:spacing w:after="40" w:line="264" w:lineRule="auto"/>
      </w:pPr>
      <w:r>
        <w:t>Erabaki zentzuz noiz aldatu behar den modelo edo tamaina.</w:t>
      </w:r>
    </w:p>
    <w:p>
      <w:pPr>
        <w:pStyle w:val="Heading2"/>
      </w:pPr>
      <w:r>
        <w:t>5.1 Muntatzeko prestaketa</w:t>
      </w:r>
    </w:p>
    <w:p>
      <w:pPr>
        <w:keepNext/>
      </w:pPr>
      <w:r>
        <w:t>Egokitze on bat ez da mozkorra jartzen duzunean hasten, prestaketan baizik. Helburua da txakurra ahalik eta lasaien eta lasaien egotea eta jabeak pausoz pauso gertatzen ari dena ulertzea.</w:t>
      </w:r>
    </w:p>
    <w:p>
      <w:pPr>
        <w:keepNext/>
        <w:spacing w:after="20"/>
      </w:pPr>
      <w:r>
        <w:rPr>
          <w:b/>
        </w:rPr>
        <w:t>Probatu aurretik, honako hauek argitu behar dira:</w:t>
      </w:r>
    </w:p>
    <w:p>
      <w:pPr>
        <w:pStyle w:val="ListBullet"/>
        <w:spacing w:after="40" w:line="264" w:lineRule="auto"/>
      </w:pPr>
      <w:r>
        <w:t>txakurrak moko esperientzia duen ala ez (positiboa edo negatiboa),</w:t>
      </w:r>
    </w:p>
    <w:p>
      <w:pPr>
        <w:pStyle w:val="ListBullet"/>
        <w:spacing w:after="40" w:line="264" w:lineRule="auto"/>
      </w:pPr>
      <w:r>
        <w:t>uneko mina, gaixotasuna edo azken lesiorik dagoen ala ez,</w:t>
      </w:r>
    </w:p>
    <w:p>
      <w:pPr>
        <w:pStyle w:val="ListBullet"/>
        <w:spacing w:after="40" w:line="264" w:lineRule="auto"/>
      </w:pPr>
      <w:r>
        <w:t>ea txakurra behar bezala bermatuta dagoen egoeran (uhala, laguntzailea behar izanez gero). Mutila bera gutxi gorabehera uhalaren luzera egoki batera egokitu behar da probatu aurretik, horrela txakurrari gehiegi ibili beharrik ez izateko.</w:t>
      </w:r>
    </w:p>
    <w:p>
      <w:pPr>
        <w:pStyle w:val="Heading2"/>
      </w:pPr>
      <w:r>
        <w:t>5.2 Sortzen urratsez urrats</w:t>
      </w:r>
    </w:p>
    <w:p>
      <w:pPr>
        <w:keepNext/>
      </w:pPr>
      <w:r>
        <w:t>Atrakatzeko ahalik eta lasaiena eta errutinazkoa izan behar da. Zenbat eta tratu txarragoa izan, orduan eta lasaiago egon ohi da txakurra.</w:t>
      </w:r>
    </w:p>
    <w:p>
      <w:pPr>
        <w:keepNext/>
        <w:spacing w:after="20"/>
      </w:pPr>
      <w:r>
        <w:rPr>
          <w:b/>
        </w:rPr>
        <w:t>Prozedura tipikoa:</w:t>
      </w:r>
    </w:p>
    <w:p>
      <w:pPr>
        <w:pStyle w:val="ListBullet"/>
        <w:spacing w:after="40" w:line="264" w:lineRule="auto"/>
      </w:pPr>
      <w:r>
        <w:t>Jarri txakurra zutik edo eseri seguru.</w:t>
      </w:r>
    </w:p>
    <w:p>
      <w:pPr>
        <w:pStyle w:val="ListBullet"/>
        <w:spacing w:after="40" w:line="264" w:lineRule="auto"/>
      </w:pPr>
      <w:r>
        <w:t>Hasieran mokorra erakutsi eta utzi laburki usaintzen (txakurrak uzten badu).</w:t>
      </w:r>
    </w:p>
    <w:p>
      <w:pPr>
        <w:pStyle w:val="ListBullet"/>
        <w:spacing w:after="40" w:line="264" w:lineRule="auto"/>
      </w:pPr>
      <w:r>
        <w:t>Gidatu lasai saskia harrapaketa aurrealdetik eta arretaz gidatu harrapaketa saskira.</w:t>
      </w:r>
    </w:p>
    <w:p>
      <w:pPr>
        <w:pStyle w:val="ListBullet"/>
        <w:spacing w:after="40" w:line="264" w:lineRule="auto"/>
      </w:pPr>
      <w:r>
        <w:t>Eutsi saskia esku batekin eta itxi lepoko uhala belarrien atzetik bestearekin.</w:t>
      </w:r>
    </w:p>
    <w:p>
      <w:pPr>
        <w:pStyle w:val="ListBullet"/>
        <w:spacing w:after="40" w:line="264" w:lineRule="auto"/>
      </w:pPr>
      <w:r>
        <w:t>Itxi eztarriko giltza eta egokitu, euskarri izan dadin baina ez itotzeko.</w:t>
      </w:r>
    </w:p>
    <w:p>
      <w:pPr>
        <w:pStyle w:val="ListBullet"/>
        <w:spacing w:after="40" w:line="264" w:lineRule="auto"/>
      </w:pPr>
      <w:r>
        <w:t>Itxi eta doitu goiko uhala (baldin badago) mokoa sudurrean jartzen bada.</w:t>
      </w:r>
    </w:p>
    <w:p>
      <w:pPr>
        <w:pStyle w:val="ListBullet"/>
        <w:spacing w:after="40" w:line="264" w:lineRule="auto"/>
      </w:pPr>
      <w:r>
        <w:t>Azkenik, berriro egokitu uhal guztiak etengabe "tira" gabe.</w:t>
      </w:r>
    </w:p>
    <w:p>
      <w:pPr/>
      <w:r>
        <w:t>Garrantzitsua: lehen inpresioak balio du. Ahal izanez gero, aldez aurretik txakurrari mokorraren sentsazioa sartu beharko zitzaion (ikus 6. Modulua - Bokalen entrenamendua).</w:t>
      </w:r>
    </w:p>
    <w:p>
      <w:pPr>
        <w:pStyle w:val="Heading2"/>
      </w:pPr>
      <w:r>
        <w:t>5.3 "Egokitze ezin hobea" kontrol-zerrenda</w:t>
      </w:r>
    </w:p>
    <w:p>
      <w:pPr>
        <w:keepNext/>
      </w:pPr>
      <w:r>
        <w:t>Jarri ondoren, sistematikoki egiaztatzen da mukia benetan ondo egokitzen ote den. Ondorengo puntuek aholkularientzako oinarrizko kontrol-zerrenda osatzen dute eta geroago inprimaki sinplifikatu batean erabil daitezke jabeentzako esku-orri gisa.</w:t>
      </w:r>
    </w:p>
    <w:p>
      <w:pPr>
        <w:pStyle w:val="Heading3"/>
      </w:pPr>
      <w:r>
        <w:t>5.3.1 Ikusmen eremua eta begiak</w:t>
      </w:r>
    </w:p>
    <w:p>
      <w:pPr>
        <w:keepNext/>
      </w:pPr>
      <w:r>
        <w:t>Mukiak ez du arrazoirik gabe mugatu behar txakurraren ikus-eremua edo begietara sakatu behar.</w:t>
      </w:r>
    </w:p>
    <w:p>
      <w:pPr>
        <w:keepNext/>
        <w:spacing w:after="20"/>
      </w:pPr>
      <w:r>
        <w:rPr>
          <w:b/>
        </w:rPr>
        <w:t>Egiaztatu:</w:t>
      </w:r>
    </w:p>
    <w:p>
      <w:pPr>
        <w:pStyle w:val="ListBullet"/>
        <w:spacing w:after="40" w:line="264" w:lineRule="auto"/>
      </w:pPr>
      <w:r>
        <w:t>Aurretik begiratuta: begi biak ikusgai eta libre al dira?</w:t>
      </w:r>
    </w:p>
    <w:p>
      <w:pPr>
        <w:pStyle w:val="ListBullet"/>
        <w:spacing w:after="40" w:line="264" w:lineRule="auto"/>
      </w:pPr>
      <w:r>
        <w:t>Egiaztatu albotik: saskiaren goiko ertza ez al dago zuzenean edo betirako betazalen eremuan? Saskia altuegia badago eta begien eremuan irrist egiten bada, behar bezala egokitutako eztarriko uhal batek edo goiko uhal batek saskia apur bat beherago egonkortzen lagun dezake.</w:t>
      </w:r>
    </w:p>
    <w:p>
      <w:pPr>
        <w:pStyle w:val="Heading3"/>
      </w:pPr>
      <w:r>
        <w:t>5.3.2 Sudurra eta sudurreko zubia</w:t>
      </w:r>
    </w:p>
    <w:p>
      <w:pPr>
        <w:keepNext/>
      </w:pPr>
      <w:r>
        <w:t>Sudurra eta sudurreko zubia oso sentikorrak dira. Mukiak ez du etengabe edo selektiboki sakatu behar hemen.</w:t>
      </w:r>
    </w:p>
    <w:p>
      <w:pPr>
        <w:keepNext/>
        <w:spacing w:after="20"/>
      </w:pPr>
      <w:r>
        <w:rPr>
          <w:b/>
        </w:rPr>
        <w:t>Egiaztatu:</w:t>
      </w:r>
    </w:p>
    <w:p>
      <w:pPr>
        <w:pStyle w:val="ListBullet"/>
        <w:spacing w:after="40" w:line="264" w:lineRule="auto"/>
      </w:pPr>
      <w:r>
        <w:t>Kontu handiz sentitu sudurreko zubiaren eta saskiaren artean hatz batekin: Ba al dago oraindik “aire” pixka bat?</w:t>
      </w:r>
    </w:p>
    <w:p>
      <w:pPr>
        <w:pStyle w:val="ListBullet"/>
        <w:spacing w:after="40" w:line="264" w:lineRule="auto"/>
      </w:pPr>
      <w:r>
        <w:t>Ba al dago sudur-kutxarik eta guztiz eta leunki egokitzen al da ertz batean igurtzi beharrean?</w:t>
      </w:r>
    </w:p>
    <w:p>
      <w:pPr>
        <w:pStyle w:val="ListBullet"/>
        <w:spacing w:after="40" w:line="264" w:lineRule="auto"/>
      </w:pPr>
      <w:r>
        <w:t>Sudur zubiaren inguruko azala gorria edo hondatuta agertzen al da higadura denbora labur baten ondoren? Mozurrak sudurreko zubian jartzen bada, hedatutako edo forma ezberdineko sudur-oihal bat, goiko uhal bat edo, kasu bakoitzean, beste eredu bat beharrezkoa izan daiteke.</w:t>
      </w:r>
    </w:p>
    <w:p>
      <w:pPr>
        <w:pStyle w:val="Heading3"/>
      </w:pPr>
      <w:r>
        <w:t>5.3.3 Masailak eta ezpainak</w:t>
      </w:r>
    </w:p>
    <w:p>
      <w:pPr>
        <w:keepNext/>
      </w:pPr>
      <w:r>
        <w:t>Mukiak ez ditu masailak gehiegi estutu behar. Kontakturen bat normala da, baina koska sakonak edo zimur iraunkorrak estutasuna adieraz dezakete.</w:t>
      </w:r>
    </w:p>
    <w:p>
      <w:pPr>
        <w:keepNext/>
        <w:spacing w:after="20"/>
      </w:pPr>
      <w:r>
        <w:rPr>
          <w:b/>
        </w:rPr>
        <w:t>Egiaztatu:</w:t>
      </w:r>
    </w:p>
    <w:p>
      <w:pPr>
        <w:pStyle w:val="ListBullet"/>
        <w:spacing w:after="40" w:line="264" w:lineRule="auto"/>
      </w:pPr>
      <w:r>
        <w:t>Begiratu albora: saski-zutenak masailekiko nahiko paraleloak al dira edo gogor sakatzen al dira?</w:t>
      </w:r>
    </w:p>
    <w:p>
      <w:pPr>
        <w:pStyle w:val="ListBullet"/>
        <w:spacing w:after="40" w:line="264" w:lineRule="auto"/>
      </w:pPr>
      <w:r>
        <w:t>Ezpainak eta azala estutu egiten dira edo ahoa irekitzean oso birrintzen dira? Presio-arazo txikiak badaude, alanbrezko moko bat masailetako barren arretaz okertzeak erliebea eman dezake. Hala ere, saskia nabarmen deformatuta badago, honako hau aplikatzen da: Tolestura = bihurketa → orokorrean itzulkinak/trukeak baztertzea. Bezeroek hori aldez aurretik egin behar dute</w:t>
      </w:r>
    </w:p>
    <w:p>
      <w:pPr/>
      <w:r>
        <w:t>azalduko da.</w:t>
      </w:r>
    </w:p>
    <w:p>
      <w:pPr>
        <w:pStyle w:val="Heading3"/>
      </w:pPr>
      <w:r>
        <w:t>5.3.4 Eztarria eta eztarria</w:t>
      </w:r>
    </w:p>
    <w:p>
      <w:pPr>
        <w:keepNext/>
      </w:pPr>
      <w:r>
        <w:t>Eztarriaren zirriborroa mokorraren egonkortzea da, baina ez du laringea estutu behar. Posizio baxuegiak edo estuegiak eztula, itotzea edo arnasketa arazoak sor ditzake.</w:t>
      </w:r>
    </w:p>
    <w:p>
      <w:pPr>
        <w:keepNext/>
        <w:spacing w:after="20"/>
      </w:pPr>
      <w:r>
        <w:rPr>
          <w:b/>
        </w:rPr>
        <w:t>Egiaztatu:</w:t>
      </w:r>
    </w:p>
    <w:p>
      <w:pPr>
        <w:pStyle w:val="ListBullet"/>
        <w:spacing w:after="40" w:line="264" w:lineRule="auto"/>
      </w:pPr>
      <w:r>
        <w:t>Eztarria laringearen atzean dago eta ez erdian?</w:t>
      </w:r>
    </w:p>
    <w:p>
      <w:pPr>
        <w:pStyle w:val="ListBullet"/>
        <w:spacing w:after="40" w:line="264" w:lineRule="auto"/>
      </w:pPr>
      <w:r>
        <w:t>Bi hatz bultza al daitezke eztarri-blokearen eta lepoaren artean, jakina, askatu gabe?</w:t>
      </w:r>
    </w:p>
    <w:p>
      <w:pPr>
        <w:pStyle w:val="ListBullet"/>
        <w:spacing w:after="40" w:line="264" w:lineRule="auto"/>
      </w:pPr>
      <w:r>
        <w:t>Txakurrak defentsako erreakziorik erakusten al du (eztula, itotzea, burua altxatzea) eztarriko giltzarriari presioa egiten zaionean? Zenbait kasutan, zentzuzkoa izan daiteke eztarriko piezarik gabe egitea edo birkokatzea. Hala ere, hau beti egin behar da mokorraren egonkortasun orokorra mantentzen den moduan.</w:t>
      </w:r>
    </w:p>
    <w:p>
      <w:pPr>
        <w:pStyle w:val="Heading3"/>
      </w:pPr>
      <w:r>
        <w:t>5.3.5 Garrantzitik eta ahoa irekitzeko askatasuna</w:t>
      </w:r>
    </w:p>
    <w:p>
      <w:pPr>
        <w:keepNext/>
      </w:pPr>
      <w:r>
        <w:t>Proba puntu zentral bat hatsatik askatzea da. Txakurrak gai izan behar du ahoa ireki eta mihia ateratzeko mokoarekin.</w:t>
      </w:r>
    </w:p>
    <w:p>
      <w:pPr>
        <w:keepNext/>
        <w:spacing w:after="20"/>
      </w:pPr>
      <w:r>
        <w:rPr>
          <w:b/>
        </w:rPr>
        <w:t>Egiaztatu:</w:t>
      </w:r>
    </w:p>
    <w:p>
      <w:pPr>
        <w:pStyle w:val="ListBullet"/>
        <w:spacing w:after="40" w:line="264" w:lineRule="auto"/>
      </w:pPr>
      <w:r>
        <w:t>Utzi txakurra urrats batzuk eman edo apur bat animatu -hasitzen hasten al da?</w:t>
      </w:r>
    </w:p>
    <w:p>
      <w:pPr>
        <w:pStyle w:val="ListBullet"/>
        <w:spacing w:after="40" w:line="264" w:lineRule="auto"/>
      </w:pPr>
      <w:r>
        <w:t>Beheko masailezurra goiko masailezurretik (ahoaren irekidura) bereiz daitekeela argi ikusten al da profilean?</w:t>
      </w:r>
    </w:p>
    <w:p>
      <w:pPr>
        <w:pStyle w:val="ListBullet"/>
        <w:spacing w:after="40" w:line="264" w:lineRule="auto"/>
      </w:pPr>
      <w:r>
        <w:t>Irten al daiteke mihia saskiaren zutoinen artean? Ahoa irekitzea gutxienekoa bada, tamaina, modeloa edo aldaketa berraztertu beharko da. Garbitzeko gaitasun egokia ezinbestekoa da bero edo estresean.</w:t>
      </w:r>
    </w:p>
    <w:p>
      <w:pPr>
        <w:pStyle w:val="Heading3"/>
      </w:pPr>
      <w:r>
        <w:t>5.3.6 Egokitze segurua</w:t>
      </w:r>
    </w:p>
    <w:p>
      <w:pPr>
        <w:keepNext/>
      </w:pPr>
      <w:r>
        <w:t>Mozurrak erraz kendu ezin den moduan egokitu behar du, baina, aldi berean, ez da nabarmenki dabil edo bihurritu.</w:t>
      </w:r>
    </w:p>
    <w:p>
      <w:pPr>
        <w:keepNext/>
        <w:spacing w:after="20"/>
      </w:pPr>
      <w:r>
        <w:rPr>
          <w:b/>
        </w:rPr>
        <w:t>Egiaztatu:</w:t>
      </w:r>
    </w:p>
    <w:p>
      <w:pPr>
        <w:pStyle w:val="ListBullet"/>
        <w:spacing w:after="40" w:line="264" w:lineRule="auto"/>
      </w:pPr>
      <w:r>
        <w:t>Hartu arinki saskiaren aurrealdea eta mugitu kontu handiz gora, behera eta alboetara; oro har, lekuan geratzen al da?</w:t>
      </w:r>
    </w:p>
    <w:p>
      <w:pPr>
        <w:pStyle w:val="ListBullet"/>
        <w:spacing w:after="40" w:line="264" w:lineRule="auto"/>
      </w:pPr>
      <w:r>
        <w:t>Txakurra aktiboki saiatzen al da saskia sudurrean bere hankekin tiratzen? Lortzen al du?</w:t>
      </w:r>
    </w:p>
    <w:p>
      <w:pPr>
        <w:pStyle w:val="ListBullet"/>
        <w:spacing w:after="40" w:line="264" w:lineRule="auto"/>
      </w:pPr>
      <w:r>
        <w:t>Segurtasun-lepokoa eta konektoreak behar bezala ezarrita al daude segurtasun-irtenbide handiena behar bada? Kalteak eragiteko asmo argia edo arrisku handiko egoera duten txakurrak beti erabili behar dira segurtasun-lepoko batekin eta konektore egokiekin, eratik kentzea ia ezinezkoa izan dadin.</w:t>
      </w:r>
    </w:p>
    <w:p>
      <w:pPr>
        <w:pStyle w:val="Heading2"/>
      </w:pPr>
      <w:r>
        <w:t>5.4 Segurtasun proba eta mugimendu laburren proba</w:t>
      </w:r>
    </w:p>
    <w:p>
      <w:pPr>
        <w:keepNext/>
      </w:pPr>
      <w:r>
        <w:t>Oinarrizko egokitzapena egiaztatu ondoren, mugimendu proba labur bat egiten da.</w:t>
      </w:r>
    </w:p>
    <w:p>
      <w:pPr>
        <w:keepNext/>
        <w:spacing w:after="20"/>
      </w:pPr>
      <w:r>
        <w:rPr>
          <w:b/>
        </w:rPr>
        <w:t>Gomendatutako prozedura:</w:t>
      </w:r>
    </w:p>
    <w:p>
      <w:pPr>
        <w:pStyle w:val="ListBullet"/>
        <w:spacing w:after="40" w:line="264" w:lineRule="auto"/>
      </w:pPr>
      <w:r>
        <w:t>Utzi txakurra pauso batzuk mokoarekin jarrita.</w:t>
      </w:r>
    </w:p>
    <w:p>
      <w:pPr>
        <w:pStyle w:val="ListBullet"/>
        <w:spacing w:after="40" w:line="264" w:lineRule="auto"/>
      </w:pPr>
      <w:r>
        <w:t>Aldatu norabidea mugitzen denean mukiak nola jokatzen duen ikusteko.</w:t>
      </w:r>
    </w:p>
    <w:p>
      <w:pPr>
        <w:pStyle w:val="ListBullet"/>
        <w:spacing w:after="40" w:line="264" w:lineRule="auto"/>
      </w:pPr>
      <w:r>
        <w:t>Eseri eta zutitu pixka bat gerrikoaren posizioa eta egonkortasuna ikusteko. Mozurrak ez luke masiboki irristatu behar, ez du behin eta berriz begietara irristatu behar eta ez du txakurra mugitzean traba egin behar.</w:t>
      </w:r>
    </w:p>
    <w:p>
      <w:pPr>
        <w:pStyle w:val="Heading2"/>
      </w:pPr>
      <w:r>
        <w:t>5.5 Egokitze-arazo tipikoak eta zuzenketak</w:t>
      </w:r>
    </w:p>
    <w:p>
      <w:pPr>
        <w:keepNext/>
        <w:spacing w:after="20"/>
      </w:pPr>
      <w:r>
        <w:rPr>
          <w:b/>
        </w:rPr>
        <w:t>Ohiko arazoak eta ekintza posibleak:</w:t>
      </w:r>
    </w:p>
    <w:p>
      <w:pPr>
        <w:pStyle w:val="ListBullet"/>
        <w:spacing w:after="40" w:line="264" w:lineRule="auto"/>
      </w:pPr>
      <w:r>
        <w:t>Saskia begietara igotzen da. → Eztarriko uhala behar bezala doitu edo osatu, behar izanez gero goiko uhal bat erabili, behar izanez gero, aukeratu buruaren konexio hobea duen beste modelo bat.</w:t>
      </w:r>
    </w:p>
    <w:p>
      <w:pPr>
        <w:pStyle w:val="ListBullet"/>
        <w:spacing w:after="40" w:line="264" w:lineRule="auto"/>
      </w:pPr>
      <w:r>
        <w:t>Sudurra moztu edo oso gorri bihurtzen da. → Egokitu sudurra (zabaldu/luzatu), sartu goiko uhala, egiaztatu modeloaren hautaketa (sudurra tartea).</w:t>
      </w:r>
    </w:p>
    <w:p>
      <w:pPr>
        <w:pStyle w:val="ListBullet"/>
        <w:spacing w:after="40" w:line="264" w:lineRule="auto"/>
      </w:pPr>
      <w:r>
        <w:t>Txakurrak nekez egiten du galtza. → Egiaztatu tamaina, behar izanez gero aldatu saski handiago edo sakonago batera, berriro egiaztatu arnas-faktorea (1,5 edo 1,3-1,4 txakur txikientzat).</w:t>
      </w:r>
    </w:p>
    <w:p>
      <w:pPr>
        <w:pStyle w:val="ListBullet"/>
        <w:spacing w:after="40" w:line="264" w:lineRule="auto"/>
      </w:pPr>
      <w:r>
        <w:t>Mozkorra erraz ken daiteke. → Optimizatu uhalaren gidaritza, egokitu lepoko eta eztarriko uhalak, gehitu segurtasun-lepokoa, behar izanez gero aukeratu beste saski-forma bat, buru-konexio hobea izango duena manipulazio handiko txakurrentzat.</w:t>
      </w:r>
    </w:p>
    <w:p>
      <w:pPr>
        <w:pStyle w:val="Heading2"/>
      </w:pPr>
      <w:r>
        <w:t>5.6 Jabeentzako kontrol-zerrenda eguneroko bizitzan</w:t>
      </w:r>
    </w:p>
    <w:p>
      <w:pPr>
        <w:keepNext/>
      </w:pPr>
      <w:r>
        <w:t>Jabeek eguneroko bizitzan erabil dezaketen kontrol-zerrenda sinple eta ulergarria behar dute. Hau kontrol-zerrenda teknikoa baino nabarmen laburragoa izan daiteke, baina puntu garrantzitsuenak izan behar ditu.</w:t>
      </w:r>
    </w:p>
    <w:p>
      <w:pPr>
        <w:keepNext/>
        <w:spacing w:after="20"/>
      </w:pPr>
      <w:r>
        <w:rPr>
          <w:b/>
        </w:rPr>
        <w:t>Kontrol-zerrenda labur baten adibidea:</w:t>
      </w:r>
    </w:p>
    <w:p>
      <w:pPr>
        <w:pStyle w:val="ListBullet"/>
        <w:spacing w:after="40" w:line="264" w:lineRule="auto"/>
      </w:pPr>
      <w:r>
        <w:t>Begiak aske - saskiak ez ditu begiak ukitzen eta ez du ikusmen eremua nabarmen murrizten.</w:t>
      </w:r>
    </w:p>
    <w:p>
      <w:pPr>
        <w:pStyle w:val="ListBullet"/>
        <w:spacing w:after="40" w:line="264" w:lineRule="auto"/>
      </w:pPr>
      <w:r>
        <w:t>Sudurra libre - oraindik tarte pixka bat dago sudur zubiaren eta saskiaren artean, ezerk ez du urradura iraunkorrik eragiten.</w:t>
      </w:r>
    </w:p>
    <w:p>
      <w:pPr>
        <w:pStyle w:val="ListBullet"/>
        <w:spacing w:after="40" w:line="264" w:lineRule="auto"/>
      </w:pPr>
      <w:r>
        <w:t>Arnasa egitea posible - txakurrak ahoa ireki eta prakak nabarmen egin ditzake.</w:t>
      </w:r>
    </w:p>
    <w:p>
      <w:pPr>
        <w:pStyle w:val="ListBullet"/>
        <w:spacing w:after="40" w:line="264" w:lineRule="auto"/>
      </w:pPr>
      <w:r>
        <w:t>Eztarria libre - eztarria ez du laringean esertzen eta ez du itotzen.</w:t>
      </w:r>
    </w:p>
    <w:p>
      <w:pPr>
        <w:pStyle w:val="ListBullet"/>
        <w:spacing w:after="40" w:line="264" w:lineRule="auto"/>
      </w:pPr>
      <w:r>
        <w:t>Seguru egokitzen da - saskia ezin da erraz kendu edo bihurritu.</w:t>
      </w:r>
    </w:p>
    <w:p>
      <w:pPr>
        <w:pStyle w:val="Heading2"/>
      </w:pPr>
      <w:r>
        <w:t>5.7 5 segundoko egiaztapena erabilera bakoitzeko</w:t>
      </w:r>
    </w:p>
    <w:p>
      <w:pPr>
        <w:keepNext/>
      </w:pPr>
      <w:r>
        <w:t>Kontrol-zerrenda zehatzaz gain, jabeei erabilera bakoitzaren aurretik egin dezaketen ohiko egiaztapen oso laburra eman diezaiekete.</w:t>
      </w:r>
    </w:p>
    <w:p>
      <w:pPr>
        <w:keepNext/>
        <w:spacing w:after="20"/>
      </w:pPr>
      <w:r>
        <w:rPr>
          <w:b/>
        </w:rPr>
        <w:t>5 segundoko egiaztapena:</w:t>
      </w:r>
    </w:p>
    <w:p>
      <w:pPr>
        <w:pStyle w:val="ListBullet"/>
        <w:spacing w:after="40" w:line="264" w:lineRule="auto"/>
      </w:pPr>
      <w:r>
        <w:t>1. Begiak libre? - Begiratu azkar aurrealdetik: bi begiak argi ikusten al dira?</w:t>
      </w:r>
    </w:p>
    <w:p>
      <w:pPr>
        <w:pStyle w:val="ListBullet"/>
        <w:spacing w:after="40" w:line="264" w:lineRule="auto"/>
      </w:pPr>
      <w:r>
        <w:t>2. Sudurra libre? - Erabili hatz bat sudurreko zubiaren eta saskiaren artean sentitzeko: oraindik leku pixka bat al duzu?</w:t>
      </w:r>
    </w:p>
    <w:p>
      <w:pPr>
        <w:pStyle w:val="ListBullet"/>
        <w:spacing w:after="40" w:line="264" w:lineRule="auto"/>
      </w:pPr>
      <w:r>
        <w:t>3. Arnasa egitea posible? - Txakurra laburki mugimenduan: Ahoa ireki eta prakak egin ditzake?</w:t>
      </w:r>
    </w:p>
    <w:p>
      <w:pPr>
        <w:pStyle w:val="ListBullet"/>
        <w:spacing w:after="40" w:line="264" w:lineRule="auto"/>
      </w:pPr>
      <w:r>
        <w:t>4. Eztarria libre? - Senti ezazu eztarria lotua: laringearen atzean dago ito gabe?</w:t>
      </w:r>
    </w:p>
    <w:p>
      <w:pPr>
        <w:pStyle w:val="ListBullet"/>
        <w:spacing w:after="40" w:line="264" w:lineRule="auto"/>
      </w:pPr>
      <w:r>
        <w:t>5. Eseri seguru? - Saskiaren aurrealdea apur bat astindu: Orokorrean bere posizioan geratzen al da?</w:t>
      </w:r>
    </w:p>
    <w:p>
      <w:pPr>
        <w:pStyle w:val="Heading2"/>
      </w:pPr>
      <w:r>
        <w:t>5.8 Funtsezko adierazpenak 5. modulua</w:t>
      </w:r>
    </w:p>
    <w:p>
      <w:pPr>
        <w:pStyle w:val="ListBullet"/>
        <w:spacing w:after="40" w:line="264" w:lineRule="auto"/>
      </w:pPr>
      <w:r>
        <w:t>Egokitzapen perfektua segurtasuna, erosotasuna eta hatsa kentzeko askatasunaren konbinazioa da.</w:t>
      </w:r>
    </w:p>
    <w:p>
      <w:pPr>
        <w:pStyle w:val="ListBullet"/>
        <w:spacing w:after="40" w:line="264" w:lineRule="auto"/>
      </w:pPr>
      <w:r>
        <w:t>Egituratutako kontrol-zerrenda batek sistematikoki eta modu erreproduzigarrian egiaztatzen laguntzen du.</w:t>
      </w:r>
    </w:p>
    <w:p>
      <w:pPr>
        <w:pStyle w:val="ListBullet"/>
        <w:spacing w:after="40" w:line="264" w:lineRule="auto"/>
      </w:pPr>
      <w:r>
        <w:t>Presio-puntuak, ikusgarritasun mugatua edo hatsa-askatasun falta abisu-seinaleak dira eta serio hartu behar dira.</w:t>
      </w:r>
    </w:p>
    <w:p>
      <w:pPr>
        <w:pStyle w:val="ListBullet"/>
        <w:spacing w:after="40" w:line="264" w:lineRule="auto"/>
      </w:pPr>
      <w:r>
        <w:t>Jabeek eguneroko kontrol-zerrenda eta errutina errazak eta argiak behar dituzte, 5 segundoko egiaztapena bezalakoak.</w:t>
      </w:r>
    </w:p>
    <w:p>
      <w:pPr>
        <w:pStyle w:val="ListBullet"/>
        <w:spacing w:after="40" w:line="264" w:lineRule="auto"/>
      </w:pPr>
      <w:r>
        <w:t>Arrisku handiko txakurrentzat, segurtasun-lepokoa eta gerriko-gida egokia erabili behar dira beti.</w:t>
      </w:r>
    </w:p>
    <w:p>
      <w:pPr>
        <w:pStyle w:val="Heading1"/>
      </w:pPr>
      <w:r>
        <w:t>6. MODULUA - Bokalen entrenamendua, ohitzea eta maneiatzea eguneroko bizitzan</w:t>
      </w:r>
    </w:p>
    <w:p>
      <w:pPr>
        <w:pStyle w:val="Heading2"/>
      </w:pPr>
      <w:r>
        <w:t>6.0 Moduluaren helburua</w:t>
      </w:r>
    </w:p>
    <w:p>
      <w:pPr>
        <w:keepNext/>
        <w:spacing w:after="20"/>
      </w:pPr>
      <w:r>
        <w:rPr>
          <w:b/>
        </w:rPr>
        <w:t>Modulu honen ondoren, parte hartzaileek:</w:t>
      </w:r>
    </w:p>
    <w:p>
      <w:pPr>
        <w:pStyle w:val="ListBullet"/>
        <w:spacing w:after="40" w:line="264" w:lineRule="auto"/>
      </w:pPr>
      <w:r>
        <w:t>Eraiki muzinaren entrenamendua urrats txikietan eta modu positiboan,</w:t>
      </w:r>
    </w:p>
    <w:p>
      <w:pPr>
        <w:pStyle w:val="ListBullet"/>
        <w:spacing w:after="40" w:line="264" w:lineRule="auto"/>
      </w:pPr>
      <w:r>
        <w:t>Eman titularrei etxean ariketa plan zehatzak,</w:t>
      </w:r>
    </w:p>
    <w:p>
      <w:pPr>
        <w:pStyle w:val="ListBullet"/>
        <w:spacing w:after="40" w:line="264" w:lineRule="auto"/>
      </w:pPr>
      <w:r>
        <w:t>aurre egin txakurren erresistentziari, hanken erabilerari eta segurtasun ezari,</w:t>
      </w:r>
    </w:p>
    <w:p>
      <w:pPr>
        <w:pStyle w:val="ListBullet"/>
        <w:spacing w:after="40" w:line="264" w:lineRule="auto"/>
      </w:pPr>
      <w:r>
        <w:t>Planifikatu bozak janzteko eguneroko egoeretan (autobusa, albaitaria, hiria, pozoizko beita eremuak),</w:t>
      </w:r>
    </w:p>
    <w:p>
      <w:pPr>
        <w:pStyle w:val="ListBullet"/>
        <w:spacing w:after="40" w:line="264" w:lineRule="auto"/>
      </w:pPr>
      <w:r>
        <w:t>trebatzaileei edo jokabide-adituei zein prestakuntza-galdera helarazi behar zaizkien ebaluatzea.</w:t>
      </w:r>
    </w:p>
    <w:p>
      <w:pPr>
        <w:pStyle w:val="Heading2"/>
      </w:pPr>
      <w:r>
        <w:t>6.1 Bokalen entrenamenduaren oinarrizko printzipioak</w:t>
      </w:r>
    </w:p>
    <w:p>
      <w:pPr>
        <w:keepNext/>
      </w:pPr>
      <w:r>
        <w:t>Bokalaren entrenamenduak ez du txakurra "haustearaztea", baizik eta mozkorra eguneroko bizitzako zati normal gisa onartzen laguntzea. Printzipio garrantzitsuenak hauek dira:</w:t>
      </w:r>
    </w:p>
    <w:p>
      <w:pPr>
        <w:pStyle w:val="ListBullet"/>
        <w:spacing w:after="40" w:line="264" w:lineRule="auto"/>
      </w:pPr>
      <w:r>
        <w:t>urrats txikiak: urrats txiki eta erraz kudeatzeko, "dena aldi berean" beharrean.</w:t>
      </w:r>
    </w:p>
    <w:p>
      <w:pPr>
        <w:pStyle w:val="ListBullet"/>
        <w:spacing w:after="40" w:line="264" w:lineRule="auto"/>
      </w:pPr>
      <w:r>
        <w:t>positiboa: mukiak gauza onak iragartzen ditu (janaria, paseoak, ohiko ohiturak),</w:t>
      </w:r>
    </w:p>
    <w:p>
      <w:pPr>
        <w:pStyle w:val="ListBullet"/>
        <w:spacing w:after="40" w:line="264" w:lineRule="auto"/>
      </w:pPr>
      <w:r>
        <w:t>Borondatezkoa: ahal den guztietan, eman txakurrari saskira sartzeko aukera,</w:t>
      </w:r>
    </w:p>
    <w:p>
      <w:pPr>
        <w:pStyle w:val="ListBullet"/>
        <w:spacing w:after="40" w:line="264" w:lineRule="auto"/>
      </w:pPr>
      <w:r>
        <w:t>saio laburrak: hobe da egunean hainbat saio labur egitea saio luze eta erabateko bat baino,</w:t>
      </w:r>
    </w:p>
    <w:p>
      <w:pPr>
        <w:pStyle w:val="ListBullet"/>
        <w:spacing w:after="40" w:line="264" w:lineRule="auto"/>
      </w:pPr>
      <w:r>
        <w:t>Txakurra gainezka badago gelditzea: txakurrak masiboki saihesten badu edo izoztu egiten bada, atzera egin "bultzatu" beharrean.</w:t>
      </w:r>
    </w:p>
    <w:p>
      <w:pPr>
        <w:pStyle w:val="Heading2"/>
      </w:pPr>
      <w:r>
        <w:t>6.2 Prestakuntza-faseak - elkar ezagutzetik eguneroko bizitzara</w:t>
      </w:r>
    </w:p>
    <w:p>
      <w:pPr>
        <w:keepNext/>
      </w:pPr>
      <w:r>
        <w:t>Muzzle entrenamendua hainbat fase zakartan bana daiteke. Txakurraren arabera, urrats indibidualak azkarrago edo motelago egin daitezke.</w:t>
      </w:r>
    </w:p>
    <w:p>
      <w:pPr>
        <w:pStyle w:val="Heading3"/>
      </w:pPr>
      <w:r>
        <w:t>6.2.1 1. fasea - Mozkorra ezagutzea</w:t>
      </w:r>
    </w:p>
    <w:p>
      <w:pPr>
        <w:keepNext/>
      </w:pPr>
      <w:r>
        <w:t>Fase honen helburua da txakurrak mokorra kaltegabea dela hautematea eta jakin-mina mantentzea.</w:t>
      </w:r>
    </w:p>
    <w:p>
      <w:pPr>
        <w:keepNext/>
        <w:spacing w:after="20"/>
      </w:pPr>
      <w:r>
        <w:rPr>
          <w:b/>
        </w:rPr>
        <w:t>Ariketa tipikoak:</w:t>
      </w:r>
    </w:p>
    <w:p>
      <w:pPr>
        <w:pStyle w:val="ListBullet"/>
        <w:spacing w:after="40" w:line="264" w:lineRule="auto"/>
      </w:pPr>
      <w:r>
        <w:t>Mozurra gelan ikusten da eta txakurrak usaintzen uzten du ezer gertatu gabe.</w:t>
      </w:r>
    </w:p>
    <w:p>
      <w:pPr>
        <w:pStyle w:val="ListBullet"/>
        <w:spacing w:after="40" w:line="264" w:lineRule="auto"/>
      </w:pPr>
      <w:r>
        <w:t>Borondatezko hurbilketa eta usna egiteak lasai saritu daitezke (adibidez, janaria gertu jartzea).</w:t>
      </w:r>
    </w:p>
    <w:p>
      <w:pPr>
        <w:pStyle w:val="ListBullet"/>
        <w:spacing w:after="40" w:line="264" w:lineRule="auto"/>
      </w:pPr>
      <w:r>
        <w:t>Fase honetan ez dago bat-bateko "bultzaketarik" - konfiantza abiaduraren aurretik dator.</w:t>
      </w:r>
    </w:p>
    <w:p>
      <w:pPr>
        <w:pStyle w:val="Heading3"/>
      </w:pPr>
      <w:r>
        <w:t>6.2.2 2. fasea - Sudurra saskian</w:t>
      </w:r>
    </w:p>
    <w:p>
      <w:pPr>
        <w:keepNext/>
      </w:pPr>
      <w:r>
        <w:t>Orain txakurrak sudurra saskian aktiboki sartzen ikasi beharko luke. Hortxe sortzen da loturarik garrantzitsuena: Muzzle = niretzat merezi du.</w:t>
      </w:r>
    </w:p>
    <w:p>
      <w:pPr>
        <w:keepNext/>
        <w:spacing w:after="20"/>
      </w:pPr>
      <w:r>
        <w:rPr>
          <w:b/>
        </w:rPr>
        <w:t>Ariketa tipikoak:</w:t>
      </w:r>
    </w:p>
    <w:p>
      <w:pPr>
        <w:pStyle w:val="ListBullet"/>
        <w:spacing w:after="40" w:line="264" w:lineRule="auto"/>
      </w:pPr>
      <w:r>
        <w:t>Janaria saskian gordetzen da eta txakurrak lor dezake.</w:t>
      </w:r>
    </w:p>
    <w:p>
      <w:pPr>
        <w:pStyle w:val="ListBullet"/>
        <w:spacing w:after="40" w:line="264" w:lineRule="auto"/>
      </w:pPr>
      <w:r>
        <w:t>Hasieran oso laburrean, gero pixkanaka-pixkanaka handitu iraupena sudurra saskian jarrita.</w:t>
      </w:r>
    </w:p>
    <w:p>
      <w:pPr>
        <w:pStyle w:val="ListBullet"/>
        <w:spacing w:after="40" w:line="264" w:lineRule="auto"/>
      </w:pPr>
      <w:r>
        <w:t>Saskia ez da berehala eusten atzealdean, baina mugitzen da txakurra seguru senti dadin.</w:t>
      </w:r>
    </w:p>
    <w:p>
      <w:pPr>
        <w:pStyle w:val="Heading3"/>
      </w:pPr>
      <w:r>
        <w:t>6.2.3 3. fasea - Uhalak labur ixtea</w:t>
      </w:r>
    </w:p>
    <w:p>
      <w:pPr>
        <w:keepNext/>
      </w:pPr>
      <w:r>
        <w:t>Txakurra erlaxatu eta sudurra saskian sartzen denean bakarrik ixten dira uhalak kontu handiz oso denbora laburrean.</w:t>
      </w:r>
    </w:p>
    <w:p>
      <w:pPr>
        <w:keepNext/>
        <w:spacing w:after="20"/>
      </w:pPr>
      <w:r>
        <w:rPr>
          <w:b/>
        </w:rPr>
        <w:t>Pauso tipikoak:</w:t>
      </w:r>
    </w:p>
    <w:p>
      <w:pPr>
        <w:pStyle w:val="ListBullet"/>
        <w:spacing w:after="40" w:line="264" w:lineRule="auto"/>
      </w:pPr>
      <w:r>
        <w:t>Txakurrak borondatez sartzen du sudurra saskian, aholkulari edo jabeak lepoko uhala ixten du segundo bat edo bi.</w:t>
      </w:r>
    </w:p>
    <w:p>
      <w:pPr>
        <w:pStyle w:val="ListBullet"/>
        <w:spacing w:after="40" w:line="264" w:lineRule="auto"/>
      </w:pPr>
      <w:r>
        <w:t>Berehala ireki berriro uhalak, kendu mukia, sari.</w:t>
      </w:r>
    </w:p>
    <w:p>
      <w:pPr>
        <w:pStyle w:val="ListBullet"/>
        <w:spacing w:after="40" w:line="264" w:lineRule="auto"/>
      </w:pPr>
      <w:r>
        <w:t>Iraupena pixkanaka handitu: segundoak 10-20 segundo bihurtzen dira, geroago 1-2 minutu.</w:t>
      </w:r>
    </w:p>
    <w:p>
      <w:pPr>
        <w:pStyle w:val="Heading3"/>
      </w:pPr>
      <w:r>
        <w:t>6.2.4 4. fasea - Mugimendua mokoarekin</w:t>
      </w:r>
    </w:p>
    <w:p>
      <w:pPr>
        <w:keepNext/>
      </w:pPr>
      <w:r>
        <w:t>Fase honetan, txakurrak mokoarekin gauza guztiz normalak egin ditzakeela bizitzen du: korrika egitea, usaintzea, etzana, jendearekin kontaktua egitea.</w:t>
      </w:r>
    </w:p>
    <w:p>
      <w:pPr>
        <w:keepNext/>
        <w:spacing w:after="20"/>
      </w:pPr>
      <w:r>
        <w:rPr>
          <w:b/>
        </w:rPr>
        <w:t>Ariketa tipikoak:</w:t>
      </w:r>
    </w:p>
    <w:p>
      <w:pPr>
        <w:pStyle w:val="ListBullet"/>
        <w:spacing w:after="40" w:line="264" w:lineRule="auto"/>
      </w:pPr>
      <w:r>
        <w:t>Eman pauso batzuk mokoa jarrita, kendu berehala eta saritu.</w:t>
      </w:r>
    </w:p>
    <w:p>
      <w:pPr>
        <w:pStyle w:val="ListBullet"/>
        <w:spacing w:after="40" w:line="264" w:lineRule="auto"/>
      </w:pPr>
      <w:r>
        <w:t>Intentsitate oso baxuko eguneroko egoerak: patiora ibilaldi laburra, kale lasai batean, mokoarekin.</w:t>
      </w:r>
    </w:p>
    <w:p>
      <w:pPr>
        <w:pStyle w:val="ListBullet"/>
        <w:spacing w:after="40" w:line="264" w:lineRule="auto"/>
      </w:pPr>
      <w:r>
        <w:t>Txakurrak ikasten du: Muzzlek ez du "geldi" esan nahi, baina askotan gauza zirraragarriak ere iragartzen ditu (ibilaldi bat).</w:t>
      </w:r>
    </w:p>
    <w:p>
      <w:pPr>
        <w:pStyle w:val="Heading3"/>
      </w:pPr>
      <w:r>
        <w:t>6.2.5 5. fasea - Eguneroko benetako egoeretara transferitzea</w:t>
      </w:r>
    </w:p>
    <w:p>
      <w:pPr>
        <w:keepNext/>
      </w:pPr>
      <w:r>
        <w:t>Orain, mukia benetan pentsatuta dagoen egoeretan erabiltzen da, baina txakurra positiboki ohituta egon ondoren bakarrik.</w:t>
      </w:r>
    </w:p>
    <w:p>
      <w:pPr>
        <w:keepNext/>
        <w:spacing w:after="20"/>
      </w:pPr>
      <w:r>
        <w:rPr>
          <w:b/>
        </w:rPr>
        <w:t>Adibideak:</w:t>
      </w:r>
    </w:p>
    <w:p>
      <w:pPr>
        <w:pStyle w:val="ListBullet"/>
        <w:spacing w:after="40" w:line="264" w:lineRule="auto"/>
      </w:pPr>
      <w:r>
        <w:t>Bisita albaitariarengana mozkorra prestatuta “azkar itxaron gelan jarri” beharrean.</w:t>
      </w:r>
    </w:p>
    <w:p>
      <w:pPr>
        <w:pStyle w:val="ListBullet"/>
        <w:spacing w:after="40" w:line="264" w:lineRule="auto"/>
      </w:pPr>
      <w:r>
        <w:t>Autobus edo tren ibilaldiak aldez aurretiko entrenamenduarekin, ez lehen gauza puntako orduetan.</w:t>
      </w:r>
    </w:p>
    <w:p>
      <w:pPr>
        <w:pStyle w:val="ListBullet"/>
        <w:spacing w:after="40" w:line="264" w:lineRule="auto"/>
      </w:pPr>
      <w:r>
        <w:t>Pozoizko beita guneetan ibiltzen da elikaduraren aurkako doikuntzarekin, elikaduraren aurkako prestakuntza paraleloarekin (abortu seinalea).</w:t>
      </w:r>
    </w:p>
    <w:p>
      <w:pPr>
        <w:pStyle w:val="Heading2"/>
      </w:pPr>
      <w:r>
        <w:t>6.3 Sari-estrategiak eta jarioaren kudeaketa</w:t>
      </w:r>
    </w:p>
    <w:p>
      <w:pPr>
        <w:keepNext/>
      </w:pPr>
      <w:r>
        <w:t>Sari egokiak muturra entrenatzea askoz errazten du. Aldi berean, mokorraren segurtasuna eta helburua kontuan hartu behar dira - batez ere at</w:t>
      </w:r>
    </w:p>
    <w:p>
      <w:pPr/>
      <w:r>
        <w:t>Konfiskazioaren aurkako bihurketak.</w:t>
      </w:r>
    </w:p>
    <w:p>
      <w:pPr>
        <w:keepNext/>
        <w:spacing w:after="20"/>
      </w:pPr>
      <w:r>
        <w:rPr>
          <w:b/>
        </w:rPr>
        <w:t>Puntu garrantzitsuak:</w:t>
      </w:r>
    </w:p>
    <w:p>
      <w:pPr>
        <w:pStyle w:val="ListBullet"/>
        <w:spacing w:after="40" w:line="264" w:lineRule="auto"/>
      </w:pPr>
      <w:r>
        <w:t>Erabili janari leunak, erraz irensten direnak, saskitik erraz pasa daitezkeenak.</w:t>
      </w:r>
    </w:p>
    <w:p>
      <w:pPr>
        <w:pStyle w:val="ListBullet"/>
        <w:spacing w:after="40" w:line="264" w:lineRule="auto"/>
      </w:pPr>
      <w:r>
        <w:t>Hasieran, sariak oso maiz eman daitezke (ia hurbilketa guztiak, borondatezko sudur kontaktu bakoitza).</w:t>
      </w:r>
    </w:p>
    <w:p>
      <w:pPr>
        <w:pStyle w:val="ListBullet"/>
        <w:spacing w:after="40" w:line="264" w:lineRule="auto"/>
      </w:pPr>
      <w:r>
        <w:t>Erabili sariak geroago modu zehatz batean, adibidez. Adib. isilik zutik jartzen denean.</w:t>
      </w:r>
    </w:p>
    <w:p>
      <w:pPr>
        <w:pStyle w:val="ListBullet"/>
        <w:spacing w:after="40" w:line="264" w:lineRule="auto"/>
      </w:pPr>
      <w:r>
        <w:t>Elikagaien babesa bihurtzeko orduan, erabaki bat hartu behar da noiz eta nola saritzea posible den (adibidez, elikadura-estoilada zehaztu baten bidez).</w:t>
      </w:r>
    </w:p>
    <w:p>
      <w:pPr>
        <w:pStyle w:val="Heading2"/>
      </w:pPr>
      <w:r>
        <w:t>6.4 "Paws away" - Mokorrean urratzeari aurre egitea</w:t>
      </w:r>
    </w:p>
    <w:p>
      <w:pPr>
        <w:keepNext/>
      </w:pPr>
      <w:r>
        <w:t>Txakur asko hasieran saiatzen dira mokorra kentzen hankekin. Ikaskuntza prozesuan ohikoa den urratsa da. Garrantzitsua da jendeak nola erreakzionatzen duen.</w:t>
      </w:r>
    </w:p>
    <w:p>
      <w:pPr>
        <w:keepNext/>
        <w:spacing w:after="20"/>
      </w:pPr>
      <w:r>
        <w:rPr>
          <w:b/>
        </w:rPr>
        <w:t>Helburuak:</w:t>
      </w:r>
    </w:p>
    <w:p>
      <w:pPr>
        <w:pStyle w:val="ListBullet"/>
        <w:spacing w:after="40" w:line="264" w:lineRule="auto"/>
      </w:pPr>
      <w:r>
        <w:t>Txakurrak mokoan dauden oinek "ez dutela onik egiten" ikasten du.</w:t>
      </w:r>
    </w:p>
    <w:p>
      <w:pPr>
        <w:pStyle w:val="ListBullet"/>
        <w:spacing w:after="40" w:line="264" w:lineRule="auto"/>
      </w:pPr>
      <w:r>
        <w:t>Mozkorra duen portaera lasaia saritzen da.</w:t>
      </w:r>
    </w:p>
    <w:p>
      <w:pPr>
        <w:keepNext/>
        <w:spacing w:after="20"/>
      </w:pPr>
      <w:r>
        <w:rPr>
          <w:b/>
        </w:rPr>
        <w:t>Estrategia posibleak:</w:t>
      </w:r>
    </w:p>
    <w:p>
      <w:pPr>
        <w:pStyle w:val="ListBullet"/>
        <w:spacing w:after="40" w:line="264" w:lineRule="auto"/>
      </w:pPr>
      <w:r>
        <w:t>Utzi bakarrik janzten txakurrak oraindik erantzuten duen bitartean; hobe da saio laburragoak egitea gehiegizko marradura egin aurretik.</w:t>
      </w:r>
    </w:p>
    <w:p>
      <w:pPr>
        <w:pStyle w:val="ListBullet"/>
        <w:spacing w:after="40" w:line="264" w:lineRule="auto"/>
      </w:pPr>
      <w:r>
        <w:t>Erraz distraitu (ariketa laburra, pauso batzuk egin) oina mokorantz doan bezain laster.</w:t>
      </w:r>
    </w:p>
    <w:p>
      <w:pPr>
        <w:pStyle w:val="ListBullet"/>
        <w:spacing w:after="40" w:line="264" w:lineRule="auto"/>
      </w:pPr>
      <w:r>
        <w:t>Berretsi kontzienteki fase lasaiak zure ahotsarekin edo janariarekin ("Oso, hori ona da").</w:t>
      </w:r>
    </w:p>
    <w:p>
      <w:pPr>
        <w:pStyle w:val="ListBullet"/>
        <w:spacing w:after="40" w:line="264" w:lineRule="auto"/>
      </w:pPr>
      <w:r>
        <w:t>Kalte handiak egiteko asmoa duten txakurrentzat: jarri mozkorra, jarraitu mugitzen eta ez utzi marrasta estatikorako lekurik. Hemen segurtasuna da lehentasun nagusia.</w:t>
      </w:r>
    </w:p>
    <w:p>
      <w:pPr>
        <w:pStyle w:val="Heading2"/>
      </w:pPr>
      <w:r>
        <w:t>6.5 Janzteko denborak, atsedenaldiak eta behaketa</w:t>
      </w:r>
    </w:p>
    <w:p>
      <w:pPr>
        <w:keepNext/>
      </w:pPr>
      <w:r>
        <w:t>Txakur batek aldi berean mozkorra zenbat denboraz eraman dezakeen osasunaren, eguraldiaren, tentsioaren eta sasoiaren araberakoa da. Tarifa lauko denborak, beraz, gutxi gorabeherako jarraibideak baino ez dira.</w:t>
      </w:r>
    </w:p>
    <w:p>
      <w:pPr>
        <w:keepNext/>
        <w:spacing w:after="20"/>
      </w:pPr>
      <w:r>
        <w:rPr>
          <w:b/>
        </w:rPr>
        <w:t>Gomendio orokorrak:</w:t>
      </w:r>
    </w:p>
    <w:p>
      <w:pPr>
        <w:pStyle w:val="ListBullet"/>
        <w:spacing w:after="40" w:line="264" w:lineRule="auto"/>
      </w:pPr>
      <w:r>
        <w:t>Hasieran denbora oso laburrean bakarrik jantzi (segundotik minutu batzuetara) eta gero poliki-poliki handitu.</w:t>
      </w:r>
    </w:p>
    <w:p>
      <w:pPr>
        <w:pStyle w:val="ListBullet"/>
        <w:spacing w:after="40" w:line="264" w:lineRule="auto"/>
      </w:pPr>
      <w:r>
        <w:t>Beroa egiten duenean, hobe da hainbat misio labur egitea oso luze bat baino - beti begiratu zure hatsa-gaitasunari.</w:t>
      </w:r>
    </w:p>
    <w:p>
      <w:pPr>
        <w:pStyle w:val="ListBullet"/>
        <w:spacing w:after="40" w:line="264" w:lineRule="auto"/>
      </w:pPr>
      <w:r>
        <w:t>Erabili denbora luzeagoan, egiaztatu azala eta ilea kontaktu puntuetan (gorritasuna, urradura).</w:t>
      </w:r>
    </w:p>
    <w:p>
      <w:pPr>
        <w:pStyle w:val="ListBullet"/>
        <w:spacing w:after="40" w:line="264" w:lineRule="auto"/>
      </w:pPr>
      <w:r>
        <w:t>Narritadura ikusten bada: hartu atseden bat janztean, egiaztatu arrazoia (egokia, materiala, iraupena).</w:t>
      </w:r>
    </w:p>
    <w:p>
      <w:pPr>
        <w:pStyle w:val="Heading2"/>
      </w:pPr>
      <w:r>
        <w:t>6.6 Prestakuntza kasu bereziak</w:t>
      </w:r>
    </w:p>
    <w:p>
      <w:pPr>
        <w:keepNext/>
      </w:pPr>
      <w:r>
        <w:t>Zenbait egoerak eskakizun bereziak jartzen dizkio mokoaren prestakuntzari eta erabilerari. Kalteak egiteko asmoa duten txakurrak Kalteak egiteko asmo argia duten txakurrei dagokienez, segurtasuna da lehena. Horrek esan nahi du: Mozurrak eta, behar izanez gero, segurtasun-lepokoak modu fidagarrian egokitu behar dira. Prestakuntza baldintza kontrolatuetan egiten da, askotan prestatzaile kualifikatuekin edo portaera albaitariekin elkarlanean. Albaitari bisitak Albaitari bisitak bereziki estresagarriak dira txakur askorentzat. Zenbat eta hobeto ezarri bokia aldez aurretik, orduan eta estres gehigarri gutxiago sortzen da praktikan. Jabeak praktikara gidatu aurretik mokorra etxean jartzera animatu behar da. Pozoizko beita-eremuak Pozoizko beita-arriskua ezagutzen duten eremuetan, elikaduraren aurkako aldaketak dituen bokada bizia salba daiteke. Aldi berean, gelditzeko seinalea eta elikaduraren aurkako entrenamendua paraleloan lan egin behar duzu beti, txakurrak epe luzera lurrean janarirantz ez mugitzen ikas dezan.</w:t>
      </w:r>
    </w:p>
    <w:p>
      <w:pPr>
        <w:pStyle w:val="Heading2"/>
      </w:pPr>
      <w:r>
        <w:t>6.7 Jabeentzako prestakuntza-planak eta etxeko lanak</w:t>
      </w:r>
    </w:p>
    <w:p>
      <w:pPr>
        <w:keepNext/>
      </w:pPr>
      <w:r>
        <w:t>Titularrek argibide argi eta idatzien abantaila dute. Asteko plan sinple batek bidea egiten lagunduko dizu.</w:t>
      </w:r>
    </w:p>
    <w:p>
      <w:pPr>
        <w:keepNext/>
        <w:spacing w:after="20"/>
      </w:pPr>
      <w:r>
        <w:rPr>
          <w:b/>
        </w:rPr>
        <w:t>Adibidea "1. astea - Oinarriak":</w:t>
      </w:r>
    </w:p>
    <w:p>
      <w:pPr>
        <w:pStyle w:val="ListBullet"/>
        <w:spacing w:after="40" w:line="264" w:lineRule="auto"/>
      </w:pPr>
      <w:r>
        <w:t>1-2. Eguna: elkar ezagutzea - mokorra ikusten da, txakurrak janaria gerturatzen du.</w:t>
      </w:r>
    </w:p>
    <w:p>
      <w:pPr>
        <w:pStyle w:val="ListBullet"/>
        <w:spacing w:after="40" w:line="264" w:lineRule="auto"/>
      </w:pPr>
      <w:r>
        <w:t>3-4 egunak: sudurra saskian - 5-10 errepikapen oso laburrak, bakoitza saskian gozoki batekin.</w:t>
      </w:r>
    </w:p>
    <w:p>
      <w:pPr>
        <w:pStyle w:val="ListBullet"/>
        <w:spacing w:after="40" w:line="264" w:lineRule="auto"/>
      </w:pPr>
      <w:r>
        <w:t>5-7 egunak: ixteko lehen saiakera laburrak - itxi uhala 1-2 segundoz, gero ireki berriro, sari. Aste gehiago modu eraikitzailean egituratu daitezke (iraupen luzeagoa, lehen urratsak mugimenduan, eguneroko lehen ibilaldi laburrak mokoarekin). Aholkulariek banakako egoerara egokitutako esku-orri estandarizatuak sor ditzakete.</w:t>
      </w:r>
    </w:p>
    <w:p>
      <w:pPr>
        <w:pStyle w:val="Heading2"/>
      </w:pPr>
      <w:r>
        <w:t>6.8 Funtsezko adierazpenak 6. modulua</w:t>
      </w:r>
    </w:p>
    <w:p>
      <w:pPr>
        <w:pStyle w:val="ListBullet"/>
        <w:spacing w:after="40" w:line="264" w:lineRule="auto"/>
      </w:pPr>
      <w:r>
        <w:t>Bokalen entrenamendu ona urrats txikia da, positiboa eta txakurraren erritmoan oinarritzen da.</w:t>
      </w:r>
    </w:p>
    <w:p>
      <w:pPr>
        <w:pStyle w:val="ListBullet"/>
        <w:spacing w:after="40" w:line="264" w:lineRule="auto"/>
      </w:pPr>
      <w:r>
        <w:t>Txakurrek "normal" bezala bizi behar dute mokorra, ez zigor gisa.</w:t>
      </w:r>
    </w:p>
    <w:p>
      <w:pPr>
        <w:pStyle w:val="ListBullet"/>
        <w:spacing w:after="40" w:line="264" w:lineRule="auto"/>
      </w:pPr>
      <w:r>
        <w:t>Oinekin aurre egitea eta horiek kentzeko saiakerak entrenamenduaren parte dira, ez "desobedientzia" soilik.</w:t>
      </w:r>
    </w:p>
    <w:p>
      <w:pPr>
        <w:pStyle w:val="ListBullet"/>
        <w:spacing w:after="40" w:line="264" w:lineRule="auto"/>
      </w:pPr>
      <w:r>
        <w:t>Eramatearen denborak, eguraldiak eta osasun baldintzek zehazten dute zenbat denboraz eraman daitekeen bokata aldi berean.</w:t>
      </w:r>
    </w:p>
    <w:p>
      <w:pPr>
        <w:pStyle w:val="ListBullet"/>
        <w:spacing w:after="40" w:line="264" w:lineRule="auto"/>
      </w:pPr>
      <w:r>
        <w:t>Jabeek prestakuntza-plan argi eta praktikoak eta etxeko lanak behar dituzte ikasitakoa gauzatzeko.</w:t>
      </w:r>
    </w:p>
    <w:p>
      <w:pPr>
        <w:pStyle w:val="Heading1"/>
      </w:pPr>
      <w:r>
        <w:t>7. MODULUA - Materiala egiaztatzeko eta bihurtzeko neurriak</w:t>
      </w:r>
    </w:p>
    <w:p>
      <w:pPr>
        <w:pStyle w:val="Heading2"/>
      </w:pPr>
      <w:r>
        <w:t>7.0 Moduluaren helburua</w:t>
      </w:r>
    </w:p>
    <w:p>
      <w:pPr>
        <w:keepNext/>
        <w:spacing w:after="20"/>
      </w:pPr>
      <w:r>
        <w:rPr>
          <w:b/>
        </w:rPr>
        <w:t>Modulu honen ondoren, parte hartzaileek:</w:t>
      </w:r>
    </w:p>
    <w:p>
      <w:pPr>
        <w:pStyle w:val="ListBullet"/>
        <w:spacing w:after="40" w:line="264" w:lineRule="auto"/>
      </w:pPr>
      <w:r>
        <w:t>Sailkatu mozteko material arrunten abantailak eta desabantailak,</w:t>
      </w:r>
    </w:p>
    <w:p>
      <w:pPr>
        <w:pStyle w:val="ListBullet"/>
        <w:spacing w:after="40" w:line="264" w:lineRule="auto"/>
      </w:pPr>
      <w:r>
        <w:t>azaldu zergatik Caniseguros jatorrizko biotanoan, betegarrian eta altzairu herdoilgaitzean oinarritzen den,</w:t>
      </w:r>
    </w:p>
    <w:p>
      <w:pPr>
        <w:pStyle w:val="ListBullet"/>
        <w:spacing w:after="40" w:line="264" w:lineRule="auto"/>
      </w:pPr>
      <w:r>
        <w:t>Azaldu edukitzaileei modu ulergarrian zergatik bihur daitekeen zentzua oinarrizko eredu egoki batekin ere,</w:t>
      </w:r>
    </w:p>
    <w:p>
      <w:pPr>
        <w:pStyle w:val="ListBullet"/>
        <w:spacing w:after="40" w:line="264" w:lineRule="auto"/>
      </w:pPr>
      <w:r>
        <w:t>izenda ezazu bihurketa-neurri tipikoak (gerrikoak, betegarriak, konfiskatzeko babesa, uhal osagarriak),</w:t>
      </w:r>
    </w:p>
    <w:p>
      <w:pPr>
        <w:pStyle w:val="ListBullet"/>
        <w:spacing w:after="40" w:line="264" w:lineRule="auto"/>
      </w:pPr>
      <w:r>
        <w:t>Jakin ezazu noiz den hauts estaldura derrigorrezkoa soldadura lanen ondoren eta zergatik den garrantzitsua Loctite liburu-torlojuetan.</w:t>
      </w:r>
    </w:p>
    <w:p>
      <w:pPr>
        <w:pStyle w:val="Heading2"/>
      </w:pPr>
      <w:r>
        <w:t>7.1 Mokorrentzako ohiko material estandarrak</w:t>
      </w:r>
    </w:p>
    <w:p>
      <w:pPr>
        <w:keepNext/>
      </w:pPr>
      <w:r>
        <w:t>Komertzialki eskuragarri dauden bokal asko larruzko uhalekin eta feltrozko betegarriarekin datoz. Lehen begiratuan, "klasikoa" eta kalitate handikoa dirudi; hala ere, material hauek eguneroko bizitzan desabantaila argiak dituzte. Larrua - eguneroko bizitzako arazoak</w:t>
      </w:r>
    </w:p>
    <w:p>
      <w:pPr>
        <w:pStyle w:val="ListBullet"/>
        <w:spacing w:after="40" w:line="264" w:lineRule="auto"/>
      </w:pPr>
      <w:r>
        <w:t>ura xurgatzen du - euria, igeri egiten edo belarra bustitzen duenean, larrua busti egiten da eta astunagoa bihurtzen da,</w:t>
      </w:r>
    </w:p>
    <w:p>
      <w:pPr>
        <w:pStyle w:val="ListBullet"/>
        <w:spacing w:after="40" w:line="264" w:lineRule="auto"/>
      </w:pPr>
      <w:r>
        <w:t>bustita dagoenean azala askoz azkarrago igurzten du,</w:t>
      </w:r>
    </w:p>
    <w:p>
      <w:pPr>
        <w:pStyle w:val="ListBullet"/>
        <w:spacing w:after="40" w:line="264" w:lineRule="auto"/>
      </w:pPr>
      <w:r>
        <w:t>hauskorra bihurtzen da gatza (itsasoa, izerdia, errepide gatza) eta eguzkiaren ondorioz,</w:t>
      </w:r>
    </w:p>
    <w:p>
      <w:pPr>
        <w:pStyle w:val="ListBullet"/>
        <w:spacing w:after="40" w:line="264" w:lineRule="auto"/>
      </w:pPr>
      <w:r>
        <w:t>denborarekin higatzen da - doitutako doikuntza aldatzen da, muturra arriskutsua bihurtzen da,</w:t>
      </w:r>
    </w:p>
    <w:p>
      <w:pPr>
        <w:pStyle w:val="ListBullet"/>
        <w:spacing w:after="40" w:line="264" w:lineRule="auto"/>
      </w:pPr>
      <w:r>
        <w:t>Mantentze-lan intentsiboa da - aldizka koipeztatu/zaindu behar da, bestela urratu egingo da. Feltroa - Arazoak kuxin material gisa</w:t>
      </w:r>
    </w:p>
    <w:p>
      <w:pPr>
        <w:pStyle w:val="ListBullet"/>
        <w:spacing w:after="40" w:line="264" w:lineRule="auto"/>
      </w:pPr>
      <w:r>
        <w:t>hezetasuna eta zikinkeria biziki xurgatzen ditu,</w:t>
      </w:r>
    </w:p>
    <w:p>
      <w:pPr>
        <w:pStyle w:val="ListBullet"/>
        <w:spacing w:after="40" w:line="264" w:lineRule="auto"/>
      </w:pPr>
      <w:r>
        <w:t>bustita dagoenean urduritzen da, batez ere azala sentikorrean,</w:t>
      </w:r>
    </w:p>
    <w:p>
      <w:pPr>
        <w:pStyle w:val="ListBullet"/>
        <w:spacing w:after="40" w:line="264" w:lineRule="auto"/>
      </w:pPr>
      <w:r>
        <w:t>zaila da higienikoki garbitzea - zikinkeria, listua eta bakterioak materialean itsatsita geratzen dira,</w:t>
      </w:r>
    </w:p>
    <w:p>
      <w:pPr>
        <w:pStyle w:val="ListBullet"/>
        <w:spacing w:after="40" w:line="264" w:lineRule="auto"/>
      </w:pPr>
      <w:r>
        <w:t>usain apur bat hasten da erregularki guztiz lehortzen uzten ez bada. Hau jasangarria izan daiteke epe laburreko edo oso arraroa erabiltzeko. Dena den, mokorrak aldizka edo egunero erabiltzen dituzten txakurrentzat, materialaren propietate horiek arazotsuak dira, bai erosotasun, higiene eta iraunkortasun aldetik.</w:t>
      </w:r>
    </w:p>
    <w:p>
      <w:pPr>
        <w:pStyle w:val="Heading2"/>
      </w:pPr>
      <w:r>
        <w:t>7.2 Biothane &amp; Caniseguros Standard</w:t>
      </w:r>
    </w:p>
    <w:p>
      <w:pPr>
        <w:keepNext/>
      </w:pPr>
      <w:r>
        <w:t>Caniseguros-ek nahita ez du larruarekin eta feltrozko uhalekin funtzionatzen, baizik eta honako hauetan oinarritzen da:</w:t>
      </w:r>
    </w:p>
    <w:p>
      <w:pPr>
        <w:pStyle w:val="ListBullet"/>
        <w:spacing w:after="40" w:line="264" w:lineRule="auto"/>
      </w:pPr>
      <w:r>
        <w:t>Jatorrizko Biothanez egindako uhalak,</w:t>
      </w:r>
    </w:p>
    <w:p>
      <w:pPr>
        <w:pStyle w:val="ListBullet"/>
        <w:spacing w:after="40" w:line="264" w:lineRule="auto"/>
      </w:pPr>
      <w:r>
        <w:t>Kanporako apar leun eta egokiz egindako sudur-kustun betegarriak,</w:t>
      </w:r>
    </w:p>
    <w:p>
      <w:pPr>
        <w:pStyle w:val="ListBullet"/>
        <w:spacing w:after="40" w:line="264" w:lineRule="auto"/>
      </w:pPr>
      <w:r>
        <w:t>Altzairu herdoilgaitzezko osagarriak. Jatorrizko Biothane-ren abantailak</w:t>
      </w:r>
    </w:p>
    <w:p>
      <w:pPr>
        <w:pStyle w:val="ListBullet"/>
        <w:spacing w:after="40" w:line="264" w:lineRule="auto"/>
      </w:pPr>
      <w:r>
        <w:t>iragazgaitza - ez da blaitzen, dimentsioan egonkorra izaten jarraitzen du bustita egonda ere,</w:t>
      </w:r>
    </w:p>
    <w:p>
      <w:pPr>
        <w:pStyle w:val="ListBullet"/>
        <w:spacing w:after="40" w:line="264" w:lineRule="auto"/>
      </w:pPr>
      <w:r>
        <w:t>gainazal leuna - larru hezea baino askoz gutxiago igurzten da,</w:t>
      </w:r>
    </w:p>
    <w:p>
      <w:pPr>
        <w:pStyle w:val="ListBullet"/>
        <w:spacing w:after="40" w:line="264" w:lineRule="auto"/>
      </w:pPr>
      <w:r>
        <w:t>oso erraza da garbitzen - besterik gabe garbitu urarekin, zikinkeria ez da materiala itsatsi,</w:t>
      </w:r>
    </w:p>
    <w:p>
      <w:pPr>
        <w:pStyle w:val="ListBullet"/>
        <w:spacing w:after="40" w:line="264" w:lineRule="auto"/>
      </w:pPr>
      <w:r>
        <w:t>ia ez du usainik xurgatzen - higienikoagoa epe luzerako erabileran,</w:t>
      </w:r>
    </w:p>
    <w:p>
      <w:pPr>
        <w:pStyle w:val="ListBullet"/>
        <w:spacing w:after="40" w:line="264" w:lineRule="auto"/>
      </w:pPr>
      <w:r>
        <w:t>UV eta eguraldiarekiko erresistentea - ez da larrua bezain azkar hauskorra bihurtzen,</w:t>
      </w:r>
    </w:p>
    <w:p>
      <w:pPr>
        <w:pStyle w:val="ListBullet"/>
        <w:spacing w:after="40" w:line="264" w:lineRule="auto"/>
      </w:pPr>
      <w:r>
        <w:t>Dimentsioan egonkorra - ez da higatzen, doitutako doikuntza mantentzen da. Garrantzitsua da jatorrizko Biothane erabiltzea eta ez imitazioak edo kalitate txarreko "Hexa" aldaerak erabiltzea. Kalitate handiko Biothane-k bakarrik konbinatzen du ur-erresistentzia handia eta gainazal leun atsegina. Sudur-zapiak eta osagarriak</w:t>
      </w:r>
    </w:p>
    <w:p>
      <w:pPr>
        <w:pStyle w:val="ListBullet"/>
        <w:spacing w:after="40" w:line="264" w:lineRule="auto"/>
      </w:pPr>
      <w:r>
        <w:t>Banaka egokitutako sudur-oihalak apar leunez eta kanpoaldean errespetatzen duen presioa sudur zubian banatzen dute.</w:t>
      </w:r>
    </w:p>
    <w:p>
      <w:pPr>
        <w:pStyle w:val="ListBullet"/>
        <w:spacing w:after="40" w:line="264" w:lineRule="auto"/>
      </w:pPr>
      <w:r>
        <w:t>Presio puntuak, marruskadurak eta presio-zauriak izateko arriskua nabarmen murrizten dute.</w:t>
      </w:r>
    </w:p>
    <w:p>
      <w:pPr>
        <w:pStyle w:val="ListBullet"/>
        <w:spacing w:after="40" w:line="264" w:lineRule="auto"/>
      </w:pPr>
      <w:r>
        <w:t>Altzairu herdoilgaitzezko osagarriak herdoilaren aurkakoak, egonkorrak eta iraunkorrak dira - aproposa baldintza hezeetan edo itsasoan bidaiatzen duten txakurrentzat.</w:t>
      </w:r>
    </w:p>
    <w:p>
      <w:pPr>
        <w:pStyle w:val="Heading2"/>
      </w:pPr>
      <w:r>
        <w:t>7.3 Zergatik merezi duen bihurketa batek - egokia bada ere</w:t>
      </w:r>
    </w:p>
    <w:p>
      <w:pPr>
        <w:keepNext/>
      </w:pPr>
      <w:r>
        <w:t>Oinarrizko eredua Txakur asko ondo moldatzen dira metalezko saski batez eta uhal estandarrez (larrua/feltroa) egindako oinarrizko modelo batekin. Hala ere, merezi du bihurtzea</w:t>
      </w:r>
    </w:p>
    <w:p>
      <w:pPr>
        <w:keepNext/>
        <w:spacing w:after="20"/>
      </w:pPr>
      <w:r>
        <w:rPr>
          <w:b/>
        </w:rPr>
        <w:t>Biothane uhalak eta betegarri modernoa hainbat arrazoirengatik:</w:t>
      </w:r>
    </w:p>
    <w:p>
      <w:pPr>
        <w:pStyle w:val="ListBullet"/>
        <w:spacing w:after="40" w:line="264" w:lineRule="auto"/>
      </w:pPr>
      <w:r>
        <w:t>Erosotasuna: Biothane gutxiago urratzen du, eroso mantentzen da bustita dagoen arren, betegarriak presioa hobeto banatzen du.</w:t>
      </w:r>
    </w:p>
    <w:p>
      <w:pPr>
        <w:pStyle w:val="ListBullet"/>
        <w:spacing w:after="40" w:line="264" w:lineRule="auto"/>
      </w:pPr>
      <w:r>
        <w:t>Higienea: uhalak eta betegarriak errazago garbitzen dira, azkarrago lehortzen dira eta usain gutxiago xurgatzen dira.</w:t>
      </w:r>
    </w:p>
    <w:p>
      <w:pPr>
        <w:pStyle w:val="ListBullet"/>
        <w:spacing w:after="40" w:line="264" w:lineRule="auto"/>
      </w:pPr>
      <w:r>
        <w:t>Iraupena: Biotanoak eta altzairu herdoilgaitzak larruak/feltroak baino askoz gehiago irauten dute eguneroko bizitzan (euria, eguzkia, gatza, zikinkeria).</w:t>
      </w:r>
    </w:p>
    <w:p>
      <w:pPr>
        <w:pStyle w:val="ListBullet"/>
        <w:spacing w:after="40" w:line="264" w:lineRule="auto"/>
      </w:pPr>
      <w:r>
        <w:t>Segurtasuna: dimentsioan egonkorrak diren uhalek eta behar bezala bermatutako liburu-torlojuak ezarpenak mantentzen direla ziurtatzen dute.</w:t>
      </w:r>
    </w:p>
    <w:p>
      <w:pPr>
        <w:pStyle w:val="ListBullet"/>
        <w:spacing w:after="40" w:line="264" w:lineRule="auto"/>
      </w:pPr>
      <w:r>
        <w:t>Itxura: aldaketek mokorraren itxura modernoagoa eta zainduagoa izan dezakete; garrantzitsua da kanpoko munduarekiko segurtasunaren eta erantzukizunaren irudirako. GARRANTZITSUA: Uhalak eta osagarrien doikuntza bakoitzaren ondoren, liburu-torlojuak torloju-blokeo batekin (adibidez, Loctite) bermatu behar dira. Honek mugimenduaren edo bibrazioaren ondorioz askatzea eragozten du.</w:t>
      </w:r>
    </w:p>
    <w:p>
      <w:pPr>
        <w:pStyle w:val="Heading2"/>
      </w:pPr>
      <w:r>
        <w:t>7.4 Bihurketa-neurri tipikoak (ikuspegi orokorra)</w:t>
      </w:r>
    </w:p>
    <w:p>
      <w:pPr>
        <w:keepNext/>
      </w:pPr>
      <w:r>
        <w:t>Ondoko bihurketa-neurri hauek bereziki ohikoak eta erabilgarriak dira praktikan. Horrelako aukeretan oinarritzen dira: B. espezializatuetan</w:t>
      </w:r>
    </w:p>
    <w:p>
      <w:pPr/>
      <w:r>
        <w:t>Bokal bihurtzeko programak eskaintzen dira. 1. Gerriko bihurtzea Biotanorako</w:t>
      </w:r>
    </w:p>
    <w:p>
      <w:pPr>
        <w:pStyle w:val="ListBullet"/>
        <w:spacing w:after="40" w:line="264" w:lineRule="auto"/>
      </w:pPr>
      <w:r>
        <w:t>Larruzko edo ehunezko uhal guztien ordez Biothane uhalengatik.</w:t>
      </w:r>
    </w:p>
    <w:p>
      <w:pPr>
        <w:pStyle w:val="ListBullet"/>
        <w:spacing w:after="40" w:line="264" w:lineRule="auto"/>
      </w:pPr>
      <w:r>
        <w:t>Eztarriko uhalak, lepoko/ixteko uhalak eta, behar izanez gero, goiko uhalak aurrez hartutako neurrien arabera doitzea. 2. Eztarria eta buruko uhalak gehitzea edo aldatzea</w:t>
      </w:r>
    </w:p>
    <w:p>
      <w:pPr>
        <w:pStyle w:val="ListBullet"/>
        <w:spacing w:after="40" w:line="264" w:lineRule="auto"/>
      </w:pPr>
      <w:r>
        <w:t>Eztarriko giltzarrapoa berritzea, bestela mokoa errazegi irristatuko balitz.</w:t>
      </w:r>
    </w:p>
    <w:p>
      <w:pPr>
        <w:pStyle w:val="ListBullet"/>
        <w:spacing w:after="40" w:line="264" w:lineRule="auto"/>
      </w:pPr>
      <w:r>
        <w:t>Buruko uhal bat jartzea sudur handiko txakurren saskia erraz altxatzeko (adibidez, Boxer). 3. Segurtasun lepokoa jartzea</w:t>
      </w:r>
    </w:p>
    <w:p>
      <w:pPr>
        <w:pStyle w:val="ListBullet"/>
        <w:spacing w:after="40" w:line="264" w:lineRule="auto"/>
      </w:pPr>
      <w:r>
        <w:t>Segurtasun-lepokoa, lepoan altuan jartzen dena eta konektoreen bidez mokorrera akoplatzen dena.</w:t>
      </w:r>
    </w:p>
    <w:p>
      <w:pPr>
        <w:pStyle w:val="ListBullet"/>
        <w:spacing w:after="40" w:line="264" w:lineRule="auto"/>
      </w:pPr>
      <w:r>
        <w:t>Mokorra ezin dela guztiz kendu ziurtatzen du - garrantzitsua kalteak egiteko asmoa duten txakurrentzat.</w:t>
      </w:r>
    </w:p>
    <w:p>
      <w:pPr>
        <w:pStyle w:val="ListBullet"/>
        <w:spacing w:after="40" w:line="264" w:lineRule="auto"/>
      </w:pPr>
      <w:r>
        <w:t>Uhala ez da inoiz lepoko honi lotzen; tapoi gisa balio du, ez berunezko lepokoa. 4. Sudur-kutxak ordezkatzea edo gehitzea</w:t>
      </w:r>
    </w:p>
    <w:p>
      <w:pPr>
        <w:pStyle w:val="ListBullet"/>
        <w:spacing w:after="40" w:line="264" w:lineRule="auto"/>
      </w:pPr>
      <w:r>
        <w:t>Ordeztu sudur-oihal estandarrak pastilla estu, erregular edo hedatuekin.</w:t>
      </w:r>
    </w:p>
    <w:p>
      <w:pPr>
        <w:pStyle w:val="ListBullet"/>
        <w:spacing w:after="40" w:line="264" w:lineRule="auto"/>
      </w:pPr>
      <w:r>
        <w:t>Helburua: sudur zubiaren eta saskiaren arteko distantzia handiagoa, kontaktu-azalera handiagoa, presio-gailur gutxiago. 5. Elikadura babesa eta beita pozoitsuen babesa</w:t>
      </w:r>
    </w:p>
    <w:p>
      <w:pPr>
        <w:pStyle w:val="ListBullet"/>
        <w:spacing w:after="40" w:line="264" w:lineRule="auto"/>
      </w:pPr>
      <w:r>
        <w:t>Sare itxiko Biothane elementuak edo panelak aurrealdeko saskiaren eremuan eranstea.</w:t>
      </w:r>
    </w:p>
    <w:p>
      <w:pPr>
        <w:pStyle w:val="ListBullet"/>
        <w:spacing w:after="40" w:line="264" w:lineRule="auto"/>
      </w:pPr>
      <w:r>
        <w:t>Babes partziala edo osoa, txakurrak lurretik ezer jaso ezin dezan.</w:t>
      </w:r>
    </w:p>
    <w:p>
      <w:pPr>
        <w:pStyle w:val="ListBullet"/>
        <w:spacing w:after="40" w:line="264" w:lineRule="auto"/>
      </w:pPr>
      <w:r>
        <w:t>Bereziki erabilgarria gorputz arrotzak irensteko joera handia duten txakurrentzat edo pozoizko beita-guneetan.</w:t>
      </w:r>
    </w:p>
    <w:p>
      <w:pPr>
        <w:pStyle w:val="Heading2"/>
      </w:pPr>
      <w:r>
        <w:t>7.5 Soldadura lanak eta hauts estaldura</w:t>
      </w:r>
    </w:p>
    <w:p>
      <w:pPr>
        <w:keepNext/>
      </w:pPr>
      <w:r>
        <w:t>Zenbait kasutan, uhalak eta betegarri bihurketak ez dira nahikoak mokorrera ezin hobeto egokitzeko. Baliteke alanbre-saskia bera aldatzea, adibidez, soldadura-lanen bidez (adibidez, puntalak mugituz, zutoin osagarriak erabiliz). PRINTZIPIOA: Soldadura egiten den bakoitzean, ondoren hauts estaldura egin behar da.</w:t>
      </w:r>
    </w:p>
    <w:p>
      <w:pPr>
        <w:keepNext/>
        <w:spacing w:after="20"/>
      </w:pPr>
      <w:r>
        <w:rPr>
          <w:b/>
        </w:rPr>
        <w:t>Horren arrazoiak:</w:t>
      </w:r>
    </w:p>
    <w:p>
      <w:pPr>
        <w:pStyle w:val="ListBullet"/>
        <w:spacing w:after="40" w:line="264" w:lineRule="auto"/>
      </w:pPr>
      <w:r>
        <w:t>Korrosioaren babesa - soldadurak bestela herdoiltzeko joera handiagoa dute.</w:t>
      </w:r>
    </w:p>
    <w:p>
      <w:pPr>
        <w:pStyle w:val="ListBullet"/>
        <w:spacing w:after="40" w:line="264" w:lineRule="auto"/>
      </w:pPr>
      <w:r>
        <w:t>Gainazalaren leuntasuna - Hauts estaldurak gainazal leuna eta leuna bermatzen du ertz zorrotzik gabe.</w:t>
      </w:r>
    </w:p>
    <w:p>
      <w:pPr>
        <w:pStyle w:val="ListBullet"/>
        <w:spacing w:after="40" w:line="264" w:lineRule="auto"/>
      </w:pPr>
      <w:r>
        <w:t>Higienea - gainazal leun eta estaliak erraz garbitzen dira, zikinkeria eta listua gutxiago itsasten dira.</w:t>
      </w:r>
    </w:p>
    <w:p>
      <w:pPr>
        <w:pStyle w:val="ListBullet"/>
        <w:spacing w:after="40" w:line="264" w:lineRule="auto"/>
      </w:pPr>
      <w:r>
        <w:t>Itxura - mukiak itxura profesionala eta ondo zainduta du aldatu ondoren ere. Tolestura hutsak (soldadurarik gabe) ez du hauts estaldura berririk behar, baina kontu handiz egin behar da. Prozedura bakoitzaren ondoren, alanbre-ibilbide guztiak ertz zorrotzak eta lesio iturri posibleak egiaztatu behar dira.</w:t>
      </w:r>
    </w:p>
    <w:p>
      <w:pPr>
        <w:pStyle w:val="Heading2"/>
      </w:pPr>
      <w:r>
        <w:t>7.6 Segurtasuna eta bihurketen mugak</w:t>
      </w:r>
    </w:p>
    <w:p>
      <w:pPr>
        <w:keepNext/>
      </w:pPr>
      <w:r>
        <w:t>Aldaketek ezin dute mokorraren oinarrizko egonkortasuna eta babes-efektua arriskuan jarri</w:t>
      </w:r>
    </w:p>
    <w:p>
      <w:pPr>
        <w:keepNext/>
        <w:spacing w:after="20"/>
      </w:pPr>
      <w:r>
        <w:rPr>
          <w:b/>
        </w:rPr>
        <w:t>eragin. Puntu hauek bereziki garrantzitsuak dira:</w:t>
      </w:r>
    </w:p>
    <w:p>
      <w:pPr>
        <w:pStyle w:val="ListBullet"/>
        <w:spacing w:after="40" w:line="264" w:lineRule="auto"/>
      </w:pPr>
      <w:r>
        <w:t>Ez dira zutoinak kendu behar txakurrak berriro zizta dezakeen edo pieza handiak irentsi ditzakeen moduan.</w:t>
      </w:r>
    </w:p>
    <w:p>
      <w:pPr>
        <w:pStyle w:val="ListBullet"/>
        <w:spacing w:after="40" w:line="264" w:lineRule="auto"/>
      </w:pPr>
      <w:r>
        <w:t>Hariaren edo uhalaren aldaketa bakoitzaren ondoren, bozak oraindik nahiko egonkorra den egiaztatu behar da.</w:t>
      </w:r>
    </w:p>
    <w:p>
      <w:pPr>
        <w:pStyle w:val="ListBullet"/>
        <w:spacing w:after="40" w:line="264" w:lineRule="auto"/>
      </w:pPr>
      <w:r>
        <w:t>Aldaketak argi eta garbi dokumentatu behar dira beti (argazkiak, oharrak), batez ere baldintza edo baldintza ofizialak dituzten txakurrentzat.</w:t>
      </w:r>
    </w:p>
    <w:p>
      <w:pPr>
        <w:pStyle w:val="ListBullet"/>
        <w:spacing w:after="40" w:line="264" w:lineRule="auto"/>
      </w:pPr>
      <w:r>
        <w:t>Zenbait kasutan zentzuzkoagoa da oinarrizko eredu ezberdin bat aukeratzea saski desegoki bat "makurtu" beharrean.</w:t>
      </w:r>
    </w:p>
    <w:p>
      <w:pPr>
        <w:pStyle w:val="Heading2"/>
      </w:pPr>
      <w:r>
        <w:t>7.7 Mantentzea, torlojuak blokeatzea eta zaintzea</w:t>
      </w:r>
    </w:p>
    <w:p>
      <w:pPr>
        <w:keepNext/>
      </w:pPr>
      <w:r>
        <w:t>Bihurketa onena ere segurua izaten jarraitzen du boka aldian-aldian egiaztatu eta mantentzen bada.</w:t>
      </w:r>
    </w:p>
    <w:p>
      <w:pPr>
        <w:keepNext/>
        <w:spacing w:after="20"/>
      </w:pPr>
      <w:r>
        <w:rPr>
          <w:b/>
        </w:rPr>
        <w:t>Puntu garrantzitsuak:</w:t>
      </w:r>
    </w:p>
    <w:p>
      <w:pPr>
        <w:pStyle w:val="ListBullet"/>
        <w:spacing w:after="40" w:line="264" w:lineRule="auto"/>
      </w:pPr>
      <w:r>
        <w:t>Ziurtatu liburuko torlojuak torlojua blokeatzeko agentearekin (adibidez, Loctite) gerrikoa doitzeko bakoitzaren ondoren; bestela, askatu egin daitezke.</w:t>
      </w:r>
    </w:p>
    <w:p>
      <w:pPr>
        <w:pStyle w:val="ListBullet"/>
        <w:spacing w:after="40" w:line="264" w:lineRule="auto"/>
      </w:pPr>
      <w:r>
        <w:t>Aldizkako ikuskapen bisuala: torlojuak estututa al daude, ez al dago pitzadurarik edo kalterik ikusten gerrikoan edo saskian?</w:t>
      </w:r>
    </w:p>
    <w:p>
      <w:pPr>
        <w:pStyle w:val="ListBullet"/>
        <w:spacing w:after="40" w:line="264" w:lineRule="auto"/>
      </w:pPr>
      <w:r>
        <w:t>Biothane uhala zikin badago, garbitu besterik ez dago urarekin (beharrezkoa bada, garbitzaile leun batekin), aparrazko betegarria ere garbitu eta ondo lehortzen utzi.</w:t>
      </w:r>
    </w:p>
    <w:p>
      <w:pPr>
        <w:pStyle w:val="ListBullet"/>
        <w:spacing w:after="40" w:line="264" w:lineRule="auto"/>
      </w:pPr>
      <w:r>
        <w:t>Ez erabili garbitzaile gogorrak edo metalezko eskuila hautsez estalitako gainazaletan estaldura kaltetu ez dadin.</w:t>
      </w:r>
    </w:p>
    <w:p>
      <w:pPr>
        <w:pStyle w:val="Heading2"/>
      </w:pPr>
      <w:r>
        <w:t>7.8 Funtsezko adierazpenak 7. modulua</w:t>
      </w:r>
    </w:p>
    <w:p>
      <w:pPr>
        <w:pStyle w:val="ListBullet"/>
        <w:spacing w:after="40" w:line="264" w:lineRule="auto"/>
      </w:pPr>
      <w:r>
        <w:t>Larrua eta feltroa arazoak izaten dira epe luzerako erabiltzen dutenentzat: ura xurgatzen dute, urduritasuna, azkar zahartzen dute eta zaila da higiene mantentzea.</w:t>
      </w:r>
    </w:p>
    <w:p>
      <w:pPr>
        <w:pStyle w:val="ListBullet"/>
        <w:spacing w:after="40" w:line="264" w:lineRule="auto"/>
      </w:pPr>
      <w:r>
        <w:t>Caniseguros-ek jatorrizko Biothane, apar-betegarria eta altzairu herdoilgaitza erabiltzen ditu erosotasuna, higienea eta iraunkortasuna maximizatzeko.</w:t>
      </w:r>
    </w:p>
    <w:p>
      <w:pPr>
        <w:pStyle w:val="ListBullet"/>
        <w:spacing w:after="40" w:line="264" w:lineRule="auto"/>
      </w:pPr>
      <w:r>
        <w:t>Konbertsioak merezi du oinarrizko eredua egokitzen bada ere - erosotasuna, segurtasuna eta iraunkortasuna areagotzen ditu.</w:t>
      </w:r>
    </w:p>
    <w:p>
      <w:pPr>
        <w:pStyle w:val="ListBullet"/>
        <w:spacing w:after="40" w:line="264" w:lineRule="auto"/>
      </w:pPr>
      <w:r>
        <w:t>Bihurketa tipikoen artean uhalen bihurketak, sudur-kusinak, segurtasun-lepokoak eta elikaduraren aurkako irtenbideak daude.</w:t>
      </w:r>
    </w:p>
    <w:p>
      <w:pPr>
        <w:pStyle w:val="ListBullet"/>
        <w:spacing w:after="40" w:line="264" w:lineRule="auto"/>
      </w:pPr>
      <w:r>
        <w:t>Hauts estaldura derrigorrezkoa da soldadura lanaren ondoren; Liburu-torlojuak torlojuaren blokeoarekin bermatzen dira.</w:t>
      </w:r>
    </w:p>
    <w:p>
      <w:pPr>
        <w:pStyle w:val="ListBullet"/>
        <w:spacing w:after="40" w:line="264" w:lineRule="auto"/>
      </w:pPr>
      <w:r>
        <w:t>Aldizkako egiaztapenak eta zaintzak bihurtutako mokorraren segurtasuna eta animalien ongizatea errespetatzen dute epe luzera.</w:t>
      </w:r>
    </w:p>
    <w:p>
      <w:pPr>
        <w:pStyle w:val="Heading1"/>
      </w:pPr>
      <w:r>
        <w:t>8. MODULUA - Lege-esparrua, erantzukizuna eta dokumentazioa</w:t>
      </w:r>
    </w:p>
    <w:p>
      <w:pPr>
        <w:pStyle w:val="Heading2"/>
      </w:pPr>
      <w:r>
        <w:t>8.0 Moduluaren helburua</w:t>
      </w:r>
    </w:p>
    <w:p>
      <w:pPr>
        <w:keepNext/>
      </w:pPr>
      <w:r>
        <w:t>Modulu honen ondoren, parte hartzaileek:</w:t>
      </w:r>
    </w:p>
    <w:p>
      <w:pPr>
        <w:pStyle w:val="ListBullet"/>
        <w:spacing w:after="40" w:line="264" w:lineRule="auto"/>
      </w:pPr>
      <w:r>
        <w:t>argi eta garbi baloratu zure rola eta erantzukizuna muzineko aholkulari gisa,</w:t>
      </w:r>
    </w:p>
    <w:p>
      <w:pPr>
        <w:pStyle w:val="ListBullet"/>
        <w:spacing w:after="40" w:line="264" w:lineRule="auto"/>
      </w:pPr>
      <w:r>
        <w:t>Jakinarazi edukitzaileei gardentasunez aholkuen mugei buruz,</w:t>
      </w:r>
    </w:p>
    <w:p>
      <w:pPr>
        <w:pStyle w:val="ListBullet"/>
        <w:spacing w:after="40" w:line="264" w:lineRule="auto"/>
      </w:pPr>
      <w:r>
        <w:t>jakin ezazu zein puntu dokumentatu behar diren idatziz,</w:t>
      </w:r>
    </w:p>
    <w:p>
      <w:pPr>
        <w:pStyle w:val="ListBullet"/>
        <w:spacing w:after="40" w:line="264" w:lineRule="auto"/>
      </w:pPr>
      <w:r>
        <w:t>kontuan hartu oinarrizko lege-esparruko baldintzak muzinen aholkularitzarekin lotuta,</w:t>
      </w:r>
    </w:p>
    <w:p>
      <w:pPr>
        <w:pStyle w:val="ListBullet"/>
        <w:spacing w:after="40" w:line="264" w:lineRule="auto"/>
      </w:pPr>
      <w:r>
        <w:t>Erantzukizun soilak eta informazio oharrak integratzea zure lanean, legezko aholkularitza ordezkatu gabe.</w:t>
      </w:r>
    </w:p>
    <w:p>
      <w:pPr>
        <w:pStyle w:val="Heading2"/>
      </w:pPr>
      <w:r>
        <w:t>8.1 Ohar garrantzitsua - ez legezko aholkularitza</w:t>
      </w:r>
    </w:p>
    <w:p>
      <w:pPr>
        <w:keepNext/>
      </w:pPr>
      <w:r>
        <w:t>Modulu honek ohiko gai legalei buruzko orientazioa eskaintzen du muzinen aholkularitzarekin lotuta. Ez du ordezkatzen legezko profesional baten edo zerga aholkularitzaren banakako aholkularitza juridikoa. Legeak, araudiak eta tokiko eskakizunak herrialde, eskualde edo komunitatearen arabera nabarmen aldatu eta alda daitezke.</w:t>
      </w:r>
    </w:p>
    <w:p>
      <w:pPr/>
      <w:r>
        <w:t>Printzipioa: Mozurreko aholkulariek beti adierazi behar diete beren bezeroei aplikagarriak diren legeak, muzinak eta uhalak eta beste baldintza ofizialak betetzearen ardura dutela.</w:t>
      </w:r>
    </w:p>
    <w:p>
      <w:pPr>
        <w:pStyle w:val="Heading2"/>
      </w:pPr>
      <w:r>
        <w:t>8.2 Rolak argitzea - zer egiten duten (eta zer ez) muzineko aholkulariek</w:t>
      </w:r>
    </w:p>
    <w:p>
      <w:pPr>
        <w:keepNext/>
      </w:pPr>
      <w:r>
        <w:t>Mozurreko aholkulariek zeregina argi eta garbi definitu dute. Adituak dira bokalen doikuntzan, materialan, segurtasun-alderdietan eta animalien ongizatea errespetatzen duten erabileran. Oro har, ez dira albaitariak eta ez abokatuak.</w:t>
      </w:r>
    </w:p>
    <w:p>
      <w:pPr/>
      <w:r>
        <w:t>Aholkularien ohiko zereginak:</w:t>
      </w:r>
    </w:p>
    <w:p>
      <w:pPr>
        <w:pStyle w:val="ListBullet"/>
        <w:spacing w:after="40" w:line="264" w:lineRule="auto"/>
      </w:pPr>
      <w:r>
        <w:t>Modelo, tamaina eta materialei buruzko aholkuak (adibidez, alanbrezko saskia, Biothane uhalak, elikagaien babesa),</w:t>
      </w:r>
    </w:p>
    <w:p>
      <w:pPr>
        <w:pStyle w:val="ListBullet"/>
        <w:spacing w:after="40" w:line="264" w:lineRule="auto"/>
      </w:pPr>
      <w:r>
        <w:t>Neurketak eta doikuntzak egitea, egokitze-kontrolak barne,</w:t>
      </w:r>
    </w:p>
    <w:p>
      <w:pPr>
        <w:pStyle w:val="ListBullet"/>
        <w:spacing w:after="40" w:line="264" w:lineRule="auto"/>
      </w:pPr>
      <w:r>
        <w:t>Mozurrak zentzuzkoa den eta kasu zehatz batean animalien ongizatea errespetatzen duen moduan erabil daitekeen ebaluatzea,</w:t>
      </w:r>
    </w:p>
    <w:p>
      <w:pPr>
        <w:pStyle w:val="ListBullet"/>
        <w:spacing w:after="40" w:line="264" w:lineRule="auto"/>
      </w:pPr>
      <w:r>
        <w:t>Bokalaren mugei buruzko hezkuntza (ez da prestakuntza, medikuntza, kudeaketa ordezkoa).</w:t>
      </w:r>
    </w:p>
    <w:p>
      <w:pPr/>
      <w:r>
        <w:t>Bokalen aholku-zereginik ez:</w:t>
      </w:r>
    </w:p>
    <w:p>
      <w:pPr>
        <w:pStyle w:val="ListBullet"/>
        <w:spacing w:after="40" w:line="264" w:lineRule="auto"/>
      </w:pPr>
      <w:r>
        <w:t>ez diagnostikatu gaixotasunik edo portaera-nahasmendurik,</w:t>
      </w:r>
    </w:p>
    <w:p>
      <w:pPr>
        <w:pStyle w:val="ListBullet"/>
        <w:spacing w:after="40" w:line="264" w:lineRule="auto"/>
      </w:pPr>
      <w:r>
        <w:t>ez sendatzeko promesarik edo arrakastaren bermerik egin,</w:t>
      </w:r>
    </w:p>
    <w:p>
      <w:pPr>
        <w:pStyle w:val="ListBullet"/>
        <w:spacing w:after="40" w:line="264" w:lineRule="auto"/>
      </w:pPr>
      <w:r>
        <w:t>ez eman aholkularitza juridiko loteslea kasu zehatzetan,</w:t>
      </w:r>
    </w:p>
    <w:p>
      <w:pPr>
        <w:pStyle w:val="ListBullet"/>
        <w:spacing w:after="40" w:line="264" w:lineRule="auto"/>
      </w:pPr>
      <w:r>
        <w:t>ez ordezkatu edo ebaluatu erabaki ofizialak.</w:t>
      </w:r>
    </w:p>
    <w:p>
      <w:pPr>
        <w:pStyle w:val="Heading2"/>
      </w:pPr>
      <w:r>
        <w:t>8.3 Kontratu-printzipioak eta negozio-ereduak (labur-labur)</w:t>
      </w:r>
    </w:p>
    <w:p>
      <w:pPr>
        <w:keepNext/>
      </w:pPr>
      <w:r>
        <w:t>Mozurreko aholkulariek lan egiten dutenaren arabera, sailkapen juridiko ezberdina sor daiteke, adibidez, autonomo jarduera, merkataritza jarduera, autonomo lana edo lankidetza baten barruan. Erregistro espezifikoa, zerga-tratamendua eta kontratu-egitura banan-banan argitu behar dira beti, aholkularitza espezializatu egokiarekin.</w:t>
      </w:r>
    </w:p>
    <w:p>
      <w:pPr/>
      <w:r>
        <w:t>Hemen forma juridikoa baino garrantzitsuagoa dena da bezeroek jakin behar dutela kontratua norekin egiten duten eta zehazki zein zerbitzu adosten diren.</w:t>
      </w:r>
    </w:p>
    <w:p>
      <w:pPr>
        <w:pStyle w:val="Heading2"/>
      </w:pPr>
      <w:r>
        <w:t>8.4 Erantzukizuna eta erantzukizunaren salbuespenak</w:t>
      </w:r>
    </w:p>
    <w:p>
      <w:pPr>
        <w:keepNext/>
      </w:pPr>
      <w:r>
        <w:t>Bokalen aholkuak segurtasunari eta kalteen arriskuari buruzkoak dira beti, hala nola, ziztadak, jabetza kalteak edo ondoriozko kalteak. Horregatik garrantzitsua da erantzukizunari buruzko komunikazio argia.</w:t>
      </w:r>
    </w:p>
    <w:p>
      <w:pPr/>
      <w:r>
        <w:t>Printzipioak:</w:t>
      </w:r>
    </w:p>
    <w:p>
      <w:pPr>
        <w:pStyle w:val="ListBullet"/>
        <w:spacing w:after="40" w:line="264" w:lineRule="auto"/>
      </w:pPr>
      <w:r>
        <w:t>Jabeek beti izaten jarraitzen dute beren txakurraren erantzule, mokoarekin ere.</w:t>
      </w:r>
    </w:p>
    <w:p>
      <w:pPr>
        <w:pStyle w:val="ListBullet"/>
        <w:spacing w:after="40" w:line="264" w:lineRule="auto"/>
      </w:pPr>
      <w:r>
        <w:t>Bokal batek lesio arriskua murrizten du, baina ezin du inoiz %100ean kendu.</w:t>
      </w:r>
    </w:p>
    <w:p>
      <w:pPr>
        <w:pStyle w:val="ListBullet"/>
        <w:spacing w:after="40" w:line="264" w:lineRule="auto"/>
      </w:pPr>
      <w:r>
        <w:t>Aholkulariek aholku profesional zorrotzak zor dituzte, baina ez dute ziurtatzen txakurraren portaeran arrakasta.</w:t>
      </w:r>
    </w:p>
    <w:p>
      <w:pPr>
        <w:pStyle w:val="ListBullet"/>
        <w:spacing w:after="40" w:line="264" w:lineRule="auto"/>
      </w:pPr>
      <w:r>
        <w:t>Aholku okerrak edo ageriko hutsegiteen kasuan, erantzukizuna sor daiteke oraindik; horregatik garrantzitsuak dira arreta, dokumentazioa eta erantzukizun profesionaleko asegurua egokia.</w:t>
      </w:r>
    </w:p>
    <w:p>
      <w:pPr/>
      <w:r>
        <w:t>Zentzuzkoa da erantzukizuneko ohar sinple eta argiekin lan egitea eta bezeroek berrestea, batez ere gorabeherak dituzten txakurrentzat, hala nola ziztadak edo eskakizun ofizialak.</w:t>
      </w:r>
    </w:p>
    <w:p>
      <w:pPr>
        <w:pStyle w:val="Heading2"/>
      </w:pPr>
      <w:r>
        <w:t>8.5 Dokumentazioa - zer erregistratu behar den</w:t>
      </w:r>
    </w:p>
    <w:p>
      <w:pPr>
        <w:keepNext/>
      </w:pPr>
      <w:r>
        <w:t>Dokumentazio onak txakurra, jabea eta aholkularia babesten ditu. Trazabilitatea bermatzen du eta zalantzaren kasuan garrantzitsua da eztabaidatu eta gomendatutakoa erakutsi ahal izateko.</w:t>
      </w:r>
    </w:p>
    <w:p>
      <w:pPr/>
      <w:r>
        <w:t>Dokumentazioaren osagai tipikoak:</w:t>
      </w:r>
    </w:p>
    <w:p>
      <w:pPr>
        <w:pStyle w:val="ListBullet"/>
        <w:spacing w:after="40" w:line="264" w:lineRule="auto"/>
      </w:pPr>
      <w:r>
        <w:t>Bezeroaren datuak (izena, harremanetarako datuak) - beharrezkoa den neurrian bakarrik,</w:t>
      </w:r>
    </w:p>
    <w:p>
      <w:pPr>
        <w:pStyle w:val="ListBullet"/>
        <w:spacing w:after="40" w:line="264" w:lineRule="auto"/>
      </w:pPr>
      <w:r>
        <w:t>Txakurren datuak (izena, adina, arraza/nahasketa, anomalia bereziak),</w:t>
      </w:r>
    </w:p>
    <w:p>
      <w:pPr>
        <w:pStyle w:val="ListBullet"/>
        <w:spacing w:after="40" w:line="264" w:lineRule="auto"/>
      </w:pPr>
      <w:r>
        <w:t>Historia: ziztada-gertakari ezagunak, dauden baldintza ofizialak, berezitasun medikoak,</w:t>
      </w:r>
    </w:p>
    <w:p>
      <w:pPr>
        <w:pStyle w:val="ListBullet"/>
        <w:spacing w:after="40" w:line="264" w:lineRule="auto"/>
      </w:pPr>
      <w:r>
        <w:t>Neurketa-txostena: neurketa garrantzitsu guztiak (harrapaketa, burua, uhala), hobe da datarekin,</w:t>
      </w:r>
    </w:p>
    <w:p>
      <w:pPr>
        <w:pStyle w:val="ListBullet"/>
        <w:spacing w:after="40" w:line="264" w:lineRule="auto"/>
      </w:pPr>
      <w:r>
        <w:t>Buruaren argazkiak eta, hala badagokio, neurketa-egoeraren argazkiak, baldin eta jabeak onartu badu,</w:t>
      </w:r>
    </w:p>
    <w:p>
      <w:pPr>
        <w:pStyle w:val="ListBullet"/>
        <w:spacing w:after="40" w:line="264" w:lineRule="auto"/>
      </w:pPr>
      <w:r>
        <w:t>gomendatutako eredua, tamaina eta aldaketak (adibidez, Biothane uhala, elikaduraren aurkako plaka, segurtasun-lepokoa),</w:t>
      </w:r>
    </w:p>
    <w:p>
      <w:pPr>
        <w:pStyle w:val="ListBullet"/>
        <w:spacing w:after="40" w:line="264" w:lineRule="auto"/>
      </w:pPr>
      <w:r>
        <w:t>Emandako informazioa (adibidez, keinurik ez egiteari, entrenamenduari, beita pozoitsuaren arriskuari, albaitariari edo prestatzaileen gomendioari buruz),</w:t>
      </w:r>
    </w:p>
    <w:p>
      <w:pPr>
        <w:pStyle w:val="ListBullet"/>
        <w:spacing w:after="40" w:line="264" w:lineRule="auto"/>
      </w:pPr>
      <w:r>
        <w:t>Kontsulta egin izanaren sinadura edo berrespena eta erabiltzeko jarraibideak azaldu ziren.</w:t>
      </w:r>
    </w:p>
    <w:p>
      <w:pPr>
        <w:pStyle w:val="Heading2"/>
      </w:pPr>
      <w:r>
        <w:t>8.6 Lege-esparru orokorra</w:t>
      </w:r>
    </w:p>
    <w:p>
      <w:pPr>
        <w:keepNext/>
      </w:pPr>
      <w:r>
        <w:t>Herrialdearen, eskualdearen edo udalerriaren arabera, lege-eskakizun desberdinak garrantzitsuak izan daitezke muxu-aholkularitzarako. Xehetasunak askotan konplexuak dira eta alda daitezke. Beraz, hona hemen jarraibide orokor batzuk:</w:t>
      </w:r>
    </w:p>
    <w:p>
      <w:pPr>
        <w:pStyle w:val="ListBullet"/>
        <w:spacing w:after="40" w:line="264" w:lineRule="auto"/>
      </w:pPr>
      <w:r>
        <w:t>Mozal eta uhalaren eskakizuna: Lekuaren arabera, txakurrak noiz eta non eraman behar duen mozkorra edo uhalarekin egon behar duen araudia egon daiteke, adibidez garraio publikoan, gune publiko batzuetan edo txakur jakin batzuentzat.</w:t>
      </w:r>
    </w:p>
    <w:p>
      <w:pPr>
        <w:pStyle w:val="ListBullet"/>
        <w:spacing w:after="40" w:line="264" w:lineRule="auto"/>
      </w:pPr>
      <w:r>
        <w:t>Banakako txakurren edo txakur kategorien baldintza bereziak: zenbait herrialde edo eskualdetan eskakizun bereziak daude, adibidez, ziztadak gertatu ondoren, eskakizun ofizialetarako edo zenbait txakur talderentzat. Aholkulariek adierazi behar dute unean uneko informazioa beti lortu behar dela agintari arduradunen edo legezko adituengandik.</w:t>
      </w:r>
    </w:p>
    <w:p>
      <w:pPr>
        <w:pStyle w:val="ListBullet"/>
        <w:spacing w:after="40" w:line="264" w:lineRule="auto"/>
      </w:pPr>
      <w:r>
        <w:t>Erantzukizun zibileko asegurua: Erantzukizun profesionaleko aseguru egokia gomendatzen da komertzialki edo aldizka txakurrekin lan egiten duten pertsonentzat. Zerbait gertatuz gero, finantza-ondorioetatik babesten zaitu.</w:t>
      </w:r>
    </w:p>
    <w:p>
      <w:pPr>
        <w:pStyle w:val="ListBullet"/>
        <w:spacing w:after="40" w:line="264" w:lineRule="auto"/>
      </w:pPr>
      <w:r>
        <w:t>Datuen babesa: Datu pertsonalak helburu zehatz baterako soilik tratatu behar dira, ez behar baino denbora luzeagoan gorde behar eta ez dira legezko oinarririk edo baimenik gabe transmititu. Argazki edo datu berezietarako berariazko baimena lortu behar da beti.</w:t>
      </w:r>
    </w:p>
    <w:p>
      <w:pPr/>
      <w:r>
        <w:t>Datuak babesteko testuetarako, lege-oharretarako, kontratuetarako eta adostasunetarako berariazko testuak beti koordinatu behar dira lege profesional batekin.</w:t>
      </w:r>
    </w:p>
    <w:p>
      <w:pPr>
        <w:pStyle w:val="Heading2"/>
      </w:pPr>
      <w:r>
        <w:t>8.7 Ziztaketen gorabeherak eta eskakizun ofizialak dituzten txakurrei aurre egitea</w:t>
      </w:r>
    </w:p>
    <w:p>
      <w:pPr>
        <w:keepNext/>
      </w:pPr>
      <w:r>
        <w:t>Ziztadak edo baldintza ofizialak dituzten txakurrei buruzko aholkuak arreta berezia eskatzen du, bai profesionalki bai legez.</w:t>
      </w:r>
    </w:p>
    <w:p>
      <w:pPr/>
      <w:r>
        <w:t>Puntu garrantzitsuak:</w:t>
      </w:r>
    </w:p>
    <w:p>
      <w:pPr>
        <w:pStyle w:val="ListBullet"/>
        <w:spacing w:after="40" w:line="264" w:lineRule="auto"/>
      </w:pPr>
      <w:r>
        <w:t>Zure segurtasunak eta beste pertsonen segurtasunak lehentasun nagusia dute - moko bat eta, behar izanez gero, beste segurtasun-gailu batzuk (adibidez, segurtasun bikoitza uhalean) derrigorrezkoak dira.</w:t>
      </w:r>
    </w:p>
    <w:p>
      <w:pPr>
        <w:pStyle w:val="ListBullet"/>
        <w:spacing w:after="40" w:line="264" w:lineRule="auto"/>
      </w:pPr>
      <w:r>
        <w:t>Historia argi eta garbi jaso behar da dokumentazioan, hizkuntza dramatizatu gabe, faktikoki eta zehatz-mehatz.</w:t>
      </w:r>
    </w:p>
    <w:p>
      <w:pPr>
        <w:pStyle w:val="ListBullet"/>
        <w:spacing w:after="40" w:line="264" w:lineRule="auto"/>
      </w:pPr>
      <w:r>
        <w:t>Aholkulariek aholkuak eman ditzakete teknikoki egokia den bokadari buruz, baina ez dira betekizunak formalki betetzen diren ala ez ebaluatzeaz arduratzen; hori agintari arduradunei dagokie.</w:t>
      </w:r>
    </w:p>
    <w:p>
      <w:pPr>
        <w:pStyle w:val="ListBullet"/>
        <w:spacing w:after="40" w:line="264" w:lineRule="auto"/>
      </w:pPr>
      <w:r>
        <w:t>Zentzuzkoa da jabeei trebakuntza osagarria eta, behar izanez gero, portaera albaitaritzako medikuntzaren beharra adieraztea.</w:t>
      </w:r>
    </w:p>
    <w:p>
      <w:pPr>
        <w:pStyle w:val="Heading2"/>
      </w:pPr>
      <w:r>
        <w:t>8.8 Oharren eta erantzukizun-oharren testuaren adibidea</w:t>
      </w:r>
    </w:p>
    <w:p>
      <w:pPr>
        <w:keepNext/>
      </w:pPr>
      <w:r>
        <w:t>Ondorengo formulazioak bezeroentzako oharrak izan daitezkeenaren adibideak dira. Ez dira agiri juridiko osoak izan nahi, legez berrikusi eta egokitu beharreko txantiloi gisa baizik.</w:t>
      </w:r>
    </w:p>
    <w:p>
      <w:pPr/>
      <w:r>
        <w:t>Adibidea: Erantzukizunari buruzko oharra "Musko-kontsultak ahalik eta aproposa eta animalien ongizatea errespetatzen duen bokata hautatzeko eta egokitzeko balio du. Txakurraren eta bere jokabidearen erantzukizuna jabearena da uneoro. Bokal batek lesio-arriskua murriztu dezake, baina ezin du guztiz desagerrarazi".</w:t>
      </w:r>
    </w:p>
    <w:p>
      <w:pPr/>
      <w:r>
        <w:t>Adibidea: Jokabide- edo sendatze-promesik ez "Muzurra erabiltzeak ez du txakurraren portaeran aldaketarik bermatzen. Aholkuak ez du ordezkatzen albaitaritza-tratamendua, jokabide-terapia edo heziketa-lana".</w:t>
      </w:r>
    </w:p>
    <w:p>
      <w:pPr/>
      <w:r>
        <w:t>Adibidea: osasun-arriskuei buruzko oharra "Aurretik gaixotasunak ezagutu badituzu (adibidez, bihotzeko, biriketako edo arnas gaixotasunak, gaixotasun neurologikoak), bokarraren erabilera koordinatu behar da tratatzen duen albaitariarekin. Mesedez, jakinarazi iezaguzu zure txakurrak ezagutzen dituen gaixotasunen berri".</w:t>
      </w:r>
    </w:p>
    <w:p>
      <w:pPr/>
      <w:r>
        <w:t>Testu horiek edo antzekoak erregistro-inprimakietan, aholkularitza-kontratuetan edo informazio-orrietan txerta daitezke -lege berrikuspena eta negozio-eredu zehatzera egokitu ondoren-.</w:t>
      </w:r>
    </w:p>
    <w:p>
      <w:pPr>
        <w:pStyle w:val="Heading2"/>
      </w:pPr>
      <w:r>
        <w:t>8.9 Funtsezko adierazpenak 8. modulua</w:t>
      </w:r>
    </w:p>
    <w:p>
      <w:pPr>
        <w:pStyle w:val="ListBullet"/>
        <w:spacing w:after="40" w:line="264" w:lineRule="auto"/>
      </w:pPr>
      <w:r>
        <w:t>Mozurreko aholkulariak arduratzen dira animalien ongizatea errespetatzen duten aholkuak emateaz, ez txakur guztien jokabideari buruz.</w:t>
      </w:r>
    </w:p>
    <w:p>
      <w:pPr>
        <w:pStyle w:val="ListBullet"/>
        <w:spacing w:after="40" w:line="264" w:lineRule="auto"/>
      </w:pPr>
      <w:r>
        <w:t>Garrantzitsuak dira albaitari, prestatzaile eta lege-aholkularitzaren funtzioak argitzea eta bereiztea.</w:t>
      </w:r>
    </w:p>
    <w:p>
      <w:pPr>
        <w:pStyle w:val="ListBullet"/>
        <w:spacing w:after="40" w:line="264" w:lineRule="auto"/>
      </w:pPr>
      <w:r>
        <w:t>Dokumentazio onak (datuak, neurriak, gomendioak, oharrak) parte hartzen duten guztiak babesten ditu.</w:t>
      </w:r>
    </w:p>
    <w:p>
      <w:pPr>
        <w:pStyle w:val="ListBullet"/>
        <w:spacing w:after="40" w:line="264" w:lineRule="auto"/>
      </w:pPr>
      <w:r>
        <w:t>Mozalaren eskakizunei, erantzukizunari, dokumentazioari eta datuen babesari buruzko lege-eskakizunak aldatu egin daitezke herrialdearen edo eskualdearen arabera; jabeek modu aktiboan informatu behar dute.</w:t>
      </w:r>
    </w:p>
    <w:p>
      <w:pPr>
        <w:pStyle w:val="ListBullet"/>
        <w:spacing w:after="40" w:line="264" w:lineRule="auto"/>
      </w:pPr>
      <w:r>
        <w:t>Ohar sinple eta ulergarriak eta ezeztapenek itxaropenak argitzen eta gaizki-ulertuak saihesten laguntzen dute.</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