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Põhikoolitus</w:t>
      </w:r>
    </w:p>
    <w:p>
      <w:pPr>
        <w:spacing w:before="0" w:after="40" w:line="240" w:lineRule="auto"/>
        <w:jc w:val="center"/>
      </w:pPr>
      <w:r>
        <w:rPr>
          <w:rFonts w:ascii="Calibri" w:hAnsi="Calibri" w:eastAsia="Calibri"/>
          <w:b/>
          <w:i w:val="0"/>
          <w:sz w:val="48"/>
        </w:rPr>
        <w:t>Nõuanne koonu jaoks</w:t>
      </w:r>
    </w:p>
    <w:p>
      <w:pPr>
        <w:spacing w:before="0" w:after="400" w:line="240" w:lineRule="auto"/>
        <w:jc w:val="center"/>
      </w:pPr>
      <w:r>
        <w:rPr>
          <w:rFonts w:ascii="Calibri" w:hAnsi="Calibri" w:eastAsia="Calibri"/>
          <w:b w:val="0"/>
          <w:i w:val="0"/>
          <w:sz w:val="30"/>
        </w:rPr>
        <w:t>Moodulid 1-8</w:t>
      </w:r>
    </w:p>
    <w:p>
      <w:pPr>
        <w:spacing w:before="0" w:after="360" w:line="240" w:lineRule="auto"/>
        <w:jc w:val="center"/>
      </w:pPr>
      <w:r>
        <w:rPr>
          <w:rFonts w:ascii="Calibri" w:hAnsi="Calibri" w:eastAsia="Calibri"/>
          <w:b w:val="0"/>
          <w:i w:val="0"/>
          <w:sz w:val="22"/>
        </w:rPr>
        <w:t>Ettevõte: Caniseguros |  Etsy pood: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siit leiate kõike meie poest suukorkide ja isetegemise kohta.</w:t>
      </w:r>
    </w:p>
    <w:p>
      <w:pPr>
        <w:spacing w:before="0" w:after="0" w:line="240" w:lineRule="auto"/>
      </w:pPr>
      <w:r>
        <w:br w:type="page"/>
      </w:r>
    </w:p>
    <w:p>
      <w:pPr>
        <w:pStyle w:val="Heading1"/>
        <w:pageBreakBefore w:val="0"/>
      </w:pPr>
      <w:r>
        <w:t>Sisukord</w:t>
      </w:r>
    </w:p>
    <w:p>
      <w:pPr>
        <w:spacing w:before="0" w:after="0" w:line="240" w:lineRule="auto"/>
        <w:ind w:left="0"/>
      </w:pPr>
      <w:r>
        <w:rPr>
          <w:b/>
          <w:sz w:val="20"/>
        </w:rPr>
        <w:t>MOODUL 1 – koonunõustaja põhitõed, kasutusvaldkonnad ja roll</w:t>
      </w:r>
    </w:p>
    <w:p>
      <w:pPr>
        <w:spacing w:before="0" w:after="0" w:line="240" w:lineRule="auto"/>
        <w:ind w:left="283"/>
      </w:pPr>
      <w:r>
        <w:rPr>
          <w:sz w:val="20"/>
        </w:rPr>
        <w:t>1.0 Mooduli eesmärk</w:t>
      </w:r>
    </w:p>
    <w:p>
      <w:pPr>
        <w:spacing w:before="0" w:after="0" w:line="240" w:lineRule="auto"/>
        <w:ind w:left="283"/>
      </w:pPr>
      <w:r>
        <w:rPr>
          <w:sz w:val="20"/>
        </w:rPr>
        <w:t>1.1 Milleks üldse suukorv?</w:t>
      </w:r>
    </w:p>
    <w:p>
      <w:pPr>
        <w:spacing w:before="0" w:after="0" w:line="240" w:lineRule="auto"/>
        <w:ind w:left="283"/>
      </w:pPr>
      <w:r>
        <w:rPr>
          <w:sz w:val="20"/>
        </w:rPr>
        <w:t>1.2 Tüüpilised kasutusvaldkonnad</w:t>
      </w:r>
    </w:p>
    <w:p>
      <w:pPr>
        <w:spacing w:before="0" w:after="0" w:line="240" w:lineRule="auto"/>
        <w:ind w:left="567"/>
      </w:pPr>
      <w:r>
        <w:rPr>
          <w:sz w:val="20"/>
        </w:rPr>
        <w:t>1.2.1 Meditsiinilised olukorrad</w:t>
      </w:r>
    </w:p>
    <w:p>
      <w:pPr>
        <w:spacing w:before="0" w:after="0" w:line="240" w:lineRule="auto"/>
        <w:ind w:left="567"/>
      </w:pPr>
      <w:r>
        <w:rPr>
          <w:sz w:val="20"/>
        </w:rPr>
        <w:t>1.2.2 Igapäevaelu ja mürgisööt</w:t>
      </w:r>
    </w:p>
    <w:p>
      <w:pPr>
        <w:spacing w:before="0" w:after="0" w:line="240" w:lineRule="auto"/>
        <w:ind w:left="567"/>
      </w:pPr>
      <w:r>
        <w:rPr>
          <w:sz w:val="20"/>
        </w:rPr>
        <w:t>1.2.3 Koolitus- ja käitumisprobleemid</w:t>
      </w:r>
    </w:p>
    <w:p>
      <w:pPr>
        <w:spacing w:before="0" w:after="0" w:line="240" w:lineRule="auto"/>
        <w:ind w:left="283"/>
      </w:pPr>
      <w:r>
        <w:rPr>
          <w:sz w:val="20"/>
        </w:rPr>
        <w:t>1.3 Piiramine: koon ei ole treeningvahend</w:t>
      </w:r>
    </w:p>
    <w:p>
      <w:pPr>
        <w:spacing w:before="0" w:after="0" w:line="240" w:lineRule="auto"/>
        <w:ind w:left="283"/>
      </w:pPr>
      <w:r>
        <w:rPr>
          <w:sz w:val="20"/>
        </w:rPr>
        <w:t>1.4 Suunõustaja roll Caniseguroses</w:t>
      </w:r>
    </w:p>
    <w:p>
      <w:pPr>
        <w:spacing w:before="0" w:after="0" w:line="240" w:lineRule="auto"/>
        <w:ind w:left="283"/>
      </w:pPr>
      <w:r>
        <w:rPr>
          <w:sz w:val="20"/>
        </w:rPr>
        <w:t>1.5 Piiride kommunikatsioon</w:t>
      </w:r>
    </w:p>
    <w:p>
      <w:pPr>
        <w:spacing w:before="0" w:after="0" w:line="240" w:lineRule="auto"/>
        <w:ind w:left="0"/>
      </w:pPr>
      <w:r>
        <w:rPr>
          <w:b/>
          <w:sz w:val="20"/>
        </w:rPr>
        <w:t>MOODUL 2 – Meditsiinilised aspektid ja riskid koonu kandmisel</w:t>
      </w:r>
    </w:p>
    <w:p>
      <w:pPr>
        <w:spacing w:before="0" w:after="0" w:line="240" w:lineRule="auto"/>
        <w:ind w:left="283"/>
      </w:pPr>
      <w:r>
        <w:rPr>
          <w:sz w:val="20"/>
        </w:rPr>
        <w:t>2.0 Mooduli eesmärk</w:t>
      </w:r>
    </w:p>
    <w:p>
      <w:pPr>
        <w:spacing w:before="0" w:after="0" w:line="240" w:lineRule="auto"/>
        <w:ind w:left="283"/>
      </w:pPr>
      <w:r>
        <w:rPr>
          <w:sz w:val="20"/>
        </w:rPr>
        <w:t>2.1 Hingeldamine ja termoregulatsioon</w:t>
      </w:r>
    </w:p>
    <w:p>
      <w:pPr>
        <w:spacing w:before="0" w:after="0" w:line="240" w:lineRule="auto"/>
        <w:ind w:left="283"/>
      </w:pPr>
      <w:r>
        <w:rPr>
          <w:sz w:val="20"/>
        </w:rPr>
        <w:t>2.2 Survepunktid, nahk ja haavandid</w:t>
      </w:r>
    </w:p>
    <w:p>
      <w:pPr>
        <w:spacing w:before="0" w:after="0" w:line="240" w:lineRule="auto"/>
        <w:ind w:left="283"/>
      </w:pPr>
      <w:r>
        <w:rPr>
          <w:sz w:val="20"/>
        </w:rPr>
        <w:t>2.3 Hingamissüsteem ja kuumastress</w:t>
      </w:r>
    </w:p>
    <w:p>
      <w:pPr>
        <w:spacing w:before="0" w:after="0" w:line="240" w:lineRule="auto"/>
        <w:ind w:left="283"/>
      </w:pPr>
      <w:r>
        <w:rPr>
          <w:sz w:val="20"/>
        </w:rPr>
        <w:t>2.4 Muud meditsiinilised aspektid</w:t>
      </w:r>
    </w:p>
    <w:p>
      <w:pPr>
        <w:spacing w:before="0" w:after="0" w:line="240" w:lineRule="auto"/>
        <w:ind w:left="283"/>
      </w:pPr>
      <w:r>
        <w:rPr>
          <w:sz w:val="20"/>
        </w:rPr>
        <w:t>2.5 Meditsiinilised vastunäidustused / veterinaarnõue</w:t>
      </w:r>
    </w:p>
    <w:p>
      <w:pPr>
        <w:spacing w:before="0" w:after="0" w:line="240" w:lineRule="auto"/>
        <w:ind w:left="283"/>
      </w:pPr>
      <w:r>
        <w:rPr>
          <w:sz w:val="20"/>
        </w:rPr>
        <w:t>2.6 Konsultandi roll meditsiinilistes küsimustes</w:t>
      </w:r>
    </w:p>
    <w:p>
      <w:pPr>
        <w:spacing w:before="0" w:after="0" w:line="240" w:lineRule="auto"/>
        <w:ind w:left="283"/>
      </w:pPr>
      <w:r>
        <w:rPr>
          <w:sz w:val="20"/>
        </w:rPr>
        <w:t>2.7 Põhiväited 2. moodul</w:t>
      </w:r>
    </w:p>
    <w:p>
      <w:pPr>
        <w:spacing w:before="0" w:after="0" w:line="240" w:lineRule="auto"/>
        <w:ind w:left="0"/>
      </w:pPr>
      <w:r>
        <w:rPr>
          <w:b/>
          <w:sz w:val="20"/>
        </w:rPr>
        <w:t>MOODUL 3 – Müüdid, suhtlemine ja omaniku psühholoogia</w:t>
      </w:r>
    </w:p>
    <w:p>
      <w:pPr>
        <w:spacing w:before="0" w:after="0" w:line="240" w:lineRule="auto"/>
        <w:ind w:left="283"/>
      </w:pPr>
      <w:r>
        <w:rPr>
          <w:sz w:val="20"/>
        </w:rPr>
        <w:t>3.0 Mooduli eesmärk</w:t>
      </w:r>
    </w:p>
    <w:p>
      <w:pPr>
        <w:spacing w:before="0" w:after="0" w:line="240" w:lineRule="auto"/>
        <w:ind w:left="283"/>
      </w:pPr>
      <w:r>
        <w:rPr>
          <w:sz w:val="20"/>
        </w:rPr>
        <w:t>3.1 Tüüpilised müüdid koonu kohta</w:t>
      </w:r>
    </w:p>
    <w:p>
      <w:pPr>
        <w:spacing w:before="0" w:after="0" w:line="240" w:lineRule="auto"/>
        <w:ind w:left="283"/>
      </w:pPr>
      <w:r>
        <w:rPr>
          <w:sz w:val="20"/>
        </w:rPr>
        <w:t>3.2 Olulisemate müütide tehniline klassifikatsioon</w:t>
      </w:r>
    </w:p>
    <w:p>
      <w:pPr>
        <w:spacing w:before="0" w:after="0" w:line="240" w:lineRule="auto"/>
        <w:ind w:left="283"/>
      </w:pPr>
      <w:r>
        <w:rPr>
          <w:sz w:val="20"/>
        </w:rPr>
        <w:t>3.3 Näidisvastused kliendidialoogis</w:t>
      </w:r>
    </w:p>
    <w:p>
      <w:pPr>
        <w:spacing w:before="0" w:after="0" w:line="240" w:lineRule="auto"/>
        <w:ind w:left="283"/>
      </w:pPr>
      <w:r>
        <w:rPr>
          <w:sz w:val="20"/>
        </w:rPr>
        <w:t>3.4 Omanike emotsioonidega tegelemine</w:t>
      </w:r>
    </w:p>
    <w:p>
      <w:pPr>
        <w:spacing w:before="0" w:after="0" w:line="240" w:lineRule="auto"/>
        <w:ind w:left="283"/>
      </w:pPr>
      <w:r>
        <w:rPr>
          <w:sz w:val="20"/>
        </w:rPr>
        <w:t>3.5 Suhtlusstiil nõustamises</w:t>
      </w:r>
    </w:p>
    <w:p>
      <w:pPr>
        <w:spacing w:before="0" w:after="0" w:line="240" w:lineRule="auto"/>
        <w:ind w:left="283"/>
      </w:pPr>
      <w:r>
        <w:rPr>
          <w:sz w:val="20"/>
        </w:rPr>
        <w:t>3.6 Suhtlemise piirangud</w:t>
      </w:r>
    </w:p>
    <w:p>
      <w:pPr>
        <w:spacing w:before="0" w:after="0" w:line="240" w:lineRule="auto"/>
        <w:ind w:left="283"/>
      </w:pPr>
      <w:r>
        <w:rPr>
          <w:sz w:val="20"/>
        </w:rPr>
        <w:t>3.7 Põhiväited 3. moodul</w:t>
      </w:r>
    </w:p>
    <w:p>
      <w:pPr>
        <w:spacing w:before="0" w:after="0" w:line="240" w:lineRule="auto"/>
        <w:ind w:left="0"/>
      </w:pPr>
      <w:r>
        <w:rPr>
          <w:b/>
          <w:sz w:val="20"/>
        </w:rPr>
        <w:t>MOODUL 4 – Mõõtmine, sobivus ja vöö planeerimine</w:t>
      </w:r>
    </w:p>
    <w:p>
      <w:pPr>
        <w:spacing w:before="0" w:after="0" w:line="240" w:lineRule="auto"/>
        <w:ind w:left="283"/>
      </w:pPr>
      <w:r>
        <w:rPr>
          <w:sz w:val="20"/>
        </w:rPr>
        <w:t>4.0 Mooduli eesmärk</w:t>
      </w:r>
    </w:p>
    <w:p>
      <w:pPr>
        <w:spacing w:before="0" w:after="0" w:line="240" w:lineRule="auto"/>
        <w:ind w:left="283"/>
      </w:pPr>
      <w:r>
        <w:rPr>
          <w:sz w:val="20"/>
        </w:rPr>
        <w:t>4.1 Koonu mõõtmise ülevaade ja põhimõtted</w:t>
      </w:r>
    </w:p>
    <w:p>
      <w:pPr>
        <w:spacing w:before="0" w:after="0" w:line="240" w:lineRule="auto"/>
        <w:ind w:left="283"/>
      </w:pPr>
      <w:r>
        <w:rPr>
          <w:sz w:val="20"/>
        </w:rPr>
        <w:t>4.2 Mõõtevahendid ja ettevalmistus</w:t>
      </w:r>
    </w:p>
    <w:p>
      <w:pPr>
        <w:spacing w:before="0" w:after="0" w:line="240" w:lineRule="auto"/>
        <w:ind w:left="283"/>
      </w:pPr>
      <w:r>
        <w:rPr>
          <w:sz w:val="20"/>
        </w:rPr>
        <w:t>4.3 Mõõtepunktid saagil</w:t>
      </w:r>
    </w:p>
    <w:p>
      <w:pPr>
        <w:spacing w:before="0" w:after="0" w:line="240" w:lineRule="auto"/>
        <w:ind w:left="567"/>
      </w:pPr>
      <w:r>
        <w:rPr>
          <w:sz w:val="20"/>
        </w:rPr>
        <w:t>4.3.1 Püügi pikkus</w:t>
      </w:r>
    </w:p>
    <w:p>
      <w:pPr>
        <w:spacing w:before="0" w:after="0" w:line="240" w:lineRule="auto"/>
        <w:ind w:left="567"/>
      </w:pPr>
      <w:r>
        <w:rPr>
          <w:sz w:val="20"/>
        </w:rPr>
        <w:t>4.3.2 Püügi ulatus</w:t>
      </w:r>
    </w:p>
    <w:p>
      <w:pPr>
        <w:spacing w:before="0" w:after="0" w:line="240" w:lineRule="auto"/>
        <w:ind w:left="567"/>
      </w:pPr>
      <w:r>
        <w:rPr>
          <w:sz w:val="20"/>
        </w:rPr>
        <w:t>4.3.3 Püügi laius</w:t>
      </w:r>
    </w:p>
    <w:p>
      <w:pPr>
        <w:spacing w:before="0" w:after="0" w:line="240" w:lineRule="auto"/>
        <w:ind w:left="567"/>
      </w:pPr>
      <w:r>
        <w:rPr>
          <w:sz w:val="20"/>
        </w:rPr>
        <w:t>4.3.4 Pea pikkus / pea proportsioon</w:t>
      </w:r>
    </w:p>
    <w:p>
      <w:pPr>
        <w:spacing w:before="0" w:after="0" w:line="240" w:lineRule="auto"/>
        <w:ind w:left="567"/>
      </w:pPr>
      <w:r>
        <w:rPr>
          <w:sz w:val="20"/>
        </w:rPr>
        <w:t>4.3.5 Erijuhtum: väljaulatuv alalõug</w:t>
      </w:r>
    </w:p>
    <w:p>
      <w:pPr>
        <w:spacing w:before="0" w:after="0" w:line="240" w:lineRule="auto"/>
        <w:ind w:left="567"/>
      </w:pPr>
      <w:r>
        <w:rPr>
          <w:sz w:val="20"/>
        </w:rPr>
        <w:t>4.3.6 Hingeldamistegur (tegur 1,5 / 1,3–1,4)</w:t>
      </w:r>
    </w:p>
    <w:p>
      <w:pPr>
        <w:spacing w:before="0" w:after="0" w:line="240" w:lineRule="auto"/>
        <w:ind w:left="283"/>
      </w:pPr>
      <w:r>
        <w:rPr>
          <w:sz w:val="20"/>
        </w:rPr>
        <w:t>4.4 Mõõtke ja planeerige rihma pikkused</w:t>
      </w:r>
    </w:p>
    <w:p>
      <w:pPr>
        <w:spacing w:before="0" w:after="0" w:line="240" w:lineRule="auto"/>
        <w:ind w:left="567"/>
      </w:pPr>
      <w:r>
        <w:rPr>
          <w:sz w:val="20"/>
        </w:rPr>
        <w:t>4.4.1 Kururihm</w:t>
      </w:r>
    </w:p>
    <w:p>
      <w:pPr>
        <w:spacing w:before="0" w:after="0" w:line="240" w:lineRule="auto"/>
        <w:ind w:left="567"/>
      </w:pPr>
      <w:r>
        <w:rPr>
          <w:sz w:val="20"/>
        </w:rPr>
        <w:t>4.4.2 Kaela-/sulgurihmad</w:t>
      </w:r>
    </w:p>
    <w:p>
      <w:pPr>
        <w:spacing w:before="0" w:after="0" w:line="240" w:lineRule="auto"/>
        <w:ind w:left="567"/>
      </w:pPr>
      <w:r>
        <w:rPr>
          <w:sz w:val="20"/>
        </w:rPr>
        <w:t>4.4.3 Pearihm</w:t>
      </w:r>
    </w:p>
    <w:p>
      <w:pPr>
        <w:spacing w:before="0" w:after="0" w:line="240" w:lineRule="auto"/>
        <w:ind w:left="567"/>
      </w:pPr>
      <w:r>
        <w:rPr>
          <w:sz w:val="20"/>
        </w:rPr>
        <w:t>4.4.4 Turvakrae</w:t>
      </w:r>
    </w:p>
    <w:p>
      <w:pPr>
        <w:spacing w:before="0" w:after="0" w:line="240" w:lineRule="auto"/>
        <w:ind w:left="283"/>
      </w:pPr>
      <w:r>
        <w:rPr>
          <w:sz w:val="20"/>
        </w:rPr>
        <w:t>4.5 Ninapadjad ja variandid</w:t>
      </w:r>
    </w:p>
    <w:p>
      <w:pPr>
        <w:spacing w:before="0" w:after="0" w:line="240" w:lineRule="auto"/>
        <w:ind w:left="283"/>
      </w:pPr>
      <w:r>
        <w:rPr>
          <w:sz w:val="20"/>
        </w:rPr>
        <w:t>4.6 Dokumentatsioon ja fotodokumentatsioon</w:t>
      </w:r>
    </w:p>
    <w:p>
      <w:pPr>
        <w:spacing w:before="0" w:after="0" w:line="240" w:lineRule="auto"/>
        <w:ind w:left="283"/>
      </w:pPr>
      <w:r>
        <w:rPr>
          <w:sz w:val="20"/>
        </w:rPr>
        <w:t>4.7 Punased lipud mõõtmisel</w:t>
      </w:r>
    </w:p>
    <w:p>
      <w:pPr>
        <w:spacing w:before="0" w:after="0" w:line="240" w:lineRule="auto"/>
        <w:ind w:left="283"/>
      </w:pPr>
      <w:r>
        <w:rPr>
          <w:sz w:val="20"/>
        </w:rPr>
        <w:t>4.8 Põhiväited 4. moodul</w:t>
      </w:r>
    </w:p>
    <w:p>
      <w:pPr>
        <w:spacing w:before="0" w:after="0" w:line="240" w:lineRule="auto"/>
        <w:ind w:left="0"/>
      </w:pPr>
      <w:r>
        <w:rPr>
          <w:b/>
          <w:sz w:val="20"/>
        </w:rPr>
        <w:t>MOODUL 5 – ideaalne sobivus: sobivus, kontrollnimekiri ja sobivus igapäevaseks kasutamiseks</w:t>
      </w:r>
    </w:p>
    <w:p>
      <w:pPr>
        <w:spacing w:before="0" w:after="0" w:line="240" w:lineRule="auto"/>
        <w:ind w:left="283"/>
      </w:pPr>
      <w:r>
        <w:rPr>
          <w:sz w:val="20"/>
        </w:rPr>
        <w:t>5.0 Mooduli eesmärk</w:t>
      </w:r>
    </w:p>
    <w:p>
      <w:pPr>
        <w:spacing w:before="0" w:after="0" w:line="240" w:lineRule="auto"/>
        <w:ind w:left="283"/>
      </w:pPr>
      <w:r>
        <w:rPr>
          <w:sz w:val="20"/>
        </w:rPr>
        <w:t>5.1 Paigaldamise ettevalmistamine</w:t>
      </w:r>
    </w:p>
    <w:p>
      <w:pPr>
        <w:spacing w:before="0" w:after="0" w:line="240" w:lineRule="auto"/>
        <w:ind w:left="283"/>
      </w:pPr>
      <w:r>
        <w:rPr>
          <w:sz w:val="20"/>
        </w:rPr>
        <w:t>5.2 Samm-sammult loomine</w:t>
      </w:r>
    </w:p>
    <w:p>
      <w:pPr>
        <w:spacing w:before="0" w:after="0" w:line="240" w:lineRule="auto"/>
        <w:ind w:left="283"/>
      </w:pPr>
      <w:r>
        <w:rPr>
          <w:sz w:val="20"/>
        </w:rPr>
        <w:t>5.3 “Täiusliku sobivuse” kontrollnimekiri</w:t>
      </w:r>
    </w:p>
    <w:p>
      <w:pPr>
        <w:spacing w:before="0" w:after="0" w:line="240" w:lineRule="auto"/>
        <w:ind w:left="567"/>
      </w:pPr>
      <w:r>
        <w:rPr>
          <w:sz w:val="20"/>
        </w:rPr>
        <w:t>5.3.1 Vaateväli ja silmad</w:t>
      </w:r>
    </w:p>
    <w:p>
      <w:pPr>
        <w:spacing w:before="0" w:after="0" w:line="240" w:lineRule="auto"/>
        <w:ind w:left="567"/>
      </w:pPr>
      <w:r>
        <w:rPr>
          <w:sz w:val="20"/>
        </w:rPr>
        <w:t>5.3.2 Nina ja ninasild</w:t>
      </w:r>
    </w:p>
    <w:p>
      <w:pPr>
        <w:spacing w:before="0" w:after="0" w:line="240" w:lineRule="auto"/>
        <w:ind w:left="567"/>
      </w:pPr>
      <w:r>
        <w:rPr>
          <w:sz w:val="20"/>
        </w:rPr>
        <w:t>5.3.3 Põsed ja huuled</w:t>
      </w:r>
    </w:p>
    <w:p>
      <w:pPr>
        <w:spacing w:before="0" w:after="0" w:line="240" w:lineRule="auto"/>
        <w:ind w:left="567"/>
      </w:pPr>
      <w:r>
        <w:rPr>
          <w:sz w:val="20"/>
        </w:rPr>
        <w:t>5.3.4 Kurgu- ja kõririiv</w:t>
      </w:r>
    </w:p>
    <w:p>
      <w:pPr>
        <w:spacing w:before="0" w:after="0" w:line="240" w:lineRule="auto"/>
        <w:ind w:left="567"/>
      </w:pPr>
      <w:r>
        <w:rPr>
          <w:sz w:val="20"/>
        </w:rPr>
        <w:t>5.3.5 Vabadus hingeldamisest ja suu avamisest</w:t>
      </w:r>
    </w:p>
    <w:p>
      <w:pPr>
        <w:spacing w:before="0" w:after="0" w:line="240" w:lineRule="auto"/>
        <w:ind w:left="567"/>
      </w:pPr>
      <w:r>
        <w:rPr>
          <w:sz w:val="20"/>
        </w:rPr>
        <w:t>5.3.6 Kindel sobivus</w:t>
      </w:r>
    </w:p>
    <w:p>
      <w:pPr>
        <w:spacing w:before="0" w:after="0" w:line="240" w:lineRule="auto"/>
        <w:ind w:left="283"/>
      </w:pPr>
      <w:r>
        <w:rPr>
          <w:sz w:val="20"/>
        </w:rPr>
        <w:t>5.4 Ohutuskatse ja lühiliikumise test</w:t>
      </w:r>
    </w:p>
    <w:p>
      <w:pPr>
        <w:spacing w:before="0" w:after="0" w:line="240" w:lineRule="auto"/>
        <w:ind w:left="283"/>
      </w:pPr>
      <w:r>
        <w:rPr>
          <w:sz w:val="20"/>
        </w:rPr>
        <w:t>5.5 Tüüpilised sobitusprobleemid ja parandused</w:t>
      </w:r>
    </w:p>
    <w:p>
      <w:pPr>
        <w:spacing w:before="0" w:after="0" w:line="240" w:lineRule="auto"/>
        <w:ind w:left="283"/>
      </w:pPr>
      <w:r>
        <w:rPr>
          <w:sz w:val="20"/>
        </w:rPr>
        <w:t>5.6 Kontrollnimekiri omanikele igapäevaelus</w:t>
      </w:r>
    </w:p>
    <w:p>
      <w:pPr>
        <w:spacing w:before="0" w:after="0" w:line="240" w:lineRule="auto"/>
        <w:ind w:left="283"/>
      </w:pPr>
      <w:r>
        <w:rPr>
          <w:sz w:val="20"/>
        </w:rPr>
        <w:t>5.7 5-sekundiline kontroll iga kasutuskorra kohta</w:t>
      </w:r>
    </w:p>
    <w:p>
      <w:pPr>
        <w:spacing w:before="0" w:after="0" w:line="240" w:lineRule="auto"/>
        <w:ind w:left="283"/>
      </w:pPr>
      <w:r>
        <w:rPr>
          <w:sz w:val="20"/>
        </w:rPr>
        <w:t>5.8 Põhiväited 5. moodul</w:t>
      </w:r>
    </w:p>
    <w:p>
      <w:pPr>
        <w:spacing w:before="0" w:after="0" w:line="240" w:lineRule="auto"/>
        <w:ind w:left="0"/>
      </w:pPr>
      <w:r>
        <w:rPr>
          <w:b/>
          <w:sz w:val="20"/>
        </w:rPr>
        <w:t>MOODUL 6 – Koonu treenimine, harjumine ja käsitsemine igapäevaelus</w:t>
      </w:r>
    </w:p>
    <w:p>
      <w:pPr>
        <w:spacing w:before="0" w:after="0" w:line="240" w:lineRule="auto"/>
        <w:ind w:left="283"/>
      </w:pPr>
      <w:r>
        <w:rPr>
          <w:sz w:val="20"/>
        </w:rPr>
        <w:t>6.0 Mooduli eesmärk</w:t>
      </w:r>
    </w:p>
    <w:p>
      <w:pPr>
        <w:spacing w:before="0" w:after="0" w:line="240" w:lineRule="auto"/>
        <w:ind w:left="283"/>
      </w:pPr>
      <w:r>
        <w:rPr>
          <w:sz w:val="20"/>
        </w:rPr>
        <w:t>6.1 Koonu treenimise põhiprintsiibid</w:t>
      </w:r>
    </w:p>
    <w:p>
      <w:pPr>
        <w:spacing w:before="0" w:after="0" w:line="240" w:lineRule="auto"/>
        <w:ind w:left="283"/>
      </w:pPr>
      <w:r>
        <w:rPr>
          <w:sz w:val="20"/>
        </w:rPr>
        <w:t>6.2 Koolituse etapid – üksteise tundmaõppimisest igapäevaeluni</w:t>
      </w:r>
    </w:p>
    <w:p>
      <w:pPr>
        <w:spacing w:before="0" w:after="0" w:line="240" w:lineRule="auto"/>
        <w:ind w:left="567"/>
      </w:pPr>
      <w:r>
        <w:rPr>
          <w:sz w:val="20"/>
        </w:rPr>
        <w:t>6.2.1 1. faas – koonu tundmaõppimine</w:t>
      </w:r>
    </w:p>
    <w:p>
      <w:pPr>
        <w:spacing w:before="0" w:after="0" w:line="240" w:lineRule="auto"/>
        <w:ind w:left="567"/>
      </w:pPr>
      <w:r>
        <w:rPr>
          <w:sz w:val="20"/>
        </w:rPr>
        <w:t>6.2.2 2. faas – nina korvis</w:t>
      </w:r>
    </w:p>
    <w:p>
      <w:pPr>
        <w:spacing w:before="0" w:after="0" w:line="240" w:lineRule="auto"/>
        <w:ind w:left="567"/>
      </w:pPr>
      <w:r>
        <w:rPr>
          <w:sz w:val="20"/>
        </w:rPr>
        <w:t>6.2.3 3. faas – rihmade lühiajaline sulgemine</w:t>
      </w:r>
    </w:p>
    <w:p>
      <w:pPr>
        <w:spacing w:before="0" w:after="0" w:line="240" w:lineRule="auto"/>
        <w:ind w:left="567"/>
      </w:pPr>
      <w:r>
        <w:rPr>
          <w:sz w:val="20"/>
        </w:rPr>
        <w:t>6.2.4 4. faas – liikumine koonuga</w:t>
      </w:r>
    </w:p>
    <w:p>
      <w:pPr>
        <w:spacing w:before="0" w:after="0" w:line="240" w:lineRule="auto"/>
        <w:ind w:left="567"/>
      </w:pPr>
      <w:r>
        <w:rPr>
          <w:sz w:val="20"/>
        </w:rPr>
        <w:t>6.2.5 5. faas – üleminek reaalsetesse igapäevastesse olukordadesse</w:t>
      </w:r>
    </w:p>
    <w:p>
      <w:pPr>
        <w:spacing w:before="0" w:after="0" w:line="240" w:lineRule="auto"/>
        <w:ind w:left="283"/>
      </w:pPr>
      <w:r>
        <w:rPr>
          <w:sz w:val="20"/>
        </w:rPr>
        <w:t>6.3 Preemiastrateegiad ja söödahaldus</w:t>
      </w:r>
    </w:p>
    <w:p>
      <w:pPr>
        <w:spacing w:before="0" w:after="0" w:line="240" w:lineRule="auto"/>
        <w:ind w:left="283"/>
      </w:pPr>
      <w:r>
        <w:rPr>
          <w:sz w:val="20"/>
        </w:rPr>
        <w:t>6.4 "Käpad eemal" – koonu kriimustamisega tegelemine</w:t>
      </w:r>
    </w:p>
    <w:p>
      <w:pPr>
        <w:spacing w:before="0" w:after="0" w:line="240" w:lineRule="auto"/>
        <w:ind w:left="283"/>
      </w:pPr>
      <w:r>
        <w:rPr>
          <w:sz w:val="20"/>
        </w:rPr>
        <w:t>6.5 Kandmisajad, pausid ja vaatlus</w:t>
      </w:r>
    </w:p>
    <w:p>
      <w:pPr>
        <w:spacing w:before="0" w:after="0" w:line="240" w:lineRule="auto"/>
        <w:ind w:left="283"/>
      </w:pPr>
      <w:r>
        <w:rPr>
          <w:sz w:val="20"/>
        </w:rPr>
        <w:t>6.6 Eriväljaõppe juhtumid</w:t>
      </w:r>
    </w:p>
    <w:p>
      <w:pPr>
        <w:spacing w:before="0" w:after="0" w:line="240" w:lineRule="auto"/>
        <w:ind w:left="283"/>
      </w:pPr>
      <w:r>
        <w:rPr>
          <w:sz w:val="20"/>
        </w:rPr>
        <w:t>6.7 Omanike koolituskavad ja kodutööd</w:t>
      </w:r>
    </w:p>
    <w:p>
      <w:pPr>
        <w:spacing w:before="0" w:after="0" w:line="240" w:lineRule="auto"/>
        <w:ind w:left="283"/>
      </w:pPr>
      <w:r>
        <w:rPr>
          <w:sz w:val="20"/>
        </w:rPr>
        <w:t>6.8 Põhiväited 6. moodul</w:t>
      </w:r>
    </w:p>
    <w:p>
      <w:pPr>
        <w:spacing w:before="0" w:after="0" w:line="240" w:lineRule="auto"/>
        <w:ind w:left="0"/>
      </w:pPr>
      <w:r>
        <w:rPr>
          <w:b/>
          <w:sz w:val="20"/>
        </w:rPr>
        <w:t>MOODUL 7 – Materjali kontroll ja ümberarvestusmeetmed</w:t>
      </w:r>
    </w:p>
    <w:p>
      <w:pPr>
        <w:spacing w:before="0" w:after="0" w:line="240" w:lineRule="auto"/>
        <w:ind w:left="283"/>
      </w:pPr>
      <w:r>
        <w:rPr>
          <w:sz w:val="20"/>
        </w:rPr>
        <w:t>7.0 Mooduli eesmärk</w:t>
      </w:r>
    </w:p>
    <w:p>
      <w:pPr>
        <w:spacing w:before="0" w:after="0" w:line="240" w:lineRule="auto"/>
        <w:ind w:left="283"/>
      </w:pPr>
      <w:r>
        <w:rPr>
          <w:sz w:val="20"/>
        </w:rPr>
        <w:t>7.1 Tavalised suukorvide standardmaterjalid</w:t>
      </w:r>
    </w:p>
    <w:p>
      <w:pPr>
        <w:spacing w:before="0" w:after="0" w:line="240" w:lineRule="auto"/>
        <w:ind w:left="283"/>
      </w:pPr>
      <w:r>
        <w:rPr>
          <w:sz w:val="20"/>
        </w:rPr>
        <w:t>7.2 Biothane &amp; Canisegurose standard</w:t>
      </w:r>
    </w:p>
    <w:p>
      <w:pPr>
        <w:spacing w:before="0" w:after="0" w:line="240" w:lineRule="auto"/>
        <w:ind w:left="283"/>
      </w:pPr>
      <w:r>
        <w:rPr>
          <w:sz w:val="20"/>
        </w:rPr>
        <w:t>7.3 Miks konversioon tasub end ära – isegi kui see sobib</w:t>
      </w:r>
    </w:p>
    <w:p>
      <w:pPr>
        <w:spacing w:before="0" w:after="0" w:line="240" w:lineRule="auto"/>
        <w:ind w:left="283"/>
      </w:pPr>
      <w:r>
        <w:rPr>
          <w:sz w:val="20"/>
        </w:rPr>
        <w:t>7.4 Tüüpilised konversioonimeetmed (ülevaade)</w:t>
      </w:r>
    </w:p>
    <w:p>
      <w:pPr>
        <w:spacing w:before="0" w:after="0" w:line="240" w:lineRule="auto"/>
        <w:ind w:left="283"/>
      </w:pPr>
      <w:r>
        <w:rPr>
          <w:sz w:val="20"/>
        </w:rPr>
        <w:t>7.5 Keevitustööd ja pulbervärvimine</w:t>
      </w:r>
    </w:p>
    <w:p>
      <w:pPr>
        <w:spacing w:before="0" w:after="0" w:line="240" w:lineRule="auto"/>
        <w:ind w:left="283"/>
      </w:pPr>
      <w:r>
        <w:rPr>
          <w:sz w:val="20"/>
        </w:rPr>
        <w:t>7.6 Konversioonide ohutus ja piirangud</w:t>
      </w:r>
    </w:p>
    <w:p>
      <w:pPr>
        <w:spacing w:before="0" w:after="0" w:line="240" w:lineRule="auto"/>
        <w:ind w:left="283"/>
      </w:pPr>
      <w:r>
        <w:rPr>
          <w:sz w:val="20"/>
        </w:rPr>
        <w:t>7.7 Hooldus, kruvide lukustamine ja hooldus</w:t>
      </w:r>
    </w:p>
    <w:p>
      <w:pPr>
        <w:spacing w:before="0" w:after="0" w:line="240" w:lineRule="auto"/>
        <w:ind w:left="283"/>
      </w:pPr>
      <w:r>
        <w:rPr>
          <w:sz w:val="20"/>
        </w:rPr>
        <w:t>7.8 Põhiväited 7. moodul</w:t>
      </w:r>
    </w:p>
    <w:p>
      <w:pPr>
        <w:spacing w:before="0" w:after="0" w:line="240" w:lineRule="auto"/>
        <w:ind w:left="0"/>
      </w:pPr>
      <w:r>
        <w:rPr>
          <w:b/>
          <w:sz w:val="20"/>
        </w:rPr>
        <w:t>MOODUL 8 – Õiguslik raamistik, vastutus ja dokumentatsioon</w:t>
      </w:r>
    </w:p>
    <w:p>
      <w:pPr>
        <w:spacing w:before="0" w:after="0" w:line="240" w:lineRule="auto"/>
        <w:ind w:left="283"/>
      </w:pPr>
      <w:r>
        <w:rPr>
          <w:sz w:val="20"/>
        </w:rPr>
        <w:t>8.0 Mooduli eesmärk</w:t>
      </w:r>
    </w:p>
    <w:p>
      <w:pPr>
        <w:spacing w:before="0" w:after="0" w:line="240" w:lineRule="auto"/>
        <w:ind w:left="283"/>
      </w:pPr>
      <w:r>
        <w:rPr>
          <w:sz w:val="20"/>
        </w:rPr>
        <w:t>8.1 Oluline märkus – mitte juriidiline nõustamine</w:t>
      </w:r>
    </w:p>
    <w:p>
      <w:pPr>
        <w:spacing w:before="0" w:after="0" w:line="240" w:lineRule="auto"/>
        <w:ind w:left="283"/>
      </w:pPr>
      <w:r>
        <w:rPr>
          <w:sz w:val="20"/>
        </w:rPr>
        <w:t>8.2 Rolli selgitamine – mida koonukonsultandid teevad (ja mida mitte)</w:t>
      </w:r>
    </w:p>
    <w:p>
      <w:pPr>
        <w:spacing w:before="0" w:after="0" w:line="240" w:lineRule="auto"/>
        <w:ind w:left="283"/>
      </w:pPr>
      <w:r>
        <w:rPr>
          <w:sz w:val="20"/>
        </w:rPr>
        <w:t>8.3 Lepingupõhimõtted ja ärimudelid (lühidalt)</w:t>
      </w:r>
    </w:p>
    <w:p>
      <w:pPr>
        <w:spacing w:before="0" w:after="0" w:line="240" w:lineRule="auto"/>
        <w:ind w:left="283"/>
      </w:pPr>
      <w:r>
        <w:rPr>
          <w:sz w:val="20"/>
        </w:rPr>
        <w:t>8.4 Vastutus ja vastutuse välistused</w:t>
      </w:r>
    </w:p>
    <w:p>
      <w:pPr>
        <w:spacing w:before="0" w:after="0" w:line="240" w:lineRule="auto"/>
        <w:ind w:left="283"/>
      </w:pPr>
      <w:r>
        <w:rPr>
          <w:sz w:val="20"/>
        </w:rPr>
        <w:t>8.5 Dokumentatsioon – mida tuleks fikseerida</w:t>
      </w:r>
    </w:p>
    <w:p>
      <w:pPr>
        <w:spacing w:before="0" w:after="0" w:line="240" w:lineRule="auto"/>
        <w:ind w:left="283"/>
      </w:pPr>
      <w:r>
        <w:rPr>
          <w:sz w:val="20"/>
        </w:rPr>
        <w:t>8.6 Üldine õiguslik raamistik</w:t>
      </w:r>
    </w:p>
    <w:p>
      <w:pPr>
        <w:spacing w:before="0" w:after="0" w:line="240" w:lineRule="auto"/>
        <w:ind w:left="283"/>
      </w:pPr>
      <w:r>
        <w:rPr>
          <w:sz w:val="20"/>
        </w:rPr>
        <w:t>8.7 Hammustusjuhtumitega koertega tegelemine ja ametlikud nõuded</w:t>
      </w:r>
    </w:p>
    <w:p>
      <w:pPr>
        <w:spacing w:before="0" w:after="0" w:line="240" w:lineRule="auto"/>
        <w:ind w:left="283"/>
      </w:pPr>
      <w:r>
        <w:rPr>
          <w:sz w:val="20"/>
        </w:rPr>
        <w:t>8.8 Märkuste ja lahtiütluste sõnastuse näidis</w:t>
      </w:r>
    </w:p>
    <w:p>
      <w:pPr>
        <w:spacing w:before="0" w:after="0" w:line="240" w:lineRule="auto"/>
        <w:ind w:left="283"/>
      </w:pPr>
      <w:r>
        <w:rPr>
          <w:sz w:val="20"/>
        </w:rPr>
        <w:t>8.9 Põhiväited 8. moodul</w:t>
      </w:r>
    </w:p>
    <w:p>
      <w:r>
        <w:br w:type="page"/>
      </w:r>
    </w:p>
    <w:p>
      <w:pPr>
        <w:pStyle w:val="Heading1"/>
        <w:pageBreakBefore w:val="0"/>
      </w:pPr>
      <w:r>
        <w:t>MOODUL 1 – koonunõustaja põhitõed, kasutusvaldkonnad ja roll</w:t>
      </w:r>
    </w:p>
    <w:p>
      <w:pPr>
        <w:pStyle w:val="Heading2"/>
      </w:pPr>
      <w:r>
        <w:t>1.0 Mooduli eesmärk</w:t>
      </w:r>
    </w:p>
    <w:p>
      <w:pPr>
        <w:keepNext/>
        <w:spacing w:after="20"/>
      </w:pPr>
      <w:r>
        <w:rPr>
          <w:b/>
        </w:rPr>
        <w:t>Pärast seda moodulit saavad osalejad:</w:t>
      </w:r>
    </w:p>
    <w:p>
      <w:pPr>
        <w:pStyle w:val="ListBullet"/>
        <w:spacing w:after="40" w:line="264" w:lineRule="auto"/>
      </w:pPr>
      <w:r>
        <w:t>selgitage, miks on suukorvid loomade heaolu seisukohast mõistlikud,</w:t>
      </w:r>
    </w:p>
    <w:p>
      <w:pPr>
        <w:pStyle w:val="ListBullet"/>
        <w:spacing w:after="40" w:line="264" w:lineRule="auto"/>
      </w:pPr>
      <w:r>
        <w:t>nimetage tüüpilised rakendusvaldkonnad (meditsiin, koolitus, õigus, igapäevaelu olukorrad),</w:t>
      </w:r>
    </w:p>
    <w:p>
      <w:pPr>
        <w:pStyle w:val="ListBullet"/>
        <w:spacing w:after="40" w:line="264" w:lineRule="auto"/>
      </w:pPr>
      <w:r>
        <w:t>Eristada selgelt koonu treeningvahenditest,</w:t>
      </w:r>
    </w:p>
    <w:p>
      <w:pPr>
        <w:pStyle w:val="ListBullet"/>
        <w:spacing w:after="40" w:line="264" w:lineRule="auto"/>
      </w:pPr>
      <w:r>
        <w:t>Saate aru oma rollist koonukonsultandina Caniseguroses (eetika ja vastutus).</w:t>
      </w:r>
    </w:p>
    <w:p>
      <w:pPr>
        <w:pStyle w:val="Heading2"/>
      </w:pPr>
      <w:r>
        <w:t>1.1 Milleks üldse suukorv?</w:t>
      </w:r>
    </w:p>
    <w:p>
      <w:pPr>
        <w:keepNext/>
      </w:pPr>
      <w:r>
        <w:t>Suukorv ei ole "karistusvahend", vaid ohutus- ja kaitsevahend:</w:t>
      </w:r>
    </w:p>
    <w:p>
      <w:pPr>
        <w:pStyle w:val="ListBullet"/>
        <w:spacing w:after="40" w:line="264" w:lineRule="auto"/>
      </w:pPr>
      <w:r>
        <w:t>kaitseb inimesi ja teisi loomi hammustuste eest,</w:t>
      </w:r>
    </w:p>
    <w:p>
      <w:pPr>
        <w:pStyle w:val="ListBullet"/>
        <w:spacing w:after="40" w:line="264" w:lineRule="auto"/>
      </w:pPr>
      <w:r>
        <w:t>kaitseb koera enda eest (nt toidusõltuvuse / mürgisööda korral),</w:t>
      </w:r>
    </w:p>
    <w:p>
      <w:pPr>
        <w:pStyle w:val="ListBullet"/>
        <w:spacing w:after="40" w:line="264" w:lineRule="auto"/>
      </w:pPr>
      <w:r>
        <w:t>võimaldab olukordi, mis ilma suukorvita oleksid liiga ohtlikud.</w:t>
      </w:r>
    </w:p>
    <w:p>
      <w:pPr>
        <w:keepNext/>
        <w:spacing w:after="20"/>
      </w:pPr>
      <w:r>
        <w:rPr>
          <w:b/>
        </w:rPr>
        <w:t>Tähtis:</w:t>
      </w:r>
    </w:p>
    <w:p>
      <w:pPr/>
      <w:r>
        <w:t>Suukorv ei asenda koolitust, meditsiinilist hindamist ja omaniku vastutust. See loob lihtsalt turvalise keskkonna, kus tegutseda ja treenida.</w:t>
      </w:r>
    </w:p>
    <w:p>
      <w:pPr>
        <w:pStyle w:val="Heading2"/>
      </w:pPr>
      <w:r>
        <w:t>1.2 Tüüpilised kasutusvaldkonnad</w:t>
      </w:r>
    </w:p>
    <w:p>
      <w:pPr>
        <w:pStyle w:val="Heading3"/>
      </w:pPr>
      <w:r>
        <w:t>1.2.1 Meditsiinilised olukorrad</w:t>
      </w:r>
    </w:p>
    <w:p>
      <w:pPr>
        <w:keepNext/>
      </w:pPr>
      <w:r>
        <w:t>Suukorv võib olla vajalik ja kasulik paljudes meditsiinilistes olukordades:</w:t>
      </w:r>
    </w:p>
    <w:p>
      <w:pPr>
        <w:keepNext/>
        <w:spacing w:after="20"/>
      </w:pPr>
      <w:r>
        <w:rPr>
          <w:b/>
        </w:rPr>
        <w:t>Ägedad ravimeetodid:</w:t>
      </w:r>
    </w:p>
    <w:p>
      <w:pPr/>
      <w:r>
        <w:t>Loomaarsti külastus, haavahooldus, süstid, sidemete vahetus, valulikud uuringud. Koer ei pääse olukorrast ja peab taluma valu või ebameeldivat manipuleerimist. Hästi istuv koon kaitseb töötajaid, omanikke ja koera ennast.</w:t>
      </w:r>
    </w:p>
    <w:p>
      <w:pPr>
        <w:keepNext/>
        <w:spacing w:after="20"/>
      </w:pPr>
      <w:r>
        <w:rPr>
          <w:b/>
        </w:rPr>
        <w:t>Kroonilised/korduvad olukorrad:</w:t>
      </w:r>
    </w:p>
    <w:p>
      <w:pPr/>
      <w:r>
        <w:t>Kroonilise valuga (nt osteoartriit, seljaprobleemid, neuroloogilised haigused, epilepsia) koerad, regulaarseid meditsiinilisi manipuleerimisi (nt sidemevahetus, silmatilgad, kõrvade puhastamine) vajavad koerad, tuimestusest ärganud ja desorienteeritud või ärritunud koerad, koerad, kes eemaldavad korduvalt sidemeid, lehtreid või bodysid. Koon võib takistada koeral valu, hirmu või ülekoormamise tõttu napsutamast või ennast vigastamast. See võimaldab ohutut hooldust ilma koera püsivalt tugevamini piiramata, kui vaja.</w:t>
      </w:r>
    </w:p>
    <w:p>
      <w:pPr>
        <w:pStyle w:val="Heading3"/>
      </w:pPr>
      <w:r>
        <w:t>1.2.2 Igapäevaelu ja mürgisööt</w:t>
      </w:r>
    </w:p>
    <w:p>
      <w:pPr>
        <w:keepNext/>
      </w:pPr>
      <w:r>
        <w:t>Teine oluline rakendusvaldkond on igapäeva- ja keskkonnaolukorrad:</w:t>
      </w:r>
    </w:p>
    <w:p>
      <w:pPr>
        <w:pStyle w:val="ListBullet"/>
        <w:spacing w:after="40" w:line="264" w:lineRule="auto"/>
      </w:pPr>
      <w:r>
        <w:t>Jalutab piirkondades, kus on teadaolev mürgisööda oht,</w:t>
      </w:r>
    </w:p>
    <w:p>
      <w:pPr>
        <w:pStyle w:val="ListBullet"/>
        <w:spacing w:after="40" w:line="264" w:lineRule="auto"/>
      </w:pPr>
      <w:r>
        <w:t>Koerad, kes söövad kõike, mida nad leiavad ("tolmuimeja koerad")</w:t>
      </w:r>
    </w:p>
    <w:p>
      <w:pPr>
        <w:pStyle w:val="ListBullet"/>
        <w:spacing w:after="40" w:line="264" w:lineRule="auto"/>
      </w:pPr>
      <w:r>
        <w:t>Koerad, kellel on riskantne allaneelamine (prügi, raip, väljaheited, kivid). Sobiva koonuga (võimalik, et söötmisvastaste konversioonidega) saate:</w:t>
      </w:r>
    </w:p>
    <w:p>
      <w:pPr>
        <w:pStyle w:val="ListBullet"/>
        <w:spacing w:after="40" w:line="264" w:lineRule="auto"/>
      </w:pPr>
      <w:r>
        <w:t>võõrkehade imendumist saab oluliselt vähendada või ära hoida,</w:t>
      </w:r>
    </w:p>
    <w:p>
      <w:pPr>
        <w:pStyle w:val="ListBullet"/>
        <w:spacing w:after="40" w:line="264" w:lineRule="auto"/>
      </w:pPr>
      <w:r>
        <w:t>Paralleelselt tuleks töötada söömisvastase koolituse ja usaldusväärsete stoppsignaalide kallal. Koon ei asenda ka siin treenimist, küll aga annab meelerahu, et koer on vahepeal paremini kaitstud.</w:t>
      </w:r>
    </w:p>
    <w:p>
      <w:pPr>
        <w:pStyle w:val="Heading3"/>
      </w:pPr>
      <w:r>
        <w:t>1.2.3 Koolitus- ja käitumisprobleemid</w:t>
      </w:r>
    </w:p>
    <w:p>
      <w:pPr>
        <w:keepNext/>
        <w:spacing w:after="20"/>
      </w:pPr>
      <w:r>
        <w:rPr>
          <w:b/>
        </w:rPr>
        <w:t>Suudmed on oluline tööriist järgmiste probleemidega tegelemisel:</w:t>
      </w:r>
    </w:p>
    <w:p>
      <w:pPr>
        <w:pStyle w:val="ListBullet"/>
        <w:spacing w:after="40" w:line="264" w:lineRule="auto"/>
      </w:pPr>
      <w:r>
        <w:t>ebakindlad, kartlikud või kiiresti ülekoormatud koerad,</w:t>
      </w:r>
    </w:p>
    <w:p>
      <w:pPr>
        <w:pStyle w:val="ListBullet"/>
        <w:spacing w:after="40" w:line="264" w:lineRule="auto"/>
      </w:pPr>
      <w:r>
        <w:t>Koerad, kellel on esinenud hammustamist,</w:t>
      </w:r>
    </w:p>
    <w:p>
      <w:pPr>
        <w:pStyle w:val="ListBullet"/>
        <w:spacing w:after="40" w:line="264" w:lineRule="auto"/>
      </w:pPr>
      <w:r>
        <w:t>Koerad, kellel on selge kavatsus kahju tekitada</w:t>
      </w:r>
    </w:p>
    <w:p>
      <w:pPr>
        <w:pStyle w:val="ListBullet"/>
        <w:spacing w:after="40" w:line="264" w:lineRule="auto"/>
      </w:pPr>
      <w:r>
        <w:t>Koerad, keda on teatud olukordades raske kontrollida (nt ressursikaitse, koera-koera konfliktid, inimese-koera konfliktid).</w:t>
      </w:r>
    </w:p>
    <w:p>
      <w:pPr>
        <w:keepNext/>
        <w:spacing w:after="20"/>
      </w:pPr>
      <w:r>
        <w:rPr>
          <w:b/>
        </w:rPr>
        <w:t>Koon:</w:t>
      </w:r>
    </w:p>
    <w:p>
      <w:pPr>
        <w:pStyle w:val="ListBullet"/>
        <w:spacing w:after="40" w:line="264" w:lineRule="auto"/>
      </w:pPr>
      <w:r>
        <w:t>kaitseb keskkonda (inimesi, teisi loomi),</w:t>
      </w:r>
    </w:p>
    <w:p>
      <w:pPr>
        <w:pStyle w:val="ListBullet"/>
        <w:spacing w:after="40" w:line="264" w:lineRule="auto"/>
      </w:pPr>
      <w:r>
        <w:t>kaitseb koera hammustuse tagajärgede eest,</w:t>
      </w:r>
    </w:p>
    <w:p>
      <w:pPr>
        <w:pStyle w:val="ListBullet"/>
        <w:spacing w:after="40" w:line="264" w:lineRule="auto"/>
      </w:pPr>
      <w:r>
        <w:t>loob turvalise raamistiku, milles saab toimuda sisukas koolitus. Tähtis: suukorvid ei asenda käitumuslikku meditsiinilist hindamist ega koolitust. Need on ohutuskomponent, mis muudab treenimise võimalikuks ja turvalisemaks kõigile asjaosalistele.</w:t>
      </w:r>
    </w:p>
    <w:p>
      <w:pPr>
        <w:pStyle w:val="Heading2"/>
      </w:pPr>
      <w:r>
        <w:t>1.3 Piiramine: koon ei ole treeningvahend</w:t>
      </w:r>
    </w:p>
    <w:p>
      <w:pPr>
        <w:keepNext/>
      </w:pPr>
      <w:r>
        <w:t>Suudmed on kaitse- ja turvatööriistad – need ei ole mõeldud koera karistamiseks ega "selgitamiseks".</w:t>
      </w:r>
    </w:p>
    <w:p>
      <w:pPr>
        <w:keepNext/>
        <w:spacing w:after="20"/>
      </w:pPr>
      <w:r>
        <w:rPr>
          <w:b/>
        </w:rPr>
        <w:t>Näited, mis ei vasta loomade heaolule, on järgmised:</w:t>
      </w:r>
    </w:p>
    <w:p>
      <w:pPr>
        <w:pStyle w:val="ListBullet"/>
        <w:spacing w:after="40" w:line="264" w:lineRule="auto"/>
      </w:pPr>
      <w:r>
        <w:t>Koonud, mis on meelega nii tihedalt reguleeritud, et koer ei saa enam hingeldada,</w:t>
      </w:r>
    </w:p>
    <w:p>
      <w:pPr>
        <w:pStyle w:val="ListBullet"/>
        <w:spacing w:after="40" w:line="264" w:lineRule="auto"/>
      </w:pPr>
      <w:r>
        <w:t>Koonud, mis on mõeldud püsiva valu tekitamiseks</w:t>
      </w:r>
    </w:p>
    <w:p>
      <w:pPr>
        <w:pStyle w:val="ListBullet"/>
        <w:spacing w:after="40" w:line="264" w:lineRule="auto"/>
      </w:pPr>
      <w:r>
        <w:t>koonu kasutamine ähvardusena (“kui sa seda teed, siis suletakse suukorv”).</w:t>
      </w:r>
    </w:p>
    <w:p>
      <w:pPr>
        <w:keepNext/>
        <w:spacing w:after="20"/>
      </w:pPr>
      <w:r>
        <w:rPr>
          <w:b/>
        </w:rPr>
        <w:t>Õigesti kasutatud koon:</w:t>
      </w:r>
    </w:p>
    <w:p>
      <w:pPr>
        <w:pStyle w:val="ListBullet"/>
        <w:spacing w:after="40" w:line="264" w:lineRule="auto"/>
      </w:pPr>
      <w:r>
        <w:t>võimaldab hingeldamist, joomist ja võimalikult normaalset käitumist,</w:t>
      </w:r>
    </w:p>
    <w:p>
      <w:pPr>
        <w:pStyle w:val="ListBullet"/>
        <w:spacing w:after="40" w:line="264" w:lineRule="auto"/>
      </w:pPr>
      <w:r>
        <w:t>on üles ehitatud järk-järgult ja positiivselt,</w:t>
      </w:r>
    </w:p>
    <w:p>
      <w:pPr>
        <w:pStyle w:val="ListBullet"/>
        <w:spacing w:after="40" w:line="264" w:lineRule="auto"/>
      </w:pPr>
      <w:r>
        <w:t>kantakse vaid seni, kuni see on olukorra jaoks tõesti vajalik.</w:t>
      </w:r>
    </w:p>
    <w:p>
      <w:pPr>
        <w:pStyle w:val="Heading2"/>
      </w:pPr>
      <w:r>
        <w:t>1.4 Suunõustaja roll Caniseguroses</w:t>
      </w:r>
    </w:p>
    <w:p>
      <w:pPr>
        <w:keepNext/>
      </w:pPr>
      <w:r>
        <w:t>Canisegurose koonukonsultandid ei ole lihtsalt müügiinimesed, vaid pigem loomade heaolu, ohutuse ja sobivuse eksperdid.</w:t>
      </w:r>
    </w:p>
    <w:p>
      <w:pPr>
        <w:keepNext/>
        <w:spacing w:after="20"/>
      </w:pPr>
      <w:r>
        <w:rPr>
          <w:b/>
        </w:rPr>
        <w:t>Teie eesmärk on alati leida lahendus, mis:</w:t>
      </w:r>
    </w:p>
    <w:p>
      <w:pPr>
        <w:pStyle w:val="ListBullet"/>
        <w:spacing w:after="40" w:line="264" w:lineRule="auto"/>
      </w:pPr>
      <w:r>
        <w:t>kaitseb koera nii hästi kui võimalik (hingamine, hingamine, naha tervis, materjali valik),</w:t>
      </w:r>
    </w:p>
    <w:p>
      <w:pPr>
        <w:pStyle w:val="ListBullet"/>
        <w:spacing w:after="40" w:line="264" w:lineRule="auto"/>
      </w:pPr>
      <w:r>
        <w:t>kaitseb usaldusväärselt inimesi ja teisi loomi,</w:t>
      </w:r>
    </w:p>
    <w:p>
      <w:pPr>
        <w:pStyle w:val="ListBullet"/>
        <w:spacing w:after="40" w:line="264" w:lineRule="auto"/>
      </w:pPr>
      <w:r>
        <w:t>arvestatakse seadusest tulenevaid nõudeid (koonunõue, omaniku kohustused),</w:t>
      </w:r>
    </w:p>
    <w:p>
      <w:pPr>
        <w:pStyle w:val="ListBullet"/>
        <w:spacing w:after="40" w:line="264" w:lineRule="auto"/>
      </w:pPr>
      <w:r>
        <w:t>ja seda saab reaalselt rakendada omanike igapäevaelus. Suukorvi müük on hea nõuanne, mitte peamine eesmärk. Fookuses on alati: nii koera turvalisus ja heaolu kui ka keskkonna ohutus.</w:t>
      </w:r>
    </w:p>
    <w:p>
      <w:pPr>
        <w:pStyle w:val="Heading2"/>
      </w:pPr>
      <w:r>
        <w:t>1.5 Piiride kommunikatsioon</w:t>
      </w:r>
    </w:p>
    <w:p>
      <w:pPr>
        <w:keepNext/>
        <w:spacing w:after="20"/>
      </w:pPr>
      <w:r>
        <w:rPr>
          <w:b/>
        </w:rPr>
        <w:t>Konsultandid peavad suhtlema selgelt ja läbipaistvalt:</w:t>
      </w:r>
    </w:p>
    <w:p>
      <w:pPr>
        <w:pStyle w:val="ListBullet"/>
        <w:spacing w:after="40" w:line="264" w:lineRule="auto"/>
      </w:pPr>
      <w:r>
        <w:t>Koon ei ravi käitumisprobleeme. See hoiab ära vigastused ja loob turvalise raamistiku koolituseks, juhtimiseks ja meditsiinilisteks sekkumisteks.</w:t>
      </w:r>
    </w:p>
    <w:p>
      <w:pPr>
        <w:pStyle w:val="ListBullet"/>
        <w:spacing w:after="40" w:line="264" w:lineRule="auto"/>
      </w:pPr>
      <w:r>
        <w:t>Koonu ei tohi kunagi reguleerida nii, et koer ei saaks enam hingeldada. See oleks vastuolus loomade heaoluga ja tervisele ohtlik.</w:t>
      </w:r>
    </w:p>
    <w:p>
      <w:pPr>
        <w:pStyle w:val="ListBullet"/>
        <w:spacing w:after="40" w:line="264" w:lineRule="auto"/>
      </w:pPr>
      <w:r>
        <w:t>Mõnel juhul on vaja täiendavat tuge, nt. B. koolitajate, käitumisveterinaararstide või veterinaararstide poolt.</w:t>
      </w:r>
    </w:p>
    <w:p>
      <w:pPr>
        <w:keepNext/>
        <w:spacing w:after="20"/>
      </w:pPr>
      <w:r>
        <w:rPr>
          <w:b/>
        </w:rPr>
        <w:t>Näidislaused nõuandeks:</w:t>
      </w:r>
    </w:p>
    <w:p>
      <w:pPr>
        <w:pStyle w:val="ListBullet"/>
        <w:spacing w:after="40" w:line="264" w:lineRule="auto"/>
      </w:pPr>
      <w:r>
        <w:t>"Koon ei lahenda probleemi, see lihtsalt hoiab ära kellegi haiget saamast, kui töötate põhjusega väljaõppe ja meditsiinilise hinnanguga."</w:t>
      </w:r>
    </w:p>
    <w:p>
      <w:pPr>
        <w:pStyle w:val="ListBullet"/>
        <w:spacing w:after="40" w:line="264" w:lineRule="auto"/>
      </w:pPr>
      <w:r>
        <w:t>"Koon ei tohiks takistada teie koera hingeldamist. Me hoolitseme selle eest, et ta oleks ohutu – kuid saab siiski hästi hingata ja tunneb end mugavalt."</w:t>
      </w:r>
    </w:p>
    <w:p>
      <w:pPr>
        <w:pStyle w:val="ListBullet"/>
        <w:spacing w:after="40" w:line="264" w:lineRule="auto"/>
      </w:pPr>
      <w:r>
        <w:t>"Selle koera puhul soovitan kaasata ka treeneri ja oma loomaarsti, et me tõesti kõik aspektid hõlmaksime." See tähendab, et koonukonsultandi professionaalne, loomade heaolule orienteeritud roll on algusest peale selgelt määratletud.</w:t>
      </w:r>
    </w:p>
    <w:p>
      <w:pPr>
        <w:pStyle w:val="Heading1"/>
      </w:pPr>
      <w:r>
        <w:t>MOODUL 2 – Meditsiinilised aspektid ja riskid koonu kandmisel</w:t>
      </w:r>
    </w:p>
    <w:p>
      <w:pPr>
        <w:pStyle w:val="Heading2"/>
      </w:pPr>
      <w:r>
        <w:t>2.0 Mooduli eesmärk</w:t>
      </w:r>
    </w:p>
    <w:p>
      <w:pPr>
        <w:keepNext/>
        <w:spacing w:after="20"/>
      </w:pPr>
      <w:r>
        <w:rPr>
          <w:b/>
        </w:rPr>
        <w:t>Pärast seda moodulit saavad osalejad:</w:t>
      </w:r>
    </w:p>
    <w:p>
      <w:pPr>
        <w:pStyle w:val="ListBullet"/>
        <w:spacing w:after="40" w:line="264" w:lineRule="auto"/>
      </w:pPr>
      <w:r>
        <w:t>selgitage, miks hingeldamine on koerte jaoks ülioluline,</w:t>
      </w:r>
    </w:p>
    <w:p>
      <w:pPr>
        <w:pStyle w:val="ListBullet"/>
        <w:spacing w:after="40" w:line="264" w:lineRule="auto"/>
      </w:pPr>
      <w:r>
        <w:t>tuvastada halvasti istuvate või sobimatute suukorvide meditsiinilised riskid,</w:t>
      </w:r>
    </w:p>
    <w:p>
      <w:pPr>
        <w:pStyle w:val="ListBullet"/>
        <w:spacing w:after="40" w:line="264" w:lineRule="auto"/>
      </w:pPr>
      <w:r>
        <w:t>tuvastada tüüpilised naha- ja koekahjustused, mis on põhjustatud valest sobivusest,</w:t>
      </w:r>
    </w:p>
    <w:p>
      <w:pPr>
        <w:pStyle w:val="ListBullet"/>
        <w:spacing w:after="40" w:line="264" w:lineRule="auto"/>
      </w:pPr>
      <w:r>
        <w:t>teadma, millal on enne koonu kasutamist vajalik veterinaarkontroll,</w:t>
      </w:r>
    </w:p>
    <w:p>
      <w:pPr>
        <w:pStyle w:val="ListBullet"/>
        <w:spacing w:after="40" w:line="264" w:lineRule="auto"/>
      </w:pPr>
      <w:r>
        <w:t>eristada selgelt nende rolli meditsiinilistes küsimustes veterinaararsti rollist.</w:t>
      </w:r>
    </w:p>
    <w:p>
      <w:pPr>
        <w:pStyle w:val="Heading2"/>
      </w:pPr>
      <w:r>
        <w:t>2.1 Hingeldamine ja termoregulatsioon</w:t>
      </w:r>
    </w:p>
    <w:p>
      <w:pPr>
        <w:keepNext/>
      </w:pPr>
      <w:r>
        <w:t>Koerad reguleerivad oma kehatemperatuuri peaaegu eranditult hingeldades. Kiiresti sisse- ja väljahingamisel läbi suu ja keele aurustub niiskus, jahutades keha. Erinevalt inimestest suudavad koerad läbi naha higistada vaid väga piiratud ulatuses. Hingeldamist tõsiselt piirav koon on seetõttu meditsiinilisest vaatenurgast märkimisväärne oht. Probleemid tekivad eelkõige siis, kui koer:</w:t>
      </w:r>
    </w:p>
    <w:p>
      <w:pPr>
        <w:pStyle w:val="ListBullet"/>
        <w:spacing w:after="40" w:line="264" w:lineRule="auto"/>
      </w:pPr>
      <w:r>
        <w:t>ei saa suud piisavalt laiaks avada,</w:t>
      </w:r>
    </w:p>
    <w:p>
      <w:pPr>
        <w:pStyle w:val="ListBullet"/>
        <w:spacing w:after="40" w:line="264" w:lineRule="auto"/>
      </w:pPr>
      <w:r>
        <w:t>ei suuda keelt korralikult välja ajada,</w:t>
      </w:r>
    </w:p>
    <w:p>
      <w:pPr>
        <w:pStyle w:val="ListBullet"/>
        <w:spacing w:after="40" w:line="264" w:lineRule="auto"/>
      </w:pPr>
      <w:r>
        <w:t>üldiselt on õhuringlus liiga väike.</w:t>
      </w:r>
    </w:p>
    <w:p>
      <w:pPr>
        <w:keepNext/>
        <w:spacing w:after="20"/>
      </w:pPr>
      <w:r>
        <w:rPr>
          <w:b/>
        </w:rPr>
        <w:t>Tagajärjed võivad olla:</w:t>
      </w:r>
    </w:p>
    <w:p>
      <w:pPr>
        <w:pStyle w:val="ListBullet"/>
        <w:spacing w:after="40" w:line="264" w:lineRule="auto"/>
      </w:pPr>
      <w:r>
        <w:t>ülekuumenemine ja isegi kuumarabandus,</w:t>
      </w:r>
    </w:p>
    <w:p>
      <w:pPr>
        <w:pStyle w:val="ListBullet"/>
        <w:spacing w:after="40" w:line="264" w:lineRule="auto"/>
      </w:pPr>
      <w:r>
        <w:t>tugev vereringe pinge,</w:t>
      </w:r>
    </w:p>
    <w:p>
      <w:pPr>
        <w:pStyle w:val="ListBullet"/>
        <w:spacing w:after="40" w:line="264" w:lineRule="auto"/>
      </w:pPr>
      <w:r>
        <w:t>Töövõime kaotus, nõrkus, kollaps. Seetõttu tuleb igas vormisoleku kontrollis kontrollida, kas koer suudab koonuga silmnähtavalt hingeldada ja keele välja sirutada – eriti kui see on palav või füüsilise koormuse all.</w:t>
      </w:r>
    </w:p>
    <w:p>
      <w:pPr>
        <w:pStyle w:val="Heading2"/>
      </w:pPr>
      <w:r>
        <w:t>2.2 Survepunktid, nahk ja haavandid</w:t>
      </w:r>
    </w:p>
    <w:p>
      <w:pPr>
        <w:keepNext/>
      </w:pPr>
      <w:r>
        <w:t>Halvasti liibuvad koonud võivad põhjustada survet ja hõõrdumist pea erinevatesse osadesse, eriti ninasillale, põskedele, rihmade alla ja kurguluku piirkonda.</w:t>
      </w:r>
    </w:p>
    <w:p>
      <w:pPr>
        <w:keepNext/>
        <w:spacing w:after="20"/>
      </w:pPr>
      <w:r>
        <w:rPr>
          <w:b/>
        </w:rPr>
        <w:t>Võimalikud tagajärjed on järgmised:</w:t>
      </w:r>
    </w:p>
    <w:p>
      <w:pPr>
        <w:pStyle w:val="ListBullet"/>
        <w:spacing w:after="40" w:line="264" w:lineRule="auto"/>
      </w:pPr>
      <w:r>
        <w:t>naha punetus ja ärritus,</w:t>
      </w:r>
    </w:p>
    <w:p>
      <w:pPr>
        <w:pStyle w:val="ListBullet"/>
        <w:spacing w:after="40" w:line="264" w:lineRule="auto"/>
      </w:pPr>
      <w:r>
        <w:t>juuste katkemine ja kiilased laigud,</w:t>
      </w:r>
    </w:p>
    <w:p>
      <w:pPr>
        <w:pStyle w:val="ListBullet"/>
        <w:spacing w:after="40" w:line="264" w:lineRule="auto"/>
      </w:pPr>
      <w:r>
        <w:t>hõõrdunud, nutvad alad,</w:t>
      </w:r>
    </w:p>
    <w:p>
      <w:pPr>
        <w:pStyle w:val="ListBullet"/>
        <w:spacing w:after="40" w:line="264" w:lineRule="auto"/>
      </w:pPr>
      <w:r>
        <w:t>kroonilised põletikulised nahamuutused,</w:t>
      </w:r>
    </w:p>
    <w:p>
      <w:pPr>
        <w:pStyle w:val="ListBullet"/>
        <w:spacing w:after="40" w:line="264" w:lineRule="auto"/>
      </w:pPr>
      <w:r>
        <w:t>sügavad rõhuhaavandid (decubitus),</w:t>
      </w:r>
    </w:p>
    <w:p>
      <w:pPr>
        <w:pStyle w:val="ListBullet"/>
        <w:spacing w:after="40" w:line="264" w:lineRule="auto"/>
      </w:pPr>
      <w:r>
        <w:t>äärmuslikel juhtudel kudede surm (nekroos). Niiskus (sülg, vesi, vihm) ja mustus võivad probleemi süvendada. Kui nahabarjäär on kahjustatud, suureneb bakteriaalsete infektsioonide, seennakkuste ja nn superinfektsioonide oht. Konsultandid peaksid seetõttu alati dokumenteerima olemasolevad vanad survepunktid ja pöörama neile mudeli, suuruse ja polstri valimisel erilist tähelepanu.</w:t>
      </w:r>
    </w:p>
    <w:p>
      <w:pPr>
        <w:pStyle w:val="Heading2"/>
      </w:pPr>
      <w:r>
        <w:t>2.3 Hingamissüsteem ja kuumastress</w:t>
      </w:r>
    </w:p>
    <w:p>
      <w:pPr>
        <w:keepNext/>
      </w:pPr>
      <w:r>
        <w:t>Lisaks hingeldamise kaudu toimuvale termoregulatsioonile mängivad suurt rolli hingamisteed ise. Eelkõige brahütsefaalsetel koertel (lühikese koonuga tõud, nagu mopsid või prantsuse buldogid) on niikuinii sageli piiratud hingamisvaru. Sobimatu koon võib õhuvoolu veelgi raskendada.</w:t>
      </w:r>
    </w:p>
    <w:p>
      <w:pPr>
        <w:keepNext/>
        <w:spacing w:after="20"/>
      </w:pPr>
      <w:r>
        <w:rPr>
          <w:b/>
        </w:rPr>
        <w:t>Võimalikud probleemid:</w:t>
      </w:r>
    </w:p>
    <w:p>
      <w:pPr>
        <w:pStyle w:val="ListBullet"/>
        <w:spacing w:after="40" w:line="264" w:lineRule="auto"/>
      </w:pPr>
      <w:r>
        <w:t>täiendav vastupanu sisse- ja väljahingamisel,</w:t>
      </w:r>
    </w:p>
    <w:p>
      <w:pPr>
        <w:pStyle w:val="ListBullet"/>
        <w:spacing w:after="40" w:line="264" w:lineRule="auto"/>
      </w:pPr>
      <w:r>
        <w:t>kitsenemine nina või suu avanemise piirkonnas,</w:t>
      </w:r>
    </w:p>
    <w:p>
      <w:pPr>
        <w:pStyle w:val="ListBullet"/>
        <w:spacing w:after="40" w:line="264" w:lineRule="auto"/>
      </w:pPr>
      <w:r>
        <w:t>suurenenud hingamine, eriti kuumuse või stressi korral. Kui välistemperatuur on kõrge, võib ka koonu metall või pind oluliselt soojeneda. Tumedad, kummeeritud või tugevalt kaetud koonud muutuvad päikese käes sageli oluliselt soojemaks kui heledad või paljad metallpinnad.</w:t>
      </w:r>
    </w:p>
    <w:p>
      <w:pPr>
        <w:keepNext/>
        <w:spacing w:after="20"/>
      </w:pPr>
      <w:r>
        <w:rPr>
          <w:b/>
        </w:rPr>
        <w:t>Seetõttu peaksid nõustajad omanikele tähelepanu juhtima:</w:t>
      </w:r>
    </w:p>
    <w:p>
      <w:pPr>
        <w:pStyle w:val="ListBullet"/>
        <w:spacing w:after="40" w:line="264" w:lineRule="auto"/>
      </w:pPr>
      <w:r>
        <w:t>mitte jätta koonu lõõskava päikese kätte lebama,</w:t>
      </w:r>
    </w:p>
    <w:p>
      <w:pPr>
        <w:pStyle w:val="ListBullet"/>
        <w:spacing w:after="40" w:line="264" w:lineRule="auto"/>
      </w:pPr>
      <w:r>
        <w:t>Enne selga panemist kontrollige korraks käega koonu temperatuuri,</w:t>
      </w:r>
    </w:p>
    <w:p>
      <w:pPr>
        <w:pStyle w:val="ListBullet"/>
        <w:spacing w:after="40" w:line="264" w:lineRule="auto"/>
      </w:pPr>
      <w:r>
        <w:t>Koertele, kes on väga päikese käes, valige kergemad või vähem soojust neelavad pinnad.</w:t>
      </w:r>
    </w:p>
    <w:p>
      <w:pPr>
        <w:pStyle w:val="Heading2"/>
      </w:pPr>
      <w:r>
        <w:t>2.4 Muud meditsiinilised aspektid</w:t>
      </w:r>
    </w:p>
    <w:p>
      <w:pPr>
        <w:keepNext/>
      </w:pPr>
      <w:r>
        <w:t>Valu Valu on oluline tegur: valuga koerad reageerivad tõenäolisemalt kaitsekäitumise või hammustusega. Koon võib siin olla oluline turvakomponent, kuid see ei saa kunagi asendada valu põhjuse selgitamist ja ravi. Neuroloogilised haigused Neuroloogilised haigused (nt epilepsia, teatud ajuhaigused) võivad põhjustada krampe, teadvuse häireid või äkilist kontrolli kaotust. Sellistes faasides on koon mõnikord mõttekas personali, omanike ja koera enda kaitsmiseks. Samas peab alati loomaarst välja selgitama ja ravima põhihaiguse. Vereringeprobleemid Vereringeprobleemidega koerad võivad stressile, kuumusele ja pingele tundlikumalt reageerida. Halvasti istuv koon võib oluliselt suurendada vereringe kokkuvarisemise riski. Sellistel juhtudel on vajalik eriline ettevaatus ja veterinaarhinnang on soovitatav.</w:t>
      </w:r>
    </w:p>
    <w:p>
      <w:pPr>
        <w:pStyle w:val="Heading2"/>
      </w:pPr>
      <w:r>
        <w:t>2.5 Meditsiinilised vastunäidustused / veterinaarnõue</w:t>
      </w:r>
    </w:p>
    <w:p>
      <w:pPr>
        <w:keepNext/>
      </w:pPr>
      <w:r>
        <w:t>Teatud olukordades on enne koonu kasutamist oluline saada veterinaarhinnang. Nõustajad ei tohi kõike selgeks teha ega iseseisvalt otsustada, et suukorv on kahjutu.</w:t>
      </w:r>
    </w:p>
    <w:p>
      <w:pPr>
        <w:keepNext/>
        <w:spacing w:after="20"/>
      </w:pPr>
      <w:r>
        <w:rPr>
          <w:b/>
        </w:rPr>
        <w:t>Näited vastunäidustustest või veterinaarnõuetest:</w:t>
      </w:r>
    </w:p>
    <w:p>
      <w:pPr>
        <w:pStyle w:val="ListBullet"/>
        <w:spacing w:after="40" w:line="264" w:lineRule="auto"/>
      </w:pPr>
      <w:r>
        <w:t>teadaolevad südame- või rasked kopsuhaigused,</w:t>
      </w:r>
    </w:p>
    <w:p>
      <w:pPr>
        <w:pStyle w:val="ListBullet"/>
        <w:spacing w:after="40" w:line="264" w:lineRule="auto"/>
      </w:pPr>
      <w:r>
        <w:t>Neuroloogiliste haiguste kahtlus, millel on kalduvus kollapsile või krambid,</w:t>
      </w:r>
    </w:p>
    <w:p>
      <w:pPr>
        <w:pStyle w:val="ListBullet"/>
        <w:spacing w:after="40" w:line="264" w:lineRule="auto"/>
      </w:pPr>
      <w:r>
        <w:t>märkimisväärne õhupuudus isegi ilma koonuta,</w:t>
      </w:r>
    </w:p>
    <w:p>
      <w:pPr>
        <w:pStyle w:val="ListBullet"/>
        <w:spacing w:after="40" w:line="264" w:lineRule="auto"/>
      </w:pPr>
      <w:r>
        <w:t>hiljutised operatsioonid või vigastused peas, kaelas, suus, ninas või kurgus,</w:t>
      </w:r>
    </w:p>
    <w:p>
      <w:pPr>
        <w:pStyle w:val="ListBullet"/>
        <w:spacing w:after="40" w:line="264" w:lineRule="auto"/>
      </w:pPr>
      <w:r>
        <w:t>rasked brahütsefaalsed hingamisprobleemid. Sellistel juhtudel tuleks enne suukorvi kasutamist igapäevaelus või koolitusel kaasata raviv veterinaar.</w:t>
      </w:r>
    </w:p>
    <w:p>
      <w:pPr>
        <w:keepNext/>
        <w:spacing w:after="20"/>
      </w:pPr>
      <w:r>
        <w:rPr>
          <w:b/>
        </w:rPr>
        <w:t>Võimalik sõnastuse soovitus konsultantidele on:</w:t>
      </w:r>
    </w:p>
    <w:p>
      <w:pPr/>
      <w:r>
        <w:t>"Varasemate haiguste või hingamisprobleemide tõttu on oluline, et teie loomaarst annaks koonu kasutamise heakskiidu. Alles siis teeme suukorvi lõplikult kohendama."</w:t>
      </w:r>
    </w:p>
    <w:p>
      <w:pPr>
        <w:pStyle w:val="Heading2"/>
      </w:pPr>
      <w:r>
        <w:t>2.6 Konsultandi roll meditsiinilistes küsimustes</w:t>
      </w:r>
    </w:p>
    <w:p>
      <w:pPr>
        <w:keepNext/>
      </w:pPr>
      <w:r>
        <w:t>Koonukonsultandid töötavad loomakaitse, praktilise igapäevaelu ja meditsiini kokkupuutepunktis, olemata ise loomaarstid. See tähendab:</w:t>
      </w:r>
    </w:p>
    <w:p>
      <w:pPr>
        <w:pStyle w:val="ListBullet"/>
        <w:spacing w:after="40" w:line="264" w:lineRule="auto"/>
      </w:pPr>
      <w:r>
        <w:t>Tunned ära tüüpilised riskid (hingamine, survepunktid, hingamisprobleemid) ja tegeled nendega,</w:t>
      </w:r>
    </w:p>
    <w:p>
      <w:pPr>
        <w:pStyle w:val="ListBullet"/>
        <w:spacing w:after="40" w:line="264" w:lineRule="auto"/>
      </w:pPr>
      <w:r>
        <w:t>nad kohandavad mudeleid ja suurusi nii, et meditsiinilisi riske vähendatakse nii palju kui võimalik,</w:t>
      </w:r>
    </w:p>
    <w:p>
      <w:pPr>
        <w:pStyle w:val="ListBullet"/>
        <w:spacing w:after="40" w:line="264" w:lineRule="auto"/>
      </w:pPr>
      <w:r>
        <w:t>Kuid nad ei pane diagnoose ega langeta raviotsuseid – see jääb veterinaarmeditsiini vastutusalasse. Tihe koostöö veterinaarpraksistega on väga mõttekas: konsultandid saavad nõustada praksise meeskondi koonu valiku, sobivuse ja treenimise osas, samas kui veterinaararstid teevad meditsiinilisi otsuseid.</w:t>
      </w:r>
    </w:p>
    <w:p>
      <w:pPr>
        <w:pStyle w:val="Heading2"/>
      </w:pPr>
      <w:r>
        <w:t>2.7 Põhiväited 2. moodul</w:t>
      </w:r>
    </w:p>
    <w:p>
      <w:pPr>
        <w:pStyle w:val="ListBullet"/>
        <w:spacing w:after="40" w:line="264" w:lineRule="auto"/>
      </w:pPr>
      <w:r>
        <w:t>Hingeldamine on koerte jaoks ülioluline – koon ei tohiks seda oluliselt piirata.</w:t>
      </w:r>
    </w:p>
    <w:p>
      <w:pPr>
        <w:pStyle w:val="ListBullet"/>
        <w:spacing w:after="40" w:line="264" w:lineRule="auto"/>
      </w:pPr>
      <w:r>
        <w:t>Halvasti istuvad koonud võivad põhjustada olulisi naha- ja koekahjustusi, sealhulgas haavandeid ja nekroosi.</w:t>
      </w:r>
    </w:p>
    <w:p>
      <w:pPr>
        <w:pStyle w:val="ListBullet"/>
        <w:spacing w:after="40" w:line="264" w:lineRule="auto"/>
      </w:pPr>
      <w:r>
        <w:t>Brahütsefaalsed koerad ja terviseprobleemidega koerad vajavad erilist hoolt ja sageli veterinaarkontrolli.</w:t>
      </w:r>
    </w:p>
    <w:p>
      <w:pPr>
        <w:pStyle w:val="ListBullet"/>
        <w:spacing w:after="40" w:line="264" w:lineRule="auto"/>
      </w:pPr>
      <w:r>
        <w:t>Konsultatsioonil tuleb arvestada kuumust, materjali valikut ja koonu pinna temperatuuri.</w:t>
      </w:r>
    </w:p>
    <w:p>
      <w:pPr>
        <w:pStyle w:val="ListBullet"/>
        <w:spacing w:after="40" w:line="264" w:lineRule="auto"/>
      </w:pPr>
      <w:r>
        <w:t>Suukonsultandid töötavad küll meditsiiniinfoga, kuid mitte loomaarstidena – nemad tunnevad ära riskid ja suunavad vajadusel inimesi edasi.</w:t>
      </w:r>
    </w:p>
    <w:p>
      <w:pPr>
        <w:pStyle w:val="Heading1"/>
      </w:pPr>
      <w:r>
        <w:t>MOODUL 3 – Müüdid, suhtlemine ja omaniku psühholoogia</w:t>
      </w:r>
    </w:p>
    <w:p>
      <w:pPr>
        <w:pStyle w:val="Heading2"/>
      </w:pPr>
      <w:r>
        <w:t>3.0 Mooduli eesmärk</w:t>
      </w:r>
    </w:p>
    <w:p>
      <w:pPr>
        <w:keepNext/>
        <w:spacing w:after="20"/>
      </w:pPr>
      <w:r>
        <w:rPr>
          <w:b/>
        </w:rPr>
        <w:t>Pärast seda moodulit saavad osalejad:</w:t>
      </w:r>
    </w:p>
    <w:p>
      <w:pPr>
        <w:pStyle w:val="ListBullet"/>
        <w:spacing w:after="40" w:line="264" w:lineRule="auto"/>
      </w:pPr>
      <w:r>
        <w:t>ära tunda koonu ümbritsevaid levinud müüte ja eelarvamusi,</w:t>
      </w:r>
    </w:p>
    <w:p>
      <w:pPr>
        <w:pStyle w:val="ListBullet"/>
        <w:spacing w:after="40" w:line="264" w:lineRule="auto"/>
      </w:pPr>
      <w:r>
        <w:t>lükka need tehniliselt õigesti ja samas empaatiliselt ümber,</w:t>
      </w:r>
    </w:p>
    <w:p>
      <w:pPr>
        <w:pStyle w:val="ListBullet"/>
        <w:spacing w:after="40" w:line="264" w:lineRule="auto"/>
      </w:pPr>
      <w:r>
        <w:t>reageerige õigesti omanike tüüpilistele emotsioonidele ja hirmudele,</w:t>
      </w:r>
    </w:p>
    <w:p>
      <w:pPr>
        <w:pStyle w:val="ListBullet"/>
        <w:spacing w:after="40" w:line="264" w:lineRule="auto"/>
      </w:pPr>
      <w:r>
        <w:t>arendada selget, rahulikku ja professionaalset suhtlusstiili,</w:t>
      </w:r>
    </w:p>
    <w:p>
      <w:pPr>
        <w:pStyle w:val="Heading2"/>
      </w:pPr>
      <w:r>
        <w:t>3.1 Tüüpilised müüdid koonu kohta</w:t>
      </w:r>
    </w:p>
    <w:p>
      <w:pPr>
        <w:keepNext/>
      </w:pPr>
      <w:r>
        <w:t>Paljud reservatsioonid koonude suhtes on emotsionaalselt laetud. Koonukonsultandina on oluline neid müüte teada ja nendeks valmis olla.</w:t>
      </w:r>
    </w:p>
    <w:p>
      <w:pPr>
        <w:keepNext/>
        <w:spacing w:after="20"/>
      </w:pPr>
      <w:r>
        <w:rPr>
          <w:b/>
        </w:rPr>
        <w:t>Levinud näited hõlmavad järgmist:</w:t>
      </w:r>
    </w:p>
    <w:p>
      <w:pPr>
        <w:pStyle w:val="ListBullet"/>
        <w:spacing w:after="40" w:line="264" w:lineRule="auto"/>
      </w:pPr>
      <w:r>
        <w:t>"Ainult ohtlikud koerad kannavad suukorvi."</w:t>
      </w:r>
    </w:p>
    <w:p>
      <w:pPr>
        <w:pStyle w:val="ListBullet"/>
        <w:spacing w:after="40" w:line="264" w:lineRule="auto"/>
      </w:pPr>
      <w:r>
        <w:t>"Koonuga muutub mu koer agressiivsemaks."</w:t>
      </w:r>
    </w:p>
    <w:p>
      <w:pPr>
        <w:pStyle w:val="ListBullet"/>
        <w:spacing w:after="40" w:line="264" w:lineRule="auto"/>
      </w:pPr>
      <w:r>
        <w:t>"Koon on looma julmus."</w:t>
      </w:r>
    </w:p>
    <w:p>
      <w:pPr>
        <w:pStyle w:val="ListBullet"/>
        <w:spacing w:after="40" w:line="264" w:lineRule="auto"/>
      </w:pPr>
      <w:r>
        <w:t>"Minu koer ei talu midagi sellist."</w:t>
      </w:r>
    </w:p>
    <w:p>
      <w:pPr>
        <w:pStyle w:val="ListBullet"/>
        <w:spacing w:after="40" w:line="264" w:lineRule="auto"/>
      </w:pPr>
      <w:r>
        <w:t>"Koonuga inimesed naeravad meie üle."</w:t>
      </w:r>
    </w:p>
    <w:p>
      <w:pPr>
        <w:pStyle w:val="ListBullet"/>
        <w:spacing w:after="40" w:line="264" w:lineRule="auto"/>
      </w:pPr>
      <w:r>
        <w:t>"Kui koon on peal, ei pea ma enam trenni tegema." Need laused on harva mõeldud puhtalt faktilisteks. Selle taga on sageli häbi, ebakindlus, hirm hinnangu ees ja teadmiste puudumine selle kohta, mida hästiistuv suukorv võib saavutada.</w:t>
      </w:r>
    </w:p>
    <w:p>
      <w:pPr>
        <w:pStyle w:val="Heading2"/>
      </w:pPr>
      <w:r>
        <w:t>3.2 Olulisemate müütide tehniline klassifikatsioon</w:t>
      </w:r>
    </w:p>
    <w:p>
      <w:pPr>
        <w:keepNext/>
      </w:pPr>
      <w:r>
        <w:t>"Ainult ohtlikud koerad kannavad suukorvi." Tegelikult kannavad paljud koerad koonu, kuigi nad pole kunagi kedagi hammustanud. Põhjusteks on näiteks õigusnormid, mürgisööda oht, meditsiinilised olukorrad või vastutus igapäevaelus (nt tiheasustusaladel, ühistranspordis või ebaturvalistel kohtumistel). Koon on turvatööriist – mitte "ohupitser". "Koonuga muutub mu koer agressiivsemaks." Praktikas osutub olukord vastupidiseks: kui omanikud tunnevad end turvalisemalt, sest hammustada pole enam võimalik, muutuvad nad oma tegevuses rahulikumaks ja selgemaks. Koerad on väga inimesele orienteeritud – inimese väiksem pinge toob sageli kaasa ka koerte väiksema pinge. On ülioluline, et koon istuks hästi ega teeks haiget. "Koon on looma julmus." Halvasti istuv koon, mis takistab hingeldamist või põhjustab valu, võib olla loomade heaolu seisukohalt oluline. Hästi istuv koon seevastu võimaldab hingeldamist ja joomist</w:t>
      </w:r>
    </w:p>
    <w:p>
      <w:pPr/>
      <w:r>
        <w:t>ja võimalikult normaalset suhtlust. See kaitseb koeri ja keskkonda – ning on seetõttu pigem loomakaitsevahend kui loomade julmus. "Minu koer ei talu midagi sellist." Paljud koerad peavad koonu esialgu ebatavaliseks. See on normaalne. Rahuliku, väikesesammulise lähenemise ja positiivse assotsiatsiooniga võtab valdav enamus koeri koonu hästi vastu. Vastupanu alguses ei ole märk sellest, et koer "ei saa kunagi õppida", vaid pigem märk sellest, et koolitus ja harjumine on vajalikud. "Koonuga inimesed naeravad meie üle." Siin keskendutakse omaniku murele selle pärast, et teda hinnatakse või valesti hinnatakse. Kuid suukorv võib saata ka signaali: "Keegi võtab siin vastutuse." Paljud inimesed näevad nüüd koonu professionaalsuse ja ettevaatlikkuse märgina. "Kui koon on peal, ei pea ma enam trenni tegema." Koon hoiab ära vigastused, kuid see ei muuda automaatselt selle aluseks olevat käitumist. See on turvavöö, mitte autopiloot. Koolitus, juhtimine ja vajadusel meditsiiniline hindamine jäävad oluliseks, kui koeral esineb käitumisprobleeme.</w:t>
      </w:r>
    </w:p>
    <w:p>
      <w:pPr>
        <w:pStyle w:val="Heading2"/>
      </w:pPr>
      <w:r>
        <w:t>3.3 Näidisvastused kliendidialoogis</w:t>
      </w:r>
    </w:p>
    <w:p>
      <w:pPr>
        <w:keepNext/>
      </w:pPr>
      <w:r>
        <w:t>Ei piisa ainult tehnilisest korrast – oluline on see, kuidas sõnumi valdajad vastu võtavad. Järgmised sõnastused on näited selle kohta, kuidas müütidele saab sõbralikult ja selgelt vastata. Müüt: "Minu koer on koonuga agressiivsem."</w:t>
      </w:r>
    </w:p>
    <w:p>
      <w:pPr>
        <w:keepNext/>
        <w:spacing w:after="20"/>
      </w:pPr>
      <w:r>
        <w:rPr>
          <w:b/>
        </w:rPr>
        <w:t>Võimalik vastus:</w:t>
      </w:r>
    </w:p>
    <w:p>
      <w:pPr/>
      <w:r>
        <w:t>"Seda kuulen tihti. Praktikas on asi vastupidi: kui tead, et koer ei saa hammustada, oled lõdvestunud – ja koer märkab seda. Tähtis on, et koon istuks hästi ega valutaks. Siis tunneb koer end turvalisemalt, mitte rohkem ohustatuna." Müüt: "Ainult ohtlikud koerad kannavad koonu."</w:t>
      </w:r>
    </w:p>
    <w:p>
      <w:pPr>
        <w:keepNext/>
        <w:spacing w:after="20"/>
      </w:pPr>
      <w:r>
        <w:rPr>
          <w:b/>
        </w:rPr>
        <w:t>Võimalik vastus:</w:t>
      </w:r>
    </w:p>
    <w:p>
      <w:pPr/>
      <w:r>
        <w:t>"Paljud koerad kannavad suukorvi, kuigi pole kunagi kedagi hammustanud – näiteks mürgisööda pärast, loomaarsti juures või sellepärast, et see on bussis kohustuslik. Suukorv ei ütle midagi selle kohta, kas koer on "paha". See näitab, et võtate vastutuse." Müüt: "Koon on loomade julmus."</w:t>
      </w:r>
    </w:p>
    <w:p>
      <w:pPr>
        <w:keepNext/>
        <w:spacing w:after="20"/>
      </w:pPr>
      <w:r>
        <w:rPr>
          <w:b/>
        </w:rPr>
        <w:t>Võimalik vastus:</w:t>
      </w:r>
    </w:p>
    <w:p>
      <w:pPr/>
      <w:r>
        <w:t>"Koon võib tegelikult probleeme tekitada, kui see istub halvasti või on liiga pingul. Meie eesmärk on täpselt vastupidine: reguleerime koonu nii, et teie koer saaks võimalikult normaalselt hingeldada, juua ja liikuda. Siis koon kaitseb – piinamise asemel." Müüt: "Minu koer ei talu midagi sellist."</w:t>
      </w:r>
    </w:p>
    <w:p>
      <w:pPr>
        <w:keepNext/>
        <w:spacing w:after="20"/>
      </w:pPr>
      <w:r>
        <w:rPr>
          <w:b/>
        </w:rPr>
        <w:t>Võimalik vastus:</w:t>
      </w:r>
    </w:p>
    <w:p>
      <w:pPr/>
      <w:r>
        <w:t>"Paljud koerad on alguses skeptilised – see on täiesti normaalne. Me ehitame koonu väikeste sammude kaupa suure tasuga, et teie koer õpiks: koon = ei midagi halba, sageli isegi midagi head. Me ei sunni teda sisse, vaid võtame ta kaasa.</w:t>
      </w:r>
    </w:p>
    <w:p>
      <w:pPr/>
      <w:r>
        <w:t>"Meil on aega selle seadistamiseks." Müüt: "Kui koon on peal, ei pea ma enam trenni tegema."</w:t>
      </w:r>
    </w:p>
    <w:p>
      <w:pPr>
        <w:keepNext/>
        <w:spacing w:after="20"/>
      </w:pPr>
      <w:r>
        <w:rPr>
          <w:b/>
        </w:rPr>
        <w:t>Võimalik vastus:</w:t>
      </w:r>
    </w:p>
    <w:p>
      <w:pPr/>
      <w:r>
        <w:t>„Koon on nagu turvavöö: see kaitseb, kui midagi juhtub – aga see ei asenda sõiduõppimist. See hoiab ära vigastused, kui töötate koolituse ja juhtimisega algpõhjuse kallal."</w:t>
      </w:r>
    </w:p>
    <w:p>
      <w:pPr>
        <w:pStyle w:val="Heading2"/>
      </w:pPr>
      <w:r>
        <w:t>3.4 Omanike emotsioonidega tegelemine</w:t>
      </w:r>
    </w:p>
    <w:p>
      <w:pPr>
        <w:keepNext/>
      </w:pPr>
      <w:r>
        <w:t>Paljud vastuväited puudutavad vähem tehnilist, vaid rohkem emotsionaalset probleemi.</w:t>
      </w:r>
    </w:p>
    <w:p>
      <w:pPr>
        <w:keepNext/>
        <w:spacing w:after="20"/>
      </w:pPr>
      <w:r>
        <w:rPr>
          <w:b/>
        </w:rPr>
        <w:t>Omaniku tüüpilised tunded on järgmised:</w:t>
      </w:r>
    </w:p>
    <w:p>
      <w:pPr>
        <w:pStyle w:val="ListBullet"/>
        <w:spacing w:after="40" w:line="264" w:lineRule="auto"/>
      </w:pPr>
      <w:r>
        <w:t>Häbi ("Ma kukkusin läbi, sest mu koer vajab koonu."),</w:t>
      </w:r>
    </w:p>
    <w:p>
      <w:pPr>
        <w:pStyle w:val="ListBullet"/>
        <w:spacing w:after="40" w:line="264" w:lineRule="auto"/>
      </w:pPr>
      <w:r>
        <w:t>Hirm teiste hinnangute ees ("Igaüks arvab, et mu koer on ohtlik."),</w:t>
      </w:r>
    </w:p>
    <w:p>
      <w:pPr>
        <w:pStyle w:val="ListBullet"/>
        <w:spacing w:after="40" w:line="264" w:lineRule="auto"/>
      </w:pPr>
      <w:r>
        <w:t>Mure koera pärast ("Kas see teeb talle haiget?"),</w:t>
      </w:r>
    </w:p>
    <w:p>
      <w:pPr>
        <w:pStyle w:val="ListBullet"/>
        <w:spacing w:after="40" w:line="264" w:lineRule="auto"/>
      </w:pPr>
      <w:r>
        <w:t>Ülekoormatud ("Ma ei tea, kuidas ma seda üksi teen."). Nõustajana on oluline neid tundeid tõsiselt võtta ja mitte alahinnata. Empaatia tähendab siin kuulamist, peegeldamist, teavitamist – mitte arutlemist, kellel on “õige”.</w:t>
      </w:r>
    </w:p>
    <w:p>
      <w:pPr>
        <w:keepNext/>
        <w:spacing w:after="20"/>
      </w:pPr>
      <w:r>
        <w:rPr>
          <w:b/>
        </w:rPr>
        <w:t>Kasulik põhihoiak:</w:t>
      </w:r>
    </w:p>
    <w:p>
      <w:pPr>
        <w:pStyle w:val="ListBullet"/>
        <w:spacing w:after="40" w:line="264" w:lineRule="auto"/>
      </w:pPr>
      <w:r>
        <w:t>küsige avalikult ("Mis teile koonu puhul kõige rohkem muret teeb?"),</w:t>
      </w:r>
    </w:p>
    <w:p>
      <w:pPr>
        <w:pStyle w:val="ListBullet"/>
        <w:spacing w:after="40" w:line="264" w:lineRule="auto"/>
      </w:pPr>
      <w:r>
        <w:t>Tunnete nimetamine ("Ma kuulen, et olete mures selle pärast, mida teised arvavad."),</w:t>
      </w:r>
    </w:p>
    <w:p>
      <w:pPr>
        <w:pStyle w:val="ListBullet"/>
        <w:spacing w:after="40" w:line="264" w:lineRule="auto"/>
      </w:pPr>
      <w:r>
        <w:t>tõlgendage seda positiivselt ("Minu jaoks näitab see, et kohtlete oma koera väga vastutustundlikult.").</w:t>
      </w:r>
    </w:p>
    <w:p>
      <w:pPr>
        <w:pStyle w:val="Heading2"/>
      </w:pPr>
      <w:r>
        <w:t>3.5 Suhtlusstiil nõustamises</w:t>
      </w:r>
    </w:p>
    <w:p>
      <w:pPr>
        <w:keepNext/>
      </w:pPr>
      <w:r>
        <w:t>Professionaalne suhtlusstiil aitab luua usaldust ja vältida konflikte</w:t>
      </w:r>
    </w:p>
    <w:p>
      <w:pPr>
        <w:keepNext/>
        <w:spacing w:after="20"/>
      </w:pPr>
      <w:r>
        <w:rPr>
          <w:b/>
        </w:rPr>
        <w:t>vältida. Olulised elemendid on:</w:t>
      </w:r>
    </w:p>
    <w:p>
      <w:pPr>
        <w:pStyle w:val="ListBullet"/>
        <w:spacing w:after="40" w:line="264" w:lineRule="auto"/>
      </w:pPr>
      <w:r>
        <w:t>selge ja lihtne keel tehnilise žargooni asemel,</w:t>
      </w:r>
    </w:p>
    <w:p>
      <w:pPr>
        <w:pStyle w:val="ListBullet"/>
        <w:spacing w:after="40" w:line="264" w:lineRule="auto"/>
      </w:pPr>
      <w:r>
        <w:t>Sõnumid "mina" ("Ma soovitaksin...") süüdistuste "sina" asemel ("Sa pead..."),</w:t>
      </w:r>
    </w:p>
    <w:p>
      <w:pPr>
        <w:pStyle w:val="ListBullet"/>
        <w:spacing w:after="40" w:line="264" w:lineRule="auto"/>
      </w:pPr>
      <w:r>
        <w:t>konkreetsed näited ja võrdlused (nt "turvavöö", "kaitsekiiver"),</w:t>
      </w:r>
    </w:p>
    <w:p>
      <w:pPr>
        <w:pStyle w:val="ListBullet"/>
        <w:spacing w:after="40" w:line="264" w:lineRule="auto"/>
      </w:pPr>
      <w:r>
        <w:t>rahulik, tänuväärne kehahoiak (ära seisa hoidja kohal),</w:t>
      </w:r>
    </w:p>
    <w:p>
      <w:pPr>
        <w:pStyle w:val="ListBullet"/>
        <w:spacing w:after="40" w:line="264" w:lineRule="auto"/>
      </w:pPr>
      <w:r>
        <w:t>Jätke aega küsimuste ja murede jaoks. Eesmärk on, et omanikud tunneksid end tõsiselt võetuna ja toetatuna – mitte loenguid pidamata või vallandatud.</w:t>
      </w:r>
    </w:p>
    <w:p>
      <w:pPr>
        <w:pStyle w:val="Heading2"/>
      </w:pPr>
      <w:r>
        <w:t>3.6 Suhtlemise piirangud</w:t>
      </w:r>
    </w:p>
    <w:p>
      <w:pPr>
        <w:keepNext/>
      </w:pPr>
      <w:r>
        <w:t>Isegi parimal suhtlusel on piirid. Mõned olukorrad nõuavad täiendavaid olukordi</w:t>
      </w:r>
    </w:p>
    <w:p>
      <w:pPr>
        <w:keepNext/>
        <w:spacing w:after="20"/>
      </w:pPr>
      <w:r>
        <w:rPr>
          <w:b/>
        </w:rPr>
        <w:t>Spetsialistid:</w:t>
      </w:r>
    </w:p>
    <w:p>
      <w:pPr>
        <w:pStyle w:val="ListBullet"/>
        <w:spacing w:after="40" w:line="264" w:lineRule="auto"/>
      </w:pPr>
      <w:r>
        <w:t>Suurte käitumisprobleemide korral (korduvad tugevad hammustused): kaasake treener või käitumisveterinaar.</w:t>
      </w:r>
    </w:p>
    <w:p>
      <w:pPr>
        <w:pStyle w:val="ListBullet"/>
        <w:spacing w:after="40" w:line="264" w:lineRule="auto"/>
      </w:pPr>
      <w:r>
        <w:t>Meditsiiniliste põhjuste kahtluse korral (valu, neuroloogilised probleemid, õhupuudus): on hädavajalik konsulteerida loomaarstiga.</w:t>
      </w:r>
    </w:p>
    <w:p>
      <w:pPr>
        <w:pStyle w:val="ListBullet"/>
        <w:spacing w:after="40" w:line="264" w:lineRule="auto"/>
      </w:pPr>
      <w:r>
        <w:t>Omanikele, kes on tugevas emotsionaalses stressis (nt pärast tõsiseid vahejuhtumeid): hoolikas käsitsemine, vajadusel väiksemad sammud ja mitu kohtumist. Tähtis: Konsultandid ei ole selleks, et kõike üksi lahendada, vaid nad on osa ekspertide võrgustikust. Oma piiride tundmine on professionaalsuse märk.</w:t>
      </w:r>
    </w:p>
    <w:p>
      <w:pPr>
        <w:pStyle w:val="Heading2"/>
      </w:pPr>
      <w:r>
        <w:t>3.7 Põhiväited 3. moodul</w:t>
      </w:r>
    </w:p>
    <w:p>
      <w:pPr>
        <w:pStyle w:val="ListBullet"/>
        <w:spacing w:after="40" w:line="264" w:lineRule="auto"/>
      </w:pPr>
      <w:r>
        <w:t>Koonu puudutavad müüdid on sageli emotsionaalselt mõjutatud – mitte ainult faktiliselt valed.</w:t>
      </w:r>
    </w:p>
    <w:p>
      <w:pPr>
        <w:pStyle w:val="ListBullet"/>
        <w:spacing w:after="40" w:line="264" w:lineRule="auto"/>
      </w:pPr>
      <w:r>
        <w:t>Konsultandid vajavad professionaalseid argumente ja samas empaatilist vestlust.</w:t>
      </w:r>
    </w:p>
    <w:p>
      <w:pPr>
        <w:pStyle w:val="ListBullet"/>
        <w:spacing w:after="40" w:line="264" w:lineRule="auto"/>
      </w:pPr>
      <w:r>
        <w:t>Head näitelaused ja võrdlused muudavad omanike leidmise lihtsamaks.</w:t>
      </w:r>
    </w:p>
    <w:p>
      <w:pPr>
        <w:pStyle w:val="ListBullet"/>
        <w:spacing w:after="40" w:line="264" w:lineRule="auto"/>
      </w:pPr>
      <w:r>
        <w:t>Selliseid emotsioone nagu häbi, hirm ja ebakindlus tuleks võtta tõsiselt ja nendega tegeleda.</w:t>
      </w:r>
    </w:p>
    <w:p>
      <w:pPr>
        <w:pStyle w:val="ListBullet"/>
        <w:spacing w:after="40" w:line="264" w:lineRule="auto"/>
      </w:pPr>
      <w:r>
        <w:t>Professionaalne suhtlemine tähendab piiride tundmist ja vajadusel teiste spetsialistide kaasamist.</w:t>
      </w:r>
    </w:p>
    <w:p>
      <w:pPr>
        <w:pStyle w:val="Heading1"/>
      </w:pPr>
      <w:r>
        <w:t>MOODUL 4 – Mõõtmine, sobivus ja vöö planeerimine</w:t>
      </w:r>
    </w:p>
    <w:p>
      <w:pPr>
        <w:pStyle w:val="Heading2"/>
      </w:pPr>
      <w:r>
        <w:t>4.0 Mooduli eesmärk</w:t>
      </w:r>
    </w:p>
    <w:p>
      <w:pPr>
        <w:keepNext/>
        <w:spacing w:after="20"/>
      </w:pPr>
      <w:r>
        <w:rPr>
          <w:b/>
        </w:rPr>
        <w:t>Pärast seda moodulit saavad osalejad:</w:t>
      </w:r>
    </w:p>
    <w:p>
      <w:pPr>
        <w:pStyle w:val="ListBullet"/>
        <w:spacing w:after="40" w:line="264" w:lineRule="auto"/>
      </w:pPr>
      <w:r>
        <w:t>võtma õigesti kõik asjakohased koonu ja pea ümbermõõdud vastavalt Canisegurose mõõtmisjuhistele,</w:t>
      </w:r>
    </w:p>
    <w:p>
      <w:pPr>
        <w:pStyle w:val="ListBullet"/>
        <w:spacing w:after="40" w:line="264" w:lineRule="auto"/>
      </w:pPr>
      <w:r>
        <w:t>mõista, kuidas need mõõtmised mudeli ja suuruse valikusse kaasatakse,</w:t>
      </w:r>
    </w:p>
    <w:p>
      <w:pPr>
        <w:pStyle w:val="ListBullet"/>
        <w:spacing w:after="40" w:line="264" w:lineRule="auto"/>
      </w:pPr>
      <w:r>
        <w:t>Planeerige kõririhmad, kaela-/sulgurihmad, pearihmad ja turvakraed mõistlikult,</w:t>
      </w:r>
    </w:p>
    <w:p>
      <w:pPr>
        <w:pStyle w:val="ListBullet"/>
        <w:spacing w:after="40" w:line="264" w:lineRule="auto"/>
      </w:pPr>
      <w:r>
        <w:t>Võtke arvesse erijuhtumeid (nt väljaulatuv alalõug, väga väikesed koerad, brahütsefaalsed koerad),</w:t>
      </w:r>
    </w:p>
    <w:p>
      <w:pPr>
        <w:pStyle w:val="ListBullet"/>
        <w:spacing w:after="40" w:line="264" w:lineRule="auto"/>
      </w:pPr>
      <w:r>
        <w:t>Mõõtmised dokumenteerida kirjalikult ja fotodega ning vältida tüüpilisi mõõtmisvigu.</w:t>
      </w:r>
    </w:p>
    <w:p>
      <w:pPr>
        <w:pStyle w:val="Heading2"/>
      </w:pPr>
      <w:r>
        <w:t>4.1 Koonu mõõtmise ülevaade ja põhimõtted</w:t>
      </w:r>
    </w:p>
    <w:p>
      <w:pPr>
        <w:keepNext/>
      </w:pPr>
      <w:r>
        <w:t>Koonu sobivus sõltub hoolikast mõõtmisest. See ei seisne selles, et "iga koon jämedalt sobiks", vaid pigem süstemaatiliselt kindlaks määrata, milline koonu kuju ja suurus sobib konkreetse koera peaga. Tõu nimed on vaid ligikaudsed juhised. Näiteks dalmaatslane võib väga hästi sobida nn "saksa lambakoera mudelisse", kui peakuju talle sobib. Alati on määrava tähtsusega koera tegelikud mõõtmed ja proportsioonid – mitte tõu nimi. See moodul õpetab, kuidas neid mõõtmisi saab usaldusväärselt koguda ja dokumenteerida.</w:t>
      </w:r>
    </w:p>
    <w:p>
      <w:pPr>
        <w:pStyle w:val="Heading2"/>
      </w:pPr>
      <w:r>
        <w:t>4.2 Mõõtevahendid ja ettevalmistus</w:t>
      </w:r>
    </w:p>
    <w:p>
      <w:pPr>
        <w:keepNext/>
      </w:pPr>
      <w:r>
        <w:t>Täpse mõõtmise jaoks on vaja mõningaid, kuid sobivaid riistu:</w:t>
      </w:r>
    </w:p>
    <w:p>
      <w:pPr>
        <w:pStyle w:val="ListBullet"/>
        <w:spacing w:after="40" w:line="264" w:lineRule="auto"/>
      </w:pPr>
      <w:r>
        <w:t>painduv mõõdulint (rätsepa mõõdulint),</w:t>
      </w:r>
    </w:p>
    <w:p>
      <w:pPr>
        <w:pStyle w:val="ListBullet"/>
        <w:spacing w:after="40" w:line="264" w:lineRule="auto"/>
      </w:pPr>
      <w:r>
        <w:t>joonlaud või pikem joonlaud/voltimisreegel sirgjoonte jaoks,</w:t>
      </w:r>
    </w:p>
    <w:p>
      <w:pPr>
        <w:pStyle w:val="ListBullet"/>
        <w:spacing w:after="40" w:line="264" w:lineRule="auto"/>
      </w:pPr>
      <w:r>
        <w:t>Vajadusel pliiats ja mõõteleht väärtuste vahetuks dokumenteerimiseks.</w:t>
      </w:r>
    </w:p>
    <w:p>
      <w:pPr>
        <w:keepNext/>
        <w:spacing w:after="20"/>
      </w:pPr>
      <w:r>
        <w:rPr>
          <w:b/>
        </w:rPr>
        <w:t>Võimaluse korral peaks koer:</w:t>
      </w:r>
    </w:p>
    <w:p>
      <w:pPr>
        <w:pStyle w:val="ListBullet"/>
        <w:spacing w:after="40" w:line="264" w:lineRule="auto"/>
      </w:pPr>
      <w:r>
        <w:t>seistes või istudes vaikses keskkonnas,</w:t>
      </w:r>
    </w:p>
    <w:p>
      <w:pPr>
        <w:pStyle w:val="ListBullet"/>
        <w:spacing w:after="40" w:line="264" w:lineRule="auto"/>
      </w:pPr>
      <w:r>
        <w:t>ei tulene just kiirustamisest või mänguolukorrast,</w:t>
      </w:r>
    </w:p>
    <w:p>
      <w:pPr>
        <w:pStyle w:val="ListBullet"/>
        <w:spacing w:after="40" w:line="264" w:lineRule="auto"/>
      </w:pPr>
      <w:r>
        <w:t>saama ilma paanikata oma pead puudutada. Kui koera pead peaaegu ei saa puudutada, on see juba märk koolitusvajadusest ja võimalikust suurenenud riskist (vt punaseid lippe lõigus 4.7). Sellistel juhtudel võib osutuda vajalikuks töötada koos treeneri ja/või loomaarstiga.</w:t>
      </w:r>
    </w:p>
    <w:p>
      <w:pPr>
        <w:pStyle w:val="Heading2"/>
      </w:pPr>
      <w:r>
        <w:t>4.3 Mõõtepunktid saagil</w:t>
      </w:r>
    </w:p>
    <w:p>
      <w:pPr>
        <w:keepNext/>
      </w:pPr>
      <w:r>
        <w:t>Korvi suuruse valiku aluseks on mitmed mõõtmised koonul ja peas. Need põhinevad Canisegurose mõõtmisjuhistel ("Guía de medidas").</w:t>
      </w:r>
    </w:p>
    <w:p>
      <w:pPr>
        <w:pStyle w:val="Heading3"/>
      </w:pPr>
      <w:r>
        <w:t>4.3.1 Püügi pikkus</w:t>
      </w:r>
    </w:p>
    <w:p>
      <w:pPr>
        <w:keepNext/>
      </w:pPr>
      <w:r>
        <w:t>Koonu pikkus mõõdab kaugust ninaotsast punktini, kus koon peaks lõppema – tavaliselt vahetult silmade ees. Mõõtmised tehakse piki koonu ülaosa (ninasild).</w:t>
      </w:r>
    </w:p>
    <w:p>
      <w:pPr>
        <w:keepNext/>
        <w:spacing w:after="20"/>
      </w:pPr>
      <w:r>
        <w:rPr>
          <w:b/>
        </w:rPr>
        <w:t>Menetlus:</w:t>
      </w:r>
    </w:p>
    <w:p>
      <w:pPr>
        <w:pStyle w:val="ListBullet"/>
        <w:spacing w:after="40" w:line="264" w:lineRule="auto"/>
      </w:pPr>
      <w:r>
        <w:t>Joonlaud või mõõdulint asetatakse nina otsa.</w:t>
      </w:r>
    </w:p>
    <w:p>
      <w:pPr>
        <w:pStyle w:val="ListBullet"/>
        <w:spacing w:after="40" w:line="264" w:lineRule="auto"/>
      </w:pPr>
      <w:r>
        <w:t>Mõõtmised tehakse mööda ninasillat kuni punktini, kus koon peaks lõppema – tavaliselt seal, kus koon sulandub pähe, vahetult silmade ees.</w:t>
      </w:r>
    </w:p>
    <w:p>
      <w:pPr>
        <w:pStyle w:val="ListBullet"/>
        <w:spacing w:after="40" w:line="264" w:lineRule="auto"/>
      </w:pPr>
      <w:r>
        <w:t>Väärtus registreeritakse sentimeetrites.</w:t>
      </w:r>
    </w:p>
    <w:p>
      <w:pPr>
        <w:pStyle w:val="Heading3"/>
      </w:pPr>
      <w:r>
        <w:t>4.3.2 Püügi ulatus</w:t>
      </w:r>
    </w:p>
    <w:p>
      <w:pPr>
        <w:keepNext/>
      </w:pPr>
      <w:r>
        <w:t>Püügi ümbermõõt on koonu laiuse jaoks ülioluline. Seda mõõdetakse koonu kõige paksemast kohast – tavaliselt umbes poolel teel ninaotsa ja silmade vahel, kus koon on kõige tugevam.</w:t>
      </w:r>
    </w:p>
    <w:p>
      <w:pPr>
        <w:keepNext/>
        <w:spacing w:after="20"/>
      </w:pPr>
      <w:r>
        <w:rPr>
          <w:b/>
        </w:rPr>
        <w:t>Menetlus:</w:t>
      </w:r>
    </w:p>
    <w:p>
      <w:pPr>
        <w:pStyle w:val="ListBullet"/>
        <w:spacing w:after="40" w:line="264" w:lineRule="auto"/>
      </w:pPr>
      <w:r>
        <w:t>Koer hoiab koonu kinni.</w:t>
      </w:r>
    </w:p>
    <w:p>
      <w:pPr>
        <w:pStyle w:val="ListBullet"/>
        <w:spacing w:after="40" w:line="264" w:lineRule="auto"/>
      </w:pPr>
      <w:r>
        <w:t>Mõõdulint asetatakse üks kord ümber koonu ilma täiendavalt suud pigistamata.</w:t>
      </w:r>
    </w:p>
    <w:p>
      <w:pPr>
        <w:pStyle w:val="ListBullet"/>
        <w:spacing w:after="40" w:line="264" w:lineRule="auto"/>
      </w:pPr>
      <w:r>
        <w:t>Mõõdulint peaks tihedalt sobima, kuid mitte selle sisse lõikama.</w:t>
      </w:r>
    </w:p>
    <w:p>
      <w:pPr>
        <w:pStyle w:val="ListBullet"/>
        <w:spacing w:after="40" w:line="264" w:lineRule="auto"/>
      </w:pPr>
      <w:r>
        <w:t>Väärtus registreeritakse sentimeetrites. See suurus määrab hiljem, kui palju ruumi peab koon pakkuma ette ja küljele, et koer saaks koonuga hingeldada.</w:t>
      </w:r>
    </w:p>
    <w:p>
      <w:pPr>
        <w:pStyle w:val="Heading3"/>
      </w:pPr>
      <w:r>
        <w:t>4.3.3 Püügi laius</w:t>
      </w:r>
    </w:p>
    <w:p>
      <w:pPr>
        <w:keepNext/>
      </w:pPr>
      <w:r>
        <w:t>Koonu laius annab teavet selle kohta, kui lai peab olema koon eesmises osas. Seda mõõdetakse koonu kõige laiemast osast (vasakult paremale).</w:t>
      </w:r>
    </w:p>
    <w:p>
      <w:pPr>
        <w:keepNext/>
        <w:spacing w:after="20"/>
      </w:pPr>
      <w:r>
        <w:rPr>
          <w:b/>
        </w:rPr>
        <w:t>Menetlus:</w:t>
      </w:r>
    </w:p>
    <w:p>
      <w:pPr>
        <w:pStyle w:val="ListBullet"/>
        <w:spacing w:after="40" w:line="264" w:lineRule="auto"/>
      </w:pPr>
      <w:r>
        <w:t>Üle koonu asetatakse joonlaud või mõõdulint kohta, kus koon on kõige laiem.</w:t>
      </w:r>
    </w:p>
    <w:p>
      <w:pPr>
        <w:pStyle w:val="ListBullet"/>
        <w:spacing w:after="40" w:line="264" w:lineRule="auto"/>
      </w:pPr>
      <w:r>
        <w:t>Väärtus registreeritakse sentimeetrites. Koonu laius on eriti oluline väga laia koonuga koertele (nt molosserid, laiad isased koerad), et koon ei muutuks külgedelt liiga piiravaks.</w:t>
      </w:r>
    </w:p>
    <w:p>
      <w:pPr>
        <w:pStyle w:val="Heading3"/>
      </w:pPr>
      <w:r>
        <w:t>4.3.4 Pea pikkus / pea proportsioon</w:t>
      </w:r>
    </w:p>
    <w:p>
      <w:pPr>
        <w:keepNext/>
      </w:pPr>
      <w:r>
        <w:t>Abi võib olla ka kauguse registreerimisest peatusest (üleminek otsmiku ja ninasilla vahel) pea taha. See pea pikkus aitab hinnata, kui kaugele võib koon ulatuda pea poole ilma silmi häirimata.</w:t>
      </w:r>
    </w:p>
    <w:p>
      <w:pPr>
        <w:pStyle w:val="Heading3"/>
      </w:pPr>
      <w:r>
        <w:t>4.3.5 Erijuhtum: väljaulatuv alalõug</w:t>
      </w:r>
    </w:p>
    <w:p>
      <w:pPr>
        <w:keepNext/>
      </w:pPr>
      <w:r>
        <w:t>Väljaulatuva alalõuaga koertel (nt paljud molossid või brahütsefaalsed tõud) tuleb mõõte kohandada. Siin mõõdetakse püügi pikkust järgmiselt,</w:t>
      </w:r>
    </w:p>
    <w:p>
      <w:pPr/>
      <w:r>
        <w:t>et arvesse võetakse väljaulatuvat alalõualuu.</w:t>
      </w:r>
    </w:p>
    <w:p>
      <w:pPr>
        <w:keepNext/>
        <w:spacing w:after="20"/>
      </w:pPr>
      <w:r>
        <w:rPr>
          <w:b/>
        </w:rPr>
        <w:t>Menetlus:</w:t>
      </w:r>
    </w:p>
    <w:p>
      <w:pPr>
        <w:pStyle w:val="ListBullet"/>
        <w:spacing w:after="40" w:line="264" w:lineRule="auto"/>
      </w:pPr>
      <w:r>
        <w:t>Mõõtmised tehakse ninaotsast kuni alalõua kõige kaugemale ulatuva punktini.</w:t>
      </w:r>
    </w:p>
    <w:p>
      <w:pPr>
        <w:pStyle w:val="ListBullet"/>
        <w:spacing w:after="40" w:line="264" w:lineRule="auto"/>
      </w:pPr>
      <w:r>
        <w:t>Reeglina lisatakse sellele väärtusele lisavaruna umbes pool sentimeetrit (0,5 cm). See tagab, et koon ei pigista ega hõõruks püsivalt esiosa väljaulatuvat alalõualuu.</w:t>
      </w:r>
    </w:p>
    <w:p>
      <w:pPr>
        <w:pStyle w:val="Heading3"/>
      </w:pPr>
      <w:r>
        <w:t>4.3.6 Hingeldamistegur (tegur 1,5 / 1,3–1,4)</w:t>
      </w:r>
    </w:p>
    <w:p>
      <w:pPr>
        <w:keepNext/>
      </w:pPr>
      <w:r>
        <w:t>Selleks, et koerad koonus hingeldaksid, peab koonul olema piisavalt sügavust ja ümbermõõtu. Tõestatud juhend on nn hingeldamise tegur.</w:t>
      </w:r>
    </w:p>
    <w:p>
      <w:pPr>
        <w:keepNext/>
        <w:spacing w:after="20"/>
      </w:pPr>
      <w:r>
        <w:rPr>
          <w:b/>
        </w:rPr>
        <w:t>Põhiprintsiip:</w:t>
      </w:r>
    </w:p>
    <w:p>
      <w:pPr>
        <w:pStyle w:val="ListBullet"/>
        <w:spacing w:after="40" w:line="264" w:lineRule="auto"/>
      </w:pPr>
      <w:r>
        <w:t>Võtke püügi mõõdetud ümbermõõt (suletud suu).</w:t>
      </w:r>
    </w:p>
    <w:p>
      <w:pPr>
        <w:pStyle w:val="ListBullet"/>
        <w:spacing w:after="40" w:line="264" w:lineRule="auto"/>
      </w:pPr>
      <w:r>
        <w:t>Hingeldamisest vabanemiseks arvutage koonu sihtruumiks ligikaudu 1,5-kordne ümbermõõt. Koefitsient 1,5 tagab tavaliselt selle, et koeral on piisavalt ruumi suu avamiseks ja keele välja pistamiseks. Praktikas võib väga väikeste koerte puhul mõnikord piisata koefitsiendist 1,3–1,4, kuna nende saagid on sageli väiksemad ja läbitud absoluutsed vahemaad lühemad. Siin on oluline kogemus ja kriitiline pilk individuaalsele pea- ja koonukujule.</w:t>
      </w:r>
    </w:p>
    <w:p>
      <w:pPr>
        <w:pStyle w:val="Heading2"/>
      </w:pPr>
      <w:r>
        <w:t>4.4 Mõõtke ja planeerige rihma pikkused</w:t>
      </w:r>
    </w:p>
    <w:p>
      <w:pPr>
        <w:keepNext/>
      </w:pPr>
      <w:r>
        <w:t>Lisaks korvile on rihmad koonu sobivuse, ohutuse ja mugavuse seisukohalt üliolulised. Neid mõõdetakse alati koeral ja seejärel kohandatakse või kohandatakse vastavalt koonul.</w:t>
      </w:r>
    </w:p>
    <w:p>
      <w:pPr>
        <w:pStyle w:val="Heading3"/>
      </w:pPr>
      <w:r>
        <w:t>4.4.1 Kururihm</w:t>
      </w:r>
    </w:p>
    <w:p>
      <w:pPr>
        <w:keepNext/>
      </w:pPr>
      <w:r>
        <w:t>Kurgulukk kulgeb ühest kõrva alumisest põhjast kaela alt teise alumisse kõrvapõhja. See hoiab ära koonu libisemise silmade poole, kuid ei tohi suruda kõrile ega lämbuda.</w:t>
      </w:r>
    </w:p>
    <w:p>
      <w:pPr>
        <w:keepNext/>
        <w:spacing w:after="20"/>
      </w:pPr>
      <w:r>
        <w:rPr>
          <w:b/>
        </w:rPr>
        <w:t>Menetlus:</w:t>
      </w:r>
    </w:p>
    <w:p>
      <w:pPr>
        <w:pStyle w:val="ListBullet"/>
        <w:spacing w:after="40" w:line="264" w:lineRule="auto"/>
      </w:pPr>
      <w:r>
        <w:t>Kui koer seisab, mõõtke mõõdulindiga vasaku kõrva alumisest põhjast kaela alt kuni parema kõrva alumise osani.</w:t>
      </w:r>
    </w:p>
    <w:p>
      <w:pPr>
        <w:pStyle w:val="ListBullet"/>
        <w:spacing w:after="40" w:line="264" w:lineRule="auto"/>
      </w:pPr>
      <w:r>
        <w:t>Mõõdulint peaks jooksma seal, kus hiljem asub kõri riiv – veidi kõri taga, mitte otse tundlikule kohale.</w:t>
      </w:r>
    </w:p>
    <w:p>
      <w:pPr>
        <w:pStyle w:val="ListBullet"/>
        <w:spacing w:after="40" w:line="264" w:lineRule="auto"/>
      </w:pPr>
      <w:r>
        <w:t>Mõõdetud väärtus on juhiseks järgneva rihma pikkuse jaoks.</w:t>
      </w:r>
    </w:p>
    <w:p>
      <w:pPr>
        <w:pStyle w:val="Heading3"/>
      </w:pPr>
      <w:r>
        <w:t>4.4.2 Kaela-/sulgurihmad</w:t>
      </w:r>
    </w:p>
    <w:p>
      <w:pPr>
        <w:keepNext/>
      </w:pPr>
      <w:r>
        <w:t>Kael ehk kinnitusrihm kulgeb kõrvade taga, ühest alumisest kõrvaalusest teise, otse kolju katuse taha. Siin asub peamine kinnitus, mis hoiab koonu pea küljes.</w:t>
      </w:r>
    </w:p>
    <w:p>
      <w:pPr>
        <w:keepNext/>
        <w:spacing w:after="20"/>
      </w:pPr>
      <w:r>
        <w:rPr>
          <w:b/>
        </w:rPr>
        <w:t>Menetlus:</w:t>
      </w:r>
    </w:p>
    <w:p>
      <w:pPr>
        <w:pStyle w:val="ListBullet"/>
        <w:spacing w:after="40" w:line="264" w:lineRule="auto"/>
      </w:pPr>
      <w:r>
        <w:t>Mõõtke pea taga olevast kõrva põhjast teise kõrva põhjani.</w:t>
      </w:r>
    </w:p>
    <w:p>
      <w:pPr>
        <w:pStyle w:val="ListBullet"/>
        <w:spacing w:after="40" w:line="264" w:lineRule="auto"/>
      </w:pPr>
      <w:r>
        <w:t>Mõõdulint asub kohas, kus kinnitusrihm hiljem jookseb – otse kõrvade taha, mitte liiga kaugele kaelast alla.</w:t>
      </w:r>
    </w:p>
    <w:p>
      <w:pPr>
        <w:pStyle w:val="ListBullet"/>
        <w:spacing w:after="40" w:line="264" w:lineRule="auto"/>
      </w:pPr>
      <w:r>
        <w:t>Väärtust kasutatakse rihma pikkuse alusena, millele lisandub pandla jaoks veidi mänguruumi.</w:t>
      </w:r>
    </w:p>
    <w:p>
      <w:pPr>
        <w:pStyle w:val="Heading3"/>
      </w:pPr>
      <w:r>
        <w:t>4.4.3 Pearihm</w:t>
      </w:r>
    </w:p>
    <w:p>
      <w:pPr>
        <w:keepNext/>
      </w:pPr>
      <w:r>
        <w:t>Pearihma ei kasutata peamiselt koorimise vältimiseks, vaid pigem koonu esiosa veidi tõstmiseks – eriti kõrge ninaga koertel (nt Boxer), et korv ei jääks otse ninasillale või ninakäsnale.</w:t>
      </w:r>
    </w:p>
    <w:p>
      <w:pPr>
        <w:keepNext/>
        <w:spacing w:after="20"/>
      </w:pPr>
      <w:r>
        <w:rPr>
          <w:b/>
        </w:rPr>
        <w:t>Pikkuse määramise protseduur:</w:t>
      </w:r>
    </w:p>
    <w:p>
      <w:pPr>
        <w:pStyle w:val="ListBullet"/>
        <w:spacing w:after="40" w:line="264" w:lineRule="auto"/>
      </w:pPr>
      <w:r>
        <w:t>Lähtepunktiks on traatkorvi ülemine esiosa ninapiirkonnas – st tükk, mis jääb silmade ette.</w:t>
      </w:r>
    </w:p>
    <w:p>
      <w:pPr>
        <w:pStyle w:val="ListBullet"/>
        <w:spacing w:after="40" w:line="264" w:lineRule="auto"/>
      </w:pPr>
      <w:r>
        <w:t>Mõõtke sealt edasi mööda mõttelist silmadevahelist joont üle pea kuni kinnitusrihma laiuseni (kaasa arvatud).</w:t>
      </w:r>
    </w:p>
    <w:p>
      <w:pPr>
        <w:pStyle w:val="ListBullet"/>
        <w:spacing w:after="40" w:line="264" w:lineRule="auto"/>
      </w:pPr>
      <w:r>
        <w:t>See määrab pikkuse, mis pearihma peab olema, et korvi saaks hõlpsalt tõsta ilma pead pingutamata.</w:t>
      </w:r>
    </w:p>
    <w:p>
      <w:pPr>
        <w:pStyle w:val="Heading3"/>
      </w:pPr>
      <w:r>
        <w:t>4.4.4 Turvakrae</w:t>
      </w:r>
    </w:p>
    <w:p>
      <w:pPr>
        <w:keepNext/>
      </w:pPr>
      <w:r>
        <w:t>Turvakrae on eraldi kaelarihm, mis on ühendatud koonuga pistikute kaudu. See on ette nähtud selleks, et koer ei saaks koonu täielikult eemaldada. Tähtis: jalutusrihma ei kinnitata kunagi selle kaelarihma külge – see toimib stopperi, mitte plii kaelarihmana.</w:t>
      </w:r>
    </w:p>
    <w:p>
      <w:pPr>
        <w:keepNext/>
        <w:spacing w:after="20"/>
      </w:pPr>
      <w:r>
        <w:rPr>
          <w:b/>
        </w:rPr>
        <w:t>Pikkuse määramise protseduur:</w:t>
      </w:r>
    </w:p>
    <w:p>
      <w:pPr>
        <w:pStyle w:val="ListBullet"/>
        <w:spacing w:after="40" w:line="264" w:lineRule="auto"/>
      </w:pPr>
      <w:r>
        <w:t>Mõõtmine toimub otse kaela ülaosas, kõrgeimas servas, suhteliselt lähedal kõrvade taga.</w:t>
      </w:r>
    </w:p>
    <w:p>
      <w:pPr>
        <w:pStyle w:val="ListBullet"/>
        <w:spacing w:after="40" w:line="264" w:lineRule="auto"/>
      </w:pPr>
      <w:r>
        <w:t>Mõõdulint jookseb seal, kus turvakrae hiljem istub – suhteliselt kõrgel, tihedamalt kui tavaline krae, aga lämbumiseta.</w:t>
      </w:r>
    </w:p>
    <w:p>
      <w:pPr>
        <w:pStyle w:val="ListBullet"/>
        <w:spacing w:after="40" w:line="264" w:lineRule="auto"/>
      </w:pPr>
      <w:r>
        <w:t>Väärtust kasutatakse turvakrae reguleerimiseks. See ühendatakse hiljem lühikeste rihmade või pistikute abil koonuga.</w:t>
      </w:r>
    </w:p>
    <w:p>
      <w:pPr>
        <w:pStyle w:val="Heading2"/>
      </w:pPr>
      <w:r>
        <w:t>4.5 Ninapadjad ja variandid</w:t>
      </w:r>
    </w:p>
    <w:p>
      <w:pPr>
        <w:keepNext/>
      </w:pPr>
      <w:r>
        <w:t>Ninapadjad kaitsevad ninasilda surve eest ja hajutavad kontaktpinda. Caniseguros kasutatakse välistingimustes kasutamiseks sobivaid vahtplastist individuaalselt kohandatud ninapatju.</w:t>
      </w:r>
    </w:p>
    <w:p>
      <w:pPr>
        <w:keepNext/>
        <w:spacing w:after="20"/>
      </w:pPr>
      <w:r>
        <w:rPr>
          <w:b/>
        </w:rPr>
        <w:t>Olulised variandid:</w:t>
      </w:r>
    </w:p>
    <w:p>
      <w:pPr>
        <w:pStyle w:val="ListBullet"/>
        <w:spacing w:after="40" w:line="264" w:lineRule="auto"/>
      </w:pPr>
      <w:r>
        <w:t>kitsad ninapadjad - koertele, kelle silmade ja ninasilla vahel on vähe ruumi,</w:t>
      </w:r>
    </w:p>
    <w:p>
      <w:pPr>
        <w:pStyle w:val="ListBullet"/>
        <w:spacing w:after="40" w:line="264" w:lineRule="auto"/>
      </w:pPr>
      <w:r>
        <w:t>tavalised ninapadjad – standardvariant paljudele koertele,</w:t>
      </w:r>
    </w:p>
    <w:p>
      <w:pPr>
        <w:pStyle w:val="ListBullet"/>
        <w:spacing w:after="40" w:line="264" w:lineRule="auto"/>
      </w:pPr>
      <w:r>
        <w:t>Pikendavad ninapadjad - pikendage koonu veidi tahapoole, suurendage kontaktpinda ja tekitage nina ja korvi vahele rohkem ruumi.</w:t>
      </w:r>
    </w:p>
    <w:p>
      <w:pPr/>
      <w:r>
        <w:t>Ninapatjade pikendamine võib aidata, kui koon on pingul või ninaselg on väga tundlik. Need on kohandatud iga mudeli jaoks.</w:t>
      </w:r>
    </w:p>
    <w:p>
      <w:pPr>
        <w:pStyle w:val="Heading2"/>
      </w:pPr>
      <w:r>
        <w:t>4.6 Dokumentatsioon ja fotodokumentatsioon</w:t>
      </w:r>
    </w:p>
    <w:p>
      <w:pPr>
        <w:keepNext/>
      </w:pPr>
      <w:r>
        <w:t>Kõik mõõdetud väärtused tuleb registreerida otse mõõtmisprotokolli (nt Canisegurose mõõteleht). Samuti on palju abi fotodokumentatsioonist.</w:t>
      </w:r>
    </w:p>
    <w:p>
      <w:pPr>
        <w:keepNext/>
        <w:spacing w:after="20"/>
      </w:pPr>
      <w:r>
        <w:rPr>
          <w:b/>
        </w:rPr>
        <w:t>Soovitus:</w:t>
      </w:r>
    </w:p>
    <w:p>
      <w:pPr>
        <w:pStyle w:val="ListBullet"/>
        <w:spacing w:after="40" w:line="264" w:lineRule="auto"/>
      </w:pPr>
      <w:r>
        <w:t>Koonu pikkust mõõtva koera külgvaade (nähtav mõõdulint).</w:t>
      </w:r>
    </w:p>
    <w:p>
      <w:pPr>
        <w:pStyle w:val="ListBullet"/>
        <w:spacing w:after="40" w:line="264" w:lineRule="auto"/>
      </w:pPr>
      <w:r>
        <w:t>Eestvaade ümbermõõdu mõõtmise ajal (nähtav mõõdulint).</w:t>
      </w:r>
    </w:p>
    <w:p>
      <w:pPr>
        <w:pStyle w:val="ListBullet"/>
        <w:spacing w:after="40" w:line="264" w:lineRule="auto"/>
      </w:pPr>
      <w:r>
        <w:t>Valikuline: foto peast ilma koonuta, et hiljem kuju hinnata. Need fotod on määratud protokollile ja võivad anda väärtuslikku teavet hilisemate muudatuste, kaebuste või hilisemate kohandamiste jaoks.</w:t>
      </w:r>
    </w:p>
    <w:p>
      <w:pPr>
        <w:pStyle w:val="Heading2"/>
      </w:pPr>
      <w:r>
        <w:t>4.7 Punased lipud mõõtmisel</w:t>
      </w:r>
    </w:p>
    <w:p>
      <w:pPr>
        <w:keepNext/>
      </w:pPr>
      <w:r>
        <w:t>Mõned tähelepanekud mõõtmise ajal peaksid juhtima konsultantide tähelepanu</w:t>
      </w:r>
    </w:p>
    <w:p>
      <w:pPr>
        <w:keepNext/>
        <w:spacing w:after="20"/>
      </w:pPr>
      <w:r>
        <w:rPr>
          <w:b/>
        </w:rPr>
        <w:t>eriti äratada:</w:t>
      </w:r>
    </w:p>
    <w:p>
      <w:pPr>
        <w:pStyle w:val="ListBullet"/>
        <w:spacing w:after="40" w:line="264" w:lineRule="auto"/>
      </w:pPr>
      <w:r>
        <w:t>Koer keeldub üldse pea puudutamisest ja näitab paanikat või tohutut stressi.</w:t>
      </w:r>
    </w:p>
    <w:p>
      <w:pPr>
        <w:pStyle w:val="ListBullet"/>
        <w:spacing w:after="40" w:line="264" w:lineRule="auto"/>
      </w:pPr>
      <w:r>
        <w:t>Pea näib selgelt asümmeetriline (üks külg on teistsuguse kujuga kui teine).</w:t>
      </w:r>
    </w:p>
    <w:p>
      <w:pPr>
        <w:pStyle w:val="ListBullet"/>
        <w:spacing w:after="40" w:line="264" w:lineRule="auto"/>
      </w:pPr>
      <w:r>
        <w:t>Vanad survepunktid eelmistest koonudest on juba näha (kiilased laigud, armid, naha värvuse muutus, paksenenud kohad). Sellised punktid tuleks protokolli märkida. Olenevalt leidudest on enne koonu intensiivset kasutamist mõttekas kaasata ka loomaarste või koolitajaid.</w:t>
      </w:r>
    </w:p>
    <w:p>
      <w:pPr>
        <w:pStyle w:val="Heading2"/>
      </w:pPr>
      <w:r>
        <w:t>4.8 Põhiväited 4. moodul</w:t>
      </w:r>
    </w:p>
    <w:p>
      <w:pPr>
        <w:pStyle w:val="ListBullet"/>
        <w:spacing w:after="40" w:line="264" w:lineRule="auto"/>
      </w:pPr>
      <w:r>
        <w:t>Hea sobivus algab täpsest mõõtmisest – mitte tõunimetustest.</w:t>
      </w:r>
    </w:p>
    <w:p>
      <w:pPr>
        <w:pStyle w:val="ListBullet"/>
        <w:spacing w:after="40" w:line="264" w:lineRule="auto"/>
      </w:pPr>
      <w:r>
        <w:t>Koonu pikkus, koonu ümbermõõt, koonu laius ja pea proportsioonid määravad, milline mudel ja suurus sobivad.</w:t>
      </w:r>
    </w:p>
    <w:p>
      <w:pPr>
        <w:pStyle w:val="ListBullet"/>
        <w:spacing w:after="40" w:line="264" w:lineRule="auto"/>
      </w:pPr>
      <w:r>
        <w:t>Hingeldamise tegur (ca 1,5 korda suurem koonu ümbermõõt, väga väikestel koertel võimalik, et 1,3-1,4) tagab piisava hingeldamise vabaduse.</w:t>
      </w:r>
    </w:p>
    <w:p>
      <w:pPr>
        <w:pStyle w:val="ListBullet"/>
        <w:spacing w:after="40" w:line="264" w:lineRule="auto"/>
      </w:pPr>
      <w:r>
        <w:t>Rihmad (kurgurihm, kaelarihm, pearihm, turvakaelarihm) mõõdetakse koeral ja reguleeritakse individuaalselt.</w:t>
      </w:r>
    </w:p>
    <w:p>
      <w:pPr>
        <w:pStyle w:val="ListBullet"/>
        <w:spacing w:after="40" w:line="264" w:lineRule="auto"/>
      </w:pPr>
      <w:r>
        <w:t>Ninapadjad võivad vähendada survet, "pikendada" koonu ja kaitsta tundlikke nina.</w:t>
      </w:r>
    </w:p>
    <w:p>
      <w:pPr>
        <w:pStyle w:val="ListBullet"/>
        <w:spacing w:after="40" w:line="264" w:lineRule="auto"/>
      </w:pPr>
      <w:r>
        <w:t>Dokumentatsioon ja fotodokumentatsioon on kohustuslikud; punalippe tuleb tõsiselt võtta ja vajadusel täiendavalt selgitada.</w:t>
      </w:r>
    </w:p>
    <w:p>
      <w:pPr>
        <w:pStyle w:val="Heading1"/>
      </w:pPr>
      <w:r>
        <w:t>MOODUL 5 – ideaalne sobivus: sobivus, kontrollnimekiri ja sobivus igapäevaseks kasutamiseks</w:t>
      </w:r>
    </w:p>
    <w:p>
      <w:pPr>
        <w:pStyle w:val="Heading2"/>
      </w:pPr>
      <w:r>
        <w:t>5.0 Mooduli eesmärk</w:t>
      </w:r>
    </w:p>
    <w:p>
      <w:pPr>
        <w:keepNext/>
        <w:spacing w:after="20"/>
      </w:pPr>
      <w:r>
        <w:rPr>
          <w:b/>
        </w:rPr>
        <w:t>Pärast seda moodulit saavad osalejad:</w:t>
      </w:r>
    </w:p>
    <w:p>
      <w:pPr>
        <w:pStyle w:val="ListBullet"/>
        <w:spacing w:after="40" w:line="264" w:lineRule="auto"/>
      </w:pPr>
      <w:r>
        <w:t>pange koon õigesti selga ja reguleerige seda järk-järgult,</w:t>
      </w:r>
    </w:p>
    <w:p>
      <w:pPr>
        <w:pStyle w:val="ListBullet"/>
        <w:spacing w:after="40" w:line="264" w:lineRule="auto"/>
      </w:pPr>
      <w:r>
        <w:t>hinnata sobivust struktureeritud kontrollnimekirja abil,</w:t>
      </w:r>
    </w:p>
    <w:p>
      <w:pPr>
        <w:pStyle w:val="ListBullet"/>
        <w:spacing w:after="40" w:line="264" w:lineRule="auto"/>
      </w:pPr>
      <w:r>
        <w:t>Tundke ära olulised probleemimärgid (rõhk, libisemine, liiga väike hingeldusvabadus),</w:t>
      </w:r>
    </w:p>
    <w:p>
      <w:pPr>
        <w:pStyle w:val="ListBullet"/>
        <w:spacing w:after="40" w:line="264" w:lineRule="auto"/>
      </w:pPr>
      <w:r>
        <w:t>Andke omanikele lihtne igapäevane kontrollnimekiri ja 5-sekundiline kontroll,</w:t>
      </w:r>
    </w:p>
    <w:p>
      <w:pPr>
        <w:pStyle w:val="ListBullet"/>
        <w:spacing w:after="40" w:line="264" w:lineRule="auto"/>
      </w:pPr>
      <w:r>
        <w:t>Otsustage mõistlikult, millal on vaja mudelit või suurust muuta.</w:t>
      </w:r>
    </w:p>
    <w:p>
      <w:pPr>
        <w:pStyle w:val="Heading2"/>
      </w:pPr>
      <w:r>
        <w:t>5.1 Paigaldamise ettevalmistamine</w:t>
      </w:r>
    </w:p>
    <w:p>
      <w:pPr>
        <w:keepNext/>
      </w:pPr>
      <w:r>
        <w:t>Hea istuvus ei alga mitte ainult koonu peale panemisest, vaid pigem ettevalmistusest. Eesmärk on, et koer jääks võimalikult rahulikuks ja pingevabaks ning omanik saaks toimuvast samm-sammult aru.</w:t>
      </w:r>
    </w:p>
    <w:p>
      <w:pPr>
        <w:keepNext/>
        <w:spacing w:after="20"/>
      </w:pPr>
      <w:r>
        <w:rPr>
          <w:b/>
        </w:rPr>
        <w:t>Enne proovimist tuleks selgitada järgmist:</w:t>
      </w:r>
    </w:p>
    <w:p>
      <w:pPr>
        <w:pStyle w:val="ListBullet"/>
        <w:spacing w:after="40" w:line="264" w:lineRule="auto"/>
      </w:pPr>
      <w:r>
        <w:t>kas koeral on juba koonu kogemus (positiivne või negatiivne),</w:t>
      </w:r>
    </w:p>
    <w:p>
      <w:pPr>
        <w:pStyle w:val="ListBullet"/>
        <w:spacing w:after="40" w:line="264" w:lineRule="auto"/>
      </w:pPr>
      <w:r>
        <w:t>kas praegu on valu, haigus või hiljutine vigastus,</w:t>
      </w:r>
    </w:p>
    <w:p>
      <w:pPr>
        <w:pStyle w:val="ListBullet"/>
        <w:spacing w:after="40" w:line="264" w:lineRule="auto"/>
      </w:pPr>
      <w:r>
        <w:t>kas koer on olukorras piisavalt kinnitatud (rihm, vajadusel abimees). Koon ise tuleks enne proovimist jämedalt reguleerida sobiva pikkusega rihmale, et koer ei peaks seda tehes liiga palju askeldama.</w:t>
      </w:r>
    </w:p>
    <w:p>
      <w:pPr>
        <w:pStyle w:val="Heading2"/>
      </w:pPr>
      <w:r>
        <w:t>5.2 Samm-sammult loomine</w:t>
      </w:r>
    </w:p>
    <w:p>
      <w:pPr>
        <w:keepNext/>
      </w:pPr>
      <w:r>
        <w:t>Dokkimine peaks olema võimalikult rahulik ja rutiinne. Mida vähem kirglik on käitlemine, seda lõdvestunud koer tavaliselt püsib.</w:t>
      </w:r>
    </w:p>
    <w:p>
      <w:pPr>
        <w:keepNext/>
        <w:spacing w:after="20"/>
      </w:pPr>
      <w:r>
        <w:rPr>
          <w:b/>
        </w:rPr>
        <w:t>Tüüpiline protseduur:</w:t>
      </w:r>
    </w:p>
    <w:p>
      <w:pPr>
        <w:pStyle w:val="ListBullet"/>
        <w:spacing w:after="40" w:line="264" w:lineRule="auto"/>
      </w:pPr>
      <w:r>
        <w:t>Laske koeral kindlalt seista või istuda.</w:t>
      </w:r>
    </w:p>
    <w:p>
      <w:pPr>
        <w:pStyle w:val="ListBullet"/>
        <w:spacing w:after="40" w:line="264" w:lineRule="auto"/>
      </w:pPr>
      <w:r>
        <w:t>Algul lihtsalt näita koonu ja lase sellel korraks nuusutada (kui koer lubab).</w:t>
      </w:r>
    </w:p>
    <w:p>
      <w:pPr>
        <w:pStyle w:val="ListBullet"/>
        <w:spacing w:after="40" w:line="264" w:lineRule="auto"/>
      </w:pPr>
      <w:r>
        <w:t>Juhtige korv eestpoolt rahulikult riivi juurde ja suunake korv ettevaatlikult korvi.</w:t>
      </w:r>
    </w:p>
    <w:p>
      <w:pPr>
        <w:pStyle w:val="ListBullet"/>
        <w:spacing w:after="40" w:line="264" w:lineRule="auto"/>
      </w:pPr>
      <w:r>
        <w:t>Hoidke ühe käega korvi paigal ja teise käega sulgege kaelarihm kõrvade taha.</w:t>
      </w:r>
    </w:p>
    <w:p>
      <w:pPr>
        <w:pStyle w:val="ListBullet"/>
        <w:spacing w:after="40" w:line="264" w:lineRule="auto"/>
      </w:pPr>
      <w:r>
        <w:t>Sulgege kõri riiv ja reguleerige seda nii, et see toetaks, kuid ei lämbuks.</w:t>
      </w:r>
    </w:p>
    <w:p>
      <w:pPr>
        <w:pStyle w:val="ListBullet"/>
        <w:spacing w:after="40" w:line="264" w:lineRule="auto"/>
      </w:pPr>
      <w:r>
        <w:t>Kui koon toetub ninale, sulgege ja reguleerige pearihm (kui see on olemas).</w:t>
      </w:r>
    </w:p>
    <w:p>
      <w:pPr>
        <w:pStyle w:val="ListBullet"/>
        <w:spacing w:after="40" w:line="264" w:lineRule="auto"/>
      </w:pPr>
      <w:r>
        <w:t>Lõpuks reguleerige kõik rihmad uuesti ilma neid pidevalt "tõmbamata".</w:t>
      </w:r>
    </w:p>
    <w:p>
      <w:pPr/>
      <w:r>
        <w:t>Tähtis: esmamuljed loevad. Võimalusel oleks pidanud koerale eelnevalt koonu tunnetust tutvustama (vt moodul 6 – koonukoolitus).</w:t>
      </w:r>
    </w:p>
    <w:p>
      <w:pPr>
        <w:pStyle w:val="Heading2"/>
      </w:pPr>
      <w:r>
        <w:t>5.3 “Täiusliku sobivuse” kontrollnimekiri</w:t>
      </w:r>
    </w:p>
    <w:p>
      <w:pPr>
        <w:keepNext/>
      </w:pPr>
      <w:r>
        <w:t>Pärast selga panemist kontrollitakse süstemaatiliselt, kas koon istub tõesti hästi. Järgmised punktid moodustavad nõustajate jaoks põhilise kontrollnimekirja ja neid saab hiljem kasutada lihtsustatud kujul omanikele jaotusmaterjalina.</w:t>
      </w:r>
    </w:p>
    <w:p>
      <w:pPr>
        <w:pStyle w:val="Heading3"/>
      </w:pPr>
      <w:r>
        <w:t>5.3.1 Vaateväli ja silmad</w:t>
      </w:r>
    </w:p>
    <w:p>
      <w:pPr>
        <w:keepNext/>
      </w:pPr>
      <w:r>
        <w:t>Koon ei tohi põhjendamatult piirata koera vaatevälja ega suruda silma.</w:t>
      </w:r>
    </w:p>
    <w:p>
      <w:pPr>
        <w:keepNext/>
        <w:spacing w:after="20"/>
      </w:pPr>
      <w:r>
        <w:rPr>
          <w:b/>
        </w:rPr>
        <w:t>Kontrollige:</w:t>
      </w:r>
    </w:p>
    <w:p>
      <w:pPr>
        <w:pStyle w:val="ListBullet"/>
        <w:spacing w:after="40" w:line="264" w:lineRule="auto"/>
      </w:pPr>
      <w:r>
        <w:t>Eest vaadates: kas mõlemad silmad on nähtavad ja vabad?</w:t>
      </w:r>
    </w:p>
    <w:p>
      <w:pPr>
        <w:pStyle w:val="ListBullet"/>
        <w:spacing w:after="40" w:line="264" w:lineRule="auto"/>
      </w:pPr>
      <w:r>
        <w:t>Kontrollige küljelt: kas korvi ülemine serv ei ole otse või püsivalt silmalaugude piirkonnas? Kui korv istub liiga kõrgel ja libiseb silmapiirkonda, võib õigesti reguleeritud kurgurihm või pearihm aidata korvi veidi madalamal stabiliseerida.</w:t>
      </w:r>
    </w:p>
    <w:p>
      <w:pPr>
        <w:pStyle w:val="Heading3"/>
      </w:pPr>
      <w:r>
        <w:t>5.3.2 Nina ja ninasild</w:t>
      </w:r>
    </w:p>
    <w:p>
      <w:pPr>
        <w:keepNext/>
      </w:pPr>
      <w:r>
        <w:t>Nina ja ninaselg on väga tundlikud. Koon ei tohi siin püsivalt ega valikuliselt vajutada.</w:t>
      </w:r>
    </w:p>
    <w:p>
      <w:pPr>
        <w:keepNext/>
        <w:spacing w:after="20"/>
      </w:pPr>
      <w:r>
        <w:rPr>
          <w:b/>
        </w:rPr>
        <w:t>Kontrollige:</w:t>
      </w:r>
    </w:p>
    <w:p>
      <w:pPr>
        <w:pStyle w:val="ListBullet"/>
        <w:spacing w:after="40" w:line="264" w:lineRule="auto"/>
      </w:pPr>
      <w:r>
        <w:t>Katsuge ettevaatlikult näpuga ninasilla ja korvi vahel: kas õhku ikka on?</w:t>
      </w:r>
    </w:p>
    <w:p>
      <w:pPr>
        <w:pStyle w:val="ListBullet"/>
        <w:spacing w:after="40" w:line="264" w:lineRule="auto"/>
      </w:pPr>
      <w:r>
        <w:t>Kas ninapadi on olemas ja kas see sobib täielikult ja pehmelt, mitte ei hõõruks lihtsalt ühte serva?</w:t>
      </w:r>
    </w:p>
    <w:p>
      <w:pPr>
        <w:pStyle w:val="ListBullet"/>
        <w:spacing w:after="40" w:line="264" w:lineRule="auto"/>
      </w:pPr>
      <w:r>
        <w:t>Kas nahk ninasilla ümber tundub pärast lühikest kandmist punane või mõlkis? Kui koon toetub ninasillale, võib osutuda vajalikuks pikendatud või erineva kujuga ninapadi, pearihm või üksikjuhtudel teistsugune mudel.</w:t>
      </w:r>
    </w:p>
    <w:p>
      <w:pPr>
        <w:pStyle w:val="Heading3"/>
      </w:pPr>
      <w:r>
        <w:t>5.3.3 Põsed ja huuled</w:t>
      </w:r>
    </w:p>
    <w:p>
      <w:pPr>
        <w:keepNext/>
      </w:pPr>
      <w:r>
        <w:t>Koon ei tohiks põski liigselt pigistada. Mõningane kokkupuude on normaalne, kuid sügavad süvendid või püsivad kortsud võivad viidata tihedale sobivusele.</w:t>
      </w:r>
    </w:p>
    <w:p>
      <w:pPr>
        <w:keepNext/>
        <w:spacing w:after="20"/>
      </w:pPr>
      <w:r>
        <w:rPr>
          <w:b/>
        </w:rPr>
        <w:t>Kontrollige:</w:t>
      </w:r>
    </w:p>
    <w:p>
      <w:pPr>
        <w:pStyle w:val="ListBullet"/>
        <w:spacing w:after="40" w:line="264" w:lineRule="auto"/>
      </w:pPr>
      <w:r>
        <w:t>Vaadake küljele: kas korvitoed on põskedega suhteliselt paralleelsed või suruvad need tugevalt sisse?</w:t>
      </w:r>
    </w:p>
    <w:p>
      <w:pPr>
        <w:pStyle w:val="ListBullet"/>
        <w:spacing w:after="40" w:line="264" w:lineRule="auto"/>
      </w:pPr>
      <w:r>
        <w:t>Kas huuled ja nahk on suu avamisel pigistatud või tugevalt muljutud? Kergete surveprobleemide korral võib leevendust pakkuda traatkoonu ettevaatlik painutamine põsevarrastele. Kui aga korv on nähtavalt deformeerunud, kehtib järgmine: Painutamine = konversioon → üldiselt tagastamise/vahetuse välistamine. Kliendid peavad seda eelnevalt tegema</w:t>
      </w:r>
    </w:p>
    <w:p>
      <w:pPr/>
      <w:r>
        <w:t>selgitada.</w:t>
      </w:r>
    </w:p>
    <w:p>
      <w:pPr>
        <w:pStyle w:val="Heading3"/>
      </w:pPr>
      <w:r>
        <w:t>5.3.4 Kurgu- ja kõririiv</w:t>
      </w:r>
    </w:p>
    <w:p>
      <w:pPr>
        <w:keepNext/>
      </w:pPr>
      <w:r>
        <w:t>Kurguriiv on ette nähtud koonu stabiliseerimiseks, kuid ei tohi kõri kitsendada. Liiga madal või kitsas asend võib põhjustada köhimist, lämbumist või hingamisprobleeme.</w:t>
      </w:r>
    </w:p>
    <w:p>
      <w:pPr>
        <w:keepNext/>
        <w:spacing w:after="20"/>
      </w:pPr>
      <w:r>
        <w:rPr>
          <w:b/>
        </w:rPr>
        <w:t>Kontrollige:</w:t>
      </w:r>
    </w:p>
    <w:p>
      <w:pPr>
        <w:pStyle w:val="ListBullet"/>
        <w:spacing w:after="40" w:line="264" w:lineRule="auto"/>
      </w:pPr>
      <w:r>
        <w:t>Kas kurgulukk on kõripiirkonna taga, mitte selle keskel?</w:t>
      </w:r>
    </w:p>
    <w:p>
      <w:pPr>
        <w:pStyle w:val="ListBullet"/>
        <w:spacing w:after="40" w:line="264" w:lineRule="auto"/>
      </w:pPr>
      <w:r>
        <w:t>Kas kaks sõrme saab suruda kurguluku ja kaela vahele, ilma et see ilmselgelt lahti rippuks?</w:t>
      </w:r>
    </w:p>
    <w:p>
      <w:pPr>
        <w:pStyle w:val="ListBullet"/>
        <w:spacing w:after="40" w:line="264" w:lineRule="auto"/>
      </w:pPr>
      <w:r>
        <w:t>Kas koer ilmutab kaitsereaktsioone (köhib, lämbub, tõmbleb pea üles), kui kõrilukule avaldatakse survet? Mõnel juhul võib olla mõttekas teha ilma kurgutükita või seda ümber paigutada. Seda tuleks aga alati teha nii, et säiliks koonu üldine stabiilsus.</w:t>
      </w:r>
    </w:p>
    <w:p>
      <w:pPr>
        <w:pStyle w:val="Heading3"/>
      </w:pPr>
      <w:r>
        <w:t>5.3.5 Vabadus hingeldamisest ja suu avamisest</w:t>
      </w:r>
    </w:p>
    <w:p>
      <w:pPr>
        <w:keepNext/>
      </w:pPr>
      <w:r>
        <w:t>Keskne katsepunkt on hingeldamise vabadus. Koer peab suutma avada suu ja koonuga keele välja pista.</w:t>
      </w:r>
    </w:p>
    <w:p>
      <w:pPr>
        <w:keepNext/>
        <w:spacing w:after="20"/>
      </w:pPr>
      <w:r>
        <w:rPr>
          <w:b/>
        </w:rPr>
        <w:t>Kontrollige:</w:t>
      </w:r>
    </w:p>
    <w:p>
      <w:pPr>
        <w:pStyle w:val="ListBullet"/>
        <w:spacing w:after="40" w:line="264" w:lineRule="auto"/>
      </w:pPr>
      <w:r>
        <w:t>Laske koeral paar sammu kõndida või julgustage teda kergelt – kas ta hakkab hingeldama?</w:t>
      </w:r>
    </w:p>
    <w:p>
      <w:pPr>
        <w:pStyle w:val="ListBullet"/>
        <w:spacing w:after="40" w:line="264" w:lineRule="auto"/>
      </w:pPr>
      <w:r>
        <w:t>Kas profiilis on selgelt näha, et alalõug võib eralduda ülemisest lõualuust (suu avaus)?</w:t>
      </w:r>
    </w:p>
    <w:p>
      <w:pPr>
        <w:pStyle w:val="ListBullet"/>
        <w:spacing w:after="40" w:line="264" w:lineRule="auto"/>
      </w:pPr>
      <w:r>
        <w:t>Kas keel võib korvitugede vahelt nähtavalt välja tulla? Kui suu avamine on võimalik ainult miinimumini, tuleb suurus, mudel või modifikatsioon uuesti läbi mõelda. Piisav hingeldusvõime on kuumuse või stressi korral ülioluline.</w:t>
      </w:r>
    </w:p>
    <w:p>
      <w:pPr>
        <w:pStyle w:val="Heading3"/>
      </w:pPr>
      <w:r>
        <w:t>5.3.6 Kindel sobivus</w:t>
      </w:r>
    </w:p>
    <w:p>
      <w:pPr>
        <w:keepNext/>
      </w:pPr>
      <w:r>
        <w:t>Koon peab istuma nii, et seda ei saaks kergesti eemaldada, kuid samas ei kõiguks ega väänduks oluliselt.</w:t>
      </w:r>
    </w:p>
    <w:p>
      <w:pPr>
        <w:keepNext/>
        <w:spacing w:after="20"/>
      </w:pPr>
      <w:r>
        <w:rPr>
          <w:b/>
        </w:rPr>
        <w:t>Kontrollige:</w:t>
      </w:r>
    </w:p>
    <w:p>
      <w:pPr>
        <w:pStyle w:val="ListBullet"/>
        <w:spacing w:after="40" w:line="264" w:lineRule="auto"/>
      </w:pPr>
      <w:r>
        <w:t>Haarake kergelt korvi esiosast ja liigutage seda ettevaatlikult üles, alla ja külili – kas see jääb üldiselt paigale?</w:t>
      </w:r>
    </w:p>
    <w:p>
      <w:pPr>
        <w:pStyle w:val="ListBullet"/>
        <w:spacing w:after="40" w:line="264" w:lineRule="auto"/>
      </w:pPr>
      <w:r>
        <w:t>Kas koer üritab aktiivselt käppadega korvi üle nina tõmmata? Kas tal see õnnestub?</w:t>
      </w:r>
    </w:p>
    <w:p>
      <w:pPr>
        <w:pStyle w:val="ListBullet"/>
        <w:spacing w:after="40" w:line="264" w:lineRule="auto"/>
      </w:pPr>
      <w:r>
        <w:t>Kas turvakrae ja pistikud on õigesti seatud, kui on vaja maksimaalset ohutuslahendust? Koeri, kellel on selge kavatsus tekitada kahju või kõrge riskiga olukord, tuleks alati kasutada turvakaelusega ja sobivate pistikutega, nii et nende eemaldamine on praktiliselt võimatu.</w:t>
      </w:r>
    </w:p>
    <w:p>
      <w:pPr>
        <w:pStyle w:val="Heading2"/>
      </w:pPr>
      <w:r>
        <w:t>5.4 Ohutuskatse ja lühiliikumise test</w:t>
      </w:r>
    </w:p>
    <w:p>
      <w:pPr>
        <w:keepNext/>
      </w:pPr>
      <w:r>
        <w:t>Kui põhisobivus on kontrollitud, järgneb lühike liikumistest.</w:t>
      </w:r>
    </w:p>
    <w:p>
      <w:pPr>
        <w:keepNext/>
        <w:spacing w:after="20"/>
      </w:pPr>
      <w:r>
        <w:rPr>
          <w:b/>
        </w:rPr>
        <w:t>Soovitatav protseduur:</w:t>
      </w:r>
    </w:p>
    <w:p>
      <w:pPr>
        <w:pStyle w:val="ListBullet"/>
        <w:spacing w:after="40" w:line="264" w:lineRule="auto"/>
      </w:pPr>
      <w:r>
        <w:t>Laske koeral koon ees paar sammu kõndida.</w:t>
      </w:r>
    </w:p>
    <w:p>
      <w:pPr>
        <w:pStyle w:val="ListBullet"/>
        <w:spacing w:after="40" w:line="264" w:lineRule="auto"/>
      </w:pPr>
      <w:r>
        <w:t>Muutke suunda, et näha, kuidas koon käitub liikumisel.</w:t>
      </w:r>
    </w:p>
    <w:p>
      <w:pPr>
        <w:pStyle w:val="ListBullet"/>
        <w:spacing w:after="40" w:line="264" w:lineRule="auto"/>
      </w:pPr>
      <w:r>
        <w:t>Vöö asendi ja stabiilsuse jälgimiseks istuge maha ja tõuske kergelt püsti. Koon ei tohiks massiliselt libiseda, ei tohi korduvalt silmade poole libiseda ega tohiks koera liikumisel ilmselgelt häirida.</w:t>
      </w:r>
    </w:p>
    <w:p>
      <w:pPr>
        <w:pStyle w:val="Heading2"/>
      </w:pPr>
      <w:r>
        <w:t>5.5 Tüüpilised sobitusprobleemid ja parandused</w:t>
      </w:r>
    </w:p>
    <w:p>
      <w:pPr>
        <w:keepNext/>
        <w:spacing w:after="20"/>
      </w:pPr>
      <w:r>
        <w:rPr>
          <w:b/>
        </w:rPr>
        <w:t>Levinud probleemid ja võimalikud tegevused:</w:t>
      </w:r>
    </w:p>
    <w:p>
      <w:pPr>
        <w:pStyle w:val="ListBullet"/>
        <w:spacing w:after="40" w:line="264" w:lineRule="auto"/>
      </w:pPr>
      <w:r>
        <w:t>Korv libiseb silmade poole. → Reguleerige või täiendage kurgurihma õigesti, vajadusel kasutage pearihma, vajadusel valige mõni muu parema peaühendusega mudel.</w:t>
      </w:r>
    </w:p>
    <w:p>
      <w:pPr>
        <w:pStyle w:val="ListBullet"/>
        <w:spacing w:after="40" w:line="264" w:lineRule="auto"/>
      </w:pPr>
      <w:r>
        <w:t>Nina muutub lõikeks või väga punaseks. → Reguleerige ninapadi (laiendage/pikendage), sisestage pearihm, kontrollige mudelivalikut (ninavahe).</w:t>
      </w:r>
    </w:p>
    <w:p>
      <w:pPr>
        <w:pStyle w:val="ListBullet"/>
        <w:spacing w:after="40" w:line="264" w:lineRule="auto"/>
      </w:pPr>
      <w:r>
        <w:t>Koer vaevalt hingeldab. → Kontrolli suurust, vajadusel vaheta suurema või sügavama korvi kuju vastu, kontrolli uuesti hingeldamise tegurit (väga väikeste koerte puhul 1,5 või 1,3-1,4).</w:t>
      </w:r>
    </w:p>
    <w:p>
      <w:pPr>
        <w:pStyle w:val="ListBullet"/>
        <w:spacing w:after="40" w:line="264" w:lineRule="auto"/>
      </w:pPr>
      <w:r>
        <w:t>Koon on kergesti eemaldatav. → Optimeerige rihma juhtimist, reguleerige ümber kaela- ja kurgurihmad, lisage kaitsekrae, vajadusel valige koertele, kes on väga manipuleerivad, mõni muu korvi kuju, millel on parem peaühendus.</w:t>
      </w:r>
    </w:p>
    <w:p>
      <w:pPr>
        <w:pStyle w:val="Heading2"/>
      </w:pPr>
      <w:r>
        <w:t>5.6 Kontrollnimekiri omanikele igapäevaelus</w:t>
      </w:r>
    </w:p>
    <w:p>
      <w:pPr>
        <w:keepNext/>
      </w:pPr>
      <w:r>
        <w:t>Omanikud vajavad lihtsat ja arusaadavat kontrollnimekirja, mida nad saavad igapäevaelus kasutada. See võib olla tehnilisest kontrollnimekirjast oluliselt lühem, kuid peaks sisaldama kõige olulisemaid punkte.</w:t>
      </w:r>
    </w:p>
    <w:p>
      <w:pPr>
        <w:keepNext/>
        <w:spacing w:after="20"/>
      </w:pPr>
      <w:r>
        <w:rPr>
          <w:b/>
        </w:rPr>
        <w:t>Lühikese kontrollnimekirja näide:</w:t>
      </w:r>
    </w:p>
    <w:p>
      <w:pPr>
        <w:pStyle w:val="ListBullet"/>
        <w:spacing w:after="40" w:line="264" w:lineRule="auto"/>
      </w:pPr>
      <w:r>
        <w:t>Silmad vabad – korv ei puuduta silmi ega piira tugevalt vaatevälja.</w:t>
      </w:r>
    </w:p>
    <w:p>
      <w:pPr>
        <w:pStyle w:val="ListBullet"/>
        <w:spacing w:after="40" w:line="264" w:lineRule="auto"/>
      </w:pPr>
      <w:r>
        <w:t>Nina vaba - ninasilla ja korvi vahele jääb veel veidi ruumi, miski ei põhjusta püsivat hõõrdumist.</w:t>
      </w:r>
    </w:p>
    <w:p>
      <w:pPr>
        <w:pStyle w:val="ListBullet"/>
        <w:spacing w:after="40" w:line="264" w:lineRule="auto"/>
      </w:pPr>
      <w:r>
        <w:t>Võimalik hingeldamine – koer saab suu lahti teha ja silmnähtavalt hingeldada.</w:t>
      </w:r>
    </w:p>
    <w:p>
      <w:pPr>
        <w:pStyle w:val="ListBullet"/>
        <w:spacing w:after="40" w:line="264" w:lineRule="auto"/>
      </w:pPr>
      <w:r>
        <w:t>Kurguvaba - kurgulukk ei istu kõrile ega lämbu.</w:t>
      </w:r>
    </w:p>
    <w:p>
      <w:pPr>
        <w:pStyle w:val="ListBullet"/>
        <w:spacing w:after="40" w:line="264" w:lineRule="auto"/>
      </w:pPr>
      <w:r>
        <w:t>Istub kindlalt – korvi ei saa kergesti eemaldada ega keerata.</w:t>
      </w:r>
    </w:p>
    <w:p>
      <w:pPr>
        <w:pStyle w:val="Heading2"/>
      </w:pPr>
      <w:r>
        <w:t>5.7 5-sekundiline kontroll iga kasutuskorra kohta</w:t>
      </w:r>
    </w:p>
    <w:p>
      <w:pPr>
        <w:keepNext/>
      </w:pPr>
      <w:r>
        <w:t>Lisaks üksikasjalikule kontrollnimekirjale saab omanikele anda väga lühikese rutiinse kontrolli, mida nad saavad enne iga kasutuskorda läbi viia.</w:t>
      </w:r>
    </w:p>
    <w:p>
      <w:pPr>
        <w:keepNext/>
        <w:spacing w:after="20"/>
      </w:pPr>
      <w:r>
        <w:rPr>
          <w:b/>
        </w:rPr>
        <w:t>5 sekundi kontroll:</w:t>
      </w:r>
    </w:p>
    <w:p>
      <w:pPr>
        <w:pStyle w:val="ListBullet"/>
        <w:spacing w:after="40" w:line="264" w:lineRule="auto"/>
      </w:pPr>
      <w:r>
        <w:t>1. Silmad vabad? - Heitke kiire pilk eest: kas mõlemad silmad on selgelt nähtavad?</w:t>
      </w:r>
    </w:p>
    <w:p>
      <w:pPr>
        <w:pStyle w:val="ListBullet"/>
        <w:spacing w:after="40" w:line="264" w:lineRule="auto"/>
      </w:pPr>
      <w:r>
        <w:t>2. Nina vaba? - Katsuge sõrmega ninasilla ja korvi vahel: kas teil on veel ruumi?</w:t>
      </w:r>
    </w:p>
    <w:p>
      <w:pPr>
        <w:pStyle w:val="ListBullet"/>
        <w:spacing w:after="40" w:line="264" w:lineRule="auto"/>
      </w:pPr>
      <w:r>
        <w:t>3. Hingeldamine on võimalik? - Koer lühidalt liikumas: kas ta suudab suu lahti teha ja hingeldada?</w:t>
      </w:r>
    </w:p>
    <w:p>
      <w:pPr>
        <w:pStyle w:val="ListBullet"/>
        <w:spacing w:after="40" w:line="264" w:lineRule="auto"/>
      </w:pPr>
      <w:r>
        <w:t>4. Kurguvaba? - Tundke kõri lukustust: kas see on kõri taga ilma lämbumiseta?</w:t>
      </w:r>
    </w:p>
    <w:p>
      <w:pPr>
        <w:pStyle w:val="ListBullet"/>
        <w:spacing w:after="40" w:line="264" w:lineRule="auto"/>
      </w:pPr>
      <w:r>
        <w:t>5. Kas istuda kindlalt? - Raputage kergelt korvi esiosa: kas see jääb üldiselt oma asendisse?</w:t>
      </w:r>
    </w:p>
    <w:p>
      <w:pPr>
        <w:pStyle w:val="Heading2"/>
      </w:pPr>
      <w:r>
        <w:t>5.8 Põhiväited 5. moodul</w:t>
      </w:r>
    </w:p>
    <w:p>
      <w:pPr>
        <w:pStyle w:val="ListBullet"/>
        <w:spacing w:after="40" w:line="264" w:lineRule="auto"/>
      </w:pPr>
      <w:r>
        <w:t>Ideaalne istuvus on kombinatsioon ohutusest, mugavusest ja hingeldamise vabadusest.</w:t>
      </w:r>
    </w:p>
    <w:p>
      <w:pPr>
        <w:pStyle w:val="ListBullet"/>
        <w:spacing w:after="40" w:line="264" w:lineRule="auto"/>
      </w:pPr>
      <w:r>
        <w:t>Struktureeritud kontrollnimekiri aitab süstemaatiliselt ja reprodutseeritavalt kontrollida.</w:t>
      </w:r>
    </w:p>
    <w:p>
      <w:pPr>
        <w:pStyle w:val="ListBullet"/>
        <w:spacing w:after="40" w:line="264" w:lineRule="auto"/>
      </w:pPr>
      <w:r>
        <w:t>Survepunktid, piiratud nähtavus või hingeldamise vabaduse puudumine on hoiatusmärgid ja neid tuleb tõsiselt võtta.</w:t>
      </w:r>
    </w:p>
    <w:p>
      <w:pPr>
        <w:pStyle w:val="ListBullet"/>
        <w:spacing w:after="40" w:line="264" w:lineRule="auto"/>
      </w:pPr>
      <w:r>
        <w:t>Omanikud vajavad lihtsaid ja selgeid igapäevaseid kontrollnimekirju ja rutiine, nagu 5-sekundiline kontroll.</w:t>
      </w:r>
    </w:p>
    <w:p>
      <w:pPr>
        <w:pStyle w:val="ListBullet"/>
        <w:spacing w:after="40" w:line="264" w:lineRule="auto"/>
      </w:pPr>
      <w:r>
        <w:t>Kõrge riskiga koerte puhul tuleks alati kasutada turvakaelarihma ja sobivat turvavööd.</w:t>
      </w:r>
    </w:p>
    <w:p>
      <w:pPr>
        <w:pStyle w:val="Heading1"/>
      </w:pPr>
      <w:r>
        <w:t>MOODUL 6 – Koonu treenimine, harjumine ja käsitsemine igapäevaelus</w:t>
      </w:r>
    </w:p>
    <w:p>
      <w:pPr>
        <w:pStyle w:val="Heading2"/>
      </w:pPr>
      <w:r>
        <w:t>6.0 Mooduli eesmärk</w:t>
      </w:r>
    </w:p>
    <w:p>
      <w:pPr>
        <w:keepNext/>
        <w:spacing w:after="20"/>
      </w:pPr>
      <w:r>
        <w:rPr>
          <w:b/>
        </w:rPr>
        <w:t>Pärast seda moodulit saavad osalejad:</w:t>
      </w:r>
    </w:p>
    <w:p>
      <w:pPr>
        <w:pStyle w:val="ListBullet"/>
        <w:spacing w:after="40" w:line="264" w:lineRule="auto"/>
      </w:pPr>
      <w:r>
        <w:t>Ehitage koonu treeningut väikeste sammudega ja positiivselt,</w:t>
      </w:r>
    </w:p>
    <w:p>
      <w:pPr>
        <w:pStyle w:val="ListBullet"/>
        <w:spacing w:after="40" w:line="264" w:lineRule="auto"/>
      </w:pPr>
      <w:r>
        <w:t>Pakkuge omanikele konkreetseid treeningkavasid kodus,</w:t>
      </w:r>
    </w:p>
    <w:p>
      <w:pPr>
        <w:pStyle w:val="ListBullet"/>
        <w:spacing w:after="40" w:line="264" w:lineRule="auto"/>
      </w:pPr>
      <w:r>
        <w:t>tegelema koerte vastupanu, käppade kasutamise ja ebakindlusega,</w:t>
      </w:r>
    </w:p>
    <w:p>
      <w:pPr>
        <w:pStyle w:val="ListBullet"/>
        <w:spacing w:after="40" w:line="264" w:lineRule="auto"/>
      </w:pPr>
      <w:r>
        <w:t>Plaanige kanda suukorvi igapäevastes olukordades (buss, loomaarst, linn, mürgisööda alad),</w:t>
      </w:r>
    </w:p>
    <w:p>
      <w:pPr>
        <w:pStyle w:val="ListBullet"/>
        <w:spacing w:after="40" w:line="264" w:lineRule="auto"/>
      </w:pPr>
      <w:r>
        <w:t>hinnata, millised koolitusküsimused tuleks edastada koolitajatele või käitumisekspertidele.</w:t>
      </w:r>
    </w:p>
    <w:p>
      <w:pPr>
        <w:pStyle w:val="Heading2"/>
      </w:pPr>
      <w:r>
        <w:t>6.1 Koonu treenimise põhiprintsiibid</w:t>
      </w:r>
    </w:p>
    <w:p>
      <w:pPr>
        <w:keepNext/>
      </w:pPr>
      <w:r>
        <w:t>Koonu treenimine ei ole mõeldud koera "lõhkumiseks", vaid pigem selleks, et aidata tal koonu aktsepteerida kui igapäevaelu normaalset osa. Kõige olulisemad põhimõtted on järgmised:</w:t>
      </w:r>
    </w:p>
    <w:p>
      <w:pPr>
        <w:pStyle w:val="ListBullet"/>
        <w:spacing w:after="40" w:line="264" w:lineRule="auto"/>
      </w:pPr>
      <w:r>
        <w:t>väikesed sammud: väikeste, kergesti juhitavate sammudega, mitte "kõik korraga",</w:t>
      </w:r>
    </w:p>
    <w:p>
      <w:pPr>
        <w:pStyle w:val="ListBullet"/>
        <w:spacing w:after="40" w:line="264" w:lineRule="auto"/>
      </w:pPr>
      <w:r>
        <w:t>positiivne: koon kuulutab häid asju (toit, jalutuskäigud, tuttavad rutiinid),</w:t>
      </w:r>
    </w:p>
    <w:p>
      <w:pPr>
        <w:pStyle w:val="ListBullet"/>
        <w:spacing w:after="40" w:line="264" w:lineRule="auto"/>
      </w:pPr>
      <w:r>
        <w:t>vabatahtlik: võimalusel andke koerale võimalus ise korvi libiseda,</w:t>
      </w:r>
    </w:p>
    <w:p>
      <w:pPr>
        <w:pStyle w:val="ListBullet"/>
        <w:spacing w:after="40" w:line="264" w:lineRule="auto"/>
      </w:pPr>
      <w:r>
        <w:t>lühikesed seansid: parem on teha mitu lühikest seanssi päevas, mitte üks pikk, üle jõu käiv seanss,</w:t>
      </w:r>
    </w:p>
    <w:p>
      <w:pPr>
        <w:pStyle w:val="ListBullet"/>
        <w:spacing w:after="40" w:line="264" w:lineRule="auto"/>
      </w:pPr>
      <w:r>
        <w:t>Peatumine, kui koer on ülekoormatud: kui koer väldib massiliselt või tardub, astuge "läbi surumise" asemel tagasi.</w:t>
      </w:r>
    </w:p>
    <w:p>
      <w:pPr>
        <w:pStyle w:val="Heading2"/>
      </w:pPr>
      <w:r>
        <w:t>6.2 Koolituse etapid – üksteise tundmaõppimisest igapäevaeluni</w:t>
      </w:r>
    </w:p>
    <w:p>
      <w:pPr>
        <w:keepNext/>
      </w:pPr>
      <w:r>
        <w:t>Koonu treenimise võib jagada mitmeks konarlikuks faasiks. Olenevalt koerast saab üksikuid samme läbida kiiremini või aeglasemalt.</w:t>
      </w:r>
    </w:p>
    <w:p>
      <w:pPr>
        <w:pStyle w:val="Heading3"/>
      </w:pPr>
      <w:r>
        <w:t>6.2.1 1. faas – koonu tundmaõppimine</w:t>
      </w:r>
    </w:p>
    <w:p>
      <w:pPr>
        <w:keepNext/>
      </w:pPr>
      <w:r>
        <w:t>Selle faasi eesmärk on, et koer tajuks koonu kahjutuna ja jääks uudishimulikuks.</w:t>
      </w:r>
    </w:p>
    <w:p>
      <w:pPr>
        <w:keepNext/>
        <w:spacing w:after="20"/>
      </w:pPr>
      <w:r>
        <w:rPr>
          <w:b/>
        </w:rPr>
        <w:t>Tüüpilised harjutused:</w:t>
      </w:r>
    </w:p>
    <w:p>
      <w:pPr>
        <w:pStyle w:val="ListBullet"/>
        <w:spacing w:after="40" w:line="264" w:lineRule="auto"/>
      </w:pPr>
      <w:r>
        <w:t>Koon on toas näha ja koeral lastakse seda nuusutada ilma, et midagi juhtuks.</w:t>
      </w:r>
    </w:p>
    <w:p>
      <w:pPr>
        <w:pStyle w:val="ListBullet"/>
        <w:spacing w:after="40" w:line="264" w:lineRule="auto"/>
      </w:pPr>
      <w:r>
        <w:t>Iga vabatahtlik lähenemine ja nuusutamine võib vaikselt premeerida (nt toidu lähedale asetamine).</w:t>
      </w:r>
    </w:p>
    <w:p>
      <w:pPr>
        <w:pStyle w:val="ListBullet"/>
        <w:spacing w:after="40" w:line="264" w:lineRule="auto"/>
      </w:pPr>
      <w:r>
        <w:t>Selles faasis ei mingit äkilist “surutamist” – usaldus tuleb enne kiirust.</w:t>
      </w:r>
    </w:p>
    <w:p>
      <w:pPr>
        <w:pStyle w:val="Heading3"/>
      </w:pPr>
      <w:r>
        <w:t>6.2.2 2. faas – nina korvis</w:t>
      </w:r>
    </w:p>
    <w:p>
      <w:pPr>
        <w:keepNext/>
      </w:pPr>
      <w:r>
        <w:t>Nüüd peaks koer õppima oma nina aktiivselt korvi pista. Siin ilmneb kõige olulisem seos: Koon = see on minu jaoks seda väärt.</w:t>
      </w:r>
    </w:p>
    <w:p>
      <w:pPr>
        <w:keepNext/>
        <w:spacing w:after="20"/>
      </w:pPr>
      <w:r>
        <w:rPr>
          <w:b/>
        </w:rPr>
        <w:t>Tüüpilised harjutused:</w:t>
      </w:r>
    </w:p>
    <w:p>
      <w:pPr>
        <w:pStyle w:val="ListBullet"/>
        <w:spacing w:after="40" w:line="264" w:lineRule="auto"/>
      </w:pPr>
      <w:r>
        <w:t>Toitu hoitakse korvis ja koer saab selle kätte.</w:t>
      </w:r>
    </w:p>
    <w:p>
      <w:pPr>
        <w:pStyle w:val="ListBullet"/>
        <w:spacing w:after="40" w:line="264" w:lineRule="auto"/>
      </w:pPr>
      <w:r>
        <w:t>Algul ainult väga lühidalt, seejärel suurendage järk-järgult kestust nina korvis hoides.</w:t>
      </w:r>
    </w:p>
    <w:p>
      <w:pPr>
        <w:pStyle w:val="ListBullet"/>
        <w:spacing w:after="40" w:line="264" w:lineRule="auto"/>
      </w:pPr>
      <w:r>
        <w:t>Korvi ei hoita kohe tagant kinni, vaid jääb liigutatavaks, et koer tunneks end turvaliselt.</w:t>
      </w:r>
    </w:p>
    <w:p>
      <w:pPr>
        <w:pStyle w:val="Heading3"/>
      </w:pPr>
      <w:r>
        <w:t>6.2.3 3. faas – rihmade lühiajaline sulgemine</w:t>
      </w:r>
    </w:p>
    <w:p>
      <w:pPr>
        <w:keepNext/>
      </w:pPr>
      <w:r>
        <w:t>Alles siis, kui koer lõdvestub ja nina korvi pistab, sulguvad rihmad hoolikalt väga lühikeseks ajaks.</w:t>
      </w:r>
    </w:p>
    <w:p>
      <w:pPr>
        <w:keepNext/>
        <w:spacing w:after="20"/>
      </w:pPr>
      <w:r>
        <w:rPr>
          <w:b/>
        </w:rPr>
        <w:t>Tüüpilised sammud:</w:t>
      </w:r>
    </w:p>
    <w:p>
      <w:pPr>
        <w:pStyle w:val="ListBullet"/>
        <w:spacing w:after="40" w:line="264" w:lineRule="auto"/>
      </w:pPr>
      <w:r>
        <w:t>Koer pistab oma nina vabatahtlikult korvi, nõustaja või omanik sulgeb kaelarihma üheks kuni kaheks sekundiks.</w:t>
      </w:r>
    </w:p>
    <w:p>
      <w:pPr>
        <w:pStyle w:val="ListBullet"/>
        <w:spacing w:after="40" w:line="264" w:lineRule="auto"/>
      </w:pPr>
      <w:r>
        <w:t>Avage rihmad kohe uuesti, eemaldage koon, premeerige.</w:t>
      </w:r>
    </w:p>
    <w:p>
      <w:pPr>
        <w:pStyle w:val="ListBullet"/>
        <w:spacing w:after="40" w:line="264" w:lineRule="auto"/>
      </w:pPr>
      <w:r>
        <w:t>Suurendage kestust järk-järgult: sekundid muutuvad 10-20 sekundiks, hiljem 1-2 minutiks.</w:t>
      </w:r>
    </w:p>
    <w:p>
      <w:pPr>
        <w:pStyle w:val="Heading3"/>
      </w:pPr>
      <w:r>
        <w:t>6.2.4 4. faas – liikumine koonuga</w:t>
      </w:r>
    </w:p>
    <w:p>
      <w:pPr>
        <w:keepNext/>
      </w:pPr>
      <w:r>
        <w:t>Selles faasis kogeb koer, et ta suudab koonuga teha täiesti tavalisi asju: joosta, nuusutada, pikali heita, inimestega kontakti luua.</w:t>
      </w:r>
    </w:p>
    <w:p>
      <w:pPr>
        <w:keepNext/>
        <w:spacing w:after="20"/>
      </w:pPr>
      <w:r>
        <w:rPr>
          <w:b/>
        </w:rPr>
        <w:t>Tüüpilised harjutused:</w:t>
      </w:r>
    </w:p>
    <w:p>
      <w:pPr>
        <w:pStyle w:val="ListBullet"/>
        <w:spacing w:after="40" w:line="264" w:lineRule="auto"/>
      </w:pPr>
      <w:r>
        <w:t>Kõndige koonuga paar sammu, võtke see kohe ära ja premeerige.</w:t>
      </w:r>
    </w:p>
    <w:p>
      <w:pPr>
        <w:pStyle w:val="ListBullet"/>
        <w:spacing w:after="40" w:line="264" w:lineRule="auto"/>
      </w:pPr>
      <w:r>
        <w:t>Igapäevased olukorrad väga madala intensiivsusega: lühike jalutuskäik õue, vaiksel tänaval, suukorv.</w:t>
      </w:r>
    </w:p>
    <w:p>
      <w:pPr>
        <w:pStyle w:val="ListBullet"/>
        <w:spacing w:after="40" w:line="264" w:lineRule="auto"/>
      </w:pPr>
      <w:r>
        <w:t>Koer õpib: Koon ei tähenda "seisakut", vaid kuulutab sageli isegi põnevaid asju (jalutuskäiku).</w:t>
      </w:r>
    </w:p>
    <w:p>
      <w:pPr>
        <w:pStyle w:val="Heading3"/>
      </w:pPr>
      <w:r>
        <w:t>6.2.5 5. faas – üleminek reaalsetesse igapäevastesse olukordadesse</w:t>
      </w:r>
    </w:p>
    <w:p>
      <w:pPr>
        <w:keepNext/>
      </w:pPr>
      <w:r>
        <w:t>Nüüd kasutatakse koonu olukordades, milleks see tegelikult mõeldud on – kuid alles pärast seda, kui koer on sellega positiivselt harjunud.</w:t>
      </w:r>
    </w:p>
    <w:p>
      <w:pPr>
        <w:keepNext/>
        <w:spacing w:after="20"/>
      </w:pPr>
      <w:r>
        <w:rPr>
          <w:b/>
        </w:rPr>
        <w:t>Näited:</w:t>
      </w:r>
    </w:p>
    <w:p>
      <w:pPr>
        <w:pStyle w:val="ListBullet"/>
        <w:spacing w:after="40" w:line="264" w:lineRule="auto"/>
      </w:pPr>
      <w:r>
        <w:t>Loomaarsti külastus ettevalmistatud suukorviga, selle asemel, et see ooteruumis kiiresti selga panna.</w:t>
      </w:r>
    </w:p>
    <w:p>
      <w:pPr>
        <w:pStyle w:val="ListBullet"/>
        <w:spacing w:after="40" w:line="264" w:lineRule="auto"/>
      </w:pPr>
      <w:r>
        <w:t>Bussi- või rongisõit eelneva väljaõppega, mitte tipptunnil esimene asi.</w:t>
      </w:r>
    </w:p>
    <w:p>
      <w:pPr>
        <w:pStyle w:val="ListBullet"/>
        <w:spacing w:after="40" w:line="264" w:lineRule="auto"/>
      </w:pPr>
      <w:r>
        <w:t>Jalutuskäigud mürgisööda levialadel koos söötmisvastase reguleerimisega, paralleelne söötmisvastane treening (abort-signaal).</w:t>
      </w:r>
    </w:p>
    <w:p>
      <w:pPr>
        <w:pStyle w:val="Heading2"/>
      </w:pPr>
      <w:r>
        <w:t>6.3 Preemiastrateegiad ja söödahaldus</w:t>
      </w:r>
    </w:p>
    <w:p>
      <w:pPr>
        <w:keepNext/>
      </w:pPr>
      <w:r>
        <w:t>Õige tasu teeb koonu treenimise palju lihtsamaks. Samas tuleb arvestada koonu turvalisuse ja otstarbega – eriti kl</w:t>
      </w:r>
    </w:p>
    <w:p>
      <w:pPr/>
      <w:r>
        <w:t>Kinnihaaramisvastased konversioonid.</w:t>
      </w:r>
    </w:p>
    <w:p>
      <w:pPr>
        <w:keepNext/>
        <w:spacing w:after="20"/>
      </w:pPr>
      <w:r>
        <w:rPr>
          <w:b/>
        </w:rPr>
        <w:t>Olulised punktid:</w:t>
      </w:r>
    </w:p>
    <w:p>
      <w:pPr>
        <w:pStyle w:val="ListBullet"/>
        <w:spacing w:after="40" w:line="264" w:lineRule="auto"/>
      </w:pPr>
      <w:r>
        <w:t>Kasutage pehmet, kergesti neelatavat toitu, mida saab kergesti läbi korvi lasta.</w:t>
      </w:r>
    </w:p>
    <w:p>
      <w:pPr>
        <w:pStyle w:val="ListBullet"/>
        <w:spacing w:after="40" w:line="264" w:lineRule="auto"/>
      </w:pPr>
      <w:r>
        <w:t>Alguses võib preemiaid anda väga sageli (peaaegu iga lähenemine, iga vabatahtlik ninakontakt).</w:t>
      </w:r>
    </w:p>
    <w:p>
      <w:pPr>
        <w:pStyle w:val="ListBullet"/>
        <w:spacing w:after="40" w:line="264" w:lineRule="auto"/>
      </w:pPr>
      <w:r>
        <w:t>Kasutage preemiaid hiljem sihipäraselt, nt. Nt. selga pannes vaikselt seistes.</w:t>
      </w:r>
    </w:p>
    <w:p>
      <w:pPr>
        <w:pStyle w:val="ListBullet"/>
        <w:spacing w:after="40" w:line="264" w:lineRule="auto"/>
      </w:pPr>
      <w:r>
        <w:t>Toidukaitse muutmisel tuleb otsustada, millal ja kuidas on tasu veel võimalik (nt läbi kindlaksmääratud söötmisluugi).</w:t>
      </w:r>
    </w:p>
    <w:p>
      <w:pPr>
        <w:pStyle w:val="Heading2"/>
      </w:pPr>
      <w:r>
        <w:t>6.4 "Käpad eemal" – koonu kriimustamisega tegelemine</w:t>
      </w:r>
    </w:p>
    <w:p>
      <w:pPr>
        <w:keepNext/>
      </w:pPr>
      <w:r>
        <w:t>Paljud koerad püüavad esialgu koonu oma käppadega eemaldada. See on tavaline, normaalne samm õppeprotsessis. Oluline on see, kuidas inimesed sellele reageerivad.</w:t>
      </w:r>
    </w:p>
    <w:p>
      <w:pPr>
        <w:keepNext/>
        <w:spacing w:after="20"/>
      </w:pPr>
      <w:r>
        <w:rPr>
          <w:b/>
        </w:rPr>
        <w:t>Eesmärgid:</w:t>
      </w:r>
    </w:p>
    <w:p>
      <w:pPr>
        <w:pStyle w:val="ListBullet"/>
        <w:spacing w:after="40" w:line="264" w:lineRule="auto"/>
      </w:pPr>
      <w:r>
        <w:t>Koer õpib, et käpad koonul "ei tee head".</w:t>
      </w:r>
    </w:p>
    <w:p>
      <w:pPr>
        <w:pStyle w:val="ListBullet"/>
        <w:spacing w:after="40" w:line="264" w:lineRule="auto"/>
      </w:pPr>
      <w:r>
        <w:t>Tasutakse rahulikku käitumist koonuga.</w:t>
      </w:r>
    </w:p>
    <w:p>
      <w:pPr>
        <w:keepNext/>
        <w:spacing w:after="20"/>
      </w:pPr>
      <w:r>
        <w:rPr>
          <w:b/>
        </w:rPr>
        <w:t>Võimalikud strateegiad:</w:t>
      </w:r>
    </w:p>
    <w:p>
      <w:pPr>
        <w:pStyle w:val="ListBullet"/>
        <w:spacing w:after="40" w:line="264" w:lineRule="auto"/>
      </w:pPr>
      <w:r>
        <w:t>Laske seda kanda ainult nii kaua, kuni koer reageerib – parem on teha lühemaid seansse, enne kui ta hakkab liigselt kriimustama.</w:t>
      </w:r>
    </w:p>
    <w:p>
      <w:pPr>
        <w:pStyle w:val="ListBullet"/>
        <w:spacing w:after="40" w:line="264" w:lineRule="auto"/>
      </w:pPr>
      <w:r>
        <w:t>Haarake tähelepanu kergesti (lühike treening, kõndige paar sammu) kohe, kui käpp läheb koonu poole.</w:t>
      </w:r>
    </w:p>
    <w:p>
      <w:pPr>
        <w:pStyle w:val="ListBullet"/>
        <w:spacing w:after="40" w:line="264" w:lineRule="auto"/>
      </w:pPr>
      <w:r>
        <w:t>Kinnitage vaiksed faasid oma hääle või toiduga teadlikult ("Tore, see on hea.").</w:t>
      </w:r>
    </w:p>
    <w:p>
      <w:pPr>
        <w:pStyle w:val="ListBullet"/>
        <w:spacing w:after="40" w:line="264" w:lineRule="auto"/>
      </w:pPr>
      <w:r>
        <w:t>Koertele, kes soovivad tekitada suurt kahju: pange koon pähe, jätkake liikumist ja ärge jätke ruumi staatiliseks kriimustamiseks. Ohutus on siin esmatähtis.</w:t>
      </w:r>
    </w:p>
    <w:p>
      <w:pPr>
        <w:pStyle w:val="Heading2"/>
      </w:pPr>
      <w:r>
        <w:t>6.5 Kandmisajad, pausid ja vaatlus</w:t>
      </w:r>
    </w:p>
    <w:p>
      <w:pPr>
        <w:keepNext/>
      </w:pPr>
      <w:r>
        <w:t>Kui kaua koer võib koonu korraga kanda, sõltub tervisest, ilmast, pingest ja kehalisest kehast. Kindlasummalised ajad on seega vaid ligikaudsed juhised.</w:t>
      </w:r>
    </w:p>
    <w:p>
      <w:pPr>
        <w:keepNext/>
        <w:spacing w:after="20"/>
      </w:pPr>
      <w:r>
        <w:rPr>
          <w:b/>
        </w:rPr>
        <w:t>Üldised soovitused:</w:t>
      </w:r>
    </w:p>
    <w:p>
      <w:pPr>
        <w:pStyle w:val="ListBullet"/>
        <w:spacing w:after="40" w:line="264" w:lineRule="auto"/>
      </w:pPr>
      <w:r>
        <w:t>Alguses kandke ainult väga lühikest aega (sekunditest kuni mõne minutini) ja seejärel suurendage aeglaselt.</w:t>
      </w:r>
    </w:p>
    <w:p>
      <w:pPr>
        <w:pStyle w:val="ListBullet"/>
        <w:spacing w:after="40" w:line="264" w:lineRule="auto"/>
      </w:pPr>
      <w:r>
        <w:t>Kui on palav, on parem teha mitu lühikest missiooni, mitte ühte väga pikka – jälgi alati oma hingeldamise võimet.</w:t>
      </w:r>
    </w:p>
    <w:p>
      <w:pPr>
        <w:pStyle w:val="ListBullet"/>
        <w:spacing w:after="40" w:line="264" w:lineRule="auto"/>
      </w:pPr>
      <w:r>
        <w:t>Pärast pikemat kasutamist kontrollige nahka ja karusnahka kokkupuutekohtades (punetus, hõõrdumine).</w:t>
      </w:r>
    </w:p>
    <w:p>
      <w:pPr>
        <w:pStyle w:val="ListBullet"/>
        <w:spacing w:after="40" w:line="264" w:lineRule="auto"/>
      </w:pPr>
      <w:r>
        <w:t>Kui ärritus on nähtav: tehke kandmisest paus, kontrollige põhjust (sobivus, materjal, kestus).</w:t>
      </w:r>
    </w:p>
    <w:p>
      <w:pPr>
        <w:pStyle w:val="Heading2"/>
      </w:pPr>
      <w:r>
        <w:t>6.6 Eriväljaõppe juhtumid</w:t>
      </w:r>
    </w:p>
    <w:p>
      <w:pPr>
        <w:keepNext/>
      </w:pPr>
      <w:r>
        <w:t>Mõned olukorrad seavad koonu treenimisele ja kasutamisele erinõudeid. Koerad, kes soovivad kahju tekitada Kui tegemist on koertega, kellel on selge kavatsus kahju tekitada, on ohutus esikohal. See tähendab: Suukorv ja vajadusel kaitsekrae peavad kindlalt istuma. Koolitus toimub kontrollitud tingimustes – sageli koostöös kvalifitseeritud koolitajate või käitumisveterinaararstidega. Loomaarsti visiidid Loomaarsti külastused on paljudele koertele eriti stressirohked. Mida paremini koon on eelnevalt seadistatud, seda vähem tekib praktikas lisapingeid. Omanikke tuleks julgustada enne treeningule sõitmist kodus suukorv pähe panema. Mürgisööda alad Piirkondades, kus on teadaolev mürksööda oht, võib söötmisvastaste modifikatsioonidega koon olla elupäästev. Samas tuleks alati paralleelselt tegeleda peatumismärguande ja söömisvastase treeninguga, et koer õpiks pikemas perspektiivis mitte liikuma maapinnal oleva toidu poole.</w:t>
      </w:r>
    </w:p>
    <w:p>
      <w:pPr>
        <w:pStyle w:val="Heading2"/>
      </w:pPr>
      <w:r>
        <w:t>6.7 Omanike koolituskavad ja kodutööd</w:t>
      </w:r>
    </w:p>
    <w:p>
      <w:pPr>
        <w:keepNext/>
      </w:pPr>
      <w:r>
        <w:t>Hoidjad saavad kasu selgetest kirjalikest juhistest. Lihtne nädalaplaan aitab teil õigel teel püsida.</w:t>
      </w:r>
    </w:p>
    <w:p>
      <w:pPr>
        <w:keepNext/>
        <w:spacing w:after="20"/>
      </w:pPr>
      <w:r>
        <w:rPr>
          <w:b/>
        </w:rPr>
        <w:t>Näide „1. nädal – põhitõed”:</w:t>
      </w:r>
    </w:p>
    <w:p>
      <w:pPr>
        <w:pStyle w:val="ListBullet"/>
        <w:spacing w:after="40" w:line="264" w:lineRule="auto"/>
      </w:pPr>
      <w:r>
        <w:t>1-2 päev: Tutvumine - koon on näha, koer saab toitu lähedalt.</w:t>
      </w:r>
    </w:p>
    <w:p>
      <w:pPr>
        <w:pStyle w:val="ListBullet"/>
        <w:spacing w:after="40" w:line="264" w:lineRule="auto"/>
      </w:pPr>
      <w:r>
        <w:t>3-4 päev: Nina korvis – 5-10 väga lühikest kordust, millest igaühel on maius korvis.</w:t>
      </w:r>
    </w:p>
    <w:p>
      <w:pPr>
        <w:pStyle w:val="ListBullet"/>
        <w:spacing w:after="40" w:line="264" w:lineRule="auto"/>
      </w:pPr>
      <w:r>
        <w:t>5.-7. päev: Esimesed lühikesed sulgemiskatsed – sulgege rihm 1-2 sekundiks, seejärel avage see uuesti, premeerige. Edasisi nädalaid saab üles ehitada konstruktiivselt (pikem kestus, esimesed sammud liikumises, esimesed lühikesed igapäevased jalutuskäigud koonuga). Konsultandid saavad koostada standardiseeritud jaotusmaterjale, mis on kohandatud vastavalt individuaalsele olukorrale.</w:t>
      </w:r>
    </w:p>
    <w:p>
      <w:pPr>
        <w:pStyle w:val="Heading2"/>
      </w:pPr>
      <w:r>
        <w:t>6.8 Põhiväited 6. moodul</w:t>
      </w:r>
    </w:p>
    <w:p>
      <w:pPr>
        <w:pStyle w:val="ListBullet"/>
        <w:spacing w:after="40" w:line="264" w:lineRule="auto"/>
      </w:pPr>
      <w:r>
        <w:t>Hea koonu treening on väikesesammuline, positiivne ja koera tempost lähtuv.</w:t>
      </w:r>
    </w:p>
    <w:p>
      <w:pPr>
        <w:pStyle w:val="ListBullet"/>
        <w:spacing w:after="40" w:line="264" w:lineRule="auto"/>
      </w:pPr>
      <w:r>
        <w:t>Koerad peaksid kogema koonu kui "normaalset", mitte kui karistust.</w:t>
      </w:r>
    </w:p>
    <w:p>
      <w:pPr>
        <w:pStyle w:val="ListBullet"/>
        <w:spacing w:after="40" w:line="264" w:lineRule="auto"/>
      </w:pPr>
      <w:r>
        <w:t>Käppadega tegelemine ja katsed neid maha harjata on osa koolitusest – mitte ainult "allumatus".</w:t>
      </w:r>
    </w:p>
    <w:p>
      <w:pPr>
        <w:pStyle w:val="ListBullet"/>
        <w:spacing w:after="40" w:line="264" w:lineRule="auto"/>
      </w:pPr>
      <w:r>
        <w:t>Kandmisajad, ilm ja tervislikud tingimused määravad, kui kaua võib koonu korraga kanda.</w:t>
      </w:r>
    </w:p>
    <w:p>
      <w:pPr>
        <w:pStyle w:val="ListBullet"/>
        <w:spacing w:after="40" w:line="264" w:lineRule="auto"/>
      </w:pPr>
      <w:r>
        <w:t>Omanikud vajavad selgeid praktilisi koolitusplaane ja kodutöid, et õpitu ellu viia.</w:t>
      </w:r>
    </w:p>
    <w:p>
      <w:pPr>
        <w:pStyle w:val="Heading1"/>
      </w:pPr>
      <w:r>
        <w:t>MOODUL 7 – Materjali kontroll ja ümberarvestusmeetmed</w:t>
      </w:r>
    </w:p>
    <w:p>
      <w:pPr>
        <w:pStyle w:val="Heading2"/>
      </w:pPr>
      <w:r>
        <w:t>7.0 Mooduli eesmärk</w:t>
      </w:r>
    </w:p>
    <w:p>
      <w:pPr>
        <w:keepNext/>
        <w:spacing w:after="20"/>
      </w:pPr>
      <w:r>
        <w:rPr>
          <w:b/>
        </w:rPr>
        <w:t>Pärast seda moodulit saavad osalejad:</w:t>
      </w:r>
    </w:p>
    <w:p>
      <w:pPr>
        <w:pStyle w:val="ListBullet"/>
        <w:spacing w:after="40" w:line="264" w:lineRule="auto"/>
      </w:pPr>
      <w:r>
        <w:t>Klassifitseerige tavaliste koonumaterjalide eelised ja puudused,</w:t>
      </w:r>
    </w:p>
    <w:p>
      <w:pPr>
        <w:pStyle w:val="ListBullet"/>
        <w:spacing w:after="40" w:line="264" w:lineRule="auto"/>
      </w:pPr>
      <w:r>
        <w:t>selgitage, miks Caniseguros tugineb originaalsele biotaanile, polsterdusele ja roostevabale terasele,</w:t>
      </w:r>
    </w:p>
    <w:p>
      <w:pPr>
        <w:pStyle w:val="ListBullet"/>
        <w:spacing w:after="40" w:line="264" w:lineRule="auto"/>
      </w:pPr>
      <w:r>
        <w:t>Selgitage omanikele arusaadaval viisil, miks võib konversioon olla mõttekas isegi sobiva põhimudeli korral,</w:t>
      </w:r>
    </w:p>
    <w:p>
      <w:pPr>
        <w:pStyle w:val="ListBullet"/>
        <w:spacing w:after="40" w:line="264" w:lineRule="auto"/>
      </w:pPr>
      <w:r>
        <w:t>nimetage tüüpilised ümberehitusmeetmed (rihmad, polsterdus, tõmbekaitse, lisarihmad),</w:t>
      </w:r>
    </w:p>
    <w:p>
      <w:pPr>
        <w:pStyle w:val="ListBullet"/>
        <w:spacing w:after="40" w:line="264" w:lineRule="auto"/>
      </w:pPr>
      <w:r>
        <w:t>Tea, millal on pulbervärvimine pärast keevitustööd kohustuslik ja miks on Loctite raamatukruvide puhul oluline.</w:t>
      </w:r>
    </w:p>
    <w:p>
      <w:pPr>
        <w:pStyle w:val="Heading2"/>
      </w:pPr>
      <w:r>
        <w:t>7.1 Tavalised suukorvide standardmaterjalid</w:t>
      </w:r>
    </w:p>
    <w:p>
      <w:pPr>
        <w:keepNext/>
      </w:pPr>
      <w:r>
        <w:t>Paljud müügilolevad suukorvid on varustatud nahast rihmade ja vildist polstriga. Esmapilgul tundub see “klassikaline” ja kvaliteetne – igapäevaelus on neil materjalidel aga selged puudused. Nahk - probleemid igapäevaelus</w:t>
      </w:r>
    </w:p>
    <w:p>
      <w:pPr>
        <w:pStyle w:val="ListBullet"/>
        <w:spacing w:after="40" w:line="264" w:lineRule="auto"/>
      </w:pPr>
      <w:r>
        <w:t>imab vett - vihma, ujumise või märja rohu korral imbub nahk läbi ja muutub raskemaks,</w:t>
      </w:r>
    </w:p>
    <w:p>
      <w:pPr>
        <w:pStyle w:val="ListBullet"/>
        <w:spacing w:after="40" w:line="264" w:lineRule="auto"/>
      </w:pPr>
      <w:r>
        <w:t>hõõrub märjana nahka palju kiiremini,</w:t>
      </w:r>
    </w:p>
    <w:p>
      <w:pPr>
        <w:pStyle w:val="ListBullet"/>
        <w:spacing w:after="40" w:line="264" w:lineRule="auto"/>
      </w:pPr>
      <w:r>
        <w:t>muutub rabedaks soola (meri, higi, maanteesool) ja päikese mõjul,</w:t>
      </w:r>
    </w:p>
    <w:p>
      <w:pPr>
        <w:pStyle w:val="ListBullet"/>
        <w:spacing w:after="40" w:line="264" w:lineRule="auto"/>
      </w:pPr>
      <w:r>
        <w:t>kulub aja jooksul - kohandatud sobivus muutub, koon muutub ebaturvaliseks,</w:t>
      </w:r>
    </w:p>
    <w:p>
      <w:pPr>
        <w:pStyle w:val="ListBullet"/>
        <w:spacing w:after="40" w:line="264" w:lineRule="auto"/>
      </w:pPr>
      <w:r>
        <w:t>on hooldusmahukas - vajab regulaarselt määrimist/hooldust, muidu rebeneb. Vilt – probleemid pehmendusmaterjalina</w:t>
      </w:r>
    </w:p>
    <w:p>
      <w:pPr>
        <w:pStyle w:val="ListBullet"/>
        <w:spacing w:after="40" w:line="264" w:lineRule="auto"/>
      </w:pPr>
      <w:r>
        <w:t>imab tugevalt niiskust ja mustust,</w:t>
      </w:r>
    </w:p>
    <w:p>
      <w:pPr>
        <w:pStyle w:val="ListBullet"/>
        <w:spacing w:after="40" w:line="264" w:lineRule="auto"/>
      </w:pPr>
      <w:r>
        <w:t>hõõrdub märjana, eriti tundlikul nahal,</w:t>
      </w:r>
    </w:p>
    <w:p>
      <w:pPr>
        <w:pStyle w:val="ListBullet"/>
        <w:spacing w:after="40" w:line="264" w:lineRule="auto"/>
      </w:pPr>
      <w:r>
        <w:t>on raske hügieeniliselt puhtaks saada - mustus, sülg ja bakterid jäävad materjali sisse,</w:t>
      </w:r>
    </w:p>
    <w:p>
      <w:pPr>
        <w:pStyle w:val="ListBullet"/>
        <w:spacing w:after="40" w:line="264" w:lineRule="auto"/>
      </w:pPr>
      <w:r>
        <w:t>hakkab kergelt lõhnama, kui sellel ei lasta regulaarselt täielikult kuivada. See võib olla talutav lühiajaliseks või väga harvaks kasutamiseks. Koertele, kes kannavad koonu regulaarselt või isegi iga päev, on need materjali omadused aga problemaatilised – nii mugavuse, hügieeni kui ka vastupidavuse seisukohalt.</w:t>
      </w:r>
    </w:p>
    <w:p>
      <w:pPr>
        <w:pStyle w:val="Heading2"/>
      </w:pPr>
      <w:r>
        <w:t>7.2 Biothane &amp; Canisegurose standard</w:t>
      </w:r>
    </w:p>
    <w:p>
      <w:pPr>
        <w:keepNext/>
      </w:pPr>
      <w:r>
        <w:t>Caniseguros ei tööta teadlikult nahast ja vildist rihmadega, vaid tugineb:</w:t>
      </w:r>
    </w:p>
    <w:p>
      <w:pPr>
        <w:pStyle w:val="ListBullet"/>
        <w:spacing w:after="40" w:line="264" w:lineRule="auto"/>
      </w:pPr>
      <w:r>
        <w:t>Rihmad on valmistatud originaalsest biotaanist,</w:t>
      </w:r>
    </w:p>
    <w:p>
      <w:pPr>
        <w:pStyle w:val="ListBullet"/>
        <w:spacing w:after="40" w:line="264" w:lineRule="auto"/>
      </w:pPr>
      <w:r>
        <w:t>polsterdatud ninapadjad, mis on valmistatud pehmest välistingimustes kasutamiseks sobivast vahtplastist,</w:t>
      </w:r>
    </w:p>
    <w:p>
      <w:pPr>
        <w:pStyle w:val="ListBullet"/>
        <w:spacing w:after="40" w:line="264" w:lineRule="auto"/>
      </w:pPr>
      <w:r>
        <w:t>Roostevabast terasest liitmikud. Originaalse biotaani eelised</w:t>
      </w:r>
    </w:p>
    <w:p>
      <w:pPr>
        <w:pStyle w:val="ListBullet"/>
        <w:spacing w:after="40" w:line="264" w:lineRule="auto"/>
      </w:pPr>
      <w:r>
        <w:t>veekindel - ei ima endasse, püsib mõõtmetelt stabiilsena ka märjana,</w:t>
      </w:r>
    </w:p>
    <w:p>
      <w:pPr>
        <w:pStyle w:val="ListBullet"/>
        <w:spacing w:after="40" w:line="264" w:lineRule="auto"/>
      </w:pPr>
      <w:r>
        <w:t>sile pind - hõõrub oluliselt vähem kui märg nahk,</w:t>
      </w:r>
    </w:p>
    <w:p>
      <w:pPr>
        <w:pStyle w:val="ListBullet"/>
        <w:spacing w:after="40" w:line="264" w:lineRule="auto"/>
      </w:pPr>
      <w:r>
        <w:t>väga lihtne puhastada – lihtsalt loputa veega, mustus ei jää materjali sisse,</w:t>
      </w:r>
    </w:p>
    <w:p>
      <w:pPr>
        <w:pStyle w:val="ListBullet"/>
        <w:spacing w:after="40" w:line="264" w:lineRule="auto"/>
      </w:pPr>
      <w:r>
        <w:t>ei ima peaaegu mingeid lõhnu - pikaajalisel kasutamisel hügieenilisem,</w:t>
      </w:r>
    </w:p>
    <w:p>
      <w:pPr>
        <w:pStyle w:val="ListBullet"/>
        <w:spacing w:after="40" w:line="264" w:lineRule="auto"/>
      </w:pPr>
      <w:r>
        <w:t>UV- ja ilmastikukindel – ei muutu nii kiiresti rabedaks kui nahk,</w:t>
      </w:r>
    </w:p>
    <w:p>
      <w:pPr>
        <w:pStyle w:val="ListBullet"/>
        <w:spacing w:after="40" w:line="264" w:lineRule="auto"/>
      </w:pPr>
      <w:r>
        <w:t>Mõõtmed stabiilne - ei kulu, reguleeritud istuvus säilib. Oluline on kasutada originaalset Biothane'i ja mitte halvemat imitatsiooni või halva kvaliteediga "Hexa" variante. Ainult kvaliteetne Biothane ühendab endas kõrge rebenemiskindluse meeldivalt sileda pinnaga. Ninapadjad ja liitmikud</w:t>
      </w:r>
    </w:p>
    <w:p>
      <w:pPr>
        <w:pStyle w:val="ListBullet"/>
        <w:spacing w:after="40" w:line="264" w:lineRule="auto"/>
      </w:pPr>
      <w:r>
        <w:t>Pehmest õuesõbralikust vahust individuaalselt kohandatud ninapadjad jaotavad survet ninasillale.</w:t>
      </w:r>
    </w:p>
    <w:p>
      <w:pPr>
        <w:pStyle w:val="ListBullet"/>
        <w:spacing w:after="40" w:line="264" w:lineRule="auto"/>
      </w:pPr>
      <w:r>
        <w:t>Need vähendavad oluliselt survepunktide, hõõrdumise ja survehaavade tekkimise ohtu.</w:t>
      </w:r>
    </w:p>
    <w:p>
      <w:pPr>
        <w:pStyle w:val="ListBullet"/>
        <w:spacing w:after="40" w:line="264" w:lineRule="auto"/>
      </w:pPr>
      <w:r>
        <w:t>Roostevabast terasest liitmikud on roostekindlad, stabiilsed ja vastupidavad – sobivad ideaalselt koertele, kes reisivad märgades oludes või meres.</w:t>
      </w:r>
    </w:p>
    <w:p>
      <w:pPr>
        <w:pStyle w:val="Heading2"/>
      </w:pPr>
      <w:r>
        <w:t>7.3 Miks konversioon tasub end ära – isegi kui see sobib</w:t>
      </w:r>
    </w:p>
    <w:p>
      <w:pPr>
        <w:keepNext/>
      </w:pPr>
      <w:r>
        <w:t>Põhimudel Paljud koerad saavad hästi läbi põhimudeliga, mis on valmistatud metallist korvist ja standardrihmadest (nahk/vilt). Sellegipoolest tasub see teisendada</w:t>
      </w:r>
    </w:p>
    <w:p>
      <w:pPr>
        <w:keepNext/>
        <w:spacing w:after="20"/>
      </w:pPr>
      <w:r>
        <w:rPr>
          <w:b/>
        </w:rPr>
        <w:t>Biotaanrihmad ja moodne polsterdus mitmel põhjusel:</w:t>
      </w:r>
    </w:p>
    <w:p>
      <w:pPr>
        <w:pStyle w:val="ListBullet"/>
        <w:spacing w:after="40" w:line="264" w:lineRule="auto"/>
      </w:pPr>
      <w:r>
        <w:t>Mugavus: Biotaan hõõrub vähem, püsib mugav ka märjana, polster jaotab survet paremini.</w:t>
      </w:r>
    </w:p>
    <w:p>
      <w:pPr>
        <w:pStyle w:val="ListBullet"/>
        <w:spacing w:after="40" w:line="264" w:lineRule="auto"/>
      </w:pPr>
      <w:r>
        <w:t>Hügieen: rihmad ja polstrid on kergemini puhastatavad, kuivavad kiiremini ja neelavad vähem lõhnu.</w:t>
      </w:r>
    </w:p>
    <w:p>
      <w:pPr>
        <w:pStyle w:val="ListBullet"/>
        <w:spacing w:after="40" w:line="264" w:lineRule="auto"/>
      </w:pPr>
      <w:r>
        <w:t>Pikaealisus: Biotaan ja roostevaba teras peavad igapäevaelus (vihm, päike, sool, mustus) vastu oluliselt kauem kui nahk/vilt.</w:t>
      </w:r>
    </w:p>
    <w:p>
      <w:pPr>
        <w:pStyle w:val="ListBullet"/>
        <w:spacing w:after="40" w:line="264" w:lineRule="auto"/>
      </w:pPr>
      <w:r>
        <w:t>Ohutus: mõõtmetega stabiilsed rihmad ja õigesti kinnitatud raamatukruvid tagavad seadistuste säilimise.</w:t>
      </w:r>
    </w:p>
    <w:p>
      <w:pPr>
        <w:pStyle w:val="ListBullet"/>
        <w:spacing w:after="40" w:line="264" w:lineRule="auto"/>
      </w:pPr>
      <w:r>
        <w:t>Välimus: muudatused võivad muuta koonu moodsamaks ja paremini hoitud – see on oluline ohutuse ja välismaailma ees vastutustundliku kuvandi jaoks. TÄHTIS: Pärast iga rihmade ja liitmike reguleerimist tuleb raamatukruvid kinnitada kruvilukuga (nt Loctite). See ei lase neil liikumise või vibratsiooni tõttu lahti tulla.</w:t>
      </w:r>
    </w:p>
    <w:p>
      <w:pPr>
        <w:pStyle w:val="Heading2"/>
      </w:pPr>
      <w:r>
        <w:t>7.4 Tüüpilised konversioonimeetmed (ülevaade)</w:t>
      </w:r>
    </w:p>
    <w:p>
      <w:pPr>
        <w:keepNext/>
      </w:pPr>
      <w:r>
        <w:t>Järgmised teisendusmeetmed on eriti levinud ja praktikas kasulikud. Need põhinevad sellistel võimalustel nagu: B. spetsialiseeritud</w:t>
      </w:r>
    </w:p>
    <w:p>
      <w:pPr/>
      <w:r>
        <w:t>Pakutakse koonu ümberehitusprogramme. 1. Rihma muutmine biotaaniks</w:t>
      </w:r>
    </w:p>
    <w:p>
      <w:pPr>
        <w:pStyle w:val="ListBullet"/>
        <w:spacing w:after="40" w:line="264" w:lineRule="auto"/>
      </w:pPr>
      <w:r>
        <w:t>Kõikide nahast või tekstiilist rihmade vahetus Biothane rihmade vastu.</w:t>
      </w:r>
    </w:p>
    <w:p>
      <w:pPr>
        <w:pStyle w:val="ListBullet"/>
        <w:spacing w:after="40" w:line="264" w:lineRule="auto"/>
      </w:pPr>
      <w:r>
        <w:t>Kurgurihmade, kaela-/kinnitusrihmade ja vajadusel ka ülarihmade individuaalne reguleerimine eelnevalt tehtud mõõtude põhjal. 2. Kõri- ja pearihmade lisamine või muutmine</w:t>
      </w:r>
    </w:p>
    <w:p>
      <w:pPr>
        <w:pStyle w:val="ListBullet"/>
        <w:spacing w:after="40" w:line="264" w:lineRule="auto"/>
      </w:pPr>
      <w:r>
        <w:t>Paigaldage kõri lukustus, kui koon muidu liiga kergesti üles libiseb.</w:t>
      </w:r>
    </w:p>
    <w:p>
      <w:pPr>
        <w:pStyle w:val="ListBullet"/>
        <w:spacing w:after="40" w:line="264" w:lineRule="auto"/>
      </w:pPr>
      <w:r>
        <w:t>Pearihma paigaldamine kõrge ninaga koerte (nt bokserite) korvi hõlpsaks tõstmiseks. 3. Turvakrae paigaldamine</w:t>
      </w:r>
    </w:p>
    <w:p>
      <w:pPr>
        <w:pStyle w:val="ListBullet"/>
        <w:spacing w:after="40" w:line="264" w:lineRule="auto"/>
      </w:pPr>
      <w:r>
        <w:t>Turvakrae, mis asetseb kõrgel kaelal ja on konnektorite kaudu ühendatud koonuga.</w:t>
      </w:r>
    </w:p>
    <w:p>
      <w:pPr>
        <w:pStyle w:val="ListBullet"/>
        <w:spacing w:after="40" w:line="264" w:lineRule="auto"/>
      </w:pPr>
      <w:r>
        <w:t>Tagab, et koonu ei saa täielikult eemaldada – see on oluline koertele, kes kavatsevad kahjustada.</w:t>
      </w:r>
    </w:p>
    <w:p>
      <w:pPr>
        <w:pStyle w:val="ListBullet"/>
        <w:spacing w:after="40" w:line="264" w:lineRule="auto"/>
      </w:pPr>
      <w:r>
        <w:t>Jalutusrihma ei kinnitata kunagi selle kaelarihma külge – see toimib stopperi, mitte pliikrae funktsioonina. 4. Ninapatjade vahetamine või lisamine</w:t>
      </w:r>
    </w:p>
    <w:p>
      <w:pPr>
        <w:pStyle w:val="ListBullet"/>
        <w:spacing w:after="40" w:line="264" w:lineRule="auto"/>
      </w:pPr>
      <w:r>
        <w:t>Asendage tavalised ninapadjad kitsaste, tavaliste või pikendatud padjandite vastu.</w:t>
      </w:r>
    </w:p>
    <w:p>
      <w:pPr>
        <w:pStyle w:val="ListBullet"/>
        <w:spacing w:after="40" w:line="264" w:lineRule="auto"/>
      </w:pPr>
      <w:r>
        <w:t>Eesmärk: suurem vahemaa ninasilla ja korvi vahel, suurem kontaktpind, vähem survetippe. 5. Söötmiskaitse ja mürgisööda kaitse</w:t>
      </w:r>
    </w:p>
    <w:p>
      <w:pPr>
        <w:pStyle w:val="ListBullet"/>
        <w:spacing w:after="40" w:line="264" w:lineRule="auto"/>
      </w:pPr>
      <w:r>
        <w:t>Tiheda silmaga Biotaani elementide või paneelide kinnitamine esikorvi alale.</w:t>
      </w:r>
    </w:p>
    <w:p>
      <w:pPr>
        <w:pStyle w:val="ListBullet"/>
        <w:spacing w:after="40" w:line="264" w:lineRule="auto"/>
      </w:pPr>
      <w:r>
        <w:t>Osaline või täielik kaitse, et koer vaevalt või ei suudaks maast midagi tõsta.</w:t>
      </w:r>
    </w:p>
    <w:p>
      <w:pPr>
        <w:pStyle w:val="ListBullet"/>
        <w:spacing w:after="40" w:line="264" w:lineRule="auto"/>
      </w:pPr>
      <w:r>
        <w:t>Eriti kasulik koertele, kellel on tugev kalduvus võõrkehi alla neelata või mürgisööda levialadel.</w:t>
      </w:r>
    </w:p>
    <w:p>
      <w:pPr>
        <w:pStyle w:val="Heading2"/>
      </w:pPr>
      <w:r>
        <w:t>7.5 Keevitustööd ja pulbervärvimine</w:t>
      </w:r>
    </w:p>
    <w:p>
      <w:pPr>
        <w:keepNext/>
      </w:pPr>
      <w:r>
        <w:t>Mõnel juhul ei piisa koonu optimaalseks sobitamiseks rihma ja polstri muundamisest. Seejärel võib osutuda vajalikuks traadikorvi ennast muuta – näiteks keevitustöödega (nt tugipostide liigutamine, lisatugede kasutamine). PÕHIMÕTE: Keevitamise ajal tuleb pulbervärvimine läbi viia pärast seda.</w:t>
      </w:r>
    </w:p>
    <w:p>
      <w:pPr>
        <w:keepNext/>
        <w:spacing w:after="20"/>
      </w:pPr>
      <w:r>
        <w:rPr>
          <w:b/>
        </w:rPr>
        <w:t>Selle põhjused:</w:t>
      </w:r>
    </w:p>
    <w:p>
      <w:pPr>
        <w:pStyle w:val="ListBullet"/>
        <w:spacing w:after="40" w:line="264" w:lineRule="auto"/>
      </w:pPr>
      <w:r>
        <w:t>Korrosioonikaitse – keevisõmblused on muidu roostetundlikumad.</w:t>
      </w:r>
    </w:p>
    <w:p>
      <w:pPr>
        <w:pStyle w:val="ListBullet"/>
        <w:spacing w:after="40" w:line="264" w:lineRule="auto"/>
      </w:pPr>
      <w:r>
        <w:t>Pinna siledus - Pulbervärvimine tagab ühtlase sileda pinna ilma teravate servadeta.</w:t>
      </w:r>
    </w:p>
    <w:p>
      <w:pPr>
        <w:pStyle w:val="ListBullet"/>
        <w:spacing w:after="40" w:line="264" w:lineRule="auto"/>
      </w:pPr>
      <w:r>
        <w:t>Hügieen – siledad, kaetud pinnad on kergemini puhastatavad, mustus ja sülg kleepuvad vähem.</w:t>
      </w:r>
    </w:p>
    <w:p>
      <w:pPr>
        <w:pStyle w:val="ListBullet"/>
        <w:spacing w:after="40" w:line="264" w:lineRule="auto"/>
      </w:pPr>
      <w:r>
        <w:t>Välimus – koon näeb professionaalne ja hoolitsetud välja ka pärast muutmist. Puhas painutustöö (ilma keevitamiseta) ei vaja uut pulbervärvimist, kuid seda tuleks teha ettevaatlikult. Pärast iga protseduuri tuleb kõiki juhtmete liikumisi kontrollida teravate servade ja võimalike vigastuste allikate suhtes.</w:t>
      </w:r>
    </w:p>
    <w:p>
      <w:pPr>
        <w:pStyle w:val="Heading2"/>
      </w:pPr>
      <w:r>
        <w:t>7.6 Konversioonide ohutus ja piirangud</w:t>
      </w:r>
    </w:p>
    <w:p>
      <w:pPr>
        <w:keepNext/>
      </w:pPr>
      <w:r>
        <w:t>Muudatused ei tohi kahjustada koonu põhilist stabiilsust ja kaitsvat toimet</w:t>
      </w:r>
    </w:p>
    <w:p>
      <w:pPr>
        <w:keepNext/>
        <w:spacing w:after="20"/>
      </w:pPr>
      <w:r>
        <w:rPr>
          <w:b/>
        </w:rPr>
        <w:t>mõjutada. Eriti olulised on järgmised punktid:</w:t>
      </w:r>
    </w:p>
    <w:p>
      <w:pPr>
        <w:pStyle w:val="ListBullet"/>
        <w:spacing w:after="40" w:line="264" w:lineRule="auto"/>
      </w:pPr>
      <w:r>
        <w:t>Tugesid ei tohi eemaldada nii, et koer saaks uuesti hammustada või suuri tükke alla neelata.</w:t>
      </w:r>
    </w:p>
    <w:p>
      <w:pPr>
        <w:pStyle w:val="ListBullet"/>
        <w:spacing w:after="40" w:line="264" w:lineRule="auto"/>
      </w:pPr>
      <w:r>
        <w:t>Pärast iga traadi või rihma vahetust tuleb kontrollida, kas koon on ikka piisavalt stabiilne.</w:t>
      </w:r>
    </w:p>
    <w:p>
      <w:pPr>
        <w:pStyle w:val="ListBullet"/>
        <w:spacing w:after="40" w:line="264" w:lineRule="auto"/>
      </w:pPr>
      <w:r>
        <w:t>Muudatused tuleb alati selgelt dokumenteerida (fotod, märkmed), eriti koerte puhul, kellel on tingimused või ametlikud nõuded.</w:t>
      </w:r>
    </w:p>
    <w:p>
      <w:pPr>
        <w:pStyle w:val="ListBullet"/>
        <w:spacing w:after="40" w:line="264" w:lineRule="auto"/>
      </w:pPr>
      <w:r>
        <w:t>Mõnel juhul on sobimatu korvi “painutamise” asemel mõttekam valida mõni muu põhimudel.</w:t>
      </w:r>
    </w:p>
    <w:p>
      <w:pPr>
        <w:pStyle w:val="Heading2"/>
      </w:pPr>
      <w:r>
        <w:t>7.7 Hooldus, kruvide lukustamine ja hooldus</w:t>
      </w:r>
    </w:p>
    <w:p>
      <w:pPr>
        <w:keepNext/>
      </w:pPr>
      <w:r>
        <w:t>Isegi parim ümberehitus jääb ohutuks ainult siis, kui koonu regulaarselt kontrollitakse ja hooldatakse.</w:t>
      </w:r>
    </w:p>
    <w:p>
      <w:pPr>
        <w:keepNext/>
        <w:spacing w:after="20"/>
      </w:pPr>
      <w:r>
        <w:rPr>
          <w:b/>
        </w:rPr>
        <w:t>Olulised punktid:</w:t>
      </w:r>
    </w:p>
    <w:p>
      <w:pPr>
        <w:pStyle w:val="ListBullet"/>
        <w:spacing w:after="40" w:line="264" w:lineRule="auto"/>
      </w:pPr>
      <w:r>
        <w:t>Kinnitage raamatukruvid pärast iga rihma reguleerimist kruvilukustusvahendiga (nt Loctite) – muidu võivad need lahti tulla.</w:t>
      </w:r>
    </w:p>
    <w:p>
      <w:pPr>
        <w:pStyle w:val="ListBullet"/>
        <w:spacing w:after="40" w:line="264" w:lineRule="auto"/>
      </w:pPr>
      <w:r>
        <w:t>Regulaarne visuaalne kontroll: kas kõik kruvid on pingul, kas lindil või korvil pole näha pragusid ega kahjustusi?</w:t>
      </w:r>
    </w:p>
    <w:p>
      <w:pPr>
        <w:pStyle w:val="ListBullet"/>
        <w:spacing w:after="40" w:line="264" w:lineRule="auto"/>
      </w:pPr>
      <w:r>
        <w:t>Kui Biothane rihm on määrdunud, peske seda lihtsalt veega (vajadusel pehme puhastusvahendiga), puhastage ka vahtpolster ja laske korralikult kuivada.</w:t>
      </w:r>
    </w:p>
    <w:p>
      <w:pPr>
        <w:pStyle w:val="ListBullet"/>
        <w:spacing w:after="40" w:line="264" w:lineRule="auto"/>
      </w:pPr>
      <w:r>
        <w:t>Ärge kasutage pulbervärvitud pindade puhastamiseks tugevatoimelisi puhastusvahendeid ega metallharju, et vältida katte kahjustamist.</w:t>
      </w:r>
    </w:p>
    <w:p>
      <w:pPr>
        <w:pStyle w:val="Heading2"/>
      </w:pPr>
      <w:r>
        <w:t>7.8 Põhiväited 7. moodul</w:t>
      </w:r>
    </w:p>
    <w:p>
      <w:pPr>
        <w:pStyle w:val="ListBullet"/>
        <w:spacing w:after="40" w:line="264" w:lineRule="auto"/>
      </w:pPr>
      <w:r>
        <w:t>Nahk ja vilt on pikaajalisele kandjale sageli probleemsed: imavad vett, hõõrduvad, vananevad kiiresti ja neid on raske hügieeniliselt hoida.</w:t>
      </w:r>
    </w:p>
    <w:p>
      <w:pPr>
        <w:pStyle w:val="ListBullet"/>
        <w:spacing w:after="40" w:line="264" w:lineRule="auto"/>
      </w:pPr>
      <w:r>
        <w:t>Caniseguros kasutab originaalset biotaani, vahtpolsterdust ja roostevaba terast, et maksimeerida mugavust, hügieeni ja vastupidavust.</w:t>
      </w:r>
    </w:p>
    <w:p>
      <w:pPr>
        <w:pStyle w:val="ListBullet"/>
        <w:spacing w:after="40" w:line="264" w:lineRule="auto"/>
      </w:pPr>
      <w:r>
        <w:t>Ümberehitus tasub end ära isegi siis, kui põhimudel sobib – see suurendab mugavust, ohutust ja vastupidavust.</w:t>
      </w:r>
    </w:p>
    <w:p>
      <w:pPr>
        <w:pStyle w:val="ListBullet"/>
        <w:spacing w:after="40" w:line="264" w:lineRule="auto"/>
      </w:pPr>
      <w:r>
        <w:t>Tüüpilised ümberehitused hõlmavad rihmade teisendusi, ninapadjakesi, turvakraed ja söötmisvastaseid lahendusi.</w:t>
      </w:r>
    </w:p>
    <w:p>
      <w:pPr>
        <w:pStyle w:val="ListBullet"/>
        <w:spacing w:after="40" w:line="264" w:lineRule="auto"/>
      </w:pPr>
      <w:r>
        <w:t>Pulbervärvimine on pärast keevitustööd kohustuslik; Raamatukruvid on kinnitatud kruvilukuga.</w:t>
      </w:r>
    </w:p>
    <w:p>
      <w:pPr>
        <w:pStyle w:val="ListBullet"/>
        <w:spacing w:after="40" w:line="264" w:lineRule="auto"/>
      </w:pPr>
      <w:r>
        <w:t>Regulaarsed kontrollid ja hooldus hoiavad ümberehitatud koonu pikas perspektiivis turvalisena ja loomade heaolusõbralikuna.</w:t>
      </w:r>
    </w:p>
    <w:p>
      <w:pPr>
        <w:pStyle w:val="Heading1"/>
      </w:pPr>
      <w:r>
        <w:t>MOODUL 8 – Õiguslik raamistik, vastutus ja dokumentatsioon</w:t>
      </w:r>
    </w:p>
    <w:p>
      <w:pPr>
        <w:pStyle w:val="Heading2"/>
      </w:pPr>
      <w:r>
        <w:t>8.0 Mooduli eesmärk</w:t>
      </w:r>
    </w:p>
    <w:p>
      <w:pPr>
        <w:keepNext/>
      </w:pPr>
      <w:r>
        <w:t>Pärast seda moodulit saavad osalejad:</w:t>
      </w:r>
    </w:p>
    <w:p>
      <w:pPr>
        <w:pStyle w:val="ListBullet"/>
        <w:spacing w:after="40" w:line="264" w:lineRule="auto"/>
      </w:pPr>
      <w:r>
        <w:t>hinnata selgelt oma rolli ja vastutust suukorvi nõustajana,</w:t>
      </w:r>
    </w:p>
    <w:p>
      <w:pPr>
        <w:pStyle w:val="ListBullet"/>
        <w:spacing w:after="40" w:line="264" w:lineRule="auto"/>
      </w:pPr>
      <w:r>
        <w:t>Teavitage omanikke läbipaistvalt nõustamise piiridest,</w:t>
      </w:r>
    </w:p>
    <w:p>
      <w:pPr>
        <w:pStyle w:val="ListBullet"/>
        <w:spacing w:after="40" w:line="264" w:lineRule="auto"/>
      </w:pPr>
      <w:r>
        <w:t>teadma, millised punktid tuleks kirjalikult dokumenteerida,</w:t>
      </w:r>
    </w:p>
    <w:p>
      <w:pPr>
        <w:pStyle w:val="ListBullet"/>
        <w:spacing w:after="40" w:line="264" w:lineRule="auto"/>
      </w:pPr>
      <w:r>
        <w:t>võtma arvesse põhilisi õigusraamistiku tingimusi seoses suukorvi nõustamisega,</w:t>
      </w:r>
    </w:p>
    <w:p>
      <w:pPr>
        <w:pStyle w:val="ListBullet"/>
        <w:spacing w:after="40" w:line="264" w:lineRule="auto"/>
      </w:pPr>
      <w:r>
        <w:t>Integreerige oma töösse lihtsad vastutus- ja teabeteatised ilma õigusnõustamist asendamata.</w:t>
      </w:r>
    </w:p>
    <w:p>
      <w:pPr>
        <w:pStyle w:val="Heading2"/>
      </w:pPr>
      <w:r>
        <w:t>8.1 Oluline märkus – mitte juriidiline nõustamine</w:t>
      </w:r>
    </w:p>
    <w:p>
      <w:pPr>
        <w:keepNext/>
      </w:pPr>
      <w:r>
        <w:t>See moodul pakub suuniseid tüüpilistele õigusküsimustele seoses suukorvi nõustamisega. See ei asenda juriidilise spetsialisti individuaalset õigusnõu ega maksunõustamist. Seadused, eeskirjad ja kohalikud nõuded võivad riigiti, regiooniti või kogukonnati oluliselt muutuda ja erineda.</w:t>
      </w:r>
    </w:p>
    <w:p>
      <w:pPr/>
      <w:r>
        <w:t>Põhimõte: Suukorvi konsultandid peaksid oma klientidele alati tähelepanu juhtima, et nemad vastutavad kehtivate seaduste, suukorvi ja jalutusrihma nõuete ning muude ametlike nõuete täitmise eest.</w:t>
      </w:r>
    </w:p>
    <w:p>
      <w:pPr>
        <w:pStyle w:val="Heading2"/>
      </w:pPr>
      <w:r>
        <w:t>8.2 Rolli selgitamine – mida koonukonsultandid teevad (ja mida mitte)</w:t>
      </w:r>
    </w:p>
    <w:p>
      <w:pPr>
        <w:keepNext/>
      </w:pPr>
      <w:r>
        <w:t>Suunõustajatel on selgelt määratletud roll. Nad on suukorvide sobivuse, materjali, ohutusaspektide ja loomade heaolu arvestava kasutamise eksperdid. Reeglina ei ole nad loomaarstid ega juristid.</w:t>
      </w:r>
    </w:p>
    <w:p>
      <w:pPr/>
      <w:r>
        <w:t>Tüüpilised koonukonsultantide ülesanded:</w:t>
      </w:r>
    </w:p>
    <w:p>
      <w:pPr>
        <w:pStyle w:val="ListBullet"/>
        <w:spacing w:after="40" w:line="264" w:lineRule="auto"/>
      </w:pPr>
      <w:r>
        <w:t>Nõuanded mudelite, suuruste ja materjalide kohta (nt traatkorv, biotaanrihmad, toidukaitse),</w:t>
      </w:r>
    </w:p>
    <w:p>
      <w:pPr>
        <w:pStyle w:val="ListBullet"/>
        <w:spacing w:after="40" w:line="264" w:lineRule="auto"/>
      </w:pPr>
      <w:r>
        <w:t>Mõõtmiste ja paigalduste läbiviimine, sealhulgas sobivuse kontrollimine,</w:t>
      </w:r>
    </w:p>
    <w:p>
      <w:pPr>
        <w:pStyle w:val="ListBullet"/>
        <w:spacing w:after="40" w:line="264" w:lineRule="auto"/>
      </w:pPr>
      <w:r>
        <w:t>hinnang selle kohta, kas suukorv on konkreetsel juhul mõttekas ja seda saab kasutada loomakaitsesõbralikul viisil;</w:t>
      </w:r>
    </w:p>
    <w:p>
      <w:pPr>
        <w:pStyle w:val="ListBullet"/>
        <w:spacing w:after="40" w:line="264" w:lineRule="auto"/>
      </w:pPr>
      <w:r>
        <w:t>Haridus koonu piiridest (ei asenda koolitust, meditsiini, juhtimist).</w:t>
      </w:r>
    </w:p>
    <w:p>
      <w:pPr/>
      <w:r>
        <w:t>Puuduvad koonunõustamise ülesanded:</w:t>
      </w:r>
    </w:p>
    <w:p>
      <w:pPr>
        <w:pStyle w:val="ListBullet"/>
        <w:spacing w:after="40" w:line="264" w:lineRule="auto"/>
      </w:pPr>
      <w:r>
        <w:t>ei diagnoosi haigusi ega käitumishäireid,</w:t>
      </w:r>
    </w:p>
    <w:p>
      <w:pPr>
        <w:pStyle w:val="ListBullet"/>
        <w:spacing w:after="40" w:line="264" w:lineRule="auto"/>
      </w:pPr>
      <w:r>
        <w:t>ärge lubage paranemist ega edu garantiisid,</w:t>
      </w:r>
    </w:p>
    <w:p>
      <w:pPr>
        <w:pStyle w:val="ListBullet"/>
        <w:spacing w:after="40" w:line="264" w:lineRule="auto"/>
      </w:pPr>
      <w:r>
        <w:t>ei anna siduvat juriidilist nõu konkreetsetel üksikjuhtumitel,</w:t>
      </w:r>
    </w:p>
    <w:p>
      <w:pPr>
        <w:pStyle w:val="ListBullet"/>
        <w:spacing w:after="40" w:line="264" w:lineRule="auto"/>
      </w:pPr>
      <w:r>
        <w:t>ei asenda ega hinda ametlikke otsuseid.</w:t>
      </w:r>
    </w:p>
    <w:p>
      <w:pPr>
        <w:pStyle w:val="Heading2"/>
      </w:pPr>
      <w:r>
        <w:t>8.3 Lepingupõhimõtted ja ärimudelid (lühidalt)</w:t>
      </w:r>
    </w:p>
    <w:p>
      <w:pPr>
        <w:keepNext/>
      </w:pPr>
      <w:r>
        <w:t>Olenevalt suukorvi konsultantide tööviisist võib tekkida erinev juriidiline liigitus, näiteks füüsilisest isikust ettevõtjaks, äritegevuseks, vabakutseliseks tööks või koostööks. Konkreetne registreerimine, maksukohtlemine ja lepingu struktuur tuleks alati individuaalselt selgeks teha asjakohaste spetsialistide nõuannetega.</w:t>
      </w:r>
    </w:p>
    <w:p>
      <w:pPr/>
      <w:r>
        <w:t>Juriidilisest vormist täpsemalt on siin olulisem see, et kliendid peavad teadma, kellega nad lepingut sõlmivad ja millistes teenustes täpselt kokku lepitakse.</w:t>
      </w:r>
    </w:p>
    <w:p>
      <w:pPr>
        <w:pStyle w:val="Heading2"/>
      </w:pPr>
      <w:r>
        <w:t>8.4 Vastutus ja vastutuse välistused</w:t>
      </w:r>
    </w:p>
    <w:p>
      <w:pPr>
        <w:keepNext/>
      </w:pPr>
      <w:r>
        <w:t>Koonu puudutavad nõuanded puudutavad alati ohutust ja kahjustuste ohtu, nagu hammustusvigastused, varakahjustused või tagajärjed. Seetõttu on oluline vastutuse selge teavitamine.</w:t>
      </w:r>
    </w:p>
    <w:p>
      <w:pPr/>
      <w:r>
        <w:t>Põhimõtted:</w:t>
      </w:r>
    </w:p>
    <w:p>
      <w:pPr>
        <w:pStyle w:val="ListBullet"/>
        <w:spacing w:after="40" w:line="264" w:lineRule="auto"/>
      </w:pPr>
      <w:r>
        <w:t>Omanikud vastutavad alati oma koera eest – isegi koonuga.</w:t>
      </w:r>
    </w:p>
    <w:p>
      <w:pPr>
        <w:pStyle w:val="ListBullet"/>
        <w:spacing w:after="40" w:line="264" w:lineRule="auto"/>
      </w:pPr>
      <w:r>
        <w:t>Koon vähendab vigastuste ohtu, kuid ei saa seda kunagi 100% kõrvaldada.</w:t>
      </w:r>
    </w:p>
    <w:p>
      <w:pPr>
        <w:pStyle w:val="ListBullet"/>
        <w:spacing w:after="40" w:line="264" w:lineRule="auto"/>
      </w:pPr>
      <w:r>
        <w:t>Konsultandid võlgnevad hoolika professionaalse nõustamise, kuid mitte garanteeritud edu koera käitumises.</w:t>
      </w:r>
    </w:p>
    <w:p>
      <w:pPr>
        <w:pStyle w:val="ListBullet"/>
        <w:spacing w:after="40" w:line="264" w:lineRule="auto"/>
      </w:pPr>
      <w:r>
        <w:t>Äärmiselt ebakorrektsete nõuannete või ilmselgete tegematajätmiste korral võib vastutus siiski tekkida – seetõttu on hoolikas, dokumentatsioon ja asjakohane ametialane vastutuskindlustus oluline.</w:t>
      </w:r>
    </w:p>
    <w:p>
      <w:pPr/>
      <w:r>
        <w:t>Mõttekas on töötada lihtsate, selgete vastutusteatistega ja lasta need klientidel kinnitada – eriti koerte puhul, kellel on varem juhtunud juhtumeid, nagu hammustused või ametlikud nõuded.</w:t>
      </w:r>
    </w:p>
    <w:p>
      <w:pPr>
        <w:pStyle w:val="Heading2"/>
      </w:pPr>
      <w:r>
        <w:t>8.5 Dokumentatsioon – mida tuleks fikseerida</w:t>
      </w:r>
    </w:p>
    <w:p>
      <w:pPr>
        <w:keepNext/>
      </w:pPr>
      <w:r>
        <w:t>Hea dokumentatsioon kaitseb koera, omanikku ja nõuandjat. See tagab jälgitavuse ja on oluline kahtluse korral, et oleks võimalik näidata, mida arutati ja soovitati.</w:t>
      </w:r>
    </w:p>
    <w:p>
      <w:pPr/>
      <w:r>
        <w:t>Dokumentatsiooni tüüpilised komponendid:</w:t>
      </w:r>
    </w:p>
    <w:p>
      <w:pPr>
        <w:pStyle w:val="ListBullet"/>
        <w:spacing w:after="40" w:line="264" w:lineRule="auto"/>
      </w:pPr>
      <w:r>
        <w:t>Kliendi andmed (nimi, kontaktandmed) - ainult nii palju kui vaja,</w:t>
      </w:r>
    </w:p>
    <w:p>
      <w:pPr>
        <w:pStyle w:val="ListBullet"/>
        <w:spacing w:after="40" w:line="264" w:lineRule="auto"/>
      </w:pPr>
      <w:r>
        <w:t>Koera andmed (nimi, vanus, tõug/segu, erilised kõrvalekalded),</w:t>
      </w:r>
    </w:p>
    <w:p>
      <w:pPr>
        <w:pStyle w:val="ListBullet"/>
        <w:spacing w:after="40" w:line="264" w:lineRule="auto"/>
      </w:pPr>
      <w:r>
        <w:t>Ajalugu: teadaolevad hammustamise juhtumid, kehtivad ametlikud nõuded, meditsiinilised iseärasused,</w:t>
      </w:r>
    </w:p>
    <w:p>
      <w:pPr>
        <w:pStyle w:val="ListBullet"/>
        <w:spacing w:after="40" w:line="264" w:lineRule="auto"/>
      </w:pPr>
      <w:r>
        <w:t>Mõõtmisaruanne: kõik asjakohased mõõtmised (saak, pea, rihm), ideaaljuhul kuupäevaga,</w:t>
      </w:r>
    </w:p>
    <w:p>
      <w:pPr>
        <w:pStyle w:val="ListBullet"/>
        <w:spacing w:after="40" w:line="264" w:lineRule="auto"/>
      </w:pPr>
      <w:r>
        <w:t>Fotod peast ja vajadusel mõõtmisolukorrast, eeldusel, et omanik on sellega kokku leppinud,</w:t>
      </w:r>
    </w:p>
    <w:p>
      <w:pPr>
        <w:pStyle w:val="ListBullet"/>
        <w:spacing w:after="40" w:line="264" w:lineRule="auto"/>
      </w:pPr>
      <w:r>
        <w:t>soovitatav mudel, suurus ja modifikatsioonid (nt biotaanrihm, söötmisvastane plaat, turvakrae),</w:t>
      </w:r>
    </w:p>
    <w:p>
      <w:pPr>
        <w:pStyle w:val="ListBullet"/>
        <w:spacing w:after="40" w:line="264" w:lineRule="auto"/>
      </w:pPr>
      <w:r>
        <w:t>Teave, mis anti (nt hingeldamise, treenimise, mürgisööda ohu kohta, loomaarsti või treeneri soovitus),</w:t>
      </w:r>
    </w:p>
    <w:p>
      <w:pPr>
        <w:pStyle w:val="ListBullet"/>
        <w:spacing w:after="40" w:line="264" w:lineRule="auto"/>
      </w:pPr>
      <w:r>
        <w:t>Allkiri või kinnitus, et konsultatsioon toimus ja kasutusjuhised selgitati.</w:t>
      </w:r>
    </w:p>
    <w:p>
      <w:pPr>
        <w:pStyle w:val="Heading2"/>
      </w:pPr>
      <w:r>
        <w:t>8.6 Üldine õiguslik raamistik</w:t>
      </w:r>
    </w:p>
    <w:p>
      <w:pPr>
        <w:keepNext/>
      </w:pPr>
      <w:r>
        <w:t>Olenevalt riigist, piirkonnast või omavalitsusest võivad koonunõustamise puhul olla asjakohased erinevad juriidilised nõuded. Üksikasjad on sageli keerulised ja võivad muutuda. Nii et siin on vaid mõned üldised juhised:</w:t>
      </w:r>
    </w:p>
    <w:p>
      <w:pPr>
        <w:pStyle w:val="ListBullet"/>
        <w:spacing w:after="40" w:line="264" w:lineRule="auto"/>
      </w:pPr>
      <w:r>
        <w:t>Koonu ja jalutusrihma nõue: olenevalt asukohast võivad kehtida eeskirjad selle kohta, millal ja kus peavad koerad suukorvi kandma või rihma otsas olema, näiteks ühistranspordis, teatud avalikes kohtades või teatud koerte puhul.</w:t>
      </w:r>
    </w:p>
    <w:p>
      <w:pPr>
        <w:pStyle w:val="ListBullet"/>
        <w:spacing w:after="40" w:line="264" w:lineRule="auto"/>
      </w:pPr>
      <w:r>
        <w:t>Erinõuded üksikutele koertele või koerakategooriatele: Mõnes riigis või piirkonnas kehtivad erinõuded, näiteks pärast hammustamist, ametlikele nõuetele või teatud koerarühmadele. Konsultandid peaksid juhtima tähelepanu sellele, et jooksvat teavet tuleb alati hankida vastutavatelt asutustelt või õigusspetsialistidelt.</w:t>
      </w:r>
    </w:p>
    <w:p>
      <w:pPr>
        <w:pStyle w:val="ListBullet"/>
        <w:spacing w:after="40" w:line="264" w:lineRule="auto"/>
      </w:pPr>
      <w:r>
        <w:t>Vastutuskindlustus: Sobiv ametialane vastutuskindlustus on tungivalt soovitatav inimestele, kes töötavad koertega äriliselt või regulaarselt. See kaitseb teid rahaliste tagajärgede eest, kui midagi juhtub.</w:t>
      </w:r>
    </w:p>
    <w:p>
      <w:pPr>
        <w:pStyle w:val="ListBullet"/>
        <w:spacing w:after="40" w:line="264" w:lineRule="auto"/>
      </w:pPr>
      <w:r>
        <w:t>Andmekaitse: Isikuandmeid tohib töödelda ainult kindlal eesmärgil, neid ei tohi säilitada kauem kui vaja ega edastada ilma seadusliku aluse või nõusolekuta. Fotode või eriandmete jaoks tuleb alati saada selgesõnaline nõusolek.</w:t>
      </w:r>
    </w:p>
    <w:p>
      <w:pPr/>
      <w:r>
        <w:t>Andmekaitsetekstide, juriidiliste teadete, lepingute ja nõusolekute konkreetsed sõnastused tuleks alati kooskõlastada juristiga.</w:t>
      </w:r>
    </w:p>
    <w:p>
      <w:pPr>
        <w:pStyle w:val="Heading2"/>
      </w:pPr>
      <w:r>
        <w:t>8.7 Hammustusjuhtumitega koertega tegelemine ja ametlikud nõuded</w:t>
      </w:r>
    </w:p>
    <w:p>
      <w:pPr>
        <w:keepNext/>
      </w:pPr>
      <w:r>
        <w:t>Nõuanded koertele, kellel on esinenud hammustamist või ametlikud nõuded, nõuavad erilist hoolt – nii professionaalselt kui ka juriidiliselt.</w:t>
      </w:r>
    </w:p>
    <w:p>
      <w:pPr/>
      <w:r>
        <w:t>Olulised punktid:</w:t>
      </w:r>
    </w:p>
    <w:p>
      <w:pPr>
        <w:pStyle w:val="ListBullet"/>
        <w:spacing w:after="40" w:line="264" w:lineRule="auto"/>
      </w:pPr>
      <w:r>
        <w:t>Enda ja teiste turvalisus on esikohal – suukorv ja vajadusel muud turvavahendid (nt topeltturva jalutusrihma otsas) on kohustuslikud.</w:t>
      </w:r>
    </w:p>
    <w:p>
      <w:pPr>
        <w:pStyle w:val="ListBullet"/>
        <w:spacing w:after="40" w:line="264" w:lineRule="auto"/>
      </w:pPr>
      <w:r>
        <w:t>Ajalugu tuleks dokumentatsiooni selgelt, ilma dramatiseeriva keeleta, faktiliselt ja lühidalt fikseerida.</w:t>
      </w:r>
    </w:p>
    <w:p>
      <w:pPr>
        <w:pStyle w:val="ListBullet"/>
        <w:spacing w:after="40" w:line="264" w:lineRule="auto"/>
      </w:pPr>
      <w:r>
        <w:t>Konsultandid võivad anda nõu, milline suukorv on tehniliselt sobiv, kuid ei vastuta nõuete formaalse täitmise hindamise eest – see on vastutavate asutuste ülesanne.</w:t>
      </w:r>
    </w:p>
    <w:p>
      <w:pPr>
        <w:pStyle w:val="ListBullet"/>
        <w:spacing w:after="40" w:line="264" w:lineRule="auto"/>
      </w:pPr>
      <w:r>
        <w:t>Omanikele on mõttekas juhtida tähelepanu lisakoolituse ja vajadusel käitumusliku veterinaarmeditsiini vajadusele.</w:t>
      </w:r>
    </w:p>
    <w:p>
      <w:pPr>
        <w:pStyle w:val="Heading2"/>
      </w:pPr>
      <w:r>
        <w:t>8.8 Märkuste ja lahtiütluste sõnastuse näidis</w:t>
      </w:r>
    </w:p>
    <w:p>
      <w:pPr>
        <w:keepNext/>
      </w:pPr>
      <w:r>
        <w:t>Järgmised sõnastused on näited selle kohta, millised võivad klientidele suunatud teatised välja näha. Need ei ole mõeldud täielike juriidiliste dokumentidena, vaid pigem mallina, mis tuleks juriidiliselt üle vaadata ja kohandada.</w:t>
      </w:r>
    </w:p>
    <w:p>
      <w:pPr/>
      <w:r>
        <w:t>Näide: Märkus vastutuse kohta "Koonkonsultatsiooni eesmärk on valida ja kohandada suukorv, mis on võimalikult sobiv ja loomakaitsesõbralik. Vastutus koera ja tema käitumise eest lasub alati omanikul. Suukorv võib vigastuste ohtu vähendada, kuid ei suuda seda täielikult kõrvaldada."</w:t>
      </w:r>
    </w:p>
    <w:p>
      <w:pPr/>
      <w:r>
        <w:t>Näide: Ei mingeid käitumis- ega tervendamislubadusi "Suukorvi kasutamine ei taga mingeid muutusi koera käitumises. Nõuanded ei asenda veterinaarravi, käitumisteraapiat ega treeningtööd."</w:t>
      </w:r>
    </w:p>
    <w:p>
      <w:pPr/>
      <w:r>
        <w:t>Näide: Märkus terviseriskide kohta "Kui teil on olnud varasemaid haigusi (nt südame-, kopsu- või hingamisteede haigused, neuroloogilised haigused), tuleks suukorvi kasutamine kooskõlastada raviarstiga. Palun teavitage meid kõigist teadaolevatest varasematest haigustest, mida teie koer põeb."</w:t>
      </w:r>
    </w:p>
    <w:p>
      <w:pPr/>
      <w:r>
        <w:t>Neid või sarnaseid tekste saab integreerida registreerimisvormidesse, nõustamislepingutesse või teabelehtedesse – pärast juriidilist läbivaatamist ja kohandamist konkreetse ärimudeliga.</w:t>
      </w:r>
    </w:p>
    <w:p>
      <w:pPr>
        <w:pStyle w:val="Heading2"/>
      </w:pPr>
      <w:r>
        <w:t>8.9 Põhiväited 8. moodul</w:t>
      </w:r>
    </w:p>
    <w:p>
      <w:pPr>
        <w:pStyle w:val="ListBullet"/>
        <w:spacing w:after="40" w:line="264" w:lineRule="auto"/>
      </w:pPr>
      <w:r>
        <w:t>Koonukonsultandid vastutavad hoolika ja loomade heaolu arvestava nõustamise eest – mitte iga koera käitumise kohta.</w:t>
      </w:r>
    </w:p>
    <w:p>
      <w:pPr>
        <w:pStyle w:val="ListBullet"/>
        <w:spacing w:after="40" w:line="264" w:lineRule="auto"/>
      </w:pPr>
      <w:r>
        <w:t>Olulised on veterinaararstide, koolitajate ja juriidiliste nõuannete selge rollide selgitamine ja eristamine.</w:t>
      </w:r>
    </w:p>
    <w:p>
      <w:pPr>
        <w:pStyle w:val="ListBullet"/>
        <w:spacing w:after="40" w:line="264" w:lineRule="auto"/>
      </w:pPr>
      <w:r>
        <w:t>Hea dokumentatsioon (andmed, mõõtmed, soovitused, märkmed) kaitseb kõiki asjaosalisi.</w:t>
      </w:r>
    </w:p>
    <w:p>
      <w:pPr>
        <w:pStyle w:val="ListBullet"/>
        <w:spacing w:after="40" w:line="264" w:lineRule="auto"/>
      </w:pPr>
      <w:r>
        <w:t>Õiguslikud nõuded suukorvi nõuete, vastutuse, dokumentatsiooni ja andmekaitse kohta võivad olenevalt riigist või piirkonnast erineda – omanikud peavad end aktiivselt teavitama.</w:t>
      </w:r>
    </w:p>
    <w:p>
      <w:pPr>
        <w:pStyle w:val="ListBullet"/>
        <w:spacing w:after="40" w:line="264" w:lineRule="auto"/>
      </w:pPr>
      <w:r>
        <w:t>Lihtsad, arusaadavad märkmed ja lahtiütlused aitavad ootusi selgitada ja arusaamatusi vältida.</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