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Βασική εκπαίδευση</w:t>
      </w:r>
    </w:p>
    <w:p>
      <w:pPr>
        <w:spacing w:before="0" w:after="40" w:line="240" w:lineRule="auto"/>
        <w:jc w:val="center"/>
      </w:pPr>
      <w:r>
        <w:rPr>
          <w:rFonts w:ascii="Calibri" w:hAnsi="Calibri" w:eastAsia="Calibri"/>
          <w:b/>
          <w:i w:val="0"/>
          <w:sz w:val="48"/>
        </w:rPr>
        <w:t>Συμβουλή για ρύγχος</w:t>
      </w:r>
    </w:p>
    <w:p>
      <w:pPr>
        <w:spacing w:before="0" w:after="400" w:line="240" w:lineRule="auto"/>
        <w:jc w:val="center"/>
      </w:pPr>
      <w:r>
        <w:rPr>
          <w:rFonts w:ascii="Calibri" w:hAnsi="Calibri" w:eastAsia="Calibri"/>
          <w:b w:val="0"/>
          <w:i w:val="0"/>
          <w:sz w:val="30"/>
        </w:rPr>
        <w:t>Ενότητες 1-8</w:t>
      </w:r>
    </w:p>
    <w:p>
      <w:pPr>
        <w:spacing w:before="0" w:after="360" w:line="240" w:lineRule="auto"/>
        <w:jc w:val="center"/>
      </w:pPr>
      <w:r>
        <w:rPr>
          <w:rFonts w:ascii="Calibri" w:hAnsi="Calibri" w:eastAsia="Calibri"/>
          <w:b w:val="0"/>
          <w:i w:val="0"/>
          <w:sz w:val="22"/>
        </w:rPr>
        <w:t>Εταιρεία: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Εδώ μπορείτε να βρείτε τα πάντα για τις μουσούδες και τα DIY στο κατάστημά μας.</w:t>
      </w:r>
    </w:p>
    <w:p>
      <w:pPr>
        <w:spacing w:before="0" w:after="0" w:line="240" w:lineRule="auto"/>
      </w:pPr>
      <w:r>
        <w:br w:type="page"/>
      </w:r>
    </w:p>
    <w:p>
      <w:pPr>
        <w:pStyle w:val="Heading1"/>
        <w:pageBreakBefore w:val="0"/>
      </w:pPr>
      <w:r>
        <w:t>Πίνακας περιεχομένων</w:t>
      </w:r>
    </w:p>
    <w:p>
      <w:pPr>
        <w:spacing w:before="0" w:after="0" w:line="240" w:lineRule="auto"/>
        <w:ind w:left="0"/>
      </w:pPr>
      <w:r>
        <w:rPr>
          <w:b/>
          <w:sz w:val="20"/>
        </w:rPr>
        <w:t>ΕΝΟΤΗΤΑ 1 - Βασικά στοιχεία, τομείς εφαρμογής &amp; ρόλος του συμβούλου ρύγχους</w:t>
      </w:r>
    </w:p>
    <w:p>
      <w:pPr>
        <w:spacing w:before="0" w:after="0" w:line="240" w:lineRule="auto"/>
        <w:ind w:left="283"/>
      </w:pPr>
      <w:r>
        <w:rPr>
          <w:sz w:val="20"/>
        </w:rPr>
        <w:t>1.0 Στόχος της ενότητας</w:t>
      </w:r>
    </w:p>
    <w:p>
      <w:pPr>
        <w:spacing w:before="0" w:after="0" w:line="240" w:lineRule="auto"/>
        <w:ind w:left="283"/>
      </w:pPr>
      <w:r>
        <w:rPr>
          <w:sz w:val="20"/>
        </w:rPr>
        <w:t>1.1 Γιατί καθόλου ρύγχος;</w:t>
      </w:r>
    </w:p>
    <w:p>
      <w:pPr>
        <w:spacing w:before="0" w:after="0" w:line="240" w:lineRule="auto"/>
        <w:ind w:left="283"/>
      </w:pPr>
      <w:r>
        <w:rPr>
          <w:sz w:val="20"/>
        </w:rPr>
        <w:t>1.2 Τυπικοί τομείς εφαρμογής</w:t>
      </w:r>
    </w:p>
    <w:p>
      <w:pPr>
        <w:spacing w:before="0" w:after="0" w:line="240" w:lineRule="auto"/>
        <w:ind w:left="567"/>
      </w:pPr>
      <w:r>
        <w:rPr>
          <w:sz w:val="20"/>
        </w:rPr>
        <w:t>1.2.1 Ιατρικές καταστάσεις</w:t>
      </w:r>
    </w:p>
    <w:p>
      <w:pPr>
        <w:spacing w:before="0" w:after="0" w:line="240" w:lineRule="auto"/>
        <w:ind w:left="567"/>
      </w:pPr>
      <w:r>
        <w:rPr>
          <w:sz w:val="20"/>
        </w:rPr>
        <w:t>1.2.2 Καθημερινή ζωή &amp; δηλητηριώδες δόλωμα</w:t>
      </w:r>
    </w:p>
    <w:p>
      <w:pPr>
        <w:spacing w:before="0" w:after="0" w:line="240" w:lineRule="auto"/>
        <w:ind w:left="567"/>
      </w:pPr>
      <w:r>
        <w:rPr>
          <w:sz w:val="20"/>
        </w:rPr>
        <w:t>1.2.3 Προβλήματα Εκπαίδευσης &amp; Συμπεριφοράς</w:t>
      </w:r>
    </w:p>
    <w:p>
      <w:pPr>
        <w:spacing w:before="0" w:after="0" w:line="240" w:lineRule="auto"/>
        <w:ind w:left="283"/>
      </w:pPr>
      <w:r>
        <w:rPr>
          <w:sz w:val="20"/>
        </w:rPr>
        <w:t>1.3 Οριοθέτηση: Το ρύγχος δεν είναι εργαλείο εκπαίδευσης</w:t>
      </w:r>
    </w:p>
    <w:p>
      <w:pPr>
        <w:spacing w:before="0" w:after="0" w:line="240" w:lineRule="auto"/>
        <w:ind w:left="283"/>
      </w:pPr>
      <w:r>
        <w:rPr>
          <w:sz w:val="20"/>
        </w:rPr>
        <w:t>1.4 Ρόλος του συμβούλου ρύγχους στο Caniseguros</w:t>
      </w:r>
    </w:p>
    <w:p>
      <w:pPr>
        <w:spacing w:before="0" w:after="0" w:line="240" w:lineRule="auto"/>
        <w:ind w:left="283"/>
      </w:pPr>
      <w:r>
        <w:rPr>
          <w:sz w:val="20"/>
        </w:rPr>
        <w:t>1.5 Επικοινωνία ορίων</w:t>
      </w:r>
    </w:p>
    <w:p>
      <w:pPr>
        <w:spacing w:before="0" w:after="0" w:line="240" w:lineRule="auto"/>
        <w:ind w:left="0"/>
      </w:pPr>
      <w:r>
        <w:rPr>
          <w:b/>
          <w:sz w:val="20"/>
        </w:rPr>
        <w:t>ΕΝΟΤΗΤΑ 2 - Ιατρικές πτυχές &amp; κίνδυνοι όταν φοράτε ρύγχος</w:t>
      </w:r>
    </w:p>
    <w:p>
      <w:pPr>
        <w:spacing w:before="0" w:after="0" w:line="240" w:lineRule="auto"/>
        <w:ind w:left="283"/>
      </w:pPr>
      <w:r>
        <w:rPr>
          <w:sz w:val="20"/>
        </w:rPr>
        <w:t>2.0 Στόχος της ενότητας</w:t>
      </w:r>
    </w:p>
    <w:p>
      <w:pPr>
        <w:spacing w:before="0" w:after="0" w:line="240" w:lineRule="auto"/>
        <w:ind w:left="283"/>
      </w:pPr>
      <w:r>
        <w:rPr>
          <w:sz w:val="20"/>
        </w:rPr>
        <w:t>2.1 Λαχάνιασμα &amp; Θερμορύθμιση</w:t>
      </w:r>
    </w:p>
    <w:p>
      <w:pPr>
        <w:spacing w:before="0" w:after="0" w:line="240" w:lineRule="auto"/>
        <w:ind w:left="283"/>
      </w:pPr>
      <w:r>
        <w:rPr>
          <w:sz w:val="20"/>
        </w:rPr>
        <w:t>2.2 Σημεία πίεσης, δέρμα και πληγές πίεσης</w:t>
      </w:r>
    </w:p>
    <w:p>
      <w:pPr>
        <w:spacing w:before="0" w:after="0" w:line="240" w:lineRule="auto"/>
        <w:ind w:left="283"/>
      </w:pPr>
      <w:r>
        <w:rPr>
          <w:sz w:val="20"/>
        </w:rPr>
        <w:t>2.3 Αναπνευστικό σύστημα &amp; θερμικό στρες</w:t>
      </w:r>
    </w:p>
    <w:p>
      <w:pPr>
        <w:spacing w:before="0" w:after="0" w:line="240" w:lineRule="auto"/>
        <w:ind w:left="283"/>
      </w:pPr>
      <w:r>
        <w:rPr>
          <w:sz w:val="20"/>
        </w:rPr>
        <w:t>2.4 Άλλες ιατρικές πτυχές</w:t>
      </w:r>
    </w:p>
    <w:p>
      <w:pPr>
        <w:spacing w:before="0" w:after="0" w:line="240" w:lineRule="auto"/>
        <w:ind w:left="283"/>
      </w:pPr>
      <w:r>
        <w:rPr>
          <w:sz w:val="20"/>
        </w:rPr>
        <w:t>2.5 Ιατρικές αντενδείξεις / κτηνιατρικές απαιτήσεις</w:t>
      </w:r>
    </w:p>
    <w:p>
      <w:pPr>
        <w:spacing w:before="0" w:after="0" w:line="240" w:lineRule="auto"/>
        <w:ind w:left="283"/>
      </w:pPr>
      <w:r>
        <w:rPr>
          <w:sz w:val="20"/>
        </w:rPr>
        <w:t>2.6 Ρόλος του συμβούλου σε ιατρικά θέματα</w:t>
      </w:r>
    </w:p>
    <w:p>
      <w:pPr>
        <w:spacing w:before="0" w:after="0" w:line="240" w:lineRule="auto"/>
        <w:ind w:left="283"/>
      </w:pPr>
      <w:r>
        <w:rPr>
          <w:sz w:val="20"/>
        </w:rPr>
        <w:t>2.7 Βασικές δηλώσεις Ενότητα 2</w:t>
      </w:r>
    </w:p>
    <w:p>
      <w:pPr>
        <w:spacing w:before="0" w:after="0" w:line="240" w:lineRule="auto"/>
        <w:ind w:left="0"/>
      </w:pPr>
      <w:r>
        <w:rPr>
          <w:b/>
          <w:sz w:val="20"/>
        </w:rPr>
        <w:t>ΕΝΟΤΗΤΑ 3 - Μύθοι, επικοινωνία &amp; ψυχολογία ιδιοκτήτη</w:t>
      </w:r>
    </w:p>
    <w:p>
      <w:pPr>
        <w:spacing w:before="0" w:after="0" w:line="240" w:lineRule="auto"/>
        <w:ind w:left="283"/>
      </w:pPr>
      <w:r>
        <w:rPr>
          <w:sz w:val="20"/>
        </w:rPr>
        <w:t>3.0 Στόχος της ενότητας</w:t>
      </w:r>
    </w:p>
    <w:p>
      <w:pPr>
        <w:spacing w:before="0" w:after="0" w:line="240" w:lineRule="auto"/>
        <w:ind w:left="283"/>
      </w:pPr>
      <w:r>
        <w:rPr>
          <w:sz w:val="20"/>
        </w:rPr>
        <w:t>3.1 Τυπικοί μύθοι για το ρύγχος</w:t>
      </w:r>
    </w:p>
    <w:p>
      <w:pPr>
        <w:spacing w:before="0" w:after="0" w:line="240" w:lineRule="auto"/>
        <w:ind w:left="283"/>
      </w:pPr>
      <w:r>
        <w:rPr>
          <w:sz w:val="20"/>
        </w:rPr>
        <w:t>3.2 Τεχνική ταξινόμηση των σημαντικότερων μύθων</w:t>
      </w:r>
    </w:p>
    <w:p>
      <w:pPr>
        <w:spacing w:before="0" w:after="0" w:line="240" w:lineRule="auto"/>
        <w:ind w:left="283"/>
      </w:pPr>
      <w:r>
        <w:rPr>
          <w:sz w:val="20"/>
        </w:rPr>
        <w:t>3.3 Παραδείγματα απαντήσεων στο διάλογο με τον πελάτη</w:t>
      </w:r>
    </w:p>
    <w:p>
      <w:pPr>
        <w:spacing w:before="0" w:after="0" w:line="240" w:lineRule="auto"/>
        <w:ind w:left="283"/>
      </w:pPr>
      <w:r>
        <w:rPr>
          <w:sz w:val="20"/>
        </w:rPr>
        <w:t>3.4 Αντιμετώπιση των συναισθημάτων των ιδιοκτητών</w:t>
      </w:r>
    </w:p>
    <w:p>
      <w:pPr>
        <w:spacing w:before="0" w:after="0" w:line="240" w:lineRule="auto"/>
        <w:ind w:left="283"/>
      </w:pPr>
      <w:r>
        <w:rPr>
          <w:sz w:val="20"/>
        </w:rPr>
        <w:t>3.5 Στυλ επικοινωνίας στη συμβουλευτική</w:t>
      </w:r>
    </w:p>
    <w:p>
      <w:pPr>
        <w:spacing w:before="0" w:after="0" w:line="240" w:lineRule="auto"/>
        <w:ind w:left="283"/>
      </w:pPr>
      <w:r>
        <w:rPr>
          <w:sz w:val="20"/>
        </w:rPr>
        <w:t>3.6 Όρια επικοινωνίας</w:t>
      </w:r>
    </w:p>
    <w:p>
      <w:pPr>
        <w:spacing w:before="0" w:after="0" w:line="240" w:lineRule="auto"/>
        <w:ind w:left="283"/>
      </w:pPr>
      <w:r>
        <w:rPr>
          <w:sz w:val="20"/>
        </w:rPr>
        <w:t>3.7 Βασικές δηλώσεις Ενότητα 3</w:t>
      </w:r>
    </w:p>
    <w:p>
      <w:pPr>
        <w:spacing w:before="0" w:after="0" w:line="240" w:lineRule="auto"/>
        <w:ind w:left="0"/>
      </w:pPr>
      <w:r>
        <w:rPr>
          <w:b/>
          <w:sz w:val="20"/>
        </w:rPr>
        <w:t>ΕΝΟΤΗΤΑ 4 - Μέτρηση, εφαρμογή και σχεδιασμός ζώνης</w:t>
      </w:r>
    </w:p>
    <w:p>
      <w:pPr>
        <w:spacing w:before="0" w:after="0" w:line="240" w:lineRule="auto"/>
        <w:ind w:left="283"/>
      </w:pPr>
      <w:r>
        <w:rPr>
          <w:sz w:val="20"/>
        </w:rPr>
        <w:t>4.0 Στόχος της ενότητας</w:t>
      </w:r>
    </w:p>
    <w:p>
      <w:pPr>
        <w:spacing w:before="0" w:after="0" w:line="240" w:lineRule="auto"/>
        <w:ind w:left="283"/>
      </w:pPr>
      <w:r>
        <w:rPr>
          <w:sz w:val="20"/>
        </w:rPr>
        <w:t>4.1 Επισκόπηση &amp; αρχές μέτρησης ρύγχους</w:t>
      </w:r>
    </w:p>
    <w:p>
      <w:pPr>
        <w:spacing w:before="0" w:after="0" w:line="240" w:lineRule="auto"/>
        <w:ind w:left="283"/>
      </w:pPr>
      <w:r>
        <w:rPr>
          <w:sz w:val="20"/>
        </w:rPr>
        <w:t>4.2 Εργαλεία μέτρησης και προετοιμασία</w:t>
      </w:r>
    </w:p>
    <w:p>
      <w:pPr>
        <w:spacing w:before="0" w:after="0" w:line="240" w:lineRule="auto"/>
        <w:ind w:left="283"/>
      </w:pPr>
      <w:r>
        <w:rPr>
          <w:sz w:val="20"/>
        </w:rPr>
        <w:t>4.3 Σημεία μέτρησης στο αλίευμα</w:t>
      </w:r>
    </w:p>
    <w:p>
      <w:pPr>
        <w:spacing w:before="0" w:after="0" w:line="240" w:lineRule="auto"/>
        <w:ind w:left="567"/>
      </w:pPr>
      <w:r>
        <w:rPr>
          <w:sz w:val="20"/>
        </w:rPr>
        <w:t>4.3.1 Μήκος αλιεύματος</w:t>
      </w:r>
    </w:p>
    <w:p>
      <w:pPr>
        <w:spacing w:before="0" w:after="0" w:line="240" w:lineRule="auto"/>
        <w:ind w:left="567"/>
      </w:pPr>
      <w:r>
        <w:rPr>
          <w:sz w:val="20"/>
        </w:rPr>
        <w:t>4.3.2 Εύρος αλιευμάτων</w:t>
      </w:r>
    </w:p>
    <w:p>
      <w:pPr>
        <w:spacing w:before="0" w:after="0" w:line="240" w:lineRule="auto"/>
        <w:ind w:left="567"/>
      </w:pPr>
      <w:r>
        <w:rPr>
          <w:sz w:val="20"/>
        </w:rPr>
        <w:t>4.3.3 Πλάτος λαβής</w:t>
      </w:r>
    </w:p>
    <w:p>
      <w:pPr>
        <w:spacing w:before="0" w:after="0" w:line="240" w:lineRule="auto"/>
        <w:ind w:left="567"/>
      </w:pPr>
      <w:r>
        <w:rPr>
          <w:sz w:val="20"/>
        </w:rPr>
        <w:t>4.3.4 Μήκος κεφαλιού / αναλογία κεφαλιού</w:t>
      </w:r>
    </w:p>
    <w:p>
      <w:pPr>
        <w:spacing w:before="0" w:after="0" w:line="240" w:lineRule="auto"/>
        <w:ind w:left="567"/>
      </w:pPr>
      <w:r>
        <w:rPr>
          <w:sz w:val="20"/>
        </w:rPr>
        <w:t>4.3.5 Ειδική περίπτωση: Προεξέχουσα κάτω γνάθο</w:t>
      </w:r>
    </w:p>
    <w:p>
      <w:pPr>
        <w:spacing w:before="0" w:after="0" w:line="240" w:lineRule="auto"/>
        <w:ind w:left="567"/>
      </w:pPr>
      <w:r>
        <w:rPr>
          <w:sz w:val="20"/>
        </w:rPr>
        <w:t>4.3.6 Συντελεστής λαχάνιασης (συντελεστής 1,5 / 1,3-1,4)</w:t>
      </w:r>
    </w:p>
    <w:p>
      <w:pPr>
        <w:spacing w:before="0" w:after="0" w:line="240" w:lineRule="auto"/>
        <w:ind w:left="283"/>
      </w:pPr>
      <w:r>
        <w:rPr>
          <w:sz w:val="20"/>
        </w:rPr>
        <w:t>4.4 Μετρήστε &amp; σχεδιάστε τα μήκη των ιμάντων</w:t>
      </w:r>
    </w:p>
    <w:p>
      <w:pPr>
        <w:spacing w:before="0" w:after="0" w:line="240" w:lineRule="auto"/>
        <w:ind w:left="567"/>
      </w:pPr>
      <w:r>
        <w:rPr>
          <w:sz w:val="20"/>
        </w:rPr>
        <w:t>4.4.1 Ζώνη λαιμού</w:t>
      </w:r>
    </w:p>
    <w:p>
      <w:pPr>
        <w:spacing w:before="0" w:after="0" w:line="240" w:lineRule="auto"/>
        <w:ind w:left="567"/>
      </w:pPr>
      <w:r>
        <w:rPr>
          <w:sz w:val="20"/>
        </w:rPr>
        <w:t>4.4.2 Ιμάντες λαιμού/κλεισίματος</w:t>
      </w:r>
    </w:p>
    <w:p>
      <w:pPr>
        <w:spacing w:before="0" w:after="0" w:line="240" w:lineRule="auto"/>
        <w:ind w:left="567"/>
      </w:pPr>
      <w:r>
        <w:rPr>
          <w:sz w:val="20"/>
        </w:rPr>
        <w:t>4.4.3 Ιμάντας οροφής</w:t>
      </w:r>
    </w:p>
    <w:p>
      <w:pPr>
        <w:spacing w:before="0" w:after="0" w:line="240" w:lineRule="auto"/>
        <w:ind w:left="567"/>
      </w:pPr>
      <w:r>
        <w:rPr>
          <w:sz w:val="20"/>
        </w:rPr>
        <w:t>4.4.4 Κολάρο ασφαλείας</w:t>
      </w:r>
    </w:p>
    <w:p>
      <w:pPr>
        <w:spacing w:before="0" w:after="0" w:line="240" w:lineRule="auto"/>
        <w:ind w:left="283"/>
      </w:pPr>
      <w:r>
        <w:rPr>
          <w:sz w:val="20"/>
        </w:rPr>
        <w:t>4.5 Επιθέματα μύτης &amp; παραλλαγές</w:t>
      </w:r>
    </w:p>
    <w:p>
      <w:pPr>
        <w:spacing w:before="0" w:after="0" w:line="240" w:lineRule="auto"/>
        <w:ind w:left="283"/>
      </w:pPr>
      <w:r>
        <w:rPr>
          <w:sz w:val="20"/>
        </w:rPr>
        <w:t>4.6 Τεκμηρίωση &amp; φωτογραφική τεκμηρίωση</w:t>
      </w:r>
    </w:p>
    <w:p>
      <w:pPr>
        <w:spacing w:before="0" w:after="0" w:line="240" w:lineRule="auto"/>
        <w:ind w:left="283"/>
      </w:pPr>
      <w:r>
        <w:rPr>
          <w:sz w:val="20"/>
        </w:rPr>
        <w:t>4.7 Κόκκινες σημαίες κατά τη μέτρηση</w:t>
      </w:r>
    </w:p>
    <w:p>
      <w:pPr>
        <w:spacing w:before="0" w:after="0" w:line="240" w:lineRule="auto"/>
        <w:ind w:left="283"/>
      </w:pPr>
      <w:r>
        <w:rPr>
          <w:sz w:val="20"/>
        </w:rPr>
        <w:t>4.8 Βασικές δηλώσεις Ενότητα 4</w:t>
      </w:r>
    </w:p>
    <w:p>
      <w:pPr>
        <w:spacing w:before="0" w:after="0" w:line="240" w:lineRule="auto"/>
        <w:ind w:left="0"/>
      </w:pPr>
      <w:r>
        <w:rPr>
          <w:b/>
          <w:sz w:val="20"/>
        </w:rPr>
        <w:t>ΕΝΟΤΗΤΑ 5 - Η τέλεια εφαρμογή: εφαρμογή, λίστα ελέγχου και καταλληλότητα για καθημερινή χρήση</w:t>
      </w:r>
    </w:p>
    <w:p>
      <w:pPr>
        <w:spacing w:before="0" w:after="0" w:line="240" w:lineRule="auto"/>
        <w:ind w:left="283"/>
      </w:pPr>
      <w:r>
        <w:rPr>
          <w:sz w:val="20"/>
        </w:rPr>
        <w:t>5.0 Στόχος της ενότητας</w:t>
      </w:r>
    </w:p>
    <w:p>
      <w:pPr>
        <w:spacing w:before="0" w:after="0" w:line="240" w:lineRule="auto"/>
        <w:ind w:left="283"/>
      </w:pPr>
      <w:r>
        <w:rPr>
          <w:sz w:val="20"/>
        </w:rPr>
        <w:t>5.1 Προετοιμασία για την τοποθέτηση</w:t>
      </w:r>
    </w:p>
    <w:p>
      <w:pPr>
        <w:spacing w:before="0" w:after="0" w:line="240" w:lineRule="auto"/>
        <w:ind w:left="283"/>
      </w:pPr>
      <w:r>
        <w:rPr>
          <w:sz w:val="20"/>
        </w:rPr>
        <w:t>5.2 Δημιουργία βήμα προς βήμα</w:t>
      </w:r>
    </w:p>
    <w:p>
      <w:pPr>
        <w:spacing w:before="0" w:after="0" w:line="240" w:lineRule="auto"/>
        <w:ind w:left="283"/>
      </w:pPr>
      <w:r>
        <w:rPr>
          <w:sz w:val="20"/>
        </w:rPr>
        <w:t>5.3 Λίστα ελέγχου «Η τέλεια εφαρμογή».</w:t>
      </w:r>
    </w:p>
    <w:p>
      <w:pPr>
        <w:spacing w:before="0" w:after="0" w:line="240" w:lineRule="auto"/>
        <w:ind w:left="567"/>
      </w:pPr>
      <w:r>
        <w:rPr>
          <w:sz w:val="20"/>
        </w:rPr>
        <w:t>5.3.1 Οπτικό πεδίο &amp; μάτια</w:t>
      </w:r>
    </w:p>
    <w:p>
      <w:pPr>
        <w:spacing w:before="0" w:after="0" w:line="240" w:lineRule="auto"/>
        <w:ind w:left="567"/>
      </w:pPr>
      <w:r>
        <w:rPr>
          <w:sz w:val="20"/>
        </w:rPr>
        <w:t>5.3.2 Μύτη &amp; γέφυρα μύτης</w:t>
      </w:r>
    </w:p>
    <w:p>
      <w:pPr>
        <w:spacing w:before="0" w:after="0" w:line="240" w:lineRule="auto"/>
        <w:ind w:left="567"/>
      </w:pPr>
      <w:r>
        <w:rPr>
          <w:sz w:val="20"/>
        </w:rPr>
        <w:t>5.3.3 Μάγουλα και χείλη</w:t>
      </w:r>
    </w:p>
    <w:p>
      <w:pPr>
        <w:spacing w:before="0" w:after="0" w:line="240" w:lineRule="auto"/>
        <w:ind w:left="567"/>
      </w:pPr>
      <w:r>
        <w:rPr>
          <w:sz w:val="20"/>
        </w:rPr>
        <w:t>5.3.4 Λαιμός &amp; λαιμός</w:t>
      </w:r>
    </w:p>
    <w:p>
      <w:pPr>
        <w:spacing w:before="0" w:after="0" w:line="240" w:lineRule="auto"/>
        <w:ind w:left="567"/>
      </w:pPr>
      <w:r>
        <w:rPr>
          <w:sz w:val="20"/>
        </w:rPr>
        <w:t>5.3.5 Ελευθερία από λαχάνιασμα και άνοιγμα του στόματος</w:t>
      </w:r>
    </w:p>
    <w:p>
      <w:pPr>
        <w:spacing w:before="0" w:after="0" w:line="240" w:lineRule="auto"/>
        <w:ind w:left="567"/>
      </w:pPr>
      <w:r>
        <w:rPr>
          <w:sz w:val="20"/>
        </w:rPr>
        <w:t>5.3.6 Ασφαλής εφαρμογή</w:t>
      </w:r>
    </w:p>
    <w:p>
      <w:pPr>
        <w:spacing w:before="0" w:after="0" w:line="240" w:lineRule="auto"/>
        <w:ind w:left="283"/>
      </w:pPr>
      <w:r>
        <w:rPr>
          <w:sz w:val="20"/>
        </w:rPr>
        <w:t>5.4 Δοκιμή ασφαλείας &amp; δοκιμή σύντομης κίνησης</w:t>
      </w:r>
    </w:p>
    <w:p>
      <w:pPr>
        <w:spacing w:before="0" w:after="0" w:line="240" w:lineRule="auto"/>
        <w:ind w:left="283"/>
      </w:pPr>
      <w:r>
        <w:rPr>
          <w:sz w:val="20"/>
        </w:rPr>
        <w:t>5.5 Τυπικά προβλήματα προσαρμογής και διορθώσεις</w:t>
      </w:r>
    </w:p>
    <w:p>
      <w:pPr>
        <w:spacing w:before="0" w:after="0" w:line="240" w:lineRule="auto"/>
        <w:ind w:left="283"/>
      </w:pPr>
      <w:r>
        <w:rPr>
          <w:sz w:val="20"/>
        </w:rPr>
        <w:t>5.6 Λίστα ελέγχου για ιδιοκτήτες στην καθημερινή ζωή</w:t>
      </w:r>
    </w:p>
    <w:p>
      <w:pPr>
        <w:spacing w:before="0" w:after="0" w:line="240" w:lineRule="auto"/>
        <w:ind w:left="283"/>
      </w:pPr>
      <w:r>
        <w:rPr>
          <w:sz w:val="20"/>
        </w:rPr>
        <w:t>5,7 Έλεγχος 5 δευτερολέπτων για κάθε χρήση</w:t>
      </w:r>
    </w:p>
    <w:p>
      <w:pPr>
        <w:spacing w:before="0" w:after="0" w:line="240" w:lineRule="auto"/>
        <w:ind w:left="283"/>
      </w:pPr>
      <w:r>
        <w:rPr>
          <w:sz w:val="20"/>
        </w:rPr>
        <w:t>5.8 Βασικές δηλώσεις Ενότητα 5</w:t>
      </w:r>
    </w:p>
    <w:p>
      <w:pPr>
        <w:spacing w:before="0" w:after="0" w:line="240" w:lineRule="auto"/>
        <w:ind w:left="0"/>
      </w:pPr>
      <w:r>
        <w:rPr>
          <w:b/>
          <w:sz w:val="20"/>
        </w:rPr>
        <w:t>ΕΝΟΤΗΤΑ 6 - Εκπαίδευση ρύγχους, εξοικείωση και χειρισμός στην καθημερινή ζωή</w:t>
      </w:r>
    </w:p>
    <w:p>
      <w:pPr>
        <w:spacing w:before="0" w:after="0" w:line="240" w:lineRule="auto"/>
        <w:ind w:left="283"/>
      </w:pPr>
      <w:r>
        <w:rPr>
          <w:sz w:val="20"/>
        </w:rPr>
        <w:t>6.0 Στόχος της ενότητας</w:t>
      </w:r>
    </w:p>
    <w:p>
      <w:pPr>
        <w:spacing w:before="0" w:after="0" w:line="240" w:lineRule="auto"/>
        <w:ind w:left="283"/>
      </w:pPr>
      <w:r>
        <w:rPr>
          <w:sz w:val="20"/>
        </w:rPr>
        <w:t>6.1 Βασικές αρχές εκπαίδευσης ρύγχους</w:t>
      </w:r>
    </w:p>
    <w:p>
      <w:pPr>
        <w:spacing w:before="0" w:after="0" w:line="240" w:lineRule="auto"/>
        <w:ind w:left="283"/>
      </w:pPr>
      <w:r>
        <w:rPr>
          <w:sz w:val="20"/>
        </w:rPr>
        <w:t>6.2 Φάσεις εκπαίδευσης - από τη γνωριμία έως την καθημερινή ζωή</w:t>
      </w:r>
    </w:p>
    <w:p>
      <w:pPr>
        <w:spacing w:before="0" w:after="0" w:line="240" w:lineRule="auto"/>
        <w:ind w:left="567"/>
      </w:pPr>
      <w:r>
        <w:rPr>
          <w:sz w:val="20"/>
        </w:rPr>
        <w:t>6.2.1 Φάση 1 - Γνωριμία με το ρύγχος</w:t>
      </w:r>
    </w:p>
    <w:p>
      <w:pPr>
        <w:spacing w:before="0" w:after="0" w:line="240" w:lineRule="auto"/>
        <w:ind w:left="567"/>
      </w:pPr>
      <w:r>
        <w:rPr>
          <w:sz w:val="20"/>
        </w:rPr>
        <w:t>6.2.2 Φάση 2 - Μύτη στο καλάθι</w:t>
      </w:r>
    </w:p>
    <w:p>
      <w:pPr>
        <w:spacing w:before="0" w:after="0" w:line="240" w:lineRule="auto"/>
        <w:ind w:left="567"/>
      </w:pPr>
      <w:r>
        <w:rPr>
          <w:sz w:val="20"/>
        </w:rPr>
        <w:t>6.2.3 Φάση 3 - Σύντομο κλείσιμο των ζωνών</w:t>
      </w:r>
    </w:p>
    <w:p>
      <w:pPr>
        <w:spacing w:before="0" w:after="0" w:line="240" w:lineRule="auto"/>
        <w:ind w:left="567"/>
      </w:pPr>
      <w:r>
        <w:rPr>
          <w:sz w:val="20"/>
        </w:rPr>
        <w:t>6.2.4 Φάση 4 - Κίνηση με ρύγχος</w:t>
      </w:r>
    </w:p>
    <w:p>
      <w:pPr>
        <w:spacing w:before="0" w:after="0" w:line="240" w:lineRule="auto"/>
        <w:ind w:left="567"/>
      </w:pPr>
      <w:r>
        <w:rPr>
          <w:sz w:val="20"/>
        </w:rPr>
        <w:t>6.2.5 Φάση 5 - Μεταφορά σε πραγματικές καθημερινές καταστάσεις</w:t>
      </w:r>
    </w:p>
    <w:p>
      <w:pPr>
        <w:spacing w:before="0" w:after="0" w:line="240" w:lineRule="auto"/>
        <w:ind w:left="283"/>
      </w:pPr>
      <w:r>
        <w:rPr>
          <w:sz w:val="20"/>
        </w:rPr>
        <w:t>6.3 Στρατηγικές ανταμοιβής και διαχείριση ζωοτροφών</w:t>
      </w:r>
    </w:p>
    <w:p>
      <w:pPr>
        <w:spacing w:before="0" w:after="0" w:line="240" w:lineRule="auto"/>
        <w:ind w:left="283"/>
      </w:pPr>
      <w:r>
        <w:rPr>
          <w:sz w:val="20"/>
        </w:rPr>
        <w:t>6.4 "Paws away" - Αντιμετώπιση γρατσουνίσματος στο ρύγχος</w:t>
      </w:r>
    </w:p>
    <w:p>
      <w:pPr>
        <w:spacing w:before="0" w:after="0" w:line="240" w:lineRule="auto"/>
        <w:ind w:left="283"/>
      </w:pPr>
      <w:r>
        <w:rPr>
          <w:sz w:val="20"/>
        </w:rPr>
        <w:t>6.5 Χρόνοι φθοράς, διαλείμματα &amp; παρατήρηση</w:t>
      </w:r>
    </w:p>
    <w:p>
      <w:pPr>
        <w:spacing w:before="0" w:after="0" w:line="240" w:lineRule="auto"/>
        <w:ind w:left="283"/>
      </w:pPr>
      <w:r>
        <w:rPr>
          <w:sz w:val="20"/>
        </w:rPr>
        <w:t>6.6 Ειδικές περιπτώσεις εκπαίδευσης</w:t>
      </w:r>
    </w:p>
    <w:p>
      <w:pPr>
        <w:spacing w:before="0" w:after="0" w:line="240" w:lineRule="auto"/>
        <w:ind w:left="283"/>
      </w:pPr>
      <w:r>
        <w:rPr>
          <w:sz w:val="20"/>
        </w:rPr>
        <w:t>6.7 Σχέδια εκπαίδευσης και εργασίες για τους ιδιοκτήτες</w:t>
      </w:r>
    </w:p>
    <w:p>
      <w:pPr>
        <w:spacing w:before="0" w:after="0" w:line="240" w:lineRule="auto"/>
        <w:ind w:left="283"/>
      </w:pPr>
      <w:r>
        <w:rPr>
          <w:sz w:val="20"/>
        </w:rPr>
        <w:t>6.8 Βασικές δηλώσεις Ενότητα 6</w:t>
      </w:r>
    </w:p>
    <w:p>
      <w:pPr>
        <w:spacing w:before="0" w:after="0" w:line="240" w:lineRule="auto"/>
        <w:ind w:left="0"/>
      </w:pPr>
      <w:r>
        <w:rPr>
          <w:b/>
          <w:sz w:val="20"/>
        </w:rPr>
        <w:t>ΕΝΟΤΗΤΑ 7 - Έλεγχος υλικού &amp; μέτρα μετατροπής</w:t>
      </w:r>
    </w:p>
    <w:p>
      <w:pPr>
        <w:spacing w:before="0" w:after="0" w:line="240" w:lineRule="auto"/>
        <w:ind w:left="283"/>
      </w:pPr>
      <w:r>
        <w:rPr>
          <w:sz w:val="20"/>
        </w:rPr>
        <w:t>7.0 Στόχος της ενότητας</w:t>
      </w:r>
    </w:p>
    <w:p>
      <w:pPr>
        <w:spacing w:before="0" w:after="0" w:line="240" w:lineRule="auto"/>
        <w:ind w:left="283"/>
      </w:pPr>
      <w:r>
        <w:rPr>
          <w:sz w:val="20"/>
        </w:rPr>
        <w:t>7.1 Κοινά τυποποιημένα υλικά για ρύγχους</w:t>
      </w:r>
    </w:p>
    <w:p>
      <w:pPr>
        <w:spacing w:before="0" w:after="0" w:line="240" w:lineRule="auto"/>
        <w:ind w:left="283"/>
      </w:pPr>
      <w:r>
        <w:rPr>
          <w:sz w:val="20"/>
        </w:rPr>
        <w:t>7.2 Biothane &amp; Caniseguros Standard</w:t>
      </w:r>
    </w:p>
    <w:p>
      <w:pPr>
        <w:spacing w:before="0" w:after="0" w:line="240" w:lineRule="auto"/>
        <w:ind w:left="283"/>
      </w:pPr>
      <w:r>
        <w:rPr>
          <w:sz w:val="20"/>
        </w:rPr>
        <w:t>7.3 Γιατί μια μετατροπή αξίζει τον κόπο - ακόμα κι αν είναι κατάλληλη</w:t>
      </w:r>
    </w:p>
    <w:p>
      <w:pPr>
        <w:spacing w:before="0" w:after="0" w:line="240" w:lineRule="auto"/>
        <w:ind w:left="283"/>
      </w:pPr>
      <w:r>
        <w:rPr>
          <w:sz w:val="20"/>
        </w:rPr>
        <w:t>7.4 Τυπικά μέτρα μετατροπής (επισκόπηση)</w:t>
      </w:r>
    </w:p>
    <w:p>
      <w:pPr>
        <w:spacing w:before="0" w:after="0" w:line="240" w:lineRule="auto"/>
        <w:ind w:left="283"/>
      </w:pPr>
      <w:r>
        <w:rPr>
          <w:sz w:val="20"/>
        </w:rPr>
        <w:t>7.5 Εργασίες συγκόλλησης &amp; βαφή πούδρας</w:t>
      </w:r>
    </w:p>
    <w:p>
      <w:pPr>
        <w:spacing w:before="0" w:after="0" w:line="240" w:lineRule="auto"/>
        <w:ind w:left="283"/>
      </w:pPr>
      <w:r>
        <w:rPr>
          <w:sz w:val="20"/>
        </w:rPr>
        <w:t>7.6 Ασφάλεια &amp; Περιορισμοί Μετατροπών</w:t>
      </w:r>
    </w:p>
    <w:p>
      <w:pPr>
        <w:spacing w:before="0" w:after="0" w:line="240" w:lineRule="auto"/>
        <w:ind w:left="283"/>
      </w:pPr>
      <w:r>
        <w:rPr>
          <w:sz w:val="20"/>
        </w:rPr>
        <w:t>7.7 Συντήρηση, κλείδωμα με βίδες και φροντίδα</w:t>
      </w:r>
    </w:p>
    <w:p>
      <w:pPr>
        <w:spacing w:before="0" w:after="0" w:line="240" w:lineRule="auto"/>
        <w:ind w:left="283"/>
      </w:pPr>
      <w:r>
        <w:rPr>
          <w:sz w:val="20"/>
        </w:rPr>
        <w:t>7.8 Βασικές δηλώσεις Ενότητα 7</w:t>
      </w:r>
    </w:p>
    <w:p>
      <w:pPr>
        <w:spacing w:before="0" w:after="0" w:line="240" w:lineRule="auto"/>
        <w:ind w:left="0"/>
      </w:pPr>
      <w:r>
        <w:rPr>
          <w:b/>
          <w:sz w:val="20"/>
        </w:rPr>
        <w:t>ΕΝΟΤΗΤΑ 8 - Νομικό πλαίσιο, ευθύνη &amp; τεκμηρίωση</w:t>
      </w:r>
    </w:p>
    <w:p>
      <w:pPr>
        <w:spacing w:before="0" w:after="0" w:line="240" w:lineRule="auto"/>
        <w:ind w:left="283"/>
      </w:pPr>
      <w:r>
        <w:rPr>
          <w:sz w:val="20"/>
        </w:rPr>
        <w:t>8.0 Στόχος της ενότητας</w:t>
      </w:r>
    </w:p>
    <w:p>
      <w:pPr>
        <w:spacing w:before="0" w:after="0" w:line="240" w:lineRule="auto"/>
        <w:ind w:left="283"/>
      </w:pPr>
      <w:r>
        <w:rPr>
          <w:sz w:val="20"/>
        </w:rPr>
        <w:t>8.1 Σημαντική σημείωση - όχι νομικές συμβουλές</w:t>
      </w:r>
    </w:p>
    <w:p>
      <w:pPr>
        <w:spacing w:before="0" w:after="0" w:line="240" w:lineRule="auto"/>
        <w:ind w:left="283"/>
      </w:pPr>
      <w:r>
        <w:rPr>
          <w:sz w:val="20"/>
        </w:rPr>
        <w:t>8.2 Διευκρίνιση ρόλου - τι κάνουν οι σύμβουλοι ρύγχους (και τι όχι)</w:t>
      </w:r>
    </w:p>
    <w:p>
      <w:pPr>
        <w:spacing w:before="0" w:after="0" w:line="240" w:lineRule="auto"/>
        <w:ind w:left="283"/>
      </w:pPr>
      <w:r>
        <w:rPr>
          <w:sz w:val="20"/>
        </w:rPr>
        <w:t>8.3 Συμβατικές αρχές και επιχειρηματικά μοντέλα (συνοπτικά)</w:t>
      </w:r>
    </w:p>
    <w:p>
      <w:pPr>
        <w:spacing w:before="0" w:after="0" w:line="240" w:lineRule="auto"/>
        <w:ind w:left="283"/>
      </w:pPr>
      <w:r>
        <w:rPr>
          <w:sz w:val="20"/>
        </w:rPr>
        <w:t>8.4 Ευθύνη &amp; εξαιρέσεις ευθύνης</w:t>
      </w:r>
    </w:p>
    <w:p>
      <w:pPr>
        <w:spacing w:before="0" w:after="0" w:line="240" w:lineRule="auto"/>
        <w:ind w:left="283"/>
      </w:pPr>
      <w:r>
        <w:rPr>
          <w:sz w:val="20"/>
        </w:rPr>
        <w:t>8.5 Τεκμηρίωση - τι πρέπει να καταγραφεί</w:t>
      </w:r>
    </w:p>
    <w:p>
      <w:pPr>
        <w:spacing w:before="0" w:after="0" w:line="240" w:lineRule="auto"/>
        <w:ind w:left="283"/>
      </w:pPr>
      <w:r>
        <w:rPr>
          <w:sz w:val="20"/>
        </w:rPr>
        <w:t>8.6 Γενικό νομικό πλαίσιο</w:t>
      </w:r>
    </w:p>
    <w:p>
      <w:pPr>
        <w:spacing w:before="0" w:after="0" w:line="240" w:lineRule="auto"/>
        <w:ind w:left="283"/>
      </w:pPr>
      <w:r>
        <w:rPr>
          <w:sz w:val="20"/>
        </w:rPr>
        <w:t>8.7 Αντιμετώπιση σκύλων με περιστατικά δαγκώματος &amp; επίσημες απαιτήσεις</w:t>
      </w:r>
    </w:p>
    <w:p>
      <w:pPr>
        <w:spacing w:before="0" w:after="0" w:line="240" w:lineRule="auto"/>
        <w:ind w:left="283"/>
      </w:pPr>
      <w:r>
        <w:rPr>
          <w:sz w:val="20"/>
        </w:rPr>
        <w:t>8.8 Παράδειγμα διατύπωσης για σημειώσεις και δηλώσεις αποποίησης ευθυνών</w:t>
      </w:r>
    </w:p>
    <w:p>
      <w:pPr>
        <w:spacing w:before="0" w:after="0" w:line="240" w:lineRule="auto"/>
        <w:ind w:left="283"/>
      </w:pPr>
      <w:r>
        <w:rPr>
          <w:sz w:val="20"/>
        </w:rPr>
        <w:t>8.9 Βασικές δηλώσεις Ενότητα 8</w:t>
      </w:r>
    </w:p>
    <w:p>
      <w:r>
        <w:br w:type="page"/>
      </w:r>
    </w:p>
    <w:p>
      <w:pPr>
        <w:pStyle w:val="Heading1"/>
        <w:pageBreakBefore w:val="0"/>
      </w:pPr>
      <w:r>
        <w:t>ΕΝΟΤΗΤΑ 1 - Βασικά στοιχεία, τομείς εφαρμογής &amp; ρόλος του συμβούλου ρύγχους</w:t>
      </w:r>
    </w:p>
    <w:p>
      <w:pPr>
        <w:pStyle w:val="Heading2"/>
      </w:pPr>
      <w:r>
        <w:t>1.0 Στόχος της ενότητας</w:t>
      </w:r>
    </w:p>
    <w:p>
      <w:pPr>
        <w:keepNext/>
        <w:spacing w:after="20"/>
      </w:pPr>
      <w:r>
        <w:rPr>
          <w:b/>
        </w:rPr>
        <w:t>Μετά από αυτήν την ενότητα, οι συμμετέχοντες μπορούν:</w:t>
      </w:r>
    </w:p>
    <w:p>
      <w:pPr>
        <w:pStyle w:val="ListBullet"/>
        <w:spacing w:after="40" w:line="264" w:lineRule="auto"/>
      </w:pPr>
      <w:r>
        <w:t>εξηγήστε γιατί τα φίμωτρα έχουν νόημα όσον αφορά την καλή διαβίωση των ζώων,</w:t>
      </w:r>
    </w:p>
    <w:p>
      <w:pPr>
        <w:pStyle w:val="ListBullet"/>
        <w:spacing w:after="40" w:line="264" w:lineRule="auto"/>
      </w:pPr>
      <w:r>
        <w:t>ονομάστε τυπικούς τομείς εφαρμογής (ιατρική, εκπαίδευση, νόμος, καθημερινές καταστάσεις),</w:t>
      </w:r>
    </w:p>
    <w:p>
      <w:pPr>
        <w:pStyle w:val="ListBullet"/>
        <w:spacing w:after="40" w:line="264" w:lineRule="auto"/>
      </w:pPr>
      <w:r>
        <w:t>Ξεχωρίστε ξεκάθαρα τις μουσούδες από τα εργαλεία εκπαίδευσης,</w:t>
      </w:r>
    </w:p>
    <w:p>
      <w:pPr>
        <w:pStyle w:val="ListBullet"/>
        <w:spacing w:after="40" w:line="264" w:lineRule="auto"/>
      </w:pPr>
      <w:r>
        <w:t>Κατανοήστε τον δικό σας ρόλο ως σύμβουλος στο Caniseguros (ηθική και ευθύνη).</w:t>
      </w:r>
    </w:p>
    <w:p>
      <w:pPr>
        <w:pStyle w:val="Heading2"/>
      </w:pPr>
      <w:r>
        <w:t>1.1 Γιατί καθόλου ρύγχος;</w:t>
      </w:r>
    </w:p>
    <w:p>
      <w:pPr>
        <w:keepNext/>
      </w:pPr>
      <w:r>
        <w:t>Το ρύγχος δεν είναι «όργανο τιμωρίας», αλλά εργαλείο ασφάλειας και προστασίας:</w:t>
      </w:r>
    </w:p>
    <w:p>
      <w:pPr>
        <w:pStyle w:val="ListBullet"/>
        <w:spacing w:after="40" w:line="264" w:lineRule="auto"/>
      </w:pPr>
      <w:r>
        <w:t>προστατεύει ανθρώπους και άλλα ζώα από δαγκώματα,</w:t>
      </w:r>
    </w:p>
    <w:p>
      <w:pPr>
        <w:pStyle w:val="ListBullet"/>
        <w:spacing w:after="40" w:line="264" w:lineRule="auto"/>
      </w:pPr>
      <w:r>
        <w:t>προστατεύει τον σκύλο από τον εαυτό του (π.χ. σε περίπτωση εθισμού στα τρόφιμα / δηλητηριώδους δολώματος),</w:t>
      </w:r>
    </w:p>
    <w:p>
      <w:pPr>
        <w:pStyle w:val="ListBullet"/>
        <w:spacing w:after="40" w:line="264" w:lineRule="auto"/>
      </w:pPr>
      <w:r>
        <w:t>επιτρέπει καταστάσεις που θα ήταν πολύ επικίνδυνες χωρίς ρύγχος.</w:t>
      </w:r>
    </w:p>
    <w:p>
      <w:pPr>
        <w:keepNext/>
        <w:spacing w:after="20"/>
      </w:pPr>
      <w:r>
        <w:rPr>
          <w:b/>
        </w:rPr>
        <w:t>Σημαντικό:</w:t>
      </w:r>
    </w:p>
    <w:p>
      <w:pPr/>
      <w:r>
        <w:t>Το ρύγχος δεν αντικαθιστά την εκπαίδευση, την ιατρική αξιολόγηση και την ευθύνη του ιδιοκτήτη. Απλώς δημιουργεί ένα ασφαλές περιβάλλον για δράση και εκπαίδευση.</w:t>
      </w:r>
    </w:p>
    <w:p>
      <w:pPr>
        <w:pStyle w:val="Heading2"/>
      </w:pPr>
      <w:r>
        <w:t>1.2 Τυπικοί τομείς εφαρμογής</w:t>
      </w:r>
    </w:p>
    <w:p>
      <w:pPr>
        <w:pStyle w:val="Heading3"/>
      </w:pPr>
      <w:r>
        <w:t>1.2.1 Ιατρικές καταστάσεις</w:t>
      </w:r>
    </w:p>
    <w:p>
      <w:pPr>
        <w:keepNext/>
      </w:pPr>
      <w:r>
        <w:t>Ένα ρύγχος μπορεί να είναι απαραίτητο και χρήσιμο σε πολλές ιατρικές καταστάσεις:</w:t>
      </w:r>
    </w:p>
    <w:p>
      <w:pPr>
        <w:keepNext/>
        <w:spacing w:after="20"/>
      </w:pPr>
      <w:r>
        <w:rPr>
          <w:b/>
        </w:rPr>
        <w:t>Οξείες θεραπείες:</w:t>
      </w:r>
    </w:p>
    <w:p>
      <w:pPr/>
      <w:r>
        <w:t>Επίσκεψη στον κτηνίατρο, περιποίηση τραυμάτων, ενέσεις, αλλαγή επιδέσμων, επώδυνες εξετάσεις. Ο σκύλος δεν μπορεί να ξεφύγει από την κατάσταση και πρέπει να υπομείνει πόνο ή δυσάρεστο χειρισμό. Ένα καλά προσαρμοσμένο ρύγχος προστατεύει το προσωπικό, τους ιδιοκτήτες και τον ίδιο τον σκύλο.</w:t>
      </w:r>
    </w:p>
    <w:p>
      <w:pPr>
        <w:keepNext/>
        <w:spacing w:after="20"/>
      </w:pPr>
      <w:r>
        <w:rPr>
          <w:b/>
        </w:rPr>
        <w:t>Χρόνιες/επαναλαμβανόμενες καταστάσεις:</w:t>
      </w:r>
    </w:p>
    <w:p>
      <w:pPr/>
      <w:r>
        <w:t>Σκύλοι με χρόνιο πόνο (π.χ. οστεοαρθρίτιδα, προβλήματα στην πλάτη, νευρολογικές παθήσεις, επιληψία), σκύλοι που χρειάζονται τακτικές ιατρικές χειρισμούς (π.χ. αλλαγές επίδεσμων, οφθαλμικές σταγόνες, καθαρισμός αυτιών), σκύλοι που ξυπνούν από την αναισθησία και είναι αποπροσανατολισμένοι ή ευερέθιστοι, σκύλοι που αφαιρούν επανειλημμένα επιδέσμους, χοάνες ή φορμάκια. Ένα ρύγχος μπορεί να αποτρέψει τον σκύλο από το να χτυπήσει ή να βλάψει τον εαυτό του από πόνο, φόβο ή υπερένταση. Επιτρέπει την ασφαλή φροντίδα χωρίς να περιορίζει μόνιμα τον σκύλο πιο σφιχτά από όσο χρειάζεται.</w:t>
      </w:r>
    </w:p>
    <w:p>
      <w:pPr>
        <w:pStyle w:val="Heading3"/>
      </w:pPr>
      <w:r>
        <w:t>1.2.2 Καθημερινή ζωή &amp; δηλητηριώδες δόλωμα</w:t>
      </w:r>
    </w:p>
    <w:p>
      <w:pPr>
        <w:keepNext/>
      </w:pPr>
      <w:r>
        <w:t>Ένας άλλος σημαντικός τομέας εφαρμογής είναι οι καθημερινές και περιβαλλοντικές καταστάσεις:</w:t>
      </w:r>
    </w:p>
    <w:p>
      <w:pPr>
        <w:pStyle w:val="ListBullet"/>
        <w:spacing w:after="40" w:line="264" w:lineRule="auto"/>
      </w:pPr>
      <w:r>
        <w:t>Περπατάτε σε περιοχές με γνωστό κίνδυνο δηλητηριώδους δολώματος,</w:t>
      </w:r>
    </w:p>
    <w:p>
      <w:pPr>
        <w:pStyle w:val="ListBullet"/>
        <w:spacing w:after="40" w:line="264" w:lineRule="auto"/>
      </w:pPr>
      <w:r>
        <w:t>Σκύλοι που τρώνε ό,τι βρουν ("σκυλιά με ηλεκτρική σκούπα")</w:t>
      </w:r>
    </w:p>
    <w:p>
      <w:pPr>
        <w:pStyle w:val="ListBullet"/>
        <w:spacing w:after="40" w:line="264" w:lineRule="auto"/>
      </w:pPr>
      <w:r>
        <w:t>Σκύλοι επιρρεπείς σε επικίνδυνες καταποτικές ουσίες (σκουπίδια, πτώματα, περιττώματα, πέτρες). Με ένα κατάλληλο ρύγχος (πιθανώς με μετατροπές κατά της τροφοδοσίας) μπορείτε:</w:t>
      </w:r>
    </w:p>
    <w:p>
      <w:pPr>
        <w:pStyle w:val="ListBullet"/>
        <w:spacing w:after="40" w:line="264" w:lineRule="auto"/>
      </w:pPr>
      <w:r>
        <w:t>η απορρόφηση ξένων σωμάτων μπορεί να μειωθεί σημαντικά ή να αποτραπεί,</w:t>
      </w:r>
    </w:p>
    <w:p>
      <w:pPr>
        <w:pStyle w:val="ListBullet"/>
        <w:spacing w:after="40" w:line="264" w:lineRule="auto"/>
      </w:pPr>
      <w:r>
        <w:t>Παράλληλα, θα πρέπει να εργαστείτε για προπόνηση κατά του φαγητού και αξιόπιστα σήματα διακοπής. Το ρύγχος δεν αντικαθιστά ούτε εδώ την προπόνηση, αλλά παρέχει σιγουριά ότι ο σκύλος προστατεύεται στο μεταξύ.</w:t>
      </w:r>
    </w:p>
    <w:p>
      <w:pPr>
        <w:pStyle w:val="Heading3"/>
      </w:pPr>
      <w:r>
        <w:t>1.2.3 Προβλήματα Εκπαίδευσης &amp; Συμπεριφοράς</w:t>
      </w:r>
    </w:p>
    <w:p>
      <w:pPr>
        <w:keepNext/>
        <w:spacing w:after="20"/>
      </w:pPr>
      <w:r>
        <w:rPr>
          <w:b/>
        </w:rPr>
        <w:t>Τα ρύγχη είναι ένα σημαντικό εργαλείο όταν αντιμετωπίζετε:</w:t>
      </w:r>
    </w:p>
    <w:p>
      <w:pPr>
        <w:pStyle w:val="ListBullet"/>
        <w:spacing w:after="40" w:line="264" w:lineRule="auto"/>
      </w:pPr>
      <w:r>
        <w:t>ανασφαλή, φοβισμένα ή γρήγορα συγκλονισμένα σκυλιά,</w:t>
      </w:r>
    </w:p>
    <w:p>
      <w:pPr>
        <w:pStyle w:val="ListBullet"/>
        <w:spacing w:after="40" w:line="264" w:lineRule="auto"/>
      </w:pPr>
      <w:r>
        <w:t>Σκύλοι με ιστορικό περιστατικών δαγκώματος,</w:t>
      </w:r>
    </w:p>
    <w:p>
      <w:pPr>
        <w:pStyle w:val="ListBullet"/>
        <w:spacing w:after="40" w:line="264" w:lineRule="auto"/>
      </w:pPr>
      <w:r>
        <w:t>Σκύλοι με σαφή πρόθεση να προκαλέσουν ζημιά</w:t>
      </w:r>
    </w:p>
    <w:p>
      <w:pPr>
        <w:pStyle w:val="ListBullet"/>
        <w:spacing w:after="40" w:line="264" w:lineRule="auto"/>
      </w:pPr>
      <w:r>
        <w:t>Σκύλοι που είναι δύσκολο να ελεγχθούν σε ορισμένες καταστάσεις (π.χ. άμυνα πόρων, συγκρούσεις σκύλου-σκύλου, συγκρούσεις ανθρώπου-σκύλου).</w:t>
      </w:r>
    </w:p>
    <w:p>
      <w:pPr>
        <w:keepNext/>
        <w:spacing w:after="20"/>
      </w:pPr>
      <w:r>
        <w:rPr>
          <w:b/>
        </w:rPr>
        <w:t>Ένα ρύγχος:</w:t>
      </w:r>
    </w:p>
    <w:p>
      <w:pPr>
        <w:pStyle w:val="ListBullet"/>
        <w:spacing w:after="40" w:line="264" w:lineRule="auto"/>
      </w:pPr>
      <w:r>
        <w:t>προστατεύει το περιβάλλον (άνθρωποι, άλλα ζώα),</w:t>
      </w:r>
    </w:p>
    <w:p>
      <w:pPr>
        <w:pStyle w:val="ListBullet"/>
        <w:spacing w:after="40" w:line="264" w:lineRule="auto"/>
      </w:pPr>
      <w:r>
        <w:t>προστατεύει τον σκύλο από τις συνέπειες ενός δαγκώματος,</w:t>
      </w:r>
    </w:p>
    <w:p>
      <w:pPr>
        <w:pStyle w:val="ListBullet"/>
        <w:spacing w:after="40" w:line="264" w:lineRule="auto"/>
      </w:pPr>
      <w:r>
        <w:t>δημιουργεί ένα ασφαλές πλαίσιο μέσα στο οποίο μπορεί να λάβει χώρα ουσιαστική εκπαίδευση. Σημαντικό: Τα ρύγχη δεν υποκαθιστούν τη συμπεριφορική ιατρική αξιολόγηση ή εκπαίδευση. Αποτελούν ένα στοιχείο ασφαλείας που καθιστά δυνατή και ασφαλέστερη την εκπαίδευση για όλους τους εμπλεκόμενους.</w:t>
      </w:r>
    </w:p>
    <w:p>
      <w:pPr>
        <w:pStyle w:val="Heading2"/>
      </w:pPr>
      <w:r>
        <w:t>1.3 Οριοθέτηση: Το ρύγχος δεν είναι εργαλείο εκπαίδευσης</w:t>
      </w:r>
    </w:p>
    <w:p>
      <w:pPr>
        <w:keepNext/>
      </w:pPr>
      <w:r>
        <w:t>Τα φίμωτρα είναι εργαλεία προστασίας και ασφάλειας - δεν προορίζονται για να τιμωρήσουν ή να «τακτοποιήσουν» τον σκύλο.</w:t>
      </w:r>
    </w:p>
    <w:p>
      <w:pPr>
        <w:keepNext/>
        <w:spacing w:after="20"/>
      </w:pPr>
      <w:r>
        <w:rPr>
          <w:b/>
        </w:rPr>
        <w:t>Παραδείγματα που δεν συμμορφώνονται με την καλή διαβίωση των ζώων είναι: Π.χ.</w:t>
      </w:r>
    </w:p>
    <w:p>
      <w:pPr>
        <w:pStyle w:val="ListBullet"/>
        <w:spacing w:after="40" w:line="264" w:lineRule="auto"/>
      </w:pPr>
      <w:r>
        <w:t>Ρύγχη που ρυθμίζονται σκόπιμα τόσο σφιχτά που ο σκύλος δεν μπορεί πλέον να λαχανιάσει,</w:t>
      </w:r>
    </w:p>
    <w:p>
      <w:pPr>
        <w:pStyle w:val="ListBullet"/>
        <w:spacing w:after="40" w:line="264" w:lineRule="auto"/>
      </w:pPr>
      <w:r>
        <w:t>Ρύγχη που προορίζονται να προκαλέσουν μόνιμο πόνο</w:t>
      </w:r>
    </w:p>
    <w:p>
      <w:pPr>
        <w:pStyle w:val="ListBullet"/>
        <w:spacing w:after="40" w:line="264" w:lineRule="auto"/>
      </w:pPr>
      <w:r>
        <w:t>η χρήση του ρύγχους ως απειλής («αν το κάνεις αυτό, θα σε φίμωτρο»).</w:t>
      </w:r>
    </w:p>
    <w:p>
      <w:pPr>
        <w:keepNext/>
        <w:spacing w:after="20"/>
      </w:pPr>
      <w:r>
        <w:rPr>
          <w:b/>
        </w:rPr>
        <w:t>Ένα ρύγχος που χρησιμοποιείται αρκετά:</w:t>
      </w:r>
    </w:p>
    <w:p>
      <w:pPr>
        <w:pStyle w:val="ListBullet"/>
        <w:spacing w:after="40" w:line="264" w:lineRule="auto"/>
      </w:pPr>
      <w:r>
        <w:t>επιτρέπει το λαχάνιασμα, το ποτό και τη συμπεριφορά που είναι όσο το δυνατόν πιο φυσιολογική,</w:t>
      </w:r>
    </w:p>
    <w:p>
      <w:pPr>
        <w:pStyle w:val="ListBullet"/>
        <w:spacing w:after="40" w:line="264" w:lineRule="auto"/>
      </w:pPr>
      <w:r>
        <w:t>οικοδομείται σταδιακά και θετικά,</w:t>
      </w:r>
    </w:p>
    <w:p>
      <w:pPr>
        <w:pStyle w:val="ListBullet"/>
        <w:spacing w:after="40" w:line="264" w:lineRule="auto"/>
      </w:pPr>
      <w:r>
        <w:t>φοριέται μόνο για όσο είναι πραγματικά απαραίτητο για την κατάσταση.</w:t>
      </w:r>
    </w:p>
    <w:p>
      <w:pPr>
        <w:pStyle w:val="Heading2"/>
      </w:pPr>
      <w:r>
        <w:t>1.4 Ρόλος του συμβούλου ρύγχους στο Caniseguros</w:t>
      </w:r>
    </w:p>
    <w:p>
      <w:pPr>
        <w:keepNext/>
      </w:pPr>
      <w:r>
        <w:t>Οι σύμβουλοι ρύγχους στο Caniseguros δεν είναι απλώς πωλητές, αλλά ειδικοί στην καλή μεταχείριση των ζώων, την ασφάλεια και την εφαρμογή.</w:t>
      </w:r>
    </w:p>
    <w:p>
      <w:pPr>
        <w:keepNext/>
        <w:spacing w:after="20"/>
      </w:pPr>
      <w:r>
        <w:rPr>
          <w:b/>
        </w:rPr>
        <w:t>Στόχος σας είναι πάντα να βρίσκετε μια λύση που:</w:t>
      </w:r>
    </w:p>
    <w:p>
      <w:pPr>
        <w:pStyle w:val="ListBullet"/>
        <w:spacing w:after="40" w:line="264" w:lineRule="auto"/>
      </w:pPr>
      <w:r>
        <w:t>προστατεύει το σκύλο όσο το δυνατόν καλύτερα (λαχάνιασμα, αναπνοή, υγεία του δέρματος, επιλογή υλικού),</w:t>
      </w:r>
    </w:p>
    <w:p>
      <w:pPr>
        <w:pStyle w:val="ListBullet"/>
        <w:spacing w:after="40" w:line="264" w:lineRule="auto"/>
      </w:pPr>
      <w:r>
        <w:t>προστατεύει αξιόπιστα ανθρώπους και άλλα ζώα,</w:t>
      </w:r>
    </w:p>
    <w:p>
      <w:pPr>
        <w:pStyle w:val="ListBullet"/>
        <w:spacing w:after="40" w:line="264" w:lineRule="auto"/>
      </w:pPr>
      <w:r>
        <w:t>λαμβάνονται υπόψη οι νομικές απαιτήσεις (απαίτηση ρύγχους, υποχρεώσεις ιδιοκτήτη),</w:t>
      </w:r>
    </w:p>
    <w:p>
      <w:pPr>
        <w:pStyle w:val="ListBullet"/>
        <w:spacing w:after="40" w:line="264" w:lineRule="auto"/>
      </w:pPr>
      <w:r>
        <w:t>και μπορεί να εφαρμοστεί ρεαλιστικά για την καθημερινή ζωή των ιδιοκτητών. Η πώληση ενός ρύγχους είναι αποτέλεσμα καλών συμβουλών, όχι ο κύριος στόχος. Το επίκεντρο είναι πάντα: η ασφάλεια και η ευημερία του σκύλου καθώς και η ασφάλεια του περιβάλλοντος.</w:t>
      </w:r>
    </w:p>
    <w:p>
      <w:pPr>
        <w:pStyle w:val="Heading2"/>
      </w:pPr>
      <w:r>
        <w:t>1.5 Επικοινωνία ορίων</w:t>
      </w:r>
    </w:p>
    <w:p>
      <w:pPr>
        <w:keepNext/>
        <w:spacing w:after="20"/>
      </w:pPr>
      <w:r>
        <w:rPr>
          <w:b/>
        </w:rPr>
        <w:t>Οι σύμβουλοι πρέπει να επικοινωνούν με σαφήνεια και διαφάνεια:</w:t>
      </w:r>
    </w:p>
    <w:p>
      <w:pPr>
        <w:pStyle w:val="ListBullet"/>
        <w:spacing w:after="40" w:line="264" w:lineRule="auto"/>
      </w:pPr>
      <w:r>
        <w:t>Το ρύγχος δεν θεραπεύει ένα πρόβλημα συμπεριφοράς. Προλαμβάνει τραυματισμούς και δημιουργεί ένα ασφαλές πλαίσιο για εκπαίδευση, διαχείριση και ιατρικές παρεμβάσεις.</w:t>
      </w:r>
    </w:p>
    <w:p>
      <w:pPr>
        <w:pStyle w:val="ListBullet"/>
        <w:spacing w:after="40" w:line="264" w:lineRule="auto"/>
      </w:pPr>
      <w:r>
        <w:t>Το ρύγχος δεν πρέπει ποτέ να ρυθμίζεται έτσι ώστε ο σκύλος να μην μπορεί πλέον να λαχανιάσει. Αυτό θα ήταν αντίθετο στην καλή διαβίωση των ζώων και επικίνδυνο για την υγεία.</w:t>
      </w:r>
    </w:p>
    <w:p>
      <w:pPr>
        <w:pStyle w:val="ListBullet"/>
        <w:spacing w:after="40" w:line="264" w:lineRule="auto"/>
      </w:pPr>
      <w:r>
        <w:t>Ορισμένες περιπτώσεις απαιτούν πρόσθετη υποστήριξη, π.χ. Β. από εκπαιδευτές, κτηνιάτρους συμπεριφοράς ή κτηνιάτρους.</w:t>
      </w:r>
    </w:p>
    <w:p>
      <w:pPr>
        <w:keepNext/>
        <w:spacing w:after="20"/>
      </w:pPr>
      <w:r>
        <w:rPr>
          <w:b/>
        </w:rPr>
        <w:t>Παραδείγματα προτάσεων για συμβουλές:</w:t>
      </w:r>
    </w:p>
    <w:p>
      <w:pPr>
        <w:pStyle w:val="ListBullet"/>
        <w:spacing w:after="40" w:line="264" w:lineRule="auto"/>
      </w:pPr>
      <w:r>
        <w:t>«Το ρύγχος δεν λύνει το πρόβλημα, απλώς αποτρέπει κάποιον από το να πληγωθεί ενώ εργάζεστε για την αιτία με εκπαίδευση και ιατρική αξιολόγηση».</w:t>
      </w:r>
    </w:p>
    <w:p>
      <w:pPr>
        <w:pStyle w:val="ListBullet"/>
        <w:spacing w:after="40" w:line="264" w:lineRule="auto"/>
      </w:pPr>
      <w:r>
        <w:t>"Το ρύγχος δεν πρέπει να εμποδίζει τον σκύλο σας να λαχανιάζει. Φροντίζουμε να είναι ασφαλής - αλλά μπορεί να αναπνέει καλά και να νιώθει άνετα."</w:t>
      </w:r>
    </w:p>
    <w:p>
      <w:pPr>
        <w:pStyle w:val="ListBullet"/>
        <w:spacing w:after="40" w:line="264" w:lineRule="auto"/>
      </w:pPr>
      <w:r>
        <w:t>"Για αυτόν τον σκύλο, προτείνω επίσης να εμπλέξετε έναν εκπαιδευτή και τον κτηνίατρό σας, ώστε να καλύψουμε πραγματικά όλες τις πτυχές." Αυτό σημαίνει ότι ο επαγγελματικός, προσανατολισμένος στην καλή διαβίωση των ζώων ρόλος του συμβούλου ρύγχους είναι σαφώς καθορισμένος από την αρχή.</w:t>
      </w:r>
    </w:p>
    <w:p>
      <w:pPr>
        <w:pStyle w:val="Heading1"/>
      </w:pPr>
      <w:r>
        <w:t>ΕΝΟΤΗΤΑ 2 - Ιατρικές πτυχές &amp; κίνδυνοι όταν φοράτε ρύγχος</w:t>
      </w:r>
    </w:p>
    <w:p>
      <w:pPr>
        <w:pStyle w:val="Heading2"/>
      </w:pPr>
      <w:r>
        <w:t>2.0 Στόχος της ενότητας</w:t>
      </w:r>
    </w:p>
    <w:p>
      <w:pPr>
        <w:keepNext/>
        <w:spacing w:after="20"/>
      </w:pPr>
      <w:r>
        <w:rPr>
          <w:b/>
        </w:rPr>
        <w:t>Μετά από αυτήν την ενότητα, οι συμμετέχοντες μπορούν:</w:t>
      </w:r>
    </w:p>
    <w:p>
      <w:pPr>
        <w:pStyle w:val="ListBullet"/>
        <w:spacing w:after="40" w:line="264" w:lineRule="auto"/>
      </w:pPr>
      <w:r>
        <w:t>εξηγήστε γιατί το λαχάνιασμα είναι ζωτικής σημασίας για τα σκυλιά,</w:t>
      </w:r>
    </w:p>
    <w:p>
      <w:pPr>
        <w:pStyle w:val="ListBullet"/>
        <w:spacing w:after="40" w:line="264" w:lineRule="auto"/>
      </w:pPr>
      <w:r>
        <w:t>να εντοπίσουν ιατρικούς κινδύνους από κακή εφαρμογή ή ακατάλληλα ρύγχη,</w:t>
      </w:r>
    </w:p>
    <w:p>
      <w:pPr>
        <w:pStyle w:val="ListBullet"/>
        <w:spacing w:after="40" w:line="264" w:lineRule="auto"/>
      </w:pPr>
      <w:r>
        <w:t>ανίχνευση τυπικής βλάβης του δέρματος και των ιστών που προκαλούνται από λανθασμένη εφαρμογή,</w:t>
      </w:r>
    </w:p>
    <w:p>
      <w:pPr>
        <w:pStyle w:val="ListBullet"/>
        <w:spacing w:after="40" w:line="264" w:lineRule="auto"/>
      </w:pPr>
      <w:r>
        <w:t>γνωρίζετε πότε είναι απαραίτητη μια κτηνιατρική εξέταση πριν χρησιμοποιήσετε το ρύγχος,</w:t>
      </w:r>
    </w:p>
    <w:p>
      <w:pPr>
        <w:pStyle w:val="ListBullet"/>
        <w:spacing w:after="40" w:line="264" w:lineRule="auto"/>
      </w:pPr>
      <w:r>
        <w:t>διακρίνουν σαφώς τον ρόλο τους σε ιατρικά θέματα από τον ρόλο του κτηνιάτρου.</w:t>
      </w:r>
    </w:p>
    <w:p>
      <w:pPr>
        <w:pStyle w:val="Heading2"/>
      </w:pPr>
      <w:r>
        <w:t>2.1 Λαχάνιασμα &amp; Θερμορύθμιση</w:t>
      </w:r>
    </w:p>
    <w:p>
      <w:pPr>
        <w:keepNext/>
      </w:pPr>
      <w:r>
        <w:t>Οι σκύλοι ρυθμίζουν τη θερμοκρασία του σώματός τους σχεδόν αποκλειστικά λαχανιάζοντας. Με γρήγορη εισπνοή και εκπνοή από το στόμα και τη γλώσσα, η υγρασία εξατμίζεται, δροσίζοντας το σώμα. Σε αντίθεση με τους ανθρώπους, οι σκύλοι μπορούν να ιδρώσουν μόνο σε πολύ περιορισμένο βαθμό μέσω του δέρματός τους. Επομένως, ένα ρύγχος που περιορίζει σοβαρά το λαχάνιασμα αποτελεί σημαντικό κίνδυνο από ιατρική άποψη. Προβλήματα προκύπτουν ιδίως εάν ο σκύλος:</w:t>
      </w:r>
    </w:p>
    <w:p>
      <w:pPr>
        <w:pStyle w:val="ListBullet"/>
        <w:spacing w:after="40" w:line="264" w:lineRule="auto"/>
      </w:pPr>
      <w:r>
        <w:t>δεν μπορώ να ανοίξω αρκετά το στόμα,</w:t>
      </w:r>
    </w:p>
    <w:p>
      <w:pPr>
        <w:pStyle w:val="ListBullet"/>
        <w:spacing w:after="40" w:line="264" w:lineRule="auto"/>
      </w:pPr>
      <w:r>
        <w:t>δεν μπορεί να βγάλει τη γλώσσα σωστά,</w:t>
      </w:r>
    </w:p>
    <w:p>
      <w:pPr>
        <w:pStyle w:val="ListBullet"/>
        <w:spacing w:after="40" w:line="264" w:lineRule="auto"/>
      </w:pPr>
      <w:r>
        <w:t>γενικά υπάρχει πολύ μικρή κυκλοφορία αέρα.</w:t>
      </w:r>
    </w:p>
    <w:p>
      <w:pPr>
        <w:keepNext/>
        <w:spacing w:after="20"/>
      </w:pPr>
      <w:r>
        <w:rPr>
          <w:b/>
        </w:rPr>
        <w:t>Οι συνέπειες μπορεί να είναι:</w:t>
      </w:r>
    </w:p>
    <w:p>
      <w:pPr>
        <w:pStyle w:val="ListBullet"/>
        <w:spacing w:after="40" w:line="264" w:lineRule="auto"/>
      </w:pPr>
      <w:r>
        <w:t>υπερθέρμανση και ακόμη και θερμοπληξία,</w:t>
      </w:r>
    </w:p>
    <w:p>
      <w:pPr>
        <w:pStyle w:val="ListBullet"/>
        <w:spacing w:after="40" w:line="264" w:lineRule="auto"/>
      </w:pPr>
      <w:r>
        <w:t>ισχυρή κυκλοφορική καταπόνηση,</w:t>
      </w:r>
    </w:p>
    <w:p>
      <w:pPr>
        <w:pStyle w:val="ListBullet"/>
        <w:spacing w:after="40" w:line="264" w:lineRule="auto"/>
      </w:pPr>
      <w:r>
        <w:t>Απώλεια απόδοσης, αδυναμία, κατάρρευση. Γι' αυτό είναι απαραίτητο να ελέγχετε σε κάθε φυσική κατάσταση εάν ο σκύλος μπορεί να λαχανιάσει ορατά και να βγάζει τη γλώσσα του με το ρύγχος - ειδικά όταν είναι ζεστό ή υπό σωματική πίεση.</w:t>
      </w:r>
    </w:p>
    <w:p>
      <w:pPr>
        <w:pStyle w:val="Heading2"/>
      </w:pPr>
      <w:r>
        <w:t>2.2 Σημεία πίεσης, δέρμα και πληγές πίεσης</w:t>
      </w:r>
    </w:p>
    <w:p>
      <w:pPr>
        <w:keepNext/>
      </w:pPr>
      <w:r>
        <w:t>Τα ρύγχη που δεν εφαρμόζουν σωστά μπορεί να προκαλέσουν πίεση και τριβή σε διάφορα μέρη του κεφαλιού, ειδικά στη γέφυρα της μύτης, στα μάγουλα, κάτω από τους ιμάντες και στην περιοχή του λαιμού.</w:t>
      </w:r>
    </w:p>
    <w:p>
      <w:pPr>
        <w:keepNext/>
        <w:spacing w:after="20"/>
      </w:pPr>
      <w:r>
        <w:rPr>
          <w:b/>
        </w:rPr>
        <w:t>Πιθανές συνέπειες είναι:</w:t>
      </w:r>
    </w:p>
    <w:p>
      <w:pPr>
        <w:pStyle w:val="ListBullet"/>
        <w:spacing w:after="40" w:line="264" w:lineRule="auto"/>
      </w:pPr>
      <w:r>
        <w:t>ερυθρότητα και ερεθισμό του δέρματος,</w:t>
      </w:r>
    </w:p>
    <w:p>
      <w:pPr>
        <w:pStyle w:val="ListBullet"/>
        <w:spacing w:after="40" w:line="264" w:lineRule="auto"/>
      </w:pPr>
      <w:r>
        <w:t>σπάσιμο μαλλιών και φαλακρά σημεία,</w:t>
      </w:r>
    </w:p>
    <w:p>
      <w:pPr>
        <w:pStyle w:val="ListBullet"/>
        <w:spacing w:after="40" w:line="264" w:lineRule="auto"/>
      </w:pPr>
      <w:r>
        <w:t>ταλαιπωρημένες, περιοχές που κλαίνε,</w:t>
      </w:r>
    </w:p>
    <w:p>
      <w:pPr>
        <w:pStyle w:val="ListBullet"/>
        <w:spacing w:after="40" w:line="264" w:lineRule="auto"/>
      </w:pPr>
      <w:r>
        <w:t>χρόνιες φλεγμονώδεις δερματικές αλλαγές,</w:t>
      </w:r>
    </w:p>
    <w:p>
      <w:pPr>
        <w:pStyle w:val="ListBullet"/>
        <w:spacing w:after="40" w:line="264" w:lineRule="auto"/>
      </w:pPr>
      <w:r>
        <w:t>βαθιά έλκη πίεσης (κατάκλιση),</w:t>
      </w:r>
    </w:p>
    <w:p>
      <w:pPr>
        <w:pStyle w:val="ListBullet"/>
        <w:spacing w:after="40" w:line="264" w:lineRule="auto"/>
      </w:pPr>
      <w:r>
        <w:t>σε ακραίες περιπτώσεις, θάνατος ιστού (νέκρωση). Η υγρασία (σάλιο, νερό, βροχή) και η βρωμιά μπορεί να επιδεινώσουν το πρόβλημα. Μόλις καταστραφεί ο φραγμός του δέρματος, αυξάνεται ο κίνδυνος βακτηριακών λοιμώξεων, μυκητιάσεων και των λεγόμενων υπερλοιμώξεων. Επομένως, οι σύμβουλοι πρέπει πάντα να τεκμηριώνουν τα υπάρχοντα παλιά σημεία πίεσης και να δίνουν ιδιαίτερη προσοχή σε αυτά κατά την επιλογή του μοντέλου, του μεγέθους και της ταπετσαρίας.</w:t>
      </w:r>
    </w:p>
    <w:p>
      <w:pPr>
        <w:pStyle w:val="Heading2"/>
      </w:pPr>
      <w:r>
        <w:t>2.3 Αναπνευστικό σύστημα &amp; θερμικό στρες</w:t>
      </w:r>
    </w:p>
    <w:p>
      <w:pPr>
        <w:keepNext/>
      </w:pPr>
      <w:r>
        <w:t>Εκτός από τη θερμορύθμιση μέσω λαχανιάσματος, η ίδια η αναπνευστική οδός παίζει σημαντικό ρόλο. Ιδιαίτερα οι βραχυκεφαλικοί σκύλοι (ράτσες με κοντό ρύγχος όπως οι πατημασιές ή τα γαλλικά μπουλντόγκ) έχουν συχνά περιορισμένο απόθεμα αναπνοής ούτως ή άλλως. Ένα ακατάλληλο ρύγχος μπορεί να κάνει τη ροή του αέρα ακόμα πιο δύσκολη.</w:t>
      </w:r>
    </w:p>
    <w:p>
      <w:pPr>
        <w:keepNext/>
        <w:spacing w:after="20"/>
      </w:pPr>
      <w:r>
        <w:rPr>
          <w:b/>
        </w:rPr>
        <w:t>Πιθανά προβλήματα:</w:t>
      </w:r>
    </w:p>
    <w:p>
      <w:pPr>
        <w:pStyle w:val="ListBullet"/>
        <w:spacing w:after="40" w:line="264" w:lineRule="auto"/>
      </w:pPr>
      <w:r>
        <w:t>πρόσθετη αντίσταση κατά την εισπνοή και την εκπνοή,</w:t>
      </w:r>
    </w:p>
    <w:p>
      <w:pPr>
        <w:pStyle w:val="ListBullet"/>
        <w:spacing w:after="40" w:line="264" w:lineRule="auto"/>
      </w:pPr>
      <w:r>
        <w:t>Στένωση στην περιοχή της μύτης ή του ανοίγματος του στόματος,</w:t>
      </w:r>
    </w:p>
    <w:p>
      <w:pPr>
        <w:pStyle w:val="ListBullet"/>
        <w:spacing w:after="40" w:line="264" w:lineRule="auto"/>
      </w:pPr>
      <w:r>
        <w:t>αυξημένη αναπνοή, ειδικά σε ζέστη ή στρες. Όταν οι εξωτερικές θερμοκρασίες είναι υψηλές, το μέταλλο ή η επιφάνεια του ρύγχους μπορεί επίσης να θερμανθεί σημαντικά. Τα σκούρα, λαστιχένια ή με έντονη επίστρωση ρύγχους συχνά γίνονται σημαντικά πιο ζεστά στον ήλιο από τις ανοιχτόχρωμες ή γυμνές μεταλλικές επιφάνειες.</w:t>
      </w:r>
    </w:p>
    <w:p>
      <w:pPr>
        <w:keepNext/>
        <w:spacing w:after="20"/>
      </w:pPr>
      <w:r>
        <w:rPr>
          <w:b/>
        </w:rPr>
        <w:t>Επομένως, οι σύμβουλοι θα πρέπει να επισημάνουν στους ιδιοκτήτες:</w:t>
      </w:r>
    </w:p>
    <w:p>
      <w:pPr>
        <w:pStyle w:val="ListBullet"/>
        <w:spacing w:after="40" w:line="264" w:lineRule="auto"/>
      </w:pPr>
      <w:r>
        <w:t>να μην αφήσεις το ρύγχος ξαπλωμένο στον καυτό ήλιο,</w:t>
      </w:r>
    </w:p>
    <w:p>
      <w:pPr>
        <w:pStyle w:val="ListBullet"/>
        <w:spacing w:after="40" w:line="264" w:lineRule="auto"/>
      </w:pPr>
      <w:r>
        <w:t>Πριν το φορέσετε, ελέγξτε για λίγο τη θερμοκρασία του ρύγχους με το χέρι σας,</w:t>
      </w:r>
    </w:p>
    <w:p>
      <w:pPr>
        <w:pStyle w:val="ListBullet"/>
        <w:spacing w:after="40" w:line="264" w:lineRule="auto"/>
      </w:pPr>
      <w:r>
        <w:t>Για σκύλους που είναι πολύ εκτεθειμένοι στον ήλιο, επιλέξτε ελαφρύτερες ή λιγότερο απορροφητικές επιφάνειες.</w:t>
      </w:r>
    </w:p>
    <w:p>
      <w:pPr>
        <w:pStyle w:val="Heading2"/>
      </w:pPr>
      <w:r>
        <w:t>2.4 Άλλες ιατρικές πτυχές</w:t>
      </w:r>
    </w:p>
    <w:p>
      <w:pPr>
        <w:keepNext/>
      </w:pPr>
      <w:r>
        <w:t>Πόνος Ο πόνος είναι ένας σημαντικός παράγοντας: τα σκυλιά που πονούν είναι πιο πιθανό να αντιδράσουν με αμυντική συμπεριφορά ή με δάγκωμα. Ένα ρύγχος μπορεί να είναι ένα σημαντικό στοιχείο ασφαλείας εδώ, αλλά δεν μπορεί ποτέ να αντικαταστήσει την αποσαφήνιση και τη θεραπεία της αιτίας του πόνου. Νευρολογικές παθήσεις Οι νευρολογικές παθήσεις (π.χ. επιληψία, ορισμένες παθήσεις του εγκεφάλου) μπορεί να οδηγήσουν σε επιληπτικές κρίσεις, μειωμένη συνείδηση ​​ή ξαφνική απώλεια ελέγχου. Σε τέτοιες φάσεις, ένα ρύγχος μερικές φορές έχει νόημα για την προστασία του προσωπικού, των ιδιοκτητών και του ίδιου του σκύλου. Ταυτόχρονα, το υποκείμενο νόσημα πρέπει πάντα να διευκρινίζεται και να αντιμετωπίζεται από κτηνίατρο. Κυκλοφορικά προβλήματα Οι σκύλοι με κυκλοφορικά προβλήματα μπορούν να αντιδράσουν πιο ευαίσθητα στο στρες, τη ζέστη και την καταπόνηση. Ένα ρύγχος που δεν εφαρμόζει καλά μπορεί να αυξήσει σημαντικά τον κίνδυνο κυκλοφορικής κατάρρευσης. Σε τέτοιες περιπτώσεις απαιτείται ιδιαίτερη προσοχή και συνιστάται κτηνιατρική αξιολόγηση.</w:t>
      </w:r>
    </w:p>
    <w:p>
      <w:pPr>
        <w:pStyle w:val="Heading2"/>
      </w:pPr>
      <w:r>
        <w:t>2.5 Ιατρικές αντενδείξεις / κτηνιατρικές απαιτήσεις</w:t>
      </w:r>
    </w:p>
    <w:p>
      <w:pPr>
        <w:keepNext/>
      </w:pPr>
      <w:r>
        <w:t>Σε ορισμένες περιπτώσεις είναι απαραίτητο να λάβετε μια κτηνιατρική αξιολόγηση πριν χρησιμοποιήσετε ένα ρύγχος. Οι σύμβουλοι δεν επιτρέπεται να ξεκαθαρίσουν ή να αποφασίσουν ανεξάρτητα ότι ένα ρύγχος είναι αβλαβές.</w:t>
      </w:r>
    </w:p>
    <w:p>
      <w:pPr>
        <w:keepNext/>
        <w:spacing w:after="20"/>
      </w:pPr>
      <w:r>
        <w:rPr>
          <w:b/>
        </w:rPr>
        <w:t>Παραδείγματα αντενδείξεων ή κτηνιατρικών απαιτήσεων:</w:t>
      </w:r>
    </w:p>
    <w:p>
      <w:pPr>
        <w:pStyle w:val="ListBullet"/>
        <w:spacing w:after="40" w:line="264" w:lineRule="auto"/>
      </w:pPr>
      <w:r>
        <w:t>γνωστές καρδιακές ή σοβαρές πνευμονικές παθήσεις,</w:t>
      </w:r>
    </w:p>
    <w:p>
      <w:pPr>
        <w:pStyle w:val="ListBullet"/>
        <w:spacing w:after="40" w:line="264" w:lineRule="auto"/>
      </w:pPr>
      <w:r>
        <w:t>Υποψία νευρολογικών παθήσεων με τάση κατάρρευσης ή επιληπτικών κρίσεων,</w:t>
      </w:r>
    </w:p>
    <w:p>
      <w:pPr>
        <w:pStyle w:val="ListBullet"/>
        <w:spacing w:after="40" w:line="264" w:lineRule="auto"/>
      </w:pPr>
      <w:r>
        <w:t>σημαντική δύσπνοια ακόμη και χωρίς ρύγχος,</w:t>
      </w:r>
    </w:p>
    <w:p>
      <w:pPr>
        <w:pStyle w:val="ListBullet"/>
        <w:spacing w:after="40" w:line="264" w:lineRule="auto"/>
      </w:pPr>
      <w:r>
        <w:t>πρόσφατες επεμβάσεις ή τραυματισμοί στο κεφάλι, το λαιμό, το στόμα, τη μύτη ή το λαιμό,</w:t>
      </w:r>
    </w:p>
    <w:p>
      <w:pPr>
        <w:pStyle w:val="ListBullet"/>
        <w:spacing w:after="40" w:line="264" w:lineRule="auto"/>
      </w:pPr>
      <w:r>
        <w:t>σοβαρά βραχυκεφαλικά αναπνευστικά προβλήματα. Σε τέτοιες περιπτώσεις, η σύσταση θα πρέπει να είναι η συμμετοχή του θεράποντος κτηνιάτρου πριν από τη χρήση του ρύγχους στην καθημερινή ζωή ή κατά τη διάρκεια της εκπαίδευσης.</w:t>
      </w:r>
    </w:p>
    <w:p>
      <w:pPr>
        <w:keepNext/>
        <w:spacing w:after="20"/>
      </w:pPr>
      <w:r>
        <w:rPr>
          <w:b/>
        </w:rPr>
        <w:t>Μια πιθανή πρόταση διατύπωσης για τους συμβούλους είναι:</w:t>
      </w:r>
    </w:p>
    <w:p>
      <w:pPr/>
      <w:r>
        <w:t>"Λόγω προηγούμενων ασθενειών ή αναπνευστικών προβλημάτων, είναι σημαντικό ο κτηνίατρός σας να εγκρίνει τη χρήση του ρύγχους. Μόνο τότε προσαρμόζουμε τελικά το ρύγχος."</w:t>
      </w:r>
    </w:p>
    <w:p>
      <w:pPr>
        <w:pStyle w:val="Heading2"/>
      </w:pPr>
      <w:r>
        <w:t>2.6 Ρόλος του συμβούλου σε ιατρικά θέματα</w:t>
      </w:r>
    </w:p>
    <w:p>
      <w:pPr>
        <w:keepNext/>
      </w:pPr>
      <w:r>
        <w:t>Οι σύμβουλοι ρύγχους εργάζονται στη διασύνδεση μεταξύ της προστασίας των ζώων, της πρακτικής καθημερινής ζωής και της ιατρικής, χωρίς να είναι οι ίδιοι κτηνίατροι. Αυτό σημαίνει:</w:t>
      </w:r>
    </w:p>
    <w:p>
      <w:pPr>
        <w:pStyle w:val="ListBullet"/>
        <w:spacing w:after="40" w:line="264" w:lineRule="auto"/>
      </w:pPr>
      <w:r>
        <w:t>Αναγνωρίζετε τυπικούς κινδύνους (λαχάνιασμα, σημεία πίεσης, προβλήματα αναπνοής) και τους αντιμετωπίζετε,</w:t>
      </w:r>
    </w:p>
    <w:p>
      <w:pPr>
        <w:pStyle w:val="ListBullet"/>
        <w:spacing w:after="40" w:line="264" w:lineRule="auto"/>
      </w:pPr>
      <w:r>
        <w:t>προσαρμόζουν μοντέλα και μεγέθη έτσι ώστε να μειώνονται όσο το δυνατόν περισσότερο οι ιατρικοί κίνδυνοι,</w:t>
      </w:r>
    </w:p>
    <w:p>
      <w:pPr>
        <w:pStyle w:val="ListBullet"/>
        <w:spacing w:after="40" w:line="264" w:lineRule="auto"/>
      </w:pPr>
      <w:r>
        <w:t>Ωστόσο, δεν κάνουν διαγνώσεις ή αποφάσεις θεραπείας - αυτό παραμένει ευθύνη της κτηνιατρικής. Η στενή συνεργασία με κτηνιατρικά ιατρεία έχει πολύ νόημα: οι σύμβουλοι μπορούν να συμβουλεύουν τις ομάδες πρακτικής σχετικά με την επιλογή ρύγχους, την εφαρμογή και την εκπαίδευση, ενώ οι κτηνίατροι λαμβάνουν ιατρικές αποφάσεις.</w:t>
      </w:r>
    </w:p>
    <w:p>
      <w:pPr>
        <w:pStyle w:val="Heading2"/>
      </w:pPr>
      <w:r>
        <w:t>2.7 Βασικές δηλώσεις Ενότητα 2</w:t>
      </w:r>
    </w:p>
    <w:p>
      <w:pPr>
        <w:pStyle w:val="ListBullet"/>
        <w:spacing w:after="40" w:line="264" w:lineRule="auto"/>
      </w:pPr>
      <w:r>
        <w:t>Το λαχάνιασμα είναι ζωτικής σημασίας για τους σκύλους - οι μουσούδες δεν πρέπει να το περιορίζουν σημαντικά.</w:t>
      </w:r>
    </w:p>
    <w:p>
      <w:pPr>
        <w:pStyle w:val="ListBullet"/>
        <w:spacing w:after="40" w:line="264" w:lineRule="auto"/>
      </w:pPr>
      <w:r>
        <w:t>Τα ρύγχη που δεν εφαρμόζουν καλά μπορεί να προκαλέσουν σημαντική βλάβη στο δέρμα και στους ιστούς, συμπεριλαμβανομένων των πληγών από πίεση και της νέκρωσης.</w:t>
      </w:r>
    </w:p>
    <w:p>
      <w:pPr>
        <w:pStyle w:val="ListBullet"/>
        <w:spacing w:after="40" w:line="264" w:lineRule="auto"/>
      </w:pPr>
      <w:r>
        <w:t>Οι βραχυκεφαλικοί σκύλοι και οι σκύλοι με προβλήματα υγείας απαιτούν ιδιαίτερη φροντίδα και συχνά κτηνιατρική άδεια.</w:t>
      </w:r>
    </w:p>
    <w:p>
      <w:pPr>
        <w:pStyle w:val="ListBullet"/>
        <w:spacing w:after="40" w:line="264" w:lineRule="auto"/>
      </w:pPr>
      <w:r>
        <w:t>Η θερμότητα, η επιλογή του υλικού και η θερμοκρασία της επιφάνειας του ρύγχους πρέπει να ληφθούν υπόψη κατά τη διαβούλευση.</w:t>
      </w:r>
    </w:p>
    <w:p>
      <w:pPr>
        <w:pStyle w:val="ListBullet"/>
        <w:spacing w:after="40" w:line="264" w:lineRule="auto"/>
      </w:pPr>
      <w:r>
        <w:t>Οι σύμβουλοι ρύγχους εργάζονται με ιατρικές πληροφορίες, αλλά όχι ως κτηνίατροι - αναγνωρίζουν τους κινδύνους και παραπέμπουν άτομα εάν είναι απαραίτητο.</w:t>
      </w:r>
    </w:p>
    <w:p>
      <w:pPr>
        <w:pStyle w:val="Heading1"/>
      </w:pPr>
      <w:r>
        <w:t>ΕΝΟΤΗΤΑ 3 - Μύθοι, επικοινωνία &amp; ψυχολογία ιδιοκτήτη</w:t>
      </w:r>
    </w:p>
    <w:p>
      <w:pPr>
        <w:pStyle w:val="Heading2"/>
      </w:pPr>
      <w:r>
        <w:t>3.0 Στόχος της ενότητας</w:t>
      </w:r>
    </w:p>
    <w:p>
      <w:pPr>
        <w:keepNext/>
        <w:spacing w:after="20"/>
      </w:pPr>
      <w:r>
        <w:rPr>
          <w:b/>
        </w:rPr>
        <w:t>Μετά από αυτήν την ενότητα, οι συμμετέχοντες μπορούν:</w:t>
      </w:r>
    </w:p>
    <w:p>
      <w:pPr>
        <w:pStyle w:val="ListBullet"/>
        <w:spacing w:after="40" w:line="264" w:lineRule="auto"/>
      </w:pPr>
      <w:r>
        <w:t>αναγνωρίζουν κοινούς μύθους και προκαταλήψεις γύρω από τις μουσούδες,</w:t>
      </w:r>
    </w:p>
    <w:p>
      <w:pPr>
        <w:pStyle w:val="ListBullet"/>
        <w:spacing w:after="40" w:line="264" w:lineRule="auto"/>
      </w:pPr>
      <w:r>
        <w:t>να τα αντικρούσει τεχνικά σωστά και ταυτόχρονα με ενσυναίσθηση,</w:t>
      </w:r>
    </w:p>
    <w:p>
      <w:pPr>
        <w:pStyle w:val="ListBullet"/>
        <w:spacing w:after="40" w:line="264" w:lineRule="auto"/>
      </w:pPr>
      <w:r>
        <w:t>αντιδρούν κατάλληλα σε τυπικά συναισθήματα και φόβους των ιδιοκτητών,</w:t>
      </w:r>
    </w:p>
    <w:p>
      <w:pPr>
        <w:pStyle w:val="ListBullet"/>
        <w:spacing w:after="40" w:line="264" w:lineRule="auto"/>
      </w:pPr>
      <w:r>
        <w:t>να αναπτύξουν ένα σαφές, ήρεμο και επαγγελματικό στυλ επικοινωνίας,</w:t>
      </w:r>
    </w:p>
    <w:p>
      <w:pPr>
        <w:pStyle w:val="Heading2"/>
      </w:pPr>
      <w:r>
        <w:t>3.1 Τυπικοί μύθοι για το ρύγχος</w:t>
      </w:r>
    </w:p>
    <w:p>
      <w:pPr>
        <w:keepNext/>
      </w:pPr>
      <w:r>
        <w:t>Πολλές επιφυλάξεις για τις μουσούδες είναι συναισθηματικά φορτισμένες. Ως σύμβουλος ρύγχους, είναι σημαντικό να γνωρίζετε αυτούς τους μύθους και να είστε προετοιμασμένοι για αυτούς.</w:t>
      </w:r>
    </w:p>
    <w:p>
      <w:pPr>
        <w:keepNext/>
        <w:spacing w:after="20"/>
      </w:pPr>
      <w:r>
        <w:rPr>
          <w:b/>
        </w:rPr>
        <w:t>Τα κοινά παραδείγματα περιλαμβάνουν:</w:t>
      </w:r>
    </w:p>
    <w:p>
      <w:pPr>
        <w:pStyle w:val="ListBullet"/>
        <w:spacing w:after="40" w:line="264" w:lineRule="auto"/>
      </w:pPr>
      <w:r>
        <w:t>«Μόνο τα επικίνδυνα σκυλιά φορούν φίμωτρα».</w:t>
      </w:r>
    </w:p>
    <w:p>
      <w:pPr>
        <w:pStyle w:val="ListBullet"/>
        <w:spacing w:after="40" w:line="264" w:lineRule="auto"/>
      </w:pPr>
      <w:r>
        <w:t>«Με ένα ρύγχος ο σκύλος μου γίνεται πιο επιθετικός».</w:t>
      </w:r>
    </w:p>
    <w:p>
      <w:pPr>
        <w:pStyle w:val="ListBullet"/>
        <w:spacing w:after="40" w:line="264" w:lineRule="auto"/>
      </w:pPr>
      <w:r>
        <w:t>«Το ρύγχος είναι σκληρότητα των ζώων».</w:t>
      </w:r>
    </w:p>
    <w:p>
      <w:pPr>
        <w:pStyle w:val="ListBullet"/>
        <w:spacing w:after="40" w:line="264" w:lineRule="auto"/>
      </w:pPr>
      <w:r>
        <w:t>«Ο σκύλος μου δεν θα ανεχτεί κάτι τέτοιο».</w:t>
      </w:r>
    </w:p>
    <w:p>
      <w:pPr>
        <w:pStyle w:val="ListBullet"/>
        <w:spacing w:after="40" w:line="264" w:lineRule="auto"/>
      </w:pPr>
      <w:r>
        <w:t>«Με μουσούδα μας γελάει ο κόσμος».</w:t>
      </w:r>
    </w:p>
    <w:p>
      <w:pPr>
        <w:pStyle w:val="ListBullet"/>
        <w:spacing w:after="40" w:line="264" w:lineRule="auto"/>
      </w:pPr>
      <w:r>
        <w:t>«Όταν το ρύγχος είναι ανοιχτό, δεν χρειάζεται να προπονούμαι πια». Αυτές οι προτάσεις σπάνια προορίζονται να είναι καθαρά πραγματικές. Πίσω από αυτό κρύβεται συχνά ντροπή, ανασφάλεια, φόβος αξιολόγησης και έλλειψη γνώσης για το τι μπορεί να πετύχει ένα καλά τοποθετημένο ρύγχος.</w:t>
      </w:r>
    </w:p>
    <w:p>
      <w:pPr>
        <w:pStyle w:val="Heading2"/>
      </w:pPr>
      <w:r>
        <w:t>3.2 Τεχνική ταξινόμηση των σημαντικότερων μύθων</w:t>
      </w:r>
    </w:p>
    <w:p>
      <w:pPr>
        <w:keepNext/>
      </w:pPr>
      <w:r>
        <w:t>«Μόνο τα επικίνδυνα σκυλιά φορούν φίμωτρα». Στην πραγματικότητα, πολλά σκυλιά φορούν φίμωτρα παρόλο που δεν έχουν δαγκώσει ποτέ κανέναν. Οι λόγοι περιλαμβάνουν, για παράδειγμα, νομικούς κανονισμούς, κίνδυνο δηλητηριώδους δολώματος, ιατρικές καταστάσεις ή ευθύνη στην καθημερινή ζωή (π.χ. σε πυκνοκατοικημένες περιοχές, στα μέσα μαζικής μεταφοράς ή κατά τη διάρκεια μη ασφαλών συναντήσεων). Το ρύγχος είναι εργαλείο ασφαλείας - όχι «σφράγιση κινδύνου». «Με ένα ρύγχος ο σκύλος μου γίνεται πιο επιθετικός». Στην πράξη, αποδεικνύεται ότι συμβαίνει το αντίθετο: όταν οι ιδιοκτήτες αισθάνονται πιο ασφαλείς επειδή ένα δάγκωμα δεν είναι πλέον δυνατό, γίνονται πιο ήρεμοι και ξεκάθαροι στις πράξεις τους. Τα σκυλιά είναι πολύ προσανατολισμένα προς τους ανθρώπους - η λιγότερη ένταση στους ανθρώπους συχνά οδηγεί σε λιγότερη ένταση στους σκύλους. Είναι σημαντικό το ρύγχος να εφαρμόζει καλά και να μην πονάει. «Το ρύγχος είναι σκληρότητα των ζώων». Ένα ρύγχος που δεν εφαρμόζει σωστά που αποτρέπει το λαχάνιασμα ή προκαλεί πόνο μπορεί να σχετίζεται με την καλή διαβίωση των ζώων. Ένα καλά τοποθετημένο ρύγχος, από την άλλη πλευρά, επιτρέπει το λαχάνιασμα και το ποτό</w:t>
      </w:r>
    </w:p>
    <w:p>
      <w:pPr/>
      <w:r>
        <w:t>και όσο το δυνατόν κανονική επικοινωνία. Προστατεύει τους σκύλους και το περιβάλλον - και επομένως είναι περισσότερο ένα εργαλείο προστασίας των ζώων παρά η σκληρότητα των ζώων. «Ο σκύλος μου δεν θα ανεχτεί κάτι τέτοιο». Πολλά σκυλιά βρίσκουν αρχικά ασυνήθιστες μουσούδες. Αυτό είναι φυσιολογικό. Με μια ήρεμη προσέγγιση με μικρά βήματα και θετική σχέση, η συντριπτική πλειοψηφία των σκύλων αποδέχεται καλά το ρύγχος. Η αντίσταση στην αρχή δεν είναι σημάδι ότι ο σκύλος «δεν μπορεί ποτέ να μάθει», αλλά μάλλον ένδειξη ότι η εκπαίδευση και η εξοικείωση είναι απαραίτητη. «Με μουσούδα μας γελάει ο κόσμος». Η εστίαση εδώ είναι στην ανησυχία του ιδιοκτήτη για την κρίση ή την εσφαλμένη εκτίμηση. Αλλά ένα ρύγχος μπορεί επίσης να στείλει το σήμα: «Κάποιος αναλαμβάνει την ευθύνη εδώ». Πολλοί άνθρωποι βλέπουν πλέον τις μουσούδες ως ένδειξη επαγγελματισμού και προσοχής. «Όταν το ρύγχος είναι ανοιχτό, δεν χρειάζεται να προπονούμαι πια». Το ρύγχος αποτρέπει τους τραυματισμούς, αλλά δεν αλλάζει αυτόματα την υποκείμενη συμπεριφορά. Είναι ζώνη ασφαλείας, όχι αυτόματος πιλότος. Η εκπαίδευση, η διαχείριση και, εάν είναι απαραίτητο, η ιατρική αξιολόγηση παραμένουν σημαντικές εάν ένας σκύλος παρουσιάζει προβλήματα συμπεριφοράς.</w:t>
      </w:r>
    </w:p>
    <w:p>
      <w:pPr>
        <w:pStyle w:val="Heading2"/>
      </w:pPr>
      <w:r>
        <w:t>3.3 Παραδείγματα απαντήσεων στο διάλογο με τον πελάτη</w:t>
      </w:r>
    </w:p>
    <w:p>
      <w:pPr>
        <w:keepNext/>
      </w:pPr>
      <w:r>
        <w:t>Δεν αρκεί να έχετε μόνο τεχνικά δίκιο - αυτό που έχει σημασία είναι πώς λαμβάνεται το μήνυμα από τους κατόχους. Οι παρακάτω διατυπώσεις είναι παραδείγματα για το πώς μπορούν να απαντηθούν οι μύθοι με φιλικό και ξεκάθαρο τρόπο. Μύθος: «Ο σκύλος μου θα είναι πιο επιθετικός με το ρύγχος».</w:t>
      </w:r>
    </w:p>
    <w:p>
      <w:pPr>
        <w:keepNext/>
        <w:spacing w:after="20"/>
      </w:pPr>
      <w:r>
        <w:rPr>
          <w:b/>
        </w:rPr>
        <w:t>Πιθανή απάντηση:</w:t>
      </w:r>
    </w:p>
    <w:p>
      <w:pPr/>
      <w:r>
        <w:t>"Το ακούω συχνά. Στην πράξη, είναι το αντίστροφο: Αν ξέρεις ότι ο σκύλος σου δεν μπορεί να δαγκώσει, είσαι πιο χαλαρός - και το παρατηρεί ο σκύλος σου. Είναι σημαντικό το ρύγχος να εφαρμόζει καλά και να μην πονάει. Τότε ο σκύλος σου νιώθει πιο ασφαλής, όχι περισσότερο απειλούμενος." Μύθος: «Μόνο τα επικίνδυνα σκυλιά φορούν φίμωτρα».</w:t>
      </w:r>
    </w:p>
    <w:p>
      <w:pPr>
        <w:keepNext/>
        <w:spacing w:after="20"/>
      </w:pPr>
      <w:r>
        <w:rPr>
          <w:b/>
        </w:rPr>
        <w:t>Πιθανή απάντηση:</w:t>
      </w:r>
    </w:p>
    <w:p>
      <w:pPr/>
      <w:r>
        <w:t>"Πολλοί σκύλοι φορούν φίμωτρα παρόλο που δεν έχουν δαγκώσει ποτέ κανέναν - για παράδειγμα λόγω δηλητηριώδους δολώματος, στον κτηνίατρο ή επειδή είναι υποχρεωτικό στο λεωφορείο. Ένα ρύγχος δεν λέει τίποτα για το αν ένας σκύλος είναι "κακός". Δείχνει ότι αναλαμβάνεις την ευθύνη." Μύθος: «Το ρύγχος είναι σκληρότητα των ζώων».</w:t>
      </w:r>
    </w:p>
    <w:p>
      <w:pPr>
        <w:keepNext/>
        <w:spacing w:after="20"/>
      </w:pPr>
      <w:r>
        <w:rPr>
          <w:b/>
        </w:rPr>
        <w:t>Πιθανή απάντηση:</w:t>
      </w:r>
    </w:p>
    <w:p>
      <w:pPr/>
      <w:r>
        <w:t>"Ένα ρύγχος μπορεί πραγματικά να προκαλέσει προβλήματα αν δεν εφαρμόζει άσχημα ή είναι πολύ σφιχτό. Ο στόχος μας είναι ακριβώς το αντίθετο: προσαρμόζουμε το ρύγχος έτσι ώστε ο σκύλος σας να λαχανιάζει, να πίνει και να κινείται όσο το δυνατόν πιο κανονικά. Στη συνέχεια, το ρύγχος προστατεύει - αντί να βασανίζει." Μύθος: «Ο σκύλος μου δεν θα ανεχτεί κάτι τέτοιο».</w:t>
      </w:r>
    </w:p>
    <w:p>
      <w:pPr>
        <w:keepNext/>
        <w:spacing w:after="20"/>
      </w:pPr>
      <w:r>
        <w:rPr>
          <w:b/>
        </w:rPr>
        <w:t>Πιθανή απάντηση:</w:t>
      </w:r>
    </w:p>
    <w:p>
      <w:pPr/>
      <w:r>
        <w:t>"Πολλοί σκύλοι είναι δύσπιστοι στην αρχή - αυτό είναι απολύτως φυσιολογικό. Φτιάχνουμε το ρύγχος με μικρά βήματα με πολλές ανταμοιβές, έτσι ώστε ο σκύλος σας να μάθει: φίμωτρο = τίποτα κακό, συχνά ακόμη και κάτι καλό. Δεν τον πιέζουμε απλά, τον παίρνουμε</w:t>
      </w:r>
    </w:p>
    <w:p>
      <w:pPr/>
      <w:r>
        <w:t>«Έχουμε χρόνο να το στήσουμε». Μύθος: «Αν το ρύγχος είναι ανοιχτό, δεν χρειάζεται να προπονούμαι άλλο».</w:t>
      </w:r>
    </w:p>
    <w:p>
      <w:pPr>
        <w:keepNext/>
        <w:spacing w:after="20"/>
      </w:pPr>
      <w:r>
        <w:rPr>
          <w:b/>
        </w:rPr>
        <w:t>Πιθανή απάντηση:</w:t>
      </w:r>
    </w:p>
    <w:p>
      <w:pPr/>
      <w:r>
        <w:t>«Το ρύγχος είναι σαν ζώνη ασφαλείας: προστατεύει αν συμβεί κάτι – αλλά δεν αντικαθιστά την εκμάθηση οδήγησης. Αποτρέπει τους τραυματισμούς ενώ εργάζεστε για τη βασική αιτία με εκπαίδευση και διαχείριση».</w:t>
      </w:r>
    </w:p>
    <w:p>
      <w:pPr>
        <w:pStyle w:val="Heading2"/>
      </w:pPr>
      <w:r>
        <w:t>3.4 Αντιμετώπιση των συναισθημάτων των ιδιοκτητών</w:t>
      </w:r>
    </w:p>
    <w:p>
      <w:pPr>
        <w:keepNext/>
      </w:pPr>
      <w:r>
        <w:t>Πολλές αντιρρήσεις αφορούν λιγότερο ένα τεχνικό πρόβλημα και περισσότερο για ένα συναισθηματικό.</w:t>
      </w:r>
    </w:p>
    <w:p>
      <w:pPr>
        <w:keepNext/>
        <w:spacing w:after="20"/>
      </w:pPr>
      <w:r>
        <w:rPr>
          <w:b/>
        </w:rPr>
        <w:t>Τα τυπικά συναισθήματα από την πλευρά του ιδιοκτήτη είναι:</w:t>
      </w:r>
    </w:p>
    <w:p>
      <w:pPr>
        <w:pStyle w:val="ListBullet"/>
        <w:spacing w:after="40" w:line="264" w:lineRule="auto"/>
      </w:pPr>
      <w:r>
        <w:t>Ντροπή ("Απέτυχα γιατί ο σκύλος μου χρειάζεται ρύγχος."),</w:t>
      </w:r>
    </w:p>
    <w:p>
      <w:pPr>
        <w:pStyle w:val="ListBullet"/>
        <w:spacing w:after="40" w:line="264" w:lineRule="auto"/>
      </w:pPr>
      <w:r>
        <w:t>Φόβος μήπως με κρίνουν οι άλλοι ("Όλοι πιστεύουν ότι ο σκύλος μου είναι επικίνδυνος."),</w:t>
      </w:r>
    </w:p>
    <w:p>
      <w:pPr>
        <w:pStyle w:val="ListBullet"/>
        <w:spacing w:after="40" w:line="264" w:lineRule="auto"/>
      </w:pPr>
      <w:r>
        <w:t>Ανησυχία για τον σκύλο («Τον βλάπτει αυτό;»),</w:t>
      </w:r>
    </w:p>
    <w:p>
      <w:pPr>
        <w:pStyle w:val="ListBullet"/>
        <w:spacing w:after="40" w:line="264" w:lineRule="auto"/>
      </w:pPr>
      <w:r>
        <w:t>Overwhelm ("Δεν ξέρω πώς θα το κάνω μόνος μου."). Ως σύμβουλος, είναι σημαντικό να λαμβάνετε σοβαρά υπόψη αυτά τα συναισθήματα και να μην τα υποβαθμίζετε. Ενσυναίσθηση εδώ σημαίνει: ακρόαση, προβληματισμός, ενημέρωση - όχι συζήτηση ποιος έχει «δίκιο».</w:t>
      </w:r>
    </w:p>
    <w:p>
      <w:pPr>
        <w:keepNext/>
        <w:spacing w:after="20"/>
      </w:pPr>
      <w:r>
        <w:rPr>
          <w:b/>
        </w:rPr>
        <w:t>Χρήσιμη βασική στάση:</w:t>
      </w:r>
    </w:p>
    <w:p>
      <w:pPr>
        <w:pStyle w:val="ListBullet"/>
        <w:spacing w:after="40" w:line="264" w:lineRule="auto"/>
      </w:pPr>
      <w:r>
        <w:t>ρωτήστε ανοιχτά ("Τι σας ανησυχεί περισσότερο για το ρύγχος;"),</w:t>
      </w:r>
    </w:p>
    <w:p>
      <w:pPr>
        <w:pStyle w:val="ListBullet"/>
        <w:spacing w:after="40" w:line="264" w:lineRule="auto"/>
      </w:pPr>
      <w:r>
        <w:t>Ονομάζοντας συναισθήματα ("ακούω ότι ανησυχείς για το τι σκέφτονται οι άλλοι."),</w:t>
      </w:r>
    </w:p>
    <w:p>
      <w:pPr>
        <w:pStyle w:val="ListBullet"/>
        <w:spacing w:after="40" w:line="264" w:lineRule="auto"/>
      </w:pPr>
      <w:r>
        <w:t>ερμηνεύστε το θετικά ("Για μένα, αυτό δείχνει ότι συμπεριφέρεστε στον σκύλο σας πολύ υπεύθυνα.").</w:t>
      </w:r>
    </w:p>
    <w:p>
      <w:pPr>
        <w:pStyle w:val="Heading2"/>
      </w:pPr>
      <w:r>
        <w:t>3.5 Στυλ επικοινωνίας στη συμβουλευτική</w:t>
      </w:r>
    </w:p>
    <w:p>
      <w:pPr>
        <w:keepNext/>
      </w:pPr>
      <w:r>
        <w:t>Ένα επαγγελματικό στυλ επικοινωνίας βοηθά στην οικοδόμηση εμπιστοσύνης και στην αποφυγή συγκρούσεων</w:t>
      </w:r>
    </w:p>
    <w:p>
      <w:pPr>
        <w:keepNext/>
        <w:spacing w:after="20"/>
      </w:pPr>
      <w:r>
        <w:rPr>
          <w:b/>
        </w:rPr>
        <w:t>αποφύγετε. Σημαντικά στοιχεία είναι:</w:t>
      </w:r>
    </w:p>
    <w:p>
      <w:pPr>
        <w:pStyle w:val="ListBullet"/>
        <w:spacing w:after="40" w:line="264" w:lineRule="auto"/>
      </w:pPr>
      <w:r>
        <w:t>καθαρή, απλή γλώσσα αντί για τεχνική ορολογία,</w:t>
      </w:r>
    </w:p>
    <w:p>
      <w:pPr>
        <w:pStyle w:val="ListBullet"/>
        <w:spacing w:after="40" w:line="264" w:lineRule="auto"/>
      </w:pPr>
      <w:r>
        <w:t>Μηνύματα «εγώ» («θα συνιστούσα…») αντί για κατηγορίες «εσείς» («πρέπει…»),</w:t>
      </w:r>
    </w:p>
    <w:p>
      <w:pPr>
        <w:pStyle w:val="ListBullet"/>
        <w:spacing w:after="40" w:line="264" w:lineRule="auto"/>
      </w:pPr>
      <w:r>
        <w:t>συγκεκριμένα παραδείγματα και συγκρίσεις (π.χ. "ζώνη ασφαλείας", "κράνος ασφαλείας"),</w:t>
      </w:r>
    </w:p>
    <w:p>
      <w:pPr>
        <w:pStyle w:val="ListBullet"/>
        <w:spacing w:after="40" w:line="264" w:lineRule="auto"/>
      </w:pPr>
      <w:r>
        <w:t>ήρεμη, ευγνώμων στάση (μην «στέκεστε πάνω» από τον κάτοχο),</w:t>
      </w:r>
    </w:p>
    <w:p>
      <w:pPr>
        <w:pStyle w:val="ListBullet"/>
        <w:spacing w:after="40" w:line="264" w:lineRule="auto"/>
      </w:pPr>
      <w:r>
        <w:t>Δώστε χρόνο για ερωτήσεις και προβληματισμούς. Ο στόχος είναι οι ιδιοκτήτες να αισθάνονται ότι τους παίρνουν στα σοβαρά και τους υποστηρίζουν - δεν τους δίνουν διαλέξεις ή τους απολύουν.</w:t>
      </w:r>
    </w:p>
    <w:p>
      <w:pPr>
        <w:pStyle w:val="Heading2"/>
      </w:pPr>
      <w:r>
        <w:t>3.6 Όρια επικοινωνίας</w:t>
      </w:r>
    </w:p>
    <w:p>
      <w:pPr>
        <w:keepNext/>
      </w:pPr>
      <w:r>
        <w:t>Ακόμα και η καλύτερη επικοινωνία έχει όρια. Ορισμένες καταστάσεις απαιτούν επιπλέον</w:t>
      </w:r>
    </w:p>
    <w:p>
      <w:pPr>
        <w:keepNext/>
        <w:spacing w:after="20"/>
      </w:pPr>
      <w:r>
        <w:rPr>
          <w:b/>
        </w:rPr>
        <w:t>Ειδικοί:</w:t>
      </w:r>
    </w:p>
    <w:p>
      <w:pPr>
        <w:pStyle w:val="ListBullet"/>
        <w:spacing w:after="40" w:line="264" w:lineRule="auto"/>
      </w:pPr>
      <w:r>
        <w:t>Σε περίπτωση μαζικών προβλημάτων συμπεριφοράς (επαναλαμβανόμενα σοβαρά δαγκώματα): Συμμετέχετε έναν εκπαιδευτή ή έναν κτηνίατρο συμπεριφοράς.</w:t>
      </w:r>
    </w:p>
    <w:p>
      <w:pPr>
        <w:pStyle w:val="ListBullet"/>
        <w:spacing w:after="40" w:line="264" w:lineRule="auto"/>
      </w:pPr>
      <w:r>
        <w:t>Εάν υπάρχουν υποψίες για ιατρικά αίτια (πόνος, νευρολογικά προβλήματα, δύσπνοια): είναι απαραίτητο να συμβουλευτείτε έναν κτηνίατρο.</w:t>
      </w:r>
    </w:p>
    <w:p>
      <w:pPr>
        <w:pStyle w:val="ListBullet"/>
        <w:spacing w:after="40" w:line="264" w:lineRule="auto"/>
      </w:pPr>
      <w:r>
        <w:t>Για ιδιοκτήτες που βρίσκονται κάτω από έντονο συναισθηματικό στρες (π.χ. μετά από σοβαρά περιστατικά): προσεκτικός χειρισμός, αν χρειαστεί μικρότερα βήματα και πολλά ραντεβού. Σημαντικό: Οι σύμβουλοι δεν είναι εκεί για να λύσουν τα πάντα μόνοι τους, αλλά αποτελούν μέρος ενός δικτύου ειδικών. Είναι δείγμα επαγγελματισμού να γνωρίζεις τα όριά σου.</w:t>
      </w:r>
    </w:p>
    <w:p>
      <w:pPr>
        <w:pStyle w:val="Heading2"/>
      </w:pPr>
      <w:r>
        <w:t>3.7 Βασικές δηλώσεις Ενότητα 3</w:t>
      </w:r>
    </w:p>
    <w:p>
      <w:pPr>
        <w:pStyle w:val="ListBullet"/>
        <w:spacing w:after="40" w:line="264" w:lineRule="auto"/>
      </w:pPr>
      <w:r>
        <w:t>Οι μύθοι σχετικά με τις μουσούδες επηρεάζονται συχνά συναισθηματικά - όχι μόνο ανακριβείς.</w:t>
      </w:r>
    </w:p>
    <w:p>
      <w:pPr>
        <w:pStyle w:val="ListBullet"/>
        <w:spacing w:after="40" w:line="264" w:lineRule="auto"/>
      </w:pPr>
      <w:r>
        <w:t>Οι σύμβουλοι χρειάζονται επαγγελματικά επιχειρήματα και ταυτόχρονα ενσυναίσθητη συζήτηση.</w:t>
      </w:r>
    </w:p>
    <w:p>
      <w:pPr>
        <w:pStyle w:val="ListBullet"/>
        <w:spacing w:after="40" w:line="264" w:lineRule="auto"/>
      </w:pPr>
      <w:r>
        <w:t>Καλές παραδειγματικές προτάσεις και συγκρίσεις διευκολύνουν την ανάκτηση κατόχων.</w:t>
      </w:r>
    </w:p>
    <w:p>
      <w:pPr>
        <w:pStyle w:val="ListBullet"/>
        <w:spacing w:after="40" w:line="264" w:lineRule="auto"/>
      </w:pPr>
      <w:r>
        <w:t>Συναισθήματα όπως η ντροπή, ο φόβος και η ανασφάλεια πρέπει να λαμβάνονται σοβαρά υπόψη και να αντιμετωπίζονται.</w:t>
      </w:r>
    </w:p>
    <w:p>
      <w:pPr>
        <w:pStyle w:val="ListBullet"/>
        <w:spacing w:after="40" w:line="264" w:lineRule="auto"/>
      </w:pPr>
      <w:r>
        <w:t>Επαγγελματική επικοινωνία σημαίνει γνώση των ορίων και συμμετοχή άλλων ειδικών όταν είναι απαραίτητο.</w:t>
      </w:r>
    </w:p>
    <w:p>
      <w:pPr>
        <w:pStyle w:val="Heading1"/>
      </w:pPr>
      <w:r>
        <w:t>ΕΝΟΤΗΤΑ 4 - Μέτρηση, εφαρμογή και σχεδιασμός ζώνης</w:t>
      </w:r>
    </w:p>
    <w:p>
      <w:pPr>
        <w:pStyle w:val="Heading2"/>
      </w:pPr>
      <w:r>
        <w:t>4.0 Στόχος της ενότητας</w:t>
      </w:r>
    </w:p>
    <w:p>
      <w:pPr>
        <w:keepNext/>
        <w:spacing w:after="20"/>
      </w:pPr>
      <w:r>
        <w:rPr>
          <w:b/>
        </w:rPr>
        <w:t>Μετά από αυτήν την ενότητα, οι συμμετέχοντες μπορούν:</w:t>
      </w:r>
    </w:p>
    <w:p>
      <w:pPr>
        <w:pStyle w:val="ListBullet"/>
        <w:spacing w:after="40" w:line="264" w:lineRule="auto"/>
      </w:pPr>
      <w:r>
        <w:t>πάρτε σωστά όλες τις σχετικές περιφέρειες του ρύγχους και του κεφαλιού σύμφωνα με τις οδηγίες μέτρησης Caniseguros,</w:t>
      </w:r>
    </w:p>
    <w:p>
      <w:pPr>
        <w:pStyle w:val="ListBullet"/>
        <w:spacing w:after="40" w:line="264" w:lineRule="auto"/>
      </w:pPr>
      <w:r>
        <w:t>κατανοήσουν πώς αυτές οι μετρήσεις ενσωματώνονται στην επιλογή μοντέλου και μεγέθους,</w:t>
      </w:r>
    </w:p>
    <w:p>
      <w:pPr>
        <w:pStyle w:val="ListBullet"/>
        <w:spacing w:after="40" w:line="264" w:lineRule="auto"/>
      </w:pPr>
      <w:r>
        <w:t>Σχεδιάστε λογικά τους ιμάντες λαιμού, τους ιμάντες λαιμού/κλεισίματος, τους ιμάντες πάνω και τα κολάρα ασφαλείας,</w:t>
      </w:r>
    </w:p>
    <w:p>
      <w:pPr>
        <w:pStyle w:val="ListBullet"/>
        <w:spacing w:after="40" w:line="264" w:lineRule="auto"/>
      </w:pPr>
      <w:r>
        <w:t>Λάβετε υπόψη ειδικές περιπτώσεις (π.χ. προεξέχουσα κάτω γνάθο, πολύ μικρόσωμοι σκύλοι, βραχυκεφαλικοί σκύλοι),</w:t>
      </w:r>
    </w:p>
    <w:p>
      <w:pPr>
        <w:pStyle w:val="ListBullet"/>
        <w:spacing w:after="40" w:line="264" w:lineRule="auto"/>
      </w:pPr>
      <w:r>
        <w:t>Τεκμηριώστε τις μετρήσεις γραπτώς και με φωτογραφίες και αποφύγετε τυπικά σφάλματα μέτρησης.</w:t>
      </w:r>
    </w:p>
    <w:p>
      <w:pPr>
        <w:pStyle w:val="Heading2"/>
      </w:pPr>
      <w:r>
        <w:t>4.1 Επισκόπηση &amp; αρχές μέτρησης ρύγχους</w:t>
      </w:r>
    </w:p>
    <w:p>
      <w:pPr>
        <w:keepNext/>
      </w:pPr>
      <w:r>
        <w:t>Η εφαρμογή ενός ρύγχους εξαρτάται από προσεκτική μέτρηση. Δεν έχει να κάνει με το να κάνεις "οποιοδήποτε ρύγχος να ταιριάζει κατά προσέγγιση", αλλά μάλλον να προσδιορίζει συστηματικά ποιο σχήμα και μέγεθος ρύγχους ταιριάζει στο κεφάλι του μεμονωμένου σκύλου. Τα ονόματα των φυλών είναι μόνο πρόχειρες οδηγίες. Ένας Δαλματίας, για παράδειγμα, μπορεί να ταιριάζει πολύ καλά σε ένα λεγόμενο «μοντέλο Γερμανικού Ποιμενικού» αν του ταιριάζει το σχήμα του κεφαλιού. Οι πραγματικές διαστάσεις και αναλογίες του σκύλου είναι πάντα κρίσιμες - όχι το όνομα της ράτσας. Αυτή η ενότητα διδάσκει πώς αυτές οι μετρήσεις μπορούν να συλλεχθούν και να τεκμηριωθούν αξιόπιστα.</w:t>
      </w:r>
    </w:p>
    <w:p>
      <w:pPr>
        <w:pStyle w:val="Heading2"/>
      </w:pPr>
      <w:r>
        <w:t>4.2 Εργαλεία μέτρησης και προετοιμασία</w:t>
      </w:r>
    </w:p>
    <w:p>
      <w:pPr>
        <w:keepNext/>
      </w:pPr>
      <w:r>
        <w:t>Για ακριβή μέτρηση απαιτούνται μερικά αλλά κατάλληλα σκεύη:</w:t>
      </w:r>
    </w:p>
    <w:p>
      <w:pPr>
        <w:pStyle w:val="ListBullet"/>
        <w:spacing w:after="40" w:line="264" w:lineRule="auto"/>
      </w:pPr>
      <w:r>
        <w:t>μια ευέλικτη μεζούρα (μεζούρα ραπτών),</w:t>
      </w:r>
    </w:p>
    <w:p>
      <w:pPr>
        <w:pStyle w:val="ListBullet"/>
        <w:spacing w:after="40" w:line="264" w:lineRule="auto"/>
      </w:pPr>
      <w:r>
        <w:t>ένας χάρακας ή ένας μακρύτερος χάρακας/αναδιπλούμενος κανόνας για ευθείες γραμμές,</w:t>
      </w:r>
    </w:p>
    <w:p>
      <w:pPr>
        <w:pStyle w:val="ListBullet"/>
        <w:spacing w:after="40" w:line="264" w:lineRule="auto"/>
      </w:pPr>
      <w:r>
        <w:t>Εάν χρειάζεται, στυλό και φύλλο μέτρησης για άμεση τεκμηρίωση των τιμών.</w:t>
      </w:r>
    </w:p>
    <w:p>
      <w:pPr>
        <w:keepNext/>
        <w:spacing w:after="20"/>
      </w:pPr>
      <w:r>
        <w:rPr>
          <w:b/>
        </w:rPr>
        <w:t>Εάν είναι δυνατόν, ο σκύλος πρέπει:</w:t>
      </w:r>
    </w:p>
    <w:p>
      <w:pPr>
        <w:pStyle w:val="ListBullet"/>
        <w:spacing w:after="40" w:line="264" w:lineRule="auto"/>
      </w:pPr>
      <w:r>
        <w:t>όρθιοι ή καθιστοί σε ένα ήσυχο περιβάλλον,</w:t>
      </w:r>
    </w:p>
    <w:p>
      <w:pPr>
        <w:pStyle w:val="ListBullet"/>
        <w:spacing w:after="40" w:line="264" w:lineRule="auto"/>
      </w:pPr>
      <w:r>
        <w:t>δεν προέρχεται ακριβώς από μια κατάσταση βιασύνης ή παιχνιδιού,</w:t>
      </w:r>
    </w:p>
    <w:p>
      <w:pPr>
        <w:pStyle w:val="ListBullet"/>
        <w:spacing w:after="40" w:line="264" w:lineRule="auto"/>
      </w:pPr>
      <w:r>
        <w:t>μπορείτε να αγγίξετε το κεφάλι σας χωρίς πανικό. Εάν ο σκύλος δύσκολα μπορεί να αγγιχτεί στο κεφάλι, αυτό είναι ήδη ένδειξη ανάγκης για εκπαίδευση και πιθανώς αυξημένου κινδύνου (βλ. κόκκινες σημαίες στην ενότητα 4.7). Σε τέτοιες περιπτώσεις, μπορεί να χρειαστεί να συνεργαστείτε με εκπαιδευτή ή/και κτηνίατρο.</w:t>
      </w:r>
    </w:p>
    <w:p>
      <w:pPr>
        <w:pStyle w:val="Heading2"/>
      </w:pPr>
      <w:r>
        <w:t>4.3 Σημεία μέτρησης στο αλίευμα</w:t>
      </w:r>
    </w:p>
    <w:p>
      <w:pPr>
        <w:keepNext/>
      </w:pPr>
      <w:r>
        <w:t>Η βάση για την επιλογή του μεγέθους του καλαθιού είναι πολλές μετρήσεις στο ρύγχος και το κεφάλι. Βασίζονται στις οδηγίες μέτρησης Caniseguros ("Guía de medidas").</w:t>
      </w:r>
    </w:p>
    <w:p>
      <w:pPr>
        <w:pStyle w:val="Heading3"/>
      </w:pPr>
      <w:r>
        <w:t>4.3.1 Μήκος αλιεύματος</w:t>
      </w:r>
    </w:p>
    <w:p>
      <w:pPr>
        <w:keepNext/>
      </w:pPr>
      <w:r>
        <w:t>Το μήκος του ρύγχους μετρά την απόσταση από την άκρη της μύτης μέχρι το σημείο που πρέπει να τελειώνει το ρύγχος - συνήθως λίγο πριν από τα μάτια. Οι μετρήσεις γίνονται κατά μήκος της κορυφής του ρύγχους (γέφυρα της μύτης).</w:t>
      </w:r>
    </w:p>
    <w:p>
      <w:pPr>
        <w:keepNext/>
        <w:spacing w:after="20"/>
      </w:pPr>
      <w:r>
        <w:rPr>
          <w:b/>
        </w:rPr>
        <w:t>Διαδικασία:</w:t>
      </w:r>
    </w:p>
    <w:p>
      <w:pPr>
        <w:pStyle w:val="ListBullet"/>
        <w:spacing w:after="40" w:line="264" w:lineRule="auto"/>
      </w:pPr>
      <w:r>
        <w:t>Ο χάρακας ή η μεζούρα τοποθετείται στην άκρη της μύτης.</w:t>
      </w:r>
    </w:p>
    <w:p>
      <w:pPr>
        <w:pStyle w:val="ListBullet"/>
        <w:spacing w:after="40" w:line="264" w:lineRule="auto"/>
      </w:pPr>
      <w:r>
        <w:t>Οι μετρήσεις γίνονται κατά μήκος της γέφυρας της μύτης μέχρι το σημείο που πρέπει να τελειώνει το ρύγχος - συνήθως εκεί που το ρύγχος συγχωνεύεται στο κεφάλι, λίγο πριν από τα μάτια.</w:t>
      </w:r>
    </w:p>
    <w:p>
      <w:pPr>
        <w:pStyle w:val="ListBullet"/>
        <w:spacing w:after="40" w:line="264" w:lineRule="auto"/>
      </w:pPr>
      <w:r>
        <w:t>Η τιμή καταγράφεται σε εκατοστά.</w:t>
      </w:r>
    </w:p>
    <w:p>
      <w:pPr>
        <w:pStyle w:val="Heading3"/>
      </w:pPr>
      <w:r>
        <w:t>4.3.2 Εύρος αλιευμάτων</w:t>
      </w:r>
    </w:p>
    <w:p>
      <w:pPr>
        <w:keepNext/>
      </w:pPr>
      <w:r>
        <w:t>Η περιφέρεια του αλιεύματος είναι καθοριστική για το πλάτος του ρύγχους. Μετριέται στο παχύτερο μέρος του ρύγχους - συνήθως περίπου στα μισά του δρόμου μεταξύ της άκρης της μύτης και των ματιών, όπου το ρύγχος είναι πιο δυνατό.</w:t>
      </w:r>
    </w:p>
    <w:p>
      <w:pPr>
        <w:keepNext/>
        <w:spacing w:after="20"/>
      </w:pPr>
      <w:r>
        <w:rPr>
          <w:b/>
        </w:rPr>
        <w:t>Διαδικασία:</w:t>
      </w:r>
    </w:p>
    <w:p>
      <w:pPr>
        <w:pStyle w:val="ListBullet"/>
        <w:spacing w:after="40" w:line="264" w:lineRule="auto"/>
      </w:pPr>
      <w:r>
        <w:t>Ο σκύλος κρατάει το ρύγχος του κλειστό.</w:t>
      </w:r>
    </w:p>
    <w:p>
      <w:pPr>
        <w:pStyle w:val="ListBullet"/>
        <w:spacing w:after="40" w:line="264" w:lineRule="auto"/>
      </w:pPr>
      <w:r>
        <w:t>Η μεζούρα τοποθετείται μία φορά γύρω από το ρύγχος χωρίς να πιέζεται επιπλέον το στόμα.</w:t>
      </w:r>
    </w:p>
    <w:p>
      <w:pPr>
        <w:pStyle w:val="ListBullet"/>
        <w:spacing w:after="40" w:line="264" w:lineRule="auto"/>
      </w:pPr>
      <w:r>
        <w:t>Η μεζούρα πρέπει να εφαρμόζει σφιχτά, αλλά να μην την κόβει.</w:t>
      </w:r>
    </w:p>
    <w:p>
      <w:pPr>
        <w:pStyle w:val="ListBullet"/>
        <w:spacing w:after="40" w:line="264" w:lineRule="auto"/>
      </w:pPr>
      <w:r>
        <w:t>Η τιμή καταγράφεται σε εκατοστά. Αυτό το μέγεθος θα καθορίσει αργότερα πόσο χώρο πρέπει να προσφέρει το ρύγχος στο μπροστινό μέρος και στο πλάι, ώστε ο σκύλος να μπορεί να λαχανιάσει με το ρύγχος.</w:t>
      </w:r>
    </w:p>
    <w:p>
      <w:pPr>
        <w:pStyle w:val="Heading3"/>
      </w:pPr>
      <w:r>
        <w:t>4.3.3 Πλάτος λαβής</w:t>
      </w:r>
    </w:p>
    <w:p>
      <w:pPr>
        <w:keepNext/>
      </w:pPr>
      <w:r>
        <w:t>Το πλάτος του ρύγχους παρέχει πληροφορίες σχετικά με το πόσο φαρδύ πρέπει να είναι το ρύγχος στην μπροστινή περιοχή. Μετράται σε όλο το φαρδύ μέρος του ρύγχους (από αριστερά προς τα δεξιά).</w:t>
      </w:r>
    </w:p>
    <w:p>
      <w:pPr>
        <w:keepNext/>
        <w:spacing w:after="20"/>
      </w:pPr>
      <w:r>
        <w:rPr>
          <w:b/>
        </w:rPr>
        <w:t>Διαδικασία:</w:t>
      </w:r>
    </w:p>
    <w:p>
      <w:pPr>
        <w:pStyle w:val="ListBullet"/>
        <w:spacing w:after="40" w:line="264" w:lineRule="auto"/>
      </w:pPr>
      <w:r>
        <w:t>Ένας χάρακας ή μια μεζούρα τοποθετείται κατά μήκος του ρύγχους στο σημείο όπου το ρύγχος είναι πιο φαρδύ.</w:t>
      </w:r>
    </w:p>
    <w:p>
      <w:pPr>
        <w:pStyle w:val="ListBullet"/>
        <w:spacing w:after="40" w:line="264" w:lineRule="auto"/>
      </w:pPr>
      <w:r>
        <w:t>Η τιμή καταγράφεται σε εκατοστά. Το πλάτος του ρύγχους είναι ιδιαίτερα σημαντικό για σκύλους με πολύ φαρδύ ρύγχος (π.χ. Μολοσσοί, φαρδιά αρσενικά σκυλιά), ώστε το ρύγχος να μην γίνεται πολύ περιοριστικό στα πλάγια.</w:t>
      </w:r>
    </w:p>
    <w:p>
      <w:pPr>
        <w:pStyle w:val="Heading3"/>
      </w:pPr>
      <w:r>
        <w:t>4.3.4 Μήκος κεφαλιού / αναλογία κεφαλιού</w:t>
      </w:r>
    </w:p>
    <w:p>
      <w:pPr>
        <w:keepNext/>
      </w:pPr>
      <w:r>
        <w:t>Μπορεί επίσης να είναι χρήσιμο να καταγράψετε την απόσταση από το στοπ (μετάβαση μεταξύ του μετώπου και της γέφυρας της μύτης) στο πίσω μέρος του κεφαλιού. Αυτό το μήκος κεφαλής βοηθά να εκτιμηθεί πόσο μακριά μπορεί να εκτείνεται το ρύγχος προς το κεφάλι χωρίς να ενοχλεί τα μάτια.</w:t>
      </w:r>
    </w:p>
    <w:p>
      <w:pPr>
        <w:pStyle w:val="Heading3"/>
      </w:pPr>
      <w:r>
        <w:t>4.3.5 Ειδική περίπτωση: Προεξέχουσα κάτω γνάθο</w:t>
      </w:r>
    </w:p>
    <w:p>
      <w:pPr>
        <w:keepNext/>
      </w:pPr>
      <w:r>
        <w:t>Για σκύλους με προεξέχουσα κάτω γνάθο (π.χ. πολλοί Μολοσσοί ή βραχυκεφαλικές ράτσες) η μέτρηση πρέπει να προσαρμοστεί. Εδώ το μήκος αλιευμάτων μετριέται ως εξής:</w:t>
      </w:r>
    </w:p>
    <w:p>
      <w:pPr/>
      <w:r>
        <w:t>ότι λαμβάνεται υπόψη η προεξέχουσα κάτω γνάθος.</w:t>
      </w:r>
    </w:p>
    <w:p>
      <w:pPr>
        <w:keepNext/>
        <w:spacing w:after="20"/>
      </w:pPr>
      <w:r>
        <w:rPr>
          <w:b/>
        </w:rPr>
        <w:t>Διαδικασία:</w:t>
      </w:r>
    </w:p>
    <w:p>
      <w:pPr>
        <w:pStyle w:val="ListBullet"/>
        <w:spacing w:after="40" w:line="264" w:lineRule="auto"/>
      </w:pPr>
      <w:r>
        <w:t>Οι μετρήσεις γίνονται από την άκρη της μύτης μέχρι το σημείο όπου η κάτω γνάθος προεξέχει περισσότερο.</w:t>
      </w:r>
    </w:p>
    <w:p>
      <w:pPr>
        <w:pStyle w:val="ListBullet"/>
        <w:spacing w:after="40" w:line="264" w:lineRule="auto"/>
      </w:pPr>
      <w:r>
        <w:t>Κατά κανόνα, περίπου μισό εκατοστό (0,5 cm) προστίθεται σε αυτήν την τιμή ως πρόσθετο περιθώριο. Αυτό διασφαλίζει ότι το ρύγχος δεν τσιμπά ή φθαρεί μόνιμα την κάτω γνάθο που προεξέχει μπροστά.</w:t>
      </w:r>
    </w:p>
    <w:p>
      <w:pPr>
        <w:pStyle w:val="Heading3"/>
      </w:pPr>
      <w:r>
        <w:t>4.3.6 Συντελεστής λαχάνιασης (συντελεστής 1,5 / 1,3-1,4)</w:t>
      </w:r>
    </w:p>
    <w:p>
      <w:pPr>
        <w:keepNext/>
      </w:pPr>
      <w:r>
        <w:t>Για να λαχανιάσουν τα σκυλιά με ρύγχος, το ρύγχος πρέπει να έχει αρκετό βάθος και περίμετρο. Ένας αποδεδειγμένος οδηγός είναι ο λεγόμενος παράγοντας λαχανιασμού.</w:t>
      </w:r>
    </w:p>
    <w:p>
      <w:pPr>
        <w:keepNext/>
        <w:spacing w:after="20"/>
      </w:pPr>
      <w:r>
        <w:rPr>
          <w:b/>
        </w:rPr>
        <w:t>Βασική αρχή:</w:t>
      </w:r>
    </w:p>
    <w:p>
      <w:pPr>
        <w:pStyle w:val="ListBullet"/>
        <w:spacing w:after="40" w:line="264" w:lineRule="auto"/>
      </w:pPr>
      <w:r>
        <w:t>Πάρτε τη μετρημένη περιφέρεια του αλιεύματος (κλειστό στόμα).</w:t>
      </w:r>
    </w:p>
    <w:p>
      <w:pPr>
        <w:pStyle w:val="ListBullet"/>
        <w:spacing w:after="40" w:line="264" w:lineRule="auto"/>
      </w:pPr>
      <w:r>
        <w:t>Για την απαραίτητη ελευθερία από το λαχάνιασμα, υπολογίστε περίπου 1,5 φορές αυτή την περιφέρεια ως τον χώρο στόχο στο ρύγχος. Ένας συντελεστής 1,5 συνήθως διασφαλίζει ότι υπάρχει αρκετός χώρος για να ανοίξει το στόμα του ο σκύλος και να βγάλει τη γλώσσα του. Στην πράξη, ο συντελεστής 1,3 έως 1,4 μπορεί μερικές φορές να είναι αρκετός για πολύ μικρόσωμους σκύλους, καθώς τα αλιεύματά τους είναι συχνά μικρότερα και οι απόλυτες αποστάσεις που διανύονται είναι μικρότερες. Η εμπειρία και η κριτική ματιά στο μεμονωμένο σχήμα του κεφαλιού και του ρύγχους είναι σημαντικά εδώ.</w:t>
      </w:r>
    </w:p>
    <w:p>
      <w:pPr>
        <w:pStyle w:val="Heading2"/>
      </w:pPr>
      <w:r>
        <w:t>4.4 Μετρήστε &amp; σχεδιάστε τα μήκη των ιμάντων</w:t>
      </w:r>
    </w:p>
    <w:p>
      <w:pPr>
        <w:keepNext/>
      </w:pPr>
      <w:r>
        <w:t>Εκτός από το ίδιο το καλάθι, οι ιμάντες είναι καθοριστικοί για την εφαρμογή, την ασφάλεια και την άνεση του ρύγχους. Μετρώνται πάντα στον σκύλο και μετά προσαρμόζονται ή προσαρμόζονται ανάλογα στο ρύγχος.</w:t>
      </w:r>
    </w:p>
    <w:p>
      <w:pPr>
        <w:pStyle w:val="Heading3"/>
      </w:pPr>
      <w:r>
        <w:t>4.4.1 Ζώνη λαιμού</w:t>
      </w:r>
    </w:p>
    <w:p>
      <w:pPr>
        <w:keepNext/>
      </w:pPr>
      <w:r>
        <w:t>Το λάστιχο του λαιμού εκτείνεται από τη μία κάτω βάση του αυτιού κάτω από το λαιμό μέχρι την άλλη κάτω βάση του αυτιού. Εμποδίζει το ρύγχος να γλιστρήσει προς τα πάνω προς τα μάτια, αλλά δεν πρέπει να πιέζει τον λάρυγγα ή να πνίγει.</w:t>
      </w:r>
    </w:p>
    <w:p>
      <w:pPr>
        <w:keepNext/>
        <w:spacing w:after="20"/>
      </w:pPr>
      <w:r>
        <w:rPr>
          <w:b/>
        </w:rPr>
        <w:t>Διαδικασία:</w:t>
      </w:r>
    </w:p>
    <w:p>
      <w:pPr>
        <w:pStyle w:val="ListBullet"/>
        <w:spacing w:after="40" w:line="264" w:lineRule="auto"/>
      </w:pPr>
      <w:r>
        <w:t>Με το σκύλο όρθιο, μετρήστε με τη μεζούρα από την κάτω βάση του αριστερού αυτιού κάτω από το λαιμό μέχρι την κάτω βάση του δεξιού αυτιού.</w:t>
      </w:r>
    </w:p>
    <w:p>
      <w:pPr>
        <w:pStyle w:val="ListBullet"/>
        <w:spacing w:after="40" w:line="264" w:lineRule="auto"/>
      </w:pPr>
      <w:r>
        <w:t>Η μεζούρα θα πρέπει να τρέχει εκεί που θα βρίσκεται αργότερα ο λαιμός - ελαφρώς πίσω από τον λάρυγγα, όχι απευθείας στην ευαίσθητη περιοχή.</w:t>
      </w:r>
    </w:p>
    <w:p>
      <w:pPr>
        <w:pStyle w:val="ListBullet"/>
        <w:spacing w:after="40" w:line="264" w:lineRule="auto"/>
      </w:pPr>
      <w:r>
        <w:t>Η μετρούμενη τιμή χρησιμεύει ως οδηγός για το επόμενο μήκος ιμάντα.</w:t>
      </w:r>
    </w:p>
    <w:p>
      <w:pPr>
        <w:pStyle w:val="Heading3"/>
      </w:pPr>
      <w:r>
        <w:t>4.4.2 Ιμάντες λαιμού/κλεισίματος</w:t>
      </w:r>
    </w:p>
    <w:p>
      <w:pPr>
        <w:keepNext/>
      </w:pPr>
      <w:r>
        <w:t>Ο λαιμός ή ο ιμάντας στερέωσης περνάει πίσω από τα αυτιά, από τη μία κάτω βάση του αυτιού στην άλλη, ακριβώς πίσω από την οροφή του κρανίου. Εδώ βρίσκεται ο κύριος συνδετήρας που συγκρατεί το ρύγχος στο κεφάλι.</w:t>
      </w:r>
    </w:p>
    <w:p>
      <w:pPr>
        <w:keepNext/>
        <w:spacing w:after="20"/>
      </w:pPr>
      <w:r>
        <w:rPr>
          <w:b/>
        </w:rPr>
        <w:t>Διαδικασία:</w:t>
      </w:r>
    </w:p>
    <w:p>
      <w:pPr>
        <w:pStyle w:val="ListBullet"/>
        <w:spacing w:after="40" w:line="264" w:lineRule="auto"/>
      </w:pPr>
      <w:r>
        <w:t>Μετρήστε από το κάτω μέρος του αυτιού πίσω από το κεφάλι μέχρι το κάτω μέρος του άλλου αυτιού.</w:t>
      </w:r>
    </w:p>
    <w:p>
      <w:pPr>
        <w:pStyle w:val="ListBullet"/>
        <w:spacing w:after="40" w:line="264" w:lineRule="auto"/>
      </w:pPr>
      <w:r>
        <w:t>Η μεζούρα βρίσκεται εκεί που θα τρέχει αργότερα ο ιμάντας στερέωσης - ακριβώς πίσω από τα αυτιά, όχι πολύ κάτω από το λαιμό.</w:t>
      </w:r>
    </w:p>
    <w:p>
      <w:pPr>
        <w:pStyle w:val="ListBullet"/>
        <w:spacing w:after="40" w:line="264" w:lineRule="auto"/>
      </w:pPr>
      <w:r>
        <w:t>Η τιμή χρησιμοποιείται ως βάση για το μήκος του ιμάντα, συν κάποιο περιθώριο για την πόρπη.</w:t>
      </w:r>
    </w:p>
    <w:p>
      <w:pPr>
        <w:pStyle w:val="Heading3"/>
      </w:pPr>
      <w:r>
        <w:t>4.4.3 Ιμάντας οροφής</w:t>
      </w:r>
    </w:p>
    <w:p>
      <w:pPr>
        <w:keepNext/>
      </w:pPr>
      <w:r>
        <w:t>Ο ιμάντας πάνω δεν χρησιμοποιείται κυρίως για την αποφυγή απογύμνωσης, αλλά για να ανυψώσει ελαφρά το μπροστινό μέρος του ρύγχους - ειδικά σε σκύλους με ψηλή μύτη (π.χ. Boxer) έτσι ώστε το καλάθι να μην βρίσκεται απευθείας στη γέφυρα της μύτης ή στο σφουγγάρι της μύτης.</w:t>
      </w:r>
    </w:p>
    <w:p>
      <w:pPr>
        <w:keepNext/>
        <w:spacing w:after="20"/>
      </w:pPr>
      <w:r>
        <w:rPr>
          <w:b/>
        </w:rPr>
        <w:t>Διαδικασία για τον προσδιορισμό του μήκους:</w:t>
      </w:r>
    </w:p>
    <w:p>
      <w:pPr>
        <w:pStyle w:val="ListBullet"/>
        <w:spacing w:after="40" w:line="264" w:lineRule="auto"/>
      </w:pPr>
      <w:r>
        <w:t>Το σημείο εκκίνησης είναι η επάνω μπροστινή περιοχή του συρμάτινου καλαθιού στην περιοχή της μύτης - δηλαδή το κομμάτι που βρίσκεται μπροστά στα μάτια.</w:t>
      </w:r>
    </w:p>
    <w:p>
      <w:pPr>
        <w:pStyle w:val="ListBullet"/>
        <w:spacing w:after="40" w:line="264" w:lineRule="auto"/>
      </w:pPr>
      <w:r>
        <w:t>Από εκεί, μετρήστε κατά μήκος της νοητής γραμμής μεταξύ των ματιών πάνω από το κεφάλι μέχρι και συμπεριλαμβανομένου του πλάτους του ιμάντα στερέωσης.</w:t>
      </w:r>
    </w:p>
    <w:p>
      <w:pPr>
        <w:pStyle w:val="ListBullet"/>
        <w:spacing w:after="40" w:line="264" w:lineRule="auto"/>
      </w:pPr>
      <w:r>
        <w:t>Αυτό καθορίζει το μήκος που πρέπει να έχει ο επάνω ιμάντας για να σηκώνεται εύκολα το καλάθι χωρίς να καταπονείται το κεφάλι.</w:t>
      </w:r>
    </w:p>
    <w:p>
      <w:pPr>
        <w:pStyle w:val="Heading3"/>
      </w:pPr>
      <w:r>
        <w:t>4.4.4 Κολάρο ασφαλείας</w:t>
      </w:r>
    </w:p>
    <w:p>
      <w:pPr>
        <w:keepNext/>
      </w:pPr>
      <w:r>
        <w:t>Το κολάρο ασφαλείας είναι ένα ξεχωριστό κολάρο που συνδέεται με το ρύγχος μέσω συνδέσμων. Σκοπός του είναι να αποτρέψει τον σκύλο από το να μπορεί να αφαιρέσει εντελώς το ρύγχος. Σημαντικό: Το λουρί δεν συνδέεται ποτέ σε αυτό το γιακά - χρησιμεύει ως πώμα, όχι ως κολάρο.</w:t>
      </w:r>
    </w:p>
    <w:p>
      <w:pPr>
        <w:keepNext/>
        <w:spacing w:after="20"/>
      </w:pPr>
      <w:r>
        <w:rPr>
          <w:b/>
        </w:rPr>
        <w:t>Διαδικασία για τον προσδιορισμό του μήκους:</w:t>
      </w:r>
    </w:p>
    <w:p>
      <w:pPr>
        <w:pStyle w:val="ListBullet"/>
        <w:spacing w:after="40" w:line="264" w:lineRule="auto"/>
      </w:pPr>
      <w:r>
        <w:t>Η μέτρηση λαμβάνεται απευθείας στο επάνω, ψηλότερο άκρο του λαιμού, σχετικά κοντά πίσω από τα αυτιά.</w:t>
      </w:r>
    </w:p>
    <w:p>
      <w:pPr>
        <w:pStyle w:val="ListBullet"/>
        <w:spacing w:after="40" w:line="264" w:lineRule="auto"/>
      </w:pPr>
      <w:r>
        <w:t>Η μεζούρα τρέχει εκεί που θα καθίσει αργότερα το κολάρο ασφαλείας - σχετικά ψηλά, πιο σφιχτό από ένα κανονικό κολάρο, αλλά χωρίς να πνίγεται.</w:t>
      </w:r>
    </w:p>
    <w:p>
      <w:pPr>
        <w:pStyle w:val="ListBullet"/>
        <w:spacing w:after="40" w:line="264" w:lineRule="auto"/>
      </w:pPr>
      <w:r>
        <w:t>Η τιμή χρησιμοποιείται για τη ρύθμιση του κολάρου ασφαλείας. Αυτό συνδέεται αργότερα με το ρύγχος χρησιμοποιώντας κοντές ιμάντες ή συνδέσμους.</w:t>
      </w:r>
    </w:p>
    <w:p>
      <w:pPr>
        <w:pStyle w:val="Heading2"/>
      </w:pPr>
      <w:r>
        <w:t>4.5 Επιθέματα μύτης &amp; παραλλαγές</w:t>
      </w:r>
    </w:p>
    <w:p>
      <w:pPr>
        <w:keepNext/>
      </w:pPr>
      <w:r>
        <w:t>Τα επιθέματα μύτης προστατεύουν τη γέφυρα της μύτης από την πίεση και κατανέμουν την επιφάνεια επαφής. Τα Caniseguros χρησιμοποιούν ατομικά προσαρμοσμένα επιθέματα μύτης κατασκευασμένα από αφρό κατάλληλο για εξωτερική χρήση.</w:t>
      </w:r>
    </w:p>
    <w:p>
      <w:pPr>
        <w:keepNext/>
        <w:spacing w:after="20"/>
      </w:pPr>
      <w:r>
        <w:rPr>
          <w:b/>
        </w:rPr>
        <w:t>Σημαντικές παραλλαγές:</w:t>
      </w:r>
    </w:p>
    <w:p>
      <w:pPr>
        <w:pStyle w:val="ListBullet"/>
        <w:spacing w:after="40" w:line="264" w:lineRule="auto"/>
      </w:pPr>
      <w:r>
        <w:t>στενά επιθέματα μύτης - για σκύλους με μικρό χώρο μεταξύ των ματιών και της γέφυρας της μύτης,</w:t>
      </w:r>
    </w:p>
    <w:p>
      <w:pPr>
        <w:pStyle w:val="ListBullet"/>
        <w:spacing w:after="40" w:line="264" w:lineRule="auto"/>
      </w:pPr>
      <w:r>
        <w:t>κανονικά επιθέματα μύτης - τυπική παραλλαγή για πολλούς σκύλους,</w:t>
      </w:r>
    </w:p>
    <w:p>
      <w:pPr>
        <w:pStyle w:val="ListBullet"/>
        <w:spacing w:after="40" w:line="264" w:lineRule="auto"/>
      </w:pPr>
      <w:r>
        <w:t>Εκτεινόμενα επιθέματα μύτης - επεκτείνετε το ρύγχος ελαφρώς προς τα πίσω, αυξήστε την επιφάνεια επαφής και δημιουργήστε περισσότερο χώρο μεταξύ της μύτης και του καλαθιού.</w:t>
      </w:r>
    </w:p>
    <w:p>
      <w:pPr/>
      <w:r>
        <w:t>Η επέκταση των μαξιλαριών μύτης μπορεί να βοηθήσει εάν το ρύγχος είναι σφιχτό ή η γέφυρα της μύτης είναι πολύ ευαίσθητη. Προσαρμόζονται για κάθε μοντέλο.</w:t>
      </w:r>
    </w:p>
    <w:p>
      <w:pPr>
        <w:pStyle w:val="Heading2"/>
      </w:pPr>
      <w:r>
        <w:t>4.6 Τεκμηρίωση &amp; φωτογραφική τεκμηρίωση</w:t>
      </w:r>
    </w:p>
    <w:p>
      <w:pPr>
        <w:keepNext/>
      </w:pPr>
      <w:r>
        <w:t>Όλες οι μετρούμενες τιμές θα πρέπει να καταγράφονται απευθείας σε ένα πρωτόκολλο μέτρησης (π.χ. φύλλο μέτρησης Caniseguros). Η τεκμηρίωση φωτογραφιών είναι επίσης πολύ χρήσιμη.</w:t>
      </w:r>
    </w:p>
    <w:p>
      <w:pPr>
        <w:keepNext/>
        <w:spacing w:after="20"/>
      </w:pPr>
      <w:r>
        <w:rPr>
          <w:b/>
        </w:rPr>
        <w:t>Σύσταση:</w:t>
      </w:r>
    </w:p>
    <w:p>
      <w:pPr>
        <w:pStyle w:val="ListBullet"/>
        <w:spacing w:after="40" w:line="264" w:lineRule="auto"/>
      </w:pPr>
      <w:r>
        <w:t>Πλάγια όψη του σκύλου που μετρά το μήκος του ρύγχους (ορατή μεζούρα).</w:t>
      </w:r>
    </w:p>
    <w:p>
      <w:pPr>
        <w:pStyle w:val="ListBullet"/>
        <w:spacing w:after="40" w:line="264" w:lineRule="auto"/>
      </w:pPr>
      <w:r>
        <w:t>Μπροστινή όψη κατά τη μέτρηση της περιφέρειας (ορατή μεζούρα).</w:t>
      </w:r>
    </w:p>
    <w:p>
      <w:pPr>
        <w:pStyle w:val="ListBullet"/>
        <w:spacing w:after="40" w:line="264" w:lineRule="auto"/>
      </w:pPr>
      <w:r>
        <w:t>Προαιρετικά: Φωτογραφία του κεφαλιού χωρίς το ρύγχος για μετέπειτα αξιολόγηση του σχήματος. Αυτές οι φωτογραφίες αντιστοιχίζονται στο πρωτόκολλο και μπορούν να παρέχουν πολύτιμες πληροφορίες για μεταγενέστερες τροποποιήσεις, παράπονα ή επακόλουθες προσαρμογές.</w:t>
      </w:r>
    </w:p>
    <w:p>
      <w:pPr>
        <w:pStyle w:val="Heading2"/>
      </w:pPr>
      <w:r>
        <w:t>4.7 Κόκκινες σημαίες κατά τη μέτρηση</w:t>
      </w:r>
    </w:p>
    <w:p>
      <w:pPr>
        <w:keepNext/>
      </w:pPr>
      <w:r>
        <w:t>Ορισμένες παρατηρήσεις κατά τη διάρκεια της μέτρησης πρέπει να επιστήσουν την προσοχή των συμβούλων</w:t>
      </w:r>
    </w:p>
    <w:p>
      <w:pPr>
        <w:keepNext/>
        <w:spacing w:after="20"/>
      </w:pPr>
      <w:r>
        <w:rPr>
          <w:b/>
        </w:rPr>
        <w:t>ιδιαίτερα ξυπνήστε:</w:t>
      </w:r>
    </w:p>
    <w:p>
      <w:pPr>
        <w:pStyle w:val="ListBullet"/>
        <w:spacing w:after="40" w:line="264" w:lineRule="auto"/>
      </w:pPr>
      <w:r>
        <w:t>Ο σκύλος αρνείται να τον αγγίξουν καθόλου στο κεφάλι και εμφανίζει πανικό ή τεράστιο άγχος.</w:t>
      </w:r>
    </w:p>
    <w:p>
      <w:pPr>
        <w:pStyle w:val="ListBullet"/>
        <w:spacing w:after="40" w:line="264" w:lineRule="auto"/>
      </w:pPr>
      <w:r>
        <w:t>Το κεφάλι φαίνεται σαφώς ασύμμετρο (η μία πλευρά έχει διαφορετικό σχήμα από την άλλη).</w:t>
      </w:r>
    </w:p>
    <w:p>
      <w:pPr>
        <w:pStyle w:val="ListBullet"/>
        <w:spacing w:after="40" w:line="264" w:lineRule="auto"/>
      </w:pPr>
      <w:r>
        <w:t>Παλιά σημεία πίεσης από προηγούμενα ρύγχη είναι ήδη ορατά (φαλακρές κηλίδες, ουλές, αποχρωματισμένο δέρμα, πυκνωμένες περιοχές). Τέτοια σημεία πρέπει να σημειώνονται στα πρακτικά. Ανάλογα με τα ευρήματα, είναι λογικό να εμπλέκονται επίσης κτηνίατροι ή εκπαιδευτές πριν χρησιμοποιήσετε εντατικά το ρύγχος.</w:t>
      </w:r>
    </w:p>
    <w:p>
      <w:pPr>
        <w:pStyle w:val="Heading2"/>
      </w:pPr>
      <w:r>
        <w:t>4.8 Βασικές δηλώσεις Ενότητα 4</w:t>
      </w:r>
    </w:p>
    <w:p>
      <w:pPr>
        <w:pStyle w:val="ListBullet"/>
        <w:spacing w:after="40" w:line="264" w:lineRule="auto"/>
      </w:pPr>
      <w:r>
        <w:t>Η καλή εφαρμογή ξεκινά με ακριβή μέτρηση - όχι με χαρακτηρισμούς φυλής.</w:t>
      </w:r>
    </w:p>
    <w:p>
      <w:pPr>
        <w:pStyle w:val="ListBullet"/>
        <w:spacing w:after="40" w:line="264" w:lineRule="auto"/>
      </w:pPr>
      <w:r>
        <w:t>Το μήκος του ρύγχους, η περιφέρεια του ρύγχους, το πλάτος του ρύγχους και οι αναλογίες του κεφαλιού καθορίζουν το μοντέλο και το μέγεθος που ταιριάζει.</w:t>
      </w:r>
    </w:p>
    <w:p>
      <w:pPr>
        <w:pStyle w:val="ListBullet"/>
        <w:spacing w:after="40" w:line="264" w:lineRule="auto"/>
      </w:pPr>
      <w:r>
        <w:t>Ο συντελεστής λαχανιάσματος (περίπου 1,5 φορές η περιφέρεια του ρύγχους, πιθανώς 1,3-1,4 για πολύ μικρά σκυλιά) εξασφαλίζει επαρκή ελευθερία από το λαχάνιασμα.</w:t>
      </w:r>
    </w:p>
    <w:p>
      <w:pPr>
        <w:pStyle w:val="ListBullet"/>
        <w:spacing w:after="40" w:line="264" w:lineRule="auto"/>
      </w:pPr>
      <w:r>
        <w:t>Οι ιμάντες (λουράκι λαιμού, ιμάντας λαιμού, ιμάντας πάνω από το κεφάλι, κολάρο ασφαλείας) μετρώνται στον σκύλο και προσαρμόζονται ξεχωριστά.</w:t>
      </w:r>
    </w:p>
    <w:p>
      <w:pPr>
        <w:pStyle w:val="ListBullet"/>
        <w:spacing w:after="40" w:line="264" w:lineRule="auto"/>
      </w:pPr>
      <w:r>
        <w:t>Τα επιθέματα μύτης μπορούν να μειώσουν την πίεση, να «επιμηκύνουν» το ρύγχος και να προστατεύσουν τις ευαίσθητες μύτες.</w:t>
      </w:r>
    </w:p>
    <w:p>
      <w:pPr>
        <w:pStyle w:val="ListBullet"/>
        <w:spacing w:after="40" w:line="264" w:lineRule="auto"/>
      </w:pPr>
      <w:r>
        <w:t>Η τεκμηρίωση και η φωτογραφική τεκμηρίωση είναι υποχρεωτική. Οι κόκκινες σημαίες πρέπει να ληφθούν σοβαρά υπόψη και να διευκρινιστούν περαιτέρω εάν είναι απαραίτητο.</w:t>
      </w:r>
    </w:p>
    <w:p>
      <w:pPr>
        <w:pStyle w:val="Heading1"/>
      </w:pPr>
      <w:r>
        <w:t>ΕΝΟΤΗΤΑ 5 - Η τέλεια εφαρμογή: εφαρμογή, λίστα ελέγχου και καταλληλότητα για καθημερινή χρήση</w:t>
      </w:r>
    </w:p>
    <w:p>
      <w:pPr>
        <w:pStyle w:val="Heading2"/>
      </w:pPr>
      <w:r>
        <w:t>5.0 Στόχος της ενότητας</w:t>
      </w:r>
    </w:p>
    <w:p>
      <w:pPr>
        <w:keepNext/>
        <w:spacing w:after="20"/>
      </w:pPr>
      <w:r>
        <w:rPr>
          <w:b/>
        </w:rPr>
        <w:t>Μετά από αυτήν την ενότητα, οι συμμετέχοντες μπορούν:</w:t>
      </w:r>
    </w:p>
    <w:p>
      <w:pPr>
        <w:pStyle w:val="ListBullet"/>
        <w:spacing w:after="40" w:line="264" w:lineRule="auto"/>
      </w:pPr>
      <w:r>
        <w:t>βάλτε σωστά ένα ρύγχος και προσαρμόστε το σταδιακά,</w:t>
      </w:r>
    </w:p>
    <w:p>
      <w:pPr>
        <w:pStyle w:val="ListBullet"/>
        <w:spacing w:after="40" w:line="264" w:lineRule="auto"/>
      </w:pPr>
      <w:r>
        <w:t>αξιολογήστε την προσαρμογή χρησιμοποιώντας μια δομημένη λίστα ελέγχου,</w:t>
      </w:r>
    </w:p>
    <w:p>
      <w:pPr>
        <w:pStyle w:val="ListBullet"/>
        <w:spacing w:after="40" w:line="264" w:lineRule="auto"/>
      </w:pPr>
      <w:r>
        <w:t>Αναγνωρίστε σημαντικά σημάδια προβλημάτων (πίεση, ολίσθηση, πολύ μικρή ελευθερία λαχανιασμού),</w:t>
      </w:r>
    </w:p>
    <w:p>
      <w:pPr>
        <w:pStyle w:val="ListBullet"/>
        <w:spacing w:after="40" w:line="264" w:lineRule="auto"/>
      </w:pPr>
      <w:r>
        <w:t>Παρέχετε στους κατόχους μια απλή καθημερινή λίστα ελέγχου και μια επιταγή 5 δευτερολέπτων,</w:t>
      </w:r>
    </w:p>
    <w:p>
      <w:pPr>
        <w:pStyle w:val="ListBullet"/>
        <w:spacing w:after="40" w:line="264" w:lineRule="auto"/>
      </w:pPr>
      <w:r>
        <w:t>Αποφασίστε λογικά πότε χρειάζεται αλλαγή μοντέλου ή μεγέθους.</w:t>
      </w:r>
    </w:p>
    <w:p>
      <w:pPr>
        <w:pStyle w:val="Heading2"/>
      </w:pPr>
      <w:r>
        <w:t>5.1 Προετοιμασία για την τοποθέτηση</w:t>
      </w:r>
    </w:p>
    <w:p>
      <w:pPr>
        <w:keepNext/>
      </w:pPr>
      <w:r>
        <w:t>Μια καλή εφαρμογή δεν ξεκινά μόνο όταν βάζετε το ρύγχος, αλλά μάλλον στην προετοιμασία. Στόχος είναι ο σκύλος να παραμείνει όσο το δυνατόν πιο ήρεμος και χαλαρός και ο ιδιοκτήτης να μπορεί να καταλάβει τι συμβαίνει βήμα βήμα.</w:t>
      </w:r>
    </w:p>
    <w:p>
      <w:pPr>
        <w:keepNext/>
        <w:spacing w:after="20"/>
      </w:pPr>
      <w:r>
        <w:rPr>
          <w:b/>
        </w:rPr>
        <w:t>Πριν προσπαθήσετε, πρέπει να διευκρινίσετε τα εξής:</w:t>
      </w:r>
    </w:p>
    <w:p>
      <w:pPr>
        <w:pStyle w:val="ListBullet"/>
        <w:spacing w:after="40" w:line="264" w:lineRule="auto"/>
      </w:pPr>
      <w:r>
        <w:t>εάν ο σκύλος έχει ήδη εμπειρία στο ρύγχος (θετική ή αρνητική),</w:t>
      </w:r>
    </w:p>
    <w:p>
      <w:pPr>
        <w:pStyle w:val="ListBullet"/>
        <w:spacing w:after="40" w:line="264" w:lineRule="auto"/>
      </w:pPr>
      <w:r>
        <w:t>είτε υπάρχει τρέχων πόνος, ασθένεια ή πρόσφατος τραυματισμός,</w:t>
      </w:r>
    </w:p>
    <w:p>
      <w:pPr>
        <w:pStyle w:val="ListBullet"/>
        <w:spacing w:after="40" w:line="264" w:lineRule="auto"/>
      </w:pPr>
      <w:r>
        <w:t>εάν ο σκύλος είναι επαρκώς ασφαλισμένος στην κατάσταση (λουρί, βοηθός εάν χρειάζεται). Το ρύγχος θα πρέπει να ρυθμιστεί χονδρικά σε ένα εύλογα κατάλληλο μήκος ιμάντα πριν το δοκιμάσετε, έτσι ώστε ο σκύλος να μην χρειάζεται να ταλαιπωρείται πάρα πολύ ενώ το κάνει.</w:t>
      </w:r>
    </w:p>
    <w:p>
      <w:pPr>
        <w:pStyle w:val="Heading2"/>
      </w:pPr>
      <w:r>
        <w:t>5.2 Δημιουργία βήμα προς βήμα</w:t>
      </w:r>
    </w:p>
    <w:p>
      <w:pPr>
        <w:keepNext/>
      </w:pPr>
      <w:r>
        <w:t>Η σύνδεση πρέπει να είναι όσο το δυνατόν πιο ήρεμη και ρουτίνα. Όσο λιγότερο ταραχώδης είναι ο χειρισμός, τόσο πιο χαλαρός παραμένει συνήθως ο σκύλος.</w:t>
      </w:r>
    </w:p>
    <w:p>
      <w:pPr>
        <w:keepNext/>
        <w:spacing w:after="20"/>
      </w:pPr>
      <w:r>
        <w:rPr>
          <w:b/>
        </w:rPr>
        <w:t>Τυπική διαδικασία:</w:t>
      </w:r>
    </w:p>
    <w:p>
      <w:pPr>
        <w:pStyle w:val="ListBullet"/>
        <w:spacing w:after="40" w:line="264" w:lineRule="auto"/>
      </w:pPr>
      <w:r>
        <w:t>Βάλτε τον σκύλο να σταθεί ή να καθίσει με ασφάλεια.</w:t>
      </w:r>
    </w:p>
    <w:p>
      <w:pPr>
        <w:pStyle w:val="ListBullet"/>
        <w:spacing w:after="40" w:line="264" w:lineRule="auto"/>
      </w:pPr>
      <w:r>
        <w:t>Στην αρχή απλά δείξτε το ρύγχος και αφήστε το να μυρίσει για λίγο (αν το επιτρέπει ο σκύλος).</w:t>
      </w:r>
    </w:p>
    <w:p>
      <w:pPr>
        <w:pStyle w:val="ListBullet"/>
        <w:spacing w:after="40" w:line="264" w:lineRule="auto"/>
      </w:pPr>
      <w:r>
        <w:t>Οδηγήστε ήρεμα το καλάθι στην λαβή από μπροστά και οδηγήστε προσεκτικά το καλάθι μέσα στο καλάθι.</w:t>
      </w:r>
    </w:p>
    <w:p>
      <w:pPr>
        <w:pStyle w:val="ListBullet"/>
        <w:spacing w:after="40" w:line="264" w:lineRule="auto"/>
      </w:pPr>
      <w:r>
        <w:t>Κρατήστε το καλάθι στη θέση του με το ένα χέρι και κλείστε το λουρί του λαιμού πίσω από τα αυτιά σας με το άλλο.</w:t>
      </w:r>
    </w:p>
    <w:p>
      <w:pPr>
        <w:pStyle w:val="ListBullet"/>
        <w:spacing w:after="40" w:line="264" w:lineRule="auto"/>
      </w:pPr>
      <w:r>
        <w:t>Κλείστε τον λαιμό και προσαρμόστε τον έτσι ώστε να είναι υποστηρικτικός αλλά να μην πνίγεται.</w:t>
      </w:r>
    </w:p>
    <w:p>
      <w:pPr>
        <w:pStyle w:val="ListBullet"/>
        <w:spacing w:after="40" w:line="264" w:lineRule="auto"/>
      </w:pPr>
      <w:r>
        <w:t>Κλείστε και ρυθμίστε τον ιμάντα πάνω (εάν υπάρχει) εάν το ρύγχος στηρίζεται στη μύτη.</w:t>
      </w:r>
    </w:p>
    <w:p>
      <w:pPr>
        <w:pStyle w:val="ListBullet"/>
        <w:spacing w:after="40" w:line="264" w:lineRule="auto"/>
      </w:pPr>
      <w:r>
        <w:t>Τέλος, προσαρμόστε ξανά όλους τους ιμάντες χωρίς να τους «τραβάτε» συνεχώς.</w:t>
      </w:r>
    </w:p>
    <w:p>
      <w:pPr/>
      <w:r>
        <w:t>Σημαντικό: Οι πρώτες εντυπώσεις μετράνε. Εάν είναι δυνατόν, ο σκύλος θα πρέπει να έχει εξοικειωθεί με την αίσθηση του ρύγχους εκ των προτέρων (βλ. Ενότητα 6 - Εκπαίδευση ρύγχους).</w:t>
      </w:r>
    </w:p>
    <w:p>
      <w:pPr>
        <w:pStyle w:val="Heading2"/>
      </w:pPr>
      <w:r>
        <w:t>5.3 Λίστα ελέγχου «Η τέλεια εφαρμογή».</w:t>
      </w:r>
    </w:p>
    <w:p>
      <w:pPr>
        <w:keepNext/>
      </w:pPr>
      <w:r>
        <w:t>Αφού το φορέσουμε, ελέγχεται συστηματικά αν όντως εφαρμόζει καλά το ρύγχος. Τα ακόλουθα σημεία αποτελούν μια βασική λίστα ελέγχου για συμβούλους και μπορούν αργότερα να χρησιμοποιηθούν σε απλοποιημένη μορφή ως φυλλάδιο για τους ιδιοκτήτες.</w:t>
      </w:r>
    </w:p>
    <w:p>
      <w:pPr>
        <w:pStyle w:val="Heading3"/>
      </w:pPr>
      <w:r>
        <w:t>5.3.1 Οπτικό πεδίο &amp; μάτια</w:t>
      </w:r>
    </w:p>
    <w:p>
      <w:pPr>
        <w:keepNext/>
      </w:pPr>
      <w:r>
        <w:t>Το ρύγχος δεν πρέπει να περιορίζει αδικαιολόγητα το οπτικό πεδίο του σκύλου ή να πιέζει στα μάτια.</w:t>
      </w:r>
    </w:p>
    <w:p>
      <w:pPr>
        <w:keepNext/>
        <w:spacing w:after="20"/>
      </w:pPr>
      <w:r>
        <w:rPr>
          <w:b/>
        </w:rPr>
        <w:t>Έλεγχος:</w:t>
      </w:r>
    </w:p>
    <w:p>
      <w:pPr>
        <w:pStyle w:val="ListBullet"/>
        <w:spacing w:after="40" w:line="264" w:lineRule="auto"/>
      </w:pPr>
      <w:r>
        <w:t>Κοιτάζοντας από μπροστά: Είναι και τα δύο μάτια ορατά και ελεύθερα;</w:t>
      </w:r>
    </w:p>
    <w:p>
      <w:pPr>
        <w:pStyle w:val="ListBullet"/>
        <w:spacing w:after="40" w:line="264" w:lineRule="auto"/>
      </w:pPr>
      <w:r>
        <w:t>Έλεγχος από το πλάι: Το πάνω άκρο του καλαθιού δεν βρίσκεται άμεσα ή μόνιμα στην περιοχή των βλεφάρων; Εάν το καλάθι κάθεται πολύ ψηλά και γλιστράει στην περιοχή των ματιών, ένας σωστά ρυθμισμένος ιμάντας λαιμού ή ιμάντας πάνω από το κεφάλι μπορεί να βοηθήσει στη σταθεροποίηση του καλαθιού λίγο χαμηλότερα.</w:t>
      </w:r>
    </w:p>
    <w:p>
      <w:pPr>
        <w:pStyle w:val="Heading3"/>
      </w:pPr>
      <w:r>
        <w:t>5.3.2 Μύτη &amp; γέφυρα μύτης</w:t>
      </w:r>
    </w:p>
    <w:p>
      <w:pPr>
        <w:keepNext/>
      </w:pPr>
      <w:r>
        <w:t>Η μύτη και η γέφυρα της μύτης είναι πολύ ευαίσθητα. Το ρύγχος δεν πρέπει να πιέζει μόνιμα ή επιλεκτικά εδώ.</w:t>
      </w:r>
    </w:p>
    <w:p>
      <w:pPr>
        <w:keepNext/>
        <w:spacing w:after="20"/>
      </w:pPr>
      <w:r>
        <w:rPr>
          <w:b/>
        </w:rPr>
        <w:t>Έλεγχος:</w:t>
      </w:r>
    </w:p>
    <w:p>
      <w:pPr>
        <w:pStyle w:val="ListBullet"/>
        <w:spacing w:after="40" w:line="264" w:lineRule="auto"/>
      </w:pPr>
      <w:r>
        <w:t>Νιώστε προσεκτικά τη γέφυρα της μύτης σας και το καλάθι με ένα δάχτυλο: Υπάρχει ακόμα λίγος «αέρας»;</w:t>
      </w:r>
    </w:p>
    <w:p>
      <w:pPr>
        <w:pStyle w:val="ListBullet"/>
        <w:spacing w:after="40" w:line="264" w:lineRule="auto"/>
      </w:pPr>
      <w:r>
        <w:t>Υπάρχει μαξιλαράκι μύτης και εφαρμόζει πλήρως και απαλά αντί να τρίβεται μόνο στη μία άκρη;</w:t>
      </w:r>
    </w:p>
    <w:p>
      <w:pPr>
        <w:pStyle w:val="ListBullet"/>
        <w:spacing w:after="40" w:line="264" w:lineRule="auto"/>
      </w:pPr>
      <w:r>
        <w:t>Το δέρμα γύρω από τη γέφυρα της μύτης εμφανίζεται κόκκινο ή βαθουλωμένο μετά από μια σύντομη περίοδο φθοράς; Εάν το ρύγχος στηρίζεται στη γέφυρα της μύτης, μπορεί να είναι απαραίτητο ένα εκτεταμένο ή διαφορετικού σχήματος μαξιλαράκι μύτης, ένας ιμάντας πάνω ή, σε μεμονωμένες περιπτώσεις, ένα διαφορετικό μοντέλο.</w:t>
      </w:r>
    </w:p>
    <w:p>
      <w:pPr>
        <w:pStyle w:val="Heading3"/>
      </w:pPr>
      <w:r>
        <w:t>5.3.3 Μάγουλα και χείλη</w:t>
      </w:r>
    </w:p>
    <w:p>
      <w:pPr>
        <w:keepNext/>
      </w:pPr>
      <w:r>
        <w:t>Το ρύγχος δεν πρέπει να πιέζει υπερβολικά τα μάγουλα. Κάποια επαφή είναι φυσιολογική, αλλά οι βαθιές εσοχές ή το μόνιμο τσαλάκωμα μπορεί να υποδηλώνουν σφιχτή εφαρμογή.</w:t>
      </w:r>
    </w:p>
    <w:p>
      <w:pPr>
        <w:keepNext/>
        <w:spacing w:after="20"/>
      </w:pPr>
      <w:r>
        <w:rPr>
          <w:b/>
        </w:rPr>
        <w:t>Έλεγχος:</w:t>
      </w:r>
    </w:p>
    <w:p>
      <w:pPr>
        <w:pStyle w:val="ListBullet"/>
        <w:spacing w:after="40" w:line="264" w:lineRule="auto"/>
      </w:pPr>
      <w:r>
        <w:t>Κοιτάξτε στο πλάι: Τα γόνατα του καλαθιού είναι σχετικά παράλληλα με τα μάγουλα ή πιέζουν έντονα;</w:t>
      </w:r>
    </w:p>
    <w:p>
      <w:pPr>
        <w:pStyle w:val="ListBullet"/>
        <w:spacing w:after="40" w:line="264" w:lineRule="auto"/>
      </w:pPr>
      <w:r>
        <w:t>Είναι τσιμπημένα τα χείλη και το δέρμα ή συνθλίβονται έντονα όταν ανοίγει το στόμα; Εάν υπάρχουν ελαφρά προβλήματα πίεσης, η προσεκτική κάμψη ενός συρμάτινου ρύγχους στις ράβδους των μάγουλων μπορεί να προσφέρει ανακούφιση. Ωστόσο, εάν το καλάθι είναι εμφανώς παραμορφωμένο, ισχύουν τα εξής: Κάμψη = μετατροπή → γενικά εξαίρεση επιστροφών/ανταλλαγών. Οι πελάτες πρέπει να το κάνουν αυτό εκ των προτέρων</w:t>
      </w:r>
    </w:p>
    <w:p>
      <w:pPr/>
      <w:r>
        <w:t>να εξηγηθεί.</w:t>
      </w:r>
    </w:p>
    <w:p>
      <w:pPr>
        <w:pStyle w:val="Heading3"/>
      </w:pPr>
      <w:r>
        <w:t>5.3.4 Λαιμός &amp; λαιμός</w:t>
      </w:r>
    </w:p>
    <w:p>
      <w:pPr>
        <w:keepNext/>
      </w:pPr>
      <w:r>
        <w:t>Ο λαιμός έχει σκοπό να σταθεροποιεί το ρύγχος, αλλά δεν πρέπει να συσφίγγει τον λάρυγγα. Μια θέση που είναι πολύ χαμηλή ή πολύ στενή μπορεί να προκαλέσει βήχα, πνιγμό ή προβλήματα αναπνοής.</w:t>
      </w:r>
    </w:p>
    <w:p>
      <w:pPr>
        <w:keepNext/>
        <w:spacing w:after="20"/>
      </w:pPr>
      <w:r>
        <w:rPr>
          <w:b/>
        </w:rPr>
        <w:t>Έλεγχος:</w:t>
      </w:r>
    </w:p>
    <w:p>
      <w:pPr>
        <w:pStyle w:val="ListBullet"/>
        <w:spacing w:after="40" w:line="264" w:lineRule="auto"/>
      </w:pPr>
      <w:r>
        <w:t>Είναι ο λαιμός πίσω από την περιοχή του λάρυγγα και όχι στη μέση του;</w:t>
      </w:r>
    </w:p>
    <w:p>
      <w:pPr>
        <w:pStyle w:val="ListBullet"/>
        <w:spacing w:after="40" w:line="264" w:lineRule="auto"/>
      </w:pPr>
      <w:r>
        <w:t>Μπορούν να ωθηθούν δύο δάχτυλα μεταξύ του λαιμού και του λαιμού χωρίς να κρέμεται προφανώς χαλαρά;</w:t>
      </w:r>
    </w:p>
    <w:p>
      <w:pPr>
        <w:pStyle w:val="ListBullet"/>
        <w:spacing w:after="40" w:line="264" w:lineRule="auto"/>
      </w:pPr>
      <w:r>
        <w:t>Εμφανίζει ο σκύλος αμυντικές αντιδράσεις (βήχας, πνιγμός, τράνταγμα του κεφαλιού του προς τα πάνω) όταν ασκείται πίεση στο λάστιχο; Σε ορισμένες περιπτώσεις μπορεί να έχει νόημα να το κάνετε χωρίς κομμάτι λαιμού ή να το επανατοποθετήσετε. Ωστόσο, αυτό πρέπει πάντα να γίνεται με τέτοιο τρόπο ώστε να διατηρείται η συνολική σταθερότητα του ρύγχους.</w:t>
      </w:r>
    </w:p>
    <w:p>
      <w:pPr>
        <w:pStyle w:val="Heading3"/>
      </w:pPr>
      <w:r>
        <w:t>5.3.5 Ελευθερία από λαχάνιασμα και άνοιγμα του στόματος</w:t>
      </w:r>
    </w:p>
    <w:p>
      <w:pPr>
        <w:keepNext/>
      </w:pPr>
      <w:r>
        <w:t>Ένα κεντρικό σημείο δοκιμής είναι η ελευθερία από το λαχάνιασμα. Ο σκύλος πρέπει να μπορεί να ανοίγει το στόμα του και να βγάζει τη γλώσσα του με το ρύγχος.</w:t>
      </w:r>
    </w:p>
    <w:p>
      <w:pPr>
        <w:keepNext/>
        <w:spacing w:after="20"/>
      </w:pPr>
      <w:r>
        <w:rPr>
          <w:b/>
        </w:rPr>
        <w:t>Έλεγχος:</w:t>
      </w:r>
    </w:p>
    <w:p>
      <w:pPr>
        <w:pStyle w:val="ListBullet"/>
        <w:spacing w:after="40" w:line="264" w:lineRule="auto"/>
      </w:pPr>
      <w:r>
        <w:t>Αφήστε τον σκύλο να περπατήσει μερικά βήματα ή ενθαρρύνετέ τον ελαφρά - αρχίζει να λαχανιάζει;</w:t>
      </w:r>
    </w:p>
    <w:p>
      <w:pPr>
        <w:pStyle w:val="ListBullet"/>
        <w:spacing w:after="40" w:line="264" w:lineRule="auto"/>
      </w:pPr>
      <w:r>
        <w:t>Είναι καθαρά ορατό στο προφίλ ότι η κάτω γνάθος μπορεί να διαχωριστεί από την άνω γνάθο (άνοιγμα στόματος);</w:t>
      </w:r>
    </w:p>
    <w:p>
      <w:pPr>
        <w:pStyle w:val="ListBullet"/>
        <w:spacing w:after="40" w:line="264" w:lineRule="auto"/>
      </w:pPr>
      <w:r>
        <w:t>Μπορεί η γλώσσα να βγει ορατά ανάμεσα στα γόνατα του καλαθιού; Εάν το άνοιγμα του στόματος είναι δυνατό μόνο στο ελάχιστο, το μέγεθος, το μοντέλο ή η τροποποίηση πρέπει να επανεξεταστεί. Η επαρκής ικανότητα λαχανιασμού είναι ζωτικής σημασίας στη ζέστη ή το στρες.</w:t>
      </w:r>
    </w:p>
    <w:p>
      <w:pPr>
        <w:pStyle w:val="Heading3"/>
      </w:pPr>
      <w:r>
        <w:t>5.3.6 Ασφαλής εφαρμογή</w:t>
      </w:r>
    </w:p>
    <w:p>
      <w:pPr>
        <w:keepNext/>
      </w:pPr>
      <w:r>
        <w:t>Το ρύγχος πρέπει να εφαρμόζει με τέτοιο τρόπο ώστε να μην μπορεί να αφαιρεθεί εύκολα, αλλά ταυτόχρονα να μην ταλαντεύεται ή στρίβει σημαντικά.</w:t>
      </w:r>
    </w:p>
    <w:p>
      <w:pPr>
        <w:keepNext/>
        <w:spacing w:after="20"/>
      </w:pPr>
      <w:r>
        <w:rPr>
          <w:b/>
        </w:rPr>
        <w:t>Έλεγχος:</w:t>
      </w:r>
    </w:p>
    <w:p>
      <w:pPr>
        <w:pStyle w:val="ListBullet"/>
        <w:spacing w:after="40" w:line="264" w:lineRule="auto"/>
      </w:pPr>
      <w:r>
        <w:t>Πιάστε ελαφρά το μπροστινό μέρος του καλαθιού και μετακινήστε το προσεκτικά προς τα πάνω, προς τα κάτω και στο πλάι - γενικά παραμένει στη θέση του;</w:t>
      </w:r>
    </w:p>
    <w:p>
      <w:pPr>
        <w:pStyle w:val="ListBullet"/>
        <w:spacing w:after="40" w:line="264" w:lineRule="auto"/>
      </w:pPr>
      <w:r>
        <w:t>Προσπαθεί ενεργά ο σκύλος να τραβήξει το καλάθι πάνω από τη μύτη του με τα πόδια του; Τα καταφέρνει;</w:t>
      </w:r>
    </w:p>
    <w:p>
      <w:pPr>
        <w:pStyle w:val="ListBullet"/>
        <w:spacing w:after="40" w:line="264" w:lineRule="auto"/>
      </w:pPr>
      <w:r>
        <w:t>Το κολάρο ασφαλείας και οι σύνδεσμοι έχουν ρυθμιστεί σωστά εάν απαιτείται λύση μέγιστης ασφάλειας; Σκύλοι με σαφή πρόθεση να προκαλέσουν ζημιά ή κατάσταση υψηλού κινδύνου θα πρέπει πάντα να χρησιμοποιούνται με κολάρο ασφαλείας και κατάλληλους συνδετήρες, έτσι ώστε να είναι πρακτικά αδύνατη η απογύμνωση τους.</w:t>
      </w:r>
    </w:p>
    <w:p>
      <w:pPr>
        <w:pStyle w:val="Heading2"/>
      </w:pPr>
      <w:r>
        <w:t>5.4 Δοκιμή ασφαλείας &amp; δοκιμή σύντομης κίνησης</w:t>
      </w:r>
    </w:p>
    <w:p>
      <w:pPr>
        <w:keepNext/>
      </w:pPr>
      <w:r>
        <w:t>Αφού ελεγχθεί η βασική εφαρμογή, ακολουθεί μια σύντομη δοκιμή κίνησης.</w:t>
      </w:r>
    </w:p>
    <w:p>
      <w:pPr>
        <w:keepNext/>
        <w:spacing w:after="20"/>
      </w:pPr>
      <w:r>
        <w:rPr>
          <w:b/>
        </w:rPr>
        <w:t>Προτεινόμενη διαδικασία:</w:t>
      </w:r>
    </w:p>
    <w:p>
      <w:pPr>
        <w:pStyle w:val="ListBullet"/>
        <w:spacing w:after="40" w:line="264" w:lineRule="auto"/>
      </w:pPr>
      <w:r>
        <w:t>Αφήστε τον σκύλο να περπατήσει μερικά βήματα με το ρύγχος.</w:t>
      </w:r>
    </w:p>
    <w:p>
      <w:pPr>
        <w:pStyle w:val="ListBullet"/>
        <w:spacing w:after="40" w:line="264" w:lineRule="auto"/>
      </w:pPr>
      <w:r>
        <w:t>Αλλάξτε κατεύθυνση για να δείτε πώς συμπεριφέρεται το ρύγχος όταν κινείστε.</w:t>
      </w:r>
    </w:p>
    <w:p>
      <w:pPr>
        <w:pStyle w:val="ListBullet"/>
        <w:spacing w:after="40" w:line="264" w:lineRule="auto"/>
      </w:pPr>
      <w:r>
        <w:t>Καθίστε και σηκωθείτε ελαφρά για να παρατηρήσετε τη θέση και τη σταθερότητα της ζώνης. Το ρύγχος δεν πρέπει να γλιστράει μαζικά, δεν πρέπει να γλιστρά επανειλημμένα προς τα μάτια και δεν πρέπει να ενοχλεί εμφανώς το σκυλί όταν κινείται.</w:t>
      </w:r>
    </w:p>
    <w:p>
      <w:pPr>
        <w:pStyle w:val="Heading2"/>
      </w:pPr>
      <w:r>
        <w:t>5.5 Τυπικά προβλήματα προσαρμογής και διορθώσεις</w:t>
      </w:r>
    </w:p>
    <w:p>
      <w:pPr>
        <w:keepNext/>
        <w:spacing w:after="20"/>
      </w:pPr>
      <w:r>
        <w:rPr>
          <w:b/>
        </w:rPr>
        <w:t>Κοινά προβλήματα και πιθανές ενέργειες:</w:t>
      </w:r>
    </w:p>
    <w:p>
      <w:pPr>
        <w:pStyle w:val="ListBullet"/>
        <w:spacing w:after="40" w:line="264" w:lineRule="auto"/>
      </w:pPr>
      <w:r>
        <w:t>Το καλάθι γλιστρά προς τα μάτια. → Προσαρμόστε σωστά ή συμπληρώστε τον ιμάντα λαιμού, εάν χρειάζεται χρησιμοποιήστε έναν ιμάντα πάνω από το κεφάλι, εάν χρειάζεται επιλέξτε άλλο μοντέλο με καλύτερη σύνδεση κεφαλής.</w:t>
      </w:r>
    </w:p>
    <w:p>
      <w:pPr>
        <w:pStyle w:val="ListBullet"/>
        <w:spacing w:after="40" w:line="264" w:lineRule="auto"/>
      </w:pPr>
      <w:r>
        <w:t>Η μύτη κόβεται ή γίνεται πολύ κόκκινη. → Ρυθμίστε το μαξιλαράκι μύτης (διεύρυνση/μήκος), τοποθετήστε τον ιμάντα πάνω από το κεφάλι, ελέγξτε την επιλογή μοντέλου (διάκενο μύτης).</w:t>
      </w:r>
    </w:p>
    <w:p>
      <w:pPr>
        <w:pStyle w:val="ListBullet"/>
        <w:spacing w:after="40" w:line="264" w:lineRule="auto"/>
      </w:pPr>
      <w:r>
        <w:t>Ο σκύλος δύσκολα λαχανιάζει. → Ελέγξτε το μέγεθος, αν χρειάζεται αλλάξτε σε μεγαλύτερο ή βαθύτερο σχήμα καλαθιού, ελέγξτε ξανά τον παράγοντα λαχάνιασμα (1,5 ή 1,3-1,4 για πολύ μικρά σκυλιά).</w:t>
      </w:r>
    </w:p>
    <w:p>
      <w:pPr>
        <w:pStyle w:val="ListBullet"/>
        <w:spacing w:after="40" w:line="264" w:lineRule="auto"/>
      </w:pPr>
      <w:r>
        <w:t>Το ρύγχος αφαιρείται εύκολα. → Βελτιστοποιήστε την καθοδήγηση των ιμάντων, ρυθμίστε ξανά τους ιμάντες λαιμού και λαιμού, προσθέστε κολάρο ασφαλείας, εάν χρειάζεται επιλέξτε διαφορετικό σχήμα καλαθιού με καλύτερη σύνδεση κεφαλής για σκύλους που είναι ιδιαίτερα χειριστικοί.</w:t>
      </w:r>
    </w:p>
    <w:p>
      <w:pPr>
        <w:pStyle w:val="Heading2"/>
      </w:pPr>
      <w:r>
        <w:t>5.6 Λίστα ελέγχου για ιδιοκτήτες στην καθημερινή ζωή</w:t>
      </w:r>
    </w:p>
    <w:p>
      <w:pPr>
        <w:keepNext/>
      </w:pPr>
      <w:r>
        <w:t>Οι ιδιοκτήτες χρειάζονται μια απλή, κατανοητή λίστα ελέγχου που μπορούν να χρησιμοποιούν στην καθημερινή ζωή. Αυτό μπορεί να είναι σημαντικά μικρότερο από τη λίστα τεχνικού ελέγχου, αλλά θα πρέπει να περιέχει τα πιο σημαντικά σημεία.</w:t>
      </w:r>
    </w:p>
    <w:p>
      <w:pPr>
        <w:keepNext/>
        <w:spacing w:after="20"/>
      </w:pPr>
      <w:r>
        <w:rPr>
          <w:b/>
        </w:rPr>
        <w:t>Παράδειγμα σύντομης λίστας ελέγχου:</w:t>
      </w:r>
    </w:p>
    <w:p>
      <w:pPr>
        <w:pStyle w:val="ListBullet"/>
        <w:spacing w:after="40" w:line="264" w:lineRule="auto"/>
      </w:pPr>
      <w:r>
        <w:t>Eyes free - το καλάθι δεν αγγίζει τα μάτια και δεν περιορίζει σοβαρά το οπτικό πεδίο.</w:t>
      </w:r>
    </w:p>
    <w:p>
      <w:pPr>
        <w:pStyle w:val="ListBullet"/>
        <w:spacing w:after="40" w:line="264" w:lineRule="auto"/>
      </w:pPr>
      <w:r>
        <w:t>Χωρίς μύτη - υπάρχει ακόμα λίγος χώρος μεταξύ της γέφυρας της μύτης και του καλαθιού, τίποτα δεν προκαλεί μόνιμο τρίψιμο.</w:t>
      </w:r>
    </w:p>
    <w:p>
      <w:pPr>
        <w:pStyle w:val="ListBullet"/>
        <w:spacing w:after="40" w:line="264" w:lineRule="auto"/>
      </w:pPr>
      <w:r>
        <w:t>Πιθανό λαχάνιασμα - ο σκύλος μπορεί να ανοίξει το στόμα του και να λαχανιάσει ορατά.</w:t>
      </w:r>
    </w:p>
    <w:p>
      <w:pPr>
        <w:pStyle w:val="ListBullet"/>
        <w:spacing w:after="40" w:line="264" w:lineRule="auto"/>
      </w:pPr>
      <w:r>
        <w:t>Χωρίς λαιμό - ο λαιμός δεν κάθεται στον λάρυγγα και δεν πνίγεται.</w:t>
      </w:r>
    </w:p>
    <w:p>
      <w:pPr>
        <w:pStyle w:val="ListBullet"/>
        <w:spacing w:after="40" w:line="264" w:lineRule="auto"/>
      </w:pPr>
      <w:r>
        <w:t>Ταιριάζει με ασφάλεια - το καλάθι δεν μπορεί να αφαιρεθεί ή να στρίψει εύκολα.</w:t>
      </w:r>
    </w:p>
    <w:p>
      <w:pPr>
        <w:pStyle w:val="Heading2"/>
      </w:pPr>
      <w:r>
        <w:t>5,7 Έλεγχος 5 δευτερολέπτων για κάθε χρήση</w:t>
      </w:r>
    </w:p>
    <w:p>
      <w:pPr>
        <w:keepNext/>
      </w:pPr>
      <w:r>
        <w:t>Εκτός από τη λεπτομερή λίστα ελέγχου, μπορεί να δοθεί στους ιδιοκτήτες ένας πολύ σύντομος έλεγχος ρουτίνας που μπορούν να πραγματοποιήσουν πριν από κάθε χρήση.</w:t>
      </w:r>
    </w:p>
    <w:p>
      <w:pPr>
        <w:keepNext/>
        <w:spacing w:after="20"/>
      </w:pPr>
      <w:r>
        <w:rPr>
          <w:b/>
        </w:rPr>
        <w:t>Έλεγχος 5 δευτερολέπτων:</w:t>
      </w:r>
    </w:p>
    <w:p>
      <w:pPr>
        <w:pStyle w:val="ListBullet"/>
        <w:spacing w:after="40" w:line="264" w:lineRule="auto"/>
      </w:pPr>
      <w:r>
        <w:t>1. Μάτια ελεύθερα; - Ρίξτε μια γρήγορη ματιά από μπροστά: Φαίνονται καθαρά και τα δύο μάτια;</w:t>
      </w:r>
    </w:p>
    <w:p>
      <w:pPr>
        <w:pStyle w:val="ListBullet"/>
        <w:spacing w:after="40" w:line="264" w:lineRule="auto"/>
      </w:pPr>
      <w:r>
        <w:t>2. Χωρίς μύτη; - Χρησιμοποιήστε ένα δάχτυλο για να νιώσετε ανάμεσα στη γέφυρα της μύτης σας και το καλάθι: έχετε ακόμα λίγο χώρο;</w:t>
      </w:r>
    </w:p>
    <w:p>
      <w:pPr>
        <w:pStyle w:val="ListBullet"/>
        <w:spacing w:after="40" w:line="264" w:lineRule="auto"/>
      </w:pPr>
      <w:r>
        <w:t>3. Πιθανό λαχάνιασμα; - Σκύλος για λίγο σε κίνηση: Μπορεί να ανοίξει το στόμα του και να λαχανιάσει;</w:t>
      </w:r>
    </w:p>
    <w:p>
      <w:pPr>
        <w:pStyle w:val="ListBullet"/>
        <w:spacing w:after="40" w:line="264" w:lineRule="auto"/>
      </w:pPr>
      <w:r>
        <w:t>4. Ελεύθερος λαιμός; - Νιώστε το μάνδαλο του λαιμού: Είναι πίσω από τον λάρυγγα χωρίς να πνίγεται;</w:t>
      </w:r>
    </w:p>
    <w:p>
      <w:pPr>
        <w:pStyle w:val="ListBullet"/>
        <w:spacing w:after="40" w:line="264" w:lineRule="auto"/>
      </w:pPr>
      <w:r>
        <w:t>5. Καθίστε με ασφάλεια; - Κουνήστε ελαφρά το μπροστινό μέρος του καλαθιού: Γενικά παραμένει στη θέση του;</w:t>
      </w:r>
    </w:p>
    <w:p>
      <w:pPr>
        <w:pStyle w:val="Heading2"/>
      </w:pPr>
      <w:r>
        <w:t>5.8 Βασικές δηλώσεις Ενότητα 5</w:t>
      </w:r>
    </w:p>
    <w:p>
      <w:pPr>
        <w:pStyle w:val="ListBullet"/>
        <w:spacing w:after="40" w:line="264" w:lineRule="auto"/>
      </w:pPr>
      <w:r>
        <w:t>Η τέλεια εφαρμογή είναι ένας συνδυασμός ασφάλειας, άνεσης και ελευθερίας από λαχάνιασμα.</w:t>
      </w:r>
    </w:p>
    <w:p>
      <w:pPr>
        <w:pStyle w:val="ListBullet"/>
        <w:spacing w:after="40" w:line="264" w:lineRule="auto"/>
      </w:pPr>
      <w:r>
        <w:t>Μια δομημένη λίστα ελέγχου βοηθά στον συστηματικό και αναπαραγώγιμο έλεγχο.</w:t>
      </w:r>
    </w:p>
    <w:p>
      <w:pPr>
        <w:pStyle w:val="ListBullet"/>
        <w:spacing w:after="40" w:line="264" w:lineRule="auto"/>
      </w:pPr>
      <w:r>
        <w:t>Τα σημεία πίεσης, η περιορισμένη ορατότητα ή η έλλειψη ελευθερίας λαχανιασμού είναι προειδοποιητικά σημάδια και πρέπει να λαμβάνονται σοβαρά υπόψη.</w:t>
      </w:r>
    </w:p>
    <w:p>
      <w:pPr>
        <w:pStyle w:val="ListBullet"/>
        <w:spacing w:after="40" w:line="264" w:lineRule="auto"/>
      </w:pPr>
      <w:r>
        <w:t>Οι ιδιοκτήτες χρειάζονται απλές, σαφείς καθημερινές λίστες ελέγχου και ρουτίνες όπως ο έλεγχος των 5 δευτερολέπτων.</w:t>
      </w:r>
    </w:p>
    <w:p>
      <w:pPr>
        <w:pStyle w:val="ListBullet"/>
        <w:spacing w:after="40" w:line="264" w:lineRule="auto"/>
      </w:pPr>
      <w:r>
        <w:t>Για σκύλους υψηλού κινδύνου, θα πρέπει πάντα να χρησιμοποιείται κολάρο ασφαλείας και κατάλληλη καθοδήγηση ζώνης.</w:t>
      </w:r>
    </w:p>
    <w:p>
      <w:pPr>
        <w:pStyle w:val="Heading1"/>
      </w:pPr>
      <w:r>
        <w:t>ΕΝΟΤΗΤΑ 6 - Εκπαίδευση ρύγχους, εξοικείωση και χειρισμός στην καθημερινή ζωή</w:t>
      </w:r>
    </w:p>
    <w:p>
      <w:pPr>
        <w:pStyle w:val="Heading2"/>
      </w:pPr>
      <w:r>
        <w:t>6.0 Στόχος της ενότητας</w:t>
      </w:r>
    </w:p>
    <w:p>
      <w:pPr>
        <w:keepNext/>
        <w:spacing w:after="20"/>
      </w:pPr>
      <w:r>
        <w:rPr>
          <w:b/>
        </w:rPr>
        <w:t>Μετά από αυτήν την ενότητα, οι συμμετέχοντες μπορούν:</w:t>
      </w:r>
    </w:p>
    <w:p>
      <w:pPr>
        <w:pStyle w:val="ListBullet"/>
        <w:spacing w:after="40" w:line="264" w:lineRule="auto"/>
      </w:pPr>
      <w:r>
        <w:t>Δημιουργήστε την προπόνηση του ρύγχους με μικρά βήματα και θετικά,</w:t>
      </w:r>
    </w:p>
    <w:p>
      <w:pPr>
        <w:pStyle w:val="ListBullet"/>
        <w:spacing w:after="40" w:line="264" w:lineRule="auto"/>
      </w:pPr>
      <w:r>
        <w:t>Παρέχετε στους κατόχους συγκεκριμένα σχέδια άσκησης για το σπίτι,</w:t>
      </w:r>
    </w:p>
    <w:p>
      <w:pPr>
        <w:pStyle w:val="ListBullet"/>
        <w:spacing w:after="40" w:line="264" w:lineRule="auto"/>
      </w:pPr>
      <w:r>
        <w:t>αντιμετώπιση της αντίστασης, της χρήσης των ποδιών και των ανασφάλειων των σκύλων,</w:t>
      </w:r>
    </w:p>
    <w:p>
      <w:pPr>
        <w:pStyle w:val="ListBullet"/>
        <w:spacing w:after="40" w:line="264" w:lineRule="auto"/>
      </w:pPr>
      <w:r>
        <w:t>Σχεδιάστε να φοράτε φίμωτρα σε καθημερινές καταστάσεις (λεωφορείο, κτηνίατρος, πόλη, περιοχές με δηλητηριώδη δολώματα),</w:t>
      </w:r>
    </w:p>
    <w:p>
      <w:pPr>
        <w:pStyle w:val="ListBullet"/>
        <w:spacing w:after="40" w:line="264" w:lineRule="auto"/>
      </w:pPr>
      <w:r>
        <w:t>αξιολογήστε ποιες ερωτήσεις κατάρτισης πρέπει να δοθούν σε εκπαιδευτές ή ειδικούς συμπεριφοράς.</w:t>
      </w:r>
    </w:p>
    <w:p>
      <w:pPr>
        <w:pStyle w:val="Heading2"/>
      </w:pPr>
      <w:r>
        <w:t>6.1 Βασικές αρχές εκπαίδευσης ρύγχους</w:t>
      </w:r>
    </w:p>
    <w:p>
      <w:pPr>
        <w:keepNext/>
      </w:pPr>
      <w:r>
        <w:t>Η εκπαίδευση στο ρύγχος δεν έχει σκοπό να «σπάσει» τον σκύλο, αλλά μάλλον να τον βοηθήσει να αποδεχθεί το ρύγχος ως ένα φυσιολογικό κομμάτι της καθημερινότητας. Οι πιο σημαντικές αρχές είναι:</w:t>
      </w:r>
    </w:p>
    <w:p>
      <w:pPr>
        <w:pStyle w:val="ListBullet"/>
        <w:spacing w:after="40" w:line="264" w:lineRule="auto"/>
      </w:pPr>
      <w:r>
        <w:t>μικρά βήματα: με μικρά, εύκολα διαχειρίσιμα βήματα αντί για "όλα ταυτόχρονα",</w:t>
      </w:r>
    </w:p>
    <w:p>
      <w:pPr>
        <w:pStyle w:val="ListBullet"/>
        <w:spacing w:after="40" w:line="264" w:lineRule="auto"/>
      </w:pPr>
      <w:r>
        <w:t>θετικό: το ρύγχος προαναγγέλλει καλά πράγματα (φαγητό, βόλτες, γνωστές ρουτίνες),</w:t>
      </w:r>
    </w:p>
    <w:p>
      <w:pPr>
        <w:pStyle w:val="ListBullet"/>
        <w:spacing w:after="40" w:line="264" w:lineRule="auto"/>
      </w:pPr>
      <w:r>
        <w:t>εθελοντικά: όπου είναι δυνατόν, δώστε στον σκύλο την ευκαιρία να γλιστρήσει στο ίδιο το καλάθι,</w:t>
      </w:r>
    </w:p>
    <w:p>
      <w:pPr>
        <w:pStyle w:val="ListBullet"/>
        <w:spacing w:after="40" w:line="264" w:lineRule="auto"/>
      </w:pPr>
      <w:r>
        <w:t>σύντομες συνεδρίες: είναι καλύτερο να κάνετε πολλές σύντομες συνεδρίες την ημέρα αντί για μια μεγάλη, συντριπτική συνεδρία,</w:t>
      </w:r>
    </w:p>
    <w:p>
      <w:pPr>
        <w:pStyle w:val="ListBullet"/>
        <w:spacing w:after="40" w:line="264" w:lineRule="auto"/>
      </w:pPr>
      <w:r>
        <w:t>Σταματήστε εάν ο σκύλος είναι καταβεβλημένος: εάν ο σκύλος αποφεύγει μαζικά ή παγώσει, κάντε πίσω αντί να «σπρώξετε».</w:t>
      </w:r>
    </w:p>
    <w:p>
      <w:pPr>
        <w:pStyle w:val="Heading2"/>
      </w:pPr>
      <w:r>
        <w:t>6.2 Φάσεις εκπαίδευσης - από τη γνωριμία έως την καθημερινή ζωή</w:t>
      </w:r>
    </w:p>
    <w:p>
      <w:pPr>
        <w:keepNext/>
      </w:pPr>
      <w:r>
        <w:t>Η προπόνηση του ρύγχους μπορεί να χωριστεί σε πολλές πρόχειρες φάσεις. Ανάλογα με τον σκύλο, τα μεμονωμένα βήματα μπορούν να ολοκληρωθούν πιο γρήγορα ή πιο αργά.</w:t>
      </w:r>
    </w:p>
    <w:p>
      <w:pPr>
        <w:pStyle w:val="Heading3"/>
      </w:pPr>
      <w:r>
        <w:t>6.2.1 Φάση 1 - Γνωριμία με το ρύγχος</w:t>
      </w:r>
    </w:p>
    <w:p>
      <w:pPr>
        <w:keepNext/>
      </w:pPr>
      <w:r>
        <w:t>Στόχος αυτής της φάσης είναι ο σκύλος να αντιληφθεί το ρύγχος ως ακίνδυνο και να παραμείνει περίεργος.</w:t>
      </w:r>
    </w:p>
    <w:p>
      <w:pPr>
        <w:keepNext/>
        <w:spacing w:after="20"/>
      </w:pPr>
      <w:r>
        <w:rPr>
          <w:b/>
        </w:rPr>
        <w:t>Τυπικές ασκήσεις:</w:t>
      </w:r>
    </w:p>
    <w:p>
      <w:pPr>
        <w:pStyle w:val="ListBullet"/>
        <w:spacing w:after="40" w:line="264" w:lineRule="auto"/>
      </w:pPr>
      <w:r>
        <w:t>Το ρύγχος φαίνεται στο δωμάτιο και ο σκύλος επιτρέπεται να το μυρίσει χωρίς να συμβεί τίποτα.</w:t>
      </w:r>
    </w:p>
    <w:p>
      <w:pPr>
        <w:pStyle w:val="ListBullet"/>
        <w:spacing w:after="40" w:line="264" w:lineRule="auto"/>
      </w:pPr>
      <w:r>
        <w:t>Οποιαδήποτε εθελοντική προσέγγιση και ρουφήξιμο μπορεί να ανταμειφθεί αθόρυβα (π.χ. τοποθέτηση φαγητού κοντά).</w:t>
      </w:r>
    </w:p>
    <w:p>
      <w:pPr>
        <w:pStyle w:val="ListBullet"/>
        <w:spacing w:after="40" w:line="264" w:lineRule="auto"/>
      </w:pPr>
      <w:r>
        <w:t>Όχι ξαφνική «ώθηση» σε αυτή τη φάση - η εμπιστοσύνη προηγείται της ταχύτητας.</w:t>
      </w:r>
    </w:p>
    <w:p>
      <w:pPr>
        <w:pStyle w:val="Heading3"/>
      </w:pPr>
      <w:r>
        <w:t>6.2.2 Φάση 2 - Μύτη στο καλάθι</w:t>
      </w:r>
    </w:p>
    <w:p>
      <w:pPr>
        <w:keepNext/>
      </w:pPr>
      <w:r>
        <w:t>Τώρα ο σκύλος πρέπει να μάθει να κολλάει ενεργά τη μύτη του στο καλάθι. Εδώ αναδεικνύεται η πιο σημαντική σύνδεση: Ρύγχος = μου αξίζει.</w:t>
      </w:r>
    </w:p>
    <w:p>
      <w:pPr>
        <w:keepNext/>
        <w:spacing w:after="20"/>
      </w:pPr>
      <w:r>
        <w:rPr>
          <w:b/>
        </w:rPr>
        <w:t>Τυπικές ασκήσεις:</w:t>
      </w:r>
    </w:p>
    <w:p>
      <w:pPr>
        <w:pStyle w:val="ListBullet"/>
        <w:spacing w:after="40" w:line="264" w:lineRule="auto"/>
      </w:pPr>
      <w:r>
        <w:t>Το φαγητό φυλάσσεται στο καλάθι και ο σκύλος μπορεί να το πάρει.</w:t>
      </w:r>
    </w:p>
    <w:p>
      <w:pPr>
        <w:pStyle w:val="ListBullet"/>
        <w:spacing w:after="40" w:line="264" w:lineRule="auto"/>
      </w:pPr>
      <w:r>
        <w:t>Στην αρχή μόνο πολύ σύντομα, στη συνέχεια αυξήστε σταδιακά τη διάρκεια με τη μύτη σας στο καλάθι.</w:t>
      </w:r>
    </w:p>
    <w:p>
      <w:pPr>
        <w:pStyle w:val="ListBullet"/>
        <w:spacing w:after="40" w:line="264" w:lineRule="auto"/>
      </w:pPr>
      <w:r>
        <w:t>Το καλάθι δεν κρατιέται αμέσως στο πίσω μέρος, αλλά παραμένει κινητό ώστε ο σκύλος να αισθάνεται ασφαλής.</w:t>
      </w:r>
    </w:p>
    <w:p>
      <w:pPr>
        <w:pStyle w:val="Heading3"/>
      </w:pPr>
      <w:r>
        <w:t>6.2.3 Φάση 3 - Σύντομο κλείσιμο των ζωνών</w:t>
      </w:r>
    </w:p>
    <w:p>
      <w:pPr>
        <w:keepNext/>
      </w:pPr>
      <w:r>
        <w:t>Μόνο όταν ο σκύλος χαλαρώσει και βάλει τη μύτη του στο καλάθι, οι ιμάντες κλείνουν προσεκτικά για πολύ μικρό χρονικό διάστημα.</w:t>
      </w:r>
    </w:p>
    <w:p>
      <w:pPr>
        <w:keepNext/>
        <w:spacing w:after="20"/>
      </w:pPr>
      <w:r>
        <w:rPr>
          <w:b/>
        </w:rPr>
        <w:t>Τυπικά βήματα:</w:t>
      </w:r>
    </w:p>
    <w:p>
      <w:pPr>
        <w:pStyle w:val="ListBullet"/>
        <w:spacing w:after="40" w:line="264" w:lineRule="auto"/>
      </w:pPr>
      <w:r>
        <w:t>Ο σκύλος βάζει οικειοθελώς τη μύτη του στο καλάθι, ο σύμβουλος ή ο ιδιοκτήτης κλείνει τον ιμάντα του λαιμού για ένα έως δύο δευτερόλεπτα.</w:t>
      </w:r>
    </w:p>
    <w:p>
      <w:pPr>
        <w:pStyle w:val="ListBullet"/>
        <w:spacing w:after="40" w:line="264" w:lineRule="auto"/>
      </w:pPr>
      <w:r>
        <w:t>Ανοίξτε αμέσως ξανά τους ιμάντες, αφαιρέστε το ρύγχος, επιβραβεύστε.</w:t>
      </w:r>
    </w:p>
    <w:p>
      <w:pPr>
        <w:pStyle w:val="ListBullet"/>
        <w:spacing w:after="40" w:line="264" w:lineRule="auto"/>
      </w:pPr>
      <w:r>
        <w:t>Αυξήστε τη διάρκεια σταδιακά: τα δευτερόλεπτα γίνονται 10-20 δευτερόλεπτα, αργότερα 1-2 λεπτά.</w:t>
      </w:r>
    </w:p>
    <w:p>
      <w:pPr>
        <w:pStyle w:val="Heading3"/>
      </w:pPr>
      <w:r>
        <w:t>6.2.4 Φάση 4 - Κίνηση με ρύγχος</w:t>
      </w:r>
    </w:p>
    <w:p>
      <w:pPr>
        <w:keepNext/>
      </w:pPr>
      <w:r>
        <w:t>Σε αυτή τη φάση, ο σκύλος βιώνει ότι μπορεί να κάνει εντελώς φυσιολογικά πράγματα με το ρύγχος: να τρέχει, να μυρίζει, να ξαπλώνει, να κάνει επαφή με ανθρώπους.</w:t>
      </w:r>
    </w:p>
    <w:p>
      <w:pPr>
        <w:keepNext/>
        <w:spacing w:after="20"/>
      </w:pPr>
      <w:r>
        <w:rPr>
          <w:b/>
        </w:rPr>
        <w:t>Τυπικές ασκήσεις:</w:t>
      </w:r>
    </w:p>
    <w:p>
      <w:pPr>
        <w:pStyle w:val="ListBullet"/>
        <w:spacing w:after="40" w:line="264" w:lineRule="auto"/>
      </w:pPr>
      <w:r>
        <w:t>Περπατήστε μερικά βήματα με το ρύγχος, βγάλτε το αμέσως και επιβραβεύστε.</w:t>
      </w:r>
    </w:p>
    <w:p>
      <w:pPr>
        <w:pStyle w:val="ListBullet"/>
        <w:spacing w:after="40" w:line="264" w:lineRule="auto"/>
      </w:pPr>
      <w:r>
        <w:t>Καθημερινές καταστάσεις σε πολύ χαμηλή ένταση: σύντομη βόλτα στην αυλή, σε έναν ήσυχο δρόμο, με φίμωτρο.</w:t>
      </w:r>
    </w:p>
    <w:p>
      <w:pPr>
        <w:pStyle w:val="ListBullet"/>
        <w:spacing w:after="40" w:line="264" w:lineRule="auto"/>
      </w:pPr>
      <w:r>
        <w:t>Ο σκύλος μαθαίνει: Ρύγχος δεν σημαίνει «στάσιμο», αλλά συχνά προαναγγέλλει ακόμη και συναρπαστικά πράγματα (βόλτα).</w:t>
      </w:r>
    </w:p>
    <w:p>
      <w:pPr>
        <w:pStyle w:val="Heading3"/>
      </w:pPr>
      <w:r>
        <w:t>6.2.5 Φάση 5 - Μεταφορά σε πραγματικές καθημερινές καταστάσεις</w:t>
      </w:r>
    </w:p>
    <w:p>
      <w:pPr>
        <w:keepNext/>
      </w:pPr>
      <w:r>
        <w:t>Τώρα το ρύγχος χρησιμοποιείται στις καταστάσεις για τις οποίες προορίζεται στην πραγματικότητα - αλλά μόνο αφού πρώτα ο σκύλος το έχει συνηθίσει θετικά.</w:t>
      </w:r>
    </w:p>
    <w:p>
      <w:pPr>
        <w:keepNext/>
        <w:spacing w:after="20"/>
      </w:pPr>
      <w:r>
        <w:rPr>
          <w:b/>
        </w:rPr>
        <w:t>Παραδείγματα:</w:t>
      </w:r>
    </w:p>
    <w:p>
      <w:pPr>
        <w:pStyle w:val="ListBullet"/>
        <w:spacing w:after="40" w:line="264" w:lineRule="auto"/>
      </w:pPr>
      <w:r>
        <w:t>Επισκεφθείτε τον κτηνίατρο με προετοιμασμένο ρύγχος αντί να το "φορέσετε γρήγορα στην αίθουσα αναμονής".</w:t>
      </w:r>
    </w:p>
    <w:p>
      <w:pPr>
        <w:pStyle w:val="ListBullet"/>
        <w:spacing w:after="40" w:line="264" w:lineRule="auto"/>
      </w:pPr>
      <w:r>
        <w:t>Βόλτες με λεωφορείο ή τρένο με προηγούμενη εκπαίδευση, όχι το πρώτο πράγμα σε ώρες αιχμής.</w:t>
      </w:r>
    </w:p>
    <w:p>
      <w:pPr>
        <w:pStyle w:val="ListBullet"/>
        <w:spacing w:after="40" w:line="264" w:lineRule="auto"/>
      </w:pPr>
      <w:r>
        <w:t>Βόλτες σε εστίες δηλητηριωδών δολωμάτων με ρύθμιση κατά της τροφοδοσίας, παράλληλη εκπαίδευση κατά της σίτισης (σήμα ματαίωσης).</w:t>
      </w:r>
    </w:p>
    <w:p>
      <w:pPr>
        <w:pStyle w:val="Heading2"/>
      </w:pPr>
      <w:r>
        <w:t>6.3 Στρατηγικές ανταμοιβής και διαχείριση ζωοτροφών</w:t>
      </w:r>
    </w:p>
    <w:p>
      <w:pPr>
        <w:keepNext/>
      </w:pPr>
      <w:r>
        <w:t>Η σωστή ανταμοιβή κάνει πολύ πιο εύκολη την προπόνηση του ρύγχους. Ταυτόχρονα, πρέπει να λαμβάνεται υπόψη η ασφάλεια και ο σκοπός του ρύγχους - ειδικά στο</w:t>
      </w:r>
    </w:p>
    <w:p>
      <w:pPr/>
      <w:r>
        <w:t>Μετατροπές κατά της κατάσχεσης.</w:t>
      </w:r>
    </w:p>
    <w:p>
      <w:pPr>
        <w:keepNext/>
        <w:spacing w:after="20"/>
      </w:pPr>
      <w:r>
        <w:rPr>
          <w:b/>
        </w:rPr>
        <w:t>Σημαντικά σημεία:</w:t>
      </w:r>
    </w:p>
    <w:p>
      <w:pPr>
        <w:pStyle w:val="ListBullet"/>
        <w:spacing w:after="40" w:line="264" w:lineRule="auto"/>
      </w:pPr>
      <w:r>
        <w:t>Χρησιμοποιήστε μαλακό, εύκολο στην κατάποση τροφή που μπορεί να περάσει εύκολα από το καλάθι.</w:t>
      </w:r>
    </w:p>
    <w:p>
      <w:pPr>
        <w:pStyle w:val="ListBullet"/>
        <w:spacing w:after="40" w:line="264" w:lineRule="auto"/>
      </w:pPr>
      <w:r>
        <w:t>Στην αρχή, οι ανταμοιβές μπορούν να δίνονται πολύ συχνά (σχεδόν κάθε προσέγγιση, κάθε εθελοντική επαφή με τη μύτη).</w:t>
      </w:r>
    </w:p>
    <w:p>
      <w:pPr>
        <w:pStyle w:val="ListBullet"/>
        <w:spacing w:after="40" w:line="264" w:lineRule="auto"/>
      </w:pPr>
      <w:r>
        <w:t>Χρησιμοποιήστε τις ανταμοιβές αργότερα με στοχευμένο τρόπο, π.χ. Π.χ. όταν στέκεστε ήσυχα ενώ το φοράτε.</w:t>
      </w:r>
    </w:p>
    <w:p>
      <w:pPr>
        <w:pStyle w:val="ListBullet"/>
        <w:spacing w:after="40" w:line="264" w:lineRule="auto"/>
      </w:pPr>
      <w:r>
        <w:t>Κατά τη μετατροπή της προστασίας των τροφίμων, πρέπει να λαμβάνεται απόφαση για το πότε και πώς είναι ακόμα δυνατή η ανταμοιβή (π.χ. μέσω μιας καθορισμένης καταπακτής σίτισης).</w:t>
      </w:r>
    </w:p>
    <w:p>
      <w:pPr>
        <w:pStyle w:val="Heading2"/>
      </w:pPr>
      <w:r>
        <w:t>6.4 "Paws away" - Αντιμετώπιση γρατσουνίσματος στο ρύγχος</w:t>
      </w:r>
    </w:p>
    <w:p>
      <w:pPr>
        <w:keepNext/>
      </w:pPr>
      <w:r>
        <w:t>Πολλά σκυλιά προσπαθούν αρχικά να αφαιρέσουν το ρύγχος με τα πόδια τους. Αυτό είναι ένα κοινό, φυσιολογικό βήμα στη μαθησιακή διαδικασία. Αυτό που έχει σημασία είναι πώς αντιδρούν οι άνθρωποι σε αυτό.</w:t>
      </w:r>
    </w:p>
    <w:p>
      <w:pPr>
        <w:keepNext/>
        <w:spacing w:after="20"/>
      </w:pPr>
      <w:r>
        <w:rPr>
          <w:b/>
        </w:rPr>
        <w:t>Στόχοι:</w:t>
      </w:r>
    </w:p>
    <w:p>
      <w:pPr>
        <w:pStyle w:val="ListBullet"/>
        <w:spacing w:after="40" w:line="264" w:lineRule="auto"/>
      </w:pPr>
      <w:r>
        <w:t>Ο σκύλος μαθαίνει ότι τα πόδια στο ρύγχος «δεν κάνουν καλό».</w:t>
      </w:r>
    </w:p>
    <w:p>
      <w:pPr>
        <w:pStyle w:val="ListBullet"/>
        <w:spacing w:after="40" w:line="264" w:lineRule="auto"/>
      </w:pPr>
      <w:r>
        <w:t>Η ήρεμη συμπεριφορά με φίμωτρο ανταμείβεται.</w:t>
      </w:r>
    </w:p>
    <w:p>
      <w:pPr>
        <w:keepNext/>
        <w:spacing w:after="20"/>
      </w:pPr>
      <w:r>
        <w:rPr>
          <w:b/>
        </w:rPr>
        <w:t>Πιθανές στρατηγικές:</w:t>
      </w:r>
    </w:p>
    <w:p>
      <w:pPr>
        <w:pStyle w:val="ListBullet"/>
        <w:spacing w:after="40" w:line="264" w:lineRule="auto"/>
      </w:pPr>
      <w:r>
        <w:t>Αφήστε το να φορεθεί μόνο για όσο διάστημα ο σκύλος εξακολουθεί να ανταποκρίνεται - είναι καλύτερα να κάνετε πιο σύντομες συνεδρίες πριν καταφύγει σε υπερβολικό ξύσιμο.</w:t>
      </w:r>
    </w:p>
    <w:p>
      <w:pPr>
        <w:pStyle w:val="ListBullet"/>
        <w:spacing w:after="40" w:line="264" w:lineRule="auto"/>
      </w:pPr>
      <w:r>
        <w:t>Αποσπάστε εύκολα την προσοχή (σύντομη άσκηση, περπατήστε μερικά βήματα) μόλις το πόδι πάει προς το ρύγχος.</w:t>
      </w:r>
    </w:p>
    <w:p>
      <w:pPr>
        <w:pStyle w:val="ListBullet"/>
        <w:spacing w:after="40" w:line="264" w:lineRule="auto"/>
      </w:pPr>
      <w:r>
        <w:t>Επιβεβαιώστε συνειδητά τις ήσυχες φάσεις με τη φωνή ή το φαγητό σας ("Τέλεια, αυτό είναι καλό.").</w:t>
      </w:r>
    </w:p>
    <w:p>
      <w:pPr>
        <w:pStyle w:val="ListBullet"/>
        <w:spacing w:after="40" w:line="264" w:lineRule="auto"/>
      </w:pPr>
      <w:r>
        <w:t>Για σκύλους με σκοπό να προκαλέσουν τεράστια ζημιά: φορέστε ένα ρύγχος, συνεχίστε να κινείστε και μην αφήνετε χώρο για στατικές γρατσουνιές. Η ασφάλεια είναι η κορυφαία προτεραιότητα εδώ.</w:t>
      </w:r>
    </w:p>
    <w:p>
      <w:pPr>
        <w:pStyle w:val="Heading2"/>
      </w:pPr>
      <w:r>
        <w:t>6.5 Χρόνοι φθοράς, διαλείμματα &amp; παρατήρηση</w:t>
      </w:r>
    </w:p>
    <w:p>
      <w:pPr>
        <w:keepNext/>
      </w:pPr>
      <w:r>
        <w:t>Το πόσο καιρό ένας σκύλος μπορεί να φοράει το ρύγχος κάθε φορά εξαρτάται από την υγεία, τον καιρό, την καταπόνηση και τη φυσική κατάσταση. Επομένως, οι κατ' αποκοπή χρόνοι είναι μόνο πρόχειρες κατευθυντήριες γραμμές.</w:t>
      </w:r>
    </w:p>
    <w:p>
      <w:pPr>
        <w:keepNext/>
        <w:spacing w:after="20"/>
      </w:pPr>
      <w:r>
        <w:rPr>
          <w:b/>
        </w:rPr>
        <w:t>Γενικές συστάσεις:</w:t>
      </w:r>
    </w:p>
    <w:p>
      <w:pPr>
        <w:pStyle w:val="ListBullet"/>
        <w:spacing w:after="40" w:line="264" w:lineRule="auto"/>
      </w:pPr>
      <w:r>
        <w:t>Στην αρχή φοράτε μόνο για πολύ μικρές χρονικές περιόδους (δευτερόλεπτα έως λίγα λεπτά) και στη συνέχεια αυξήστε αργά.</w:t>
      </w:r>
    </w:p>
    <w:p>
      <w:pPr>
        <w:pStyle w:val="ListBullet"/>
        <w:spacing w:after="40" w:line="264" w:lineRule="auto"/>
      </w:pPr>
      <w:r>
        <w:t>Όταν κάνει ζέστη, είναι καλύτερα να κάνετε πολλές σύντομες αποστολές παρά μια πολύ μεγάλη - να προσέχετε πάντα την ικανότητά σας να λαχανιάζετε.</w:t>
      </w:r>
    </w:p>
    <w:p>
      <w:pPr>
        <w:pStyle w:val="ListBullet"/>
        <w:spacing w:after="40" w:line="264" w:lineRule="auto"/>
      </w:pPr>
      <w:r>
        <w:t>Μετά από μεγαλύτερες περιόδους χρήσης, ελέγξτε το δέρμα και τη γούνα στα σημεία επαφής (κοκκίνισμα, τριβή).</w:t>
      </w:r>
    </w:p>
    <w:p>
      <w:pPr>
        <w:pStyle w:val="ListBullet"/>
        <w:spacing w:after="40" w:line="264" w:lineRule="auto"/>
      </w:pPr>
      <w:r>
        <w:t>Εάν ο ερεθισμός είναι ορατός: κάντε ένα διάλειμμα από τη φθορά, ελέγξτε την αιτία (τακτοποίηση, υλικό, διάρκεια).</w:t>
      </w:r>
    </w:p>
    <w:p>
      <w:pPr>
        <w:pStyle w:val="Heading2"/>
      </w:pPr>
      <w:r>
        <w:t>6.6 Ειδικές περιπτώσεις εκπαίδευσης</w:t>
      </w:r>
    </w:p>
    <w:p>
      <w:pPr>
        <w:keepNext/>
      </w:pPr>
      <w:r>
        <w:t>Ορισμένες καταστάσεις θέτουν ιδιαίτερες απαιτήσεις για την εκπαίδευση και τη χρήση του ρύγχους. Σκύλοι με πρόθεση να προκαλέσουν ζημιά Όταν πρόκειται για σκύλους με σαφή πρόθεση να προκαλέσουν ζημιά, η ασφάλεια προέχει. Αυτό σημαίνει: Το ρύγχος και, εάν είναι απαραίτητο, το κολάρο ασφαλείας πρέπει να εφαρμόζουν αξιόπιστα. Η εκπαίδευση πραγματοποιείται υπό ελεγχόμενες συνθήκες - συχνά σε συνεργασία με ειδικευμένους εκπαιδευτές ή κτηνιάτρους συμπεριφοράς. Επισκέψεις στον κτηνίατρο Οι επισκέψεις στον κτηνίατρο είναι ιδιαίτερα αγχωτικές για πολλούς σκύλους. Όσο καλύτερα στηθεί το ρύγχος εκ των προτέρων, τόσο λιγότερο πρόσθετο στρες προκύπτει στην πράξη. Οι ιδιοκτήτες θα πρέπει να ενθαρρύνονται να φορούν το ρύγχος στο σπίτι πριν οδηγήσουν στο ιατρείο. Περιοχές με δηλητηριώδη δολώματα Σε περιοχές με γνωστό κίνδυνο δηλητηριώδους δολώματος, ένα ρύγχος με τροποποιήσεις κατά της τροφοδοσίας μπορεί να είναι σωτήριο. Ταυτόχρονα, θα πρέπει πάντα να εργάζεστε παράλληλα με σήμα στάσης και εκπαίδευση κατά του φαγητού, ώστε ο σκύλος να μάθει μακροπρόθεσμα να μην κινείται προς το φαγητό στο έδαφος.</w:t>
      </w:r>
    </w:p>
    <w:p>
      <w:pPr>
        <w:pStyle w:val="Heading2"/>
      </w:pPr>
      <w:r>
        <w:t>6.7 Σχέδια εκπαίδευσης και εργασίες για τους ιδιοκτήτες</w:t>
      </w:r>
    </w:p>
    <w:p>
      <w:pPr>
        <w:keepNext/>
      </w:pPr>
      <w:r>
        <w:t>Οι κάτοχοι επωφελούνται από σαφείς, γραπτές οδηγίες. Ένα απλό εβδομαδιαίο πρόγραμμα μπορεί να σας βοηθήσει να παραμείνετε σε καλό δρόμο.</w:t>
      </w:r>
    </w:p>
    <w:p>
      <w:pPr>
        <w:keepNext/>
        <w:spacing w:after="20"/>
      </w:pPr>
      <w:r>
        <w:rPr>
          <w:b/>
        </w:rPr>
        <w:t>Παράδειγμα "Εβδομάδα 1 - Βασικά":</w:t>
      </w:r>
    </w:p>
    <w:p>
      <w:pPr>
        <w:pStyle w:val="ListBullet"/>
        <w:spacing w:after="40" w:line="264" w:lineRule="auto"/>
      </w:pPr>
      <w:r>
        <w:t>Ημέρα 1-2: Γνωρίστε ο ένας τον άλλον - το ρύγχος είναι ορατό, ο σκύλος παίρνει φαγητό κοντά.</w:t>
      </w:r>
    </w:p>
    <w:p>
      <w:pPr>
        <w:pStyle w:val="ListBullet"/>
        <w:spacing w:after="40" w:line="264" w:lineRule="auto"/>
      </w:pPr>
      <w:r>
        <w:t>Ημέρα 3-4: Μύτη στο καλάθι - 5-10 πολύ σύντομες επαναλήψεις, η καθεμία με μια λιχουδιά στο καλάθι.</w:t>
      </w:r>
    </w:p>
    <w:p>
      <w:pPr>
        <w:pStyle w:val="ListBullet"/>
        <w:spacing w:after="40" w:line="264" w:lineRule="auto"/>
      </w:pPr>
      <w:r>
        <w:t>Ημέρα 5-7: Πρώτη σύντομη προσπάθεια κλεισίματος - κλείστε τον ιμάντα για 1-2 δευτερόλεπτα, μετά ανοίξτε τον ξανά, επιβράβευση. Οι περαιτέρω εβδομάδες μπορούν να δομηθούν με εποικοδομητικό τρόπο (μεγαλύτερη διάρκεια, πρώτα βήματα στην κίνηση, πρώτοι σύντομοι καθημερινοί περίπατοι με ρύγχος). Οι σύμβουλοι μπορούν να δημιουργήσουν τυποποιημένα φυλλάδια που είναι προσαρμοσμένα στην ατομική κατάσταση.</w:t>
      </w:r>
    </w:p>
    <w:p>
      <w:pPr>
        <w:pStyle w:val="Heading2"/>
      </w:pPr>
      <w:r>
        <w:t>6.8 Βασικές δηλώσεις Ενότητα 6</w:t>
      </w:r>
    </w:p>
    <w:p>
      <w:pPr>
        <w:pStyle w:val="ListBullet"/>
        <w:spacing w:after="40" w:line="264" w:lineRule="auto"/>
      </w:pPr>
      <w:r>
        <w:t>Η καλή εκπαίδευση του ρύγχους είναι μικρής κλίμακας, θετική και βασίζεται στον ρυθμό του σκύλου.</w:t>
      </w:r>
    </w:p>
    <w:p>
      <w:pPr>
        <w:pStyle w:val="ListBullet"/>
        <w:spacing w:after="40" w:line="264" w:lineRule="auto"/>
      </w:pPr>
      <w:r>
        <w:t>Τα σκυλιά πρέπει να βιώνουν το ρύγχος ως «φυσιολογικό», όχι ως τιμωρία.</w:t>
      </w:r>
    </w:p>
    <w:p>
      <w:pPr>
        <w:pStyle w:val="ListBullet"/>
        <w:spacing w:after="40" w:line="264" w:lineRule="auto"/>
      </w:pPr>
      <w:r>
        <w:t>Η ενασχόληση με τα πόδια και οι προσπάθειες να τα βουρτσίσετε είναι μέρος της εκπαίδευσης - όχι απλώς η «ανυπακοή».</w:t>
      </w:r>
    </w:p>
    <w:p>
      <w:pPr>
        <w:pStyle w:val="ListBullet"/>
        <w:spacing w:after="40" w:line="264" w:lineRule="auto"/>
      </w:pPr>
      <w:r>
        <w:t>Οι χρόνοι χρήσης, οι καιρικές συνθήκες και οι συνθήκες υγείας καθορίζουν πόσο καιρό μπορεί να φορεθεί ένα ρύγχος κάθε φορά.</w:t>
      </w:r>
    </w:p>
    <w:p>
      <w:pPr>
        <w:pStyle w:val="ListBullet"/>
        <w:spacing w:after="40" w:line="264" w:lineRule="auto"/>
      </w:pPr>
      <w:r>
        <w:t>Οι ιδιοκτήτες χρειάζονται σαφή, πρακτικά σχέδια εκπαίδευσης και κατ' οίκον εργασία για να εφαρμόσουν όσα έχουν μάθει.</w:t>
      </w:r>
    </w:p>
    <w:p>
      <w:pPr>
        <w:pStyle w:val="Heading1"/>
      </w:pPr>
      <w:r>
        <w:t>ΕΝΟΤΗΤΑ 7 - Έλεγχος υλικού &amp; μέτρα μετατροπής</w:t>
      </w:r>
    </w:p>
    <w:p>
      <w:pPr>
        <w:pStyle w:val="Heading2"/>
      </w:pPr>
      <w:r>
        <w:t>7.0 Στόχος της ενότητας</w:t>
      </w:r>
    </w:p>
    <w:p>
      <w:pPr>
        <w:keepNext/>
        <w:spacing w:after="20"/>
      </w:pPr>
      <w:r>
        <w:rPr>
          <w:b/>
        </w:rPr>
        <w:t>Μετά από αυτήν την ενότητα, οι συμμετέχοντες μπορούν:</w:t>
      </w:r>
    </w:p>
    <w:p>
      <w:pPr>
        <w:pStyle w:val="ListBullet"/>
        <w:spacing w:after="40" w:line="264" w:lineRule="auto"/>
      </w:pPr>
      <w:r>
        <w:t>Ταξινόμηση των πλεονεκτημάτων και των μειονεκτημάτων των κοινών υλικών ρύγχους,</w:t>
      </w:r>
    </w:p>
    <w:p>
      <w:pPr>
        <w:pStyle w:val="ListBullet"/>
        <w:spacing w:after="40" w:line="264" w:lineRule="auto"/>
      </w:pPr>
      <w:r>
        <w:t>εξηγήστε γιατί η Caniseguros βασίζεται σε αυθεντικό βιοθάνιο, επένδυση και ανοξείδωτο χάλυβα,</w:t>
      </w:r>
    </w:p>
    <w:p>
      <w:pPr>
        <w:pStyle w:val="ListBullet"/>
        <w:spacing w:after="40" w:line="264" w:lineRule="auto"/>
      </w:pPr>
      <w:r>
        <w:t>Εξηγήστε στους κατόχους με κατανοητό τρόπο γιατί μια μετατροπή μπορεί να έχει νόημα ακόμη και με ένα κατάλληλο βασικό μοντέλο,</w:t>
      </w:r>
    </w:p>
    <w:p>
      <w:pPr>
        <w:pStyle w:val="ListBullet"/>
        <w:spacing w:after="40" w:line="264" w:lineRule="auto"/>
      </w:pPr>
      <w:r>
        <w:t>ονομάστε τυπικά μέτρα μετατροπής (ζώνες, επένδυση, προστασία κατά των κρίσεων, πρόσθετοι ιμάντες),</w:t>
      </w:r>
    </w:p>
    <w:p>
      <w:pPr>
        <w:pStyle w:val="ListBullet"/>
        <w:spacing w:after="40" w:line="264" w:lineRule="auto"/>
      </w:pPr>
      <w:r>
        <w:t>Γνωρίστε πότε η βαφή πούδρας είναι υποχρεωτική μετά τις εργασίες συγκόλλησης και γιατί το Loctite είναι σημαντικό στις βίδες βιβλίου.</w:t>
      </w:r>
    </w:p>
    <w:p>
      <w:pPr>
        <w:pStyle w:val="Heading2"/>
      </w:pPr>
      <w:r>
        <w:t>7.1 Κοινά τυποποιημένα υλικά για ρύγχους</w:t>
      </w:r>
    </w:p>
    <w:p>
      <w:pPr>
        <w:keepNext/>
      </w:pPr>
      <w:r>
        <w:t>Πολλά ρύγχη που διατίθενται στο εμπόριο διαθέτουν δερμάτινα λουριά και επένδυση από τσόχα. Με την πρώτη ματιά φαίνεται "κλασικό" και υψηλής ποιότητας - ωστόσο, αυτά τα υλικά έχουν σαφή μειονεκτήματα στην καθημερινή ζωή. Δέρμα - προβλήματα στην καθημερινή ζωή</w:t>
      </w:r>
    </w:p>
    <w:p>
      <w:pPr>
        <w:pStyle w:val="ListBullet"/>
        <w:spacing w:after="40" w:line="264" w:lineRule="auto"/>
      </w:pPr>
      <w:r>
        <w:t>απορροφά το νερό - όταν βρέχει, κολυμπάει ή υγρό γρασίδι, το δέρμα απορροφάται και γίνεται βαρύτερο,</w:t>
      </w:r>
    </w:p>
    <w:p>
      <w:pPr>
        <w:pStyle w:val="ListBullet"/>
        <w:spacing w:after="40" w:line="264" w:lineRule="auto"/>
      </w:pPr>
      <w:r>
        <w:t>τρίβει το δέρμα πολύ πιο γρήγορα όταν είναι υγρό,</w:t>
      </w:r>
    </w:p>
    <w:p>
      <w:pPr>
        <w:pStyle w:val="ListBullet"/>
        <w:spacing w:after="40" w:line="264" w:lineRule="auto"/>
      </w:pPr>
      <w:r>
        <w:t>γίνεται εύθραυστο από το αλάτι (θάλασσα, ιδρώτας, αλάτι του δρόμου) και τον ήλιο,</w:t>
      </w:r>
    </w:p>
    <w:p>
      <w:pPr>
        <w:pStyle w:val="ListBullet"/>
        <w:spacing w:after="40" w:line="264" w:lineRule="auto"/>
      </w:pPr>
      <w:r>
        <w:t>φθείρεται με την πάροδο του χρόνου - η προσαρμοσμένη εφαρμογή αλλάζει, το ρύγχος γίνεται ανασφαλές,</w:t>
      </w:r>
    </w:p>
    <w:p>
      <w:pPr>
        <w:pStyle w:val="ListBullet"/>
        <w:spacing w:after="40" w:line="264" w:lineRule="auto"/>
      </w:pPr>
      <w:r>
        <w:t>απαιτεί εντατική συντήρηση - χρειάζεται λίπανση/περιποίηση τακτικά, διαφορετικά θα σκιστεί. Τσόχα - Προβλήματα ως υλικό απορρόφησης κραδασμών</w:t>
      </w:r>
    </w:p>
    <w:p>
      <w:pPr>
        <w:pStyle w:val="ListBullet"/>
        <w:spacing w:after="40" w:line="264" w:lineRule="auto"/>
      </w:pPr>
      <w:r>
        <w:t>απορροφά έντονα την υγρασία και τη βρωμιά,</w:t>
      </w:r>
    </w:p>
    <w:p>
      <w:pPr>
        <w:pStyle w:val="ListBullet"/>
        <w:spacing w:after="40" w:line="264" w:lineRule="auto"/>
      </w:pPr>
      <w:r>
        <w:t>τριβεί όταν είναι υγρό, ειδικά σε ευαίσθητο δέρμα,</w:t>
      </w:r>
    </w:p>
    <w:p>
      <w:pPr>
        <w:pStyle w:val="ListBullet"/>
        <w:spacing w:after="40" w:line="264" w:lineRule="auto"/>
      </w:pPr>
      <w:r>
        <w:t>είναι δύσκολο να καθαριστεί υγιεινά - βρωμιά, σάλιο και βακτήρια κολλάνε στο υλικό,</w:t>
      </w:r>
    </w:p>
    <w:p>
      <w:pPr>
        <w:pStyle w:val="ListBullet"/>
        <w:spacing w:after="40" w:line="264" w:lineRule="auto"/>
      </w:pPr>
      <w:r>
        <w:t>αρχίζει να μυρίζει ελαφρά εάν δεν επιτρέπεται να στεγνώσει τελείως σε τακτική βάση. Αυτό μπορεί να είναι ανεκτό για βραχυπρόθεσμη ή πολύ σπάνια χρήση. Ωστόσο, για τους σκύλους που φορούν ρύγχος τακτικά ή και καθημερινά, αυτές οι ιδιότητες του υλικού είναι προβληματικές - τόσο από άποψη άνεσης, υγιεινής όσο και ανθεκτικότητας.</w:t>
      </w:r>
    </w:p>
    <w:p>
      <w:pPr>
        <w:pStyle w:val="Heading2"/>
      </w:pPr>
      <w:r>
        <w:t>7.2 Biothane &amp; Caniseguros Standard</w:t>
      </w:r>
    </w:p>
    <w:p>
      <w:pPr>
        <w:keepNext/>
      </w:pPr>
      <w:r>
        <w:t>Ο Caniseguros σκόπιμα δεν λειτουργεί με δερμάτινα και λουριά από τσόχα, αλλά αντ' αυτού βασίζεται:</w:t>
      </w:r>
    </w:p>
    <w:p>
      <w:pPr>
        <w:pStyle w:val="ListBullet"/>
        <w:spacing w:after="40" w:line="264" w:lineRule="auto"/>
      </w:pPr>
      <w:r>
        <w:t>Ιμάντες από αυθεντικό Biothane,</w:t>
      </w:r>
    </w:p>
    <w:p>
      <w:pPr>
        <w:pStyle w:val="ListBullet"/>
        <w:spacing w:after="40" w:line="264" w:lineRule="auto"/>
      </w:pPr>
      <w:r>
        <w:t>μαξιλαράκια μύτης με επένδυση από μαλακό αφρό κατάλληλο για εξωτερικούς χώρους,</w:t>
      </w:r>
    </w:p>
    <w:p>
      <w:pPr>
        <w:pStyle w:val="ListBullet"/>
        <w:spacing w:after="40" w:line="264" w:lineRule="auto"/>
      </w:pPr>
      <w:r>
        <w:t>Εξαρτήματα από ανοξείδωτο χάλυβα. Πλεονεκτήματα του Original Biothane</w:t>
      </w:r>
    </w:p>
    <w:p>
      <w:pPr>
        <w:pStyle w:val="ListBullet"/>
        <w:spacing w:after="40" w:line="264" w:lineRule="auto"/>
      </w:pPr>
      <w:r>
        <w:t>αδιάβροχο - δεν απορροφάται, παραμένει σταθερό διαστάσεων ακόμα και όταν είναι υγρό,</w:t>
      </w:r>
    </w:p>
    <w:p>
      <w:pPr>
        <w:pStyle w:val="ListBullet"/>
        <w:spacing w:after="40" w:line="264" w:lineRule="auto"/>
      </w:pPr>
      <w:r>
        <w:t>λεία επιφάνεια - τρίβεται σημαντικά λιγότερο από το υγρό δέρμα,</w:t>
      </w:r>
    </w:p>
    <w:p>
      <w:pPr>
        <w:pStyle w:val="ListBullet"/>
        <w:spacing w:after="40" w:line="264" w:lineRule="auto"/>
      </w:pPr>
      <w:r>
        <w:t>πολύ εύκολο να καθαριστεί - απλά ξεπλύνετε με νερό, η βρωμιά δεν κολλάει στο υλικό,</w:t>
      </w:r>
    </w:p>
    <w:p>
      <w:pPr>
        <w:pStyle w:val="ListBullet"/>
        <w:spacing w:after="40" w:line="264" w:lineRule="auto"/>
      </w:pPr>
      <w:r>
        <w:t>δεν απορροφά σχεδόν καθόλου οσμές - πιο υγιεινό σε μακροχρόνια χρήση,</w:t>
      </w:r>
    </w:p>
    <w:p>
      <w:pPr>
        <w:pStyle w:val="ListBullet"/>
        <w:spacing w:after="40" w:line="264" w:lineRule="auto"/>
      </w:pPr>
      <w:r>
        <w:t>Ανθεκτικό στην υπεριώδη ακτινοβολία και στις καιρικές συνθήκες - δεν γίνεται εύθραυστο τόσο γρήγορα όσο το δέρμα,</w:t>
      </w:r>
    </w:p>
    <w:p>
      <w:pPr>
        <w:pStyle w:val="ListBullet"/>
        <w:spacing w:after="40" w:line="264" w:lineRule="auto"/>
      </w:pPr>
      <w:r>
        <w:t>Διαστατικά σταθερό - δεν φθείρεται, η προσαρμοσμένη εφαρμογή διατηρείται. Είναι σημαντικό να χρησιμοποιείτε αυθεντικά Biothane και όχι κατώτερες απομιμήσεις ή κακής ποιότητας παραλλαγές "Hexa". Μόνο το υψηλής ποιότητας Biothane συνδυάζει την υψηλή αντοχή στο σχίσιμο με μια ευχάριστα λεία επιφάνεια. Επιθέματα και εξαρτήματα μύτης</w:t>
      </w:r>
    </w:p>
    <w:p>
      <w:pPr>
        <w:pStyle w:val="ListBullet"/>
        <w:spacing w:after="40" w:line="264" w:lineRule="auto"/>
      </w:pPr>
      <w:r>
        <w:t>Τα εξατομικευμένα επιθέματα μύτης από μαλακό αφρό φιλικό προς τους εξωτερικούς χώρους κατανέμουν την πίεση στη γέφυρα της μύτης.</w:t>
      </w:r>
    </w:p>
    <w:p>
      <w:pPr>
        <w:pStyle w:val="ListBullet"/>
        <w:spacing w:after="40" w:line="264" w:lineRule="auto"/>
      </w:pPr>
      <w:r>
        <w:t>Μειώνουν σημαντικά τον κίνδυνο σημείων πίεσης, τριβής και πληγών πίεσης.</w:t>
      </w:r>
    </w:p>
    <w:p>
      <w:pPr>
        <w:pStyle w:val="ListBullet"/>
        <w:spacing w:after="40" w:line="264" w:lineRule="auto"/>
      </w:pPr>
      <w:r>
        <w:t>Τα εξαρτήματα από ανοξείδωτο χάλυβα είναι ανθεκτικά στη σκουριά, σταθερά και ανθεκτικά - ιδανικά για σκύλους που ταξιδεύουν σε υγρές συνθήκες ή στη θάλασσα.</w:t>
      </w:r>
    </w:p>
    <w:p>
      <w:pPr>
        <w:pStyle w:val="Heading2"/>
      </w:pPr>
      <w:r>
        <w:t>7.3 Γιατί μια μετατροπή αξίζει τον κόπο - ακόμα κι αν είναι κατάλληλη</w:t>
      </w:r>
    </w:p>
    <w:p>
      <w:pPr>
        <w:keepNext/>
      </w:pPr>
      <w:r>
        <w:t>Βασικό μοντέλο Πολλά σκυλιά τα πάνε καλά με ένα βασικό μοντέλο από μεταλλικό καλάθι και τυπικούς ιμάντες (δερμάτινα/τσόχα). Ωστόσο, αξίζει να το μετατρέψετε</w:t>
      </w:r>
    </w:p>
    <w:p>
      <w:pPr>
        <w:keepNext/>
        <w:spacing w:after="20"/>
      </w:pPr>
      <w:r>
        <w:rPr>
          <w:b/>
        </w:rPr>
        <w:t>Ιμάντες βιοθανίου και μοντέρνα επένδυση για διάφορους λόγους:</w:t>
      </w:r>
    </w:p>
    <w:p>
      <w:pPr>
        <w:pStyle w:val="ListBullet"/>
        <w:spacing w:after="40" w:line="264" w:lineRule="auto"/>
      </w:pPr>
      <w:r>
        <w:t>Άνεση: Το βιοθάνιο ξεφλουδίζει λιγότερο, παραμένει άνετο ακόμα και όταν είναι βρεγμένο, το γέμισμα κατανέμει καλύτερα την πίεση.</w:t>
      </w:r>
    </w:p>
    <w:p>
      <w:pPr>
        <w:pStyle w:val="ListBullet"/>
        <w:spacing w:after="40" w:line="264" w:lineRule="auto"/>
      </w:pPr>
      <w:r>
        <w:t>Υγιεινή: Οι ιμάντες και οι επενδύσεις καθαρίζονται ευκολότερα, στεγνώνουν πιο γρήγορα και απορροφούν λιγότερες οσμές.</w:t>
      </w:r>
    </w:p>
    <w:p>
      <w:pPr>
        <w:pStyle w:val="ListBullet"/>
        <w:spacing w:after="40" w:line="264" w:lineRule="auto"/>
      </w:pPr>
      <w:r>
        <w:t>Μακροζωία: Το βιοθάνιο και ο ανοξείδωτος χάλυβας διαρκούν σημαντικά περισσότερο από το δέρμα/τσόχα στην καθημερινή ζωή (βροχή, ήλιος, αλάτι, βρωμιά).</w:t>
      </w:r>
    </w:p>
    <w:p>
      <w:pPr>
        <w:pStyle w:val="ListBullet"/>
        <w:spacing w:after="40" w:line="264" w:lineRule="auto"/>
      </w:pPr>
      <w:r>
        <w:t>Ασφάλεια: Οι σταθεροί ιμάντες διαστάσεων και οι σωστά στερεωμένες βίδες βιβλίου διασφαλίζουν τη διατήρηση των ρυθμίσεων.</w:t>
      </w:r>
    </w:p>
    <w:p>
      <w:pPr>
        <w:pStyle w:val="ListBullet"/>
        <w:spacing w:after="40" w:line="264" w:lineRule="auto"/>
      </w:pPr>
      <w:r>
        <w:t>Εμφάνιση: Οι τροποποιήσεις μπορούν να κάνουν το ρύγχος να φαίνεται πιο μοντέρνο και περιποιημένο - σημαντικό για την εικόνα ασφάλειας και ευθύνης προς τον έξω κόσμο. ΣΗΜΑΝΤΙΚΟ: Μετά από κάθε ρύθμιση των ιμάντων και των εξαρτημάτων, οι βίδες του βιβλίου πρέπει να στερεώνονται με βιδωτή ασφάλιση (π.χ. Loctite). Αυτό τους εμποδίζει να χαλαρώσουν λόγω κίνησης ή κραδασμών.</w:t>
      </w:r>
    </w:p>
    <w:p>
      <w:pPr>
        <w:pStyle w:val="Heading2"/>
      </w:pPr>
      <w:r>
        <w:t>7.4 Τυπικά μέτρα μετατροπής (επισκόπηση)</w:t>
      </w:r>
    </w:p>
    <w:p>
      <w:pPr>
        <w:keepNext/>
      </w:pPr>
      <w:r>
        <w:t>Τα ακόλουθα μέτρα μετατροπής είναι ιδιαίτερα κοινά και χρήσιμα στην πράξη. Βασίζονται στις δυνατότητες όπως: Β. σε εξειδικευμένες</w:t>
      </w:r>
    </w:p>
    <w:p>
      <w:pPr/>
      <w:r>
        <w:t>Προσφέρονται προγράμματα μετατροπής ρύγχους. 1. Μετατροπή ζώνης σε Biothane</w:t>
      </w:r>
    </w:p>
    <w:p>
      <w:pPr>
        <w:pStyle w:val="ListBullet"/>
        <w:spacing w:after="40" w:line="264" w:lineRule="auto"/>
      </w:pPr>
      <w:r>
        <w:t>Αντικατάσταση όλων των δερμάτινων ή υφασμάτινων ιμάντων για ιμάντες Biothane.</w:t>
      </w:r>
    </w:p>
    <w:p>
      <w:pPr>
        <w:pStyle w:val="ListBullet"/>
        <w:spacing w:after="40" w:line="264" w:lineRule="auto"/>
      </w:pPr>
      <w:r>
        <w:t>Ατομική ρύθμιση των ιμάντων λαιμού, των ιμάντων λαιμού/κλεισίματος και, εάν είναι απαραίτητο, των ιμάντων πάνω από το κεφάλι με βάση τις προηγούμενες μετρήσεις. 2. Προσθήκη ή τροποποίηση ιμάντων λαιμού και οροφής</w:t>
      </w:r>
    </w:p>
    <w:p>
      <w:pPr>
        <w:pStyle w:val="ListBullet"/>
        <w:spacing w:after="40" w:line="264" w:lineRule="auto"/>
      </w:pPr>
      <w:r>
        <w:t>Τοποθέτηση εκ των υστέρων μάνταλου λαιμού, εάν διαφορετικά το ρύγχος θα γλιστρούσε πολύ εύκολα προς τα πάνω.</w:t>
      </w:r>
    </w:p>
    <w:p>
      <w:pPr>
        <w:pStyle w:val="ListBullet"/>
        <w:spacing w:after="40" w:line="264" w:lineRule="auto"/>
      </w:pPr>
      <w:r>
        <w:t>Τοποθέτηση ιμάντα πάνω από το κεφάλι για εύκολη ανύψωση του καλαθιού για σκύλους με ψηλή μύτη (π.χ. μπόξερ). 3. Τοποθέτηση κολάρου ασφαλείας</w:t>
      </w:r>
    </w:p>
    <w:p>
      <w:pPr>
        <w:pStyle w:val="ListBullet"/>
        <w:spacing w:after="40" w:line="264" w:lineRule="auto"/>
      </w:pPr>
      <w:r>
        <w:t>Γιακά ασφαλείας που κάθεται ψηλά στο λαιμό και συνδέεται με το ρύγχος μέσω συνδέσμων.</w:t>
      </w:r>
    </w:p>
    <w:p>
      <w:pPr>
        <w:pStyle w:val="ListBullet"/>
        <w:spacing w:after="40" w:line="264" w:lineRule="auto"/>
      </w:pPr>
      <w:r>
        <w:t>Εξασφαλίζει ότι το ρύγχος δεν μπορεί να αφαιρεθεί εντελώς - σημαντικό για σκύλους που σκοπεύουν να προκαλέσουν ζημιά.</w:t>
      </w:r>
    </w:p>
    <w:p>
      <w:pPr>
        <w:pStyle w:val="ListBullet"/>
        <w:spacing w:after="40" w:line="264" w:lineRule="auto"/>
      </w:pPr>
      <w:r>
        <w:t>Το λουρί δεν συνδέεται ποτέ σε αυτό το γιακά - χρησιμεύει ως πώμα, όχι ως κολάρο. 4. Αντικατάσταση ή προσθήκη ρινικών επιθεμάτων</w:t>
      </w:r>
    </w:p>
    <w:p>
      <w:pPr>
        <w:pStyle w:val="ListBullet"/>
        <w:spacing w:after="40" w:line="264" w:lineRule="auto"/>
      </w:pPr>
      <w:r>
        <w:t>Αντικαταστήστε τα τυπικά επιθέματα μύτης με στενά, κανονικά ή εκτεταμένα επιθέματα.</w:t>
      </w:r>
    </w:p>
    <w:p>
      <w:pPr>
        <w:pStyle w:val="ListBullet"/>
        <w:spacing w:after="40" w:line="264" w:lineRule="auto"/>
      </w:pPr>
      <w:r>
        <w:t>Στόχος: μεγαλύτερη απόσταση μεταξύ της γέφυρας της μύτης και του καλαθιού, μεγαλύτερη επιφάνεια επαφής, λιγότερες κορυφές πίεσης. 5. Προστασία τροφοδοσίας &amp; προστασία από δηλητηριώδη δολώματα</w:t>
      </w:r>
    </w:p>
    <w:p>
      <w:pPr>
        <w:pStyle w:val="ListBullet"/>
        <w:spacing w:after="40" w:line="264" w:lineRule="auto"/>
      </w:pPr>
      <w:r>
        <w:t>Τοποθέτηση στοιχείων ή πάνελ Biothane με κλειστό πλέγμα στην περιοχή του μπροστινού καλαθιού.</w:t>
      </w:r>
    </w:p>
    <w:p>
      <w:pPr>
        <w:pStyle w:val="ListBullet"/>
        <w:spacing w:after="40" w:line="264" w:lineRule="auto"/>
      </w:pPr>
      <w:r>
        <w:t>Μερική ή πλήρης προστασία ώστε ο σκύλος να μην μπορεί ή να μην μπορεί να σηκώσει τίποτα από το έδαφος.</w:t>
      </w:r>
    </w:p>
    <w:p>
      <w:pPr>
        <w:pStyle w:val="ListBullet"/>
        <w:spacing w:after="40" w:line="264" w:lineRule="auto"/>
      </w:pPr>
      <w:r>
        <w:t>Ιδιαίτερα χρήσιμο για σκύλους με έντονη τάση να καταπίνουν ξένα σώματα ή σε εστίες δηλητηριάσεων.</w:t>
      </w:r>
    </w:p>
    <w:p>
      <w:pPr>
        <w:pStyle w:val="Heading2"/>
      </w:pPr>
      <w:r>
        <w:t>7.5 Εργασίες συγκόλλησης &amp; βαφή πούδρας</w:t>
      </w:r>
    </w:p>
    <w:p>
      <w:pPr>
        <w:keepNext/>
      </w:pPr>
      <w:r>
        <w:t>Σε ορισμένες περιπτώσεις, οι μετατροπές λουριών και γεμισμάτων δεν επαρκούν για τη βέλτιστη εφαρμογή ενός ρύγχους. Τότε μπορεί να χρειαστεί να τροποποιήσετε το ίδιο το συρμάτινο καλάθι - για παράδειγμα με εργασίες συγκόλλησης (π.χ. κινούμενα στηρίγματα, χρησιμοποιώντας πρόσθετα στηρίγματα). ΑΡΧΗ: Κάθε φορά που πραγματοποιείται συγκόλληση, πρέπει να πραγματοποιείται στη συνέχεια βαφή πούδρας.</w:t>
      </w:r>
    </w:p>
    <w:p>
      <w:pPr>
        <w:keepNext/>
        <w:spacing w:after="20"/>
      </w:pPr>
      <w:r>
        <w:rPr>
          <w:b/>
        </w:rPr>
        <w:t>Λόγοι για αυτό:</w:t>
      </w:r>
    </w:p>
    <w:p>
      <w:pPr>
        <w:pStyle w:val="ListBullet"/>
        <w:spacing w:after="40" w:line="264" w:lineRule="auto"/>
      </w:pPr>
      <w:r>
        <w:t>Αντιδιαβρωτική προστασία - οι συγκολλήσεις είναι κατά τα άλλα πιο ευαίσθητα στη σκουριά.</w:t>
      </w:r>
    </w:p>
    <w:p>
      <w:pPr>
        <w:pStyle w:val="ListBullet"/>
        <w:spacing w:after="40" w:line="264" w:lineRule="auto"/>
      </w:pPr>
      <w:r>
        <w:t>Λειότητα της επιφάνειας - Η επίστρωση πούδρας εξασφαλίζει ομοιόμορφη, λεία επιφάνεια χωρίς αιχμηρές άκρες.</w:t>
      </w:r>
    </w:p>
    <w:p>
      <w:pPr>
        <w:pStyle w:val="ListBullet"/>
        <w:spacing w:after="40" w:line="264" w:lineRule="auto"/>
      </w:pPr>
      <w:r>
        <w:t>Υγιεινή - οι λείες, επικαλυμμένες επιφάνειες καθαρίζονται ευκολότερα, η βρωμιά και το σάλιο κολλάνε λιγότερο.</w:t>
      </w:r>
    </w:p>
    <w:p>
      <w:pPr>
        <w:pStyle w:val="ListBullet"/>
        <w:spacing w:after="40" w:line="264" w:lineRule="auto"/>
      </w:pPr>
      <w:r>
        <w:t>Εμφάνιση - το ρύγχος φαίνεται επαγγελματικό και περιποιημένο ακόμα και μετά από τροποποίηση. Οι καθαρές εργασίες κάμψης (χωρίς συγκόλληση) δεν απαιτούν νέα επίστρωση πούδρας, αλλά πρέπει να εκτελούνται προσεκτικά. Μετά από κάθε διαδικασία, όλες οι διαδρομές καλωδίων πρέπει να ελέγχονται για αιχμηρές άκρες και πιθανές πηγές τραυματισμού.</w:t>
      </w:r>
    </w:p>
    <w:p>
      <w:pPr>
        <w:pStyle w:val="Heading2"/>
      </w:pPr>
      <w:r>
        <w:t>7.6 Ασφάλεια &amp; Περιορισμοί Μετατροπών</w:t>
      </w:r>
    </w:p>
    <w:p>
      <w:pPr>
        <w:keepNext/>
      </w:pPr>
      <w:r>
        <w:t>Οι τροποποιήσεις ενδέχεται να μην θέτουν σε κίνδυνο τη βασική σταθερότητα και την προστατευτική δράση του ρύγχους</w:t>
      </w:r>
    </w:p>
    <w:p>
      <w:pPr>
        <w:keepNext/>
        <w:spacing w:after="20"/>
      </w:pPr>
      <w:r>
        <w:rPr>
          <w:b/>
        </w:rPr>
        <w:t>επηρεάζουν. Τα ακόλουθα σημεία είναι ιδιαίτερα σημαντικά:</w:t>
      </w:r>
    </w:p>
    <w:p>
      <w:pPr>
        <w:pStyle w:val="ListBullet"/>
        <w:spacing w:after="40" w:line="264" w:lineRule="auto"/>
      </w:pPr>
      <w:r>
        <w:t>Τα γόνατα δεν πρέπει να αφαιρούνται με τέτοιο τρόπο ώστε ο σκύλος να μπορεί να δαγκώσει ξανά ή να καταπιεί μεγάλα κομμάτια.</w:t>
      </w:r>
    </w:p>
    <w:p>
      <w:pPr>
        <w:pStyle w:val="ListBullet"/>
        <w:spacing w:after="40" w:line="264" w:lineRule="auto"/>
      </w:pPr>
      <w:r>
        <w:t>Μετά από κάθε αλλαγή στο σύρμα ή τον ιμάντα, πρέπει να ελέγχεται εάν το ρύγχος είναι ακόμα αρκετά σταθερό.</w:t>
      </w:r>
    </w:p>
    <w:p>
      <w:pPr>
        <w:pStyle w:val="ListBullet"/>
        <w:spacing w:after="40" w:line="264" w:lineRule="auto"/>
      </w:pPr>
      <w:r>
        <w:t>Οι τροποποιήσεις πρέπει πάντα να τεκμηριώνονται με σαφήνεια (φωτογραφίες, σημειώσεις), ειδικά για σκύλους με προϋποθέσεις ή επίσημες απαιτήσεις.</w:t>
      </w:r>
    </w:p>
    <w:p>
      <w:pPr>
        <w:pStyle w:val="ListBullet"/>
        <w:spacing w:after="40" w:line="264" w:lineRule="auto"/>
      </w:pPr>
      <w:r>
        <w:t>Σε ορισμένες περιπτώσεις είναι πιο λογικό να επιλέξετε ένα διαφορετικό βασικό μοντέλο αντί να "λυγίζετε" ένα ακατάλληλο καλάθι.</w:t>
      </w:r>
    </w:p>
    <w:p>
      <w:pPr>
        <w:pStyle w:val="Heading2"/>
      </w:pPr>
      <w:r>
        <w:t>7.7 Συντήρηση, κλείδωμα με βίδες και φροντίδα</w:t>
      </w:r>
    </w:p>
    <w:p>
      <w:pPr>
        <w:keepNext/>
      </w:pPr>
      <w:r>
        <w:t>Ακόμη και η καλύτερη μετατροπή παραμένει ασφαλής μόνο εάν το ρύγχος ελέγχεται και συντηρείται τακτικά.</w:t>
      </w:r>
    </w:p>
    <w:p>
      <w:pPr>
        <w:keepNext/>
        <w:spacing w:after="20"/>
      </w:pPr>
      <w:r>
        <w:rPr>
          <w:b/>
        </w:rPr>
        <w:t>Σημαντικά σημεία:</w:t>
      </w:r>
    </w:p>
    <w:p>
      <w:pPr>
        <w:pStyle w:val="ListBullet"/>
        <w:spacing w:after="40" w:line="264" w:lineRule="auto"/>
      </w:pPr>
      <w:r>
        <w:t>Ασφαλίστε τις βιδωτές βίδες με βιδωτό μέσο ασφάλισης (π.χ. Loctite) μετά από κάθε ρύθμιση του ιμάντα - διαφορετικά μπορεί να χαλαρώσουν.</w:t>
      </w:r>
    </w:p>
    <w:p>
      <w:pPr>
        <w:pStyle w:val="ListBullet"/>
        <w:spacing w:after="40" w:line="264" w:lineRule="auto"/>
      </w:pPr>
      <w:r>
        <w:t>Τακτικός οπτικός έλεγχος: είναι όλες οι βίδες σφιχτές, δεν υπάρχουν ρωγμές ή ζημιές ορατές στον ιμάντα ή στο καλάθι;</w:t>
      </w:r>
    </w:p>
    <w:p>
      <w:pPr>
        <w:pStyle w:val="ListBullet"/>
        <w:spacing w:after="40" w:line="264" w:lineRule="auto"/>
      </w:pPr>
      <w:r>
        <w:t>Εάν ο ιμάντας Biothane είναι βρώμικος, απλώς πλύντε τον με νερό (αν χρειάζεται, ένα ήπιο καθαριστικό), καθαρίστε επίσης το αφρώδες υλικό και αφήστε το να στεγνώσει καλά.</w:t>
      </w:r>
    </w:p>
    <w:p>
      <w:pPr>
        <w:pStyle w:val="ListBullet"/>
        <w:spacing w:after="40" w:line="264" w:lineRule="auto"/>
      </w:pPr>
      <w:r>
        <w:t>Μην χρησιμοποιείτε σκληρά καθαριστικά ή μεταλλικές βούρτσες σε επιφάνειες με βαφή πούδρας για να αποφύγετε την καταστροφή της επίστρωσης.</w:t>
      </w:r>
    </w:p>
    <w:p>
      <w:pPr>
        <w:pStyle w:val="Heading2"/>
      </w:pPr>
      <w:r>
        <w:t>7.8 Βασικές δηλώσεις Ενότητα 7</w:t>
      </w:r>
    </w:p>
    <w:p>
      <w:pPr>
        <w:pStyle w:val="ListBullet"/>
        <w:spacing w:after="40" w:line="264" w:lineRule="auto"/>
      </w:pPr>
      <w:r>
        <w:t>Το δέρμα και η τσόχα είναι συχνά προβληματικά για όσους φορούν μακροχρόνια: απορροφούν νερό, τρίβονται, γερνούν γρήγορα και είναι δύσκολο να διατηρηθούν τα υγιεινά τους.</w:t>
      </w:r>
    </w:p>
    <w:p>
      <w:pPr>
        <w:pStyle w:val="ListBullet"/>
        <w:spacing w:after="40" w:line="264" w:lineRule="auto"/>
      </w:pPr>
      <w:r>
        <w:t>Το Caniseguros χρησιμοποιεί αυθεντικό Biothane, επένδυση από αφρό και ανοξείδωτο χάλυβα για μεγιστοποίηση της άνεσης, της υγιεινής και της αντοχής.</w:t>
      </w:r>
    </w:p>
    <w:p>
      <w:pPr>
        <w:pStyle w:val="ListBullet"/>
        <w:spacing w:after="40" w:line="264" w:lineRule="auto"/>
      </w:pPr>
      <w:r>
        <w:t>Μια μετατροπή αξίζει τον κόπο ακόμα κι αν ταιριάζει το βασικό μοντέλο - αυξάνει την άνεση, την ασφάλεια και την αντοχή.</w:t>
      </w:r>
    </w:p>
    <w:p>
      <w:pPr>
        <w:pStyle w:val="ListBullet"/>
        <w:spacing w:after="40" w:line="264" w:lineRule="auto"/>
      </w:pPr>
      <w:r>
        <w:t>Οι τυπικές μετατροπές περιλαμβάνουν μετατροπές ιμάντων, επιθέματα μύτης, περιλαίμια ασφαλείας και λύσεις κατά της σίτισης.</w:t>
      </w:r>
    </w:p>
    <w:p>
      <w:pPr>
        <w:pStyle w:val="ListBullet"/>
        <w:spacing w:after="40" w:line="264" w:lineRule="auto"/>
      </w:pPr>
      <w:r>
        <w:t>Η επίστρωση σε σκόνη είναι υποχρεωτική μετά τις εργασίες συγκόλλησης. Οι βιδωτές βίδες στερεώνονται με βιδωτό κλείδωμα.</w:t>
      </w:r>
    </w:p>
    <w:p>
      <w:pPr>
        <w:pStyle w:val="ListBullet"/>
        <w:spacing w:after="40" w:line="264" w:lineRule="auto"/>
      </w:pPr>
      <w:r>
        <w:t>Οι τακτικοί έλεγχοι και η φροντίδα διατηρούν το μετατρεπόμενο ρύγχος ασφαλές και φιλικό προς την καλή διαβίωση των ζώων μακροπρόθεσμα.</w:t>
      </w:r>
    </w:p>
    <w:p>
      <w:pPr>
        <w:pStyle w:val="Heading1"/>
      </w:pPr>
      <w:r>
        <w:t>ΕΝΟΤΗΤΑ 8 - Νομικό πλαίσιο, ευθύνη &amp; τεκμηρίωση</w:t>
      </w:r>
    </w:p>
    <w:p>
      <w:pPr>
        <w:pStyle w:val="Heading2"/>
      </w:pPr>
      <w:r>
        <w:t>8.0 Στόχος της ενότητας</w:t>
      </w:r>
    </w:p>
    <w:p>
      <w:pPr>
        <w:keepNext/>
      </w:pPr>
      <w:r>
        <w:t>Μετά από αυτήν την ενότητα, οι συμμετέχοντες μπορούν:</w:t>
      </w:r>
    </w:p>
    <w:p>
      <w:pPr>
        <w:pStyle w:val="ListBullet"/>
        <w:spacing w:after="40" w:line="264" w:lineRule="auto"/>
      </w:pPr>
      <w:r>
        <w:t>αξιολογήστε με σαφήνεια τον ρόλο και την ευθύνη σας ως συμβούλου ρύγχους,</w:t>
      </w:r>
    </w:p>
    <w:p>
      <w:pPr>
        <w:pStyle w:val="ListBullet"/>
        <w:spacing w:after="40" w:line="264" w:lineRule="auto"/>
      </w:pPr>
      <w:r>
        <w:t>Ενημερώστε τους κατόχους με διαφάνεια σχετικά με τα όρια των συμβουλών,</w:t>
      </w:r>
    </w:p>
    <w:p>
      <w:pPr>
        <w:pStyle w:val="ListBullet"/>
        <w:spacing w:after="40" w:line="264" w:lineRule="auto"/>
      </w:pPr>
      <w:r>
        <w:t>γνωρίζουν ποια σημεία πρέπει να τεκμηριώνονται γραπτώς,</w:t>
      </w:r>
    </w:p>
    <w:p>
      <w:pPr>
        <w:pStyle w:val="ListBullet"/>
        <w:spacing w:after="40" w:line="264" w:lineRule="auto"/>
      </w:pPr>
      <w:r>
        <w:t>να λάβει υπόψη τις βασικές προϋποθέσεις του νομικού πλαισίου σε σχέση με τις συμβουλές για το ρύγχος,</w:t>
      </w:r>
    </w:p>
    <w:p>
      <w:pPr>
        <w:pStyle w:val="ListBullet"/>
        <w:spacing w:after="40" w:line="264" w:lineRule="auto"/>
      </w:pPr>
      <w:r>
        <w:t>Ενσωματώστε απλές ειδοποιήσεις ευθύνης και πληροφοριών στην εργασία σας χωρίς να αντικαταστήσετε τις νομικές συμβουλές.</w:t>
      </w:r>
    </w:p>
    <w:p>
      <w:pPr>
        <w:pStyle w:val="Heading2"/>
      </w:pPr>
      <w:r>
        <w:t>8.1 Σημαντική σημείωση - όχι νομικές συμβουλές</w:t>
      </w:r>
    </w:p>
    <w:p>
      <w:pPr>
        <w:keepNext/>
      </w:pPr>
      <w:r>
        <w:t>Αυτή η ενότητα προσφέρει προσανατολισμό σε τυπικά νομικά ζητήματα σε σχέση με συμβουλές σχετικά με το ρύγχος. Δεν αντικαθιστά μεμονωμένες νομικές συμβουλές από νομικούς επαγγελματίες ή φορολογικές συμβουλές. Οι νόμοι, οι κανονισμοί και οι τοπικές απαιτήσεις ενδέχεται να αλλάξουν και να διαφέρουν σημαντικά ανά χώρα, περιοχή ή κοινότητα.</w:t>
      </w:r>
    </w:p>
    <w:p>
      <w:pPr/>
      <w:r>
        <w:t>Αρχή: Οι σύμβουλοι ρύγχους πρέπει πάντα να επισημαίνουν στους πελάτες τους ότι είναι υπεύθυνοι για τη συμμόρφωση με τους ισχύοντες νόμους, τις απαιτήσεις ρύγχους και λουριών και άλλες επίσημες απαιτήσεις.</w:t>
      </w:r>
    </w:p>
    <w:p>
      <w:pPr>
        <w:pStyle w:val="Heading2"/>
      </w:pPr>
      <w:r>
        <w:t>8.2 Διευκρίνιση ρόλου - τι κάνουν οι σύμβουλοι ρύγχους (και τι όχι)</w:t>
      </w:r>
    </w:p>
    <w:p>
      <w:pPr>
        <w:keepNext/>
      </w:pPr>
      <w:r>
        <w:t>Οι σύμβουλοι ρύγχους έχουν έναν σαφώς καθορισμένο ρόλο. Είναι ειδικοί στην εφαρμογή, τα υλικά, τις πτυχές ασφάλειας και τη φιλική προς την καλή μεταχείριση των ζώων χρήση των ρύγχους. Κατά κανόνα, δεν είναι κτηνίατροι και δεν είναι δικηγόροι.</w:t>
      </w:r>
    </w:p>
    <w:p>
      <w:pPr/>
      <w:r>
        <w:t>Τυπικά καθήκοντα συμβούλων ρύγχους:</w:t>
      </w:r>
    </w:p>
    <w:p>
      <w:pPr>
        <w:pStyle w:val="ListBullet"/>
        <w:spacing w:after="40" w:line="264" w:lineRule="auto"/>
      </w:pPr>
      <w:r>
        <w:t>Συμβουλές για μοντέλα, μεγέθη και υλικά (π.χ. συρμάτινο καλάθι, ιμάντες Biothane, προστασία τροφίμων),</w:t>
      </w:r>
    </w:p>
    <w:p>
      <w:pPr>
        <w:pStyle w:val="ListBullet"/>
        <w:spacing w:after="40" w:line="264" w:lineRule="auto"/>
      </w:pPr>
      <w:r>
        <w:t>Διενέργεια μετρήσεων και εξαρτημάτων, συμπεριλαμβανομένων ελέγχων καταλληλότητας,</w:t>
      </w:r>
    </w:p>
    <w:p>
      <w:pPr>
        <w:pStyle w:val="ListBullet"/>
        <w:spacing w:after="40" w:line="264" w:lineRule="auto"/>
      </w:pPr>
      <w:r>
        <w:t>Εκτίμηση του κατά πόσον ένα ρύγχος έχει νόημα και μπορεί να χρησιμοποιηθεί με τρόπο φιλικό προς την καλή διαβίωση των ζώων σε μια συγκεκριμένη περίπτωση,</w:t>
      </w:r>
    </w:p>
    <w:p>
      <w:pPr>
        <w:pStyle w:val="ListBullet"/>
        <w:spacing w:after="40" w:line="264" w:lineRule="auto"/>
      </w:pPr>
      <w:r>
        <w:t>Εκπαίδευση για τα όρια του ρύγχους (όχι υποκατάστατο εκπαίδευσης, ιατρικής, διαχείρισης).</w:t>
      </w:r>
    </w:p>
    <w:p>
      <w:pPr/>
      <w:r>
        <w:t>Δεν υπάρχουν εργασίες συμβουλών στο ρύγχος:</w:t>
      </w:r>
    </w:p>
    <w:p>
      <w:pPr>
        <w:pStyle w:val="ListBullet"/>
        <w:spacing w:after="40" w:line="264" w:lineRule="auto"/>
      </w:pPr>
      <w:r>
        <w:t>μη διαγιγνώσκετε ασθένειες ή διαταραχές συμπεριφοράς,</w:t>
      </w:r>
    </w:p>
    <w:p>
      <w:pPr>
        <w:pStyle w:val="ListBullet"/>
        <w:spacing w:after="40" w:line="264" w:lineRule="auto"/>
      </w:pPr>
      <w:r>
        <w:t>μην δίνετε υποσχέσεις για θεραπεία ή εγγυήσεις επιτυχίας,</w:t>
      </w:r>
    </w:p>
    <w:p>
      <w:pPr>
        <w:pStyle w:val="ListBullet"/>
        <w:spacing w:after="40" w:line="264" w:lineRule="auto"/>
      </w:pPr>
      <w:r>
        <w:t>δεν παρέχουν δεσμευτικές νομικές συμβουλές για συγκεκριμένες μεμονωμένες περιπτώσεις,</w:t>
      </w:r>
    </w:p>
    <w:p>
      <w:pPr>
        <w:pStyle w:val="ListBullet"/>
        <w:spacing w:after="40" w:line="264" w:lineRule="auto"/>
      </w:pPr>
      <w:r>
        <w:t>δεν αντικαθιστά ούτε αξιολογεί επίσημες αποφάσεις.</w:t>
      </w:r>
    </w:p>
    <w:p>
      <w:pPr>
        <w:pStyle w:val="Heading2"/>
      </w:pPr>
      <w:r>
        <w:t>8.3 Συμβατικές αρχές και επιχειρηματικά μοντέλα (συνοπτικά)</w:t>
      </w:r>
    </w:p>
    <w:p>
      <w:pPr>
        <w:keepNext/>
      </w:pPr>
      <w:r>
        <w:t>Ανάλογα με τον τρόπο με τον οποίο εργάζονται οι σύμβουλοι ρύγχους, μπορεί να προκύψει διαφορετική νομική ταξινόμηση, για παράδειγμα ως αυτοαπασχολούμενη δραστηριότητα, εμπορική δραστηριότητα, ανεξάρτητη εργασία ή δραστηριότητα ως μέρος μιας συνεργασίας. Η συγκεκριμένη εγγραφή, η φορολογική μεταχείριση και η συμβατική δομή θα πρέπει πάντα να διευκρινίζονται μεμονωμένα με την κατάλληλη συμβουλή ειδικού.</w:t>
      </w:r>
    </w:p>
    <w:p>
      <w:pPr/>
      <w:r>
        <w:t>Αυτό που είναι πιο σημαντικό εδώ από τη νομική μορφή λεπτομερώς είναι ότι οι πελάτες πρέπει να γνωρίζουν με ποιον συνάπτουν τη σύμβαση και ποιες ακριβώς υπηρεσίες έχουν συμφωνηθεί.</w:t>
      </w:r>
    </w:p>
    <w:p>
      <w:pPr>
        <w:pStyle w:val="Heading2"/>
      </w:pPr>
      <w:r>
        <w:t>8.4 Ευθύνη &amp; εξαιρέσεις ευθύνης</w:t>
      </w:r>
    </w:p>
    <w:p>
      <w:pPr>
        <w:keepNext/>
      </w:pPr>
      <w:r>
        <w:t>Οι συμβουλές για το ρύγχος αφορούν πάντα την ασφάλεια και τον κίνδυνο ζημιάς, όπως τραυματισμούς από δάγκωμα, υλικές ζημιές ή επακόλουθες ζημιές. Γι' αυτό είναι σημαντική η σαφής επικοινωνία σχετικά με την ευθύνη.</w:t>
      </w:r>
    </w:p>
    <w:p>
      <w:pPr/>
      <w:r>
        <w:t>Αρχές:</w:t>
      </w:r>
    </w:p>
    <w:p>
      <w:pPr>
        <w:pStyle w:val="ListBullet"/>
        <w:spacing w:after="40" w:line="264" w:lineRule="auto"/>
      </w:pPr>
      <w:r>
        <w:t>Οι ιδιοκτήτες παραμένουν πάντα υπεύθυνοι για τον σκύλο τους - ακόμα και με ρύγχος.</w:t>
      </w:r>
    </w:p>
    <w:p>
      <w:pPr>
        <w:pStyle w:val="ListBullet"/>
        <w:spacing w:after="40" w:line="264" w:lineRule="auto"/>
      </w:pPr>
      <w:r>
        <w:t>Ένα ρύγχος μειώνει τον κίνδυνο τραυματισμού, αλλά δεν μπορεί ποτέ να τον εξαλείψει 100%.</w:t>
      </w:r>
    </w:p>
    <w:p>
      <w:pPr>
        <w:pStyle w:val="ListBullet"/>
        <w:spacing w:after="40" w:line="264" w:lineRule="auto"/>
      </w:pPr>
      <w:r>
        <w:t>Οι σύμβουλοι οφείλουν προσεκτικές επαγγελματικές συμβουλές, αλλά όχι εγγυημένη επιτυχία στη συμπεριφορά του σκύλου.</w:t>
      </w:r>
    </w:p>
    <w:p>
      <w:pPr>
        <w:pStyle w:val="ListBullet"/>
        <w:spacing w:after="40" w:line="264" w:lineRule="auto"/>
      </w:pPr>
      <w:r>
        <w:t>Σε περίπτωση κατάφωρα εσφαλμένων συμβουλών ή προφανών παραλείψεων, μπορεί να προκύψει ευθύνη - γι' αυτό η φροντίδα, η τεκμηρίωση και η κατάλληλη ασφάλιση επαγγελματικής ευθύνης είναι σημαντικά.</w:t>
      </w:r>
    </w:p>
    <w:p>
      <w:pPr/>
      <w:r>
        <w:t>Είναι λογικό να εργάζεστε με απλές, σαφείς ειδοποιήσεις ευθύνης και να επιβεβαιώνονται από τους πελάτες - ειδικά για σκύλους με ιστορικό περιστατικών, όπως δαγκώματα ή επίσημες απαιτήσεις.</w:t>
      </w:r>
    </w:p>
    <w:p>
      <w:pPr>
        <w:pStyle w:val="Heading2"/>
      </w:pPr>
      <w:r>
        <w:t>8.5 Τεκμηρίωση - τι πρέπει να καταγραφεί</w:t>
      </w:r>
    </w:p>
    <w:p>
      <w:pPr>
        <w:keepNext/>
      </w:pPr>
      <w:r>
        <w:t>Η καλή τεκμηρίωση προστατεύει τον σκύλο, τον ιδιοκτήτη και τον σύμβουλο. Εξασφαλίζει την ιχνηλασιμότητα και είναι σημαντικό σε περίπτωση αμφιβολίας για να μπορεί να δείξει τι συζητήθηκε και συστάθηκε.</w:t>
      </w:r>
    </w:p>
    <w:p>
      <w:pPr/>
      <w:r>
        <w:t>Τυπικά στοιχεία τεκμηρίωσης:</w:t>
      </w:r>
    </w:p>
    <w:p>
      <w:pPr>
        <w:pStyle w:val="ListBullet"/>
        <w:spacing w:after="40" w:line="264" w:lineRule="auto"/>
      </w:pPr>
      <w:r>
        <w:t>Δεδομένα πελάτη (όνομα, στοιχεία επικοινωνίας) - μόνο όσο χρειάζεται,</w:t>
      </w:r>
    </w:p>
    <w:p>
      <w:pPr>
        <w:pStyle w:val="ListBullet"/>
        <w:spacing w:after="40" w:line="264" w:lineRule="auto"/>
      </w:pPr>
      <w:r>
        <w:t>Δεδομένα σκύλου (όνομα, ηλικία, φυλή/μίγμα, ειδικές ανωμαλίες),</w:t>
      </w:r>
    </w:p>
    <w:p>
      <w:pPr>
        <w:pStyle w:val="ListBullet"/>
        <w:spacing w:after="40" w:line="264" w:lineRule="auto"/>
      </w:pPr>
      <w:r>
        <w:t>Ιστορικό: γνωστά περιστατικά δαγκώματος, υπάρχουσες επίσημες απαιτήσεις, ιατρικές ιδιαιτερότητες,</w:t>
      </w:r>
    </w:p>
    <w:p>
      <w:pPr>
        <w:pStyle w:val="ListBullet"/>
        <w:spacing w:after="40" w:line="264" w:lineRule="auto"/>
      </w:pPr>
      <w:r>
        <w:t>Αναφορά μέτρησης: όλες οι σχετικές μετρήσεις (πιάσιμο, κεφάλι, ιμάντας), ιδανικά με ημερομηνία,</w:t>
      </w:r>
    </w:p>
    <w:p>
      <w:pPr>
        <w:pStyle w:val="ListBullet"/>
        <w:spacing w:after="40" w:line="264" w:lineRule="auto"/>
      </w:pPr>
      <w:r>
        <w:t>Φωτογραφίες του κεφαλιού και, κατά περίπτωση, κατάσταση μέτρησης, υπό την προϋπόθεση ότι ο ιδιοκτήτης έχει συμφωνήσει,</w:t>
      </w:r>
    </w:p>
    <w:p>
      <w:pPr>
        <w:pStyle w:val="ListBullet"/>
        <w:spacing w:after="40" w:line="264" w:lineRule="auto"/>
      </w:pPr>
      <w:r>
        <w:t>προτεινόμενο μοντέλο, μέγεθος και τροποποιήσεις (π.χ. ιμάντας Biothane, πλάκα κατά της τροφοδοσίας, κολάρο ασφαλείας),</w:t>
      </w:r>
    </w:p>
    <w:p>
      <w:pPr>
        <w:pStyle w:val="ListBullet"/>
        <w:spacing w:after="40" w:line="264" w:lineRule="auto"/>
      </w:pPr>
      <w:r>
        <w:t>Πληροφορίες που δόθηκαν (π.χ. σχετικά με την ελευθερία από λαχάνιασμα, εκπαίδευση, κίνδυνο δηλητηριώδους δολώματος, σύσταση κτηνιάτρου ή εκπαιδευτή),</w:t>
      </w:r>
    </w:p>
    <w:p>
      <w:pPr>
        <w:pStyle w:val="ListBullet"/>
        <w:spacing w:after="40" w:line="264" w:lineRule="auto"/>
      </w:pPr>
      <w:r>
        <w:t>Υπογραφή ή επιβεβαίωση ότι πραγματοποιήθηκε η διαβούλευση και επεξηγήθηκαν οι οδηγίες χρήσης.</w:t>
      </w:r>
    </w:p>
    <w:p>
      <w:pPr>
        <w:pStyle w:val="Heading2"/>
      </w:pPr>
      <w:r>
        <w:t>8.6 Γενικό νομικό πλαίσιο</w:t>
      </w:r>
    </w:p>
    <w:p>
      <w:pPr>
        <w:keepNext/>
      </w:pPr>
      <w:r>
        <w:t>Ανάλογα με τη χώρα, την περιοχή ή τον δήμο, διαφορετικές νομικές απαιτήσεις μπορεί να είναι σχετικές για συμβουλές σχετικά με το ρύγχος. Οι λεπτομέρειες είναι συχνά πολύπλοκες και υπόκεινται σε αλλαγές. Ακολουθούν μερικές μόνο γενικές οδηγίες:</w:t>
      </w:r>
    </w:p>
    <w:p>
      <w:pPr>
        <w:pStyle w:val="ListBullet"/>
        <w:spacing w:after="40" w:line="264" w:lineRule="auto"/>
      </w:pPr>
      <w:r>
        <w:t>Απαίτηση ρύγχους και λουριού: Ανάλογα με την τοποθεσία, μπορεί να υπάρχουν κανονισμοί για το πότε και πού πρέπει να φοράνε φίμωτρο ή να είναι με λουρί οι σκύλοι, για παράδειγμα στα μέσα μαζικής μεταφοράς, σε ορισμένους δημόσιους χώρους ή για ορισμένα σκυλιά.</w:t>
      </w:r>
    </w:p>
    <w:p>
      <w:pPr>
        <w:pStyle w:val="ListBullet"/>
        <w:spacing w:after="40" w:line="264" w:lineRule="auto"/>
      </w:pPr>
      <w:r>
        <w:t>Ειδικές απαιτήσεις για μεμονωμένους σκύλους ή κατηγορίες σκύλων: Σε ορισμένες χώρες ή περιοχές υπάρχουν ειδικές απαιτήσεις, για παράδειγμα μετά από περιστατικά δαγκώματος, για επίσημες απαιτήσεις ή για ορισμένες ομάδες σκύλων. Οι σύμβουλοι θα πρέπει να επισημαίνουν ότι οι τρέχουσες πληροφορίες πρέπει πάντα να λαμβάνονται από τις αρμόδιες αρχές ή τους ειδικούς νομικούς.</w:t>
      </w:r>
    </w:p>
    <w:p>
      <w:pPr>
        <w:pStyle w:val="ListBullet"/>
        <w:spacing w:after="40" w:line="264" w:lineRule="auto"/>
      </w:pPr>
      <w:r>
        <w:t>Ασφάλιση αστικής ευθύνης: Η κατάλληλη ασφάλιση επαγγελματικής ευθύνης συνιστάται ανεπιφύλακτα για άτομα που εργάζονται με σκύλους εμπορικά ή τακτικά. Σε προστατεύει από οικονομικές συνέπειες αν συμβεί κάτι.</w:t>
      </w:r>
    </w:p>
    <w:p>
      <w:pPr>
        <w:pStyle w:val="ListBullet"/>
        <w:spacing w:after="40" w:line="264" w:lineRule="auto"/>
      </w:pPr>
      <w:r>
        <w:t>Προστασία δεδομένων: Τα προσωπικά δεδομένα πρέπει να υποβάλλονται σε επεξεργασία μόνο για συγκεκριμένο σκοπό, να μην αποθηκεύονται περισσότερο από όσο χρειάζεται και να μην διαβιβάζονται χωρίς νομική βάση ή συναίνεση. Θα πρέπει πάντα να λαμβάνεται ρητή συγκατάθεση για φωτογραφίες ή ειδικά δεδομένα.</w:t>
      </w:r>
    </w:p>
    <w:p>
      <w:pPr/>
      <w:r>
        <w:t>Η ειδική διατύπωση για κείμενα προστασίας δεδομένων, νομικές ειδοποιήσεις, συμβάσεις και συναινέσεις θα πρέπει πάντα να συντονίζεται με έναν επαγγελματία νομικό.</w:t>
      </w:r>
    </w:p>
    <w:p>
      <w:pPr>
        <w:pStyle w:val="Heading2"/>
      </w:pPr>
      <w:r>
        <w:t>8.7 Αντιμετώπιση σκύλων με περιστατικά δαγκώματος &amp; επίσημες απαιτήσεις</w:t>
      </w:r>
    </w:p>
    <w:p>
      <w:pPr>
        <w:keepNext/>
      </w:pPr>
      <w:r>
        <w:t>Οι συμβουλές για σκύλους με ιστορικό δαγκώματος ή επίσημες απαιτήσεις απαιτούν ιδιαίτερη προσοχή - τόσο επαγγελματικά όσο και νομικά.</w:t>
      </w:r>
    </w:p>
    <w:p>
      <w:pPr/>
      <w:r>
        <w:t>Σημαντικά σημεία:</w:t>
      </w:r>
    </w:p>
    <w:p>
      <w:pPr>
        <w:pStyle w:val="ListBullet"/>
        <w:spacing w:after="40" w:line="264" w:lineRule="auto"/>
      </w:pPr>
      <w:r>
        <w:t>Η δική σας ασφάλεια και η ασφάλεια άλλων ανθρώπων έχουν ύψιστη προτεραιότητα - ένα ρύγχος και, εάν είναι απαραίτητο, άλλες συσκευές ασφαλείας (π.χ. διπλή ασφάλεια στο λουρί) είναι υποχρεωτικά.</w:t>
      </w:r>
    </w:p>
    <w:p>
      <w:pPr>
        <w:pStyle w:val="ListBullet"/>
        <w:spacing w:after="40" w:line="264" w:lineRule="auto"/>
      </w:pPr>
      <w:r>
        <w:t>Το ιστορικό θα πρέπει να καταγράφεται καθαρά στην τεκμηρίωση, χωρίς δραματουργική γλώσσα, πραγματικά και συνοπτικά.</w:t>
      </w:r>
    </w:p>
    <w:p>
      <w:pPr>
        <w:pStyle w:val="ListBullet"/>
        <w:spacing w:after="40" w:line="264" w:lineRule="auto"/>
      </w:pPr>
      <w:r>
        <w:t>Οι σύμβουλοι μπορούν να δώσουν συμβουλές σχετικά με το ποιο ρύγχος είναι τεχνικά κατάλληλο, αλλά δεν είναι υπεύθυνοι για την αξιολόγηση του εάν πληρούνται επίσημα οι απαιτήσεις - αυτό ανήκει στις αρμόδιες αρχές.</w:t>
      </w:r>
    </w:p>
    <w:p>
      <w:pPr>
        <w:pStyle w:val="ListBullet"/>
        <w:spacing w:after="40" w:line="264" w:lineRule="auto"/>
      </w:pPr>
      <w:r>
        <w:t>Είναι λογικό να επισημάνουμε στους ιδιοκτήτες την ανάγκη για πρόσθετη εκπαίδευση και, εάν είναι απαραίτητο, συμπεριφορική κτηνιατρική.</w:t>
      </w:r>
    </w:p>
    <w:p>
      <w:pPr>
        <w:pStyle w:val="Heading2"/>
      </w:pPr>
      <w:r>
        <w:t>8.8 Παράδειγμα διατύπωσης για σημειώσεις και δηλώσεις αποποίησης ευθυνών</w:t>
      </w:r>
    </w:p>
    <w:p>
      <w:pPr>
        <w:keepNext/>
      </w:pPr>
      <w:r>
        <w:t>Οι ακόλουθες συνθέσεις είναι παραδείγματα για το πώς μπορεί να μοιάζουν οι ειδοποιήσεις προς τους πελάτες. Δεν προορίζονται να είναι πλήρη νομικά έγγραφα, αλλά μάλλον ως πρότυπο που θα πρέπει να αναθεωρηθεί και να προσαρμοστεί νομικά.</w:t>
      </w:r>
    </w:p>
    <w:p>
      <w:pPr/>
      <w:r>
        <w:t>Παράδειγμα: Σημείωση σχετικά με την ευθύνη "Το ρύγχος χρησιμεύει για την επιλογή και την προσαρμογή ενός ρύγχους που είναι όσο το δυνατόν πιο κατάλληλο και φιλικό προς την καλή διαβίωση των ζώων. Η ευθύνη για τον σκύλο και τη συμπεριφορά του ανήκει ανά πάσα στιγμή στον ιδιοκτήτη. Ένα ρύγχος μπορεί να μειώσει τον κίνδυνο τραυματισμών, αλλά δεν μπορεί να το εξαλείψει εντελώς."</w:t>
      </w:r>
    </w:p>
    <w:p>
      <w:pPr/>
      <w:r>
        <w:t>Παράδειγμα: Χωρίς υποσχέσεις συμπεριφοράς ή θεραπείας "Η χρήση ρύγχους δεν εγγυάται αλλαγές στη συμπεριφορά του σκύλου. Η συμβουλή δεν αντικαθιστά την κτηνιατρική θεραπεία, τη συμπεριφορική θεραπεία ή την εργασία εκπαίδευσης."</w:t>
      </w:r>
    </w:p>
    <w:p>
      <w:pPr/>
      <w:r>
        <w:t>Παράδειγμα: Σημείωση σχετικά με τους κινδύνους για την υγεία "Εάν έχετε γνωστές προηγούμενες ασθένειες (π.χ. καρδιακές, πνευμονικές ή αναπνευστικές παθήσεις, νευρολογικές παθήσεις), η χρήση ρύγχους θα πρέπει να συντονιστεί με τον θεράποντα κτηνίατρο. Ενημερώστε μας για τυχόν γνωστές προηγούμενες ασθένειες που έχει ο σκύλος σας."</w:t>
      </w:r>
    </w:p>
    <w:p>
      <w:pPr/>
      <w:r>
        <w:t>Αυτά ή παρόμοια κείμενα μπορούν να ενσωματωθούν σε φόρμες εγγραφής, συμβόλαια συμβούλων ή ενημερωτικά δελτία - μετά από νομικό έλεγχο και προσαρμογή στο συγκεκριμένο επιχειρηματικό μοντέλο.</w:t>
      </w:r>
    </w:p>
    <w:p>
      <w:pPr>
        <w:pStyle w:val="Heading2"/>
      </w:pPr>
      <w:r>
        <w:t>8.9 Βασικές δηλώσεις Ενότητα 8</w:t>
      </w:r>
    </w:p>
    <w:p>
      <w:pPr>
        <w:pStyle w:val="ListBullet"/>
        <w:spacing w:after="40" w:line="264" w:lineRule="auto"/>
      </w:pPr>
      <w:r>
        <w:t>Οι σύμβουλοι ρύγχους είναι υπεύθυνοι για την παροχή προσεκτικών συμβουλών φιλικών προς την καλή διαβίωση των ζώων - όχι για τη συμπεριφορά κάθε σκύλου.</w:t>
      </w:r>
    </w:p>
    <w:p>
      <w:pPr>
        <w:pStyle w:val="ListBullet"/>
        <w:spacing w:after="40" w:line="264" w:lineRule="auto"/>
      </w:pPr>
      <w:r>
        <w:t>Η σαφής διευκρίνιση του ρόλου και η διαφοροποίηση από τους κτηνιάτρους, τους εκπαιδευτές και τις νομικές συμβουλές είναι σημαντικές.</w:t>
      </w:r>
    </w:p>
    <w:p>
      <w:pPr>
        <w:pStyle w:val="ListBullet"/>
        <w:spacing w:after="40" w:line="264" w:lineRule="auto"/>
      </w:pPr>
      <w:r>
        <w:t>Η καλή τεκμηρίωση (δεδομένα, διαστάσεις, συστάσεις, σημειώσεις) προστατεύει όλους τους εμπλεκόμενους.</w:t>
      </w:r>
    </w:p>
    <w:p>
      <w:pPr>
        <w:pStyle w:val="ListBullet"/>
        <w:spacing w:after="40" w:line="264" w:lineRule="auto"/>
      </w:pPr>
      <w:r>
        <w:t>Οι νομικές απαιτήσεις σχετικά με τις απαιτήσεις ρύγχους, την ευθύνη, την τεκμηρίωση και την προστασία δεδομένων μπορεί να διαφέρουν ανάλογα με τη χώρα ή την περιοχή - οι ιδιοκτήτες πρέπει να ενημερώνονται ενεργά.</w:t>
      </w:r>
    </w:p>
    <w:p>
      <w:pPr>
        <w:pStyle w:val="ListBullet"/>
        <w:spacing w:after="40" w:line="264" w:lineRule="auto"/>
      </w:pPr>
      <w:r>
        <w:t>Απλές, κατανοητές σημειώσεις και αποποιήσεις ευθυνών βοηθούν στη διευκρίνιση των προσδοκιών και στην αποφυγή παρεξηγήσεων.</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