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Hyfforddiant sylfaenol</w:t>
      </w:r>
    </w:p>
    <w:p>
      <w:pPr>
        <w:spacing w:before="0" w:after="40" w:line="240" w:lineRule="auto"/>
        <w:jc w:val="center"/>
      </w:pPr>
      <w:r>
        <w:rPr>
          <w:rFonts w:ascii="Calibri" w:hAnsi="Calibri" w:eastAsia="Calibri"/>
          <w:b/>
          <w:i w:val="0"/>
          <w:sz w:val="48"/>
        </w:rPr>
        <w:t>Muzzle cyngor</w:t>
      </w:r>
    </w:p>
    <w:p>
      <w:pPr>
        <w:spacing w:before="0" w:after="400" w:line="240" w:lineRule="auto"/>
        <w:jc w:val="center"/>
      </w:pPr>
      <w:r>
        <w:rPr>
          <w:rFonts w:ascii="Calibri" w:hAnsi="Calibri" w:eastAsia="Calibri"/>
          <w:b w:val="0"/>
          <w:i w:val="0"/>
          <w:sz w:val="30"/>
        </w:rPr>
        <w:t>Modiwlau 1-8</w:t>
      </w:r>
    </w:p>
    <w:p>
      <w:pPr>
        <w:spacing w:before="0" w:after="360" w:line="240" w:lineRule="auto"/>
        <w:jc w:val="center"/>
      </w:pPr>
      <w:r>
        <w:rPr>
          <w:rFonts w:ascii="Calibri" w:hAnsi="Calibri" w:eastAsia="Calibri"/>
          <w:b w:val="0"/>
          <w:i w:val="0"/>
          <w:sz w:val="22"/>
        </w:rPr>
        <w:t>Cwmni: Caniseguros |  Siop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Yma gallwch ddod o hyd i bopeth am muzzles a DIY yn ein siop.</w:t>
      </w:r>
    </w:p>
    <w:p>
      <w:pPr>
        <w:spacing w:before="0" w:after="0" w:line="240" w:lineRule="auto"/>
      </w:pPr>
      <w:r>
        <w:br w:type="page"/>
      </w:r>
    </w:p>
    <w:p>
      <w:pPr>
        <w:pStyle w:val="Heading1"/>
        <w:pageBreakBefore w:val="0"/>
      </w:pPr>
      <w:r>
        <w:t>Tabl Cynnwys</w:t>
      </w:r>
    </w:p>
    <w:p>
      <w:pPr>
        <w:spacing w:before="0" w:after="0" w:line="240" w:lineRule="auto"/>
        <w:ind w:left="0"/>
      </w:pPr>
      <w:r>
        <w:rPr>
          <w:b/>
          <w:sz w:val="20"/>
        </w:rPr>
        <w:t>MODIWL 1 - Y pethau sylfaenol, meysydd cymhwyso a rôl y cynghorydd trwyn</w:t>
      </w:r>
    </w:p>
    <w:p>
      <w:pPr>
        <w:spacing w:before="0" w:after="0" w:line="240" w:lineRule="auto"/>
        <w:ind w:left="283"/>
      </w:pPr>
      <w:r>
        <w:rPr>
          <w:sz w:val="20"/>
        </w:rPr>
        <w:t>1.0 Nod y modiwl</w:t>
      </w:r>
    </w:p>
    <w:p>
      <w:pPr>
        <w:spacing w:before="0" w:after="0" w:line="240" w:lineRule="auto"/>
        <w:ind w:left="283"/>
      </w:pPr>
      <w:r>
        <w:rPr>
          <w:sz w:val="20"/>
        </w:rPr>
        <w:t>1.1 Pam pwl o gwbl?</w:t>
      </w:r>
    </w:p>
    <w:p>
      <w:pPr>
        <w:spacing w:before="0" w:after="0" w:line="240" w:lineRule="auto"/>
        <w:ind w:left="283"/>
      </w:pPr>
      <w:r>
        <w:rPr>
          <w:sz w:val="20"/>
        </w:rPr>
        <w:t>1.2 Meysydd cais nodweddiadol</w:t>
      </w:r>
    </w:p>
    <w:p>
      <w:pPr>
        <w:spacing w:before="0" w:after="0" w:line="240" w:lineRule="auto"/>
        <w:ind w:left="567"/>
      </w:pPr>
      <w:r>
        <w:rPr>
          <w:sz w:val="20"/>
        </w:rPr>
        <w:t>1.2.1 Sefyllfaoedd meddygol</w:t>
      </w:r>
    </w:p>
    <w:p>
      <w:pPr>
        <w:spacing w:before="0" w:after="0" w:line="240" w:lineRule="auto"/>
        <w:ind w:left="567"/>
      </w:pPr>
      <w:r>
        <w:rPr>
          <w:sz w:val="20"/>
        </w:rPr>
        <w:t>1.2.2 Bywyd bob dydd ac abwyd gwenwynig</w:t>
      </w:r>
    </w:p>
    <w:p>
      <w:pPr>
        <w:spacing w:before="0" w:after="0" w:line="240" w:lineRule="auto"/>
        <w:ind w:left="567"/>
      </w:pPr>
      <w:r>
        <w:rPr>
          <w:sz w:val="20"/>
        </w:rPr>
        <w:t>1.2.3 Hyfforddiant a Phroblemau Ymddygiad</w:t>
      </w:r>
    </w:p>
    <w:p>
      <w:pPr>
        <w:spacing w:before="0" w:after="0" w:line="240" w:lineRule="auto"/>
        <w:ind w:left="283"/>
      </w:pPr>
      <w:r>
        <w:rPr>
          <w:sz w:val="20"/>
        </w:rPr>
        <w:t>1.3 Cyfyngiad: Nid yw Muzzle yn arf hyfforddi</w:t>
      </w:r>
    </w:p>
    <w:p>
      <w:pPr>
        <w:spacing w:before="0" w:after="0" w:line="240" w:lineRule="auto"/>
        <w:ind w:left="283"/>
      </w:pPr>
      <w:r>
        <w:rPr>
          <w:sz w:val="20"/>
        </w:rPr>
        <w:t>1.4 Rôl y cynghorydd trwyn yn Caniseguros</w:t>
      </w:r>
    </w:p>
    <w:p>
      <w:pPr>
        <w:spacing w:before="0" w:after="0" w:line="240" w:lineRule="auto"/>
        <w:ind w:left="283"/>
      </w:pPr>
      <w:r>
        <w:rPr>
          <w:sz w:val="20"/>
        </w:rPr>
        <w:t>1.5 Cyfathrebu ffiniau</w:t>
      </w:r>
    </w:p>
    <w:p>
      <w:pPr>
        <w:spacing w:before="0" w:after="0" w:line="240" w:lineRule="auto"/>
        <w:ind w:left="0"/>
      </w:pPr>
      <w:r>
        <w:rPr>
          <w:b/>
          <w:sz w:val="20"/>
        </w:rPr>
        <w:t>MODIWL 2 - Agweddau meddygol a risgiau wrth wisgo muzzle</w:t>
      </w:r>
    </w:p>
    <w:p>
      <w:pPr>
        <w:spacing w:before="0" w:after="0" w:line="240" w:lineRule="auto"/>
        <w:ind w:left="283"/>
      </w:pPr>
      <w:r>
        <w:rPr>
          <w:sz w:val="20"/>
        </w:rPr>
        <w:t>2.0 Nod y modiwl</w:t>
      </w:r>
    </w:p>
    <w:p>
      <w:pPr>
        <w:spacing w:before="0" w:after="0" w:line="240" w:lineRule="auto"/>
        <w:ind w:left="283"/>
      </w:pPr>
      <w:r>
        <w:rPr>
          <w:sz w:val="20"/>
        </w:rPr>
        <w:t>2.1 Pantio a Thermoreoli</w:t>
      </w:r>
    </w:p>
    <w:p>
      <w:pPr>
        <w:spacing w:before="0" w:after="0" w:line="240" w:lineRule="auto"/>
        <w:ind w:left="283"/>
      </w:pPr>
      <w:r>
        <w:rPr>
          <w:sz w:val="20"/>
        </w:rPr>
        <w:t>2.2 Pwyntiau gwasgu, briwiau croen a gwasgedd</w:t>
      </w:r>
    </w:p>
    <w:p>
      <w:pPr>
        <w:spacing w:before="0" w:after="0" w:line="240" w:lineRule="auto"/>
        <w:ind w:left="283"/>
      </w:pPr>
      <w:r>
        <w:rPr>
          <w:sz w:val="20"/>
        </w:rPr>
        <w:t>2.3 System resbiradol a straen gwres</w:t>
      </w:r>
    </w:p>
    <w:p>
      <w:pPr>
        <w:spacing w:before="0" w:after="0" w:line="240" w:lineRule="auto"/>
        <w:ind w:left="283"/>
      </w:pPr>
      <w:r>
        <w:rPr>
          <w:sz w:val="20"/>
        </w:rPr>
        <w:t>2.4 Agweddau meddygol eraill</w:t>
      </w:r>
    </w:p>
    <w:p>
      <w:pPr>
        <w:spacing w:before="0" w:after="0" w:line="240" w:lineRule="auto"/>
        <w:ind w:left="283"/>
      </w:pPr>
      <w:r>
        <w:rPr>
          <w:sz w:val="20"/>
        </w:rPr>
        <w:t>2.5 Gwrtharwyddion meddygol / gofyniad milfeddygol</w:t>
      </w:r>
    </w:p>
    <w:p>
      <w:pPr>
        <w:spacing w:before="0" w:after="0" w:line="240" w:lineRule="auto"/>
        <w:ind w:left="283"/>
      </w:pPr>
      <w:r>
        <w:rPr>
          <w:sz w:val="20"/>
        </w:rPr>
        <w:t>2.6 Rôl yr ymgynghorydd ar faterion meddygol</w:t>
      </w:r>
    </w:p>
    <w:p>
      <w:pPr>
        <w:spacing w:before="0" w:after="0" w:line="240" w:lineRule="auto"/>
        <w:ind w:left="283"/>
      </w:pPr>
      <w:r>
        <w:rPr>
          <w:sz w:val="20"/>
        </w:rPr>
        <w:t>2.7 Datganiadau allweddol Modiwl 2</w:t>
      </w:r>
    </w:p>
    <w:p>
      <w:pPr>
        <w:spacing w:before="0" w:after="0" w:line="240" w:lineRule="auto"/>
        <w:ind w:left="0"/>
      </w:pPr>
      <w:r>
        <w:rPr>
          <w:b/>
          <w:sz w:val="20"/>
        </w:rPr>
        <w:t>MODIWL 3 - Mythau, cyfathrebu a seicoleg perchennog</w:t>
      </w:r>
    </w:p>
    <w:p>
      <w:pPr>
        <w:spacing w:before="0" w:after="0" w:line="240" w:lineRule="auto"/>
        <w:ind w:left="283"/>
      </w:pPr>
      <w:r>
        <w:rPr>
          <w:sz w:val="20"/>
        </w:rPr>
        <w:t>3.0 Nod y modiwl</w:t>
      </w:r>
    </w:p>
    <w:p>
      <w:pPr>
        <w:spacing w:before="0" w:after="0" w:line="240" w:lineRule="auto"/>
        <w:ind w:left="283"/>
      </w:pPr>
      <w:r>
        <w:rPr>
          <w:sz w:val="20"/>
        </w:rPr>
        <w:t>3.1 Mythau nodweddiadol am y trwyn</w:t>
      </w:r>
    </w:p>
    <w:p>
      <w:pPr>
        <w:spacing w:before="0" w:after="0" w:line="240" w:lineRule="auto"/>
        <w:ind w:left="283"/>
      </w:pPr>
      <w:r>
        <w:rPr>
          <w:sz w:val="20"/>
        </w:rPr>
        <w:t>3.2 Dosbarthiad technegol o'r mythau pwysicaf</w:t>
      </w:r>
    </w:p>
    <w:p>
      <w:pPr>
        <w:spacing w:before="0" w:after="0" w:line="240" w:lineRule="auto"/>
        <w:ind w:left="283"/>
      </w:pPr>
      <w:r>
        <w:rPr>
          <w:sz w:val="20"/>
        </w:rPr>
        <w:t>3.3 Atebion enghreifftiol mewn deialog cwsmeriaid</w:t>
      </w:r>
    </w:p>
    <w:p>
      <w:pPr>
        <w:spacing w:before="0" w:after="0" w:line="240" w:lineRule="auto"/>
        <w:ind w:left="283"/>
      </w:pPr>
      <w:r>
        <w:rPr>
          <w:sz w:val="20"/>
        </w:rPr>
        <w:t>3.4 Delio ag emosiynau’r perchnogion</w:t>
      </w:r>
    </w:p>
    <w:p>
      <w:pPr>
        <w:spacing w:before="0" w:after="0" w:line="240" w:lineRule="auto"/>
        <w:ind w:left="283"/>
      </w:pPr>
      <w:r>
        <w:rPr>
          <w:sz w:val="20"/>
        </w:rPr>
        <w:t>3.5 Arddull cyfathrebu wrth ymgynghori</w:t>
      </w:r>
    </w:p>
    <w:p>
      <w:pPr>
        <w:spacing w:before="0" w:after="0" w:line="240" w:lineRule="auto"/>
        <w:ind w:left="283"/>
      </w:pPr>
      <w:r>
        <w:rPr>
          <w:sz w:val="20"/>
        </w:rPr>
        <w:t>3.6 Cyfyngiadau cyfathrebu</w:t>
      </w:r>
    </w:p>
    <w:p>
      <w:pPr>
        <w:spacing w:before="0" w:after="0" w:line="240" w:lineRule="auto"/>
        <w:ind w:left="283"/>
      </w:pPr>
      <w:r>
        <w:rPr>
          <w:sz w:val="20"/>
        </w:rPr>
        <w:t>3.7 Datganiadau allweddol Modiwl 3</w:t>
      </w:r>
    </w:p>
    <w:p>
      <w:pPr>
        <w:spacing w:before="0" w:after="0" w:line="240" w:lineRule="auto"/>
        <w:ind w:left="0"/>
      </w:pPr>
      <w:r>
        <w:rPr>
          <w:b/>
          <w:sz w:val="20"/>
        </w:rPr>
        <w:t>MODIWL 4 - Mesur, ffitio a chynllunio gwregys</w:t>
      </w:r>
    </w:p>
    <w:p>
      <w:pPr>
        <w:spacing w:before="0" w:after="0" w:line="240" w:lineRule="auto"/>
        <w:ind w:left="283"/>
      </w:pPr>
      <w:r>
        <w:rPr>
          <w:sz w:val="20"/>
        </w:rPr>
        <w:t>4.0 Nod y modiwl</w:t>
      </w:r>
    </w:p>
    <w:p>
      <w:pPr>
        <w:spacing w:before="0" w:after="0" w:line="240" w:lineRule="auto"/>
        <w:ind w:left="283"/>
      </w:pPr>
      <w:r>
        <w:rPr>
          <w:sz w:val="20"/>
        </w:rPr>
        <w:t>4.1 Trosolwg ac egwyddorion mesur trwyn</w:t>
      </w:r>
    </w:p>
    <w:p>
      <w:pPr>
        <w:spacing w:before="0" w:after="0" w:line="240" w:lineRule="auto"/>
        <w:ind w:left="283"/>
      </w:pPr>
      <w:r>
        <w:rPr>
          <w:sz w:val="20"/>
        </w:rPr>
        <w:t>4.2 Offer mesur a pharatoi</w:t>
      </w:r>
    </w:p>
    <w:p>
      <w:pPr>
        <w:spacing w:before="0" w:after="0" w:line="240" w:lineRule="auto"/>
        <w:ind w:left="283"/>
      </w:pPr>
      <w:r>
        <w:rPr>
          <w:sz w:val="20"/>
        </w:rPr>
        <w:t>4.3 Pwyntiau mesur ar y dalfa</w:t>
      </w:r>
    </w:p>
    <w:p>
      <w:pPr>
        <w:spacing w:before="0" w:after="0" w:line="240" w:lineRule="auto"/>
        <w:ind w:left="567"/>
      </w:pPr>
      <w:r>
        <w:rPr>
          <w:sz w:val="20"/>
        </w:rPr>
        <w:t>4.3.1 Dal hyd</w:t>
      </w:r>
    </w:p>
    <w:p>
      <w:pPr>
        <w:spacing w:before="0" w:after="0" w:line="240" w:lineRule="auto"/>
        <w:ind w:left="567"/>
      </w:pPr>
      <w:r>
        <w:rPr>
          <w:sz w:val="20"/>
        </w:rPr>
        <w:t>4.3.2 Cwmpas dal</w:t>
      </w:r>
    </w:p>
    <w:p>
      <w:pPr>
        <w:spacing w:before="0" w:after="0" w:line="240" w:lineRule="auto"/>
        <w:ind w:left="567"/>
      </w:pPr>
      <w:r>
        <w:rPr>
          <w:sz w:val="20"/>
        </w:rPr>
        <w:t>4.3.3 Lled dal</w:t>
      </w:r>
    </w:p>
    <w:p>
      <w:pPr>
        <w:spacing w:before="0" w:after="0" w:line="240" w:lineRule="auto"/>
        <w:ind w:left="567"/>
      </w:pPr>
      <w:r>
        <w:rPr>
          <w:sz w:val="20"/>
        </w:rPr>
        <w:t>4.3.4 Hyd pen / cyfran pen</w:t>
      </w:r>
    </w:p>
    <w:p>
      <w:pPr>
        <w:spacing w:before="0" w:after="0" w:line="240" w:lineRule="auto"/>
        <w:ind w:left="567"/>
      </w:pPr>
      <w:r>
        <w:rPr>
          <w:sz w:val="20"/>
        </w:rPr>
        <w:t>4.3.5 Achos arbennig: Ymwthio allan ên isaf</w:t>
      </w:r>
    </w:p>
    <w:p>
      <w:pPr>
        <w:spacing w:before="0" w:after="0" w:line="240" w:lineRule="auto"/>
        <w:ind w:left="567"/>
      </w:pPr>
      <w:r>
        <w:rPr>
          <w:sz w:val="20"/>
        </w:rPr>
        <w:t>4.3.6 Ffactor pantio (ffactor 1.5 / 1.3-1.4)</w:t>
      </w:r>
    </w:p>
    <w:p>
      <w:pPr>
        <w:spacing w:before="0" w:after="0" w:line="240" w:lineRule="auto"/>
        <w:ind w:left="283"/>
      </w:pPr>
      <w:r>
        <w:rPr>
          <w:sz w:val="20"/>
        </w:rPr>
        <w:t>4.4 Mesur a chynllunio hyd y gwregys</w:t>
      </w:r>
    </w:p>
    <w:p>
      <w:pPr>
        <w:spacing w:before="0" w:after="0" w:line="240" w:lineRule="auto"/>
        <w:ind w:left="567"/>
      </w:pPr>
      <w:r>
        <w:rPr>
          <w:sz w:val="20"/>
        </w:rPr>
        <w:t>4.4.1 Gwregys gwddf</w:t>
      </w:r>
    </w:p>
    <w:p>
      <w:pPr>
        <w:spacing w:before="0" w:after="0" w:line="240" w:lineRule="auto"/>
        <w:ind w:left="567"/>
      </w:pPr>
      <w:r>
        <w:rPr>
          <w:sz w:val="20"/>
        </w:rPr>
        <w:t>4.4.2 Strapiau gwddf/cau</w:t>
      </w:r>
    </w:p>
    <w:p>
      <w:pPr>
        <w:spacing w:before="0" w:after="0" w:line="240" w:lineRule="auto"/>
        <w:ind w:left="567"/>
      </w:pPr>
      <w:r>
        <w:rPr>
          <w:sz w:val="20"/>
        </w:rPr>
        <w:t>4.4.3 Strap uwchben</w:t>
      </w:r>
    </w:p>
    <w:p>
      <w:pPr>
        <w:spacing w:before="0" w:after="0" w:line="240" w:lineRule="auto"/>
        <w:ind w:left="567"/>
      </w:pPr>
      <w:r>
        <w:rPr>
          <w:sz w:val="20"/>
        </w:rPr>
        <w:t>4.4.4 Coler diogelwch</w:t>
      </w:r>
    </w:p>
    <w:p>
      <w:pPr>
        <w:spacing w:before="0" w:after="0" w:line="240" w:lineRule="auto"/>
        <w:ind w:left="283"/>
      </w:pPr>
      <w:r>
        <w:rPr>
          <w:sz w:val="20"/>
        </w:rPr>
        <w:t>4.5 Padiau trwyn ac amrywiadau</w:t>
      </w:r>
    </w:p>
    <w:p>
      <w:pPr>
        <w:spacing w:before="0" w:after="0" w:line="240" w:lineRule="auto"/>
        <w:ind w:left="283"/>
      </w:pPr>
      <w:r>
        <w:rPr>
          <w:sz w:val="20"/>
        </w:rPr>
        <w:t>4.6 Dogfennaeth a dogfennaeth ffotograffau</w:t>
      </w:r>
    </w:p>
    <w:p>
      <w:pPr>
        <w:spacing w:before="0" w:after="0" w:line="240" w:lineRule="auto"/>
        <w:ind w:left="283"/>
      </w:pPr>
      <w:r>
        <w:rPr>
          <w:sz w:val="20"/>
        </w:rPr>
        <w:t>4.7 Baneri coch wrth fesur</w:t>
      </w:r>
    </w:p>
    <w:p>
      <w:pPr>
        <w:spacing w:before="0" w:after="0" w:line="240" w:lineRule="auto"/>
        <w:ind w:left="283"/>
      </w:pPr>
      <w:r>
        <w:rPr>
          <w:sz w:val="20"/>
        </w:rPr>
        <w:t>4.8 Datganiadau allweddol Modiwl 4</w:t>
      </w:r>
    </w:p>
    <w:p>
      <w:pPr>
        <w:spacing w:before="0" w:after="0" w:line="240" w:lineRule="auto"/>
        <w:ind w:left="0"/>
      </w:pPr>
      <w:r>
        <w:rPr>
          <w:b/>
          <w:sz w:val="20"/>
        </w:rPr>
        <w:t>MODIWL 5 - Y ffit perffaith: ffitiad, rhestr wirio ac addasrwydd i'w ddefnyddio bob dydd</w:t>
      </w:r>
    </w:p>
    <w:p>
      <w:pPr>
        <w:spacing w:before="0" w:after="0" w:line="240" w:lineRule="auto"/>
        <w:ind w:left="283"/>
      </w:pPr>
      <w:r>
        <w:rPr>
          <w:sz w:val="20"/>
        </w:rPr>
        <w:t>5.0 Amcan y modiwl</w:t>
      </w:r>
    </w:p>
    <w:p>
      <w:pPr>
        <w:spacing w:before="0" w:after="0" w:line="240" w:lineRule="auto"/>
        <w:ind w:left="283"/>
      </w:pPr>
      <w:r>
        <w:rPr>
          <w:sz w:val="20"/>
        </w:rPr>
        <w:t>5.1 Paratoi ar gyfer y ffitiad</w:t>
      </w:r>
    </w:p>
    <w:p>
      <w:pPr>
        <w:spacing w:before="0" w:after="0" w:line="240" w:lineRule="auto"/>
        <w:ind w:left="283"/>
      </w:pPr>
      <w:r>
        <w:rPr>
          <w:sz w:val="20"/>
        </w:rPr>
        <w:t>5.2 Creu cam wrth gam</w:t>
      </w:r>
    </w:p>
    <w:p>
      <w:pPr>
        <w:spacing w:before="0" w:after="0" w:line="240" w:lineRule="auto"/>
        <w:ind w:left="283"/>
      </w:pPr>
      <w:r>
        <w:rPr>
          <w:sz w:val="20"/>
        </w:rPr>
        <w:t>5.3 Rhestr wirio “ffit perffaith”.</w:t>
      </w:r>
    </w:p>
    <w:p>
      <w:pPr>
        <w:spacing w:before="0" w:after="0" w:line="240" w:lineRule="auto"/>
        <w:ind w:left="567"/>
      </w:pPr>
      <w:r>
        <w:rPr>
          <w:sz w:val="20"/>
        </w:rPr>
        <w:t>5.3.1 Maes golwg a llygaid</w:t>
      </w:r>
    </w:p>
    <w:p>
      <w:pPr>
        <w:spacing w:before="0" w:after="0" w:line="240" w:lineRule="auto"/>
        <w:ind w:left="567"/>
      </w:pPr>
      <w:r>
        <w:rPr>
          <w:sz w:val="20"/>
        </w:rPr>
        <w:t>5.3.2 Trwyn a phont y trwyn</w:t>
      </w:r>
    </w:p>
    <w:p>
      <w:pPr>
        <w:spacing w:before="0" w:after="0" w:line="240" w:lineRule="auto"/>
        <w:ind w:left="567"/>
      </w:pPr>
      <w:r>
        <w:rPr>
          <w:sz w:val="20"/>
        </w:rPr>
        <w:t>5.3.3 Bochau a Gwefusau</w:t>
      </w:r>
    </w:p>
    <w:p>
      <w:pPr>
        <w:spacing w:before="0" w:after="0" w:line="240" w:lineRule="auto"/>
        <w:ind w:left="567"/>
      </w:pPr>
      <w:r>
        <w:rPr>
          <w:sz w:val="20"/>
        </w:rPr>
        <w:t>5.3.4 Gwddf a gwddf</w:t>
      </w:r>
    </w:p>
    <w:p>
      <w:pPr>
        <w:spacing w:before="0" w:after="0" w:line="240" w:lineRule="auto"/>
        <w:ind w:left="567"/>
      </w:pPr>
      <w:r>
        <w:rPr>
          <w:sz w:val="20"/>
        </w:rPr>
        <w:t>5.3.5 Rhyddid rhag pantio ac agor y geg</w:t>
      </w:r>
    </w:p>
    <w:p>
      <w:pPr>
        <w:spacing w:before="0" w:after="0" w:line="240" w:lineRule="auto"/>
        <w:ind w:left="567"/>
      </w:pPr>
      <w:r>
        <w:rPr>
          <w:sz w:val="20"/>
        </w:rPr>
        <w:t>5.3.6 Ffit sicr</w:t>
      </w:r>
    </w:p>
    <w:p>
      <w:pPr>
        <w:spacing w:before="0" w:after="0" w:line="240" w:lineRule="auto"/>
        <w:ind w:left="283"/>
      </w:pPr>
      <w:r>
        <w:rPr>
          <w:sz w:val="20"/>
        </w:rPr>
        <w:t>5.4 Prawf diogelwch a phrawf symudiad byr</w:t>
      </w:r>
    </w:p>
    <w:p>
      <w:pPr>
        <w:spacing w:before="0" w:after="0" w:line="240" w:lineRule="auto"/>
        <w:ind w:left="283"/>
      </w:pPr>
      <w:r>
        <w:rPr>
          <w:sz w:val="20"/>
        </w:rPr>
        <w:t>5.5 Problemau ffit nodweddiadol a chywiriadau</w:t>
      </w:r>
    </w:p>
    <w:p>
      <w:pPr>
        <w:spacing w:before="0" w:after="0" w:line="240" w:lineRule="auto"/>
        <w:ind w:left="283"/>
      </w:pPr>
      <w:r>
        <w:rPr>
          <w:sz w:val="20"/>
        </w:rPr>
        <w:t>5.6 Rhestr wirio ar gyfer perchnogion mewn bywyd bob dydd</w:t>
      </w:r>
    </w:p>
    <w:p>
      <w:pPr>
        <w:spacing w:before="0" w:after="0" w:line="240" w:lineRule="auto"/>
        <w:ind w:left="283"/>
      </w:pPr>
      <w:r>
        <w:rPr>
          <w:sz w:val="20"/>
        </w:rPr>
        <w:t>5.7 Gwiriad 5 eiliad ar gyfer pob defnydd</w:t>
      </w:r>
    </w:p>
    <w:p>
      <w:pPr>
        <w:spacing w:before="0" w:after="0" w:line="240" w:lineRule="auto"/>
        <w:ind w:left="283"/>
      </w:pPr>
      <w:r>
        <w:rPr>
          <w:sz w:val="20"/>
        </w:rPr>
        <w:t>5.8 Datganiadau allweddol Modiwl 5</w:t>
      </w:r>
    </w:p>
    <w:p>
      <w:pPr>
        <w:spacing w:before="0" w:after="0" w:line="240" w:lineRule="auto"/>
        <w:ind w:left="0"/>
      </w:pPr>
      <w:r>
        <w:rPr>
          <w:b/>
          <w:sz w:val="20"/>
        </w:rPr>
        <w:t>MODIWL 6 - Hyfforddiant, ymgynefino a thrin ym mywyd beunyddiol</w:t>
      </w:r>
    </w:p>
    <w:p>
      <w:pPr>
        <w:spacing w:before="0" w:after="0" w:line="240" w:lineRule="auto"/>
        <w:ind w:left="283"/>
      </w:pPr>
      <w:r>
        <w:rPr>
          <w:sz w:val="20"/>
        </w:rPr>
        <w:t>6.0 Nod y modiwl</w:t>
      </w:r>
    </w:p>
    <w:p>
      <w:pPr>
        <w:spacing w:before="0" w:after="0" w:line="240" w:lineRule="auto"/>
        <w:ind w:left="283"/>
      </w:pPr>
      <w:r>
        <w:rPr>
          <w:sz w:val="20"/>
        </w:rPr>
        <w:t>6.1 Egwyddorion sylfaenol hyfforddiant muzzle</w:t>
      </w:r>
    </w:p>
    <w:p>
      <w:pPr>
        <w:spacing w:before="0" w:after="0" w:line="240" w:lineRule="auto"/>
        <w:ind w:left="283"/>
      </w:pPr>
      <w:r>
        <w:rPr>
          <w:sz w:val="20"/>
        </w:rPr>
        <w:t>6.2 Cyfnodau hyfforddi - o ddod i adnabod ein gilydd i fywyd bob dydd</w:t>
      </w:r>
    </w:p>
    <w:p>
      <w:pPr>
        <w:spacing w:before="0" w:after="0" w:line="240" w:lineRule="auto"/>
        <w:ind w:left="567"/>
      </w:pPr>
      <w:r>
        <w:rPr>
          <w:sz w:val="20"/>
        </w:rPr>
        <w:t>6.2.1 Cam 1 - Dod i adnabod y trwyn</w:t>
      </w:r>
    </w:p>
    <w:p>
      <w:pPr>
        <w:spacing w:before="0" w:after="0" w:line="240" w:lineRule="auto"/>
        <w:ind w:left="567"/>
      </w:pPr>
      <w:r>
        <w:rPr>
          <w:sz w:val="20"/>
        </w:rPr>
        <w:t>6.2.2 Cam 2 - Trwyn yn y fasged</w:t>
      </w:r>
    </w:p>
    <w:p>
      <w:pPr>
        <w:spacing w:before="0" w:after="0" w:line="240" w:lineRule="auto"/>
        <w:ind w:left="567"/>
      </w:pPr>
      <w:r>
        <w:rPr>
          <w:sz w:val="20"/>
        </w:rPr>
        <w:t>6.2.3 Cam 3 - Cau'r gwregysau yn fyr</w:t>
      </w:r>
    </w:p>
    <w:p>
      <w:pPr>
        <w:spacing w:before="0" w:after="0" w:line="240" w:lineRule="auto"/>
        <w:ind w:left="567"/>
      </w:pPr>
      <w:r>
        <w:rPr>
          <w:sz w:val="20"/>
        </w:rPr>
        <w:t>6.2.4 Cam 4 - Symud gyda muzzle</w:t>
      </w:r>
    </w:p>
    <w:p>
      <w:pPr>
        <w:spacing w:before="0" w:after="0" w:line="240" w:lineRule="auto"/>
        <w:ind w:left="567"/>
      </w:pPr>
      <w:r>
        <w:rPr>
          <w:sz w:val="20"/>
        </w:rPr>
        <w:t>6.2.5 Cam 5 - Trosglwyddo i sefyllfaoedd bob dydd go iawn</w:t>
      </w:r>
    </w:p>
    <w:p>
      <w:pPr>
        <w:spacing w:before="0" w:after="0" w:line="240" w:lineRule="auto"/>
        <w:ind w:left="283"/>
      </w:pPr>
      <w:r>
        <w:rPr>
          <w:sz w:val="20"/>
        </w:rPr>
        <w:t>6.3 Strategaethau gwobrwyo a rheoli porthiant</w:t>
      </w:r>
    </w:p>
    <w:p>
      <w:pPr>
        <w:spacing w:before="0" w:after="0" w:line="240" w:lineRule="auto"/>
        <w:ind w:left="283"/>
      </w:pPr>
      <w:r>
        <w:rPr>
          <w:sz w:val="20"/>
        </w:rPr>
        <w:t>6.4 "Pawennau i ffwrdd" - Delio â chrafu ar y trwyn</w:t>
      </w:r>
    </w:p>
    <w:p>
      <w:pPr>
        <w:spacing w:before="0" w:after="0" w:line="240" w:lineRule="auto"/>
        <w:ind w:left="283"/>
      </w:pPr>
      <w:r>
        <w:rPr>
          <w:sz w:val="20"/>
        </w:rPr>
        <w:t>6.5 Amserau gwisgo, egwyl ac arsylwi</w:t>
      </w:r>
    </w:p>
    <w:p>
      <w:pPr>
        <w:spacing w:before="0" w:after="0" w:line="240" w:lineRule="auto"/>
        <w:ind w:left="283"/>
      </w:pPr>
      <w:r>
        <w:rPr>
          <w:sz w:val="20"/>
        </w:rPr>
        <w:t>6.6 Achosion hyfforddi arbennig</w:t>
      </w:r>
    </w:p>
    <w:p>
      <w:pPr>
        <w:spacing w:before="0" w:after="0" w:line="240" w:lineRule="auto"/>
        <w:ind w:left="283"/>
      </w:pPr>
      <w:r>
        <w:rPr>
          <w:sz w:val="20"/>
        </w:rPr>
        <w:t>6.7 Cynlluniau hyfforddi a gwaith cartref i berchnogion</w:t>
      </w:r>
    </w:p>
    <w:p>
      <w:pPr>
        <w:spacing w:before="0" w:after="0" w:line="240" w:lineRule="auto"/>
        <w:ind w:left="283"/>
      </w:pPr>
      <w:r>
        <w:rPr>
          <w:sz w:val="20"/>
        </w:rPr>
        <w:t>6.8 Datganiadau allweddol Modiwl 6</w:t>
      </w:r>
    </w:p>
    <w:p>
      <w:pPr>
        <w:spacing w:before="0" w:after="0" w:line="240" w:lineRule="auto"/>
        <w:ind w:left="0"/>
      </w:pPr>
      <w:r>
        <w:rPr>
          <w:b/>
          <w:sz w:val="20"/>
        </w:rPr>
        <w:t>MODIWL 7 - Gwirio deunyddiau a mesurau trosi</w:t>
      </w:r>
    </w:p>
    <w:p>
      <w:pPr>
        <w:spacing w:before="0" w:after="0" w:line="240" w:lineRule="auto"/>
        <w:ind w:left="283"/>
      </w:pPr>
      <w:r>
        <w:rPr>
          <w:sz w:val="20"/>
        </w:rPr>
        <w:t>7.0 Nod y modiwl</w:t>
      </w:r>
    </w:p>
    <w:p>
      <w:pPr>
        <w:spacing w:before="0" w:after="0" w:line="240" w:lineRule="auto"/>
        <w:ind w:left="283"/>
      </w:pPr>
      <w:r>
        <w:rPr>
          <w:sz w:val="20"/>
        </w:rPr>
        <w:t>7.1 Deunyddiau safonol cyffredin ar gyfer muzzles</w:t>
      </w:r>
    </w:p>
    <w:p>
      <w:pPr>
        <w:spacing w:before="0" w:after="0" w:line="240" w:lineRule="auto"/>
        <w:ind w:left="283"/>
      </w:pPr>
      <w:r>
        <w:rPr>
          <w:sz w:val="20"/>
        </w:rPr>
        <w:t>7.2 Safon Biothan a Chaniseguros</w:t>
      </w:r>
    </w:p>
    <w:p>
      <w:pPr>
        <w:spacing w:before="0" w:after="0" w:line="240" w:lineRule="auto"/>
        <w:ind w:left="283"/>
      </w:pPr>
      <w:r>
        <w:rPr>
          <w:sz w:val="20"/>
        </w:rPr>
        <w:t>7.3 Pam fod trosiad yn werth chweil - hyd yn oed os yw'n addas</w:t>
      </w:r>
    </w:p>
    <w:p>
      <w:pPr>
        <w:spacing w:before="0" w:after="0" w:line="240" w:lineRule="auto"/>
        <w:ind w:left="283"/>
      </w:pPr>
      <w:r>
        <w:rPr>
          <w:sz w:val="20"/>
        </w:rPr>
        <w:t>7.4 Mesurau trosi nodweddiadol (trosolwg)</w:t>
      </w:r>
    </w:p>
    <w:p>
      <w:pPr>
        <w:spacing w:before="0" w:after="0" w:line="240" w:lineRule="auto"/>
        <w:ind w:left="283"/>
      </w:pPr>
      <w:r>
        <w:rPr>
          <w:sz w:val="20"/>
        </w:rPr>
        <w:t>7.5 Gwaith weldio a gorchudd powdr</w:t>
      </w:r>
    </w:p>
    <w:p>
      <w:pPr>
        <w:spacing w:before="0" w:after="0" w:line="240" w:lineRule="auto"/>
        <w:ind w:left="283"/>
      </w:pPr>
      <w:r>
        <w:rPr>
          <w:sz w:val="20"/>
        </w:rPr>
        <w:t>7.6 Diogelwch a Chyfyngiadau Addasiadau</w:t>
      </w:r>
    </w:p>
    <w:p>
      <w:pPr>
        <w:spacing w:before="0" w:after="0" w:line="240" w:lineRule="auto"/>
        <w:ind w:left="283"/>
      </w:pPr>
      <w:r>
        <w:rPr>
          <w:sz w:val="20"/>
        </w:rPr>
        <w:t>7.7 Cynnal a chadw, cloi sgriwiau a gofal</w:t>
      </w:r>
    </w:p>
    <w:p>
      <w:pPr>
        <w:spacing w:before="0" w:after="0" w:line="240" w:lineRule="auto"/>
        <w:ind w:left="283"/>
      </w:pPr>
      <w:r>
        <w:rPr>
          <w:sz w:val="20"/>
        </w:rPr>
        <w:t>7.8 Datganiadau allweddol Modiwl 7</w:t>
      </w:r>
    </w:p>
    <w:p>
      <w:pPr>
        <w:spacing w:before="0" w:after="0" w:line="240" w:lineRule="auto"/>
        <w:ind w:left="0"/>
      </w:pPr>
      <w:r>
        <w:rPr>
          <w:b/>
          <w:sz w:val="20"/>
        </w:rPr>
        <w:t>MODIWL 8 - Fframwaith cyfreithiol, cyfrifoldeb a dogfennaeth</w:t>
      </w:r>
    </w:p>
    <w:p>
      <w:pPr>
        <w:spacing w:before="0" w:after="0" w:line="240" w:lineRule="auto"/>
        <w:ind w:left="283"/>
      </w:pPr>
      <w:r>
        <w:rPr>
          <w:sz w:val="20"/>
        </w:rPr>
        <w:t>8.0 Nod y modiwl</w:t>
      </w:r>
    </w:p>
    <w:p>
      <w:pPr>
        <w:spacing w:before="0" w:after="0" w:line="240" w:lineRule="auto"/>
        <w:ind w:left="283"/>
      </w:pPr>
      <w:r>
        <w:rPr>
          <w:sz w:val="20"/>
        </w:rPr>
        <w:t>8.1 Nodyn pwysig - nid cyngor cyfreithiol</w:t>
      </w:r>
    </w:p>
    <w:p>
      <w:pPr>
        <w:spacing w:before="0" w:after="0" w:line="240" w:lineRule="auto"/>
        <w:ind w:left="283"/>
      </w:pPr>
      <w:r>
        <w:rPr>
          <w:sz w:val="20"/>
        </w:rPr>
        <w:t>8.2 Egluro rôl - beth mae ymgynghorwyr yn ei wneud (a beth sydd ddim)</w:t>
      </w:r>
    </w:p>
    <w:p>
      <w:pPr>
        <w:spacing w:before="0" w:after="0" w:line="240" w:lineRule="auto"/>
        <w:ind w:left="283"/>
      </w:pPr>
      <w:r>
        <w:rPr>
          <w:sz w:val="20"/>
        </w:rPr>
        <w:t>8.3 Egwyddorion cytundebol a modelau busnes (yn fyr)</w:t>
      </w:r>
    </w:p>
    <w:p>
      <w:pPr>
        <w:spacing w:before="0" w:after="0" w:line="240" w:lineRule="auto"/>
        <w:ind w:left="283"/>
      </w:pPr>
      <w:r>
        <w:rPr>
          <w:sz w:val="20"/>
        </w:rPr>
        <w:t>8.4 Atebolrwydd ac eithrio atebolrwydd</w:t>
      </w:r>
    </w:p>
    <w:p>
      <w:pPr>
        <w:spacing w:before="0" w:after="0" w:line="240" w:lineRule="auto"/>
        <w:ind w:left="283"/>
      </w:pPr>
      <w:r>
        <w:rPr>
          <w:sz w:val="20"/>
        </w:rPr>
        <w:t>8.5 Dogfennaeth - yr hyn y dylid ei gofnodi</w:t>
      </w:r>
    </w:p>
    <w:p>
      <w:pPr>
        <w:spacing w:before="0" w:after="0" w:line="240" w:lineRule="auto"/>
        <w:ind w:left="283"/>
      </w:pPr>
      <w:r>
        <w:rPr>
          <w:sz w:val="20"/>
        </w:rPr>
        <w:t>8.6 Fframwaith cyfreithiol cyffredinol</w:t>
      </w:r>
    </w:p>
    <w:p>
      <w:pPr>
        <w:spacing w:before="0" w:after="0" w:line="240" w:lineRule="auto"/>
        <w:ind w:left="283"/>
      </w:pPr>
      <w:r>
        <w:rPr>
          <w:sz w:val="20"/>
        </w:rPr>
        <w:t>8.7 Delio â chŵn â digwyddiadau brathu a gofynion swyddogol</w:t>
      </w:r>
    </w:p>
    <w:p>
      <w:pPr>
        <w:spacing w:before="0" w:after="0" w:line="240" w:lineRule="auto"/>
        <w:ind w:left="283"/>
      </w:pPr>
      <w:r>
        <w:rPr>
          <w:sz w:val="20"/>
        </w:rPr>
        <w:t>8.8 Geiriad enghreifftiol ar gyfer nodiadau ac ymwadiadau</w:t>
      </w:r>
    </w:p>
    <w:p>
      <w:pPr>
        <w:spacing w:before="0" w:after="0" w:line="240" w:lineRule="auto"/>
        <w:ind w:left="283"/>
      </w:pPr>
      <w:r>
        <w:rPr>
          <w:sz w:val="20"/>
        </w:rPr>
        <w:t>8.9 Datganiadau allweddol Modiwl 8</w:t>
      </w:r>
    </w:p>
    <w:p>
      <w:r>
        <w:br w:type="page"/>
      </w:r>
    </w:p>
    <w:p>
      <w:pPr>
        <w:pStyle w:val="Heading1"/>
        <w:pageBreakBefore w:val="0"/>
      </w:pPr>
      <w:r>
        <w:t>MODIWL 1 - Y pethau sylfaenol, meysydd cymhwyso a rôl y cynghorydd trwyn</w:t>
      </w:r>
    </w:p>
    <w:p>
      <w:pPr>
        <w:pStyle w:val="Heading2"/>
      </w:pPr>
      <w:r>
        <w:t>1.0 Nod y modiwl</w:t>
      </w:r>
    </w:p>
    <w:p>
      <w:pPr>
        <w:keepNext/>
        <w:spacing w:after="20"/>
      </w:pPr>
      <w:r>
        <w:rPr>
          <w:b/>
        </w:rPr>
        <w:t>Ar ôl y modiwl hwn, gall cyfranogwyr:</w:t>
      </w:r>
    </w:p>
    <w:p>
      <w:pPr>
        <w:pStyle w:val="ListBullet"/>
        <w:spacing w:after="40" w:line="264" w:lineRule="auto"/>
      </w:pPr>
      <w:r>
        <w:t>esbonio pam mae muzzles yn gwneud synnwyr o ran lles anifeiliaid,</w:t>
      </w:r>
    </w:p>
    <w:p>
      <w:pPr>
        <w:pStyle w:val="ListBullet"/>
        <w:spacing w:after="40" w:line="264" w:lineRule="auto"/>
      </w:pPr>
      <w:r>
        <w:t>enwi meysydd cymhwyso nodweddiadol (meddygaeth, hyfforddiant, y gyfraith, sefyllfaoedd bob dydd),</w:t>
      </w:r>
    </w:p>
    <w:p>
      <w:pPr>
        <w:pStyle w:val="ListBullet"/>
        <w:spacing w:after="40" w:line="264" w:lineRule="auto"/>
      </w:pPr>
      <w:r>
        <w:t>Gwahaniaethwch yn glir rhwng muzzles ac offer hyfforddi,</w:t>
      </w:r>
    </w:p>
    <w:p>
      <w:pPr>
        <w:pStyle w:val="ListBullet"/>
        <w:spacing w:after="40" w:line="264" w:lineRule="auto"/>
      </w:pPr>
      <w:r>
        <w:t>Deall eich rôl eich hun fel ymgynghorydd trwyn yn Caniseguros (moeseg a chyfrifoldeb).</w:t>
      </w:r>
    </w:p>
    <w:p>
      <w:pPr>
        <w:pStyle w:val="Heading2"/>
      </w:pPr>
      <w:r>
        <w:t>1.1 Pam pwl o gwbl?</w:t>
      </w:r>
    </w:p>
    <w:p>
      <w:pPr>
        <w:keepNext/>
      </w:pPr>
      <w:r>
        <w:t>Nid "offeryn cosbol" yw trwyn, ond offeryn diogelwch ac amddiffyn:</w:t>
      </w:r>
    </w:p>
    <w:p>
      <w:pPr>
        <w:pStyle w:val="ListBullet"/>
        <w:spacing w:after="40" w:line="264" w:lineRule="auto"/>
      </w:pPr>
      <w:r>
        <w:t>amddiffyn pobl ac anifeiliaid eraill rhag brathiadau,</w:t>
      </w:r>
    </w:p>
    <w:p>
      <w:pPr>
        <w:pStyle w:val="ListBullet"/>
        <w:spacing w:after="40" w:line="264" w:lineRule="auto"/>
      </w:pPr>
      <w:r>
        <w:t>yn amddiffyn y ci rhag ei hun (e.e. rhag ofn bod yn gaeth i fwyd / abwyd gwenwynig),</w:t>
      </w:r>
    </w:p>
    <w:p>
      <w:pPr>
        <w:pStyle w:val="ListBullet"/>
        <w:spacing w:after="40" w:line="264" w:lineRule="auto"/>
      </w:pPr>
      <w:r>
        <w:t>galluogi sefyllfaoedd a fyddai'n rhy beryglus heb drwyn.</w:t>
      </w:r>
    </w:p>
    <w:p>
      <w:pPr>
        <w:keepNext/>
        <w:spacing w:after="20"/>
      </w:pPr>
      <w:r>
        <w:rPr>
          <w:b/>
        </w:rPr>
        <w:t>Pwysig:</w:t>
      </w:r>
    </w:p>
    <w:p>
      <w:pPr/>
      <w:r>
        <w:t>Nid yw muzzle yn disodli hyfforddiant, gwerthusiad meddygol a chyfrifoldeb perchennog. Mae'n creu amgylchedd diogel i weithredu a hyfforddi ynddo.</w:t>
      </w:r>
    </w:p>
    <w:p>
      <w:pPr>
        <w:pStyle w:val="Heading2"/>
      </w:pPr>
      <w:r>
        <w:t>1.2 Meysydd cais nodweddiadol</w:t>
      </w:r>
    </w:p>
    <w:p>
      <w:pPr>
        <w:pStyle w:val="Heading3"/>
      </w:pPr>
      <w:r>
        <w:t>1.2.1 Sefyllfaoedd meddygol</w:t>
      </w:r>
    </w:p>
    <w:p>
      <w:pPr>
        <w:keepNext/>
      </w:pPr>
      <w:r>
        <w:t>Gall trwyn fod yn angenrheidiol ac yn ddefnyddiol mewn llawer o sefyllfaoedd meddygol:</w:t>
      </w:r>
    </w:p>
    <w:p>
      <w:pPr>
        <w:keepNext/>
        <w:spacing w:after="20"/>
      </w:pPr>
      <w:r>
        <w:rPr>
          <w:b/>
        </w:rPr>
        <w:t>Triniaethau acíwt:</w:t>
      </w:r>
    </w:p>
    <w:p>
      <w:pPr/>
      <w:r>
        <w:t>Ymweliad â'r milfeddyg, gofal clwyfau, pigiadau, newid rhwymynnau, archwiliadau poenus. Ni all y ci ddianc o'r sefyllfa ac mae'n rhaid iddo ddioddef poen neu driniaeth annymunol. Mae trwyn sy'n ffitio'n dda yn amddiffyn staff, perchnogion a'r ci ei hun.</w:t>
      </w:r>
    </w:p>
    <w:p>
      <w:pPr>
        <w:keepNext/>
        <w:spacing w:after="20"/>
      </w:pPr>
      <w:r>
        <w:rPr>
          <w:b/>
        </w:rPr>
        <w:t>Sefyllfaoedd cronig / cylchol:</w:t>
      </w:r>
    </w:p>
    <w:p>
      <w:pPr/>
      <w:r>
        <w:t>Cŵn â phoen cronig (e.e. osteoarthritis, problemau cefn, clefydau niwrolegol, epilepsi), cŵn sydd angen triniaethau meddygol rheolaidd (e.e. newid rhwymynnau, diferion llygaid, glanhau clustiau), cŵn sy'n deffro o anesthesia ac sy'n ddryslyd neu'n anniddig, cŵn sy'n tynnu rhwymynnau, twmffatiau neu bodysuits dro ar ôl tro. Gall trwyn atal y ci rhag snapio neu niweidio ei hun allan o boen, ofn neu orlethu. Mae'n galluogi gofal diogel heb atal y ci yn barhaol yn dynnach nag sydd angen.</w:t>
      </w:r>
    </w:p>
    <w:p>
      <w:pPr>
        <w:pStyle w:val="Heading3"/>
      </w:pPr>
      <w:r>
        <w:t>1.2.2 Bywyd bob dydd ac abwyd gwenwynig</w:t>
      </w:r>
    </w:p>
    <w:p>
      <w:pPr>
        <w:keepNext/>
      </w:pPr>
      <w:r>
        <w:t>Maes cymhwyso mawr arall yw sefyllfaoedd bob dydd ac amgylcheddol:</w:t>
      </w:r>
    </w:p>
    <w:p>
      <w:pPr>
        <w:pStyle w:val="ListBullet"/>
        <w:spacing w:after="40" w:line="264" w:lineRule="auto"/>
      </w:pPr>
      <w:r>
        <w:t>Yn cerdded mewn ardaloedd lle mae perygl hysbys o abwyd gwenwynig,</w:t>
      </w:r>
    </w:p>
    <w:p>
      <w:pPr>
        <w:pStyle w:val="ListBullet"/>
        <w:spacing w:after="40" w:line="264" w:lineRule="auto"/>
      </w:pPr>
      <w:r>
        <w:t>Cŵn sy'n bwyta popeth maen nhw'n dod o hyd iddo ("cŵn sugnwr llwch")</w:t>
      </w:r>
    </w:p>
    <w:p>
      <w:pPr>
        <w:pStyle w:val="ListBullet"/>
        <w:spacing w:after="40" w:line="264" w:lineRule="auto"/>
      </w:pPr>
      <w:r>
        <w:t>Cŵn sy'n dueddol o gael llyncu peryglus (sbwriel, carion, feces, cerrig). Gyda trwyn addas (o bosib gydag addasiadau gwrth-fwydo) gallwch chi:</w:t>
      </w:r>
    </w:p>
    <w:p>
      <w:pPr>
        <w:pStyle w:val="ListBullet"/>
        <w:spacing w:after="40" w:line="264" w:lineRule="auto"/>
      </w:pPr>
      <w:r>
        <w:t>gellir lleihau neu atal amsugno cyrff tramor yn sylweddol,</w:t>
      </w:r>
    </w:p>
    <w:p>
      <w:pPr>
        <w:pStyle w:val="ListBullet"/>
        <w:spacing w:after="40" w:line="264" w:lineRule="auto"/>
      </w:pPr>
      <w:r>
        <w:t>Yn gyfochrog, dylid gweithio ar hyfforddiant gwrth-bwyta a signalau stopio dibynadwy. Nid yw'r trwyn yn cymryd lle hyfforddiant yma ychwaith, ond mae'n rhoi tawelwch meddwl bod y ci wedi'i amddiffyn yn well yn y cyfamser.</w:t>
      </w:r>
    </w:p>
    <w:p>
      <w:pPr>
        <w:pStyle w:val="Heading3"/>
      </w:pPr>
      <w:r>
        <w:t>1.2.3 Hyfforddiant a Phroblemau Ymddygiad</w:t>
      </w:r>
    </w:p>
    <w:p>
      <w:pPr>
        <w:keepNext/>
        <w:spacing w:after="20"/>
      </w:pPr>
      <w:r>
        <w:rPr>
          <w:b/>
        </w:rPr>
        <w:t>Mae muzzles yn arf pwysig wrth ddelio â:</w:t>
      </w:r>
    </w:p>
    <w:p>
      <w:pPr>
        <w:pStyle w:val="ListBullet"/>
        <w:spacing w:after="40" w:line="264" w:lineRule="auto"/>
      </w:pPr>
      <w:r>
        <w:t>cŵn ansicr, ofnus neu wedi’u gorlethu’n gyflym,</w:t>
      </w:r>
    </w:p>
    <w:p>
      <w:pPr>
        <w:pStyle w:val="ListBullet"/>
        <w:spacing w:after="40" w:line="264" w:lineRule="auto"/>
      </w:pPr>
      <w:r>
        <w:t>Cŵn sydd â hanes o ddigwyddiadau brathu,</w:t>
      </w:r>
    </w:p>
    <w:p>
      <w:pPr>
        <w:pStyle w:val="ListBullet"/>
        <w:spacing w:after="40" w:line="264" w:lineRule="auto"/>
      </w:pPr>
      <w:r>
        <w:t>Cŵn gyda bwriad clir i achosi difrod</w:t>
      </w:r>
    </w:p>
    <w:p>
      <w:pPr>
        <w:pStyle w:val="ListBullet"/>
        <w:spacing w:after="40" w:line="264" w:lineRule="auto"/>
      </w:pPr>
      <w:r>
        <w:t>Cŵn sy’n anodd eu rheoli mewn rhai sefyllfaoedd (e.e. amddiffyn adnoddau, gwrthdaro cŵn-cŵn, gwrthdaro rhwng cŵn dynol).</w:t>
      </w:r>
    </w:p>
    <w:p>
      <w:pPr>
        <w:keepNext/>
        <w:spacing w:after="20"/>
      </w:pPr>
      <w:r>
        <w:rPr>
          <w:b/>
        </w:rPr>
        <w:t>Muzzle:</w:t>
      </w:r>
    </w:p>
    <w:p>
      <w:pPr>
        <w:pStyle w:val="ListBullet"/>
        <w:spacing w:after="40" w:line="264" w:lineRule="auto"/>
      </w:pPr>
      <w:r>
        <w:t>amddiffyn yr amgylchedd (pobl, anifeiliaid eraill),</w:t>
      </w:r>
    </w:p>
    <w:p>
      <w:pPr>
        <w:pStyle w:val="ListBullet"/>
        <w:spacing w:after="40" w:line="264" w:lineRule="auto"/>
      </w:pPr>
      <w:r>
        <w:t>yn amddiffyn y ci rhag canlyniadau brathiad,</w:t>
      </w:r>
    </w:p>
    <w:p>
      <w:pPr>
        <w:pStyle w:val="ListBullet"/>
        <w:spacing w:after="40" w:line="264" w:lineRule="auto"/>
      </w:pPr>
      <w:r>
        <w:t>yn creu fframwaith diogel lle gellir cynnal hyfforddiant ystyrlon. Pwysig: Nid yw muzzles yn cymryd lle gwerthusiad meddygol ymddygiadol neu hyfforddiant. Maent yn gydran diogelwch sy'n gwneud hyfforddiant yn bosibl ac yn fwy diogel i bawb dan sylw.</w:t>
      </w:r>
    </w:p>
    <w:p>
      <w:pPr>
        <w:pStyle w:val="Heading2"/>
      </w:pPr>
      <w:r>
        <w:t>1.3 Cyfyngiad: Nid yw Muzzle yn arf hyfforddi</w:t>
      </w:r>
    </w:p>
    <w:p>
      <w:pPr>
        <w:keepNext/>
      </w:pPr>
      <w:r>
        <w:t>Offer amddiffyn a diogelwch yw muzzles - ni fwriedir iddynt gosbi na "setlo" y ci.</w:t>
      </w:r>
    </w:p>
    <w:p>
      <w:pPr>
        <w:keepNext/>
        <w:spacing w:after="20"/>
      </w:pPr>
      <w:r>
        <w:rPr>
          <w:b/>
        </w:rPr>
        <w:t>Enghreifftiau nad ydynt yn cydymffurfio â lles anifeiliaid yw: E.e.:</w:t>
      </w:r>
    </w:p>
    <w:p>
      <w:pPr>
        <w:pStyle w:val="ListBullet"/>
        <w:spacing w:after="40" w:line="264" w:lineRule="auto"/>
      </w:pPr>
      <w:r>
        <w:t>Muzzles sy'n cael eu haddasu'n fwriadol mor dynn fel na all y ci bantio mwyach,</w:t>
      </w:r>
    </w:p>
    <w:p>
      <w:pPr>
        <w:pStyle w:val="ListBullet"/>
        <w:spacing w:after="40" w:line="264" w:lineRule="auto"/>
      </w:pPr>
      <w:r>
        <w:t>Muzzles y bwriedir iddynt achosi poen parhaol</w:t>
      </w:r>
    </w:p>
    <w:p>
      <w:pPr>
        <w:pStyle w:val="ListBullet"/>
        <w:spacing w:after="40" w:line="264" w:lineRule="auto"/>
      </w:pPr>
      <w:r>
        <w:t>y defnydd o'r trwyn fel bygythiad (“os gwnewch hynny, byddwch yn cael eich muzzled”).</w:t>
      </w:r>
    </w:p>
    <w:p>
      <w:pPr>
        <w:keepNext/>
        <w:spacing w:after="20"/>
      </w:pPr>
      <w:r>
        <w:rPr>
          <w:b/>
        </w:rPr>
        <w:t>Trwyn a ddefnyddir yn deg:</w:t>
      </w:r>
    </w:p>
    <w:p>
      <w:pPr>
        <w:pStyle w:val="ListBullet"/>
        <w:spacing w:after="40" w:line="264" w:lineRule="auto"/>
      </w:pPr>
      <w:r>
        <w:t>galluogi pantio, yfed ac ymddygiad sydd mor normal â phosibl,</w:t>
      </w:r>
    </w:p>
    <w:p>
      <w:pPr>
        <w:pStyle w:val="ListBullet"/>
        <w:spacing w:after="40" w:line="264" w:lineRule="auto"/>
      </w:pPr>
      <w:r>
        <w:t>yn cael ei adeiladu'n raddol ac yn gadarnhaol,</w:t>
      </w:r>
    </w:p>
    <w:p>
      <w:pPr>
        <w:pStyle w:val="ListBullet"/>
        <w:spacing w:after="40" w:line="264" w:lineRule="auto"/>
      </w:pPr>
      <w:r>
        <w:t>yn cael ei gwisgo dim ond cyhyd ag y mae'n wirioneddol angenrheidiol ar gyfer y sefyllfa.</w:t>
      </w:r>
    </w:p>
    <w:p>
      <w:pPr>
        <w:pStyle w:val="Heading2"/>
      </w:pPr>
      <w:r>
        <w:t>1.4 Rôl y cynghorydd trwyn yn Caniseguros</w:t>
      </w:r>
    </w:p>
    <w:p>
      <w:pPr>
        <w:keepNext/>
      </w:pPr>
      <w:r>
        <w:t>Nid gwerthwyr yn unig yw ymgynghorwyr Muzzle yn Caniseguros, ond yn hytrach arbenigwyr mewn lles anifeiliaid, diogelwch a ffitrwydd.</w:t>
      </w:r>
    </w:p>
    <w:p>
      <w:pPr>
        <w:keepNext/>
        <w:spacing w:after="20"/>
      </w:pPr>
      <w:r>
        <w:rPr>
          <w:b/>
        </w:rPr>
        <w:t>Eich nod bob amser yw dod o hyd i ateb sy'n:</w:t>
      </w:r>
    </w:p>
    <w:p>
      <w:pPr>
        <w:pStyle w:val="ListBullet"/>
        <w:spacing w:after="40" w:line="264" w:lineRule="auto"/>
      </w:pPr>
      <w:r>
        <w:t>yn amddiffyn y ci orau â phosibl (panting, anadlu, iechyd y croen, dewis o ddeunydd),</w:t>
      </w:r>
    </w:p>
    <w:p>
      <w:pPr>
        <w:pStyle w:val="ListBullet"/>
        <w:spacing w:after="40" w:line="264" w:lineRule="auto"/>
      </w:pPr>
      <w:r>
        <w:t>yn amddiffyn pobl ac anifeiliaid eraill yn ddibynadwy,</w:t>
      </w:r>
    </w:p>
    <w:p>
      <w:pPr>
        <w:pStyle w:val="ListBullet"/>
        <w:spacing w:after="40" w:line="264" w:lineRule="auto"/>
      </w:pPr>
      <w:r>
        <w:t>gofynion cyfreithiol (gofyniad muzzle, rhwymedigaethau perchennog) yn cael eu hystyried,</w:t>
      </w:r>
    </w:p>
    <w:p>
      <w:pPr>
        <w:pStyle w:val="ListBullet"/>
        <w:spacing w:after="40" w:line="264" w:lineRule="auto"/>
      </w:pPr>
      <w:r>
        <w:t>a gellir eu gweithredu'n realistig ar gyfer bywydau bob dydd y perchnogion. Mae gwerthu trwyn yn ganlyniad cyngor da, nid y prif nod. Mae'r ffocws bob amser ar: ddiogelwch a lles y ci yn ogystal â diogelwch yr amgylchedd.</w:t>
      </w:r>
    </w:p>
    <w:p>
      <w:pPr>
        <w:pStyle w:val="Heading2"/>
      </w:pPr>
      <w:r>
        <w:t>1.5 Cyfathrebu ffiniau</w:t>
      </w:r>
    </w:p>
    <w:p>
      <w:pPr>
        <w:keepNext/>
        <w:spacing w:after="20"/>
      </w:pPr>
      <w:r>
        <w:rPr>
          <w:b/>
        </w:rPr>
        <w:t>Rhaid i feddygon ymgynghorol gyfathrebu’n glir ac yn dryloyw:</w:t>
      </w:r>
    </w:p>
    <w:p>
      <w:pPr>
        <w:pStyle w:val="ListBullet"/>
        <w:spacing w:after="40" w:line="264" w:lineRule="auto"/>
      </w:pPr>
      <w:r>
        <w:t>Nid yw trwyn yn gwella problem ymddygiad. Mae'n atal anafiadau ac yn creu fframwaith diogel ar gyfer hyfforddiant, rheolaeth ac ymyriadau meddygol.</w:t>
      </w:r>
    </w:p>
    <w:p>
      <w:pPr>
        <w:pStyle w:val="ListBullet"/>
        <w:spacing w:after="40" w:line="264" w:lineRule="auto"/>
      </w:pPr>
      <w:r>
        <w:t>Ni ddylid byth addasu trwyn fel na all y ci fynd i bantio mwyach. Byddai hynny’n groes i les anifeiliaid ac yn beryglus i iechyd.</w:t>
      </w:r>
    </w:p>
    <w:p>
      <w:pPr>
        <w:pStyle w:val="ListBullet"/>
        <w:spacing w:after="40" w:line="264" w:lineRule="auto"/>
      </w:pPr>
      <w:r>
        <w:t>Mae rhai achosion angen cymorth ychwanegol, e.e. B. gan hyfforddwyr, milfeddygon ymddygiadol neu filfeddygon.</w:t>
      </w:r>
    </w:p>
    <w:p>
      <w:pPr>
        <w:keepNext/>
        <w:spacing w:after="20"/>
      </w:pPr>
      <w:r>
        <w:rPr>
          <w:b/>
        </w:rPr>
        <w:t>Brawddegau enghreifftiol ar gyfer cyngor:</w:t>
      </w:r>
    </w:p>
    <w:p>
      <w:pPr>
        <w:pStyle w:val="ListBullet"/>
        <w:spacing w:after="40" w:line="264" w:lineRule="auto"/>
      </w:pPr>
      <w:r>
        <w:t>“Nid yw’r trwyn yn datrys y broblem, mae’n atal rhywun rhag cael ei frifo wrth i chi weithio ar yr achos gyda hyfforddiant a gwerthusiad meddygol.”</w:t>
      </w:r>
    </w:p>
    <w:p>
      <w:pPr>
        <w:pStyle w:val="ListBullet"/>
        <w:spacing w:after="40" w:line="264" w:lineRule="auto"/>
      </w:pPr>
      <w:r>
        <w:t>"Ni ddylai trwyn atal eich ci rhag pantio. Rydyn ni'n gwneud yn siŵr ei fod yn ddiogel - ond yn dal i allu anadlu'n dda a theimlo'n gyfforddus."</w:t>
      </w:r>
    </w:p>
    <w:p>
      <w:pPr>
        <w:pStyle w:val="ListBullet"/>
        <w:spacing w:after="40" w:line="264" w:lineRule="auto"/>
      </w:pPr>
      <w:r>
        <w:t>"Ar gyfer y ci hwn, rwyf hefyd yn argymell cynnwys hyfforddwr a'ch milfeddyg fel ein bod yn ymdrin â phob agwedd mewn gwirionedd." Mae hyn yn golygu bod rôl broffesiynol, lles anifeiliaid-ganolog yr ymgynghorydd trwyn wedi'i diffinio'n glir o'r cychwyn cyntaf.</w:t>
      </w:r>
    </w:p>
    <w:p>
      <w:pPr>
        <w:pStyle w:val="Heading1"/>
      </w:pPr>
      <w:r>
        <w:t>MODIWL 2 - Agweddau meddygol a risgiau wrth wisgo muzzle</w:t>
      </w:r>
    </w:p>
    <w:p>
      <w:pPr>
        <w:pStyle w:val="Heading2"/>
      </w:pPr>
      <w:r>
        <w:t>2.0 Nod y modiwl</w:t>
      </w:r>
    </w:p>
    <w:p>
      <w:pPr>
        <w:keepNext/>
        <w:spacing w:after="20"/>
      </w:pPr>
      <w:r>
        <w:rPr>
          <w:b/>
        </w:rPr>
        <w:t>Ar ôl y modiwl hwn, gall cyfranogwyr:</w:t>
      </w:r>
    </w:p>
    <w:p>
      <w:pPr>
        <w:pStyle w:val="ListBullet"/>
        <w:spacing w:after="40" w:line="264" w:lineRule="auto"/>
      </w:pPr>
      <w:r>
        <w:t>esbonio pam mae pantio yn hanfodol i gŵn,</w:t>
      </w:r>
    </w:p>
    <w:p>
      <w:pPr>
        <w:pStyle w:val="ListBullet"/>
        <w:spacing w:after="40" w:line="264" w:lineRule="auto"/>
      </w:pPr>
      <w:r>
        <w:t>nodi risgiau meddygol sy'n gysylltiedig â phigau sy'n ffitio'n wael neu anaddas,</w:t>
      </w:r>
    </w:p>
    <w:p>
      <w:pPr>
        <w:pStyle w:val="ListBullet"/>
        <w:spacing w:after="40" w:line="264" w:lineRule="auto"/>
      </w:pPr>
      <w:r>
        <w:t>canfod difrod croen a meinwe nodweddiadol a achosir gan ffit anghywir,</w:t>
      </w:r>
    </w:p>
    <w:p>
      <w:pPr>
        <w:pStyle w:val="ListBullet"/>
        <w:spacing w:after="40" w:line="264" w:lineRule="auto"/>
      </w:pPr>
      <w:r>
        <w:t>gwybod pryd mae angen archwiliad milfeddygol cyn defnyddio muzzle,</w:t>
      </w:r>
    </w:p>
    <w:p>
      <w:pPr>
        <w:pStyle w:val="ListBullet"/>
        <w:spacing w:after="40" w:line="264" w:lineRule="auto"/>
      </w:pPr>
      <w:r>
        <w:t>gwahaniaethu'n glir rhwng eu rôl mewn materion meddygol a rôl milfeddyg.</w:t>
      </w:r>
    </w:p>
    <w:p>
      <w:pPr>
        <w:pStyle w:val="Heading2"/>
      </w:pPr>
      <w:r>
        <w:t>2.1 Pantio a Thermoreoli</w:t>
      </w:r>
    </w:p>
    <w:p>
      <w:pPr>
        <w:keepNext/>
      </w:pPr>
      <w:r>
        <w:t>Mae cŵn yn rheoli tymheredd eu corff bron yn gyfan gwbl trwy bantio. Trwy anadlu ac anadlu allan yn gyflym trwy'r geg a'r tafod, mae lleithder yn anweddu, gan oeri'r corff. Mewn cyferbyniad â bodau dynol, dim ond i raddau cyfyngedig iawn y gall cŵn chwysu trwy eu croen. Felly mae trwyn sy'n cyfyngu'n ddifrifol ar bantio yn risg sylweddol o safbwynt meddygol. Mae problemau'n codi yn arbennig os yw'r ci:</w:t>
      </w:r>
    </w:p>
    <w:p>
      <w:pPr>
        <w:pStyle w:val="ListBullet"/>
        <w:spacing w:after="40" w:line="264" w:lineRule="auto"/>
      </w:pPr>
      <w:r>
        <w:t>methu agor y geg yn ddigon llydan,</w:t>
      </w:r>
    </w:p>
    <w:p>
      <w:pPr>
        <w:pStyle w:val="ListBullet"/>
        <w:spacing w:after="40" w:line="264" w:lineRule="auto"/>
      </w:pPr>
      <w:r>
        <w:t>methu estyn y tafod yn iawn,</w:t>
      </w:r>
    </w:p>
    <w:p>
      <w:pPr>
        <w:pStyle w:val="ListBullet"/>
        <w:spacing w:after="40" w:line="264" w:lineRule="auto"/>
      </w:pPr>
      <w:r>
        <w:t>ar y cyfan nid oes digon o gylchrediad aer.</w:t>
      </w:r>
    </w:p>
    <w:p>
      <w:pPr>
        <w:keepNext/>
        <w:spacing w:after="20"/>
      </w:pPr>
      <w:r>
        <w:rPr>
          <w:b/>
        </w:rPr>
        <w:t>Gall y canlyniadau fod:</w:t>
      </w:r>
    </w:p>
    <w:p>
      <w:pPr>
        <w:pStyle w:val="ListBullet"/>
        <w:spacing w:after="40" w:line="264" w:lineRule="auto"/>
      </w:pPr>
      <w:r>
        <w:t>gorboethi a hyd yn oed trawiad gwres,</w:t>
      </w:r>
    </w:p>
    <w:p>
      <w:pPr>
        <w:pStyle w:val="ListBullet"/>
        <w:spacing w:after="40" w:line="264" w:lineRule="auto"/>
      </w:pPr>
      <w:r>
        <w:t>straen cylchrediad gwaed cryf,</w:t>
      </w:r>
    </w:p>
    <w:p>
      <w:pPr>
        <w:pStyle w:val="ListBullet"/>
        <w:spacing w:after="40" w:line="264" w:lineRule="auto"/>
      </w:pPr>
      <w:r>
        <w:t>Colli perfformiad, gwendid, cwymp. Dyna pam ei bod yn hanfodol ym mhob gwiriad ffit i wirio a yw'r ci yn gallu pantio'n amlwg a gwthio ei dafod gyda'r trwyn ymlaen - yn enwedig pan mae'n boeth neu dan straen corfforol.</w:t>
      </w:r>
    </w:p>
    <w:p>
      <w:pPr>
        <w:pStyle w:val="Heading2"/>
      </w:pPr>
      <w:r>
        <w:t>2.2 Pwyntiau gwasgu, briwiau croen a gwasgedd</w:t>
      </w:r>
    </w:p>
    <w:p>
      <w:pPr>
        <w:keepNext/>
      </w:pPr>
      <w:r>
        <w:t>Gall muzzles sy'n ffitio'n wael achosi pwysau a rhuthro ar wahanol rannau o'r pen, yn enwedig ar bont y trwyn, ar y bochau, o dan y strapiau ac yn ardal y gwddf.</w:t>
      </w:r>
    </w:p>
    <w:p>
      <w:pPr>
        <w:keepNext/>
        <w:spacing w:after="20"/>
      </w:pPr>
      <w:r>
        <w:rPr>
          <w:b/>
        </w:rPr>
        <w:t>Canlyniadau posibl yw:</w:t>
      </w:r>
    </w:p>
    <w:p>
      <w:pPr>
        <w:pStyle w:val="ListBullet"/>
        <w:spacing w:after="40" w:line="264" w:lineRule="auto"/>
      </w:pPr>
      <w:r>
        <w:t>cochni a llid y croen,</w:t>
      </w:r>
    </w:p>
    <w:p>
      <w:pPr>
        <w:pStyle w:val="ListBullet"/>
        <w:spacing w:after="40" w:line="264" w:lineRule="auto"/>
      </w:pPr>
      <w:r>
        <w:t>torri gwallt a smotiau moel,</w:t>
      </w:r>
    </w:p>
    <w:p>
      <w:pPr>
        <w:pStyle w:val="ListBullet"/>
        <w:spacing w:after="40" w:line="264" w:lineRule="auto"/>
      </w:pPr>
      <w:r>
        <w:t>ardaloedd wylo, rhuthro,</w:t>
      </w:r>
    </w:p>
    <w:p>
      <w:pPr>
        <w:pStyle w:val="ListBullet"/>
        <w:spacing w:after="40" w:line="264" w:lineRule="auto"/>
      </w:pPr>
      <w:r>
        <w:t>newidiadau croen llidiol cronig,</w:t>
      </w:r>
    </w:p>
    <w:p>
      <w:pPr>
        <w:pStyle w:val="ListBullet"/>
        <w:spacing w:after="40" w:line="264" w:lineRule="auto"/>
      </w:pPr>
      <w:r>
        <w:t>wlserau pwysedd dwfn (decubitus),</w:t>
      </w:r>
    </w:p>
    <w:p>
      <w:pPr>
        <w:pStyle w:val="ListBullet"/>
        <w:spacing w:after="40" w:line="264" w:lineRule="auto"/>
      </w:pPr>
      <w:r>
        <w:t>mewn achosion eithafol, marwolaeth meinwe (necrosis). Gall lleithder (poer, dŵr, glaw) a baw waethygu'r broblem. Unwaith y bydd rhwystr y croen wedi'i ddifrodi, mae'r risg o heintiau bacteriol, heintiau ffwngaidd a'r hyn a elwir yn uwch-heintiadau yn cynyddu. Felly, dylai meddygon ymgynghorol bob amser gofnodi'r hen bwysau sy'n bodoli eisoes a rhoi sylw arbennig iddynt wrth ddewis y model, maint a chlustogwaith.</w:t>
      </w:r>
    </w:p>
    <w:p>
      <w:pPr>
        <w:pStyle w:val="Heading2"/>
      </w:pPr>
      <w:r>
        <w:t>2.3 System resbiradol a straen gwres</w:t>
      </w:r>
    </w:p>
    <w:p>
      <w:pPr>
        <w:keepNext/>
      </w:pPr>
      <w:r>
        <w:t>Yn ogystal â thermoregulation trwy bantio, mae'r llwybr anadlol ei hun yn chwarae rhan fawr. Yn aml mae gan gŵn brachycephalic yn arbennig (bridiau byr-snout fel pugs neu bulldogs Ffrengig) warchodfa anadlu gyfyngedig beth bynnag. Gall trwyn anaddas wneud llif aer hyd yn oed yn fwy anodd.</w:t>
      </w:r>
    </w:p>
    <w:p>
      <w:pPr>
        <w:keepNext/>
        <w:spacing w:after="20"/>
      </w:pPr>
      <w:r>
        <w:rPr>
          <w:b/>
        </w:rPr>
        <w:t>Problemau posibl:</w:t>
      </w:r>
    </w:p>
    <w:p>
      <w:pPr>
        <w:pStyle w:val="ListBullet"/>
        <w:spacing w:after="40" w:line="264" w:lineRule="auto"/>
      </w:pPr>
      <w:r>
        <w:t>ymwrthedd ychwanegol wrth anadlu ac anadlu allan,</w:t>
      </w:r>
    </w:p>
    <w:p>
      <w:pPr>
        <w:pStyle w:val="ListBullet"/>
        <w:spacing w:after="40" w:line="264" w:lineRule="auto"/>
      </w:pPr>
      <w:r>
        <w:t>Culhau yn ardal agoriad y trwyn neu'r geg,</w:t>
      </w:r>
    </w:p>
    <w:p>
      <w:pPr>
        <w:pStyle w:val="ListBullet"/>
        <w:spacing w:after="40" w:line="264" w:lineRule="auto"/>
      </w:pPr>
      <w:r>
        <w:t>mwy o waith anadlu, yn enwedig mewn gwres neu straen. Pan fydd tymheredd y tu allan yn uchel, gall y metel neu arwyneb y muzzle hefyd gynhesu'n sylweddol. Mae trwyn tywyll, wedi'u rwberio neu wedi'u gorchuddio'n drwm yn aml yn dod yn llawer cynhesach yn yr haul nag arwynebau metel ysgafn neu noeth.</w:t>
      </w:r>
    </w:p>
    <w:p>
      <w:pPr>
        <w:keepNext/>
        <w:spacing w:after="20"/>
      </w:pPr>
      <w:r>
        <w:rPr>
          <w:b/>
        </w:rPr>
        <w:t>Felly dylai cynghorwyr dynnu sylw perchnogion at:</w:t>
      </w:r>
    </w:p>
    <w:p>
      <w:pPr>
        <w:pStyle w:val="ListBullet"/>
        <w:spacing w:after="40" w:line="264" w:lineRule="auto"/>
      </w:pPr>
      <w:r>
        <w:t>peidio â gadael y trwyn yn gorwedd yn yr haul tanbaid,</w:t>
      </w:r>
    </w:p>
    <w:p>
      <w:pPr>
        <w:pStyle w:val="ListBullet"/>
        <w:spacing w:after="40" w:line="264" w:lineRule="auto"/>
      </w:pPr>
      <w:r>
        <w:t>Cyn ei roi ymlaen, gwiriwch dymheredd y trwyn yn fyr gyda'ch llaw,</w:t>
      </w:r>
    </w:p>
    <w:p>
      <w:pPr>
        <w:pStyle w:val="ListBullet"/>
        <w:spacing w:after="40" w:line="264" w:lineRule="auto"/>
      </w:pPr>
      <w:r>
        <w:t>Ar gyfer cŵn sy'n agored iawn i'r haul, dewiswch arwynebau ysgafnach neu lai sy'n amsugno gwres.</w:t>
      </w:r>
    </w:p>
    <w:p>
      <w:pPr>
        <w:pStyle w:val="Heading2"/>
      </w:pPr>
      <w:r>
        <w:t>2.4 Agweddau meddygol eraill</w:t>
      </w:r>
    </w:p>
    <w:p>
      <w:pPr>
        <w:keepNext/>
      </w:pPr>
      <w:r>
        <w:t>Poen Mae poen yn ffactor pwysig: mae cŵn mewn poen yn fwy tebygol o ymateb gydag ymddygiad amddiffynnol neu frathiad. Gall trwyn fod yn elfen ddiogelwch bwysig yma, ond ni all byth ddisodli'r eglurhad a'r driniaeth o achos y boen. Clefydau niwrolegol Gall clefydau niwrolegol (e.e. epilepsi, rhai afiechydon yr ymennydd) arwain at drawiadau, diffyg ymwybyddiaeth neu golli rheolaeth yn sydyn. Mewn cyfnodau o'r fath, mae trwyn weithiau'n gwneud synnwyr i amddiffyn staff, perchnogion a'r ci ei hun. Ar yr un pryd, rhaid i filfeddyg egluro a thrin y clefyd sylfaenol bob amser. Problemau cylchrediad y gwaed Gall cŵn â phroblemau cylchrediad y gwaed ymateb yn fwy sensitif i straen, gwres a straen. Gall trwyn sy'n ffitio'n wael gynyddu'r risg o gwymp cylchrediad gwaed yn sylweddol. Mewn achosion o'r fath, mae angen gofal arbennig ac fe'ch cynghorir i gynnal asesiad milfeddygol.</w:t>
      </w:r>
    </w:p>
    <w:p>
      <w:pPr>
        <w:pStyle w:val="Heading2"/>
      </w:pPr>
      <w:r>
        <w:t>2.5 Gwrtharwyddion meddygol / gofyniad milfeddygol</w:t>
      </w:r>
    </w:p>
    <w:p>
      <w:pPr>
        <w:keepNext/>
      </w:pPr>
      <w:r>
        <w:t>Mewn rhai sefyllfaoedd mae'n hanfodol cael asesiad milfeddygol cyn defnyddio trwyn. Ni chaniateir i gynghorwyr roi'r holl glir na phenderfynu'n annibynnol bod trwyn yn ddiniwed.</w:t>
      </w:r>
    </w:p>
    <w:p>
      <w:pPr>
        <w:keepNext/>
        <w:spacing w:after="20"/>
      </w:pPr>
      <w:r>
        <w:rPr>
          <w:b/>
        </w:rPr>
        <w:t>Enghreifftiau o wrtharwyddion neu ofynion milfeddygol:</w:t>
      </w:r>
    </w:p>
    <w:p>
      <w:pPr>
        <w:pStyle w:val="ListBullet"/>
        <w:spacing w:after="40" w:line="264" w:lineRule="auto"/>
      </w:pPr>
      <w:r>
        <w:t>clefyd hysbys y galon neu'r ysgyfaint difrifol,</w:t>
      </w:r>
    </w:p>
    <w:p>
      <w:pPr>
        <w:pStyle w:val="ListBullet"/>
        <w:spacing w:after="40" w:line="264" w:lineRule="auto"/>
      </w:pPr>
      <w:r>
        <w:t>Amheuaeth o glefydau niwrolegol gyda thuedd i gwympo neu ffitiau,</w:t>
      </w:r>
    </w:p>
    <w:p>
      <w:pPr>
        <w:pStyle w:val="ListBullet"/>
        <w:spacing w:after="40" w:line="264" w:lineRule="auto"/>
      </w:pPr>
      <w:r>
        <w:t>diffyg anadl sylweddol hyd yn oed heb ffroenell,</w:t>
      </w:r>
    </w:p>
    <w:p>
      <w:pPr>
        <w:pStyle w:val="ListBullet"/>
        <w:spacing w:after="40" w:line="264" w:lineRule="auto"/>
      </w:pPr>
      <w:r>
        <w:t>llawdriniaethau diweddar neu anafiadau i'r pen, gwddf, ceg, trwyn neu wddf,</w:t>
      </w:r>
    </w:p>
    <w:p>
      <w:pPr>
        <w:pStyle w:val="ListBullet"/>
        <w:spacing w:after="40" w:line="264" w:lineRule="auto"/>
      </w:pPr>
      <w:r>
        <w:t>problemau anadlu brachycephalic difrifol. Mewn achosion o'r fath, dylid argymell cynnwys y milfeddyg sy'n trin cyn defnyddio trwyn ym mywyd beunyddiol neu yn ystod hyfforddiant.</w:t>
      </w:r>
    </w:p>
    <w:p>
      <w:pPr>
        <w:keepNext/>
        <w:spacing w:after="20"/>
      </w:pPr>
      <w:r>
        <w:rPr>
          <w:b/>
        </w:rPr>
        <w:t>Awgrym geiriad posibl ar gyfer ymgynghorwyr yw:</w:t>
      </w:r>
    </w:p>
    <w:p>
      <w:pPr/>
      <w:r>
        <w:t>"Oherwydd salwch blaenorol neu broblemau anadlu, mae'n bwysig bod eich milfeddyg yn cymeradwyo'r defnydd o'r trwyn. Dim ond wedyn y byddwn ni'n addasu'r trwyn o'r diwedd."</w:t>
      </w:r>
    </w:p>
    <w:p>
      <w:pPr>
        <w:pStyle w:val="Heading2"/>
      </w:pPr>
      <w:r>
        <w:t>2.6 Rôl yr ymgynghorydd ar faterion meddygol</w:t>
      </w:r>
    </w:p>
    <w:p>
      <w:pPr>
        <w:keepNext/>
      </w:pPr>
      <w:r>
        <w:t>Mae ymgynghorwyr Muzzle yn gweithio ar y rhyngwyneb rhwng amddiffyn anifeiliaid, bywyd bob dydd ymarferol a meddygaeth, heb fod yn filfeddygon eu hunain. Mae hyn yn golygu:</w:t>
      </w:r>
    </w:p>
    <w:p>
      <w:pPr>
        <w:pStyle w:val="ListBullet"/>
        <w:spacing w:after="40" w:line="264" w:lineRule="auto"/>
      </w:pPr>
      <w:r>
        <w:t>Rydych chi'n adnabod risgiau nodweddiadol (panting, pwysau, problemau anadlu) ac yn mynd i'r afael â nhw,</w:t>
      </w:r>
    </w:p>
    <w:p>
      <w:pPr>
        <w:pStyle w:val="ListBullet"/>
        <w:spacing w:after="40" w:line="264" w:lineRule="auto"/>
      </w:pPr>
      <w:r>
        <w:t>maent yn addasu modelau a meintiau fel bod risgiau meddygol yn cael eu lleihau cymaint â phosibl,</w:t>
      </w:r>
    </w:p>
    <w:p>
      <w:pPr>
        <w:pStyle w:val="ListBullet"/>
        <w:spacing w:after="40" w:line="264" w:lineRule="auto"/>
      </w:pPr>
      <w:r>
        <w:t>Fodd bynnag, nid ydynt yn gwneud unrhyw ddiagnosis na phenderfyniadau triniaeth - mae hynny'n parhau i fod yn gyfrifoldeb i feddygaeth filfeddygol. Mae cydweithio agos â phractisau milfeddygol yn gwneud llawer o synnwyr: gall meddygon ymgynghorol gynghori timau meddygfeydd ar ddewis trwyn, ffitrwydd a hyfforddiant, tra bod milfeddygon yn gwneud penderfyniadau meddygol.</w:t>
      </w:r>
    </w:p>
    <w:p>
      <w:pPr>
        <w:pStyle w:val="Heading2"/>
      </w:pPr>
      <w:r>
        <w:t>2.7 Datganiadau allweddol Modiwl 2</w:t>
      </w:r>
    </w:p>
    <w:p>
      <w:pPr>
        <w:pStyle w:val="ListBullet"/>
        <w:spacing w:after="40" w:line="264" w:lineRule="auto"/>
      </w:pPr>
      <w:r>
        <w:t>Mae pantio yn hanfodol i gŵn - ni ddylai muzzles gyfyngu arno'n sylweddol.</w:t>
      </w:r>
    </w:p>
    <w:p>
      <w:pPr>
        <w:pStyle w:val="ListBullet"/>
        <w:spacing w:after="40" w:line="264" w:lineRule="auto"/>
      </w:pPr>
      <w:r>
        <w:t>Gall trwyn sy'n ffitio'n wael achosi niwed sylweddol i'r croen a'r meinwe, gan gynnwys briwiau pwyso a necrosis.</w:t>
      </w:r>
    </w:p>
    <w:p>
      <w:pPr>
        <w:pStyle w:val="ListBullet"/>
        <w:spacing w:after="40" w:line="264" w:lineRule="auto"/>
      </w:pPr>
      <w:r>
        <w:t>Mae cŵn brachycephalic a chwn â phroblemau iechyd angen gofal arbennig ac yn aml cliriad milfeddygol.</w:t>
      </w:r>
    </w:p>
    <w:p>
      <w:pPr>
        <w:pStyle w:val="ListBullet"/>
        <w:spacing w:after="40" w:line="264" w:lineRule="auto"/>
      </w:pPr>
      <w:r>
        <w:t>Rhaid ystyried gwres, dewis o ddeunydd a thymheredd wyneb y trwyn yn yr ymgynghoriad.</w:t>
      </w:r>
    </w:p>
    <w:p>
      <w:pPr>
        <w:pStyle w:val="ListBullet"/>
        <w:spacing w:after="40" w:line="264" w:lineRule="auto"/>
      </w:pPr>
      <w:r>
        <w:t>Mae ymgynghorwyr Muzzle yn gweithio gyda gwybodaeth feddygol, ond nid fel milfeddygon - maen nhw'n adnabod risgiau ac yn cyfeirio pobl os oes angen.</w:t>
      </w:r>
    </w:p>
    <w:p>
      <w:pPr>
        <w:pStyle w:val="Heading1"/>
      </w:pPr>
      <w:r>
        <w:t>MODIWL 3 - Mythau, cyfathrebu a seicoleg perchennog</w:t>
      </w:r>
    </w:p>
    <w:p>
      <w:pPr>
        <w:pStyle w:val="Heading2"/>
      </w:pPr>
      <w:r>
        <w:t>3.0 Nod y modiwl</w:t>
      </w:r>
    </w:p>
    <w:p>
      <w:pPr>
        <w:keepNext/>
        <w:spacing w:after="20"/>
      </w:pPr>
      <w:r>
        <w:rPr>
          <w:b/>
        </w:rPr>
        <w:t>Ar ôl y modiwl hwn, gall cyfranogwyr:</w:t>
      </w:r>
    </w:p>
    <w:p>
      <w:pPr>
        <w:pStyle w:val="ListBullet"/>
        <w:spacing w:after="40" w:line="264" w:lineRule="auto"/>
      </w:pPr>
      <w:r>
        <w:t>adnabod mythau a rhagfarnau cyffredin sy'n ymwneud â muzzles,</w:t>
      </w:r>
    </w:p>
    <w:p>
      <w:pPr>
        <w:pStyle w:val="ListBullet"/>
        <w:spacing w:after="40" w:line="264" w:lineRule="auto"/>
      </w:pPr>
      <w:r>
        <w:t>gwrthbrofi’r rhain yn dechnegol gywir ac ar yr un pryd yn empathetig,</w:t>
      </w:r>
    </w:p>
    <w:p>
      <w:pPr>
        <w:pStyle w:val="ListBullet"/>
        <w:spacing w:after="40" w:line="264" w:lineRule="auto"/>
      </w:pPr>
      <w:r>
        <w:t>ymateb yn briodol i emosiynau ac ofnau nodweddiadol perchnogion,</w:t>
      </w:r>
    </w:p>
    <w:p>
      <w:pPr>
        <w:pStyle w:val="ListBullet"/>
        <w:spacing w:after="40" w:line="264" w:lineRule="auto"/>
      </w:pPr>
      <w:r>
        <w:t>datblygu arddull cyfathrebu clir, digynnwrf a phroffesiynol,</w:t>
      </w:r>
    </w:p>
    <w:p>
      <w:pPr>
        <w:pStyle w:val="Heading2"/>
      </w:pPr>
      <w:r>
        <w:t>3.1 Mythau nodweddiadol am y trwyn</w:t>
      </w:r>
    </w:p>
    <w:p>
      <w:pPr>
        <w:keepNext/>
      </w:pPr>
      <w:r>
        <w:t>Mae llawer o amheuon ynghylch muzzles yn emosiynol. Fel ymgynghorydd muzzle, mae'n bwysig gwybod y mythau hyn a bod yn barod ar eu cyfer.</w:t>
      </w:r>
    </w:p>
    <w:p>
      <w:pPr>
        <w:keepNext/>
        <w:spacing w:after="20"/>
      </w:pPr>
      <w:r>
        <w:rPr>
          <w:b/>
        </w:rPr>
        <w:t>Mae enghreifftiau cyffredin yn cynnwys:</w:t>
      </w:r>
    </w:p>
    <w:p>
      <w:pPr>
        <w:pStyle w:val="ListBullet"/>
        <w:spacing w:after="40" w:line="264" w:lineRule="auto"/>
      </w:pPr>
      <w:r>
        <w:t>"Dim ond cŵn peryglus sy'n gwisgo muzzles."</w:t>
      </w:r>
    </w:p>
    <w:p>
      <w:pPr>
        <w:pStyle w:val="ListBullet"/>
        <w:spacing w:after="40" w:line="264" w:lineRule="auto"/>
      </w:pPr>
      <w:r>
        <w:t>"Gyda trwyn mae fy nghi'n mynd yn fwy ymosodol."</w:t>
      </w:r>
    </w:p>
    <w:p>
      <w:pPr>
        <w:pStyle w:val="ListBullet"/>
        <w:spacing w:after="40" w:line="264" w:lineRule="auto"/>
      </w:pPr>
      <w:r>
        <w:t>“Creulondeb i anifeiliaid yw muzzle.”</w:t>
      </w:r>
    </w:p>
    <w:p>
      <w:pPr>
        <w:pStyle w:val="ListBullet"/>
        <w:spacing w:after="40" w:line="264" w:lineRule="auto"/>
      </w:pPr>
      <w:r>
        <w:t>"Ni fydd fy nghi yn dioddef o rywbeth felly."</w:t>
      </w:r>
    </w:p>
    <w:p>
      <w:pPr>
        <w:pStyle w:val="ListBullet"/>
        <w:spacing w:after="40" w:line="264" w:lineRule="auto"/>
      </w:pPr>
      <w:r>
        <w:t>"Gyda muzzle, mae pobl yn chwerthin am ein pennau."</w:t>
      </w:r>
    </w:p>
    <w:p>
      <w:pPr>
        <w:pStyle w:val="ListBullet"/>
        <w:spacing w:after="40" w:line="264" w:lineRule="auto"/>
      </w:pPr>
      <w:r>
        <w:t>"Pan mae'r muzzle ymlaen, does dim rhaid i mi hyfforddi mwyach." Anaml y bwriedir i'r brawddegau hyn fod yn gwbl ffeithiol. Y tu ôl i hyn yn aml mae cywilydd, ansicrwydd, ofn gwerthuso a diffyg gwybodaeth am yr hyn y gall trwyn wedi'i ffitio'n dda ei gyflawni.</w:t>
      </w:r>
    </w:p>
    <w:p>
      <w:pPr>
        <w:pStyle w:val="Heading2"/>
      </w:pPr>
      <w:r>
        <w:t>3.2 Dosbarthiad technegol o'r mythau pwysicaf</w:t>
      </w:r>
    </w:p>
    <w:p>
      <w:pPr>
        <w:keepNext/>
      </w:pPr>
      <w:r>
        <w:t>"Dim ond cŵn peryglus sy'n gwisgo muzzles." Yn wir, mae llawer o gwn yn gwisgo muzzles er nad ydyn nhw erioed wedi brathu unrhyw un. Mae’r rhesymau’n cynnwys, er enghraifft, rheoliadau cyfreithiol, y risg o abwyd gwenwynig, sefyllfaoedd meddygol neu gyfrifoldeb mewn bywyd bob dydd (e.e. mewn ardaloedd poblog iawn, ar drafnidiaeth gyhoeddus neu yn ystod cyfarfyddiadau anniogel). Offeryn diogelwch yw'r trwyn - nid "sêl o berygl". "Gyda trwyn mae fy nghi yn dod yn fwy ymosodol." Yn ymarferol, mae'r gwrthwyneb yn wir: pan fydd perchnogion yn teimlo'n fwy diogel oherwydd nad yw brathiad bellach yn bosibl, maent yn dod yn dawelach ac yn gliriach yn eu gweithredoedd. Mae cŵn yn gogwyddo iawn tuag at bobl - mae llai o densiwn mewn bodau dynol yn aml yn arwain at lai o densiwn mewn cŵn. Mae'n hanfodol bod y trwyn yn ffitio'n dda ac nad yw'n brifo. “Creulondeb i anifeiliaid yw muzzle.” Gall trwyn sy'n ffitio'n wael sy'n atal pantio neu'n achosi poen fod yn berthnasol i les anifeiliaid. Mae trwyn wedi'i ffitio'n dda, ar y llaw arall, yn caniatáu pantio ac yfed</w:t>
      </w:r>
    </w:p>
    <w:p>
      <w:pPr/>
      <w:r>
        <w:t>a chyfathrebu mor normal â phosibl. Mae’n gwarchod cŵn a’r amgylchedd – ac felly mae’n fwy o arf gwarchod anifeiliaid na chreulondeb i anifeiliaid. "Ni fydd fy nghi yn dioddef o rywbeth felly." I ddechrau mae llawer o gŵn yn canfod muzzles yn anarferol. Mae hynny'n normal. Gydag agwedd dawel, camau bach a chysylltiadau cadarnhaol, mae mwyafrif helaeth y cŵn yn derbyn y trwyn yn dda. Nid yw ymwrthedd ar y dechrau yn arwydd na all y ci “fyth ddysgu,” ond yn hytrach yn arwydd bod hyfforddiant a chynefino yn angenrheidiol. "Gyda muzzle, mae pobl yn chwerthin am ein pennau." Mae'r ffocws yma ar bryder y perchennog ynghylch cael ei farnu neu ei gamfarnu. Ond gall muzzle hefyd anfon y signal: “Mae rhywun yn cymryd cyfrifoldeb yma.” Mae llawer o bobl bellach yn gweld muzzles fel arwydd o broffesiynoldeb a gofal. "Pan mae'r muzzle ymlaen, does dim rhaid i mi hyfforddi mwyach." Mae'r trwyn yn atal anafiadau, ond nid yw'n newid yr ymddygiad sylfaenol yn awtomatig. Gwregys diogelwch ydyw, nid awtobeilot. Mae hyfforddiant, rheolaeth ac, os oes angen, gwerthusiad meddygol yn parhau i fod yn bwysig os oes gan gi broblemau ymddygiad.</w:t>
      </w:r>
    </w:p>
    <w:p>
      <w:pPr>
        <w:pStyle w:val="Heading2"/>
      </w:pPr>
      <w:r>
        <w:t>3.3 Atebion enghreifftiol mewn deialog cwsmeriaid</w:t>
      </w:r>
    </w:p>
    <w:p>
      <w:pPr>
        <w:keepNext/>
      </w:pPr>
      <w:r>
        <w:t>Nid yw'n ddigon bod yn dechnegol gywir - yr hyn sy'n bwysig yw sut mae deiliaid yn derbyn y neges. Mae'r fformwleiddiadau canlynol yn enghreifftiau o sut y gellir ateb mythau mewn modd cyfeillgar a chlir. Myth: “Bydd fy nghi yn fwy ymosodol gyda muzzle.”</w:t>
      </w:r>
    </w:p>
    <w:p>
      <w:pPr>
        <w:keepNext/>
        <w:spacing w:after="20"/>
      </w:pPr>
      <w:r>
        <w:rPr>
          <w:b/>
        </w:rPr>
        <w:t>Ateb posib:</w:t>
      </w:r>
    </w:p>
    <w:p>
      <w:pPr/>
      <w:r>
        <w:t>"Rwy'n clywed hynny'n aml. Yn ymarferol, dyma'r ffordd arall: Os ydych chi'n gwybod na all eich ci frathu, rydych chi wedi ymlacio mwy - ac mae'ch ci yn sylwi ar hynny. Mae'n bwysig bod y trwyn yn ffitio'n dda ac nad yw'n brifo. Yna mae eich ci'n teimlo'n fwy diogel, heb fod dan fwy o fygythiad." Myth: “Dim ond cŵn peryglus sy’n gwisgo muzzles.”</w:t>
      </w:r>
    </w:p>
    <w:p>
      <w:pPr>
        <w:keepNext/>
        <w:spacing w:after="20"/>
      </w:pPr>
      <w:r>
        <w:rPr>
          <w:b/>
        </w:rPr>
        <w:t>Ateb posib:</w:t>
      </w:r>
    </w:p>
    <w:p>
      <w:pPr/>
      <w:r>
        <w:t>"Mae llawer o gwn yn gwisgo muzzles er nad ydyn nhw erioed wedi brathu unrhyw un - er enghraifft oherwydd abwyd gwenwynig, gan y milfeddyg neu oherwydd ei fod yn orfodol ar y bws. Nid yw muzzle yn dweud dim ynghylch a yw ci yn 'ddrwg'. Mae'n dangos eich bod yn cymryd cyfrifoldeb." Myth: “Creulondeb anifeiliaid yw muzzle.”</w:t>
      </w:r>
    </w:p>
    <w:p>
      <w:pPr>
        <w:keepNext/>
        <w:spacing w:after="20"/>
      </w:pPr>
      <w:r>
        <w:rPr>
          <w:b/>
        </w:rPr>
        <w:t>Ateb posib:</w:t>
      </w:r>
    </w:p>
    <w:p>
      <w:pPr/>
      <w:r>
        <w:t>"Gall trwyn achosi problemau mewn gwirionedd os yw'n ffitio'n wael neu'n rhy dynn. Mae ein nod yn union i'r gwrthwyneb: rydym yn addasu'r trwyn fel bod eich ci yn gallu pantio, yfed a symud mor normal â phosib. Yna mae'r trwyn yn amddiffyn - yn lle poenydio." Myth: “Ni fydd fy nghi yn dioddef o rywbeth felly.”</w:t>
      </w:r>
    </w:p>
    <w:p>
      <w:pPr>
        <w:keepNext/>
        <w:spacing w:after="20"/>
      </w:pPr>
      <w:r>
        <w:rPr>
          <w:b/>
        </w:rPr>
        <w:t>Ateb posib:</w:t>
      </w:r>
    </w:p>
    <w:p>
      <w:pPr/>
      <w:r>
        <w:t>"Mae llawer o gŵn yn amheus ar y dechrau - mae hynny'n gwbl normal. Rydyn ni'n cronni'r trwyn mewn camau bach gyda llawer o wobr, fel bod eich ci'n dysgu: muzzle = dim byd drwg, yn aml hyd yn oed rhywbeth da. Nid ydym yn ei orfodi i mewn, rydyn ni'n ei gymryd</w:t>
      </w:r>
    </w:p>
    <w:p>
      <w:pPr/>
      <w:r>
        <w:t>"Mae gennym ni amser i'w sefydlu." Myth: "Os yw'r muzzle ymlaen, does dim rhaid i mi hyfforddi mwyach."</w:t>
      </w:r>
    </w:p>
    <w:p>
      <w:pPr>
        <w:keepNext/>
        <w:spacing w:after="20"/>
      </w:pPr>
      <w:r>
        <w:rPr>
          <w:b/>
        </w:rPr>
        <w:t>Ateb posib:</w:t>
      </w:r>
    </w:p>
    <w:p>
      <w:pPr/>
      <w:r>
        <w:t>“Mae'r trwyn fel gwregys diogelwch: mae'n amddiffyn os bydd rhywbeth yn digwydd - ond nid yw'n disodli dysgu gyrru. Mae'n atal anafiadau wrth i chi weithio ar yr achos sylfaenol gyda hyfforddiant a rheolaeth."</w:t>
      </w:r>
    </w:p>
    <w:p>
      <w:pPr>
        <w:pStyle w:val="Heading2"/>
      </w:pPr>
      <w:r>
        <w:t>3.4 Delio ag emosiynau’r perchnogion</w:t>
      </w:r>
    </w:p>
    <w:p>
      <w:pPr>
        <w:keepNext/>
      </w:pPr>
      <w:r>
        <w:t>Mae llawer o wrthwynebiadau yn ymwneud llai â phroblem dechnegol ac yn fwy am un emosiynol.</w:t>
      </w:r>
    </w:p>
    <w:p>
      <w:pPr>
        <w:keepNext/>
        <w:spacing w:after="20"/>
      </w:pPr>
      <w:r>
        <w:rPr>
          <w:b/>
        </w:rPr>
        <w:t>Teimladau nodweddiadol ar ran y perchennog yw:</w:t>
      </w:r>
    </w:p>
    <w:p>
      <w:pPr>
        <w:pStyle w:val="ListBullet"/>
        <w:spacing w:after="40" w:line="264" w:lineRule="auto"/>
      </w:pPr>
      <w:r>
        <w:t>Cywilydd ("Fe fethais oherwydd mae angen muzzle ar fy nghi."),</w:t>
      </w:r>
    </w:p>
    <w:p>
      <w:pPr>
        <w:pStyle w:val="ListBullet"/>
        <w:spacing w:after="40" w:line="264" w:lineRule="auto"/>
      </w:pPr>
      <w:r>
        <w:t>Ofn cael ei farnu gan eraill ("Mae pawb yn meddwl bod fy nghi yn beryglus."),</w:t>
      </w:r>
    </w:p>
    <w:p>
      <w:pPr>
        <w:pStyle w:val="ListBullet"/>
        <w:spacing w:after="40" w:line="264" w:lineRule="auto"/>
      </w:pPr>
      <w:r>
        <w:t>Pryder am y ci (“Ydy hyn yn ei frifo?”),</w:t>
      </w:r>
    </w:p>
    <w:p>
      <w:pPr>
        <w:pStyle w:val="ListBullet"/>
        <w:spacing w:after="40" w:line="264" w:lineRule="auto"/>
      </w:pPr>
      <w:r>
        <w:t>Gorlethu ("Dydw i ddim yn gwybod sut rydw i'n mynd i wneud hyn ar fy mhen fy hun."). Fel cynghorydd, mae'n bwysig cymryd y teimladau hyn o ddifrif a pheidio â'u bychanu. Ystyr empathi yma yw: gwrando, myfyrio, hysbysu – peidio â thrafod pwy sy’n “iawn”.</w:t>
      </w:r>
    </w:p>
    <w:p>
      <w:pPr>
        <w:keepNext/>
        <w:spacing w:after="20"/>
      </w:pPr>
      <w:r>
        <w:rPr>
          <w:b/>
        </w:rPr>
        <w:t>Agwedd sylfaenol ddefnyddiol:</w:t>
      </w:r>
    </w:p>
    <w:p>
      <w:pPr>
        <w:pStyle w:val="ListBullet"/>
        <w:spacing w:after="40" w:line="264" w:lineRule="auto"/>
      </w:pPr>
      <w:r>
        <w:t>gofynnwch yn agored ("Beth sy'n eich poeni fwyaf am y trwyn?"),</w:t>
      </w:r>
    </w:p>
    <w:p>
      <w:pPr>
        <w:pStyle w:val="ListBullet"/>
        <w:spacing w:after="40" w:line="264" w:lineRule="auto"/>
      </w:pPr>
      <w:r>
        <w:t>Enwi teimladau ("Rwy'n clywed eich bod yn poeni am yr hyn y mae eraill yn ei feddwl."),</w:t>
      </w:r>
    </w:p>
    <w:p>
      <w:pPr>
        <w:pStyle w:val="ListBullet"/>
        <w:spacing w:after="40" w:line="264" w:lineRule="auto"/>
      </w:pPr>
      <w:r>
        <w:t>ei ail-ddehongli'n gadarnhaol ("I mi, mae hyn yn dangos eich bod chi'n trin eich ci yn gyfrifol iawn.").</w:t>
      </w:r>
    </w:p>
    <w:p>
      <w:pPr>
        <w:pStyle w:val="Heading2"/>
      </w:pPr>
      <w:r>
        <w:t>3.5 Arddull cyfathrebu wrth ymgynghori</w:t>
      </w:r>
    </w:p>
    <w:p>
      <w:pPr>
        <w:keepNext/>
      </w:pPr>
      <w:r>
        <w:t>Mae arddull cyfathrebu proffesiynol yn helpu i feithrin ymddiriedaeth ac osgoi gwrthdaro</w:t>
      </w:r>
    </w:p>
    <w:p>
      <w:pPr>
        <w:keepNext/>
        <w:spacing w:after="20"/>
      </w:pPr>
      <w:r>
        <w:rPr>
          <w:b/>
        </w:rPr>
        <w:t>osgoi. Elfennau pwysig yw:</w:t>
      </w:r>
    </w:p>
    <w:p>
      <w:pPr>
        <w:pStyle w:val="ListBullet"/>
        <w:spacing w:after="40" w:line="264" w:lineRule="auto"/>
      </w:pPr>
      <w:r>
        <w:t>iaith glir, syml yn lle jargon technegol,</w:t>
      </w:r>
    </w:p>
    <w:p>
      <w:pPr>
        <w:pStyle w:val="ListBullet"/>
        <w:spacing w:after="40" w:line="264" w:lineRule="auto"/>
      </w:pPr>
      <w:r>
        <w:t>negeseuon “dwi” (“byddwn i’n argymell…”) yn lle cyhuddiadau “chi” (“Rhaid i chi…”),</w:t>
      </w:r>
    </w:p>
    <w:p>
      <w:pPr>
        <w:pStyle w:val="ListBullet"/>
        <w:spacing w:after="40" w:line="264" w:lineRule="auto"/>
      </w:pPr>
      <w:r>
        <w:t>enghreifftiau concrit a chymariaethau (e.e. "gwregys diogelwch", "helmed diogelwch"),</w:t>
      </w:r>
    </w:p>
    <w:p>
      <w:pPr>
        <w:pStyle w:val="ListBullet"/>
        <w:spacing w:after="40" w:line="264" w:lineRule="auto"/>
      </w:pPr>
      <w:r>
        <w:t>osgo tawel, gwerthfawrogol (peidiwch â “sefyll drosodd” y deiliad),</w:t>
      </w:r>
    </w:p>
    <w:p>
      <w:pPr>
        <w:pStyle w:val="ListBullet"/>
        <w:spacing w:after="40" w:line="264" w:lineRule="auto"/>
      </w:pPr>
      <w:r>
        <w:t>Caniatewch amser ar gyfer cwestiynau a phryderon. Y nod yw i berchnogion deimlo eu bod yn cael eu cymryd o ddifrif a'u cefnogi - heb gael eu darlithio neu eu diswyddo.</w:t>
      </w:r>
    </w:p>
    <w:p>
      <w:pPr>
        <w:pStyle w:val="Heading2"/>
      </w:pPr>
      <w:r>
        <w:t>3.6 Cyfyngiadau cyfathrebu</w:t>
      </w:r>
    </w:p>
    <w:p>
      <w:pPr>
        <w:keepNext/>
      </w:pPr>
      <w:r>
        <w:t>Mae gan hyd yn oed y cyfathrebu gorau derfynau. Mae rhai sefyllfaoedd yn gofyn am rai ychwanegol</w:t>
      </w:r>
    </w:p>
    <w:p>
      <w:pPr>
        <w:keepNext/>
        <w:spacing w:after="20"/>
      </w:pPr>
      <w:r>
        <w:rPr>
          <w:b/>
        </w:rPr>
        <w:t>Arbenigwyr:</w:t>
      </w:r>
    </w:p>
    <w:p>
      <w:pPr>
        <w:pStyle w:val="ListBullet"/>
        <w:spacing w:after="40" w:line="264" w:lineRule="auto"/>
      </w:pPr>
      <w:r>
        <w:t>Yn achos problemau ymddygiad enfawr (brathiadau difrifol dro ar ôl tro): Cynnwys hyfforddwr neu filfeddyg ymddygiad.</w:t>
      </w:r>
    </w:p>
    <w:p>
      <w:pPr>
        <w:pStyle w:val="ListBullet"/>
        <w:spacing w:after="40" w:line="264" w:lineRule="auto"/>
      </w:pPr>
      <w:r>
        <w:t>Os amheuir achosion meddygol (poen, problemau niwrolegol, diffyg anadl): mae'n hanfodol ymgynghori â milfeddyg.</w:t>
      </w:r>
    </w:p>
    <w:p>
      <w:pPr>
        <w:pStyle w:val="ListBullet"/>
        <w:spacing w:after="40" w:line="264" w:lineRule="auto"/>
      </w:pPr>
      <w:r>
        <w:t>Ar gyfer perchnogion sydd o dan straen emosiynol difrifol (e.e. ar ôl digwyddiadau difrifol): trin yn ofalus, camau llai os oes angen a sawl apwyntiad. Pwysig: Nid yw ymgynghorwyr yno i ddatrys popeth ar eu pen eu hunain, ond maent yn rhan o rwydwaith o arbenigwyr. Mae gwybod eich terfynau eich hun yn arwydd o broffesiynoldeb.</w:t>
      </w:r>
    </w:p>
    <w:p>
      <w:pPr>
        <w:pStyle w:val="Heading2"/>
      </w:pPr>
      <w:r>
        <w:t>3.7 Datganiadau allweddol Modiwl 3</w:t>
      </w:r>
    </w:p>
    <w:p>
      <w:pPr>
        <w:pStyle w:val="ListBullet"/>
        <w:spacing w:after="40" w:line="264" w:lineRule="auto"/>
      </w:pPr>
      <w:r>
        <w:t>Mae mythau am drwyn yn aml yn cael eu dylanwadu'n emosiynol - nid yn ffeithiol anghywir yn unig.</w:t>
      </w:r>
    </w:p>
    <w:p>
      <w:pPr>
        <w:pStyle w:val="ListBullet"/>
        <w:spacing w:after="40" w:line="264" w:lineRule="auto"/>
      </w:pPr>
      <w:r>
        <w:t>Mae ymgynghorwyr angen dadleuon proffesiynol ac ar yr un pryd sgwrs empathetig.</w:t>
      </w:r>
    </w:p>
    <w:p>
      <w:pPr>
        <w:pStyle w:val="ListBullet"/>
        <w:spacing w:after="40" w:line="264" w:lineRule="auto"/>
      </w:pPr>
      <w:r>
        <w:t>Mae brawddegau enghreifftiol a chymariaethau yn ei gwneud hi'n haws dod o hyd i berchnogion.</w:t>
      </w:r>
    </w:p>
    <w:p>
      <w:pPr>
        <w:pStyle w:val="ListBullet"/>
        <w:spacing w:after="40" w:line="264" w:lineRule="auto"/>
      </w:pPr>
      <w:r>
        <w:t>Dylid cymryd emosiynau fel cywilydd, ofn ac ansicrwydd o ddifrif a rhoi sylw iddynt.</w:t>
      </w:r>
    </w:p>
    <w:p>
      <w:pPr>
        <w:pStyle w:val="ListBullet"/>
        <w:spacing w:after="40" w:line="264" w:lineRule="auto"/>
      </w:pPr>
      <w:r>
        <w:t>Mae cyfathrebu proffesiynol yn golygu gwybod am ffiniau a chynnwys arbenigwyr eraill pan fo angen.</w:t>
      </w:r>
    </w:p>
    <w:p>
      <w:pPr>
        <w:pStyle w:val="Heading1"/>
      </w:pPr>
      <w:r>
        <w:t>MODIWL 4 - Mesur, ffitio a chynllunio gwregys</w:t>
      </w:r>
    </w:p>
    <w:p>
      <w:pPr>
        <w:pStyle w:val="Heading2"/>
      </w:pPr>
      <w:r>
        <w:t>4.0 Nod y modiwl</w:t>
      </w:r>
    </w:p>
    <w:p>
      <w:pPr>
        <w:keepNext/>
        <w:spacing w:after="20"/>
      </w:pPr>
      <w:r>
        <w:rPr>
          <w:b/>
        </w:rPr>
        <w:t>Ar ôl y modiwl hwn, gall cyfranogwyr:</w:t>
      </w:r>
    </w:p>
    <w:p>
      <w:pPr>
        <w:pStyle w:val="ListBullet"/>
        <w:spacing w:after="40" w:line="264" w:lineRule="auto"/>
      </w:pPr>
      <w:r>
        <w:t>cymryd yr holl gylchedau trwyn a phen yn gywir yn unol â chyfarwyddiadau mesur Caniseguros,</w:t>
      </w:r>
    </w:p>
    <w:p>
      <w:pPr>
        <w:pStyle w:val="ListBullet"/>
        <w:spacing w:after="40" w:line="264" w:lineRule="auto"/>
      </w:pPr>
      <w:r>
        <w:t>deall sut mae'r mesuriadau hyn yn cael eu hymgorffori yn y dewis o fodel a maint,</w:t>
      </w:r>
    </w:p>
    <w:p>
      <w:pPr>
        <w:pStyle w:val="ListBullet"/>
        <w:spacing w:after="40" w:line="264" w:lineRule="auto"/>
      </w:pPr>
      <w:r>
        <w:t>Cynlluniwch latches gwddf, strapiau gwddf/cau, strapiau uwchben a choleri diogelwch yn synhwyrol,</w:t>
      </w:r>
    </w:p>
    <w:p>
      <w:pPr>
        <w:pStyle w:val="ListBullet"/>
        <w:spacing w:after="40" w:line="264" w:lineRule="auto"/>
      </w:pPr>
      <w:r>
        <w:t>Cymryd achosion arbennig i ystyriaeth (e.e. gên isaf ymwthiol, cŵn bach iawn, cŵn brachycephalic),</w:t>
      </w:r>
    </w:p>
    <w:p>
      <w:pPr>
        <w:pStyle w:val="ListBullet"/>
        <w:spacing w:after="40" w:line="264" w:lineRule="auto"/>
      </w:pPr>
      <w:r>
        <w:t>Dogfennwch fesuriadau yn ysgrifenedig a gyda ffotograffau ac osgoi gwallau mesur nodweddiadol.</w:t>
      </w:r>
    </w:p>
    <w:p>
      <w:pPr>
        <w:pStyle w:val="Heading2"/>
      </w:pPr>
      <w:r>
        <w:t>4.1 Trosolwg ac egwyddorion mesur trwyn</w:t>
      </w:r>
    </w:p>
    <w:p>
      <w:pPr>
        <w:keepNext/>
      </w:pPr>
      <w:r>
        <w:t>Mae ffit trwyn yn dibynnu ar fesur gofalus. Nid yw'n ymwneud â gwneud "unrhyw trwyn yn weddol ffit", ond yn hytrach penderfynu'n systematig pa siâp a maint trwyn sy'n ffitio pen y ci unigol. Canllawiau bras yn unig yw enwau brid. Gall Dalmatian, er enghraifft, ffitio'n dda iawn i fodel "German Shepherd" fel y'i gelwir os yw siâp y pen yn addas iddo. Mae gwir ddimensiynau a chyfrannau'r ci bob amser yn hollbwysig - nid enw'r brîd. Mae'r modiwl hwn yn dysgu sut y gellir casglu a dogfennu'r mesuriadau hyn yn ddibynadwy.</w:t>
      </w:r>
    </w:p>
    <w:p>
      <w:pPr>
        <w:pStyle w:val="Heading2"/>
      </w:pPr>
      <w:r>
        <w:t>4.2 Offer mesur a pharatoi</w:t>
      </w:r>
    </w:p>
    <w:p>
      <w:pPr>
        <w:keepNext/>
      </w:pPr>
      <w:r>
        <w:t>I gael mesuriad manwl gywir, mae angen ychydig o offer ond offer addas:</w:t>
      </w:r>
    </w:p>
    <w:p>
      <w:pPr>
        <w:pStyle w:val="ListBullet"/>
        <w:spacing w:after="40" w:line="264" w:lineRule="auto"/>
      </w:pPr>
      <w:r>
        <w:t>tâp mesur hyblyg (tâp mesur teiliwr),</w:t>
      </w:r>
    </w:p>
    <w:p>
      <w:pPr>
        <w:pStyle w:val="ListBullet"/>
        <w:spacing w:after="40" w:line="264" w:lineRule="auto"/>
      </w:pPr>
      <w:r>
        <w:t>pren mesur neu bren mesur hirach/rheol plygu ar gyfer llinellau syth,</w:t>
      </w:r>
    </w:p>
    <w:p>
      <w:pPr>
        <w:pStyle w:val="ListBullet"/>
        <w:spacing w:after="40" w:line="264" w:lineRule="auto"/>
      </w:pPr>
      <w:r>
        <w:t>Os oes angen, pen a thaflen fesur ar gyfer dogfennu'r gwerthoedd yn uniongyrchol.</w:t>
      </w:r>
    </w:p>
    <w:p>
      <w:pPr>
        <w:keepNext/>
        <w:spacing w:after="20"/>
      </w:pPr>
      <w:r>
        <w:rPr>
          <w:b/>
        </w:rPr>
        <w:t>Os yn bosibl, dylai'r ci:</w:t>
      </w:r>
    </w:p>
    <w:p>
      <w:pPr>
        <w:pStyle w:val="ListBullet"/>
        <w:spacing w:after="40" w:line="264" w:lineRule="auto"/>
      </w:pPr>
      <w:r>
        <w:t>sefyll neu eistedd mewn amgylchedd tawel,</w:t>
      </w:r>
    </w:p>
    <w:p>
      <w:pPr>
        <w:pStyle w:val="ListBullet"/>
        <w:spacing w:after="40" w:line="264" w:lineRule="auto"/>
      </w:pPr>
      <w:r>
        <w:t>ddim yn dod yn union o frys neu sefyllfa gêm,</w:t>
      </w:r>
    </w:p>
    <w:p>
      <w:pPr>
        <w:pStyle w:val="ListBullet"/>
        <w:spacing w:after="40" w:line="264" w:lineRule="auto"/>
      </w:pPr>
      <w:r>
        <w:t>gallu cyffwrdd â'ch pen heb fynd i banig. Os mai prin y gellir cyffwrdd â’r ci ar y pen, mae hyn eisoes yn arwydd o’r angen am hyfforddiant ac o bosibl risg uwch (gweler y baneri coch yn adran 4.7). Mewn achosion o'r fath, efallai y bydd angen gweithio gyda hyfforddwr a/neu filfeddyg.</w:t>
      </w:r>
    </w:p>
    <w:p>
      <w:pPr>
        <w:pStyle w:val="Heading2"/>
      </w:pPr>
      <w:r>
        <w:t>4.3 Pwyntiau mesur ar y dalfa</w:t>
      </w:r>
    </w:p>
    <w:p>
      <w:pPr>
        <w:keepNext/>
      </w:pPr>
      <w:r>
        <w:t>Y sail ar gyfer dewis maint y fasged yw sawl mesuriad ar y trwyn a'r pen. Maent yn seiliedig ar gyfarwyddiadau mesur Caniseguros ("Guía de medidas").</w:t>
      </w:r>
    </w:p>
    <w:p>
      <w:pPr>
        <w:pStyle w:val="Heading3"/>
      </w:pPr>
      <w:r>
        <w:t>4.3.1 Dal hyd</w:t>
      </w:r>
    </w:p>
    <w:p>
      <w:pPr>
        <w:keepNext/>
      </w:pPr>
      <w:r>
        <w:t>Mae hyd y trwyn yn mesur y pellter o flaen y trwyn i'r man lle dylai'r trwyn ddod i ben - fel arfer ychydig cyn y llygaid. Cymerir mesuriadau ar hyd pen y trwyn (pont y trwyn).</w:t>
      </w:r>
    </w:p>
    <w:p>
      <w:pPr>
        <w:keepNext/>
        <w:spacing w:after="20"/>
      </w:pPr>
      <w:r>
        <w:rPr>
          <w:b/>
        </w:rPr>
        <w:t>Gweithdrefn:</w:t>
      </w:r>
    </w:p>
    <w:p>
      <w:pPr>
        <w:pStyle w:val="ListBullet"/>
        <w:spacing w:after="40" w:line="264" w:lineRule="auto"/>
      </w:pPr>
      <w:r>
        <w:t>Rhoddir y pren mesur neu'r tâp mesur ar flaen y trwyn.</w:t>
      </w:r>
    </w:p>
    <w:p>
      <w:pPr>
        <w:pStyle w:val="ListBullet"/>
        <w:spacing w:after="40" w:line="264" w:lineRule="auto"/>
      </w:pPr>
      <w:r>
        <w:t>Cymerir mesuriadau ar hyd pont y trwyn i'r pwynt lle dylai'r trwyn ddod i ben - fel arfer lle mae'r trwyn yn uno i'r pen, ychydig cyn y llygaid.</w:t>
      </w:r>
    </w:p>
    <w:p>
      <w:pPr>
        <w:pStyle w:val="ListBullet"/>
        <w:spacing w:after="40" w:line="264" w:lineRule="auto"/>
      </w:pPr>
      <w:r>
        <w:t>Mae'r gwerth yn cael ei gofnodi mewn centimetrau.</w:t>
      </w:r>
    </w:p>
    <w:p>
      <w:pPr>
        <w:pStyle w:val="Heading3"/>
      </w:pPr>
      <w:r>
        <w:t>4.3.2 Cwmpas dal</w:t>
      </w:r>
    </w:p>
    <w:p>
      <w:pPr>
        <w:keepNext/>
      </w:pPr>
      <w:r>
        <w:t>Mae cylchedd y dalfa yn hanfodol ar gyfer lled y trwyn. Mae'n cael ei fesur ar y rhan fwyaf trwchus o'r trwyn - fel arfer tua hanner ffordd rhwng blaen y trwyn a'r llygaid, lle mae'r trwyn ar ei gryfaf.</w:t>
      </w:r>
    </w:p>
    <w:p>
      <w:pPr>
        <w:keepNext/>
        <w:spacing w:after="20"/>
      </w:pPr>
      <w:r>
        <w:rPr>
          <w:b/>
        </w:rPr>
        <w:t>Gweithdrefn:</w:t>
      </w:r>
    </w:p>
    <w:p>
      <w:pPr>
        <w:pStyle w:val="ListBullet"/>
        <w:spacing w:after="40" w:line="264" w:lineRule="auto"/>
      </w:pPr>
      <w:r>
        <w:t>Mae'r ci yn cadw ei drwyn ar gau.</w:t>
      </w:r>
    </w:p>
    <w:p>
      <w:pPr>
        <w:pStyle w:val="ListBullet"/>
        <w:spacing w:after="40" w:line="264" w:lineRule="auto"/>
      </w:pPr>
      <w:r>
        <w:t>Rhoddir y tâp mesur unwaith o amgylch y trwyn heb wasgu'r geg yn ychwanegol.</w:t>
      </w:r>
    </w:p>
    <w:p>
      <w:pPr>
        <w:pStyle w:val="ListBullet"/>
        <w:spacing w:after="40" w:line="264" w:lineRule="auto"/>
      </w:pPr>
      <w:r>
        <w:t>Dylai'r tâp mesur ffitio'n glyd, ond heb ei dorri i mewn iddo.</w:t>
      </w:r>
    </w:p>
    <w:p>
      <w:pPr>
        <w:pStyle w:val="ListBullet"/>
        <w:spacing w:after="40" w:line="264" w:lineRule="auto"/>
      </w:pPr>
      <w:r>
        <w:t>Mae'r gwerth yn cael ei gofnodi mewn centimetrau. Bydd y maint hwn yn penderfynu yn ddiweddarach faint o le y mae'n rhaid i'r trwyn ei gynnig i'r blaen ac i'r ochr fel y gall y ci blino gyda'r trwyn ymlaen.</w:t>
      </w:r>
    </w:p>
    <w:p>
      <w:pPr>
        <w:pStyle w:val="Heading3"/>
      </w:pPr>
      <w:r>
        <w:t>4.3.3 Lled dal</w:t>
      </w:r>
    </w:p>
    <w:p>
      <w:pPr>
        <w:keepNext/>
      </w:pPr>
      <w:r>
        <w:t>Mae lled y muzzle yn darparu gwybodaeth am ba mor eang y mae angen i'r trwyn fod yn yr ardal flaen. Mae'n cael ei fesur ar draws y rhan ehangaf o'r trwyn (o'r chwith i'r dde).</w:t>
      </w:r>
    </w:p>
    <w:p>
      <w:pPr>
        <w:keepNext/>
        <w:spacing w:after="20"/>
      </w:pPr>
      <w:r>
        <w:rPr>
          <w:b/>
        </w:rPr>
        <w:t>Gweithdrefn:</w:t>
      </w:r>
    </w:p>
    <w:p>
      <w:pPr>
        <w:pStyle w:val="ListBullet"/>
        <w:spacing w:after="40" w:line="264" w:lineRule="auto"/>
      </w:pPr>
      <w:r>
        <w:t>Rhoddir pren mesur neu dâp mesur ar draws y trwyn yn y man lle mae'r trwyn yn lletaf.</w:t>
      </w:r>
    </w:p>
    <w:p>
      <w:pPr>
        <w:pStyle w:val="ListBullet"/>
        <w:spacing w:after="40" w:line="264" w:lineRule="auto"/>
      </w:pPr>
      <w:r>
        <w:t>Mae'r gwerth yn cael ei gofnodi mewn centimetrau. Mae lled y trwyn yn arbennig o bwysig i gŵn â trwyn llydan iawn (e.e. Molossers, cŵn gwrywaidd llydan), fel nad yw'r trwyn yn mynd yn rhy gyfyngol ar yr ochrau.</w:t>
      </w:r>
    </w:p>
    <w:p>
      <w:pPr>
        <w:pStyle w:val="Heading3"/>
      </w:pPr>
      <w:r>
        <w:t>4.3.4 Hyd pen / cyfran pen</w:t>
      </w:r>
    </w:p>
    <w:p>
      <w:pPr>
        <w:keepNext/>
      </w:pPr>
      <w:r>
        <w:t>Gall fod yn ddefnyddiol hefyd i gofnodi'r pellter o'r stop (pontio rhwng talcen a phont y trwyn) i gefn y pen. Mae hyd y pen hwn yn helpu i amcangyfrif pa mor bell y gall y trwyn ymestyn tuag at y pen heb darfu ar y llygaid.</w:t>
      </w:r>
    </w:p>
    <w:p>
      <w:pPr>
        <w:pStyle w:val="Heading3"/>
      </w:pPr>
      <w:r>
        <w:t>4.3.5 Achos arbennig: Ymwthio allan ên isaf</w:t>
      </w:r>
    </w:p>
    <w:p>
      <w:pPr>
        <w:keepNext/>
      </w:pPr>
      <w:r>
        <w:t>Ar gyfer cŵn sydd â gên isaf ymwthiol (e.e. llawer o fridiau Molosiaid neu fridiau brachycephalic) rhaid addasu’r mesuriad. Yma mae hyd y dalfa yn cael ei fesur fel hyn,</w:t>
      </w:r>
    </w:p>
    <w:p>
      <w:pPr/>
      <w:r>
        <w:t>bod yr ên isaf sy'n ymwthio allan yn cael ei gymryd i ystyriaeth.</w:t>
      </w:r>
    </w:p>
    <w:p>
      <w:pPr>
        <w:keepNext/>
        <w:spacing w:after="20"/>
      </w:pPr>
      <w:r>
        <w:rPr>
          <w:b/>
        </w:rPr>
        <w:t>Gweithdrefn:</w:t>
      </w:r>
    </w:p>
    <w:p>
      <w:pPr>
        <w:pStyle w:val="ListBullet"/>
        <w:spacing w:after="40" w:line="264" w:lineRule="auto"/>
      </w:pPr>
      <w:r>
        <w:t>Cymerir mesuriadau o flaen y trwyn i'r pwynt lle mae'r ên isaf yn ymwthio bellaf.</w:t>
      </w:r>
    </w:p>
    <w:p>
      <w:pPr>
        <w:pStyle w:val="ListBullet"/>
        <w:spacing w:after="40" w:line="264" w:lineRule="auto"/>
      </w:pPr>
      <w:r>
        <w:t>Fel rheol, mae tua hanner centimedr (0.5 cm) yn cael ei ychwanegu at y gwerth hwn fel ymyl ychwanegol. Mae hyn yn sicrhau nad yw'r trwyn yn pinsio neu'n rhuthro'r ên isaf sy'n ymwthio allan yn y blaen yn barhaol.</w:t>
      </w:r>
    </w:p>
    <w:p>
      <w:pPr>
        <w:pStyle w:val="Heading3"/>
      </w:pPr>
      <w:r>
        <w:t>4.3.6 Ffactor pantio (ffactor 1.5 / 1.3-1.4)</w:t>
      </w:r>
    </w:p>
    <w:p>
      <w:pPr>
        <w:keepNext/>
      </w:pPr>
      <w:r>
        <w:t>Er mwyn i gŵn drewi mewn trwyn, rhaid i'r trwyn fod â digon o ddyfnder a chwmpas. Canllaw profedig yw'r hyn a elwir yn ffactor pantio.</w:t>
      </w:r>
    </w:p>
    <w:p>
      <w:pPr>
        <w:keepNext/>
        <w:spacing w:after="20"/>
      </w:pPr>
      <w:r>
        <w:rPr>
          <w:b/>
        </w:rPr>
        <w:t>Egwyddor sylfaenol:</w:t>
      </w:r>
    </w:p>
    <w:p>
      <w:pPr>
        <w:pStyle w:val="ListBullet"/>
        <w:spacing w:after="40" w:line="264" w:lineRule="auto"/>
      </w:pPr>
      <w:r>
        <w:t>Cymerwch gylchedd mesuredig y dalfa (ceg gaeedig).</w:t>
      </w:r>
    </w:p>
    <w:p>
      <w:pPr>
        <w:pStyle w:val="ListBullet"/>
        <w:spacing w:after="40" w:line="264" w:lineRule="auto"/>
      </w:pPr>
      <w:r>
        <w:t>Er mwyn cael y rhyddid angenrheidiol rhag pantio, cyfrifwch tua 1.5 gwaith y cylchedd hwn fel y gofod targed yn y trwyn. Mae ffactor o 1.5 fel arfer yn sicrhau bod digon o le i’r ci agor ei geg a sticio ei dafod. Yn ymarferol, gall ffactor o 1.3 i 1.4 fod yn ddigon weithiau ar gyfer cŵn bach iawn, gan fod eu dalfeydd yn aml yn llai a bod y pellteroedd absoliwt a deithir yn fyrrach. Mae profiad ac edrychiad beirniadol ar siâp y pen a'r trwyn unigol yn bwysig yma.</w:t>
      </w:r>
    </w:p>
    <w:p>
      <w:pPr>
        <w:pStyle w:val="Heading2"/>
      </w:pPr>
      <w:r>
        <w:t>4.4 Mesur a chynllunio hyd y gwregys</w:t>
      </w:r>
    </w:p>
    <w:p>
      <w:pPr>
        <w:keepNext/>
      </w:pPr>
      <w:r>
        <w:t>Yn ogystal â'r fasged ei hun, mae'r strapiau'n hanfodol i ffit, diogelwch a chysur y trwyn. Maent bob amser yn cael eu mesur ar y ci ac yna eu haddasu neu eu haddasu yn unol â hynny ar y trwyn.</w:t>
      </w:r>
    </w:p>
    <w:p>
      <w:pPr>
        <w:pStyle w:val="Heading3"/>
      </w:pPr>
      <w:r>
        <w:t>4.4.1 Gwregys gwddf</w:t>
      </w:r>
    </w:p>
    <w:p>
      <w:pPr>
        <w:keepNext/>
      </w:pPr>
      <w:r>
        <w:t>Mae'r necklatch yn rhedeg o un gwaelod isaf y glust o dan y gwddf i waelod isaf arall y glust. Mae'n atal y trwyn rhag llithro i fyny tuag at y llygaid, ond rhaid iddo beidio â phwyso ar y laryncs na thagu.</w:t>
      </w:r>
    </w:p>
    <w:p>
      <w:pPr>
        <w:keepNext/>
        <w:spacing w:after="20"/>
      </w:pPr>
      <w:r>
        <w:rPr>
          <w:b/>
        </w:rPr>
        <w:t>Gweithdrefn:</w:t>
      </w:r>
    </w:p>
    <w:p>
      <w:pPr>
        <w:pStyle w:val="ListBullet"/>
        <w:spacing w:after="40" w:line="264" w:lineRule="auto"/>
      </w:pPr>
      <w:r>
        <w:t>Gyda'r ci yn sefyll, mesurwch gyda'r tâp mesur o waelod isaf y glust chwith o dan y gwddf i waelod isaf y glust dde.</w:t>
      </w:r>
    </w:p>
    <w:p>
      <w:pPr>
        <w:pStyle w:val="ListBullet"/>
        <w:spacing w:after="40" w:line="264" w:lineRule="auto"/>
      </w:pPr>
      <w:r>
        <w:t>Dylai'r tâp mesur redeg lle bydd y glicied gwddf yn gorwedd yn ddiweddarach - ychydig y tu ôl i'r laryncs, nid yn uniongyrchol ar yr ardal sensitif.</w:t>
      </w:r>
    </w:p>
    <w:p>
      <w:pPr>
        <w:pStyle w:val="ListBullet"/>
        <w:spacing w:after="40" w:line="264" w:lineRule="auto"/>
      </w:pPr>
      <w:r>
        <w:t>Mae'r gwerth mesuredig yn ganllaw ar gyfer hyd y gwregys dilynol.</w:t>
      </w:r>
    </w:p>
    <w:p>
      <w:pPr>
        <w:pStyle w:val="Heading3"/>
      </w:pPr>
      <w:r>
        <w:t>4.4.2 Strapiau gwddf/cau</w:t>
      </w:r>
    </w:p>
    <w:p>
      <w:pPr>
        <w:keepNext/>
      </w:pPr>
      <w:r>
        <w:t>Mae'r gwddf neu'r strap cau yn rhedeg y tu ôl i'r clustiau, o un gwaelod isaf y glust i'r llall, yn union y tu ôl i do'r benglog. Dyma lle mae'r prif glymwr sy'n dal y muzzle i'r pen wedi'i leoli.</w:t>
      </w:r>
    </w:p>
    <w:p>
      <w:pPr>
        <w:keepNext/>
        <w:spacing w:after="20"/>
      </w:pPr>
      <w:r>
        <w:rPr>
          <w:b/>
        </w:rPr>
        <w:t>Gweithdrefn:</w:t>
      </w:r>
    </w:p>
    <w:p>
      <w:pPr>
        <w:pStyle w:val="ListBullet"/>
        <w:spacing w:after="40" w:line="264" w:lineRule="auto"/>
      </w:pPr>
      <w:r>
        <w:t>Mesurwch o waelod y glust y tu ôl i'r pen i waelod y glust arall.</w:t>
      </w:r>
    </w:p>
    <w:p>
      <w:pPr>
        <w:pStyle w:val="ListBullet"/>
        <w:spacing w:after="40" w:line="264" w:lineRule="auto"/>
      </w:pPr>
      <w:r>
        <w:t>Mae'r tâp mesur wedi'i leoli lle bydd y strap cau yn rhedeg yn ddiweddarach - yn union y tu ôl i'r clustiau, heb fod yn rhy bell i lawr y gwddf.</w:t>
      </w:r>
    </w:p>
    <w:p>
      <w:pPr>
        <w:pStyle w:val="ListBullet"/>
        <w:spacing w:after="40" w:line="264" w:lineRule="auto"/>
      </w:pPr>
      <w:r>
        <w:t>Defnyddir y gwerth fel sail ar gyfer hyd y strap, ynghyd â rhywfaint o ryddid i'r bwcl.</w:t>
      </w:r>
    </w:p>
    <w:p>
      <w:pPr>
        <w:pStyle w:val="Heading3"/>
      </w:pPr>
      <w:r>
        <w:t>4.4.3 Strap uwchben</w:t>
      </w:r>
    </w:p>
    <w:p>
      <w:pPr>
        <w:keepNext/>
      </w:pPr>
      <w:r>
        <w:t>Ni ddefnyddir y strap uwchben yn bennaf i atal stripio, ond yn hytrach i godi blaen y trwyn ychydig - yn enwedig ar gŵn â thrwyn uchel (e.e. Boxer) fel nad yw'r fasged yn gorwedd yn uniongyrchol ar bont y trwyn neu sbwng y trwyn.</w:t>
      </w:r>
    </w:p>
    <w:p>
      <w:pPr>
        <w:keepNext/>
        <w:spacing w:after="20"/>
      </w:pPr>
      <w:r>
        <w:rPr>
          <w:b/>
        </w:rPr>
        <w:t>Gweithdrefn ar gyfer pennu hyd:</w:t>
      </w:r>
    </w:p>
    <w:p>
      <w:pPr>
        <w:pStyle w:val="ListBullet"/>
        <w:spacing w:after="40" w:line="264" w:lineRule="auto"/>
      </w:pPr>
      <w:r>
        <w:t>Y man cychwyn yw ardal flaen uchaf y fasged wifren ar ardal y trwyn - h.y. y darn sydd o flaen y llygaid.</w:t>
      </w:r>
    </w:p>
    <w:p>
      <w:pPr>
        <w:pStyle w:val="ListBullet"/>
        <w:spacing w:after="40" w:line="264" w:lineRule="auto"/>
      </w:pPr>
      <w:r>
        <w:t>Oddi yno, mesurwch ar hyd y llinell ddychmygol rhwng y llygaid dros y pen hyd at a chan gynnwys lled y strap cau.</w:t>
      </w:r>
    </w:p>
    <w:p>
      <w:pPr>
        <w:pStyle w:val="ListBullet"/>
        <w:spacing w:after="40" w:line="264" w:lineRule="auto"/>
      </w:pPr>
      <w:r>
        <w:t>Mae hyn yn pennu hyd y strap uwchben er mwyn codi'r fasged yn hawdd heb straenio'r pen.</w:t>
      </w:r>
    </w:p>
    <w:p>
      <w:pPr>
        <w:pStyle w:val="Heading3"/>
      </w:pPr>
      <w:r>
        <w:t>4.4.4 Coler diogelwch</w:t>
      </w:r>
    </w:p>
    <w:p>
      <w:pPr>
        <w:keepNext/>
      </w:pPr>
      <w:r>
        <w:t>Mae'r coler diogelwch yn goler ar wahân sydd wedi'i chysylltu â'r trwyn trwy gysylltwyr. Y bwriad yw atal y ci rhag gallu tynnu'r trwyn yn llwyr. Pwysig: Nid yw'r dennyn byth ynghlwm wrth y coler hwn - mae'n gweithredu fel stopiwr, nid fel coler plwm.</w:t>
      </w:r>
    </w:p>
    <w:p>
      <w:pPr>
        <w:keepNext/>
        <w:spacing w:after="20"/>
      </w:pPr>
      <w:r>
        <w:rPr>
          <w:b/>
        </w:rPr>
        <w:t>Gweithdrefn ar gyfer pennu hyd:</w:t>
      </w:r>
    </w:p>
    <w:p>
      <w:pPr>
        <w:pStyle w:val="ListBullet"/>
        <w:spacing w:after="40" w:line="264" w:lineRule="auto"/>
      </w:pPr>
      <w:r>
        <w:t>Cymerir y mesuriad yn uniongyrchol ar ben uchaf, ymyl uchaf y gwddf, yn gymharol agos y tu ôl i'r clustiau.</w:t>
      </w:r>
    </w:p>
    <w:p>
      <w:pPr>
        <w:pStyle w:val="ListBullet"/>
        <w:spacing w:after="40" w:line="264" w:lineRule="auto"/>
      </w:pPr>
      <w:r>
        <w:t>Mae'r tâp mesur yn rhedeg lle bydd y coler diogelwch yn eistedd yn ddiweddarach - yn gymharol uchel i fyny, yn dynnach na choler arferol, ond heb dagu.</w:t>
      </w:r>
    </w:p>
    <w:p>
      <w:pPr>
        <w:pStyle w:val="ListBullet"/>
        <w:spacing w:after="40" w:line="264" w:lineRule="auto"/>
      </w:pPr>
      <w:r>
        <w:t>Defnyddir y gwerth i addasu'r coler diogelwch. Caiff hwn ei gyplysu'n ddiweddarach â'r trwyn gan ddefnyddio strapiau byr neu gysylltwyr.</w:t>
      </w:r>
    </w:p>
    <w:p>
      <w:pPr>
        <w:pStyle w:val="Heading2"/>
      </w:pPr>
      <w:r>
        <w:t>4.5 Padiau trwyn ac amrywiadau</w:t>
      </w:r>
    </w:p>
    <w:p>
      <w:pPr>
        <w:keepNext/>
      </w:pPr>
      <w:r>
        <w:t>Mae padiau trwyn yn amddiffyn pont y trwyn rhag pwysau ac yn dosbarthu'r wyneb cyswllt. Mae caniseguros yn defnyddio padiau trwyn wedi'u haddasu'n unigol wedi'u gwneud o ewyn sy'n addas i'w defnyddio yn yr awyr agored.</w:t>
      </w:r>
    </w:p>
    <w:p>
      <w:pPr>
        <w:keepNext/>
        <w:spacing w:after="20"/>
      </w:pPr>
      <w:r>
        <w:rPr>
          <w:b/>
        </w:rPr>
        <w:t>Amrywiadau pwysig:</w:t>
      </w:r>
    </w:p>
    <w:p>
      <w:pPr>
        <w:pStyle w:val="ListBullet"/>
        <w:spacing w:after="40" w:line="264" w:lineRule="auto"/>
      </w:pPr>
      <w:r>
        <w:t>padiau trwyn cul - ar gyfer cŵn heb fawr o le rhwng y llygaid a phont y trwyn,</w:t>
      </w:r>
    </w:p>
    <w:p>
      <w:pPr>
        <w:pStyle w:val="ListBullet"/>
        <w:spacing w:after="40" w:line="264" w:lineRule="auto"/>
      </w:pPr>
      <w:r>
        <w:t>padiau trwyn arferol - amrywiad safonol ar gyfer llawer o gŵn,</w:t>
      </w:r>
    </w:p>
    <w:p>
      <w:pPr>
        <w:pStyle w:val="ListBullet"/>
        <w:spacing w:after="40" w:line="264" w:lineRule="auto"/>
      </w:pPr>
      <w:r>
        <w:t>Ymestyn padiau trwyn - ymestyn y trwyn ychydig yn ôl, cynyddu'r arwyneb cyswllt a chreu mwy o le rhwng y trwyn a'r fasged.</w:t>
      </w:r>
    </w:p>
    <w:p>
      <w:pPr/>
      <w:r>
        <w:t>Gall ymestyn padiau trwyn helpu os yw'r trwyn yn dynn neu os yw pont y trwyn yn sensitif iawn. Maent wedi'u haddasu ar gyfer pob model.</w:t>
      </w:r>
    </w:p>
    <w:p>
      <w:pPr>
        <w:pStyle w:val="Heading2"/>
      </w:pPr>
      <w:r>
        <w:t>4.6 Dogfennaeth a dogfennaeth ffotograffau</w:t>
      </w:r>
    </w:p>
    <w:p>
      <w:pPr>
        <w:keepNext/>
      </w:pPr>
      <w:r>
        <w:t>Dylid cofnodi pob gwerth mesuredig yn uniongyrchol mewn protocol mesur (e.e. taflen fesur Caniseguros). Mae dogfennaeth ffotograffau hefyd yn ddefnyddiol iawn.</w:t>
      </w:r>
    </w:p>
    <w:p>
      <w:pPr>
        <w:keepNext/>
        <w:spacing w:after="20"/>
      </w:pPr>
      <w:r>
        <w:rPr>
          <w:b/>
        </w:rPr>
        <w:t>Argymhelliad:</w:t>
      </w:r>
    </w:p>
    <w:p>
      <w:pPr>
        <w:pStyle w:val="ListBullet"/>
        <w:spacing w:after="40" w:line="264" w:lineRule="auto"/>
      </w:pPr>
      <w:r>
        <w:t>Golygfa ochr o'r ci yn mesur hyd y trwyn (tâp mesur yn weladwy).</w:t>
      </w:r>
    </w:p>
    <w:p>
      <w:pPr>
        <w:pStyle w:val="ListBullet"/>
        <w:spacing w:after="40" w:line="264" w:lineRule="auto"/>
      </w:pPr>
      <w:r>
        <w:t>Golygfa flaen yn ystod mesur cylchedd (mesur tâp yn weladwy).</w:t>
      </w:r>
    </w:p>
    <w:p>
      <w:pPr>
        <w:pStyle w:val="ListBullet"/>
        <w:spacing w:after="40" w:line="264" w:lineRule="auto"/>
      </w:pPr>
      <w:r>
        <w:t>Dewisol: Llun o'r pen heb y trwyn ar gyfer asesu siâp yn ddiweddarach. Mae'r lluniau hyn yn cael eu neilltuo i'r protocol a gallant ddarparu gwybodaeth werthfawr ar gyfer addasiadau diweddarach, cwynion neu addasiadau dilynol.</w:t>
      </w:r>
    </w:p>
    <w:p>
      <w:pPr>
        <w:pStyle w:val="Heading2"/>
      </w:pPr>
      <w:r>
        <w:t>4.7 Baneri coch wrth fesur</w:t>
      </w:r>
    </w:p>
    <w:p>
      <w:pPr>
        <w:keepNext/>
      </w:pPr>
      <w:r>
        <w:t>Dylai rhai arsylwadau yn ystod y mesuriad dynnu sylw'r ymgynghorwyr</w:t>
      </w:r>
    </w:p>
    <w:p>
      <w:pPr>
        <w:keepNext/>
        <w:spacing w:after="20"/>
      </w:pPr>
      <w:r>
        <w:rPr>
          <w:b/>
        </w:rPr>
        <w:t>deffro yn arbennig:</w:t>
      </w:r>
    </w:p>
    <w:p>
      <w:pPr>
        <w:pStyle w:val="ListBullet"/>
        <w:spacing w:after="40" w:line="264" w:lineRule="auto"/>
      </w:pPr>
      <w:r>
        <w:t>Mae'r ci yn gwrthod cael ei gyffwrdd ar ei ben o gwbl ac yn dangos panig neu straen enfawr.</w:t>
      </w:r>
    </w:p>
    <w:p>
      <w:pPr>
        <w:pStyle w:val="ListBullet"/>
        <w:spacing w:after="40" w:line="264" w:lineRule="auto"/>
      </w:pPr>
      <w:r>
        <w:t>Mae'r pen yn ymddangos yn amlwg yn anghymesur (un ochr wedi'i siapio'n wahanol i'r llall).</w:t>
      </w:r>
    </w:p>
    <w:p>
      <w:pPr>
        <w:pStyle w:val="ListBullet"/>
        <w:spacing w:after="40" w:line="264" w:lineRule="auto"/>
      </w:pPr>
      <w:r>
        <w:t>Mae hen bwyntiau gwasgu o muzzles blaenorol eisoes yn weladwy (smotiau moel, creithiau, croen afliwiedig, mannau tewychu). Dylid nodi pwyntiau o'r fath yn y cofnodion. Yn dibynnu ar y canfyddiadau, mae'n gwneud synnwyr hefyd i gynnwys milfeddygon neu hyfforddwyr cyn defnyddio trwyn yn ddwys.</w:t>
      </w:r>
    </w:p>
    <w:p>
      <w:pPr>
        <w:pStyle w:val="Heading2"/>
      </w:pPr>
      <w:r>
        <w:t>4.8 Datganiadau allweddol Modiwl 4</w:t>
      </w:r>
    </w:p>
    <w:p>
      <w:pPr>
        <w:pStyle w:val="ListBullet"/>
        <w:spacing w:after="40" w:line="264" w:lineRule="auto"/>
      </w:pPr>
      <w:r>
        <w:t>Mae ffit da yn dechrau gyda mesuriad manwl gywir - nid dynodiadau brid.</w:t>
      </w:r>
    </w:p>
    <w:p>
      <w:pPr>
        <w:pStyle w:val="ListBullet"/>
        <w:spacing w:after="40" w:line="264" w:lineRule="auto"/>
      </w:pPr>
      <w:r>
        <w:t>Mae hyd y trwyn, cylchedd y trwyn, lled y trwyn a maint y pen yn pennu pa fodel a maint sy'n ffitio.</w:t>
      </w:r>
    </w:p>
    <w:p>
      <w:pPr>
        <w:pStyle w:val="ListBullet"/>
        <w:spacing w:after="40" w:line="264" w:lineRule="auto"/>
      </w:pPr>
      <w:r>
        <w:t>Mae'r ffactor pantio (tua 1.5 gwaith cylchedd y trwyn, o bosibl 1.3-1.4 ar gyfer cŵn bach iawn) yn sicrhau digon o ryddid rhag pantio.</w:t>
      </w:r>
    </w:p>
    <w:p>
      <w:pPr>
        <w:pStyle w:val="ListBullet"/>
        <w:spacing w:after="40" w:line="264" w:lineRule="auto"/>
      </w:pPr>
      <w:r>
        <w:t>Mae strapiau (strap gwddf, strap gwddf, strap uwchben, coler diogelwch) yn cael eu mesur ar y ci a'u haddasu'n unigol.</w:t>
      </w:r>
    </w:p>
    <w:p>
      <w:pPr>
        <w:pStyle w:val="ListBullet"/>
        <w:spacing w:after="40" w:line="264" w:lineRule="auto"/>
      </w:pPr>
      <w:r>
        <w:t>Gall padiau trwyn leihau pwysau, "ymestyn" y trwyn a diogelu trwynau sensitif.</w:t>
      </w:r>
    </w:p>
    <w:p>
      <w:pPr>
        <w:pStyle w:val="ListBullet"/>
        <w:spacing w:after="40" w:line="264" w:lineRule="auto"/>
      </w:pPr>
      <w:r>
        <w:t>Mae dogfennau dogfennaeth a llun yn orfodol; rhaid cymryd baneri coch o ddifrif a'u hegluro ymhellach os oes angen.</w:t>
      </w:r>
    </w:p>
    <w:p>
      <w:pPr>
        <w:pStyle w:val="Heading1"/>
      </w:pPr>
      <w:r>
        <w:t>MODIWL 5 - Y ffit perffaith: ffitiad, rhestr wirio ac addasrwydd i'w ddefnyddio bob dydd</w:t>
      </w:r>
    </w:p>
    <w:p>
      <w:pPr>
        <w:pStyle w:val="Heading2"/>
      </w:pPr>
      <w:r>
        <w:t>5.0 Amcan y modiwl</w:t>
      </w:r>
    </w:p>
    <w:p>
      <w:pPr>
        <w:keepNext/>
        <w:spacing w:after="20"/>
      </w:pPr>
      <w:r>
        <w:rPr>
          <w:b/>
        </w:rPr>
        <w:t>Ar ôl y modiwl hwn, gall cyfranogwyr:</w:t>
      </w:r>
    </w:p>
    <w:p>
      <w:pPr>
        <w:pStyle w:val="ListBullet"/>
        <w:spacing w:after="40" w:line="264" w:lineRule="auto"/>
      </w:pPr>
      <w:r>
        <w:t>gwisgo trwyn yn gywir a'i addasu'n raddol,</w:t>
      </w:r>
    </w:p>
    <w:p>
      <w:pPr>
        <w:pStyle w:val="ListBullet"/>
        <w:spacing w:after="40" w:line="264" w:lineRule="auto"/>
      </w:pPr>
      <w:r>
        <w:t>asesu'r ffit gan ddefnyddio rhestr wirio strwythuredig,</w:t>
      </w:r>
    </w:p>
    <w:p>
      <w:pPr>
        <w:pStyle w:val="ListBullet"/>
        <w:spacing w:after="40" w:line="264" w:lineRule="auto"/>
      </w:pPr>
      <w:r>
        <w:t>Adnabod arwyddion problem pwysig (pwysau, llithro, rhy ychydig o ryddid pantio),</w:t>
      </w:r>
    </w:p>
    <w:p>
      <w:pPr>
        <w:pStyle w:val="ListBullet"/>
        <w:spacing w:after="40" w:line="264" w:lineRule="auto"/>
      </w:pPr>
      <w:r>
        <w:t>Rhoi rhestr wirio syml bob dydd i ddeiliaid a gwiriad 5 eiliad,</w:t>
      </w:r>
    </w:p>
    <w:p>
      <w:pPr>
        <w:pStyle w:val="ListBullet"/>
        <w:spacing w:after="40" w:line="264" w:lineRule="auto"/>
      </w:pPr>
      <w:r>
        <w:t>Penderfynwch yn synhwyrol pryd mae angen newid model neu faint.</w:t>
      </w:r>
    </w:p>
    <w:p>
      <w:pPr>
        <w:pStyle w:val="Heading2"/>
      </w:pPr>
      <w:r>
        <w:t>5.1 Paratoi ar gyfer y ffitiad</w:t>
      </w:r>
    </w:p>
    <w:p>
      <w:pPr>
        <w:keepNext/>
      </w:pPr>
      <w:r>
        <w:t>Nid dim ond pan fyddwch chi'n rhoi'r trwyn ymlaen y mae ffitiad da yn dechrau, ond yn hytrach wrth baratoi. Y nod yw i'r ci aros mor ddigynnwrf ac ymlaciol â phosibl a bod y perchennog yn gallu deall yr hyn sy'n digwydd gam wrth gam.</w:t>
      </w:r>
    </w:p>
    <w:p>
      <w:pPr>
        <w:keepNext/>
        <w:spacing w:after="20"/>
      </w:pPr>
      <w:r>
        <w:rPr>
          <w:b/>
        </w:rPr>
        <w:t>Cyn ceisio, dylid egluro'r canlynol:</w:t>
      </w:r>
    </w:p>
    <w:p>
      <w:pPr>
        <w:pStyle w:val="ListBullet"/>
        <w:spacing w:after="40" w:line="264" w:lineRule="auto"/>
      </w:pPr>
      <w:r>
        <w:t>a oes gan y ci brofiad muzzle eisoes (cadarnhaol neu negyddol),</w:t>
      </w:r>
    </w:p>
    <w:p>
      <w:pPr>
        <w:pStyle w:val="ListBullet"/>
        <w:spacing w:after="40" w:line="264" w:lineRule="auto"/>
      </w:pPr>
      <w:r>
        <w:t>a oes poen, salwch neu anaf diweddar ar hyn o bryd,</w:t>
      </w:r>
    </w:p>
    <w:p>
      <w:pPr>
        <w:pStyle w:val="ListBullet"/>
        <w:spacing w:after="40" w:line="264" w:lineRule="auto"/>
      </w:pPr>
      <w:r>
        <w:t>a yw'r ci wedi'i ddiogelu'n ddigonol yn y sefyllfa (les, helpwr os oes angen). Dylai'r trwyn ei hun gael ei addasu'n fras i hyd strap sy'n debygol o fod yn addas cyn rhoi cynnig arno fel nad oes rhaid i'r ci fod yn ffidil yn ormodol wrth wneud hynny.</w:t>
      </w:r>
    </w:p>
    <w:p>
      <w:pPr>
        <w:pStyle w:val="Heading2"/>
      </w:pPr>
      <w:r>
        <w:t>5.2 Creu cam wrth gam</w:t>
      </w:r>
    </w:p>
    <w:p>
      <w:pPr>
        <w:keepNext/>
      </w:pPr>
      <w:r>
        <w:t>Dylai'r tocio fod mor dawel ac arferol â phosibl. Po leiaf prysur fydd y trin, y mwyaf ymlaciol fydd y ci fel arfer.</w:t>
      </w:r>
    </w:p>
    <w:p>
      <w:pPr>
        <w:keepNext/>
        <w:spacing w:after="20"/>
      </w:pPr>
      <w:r>
        <w:rPr>
          <w:b/>
        </w:rPr>
        <w:t>Gweithdrefn nodweddiadol:</w:t>
      </w:r>
    </w:p>
    <w:p>
      <w:pPr>
        <w:pStyle w:val="ListBullet"/>
        <w:spacing w:after="40" w:line="264" w:lineRule="auto"/>
      </w:pPr>
      <w:r>
        <w:t>Gofynnwch i'r ci sefyll neu eistedd yn ddiogel.</w:t>
      </w:r>
    </w:p>
    <w:p>
      <w:pPr>
        <w:pStyle w:val="ListBullet"/>
        <w:spacing w:after="40" w:line="264" w:lineRule="auto"/>
      </w:pPr>
      <w:r>
        <w:t>Ar y dechrau dangoswch y trwyn a gadewch iddo arogli'n fyr (os yw'r ci yn caniatáu hynny).</w:t>
      </w:r>
    </w:p>
    <w:p>
      <w:pPr>
        <w:pStyle w:val="ListBullet"/>
        <w:spacing w:after="40" w:line="264" w:lineRule="auto"/>
      </w:pPr>
      <w:r>
        <w:t>Arweiniwch y fasged yn dawel i'r ddalfa o'r tu blaen a thywyswch y dalfa yn ofalus i'r fasged.</w:t>
      </w:r>
    </w:p>
    <w:p>
      <w:pPr>
        <w:pStyle w:val="ListBullet"/>
        <w:spacing w:after="40" w:line="264" w:lineRule="auto"/>
      </w:pPr>
      <w:r>
        <w:t>Daliwch y fasged yn ei lle gydag un llaw a chau'r strap gwddf y tu ôl i'ch clustiau gyda'r llall.</w:t>
      </w:r>
    </w:p>
    <w:p>
      <w:pPr>
        <w:pStyle w:val="ListBullet"/>
        <w:spacing w:after="40" w:line="264" w:lineRule="auto"/>
      </w:pPr>
      <w:r>
        <w:t>Caewch y necklatch a'i addasu fel ei fod yn gefnogol ond nid yn tagu.</w:t>
      </w:r>
    </w:p>
    <w:p>
      <w:pPr>
        <w:pStyle w:val="ListBullet"/>
        <w:spacing w:after="40" w:line="264" w:lineRule="auto"/>
      </w:pPr>
      <w:r>
        <w:t>Caewch ac addaswch y strap uwchben (os yw'n bresennol) os yw'r trwyn yn gorwedd ar y trwyn.</w:t>
      </w:r>
    </w:p>
    <w:p>
      <w:pPr>
        <w:pStyle w:val="ListBullet"/>
        <w:spacing w:after="40" w:line="264" w:lineRule="auto"/>
      </w:pPr>
      <w:r>
        <w:t>Yn olaf, ail-addaswch bob strap eto heb eu “tynnu” yn gyson.</w:t>
      </w:r>
    </w:p>
    <w:p>
      <w:pPr/>
      <w:r>
        <w:t>Pwysig: Mae argraffiadau cyntaf yn cyfrif. Os yn bosibl, dylai'r ci fod wedi cael ei gyflwyno i deimlad y trwyn ymlaen llaw (gweler Modiwl 6 - Hyfforddiant Muzzle).</w:t>
      </w:r>
    </w:p>
    <w:p>
      <w:pPr>
        <w:pStyle w:val="Heading2"/>
      </w:pPr>
      <w:r>
        <w:t>5.3 Rhestr wirio “ffit perffaith”.</w:t>
      </w:r>
    </w:p>
    <w:p>
      <w:pPr>
        <w:keepNext/>
      </w:pPr>
      <w:r>
        <w:t>Ar ôl ei roi ymlaen, caiff ei wirio'n systematig a yw'r trwyn yn cyd-fynd yn dda. Mae'r pwyntiau canlynol yn ffurfio rhestr wirio graidd ar gyfer cynghorwyr a gellir eu defnyddio'n ddiweddarach ar ffurf symlach fel taflen i berchnogion.</w:t>
      </w:r>
    </w:p>
    <w:p>
      <w:pPr>
        <w:pStyle w:val="Heading3"/>
      </w:pPr>
      <w:r>
        <w:t>5.3.1 Maes golwg a llygaid</w:t>
      </w:r>
    </w:p>
    <w:p>
      <w:pPr>
        <w:keepNext/>
      </w:pPr>
      <w:r>
        <w:t>Ni ddylai'r trwyn gyfyngu'n afresymol ar faes golwg y ci na phwyso i'r llygaid.</w:t>
      </w:r>
    </w:p>
    <w:p>
      <w:pPr>
        <w:keepNext/>
        <w:spacing w:after="20"/>
      </w:pPr>
      <w:r>
        <w:rPr>
          <w:b/>
        </w:rPr>
        <w:t>Gwiriwch:</w:t>
      </w:r>
    </w:p>
    <w:p>
      <w:pPr>
        <w:pStyle w:val="ListBullet"/>
        <w:spacing w:after="40" w:line="264" w:lineRule="auto"/>
      </w:pPr>
      <w:r>
        <w:t>Edrych o'r tu blaen: Ydy'r ddau lygad yn weladwy ac yn rhydd?</w:t>
      </w:r>
    </w:p>
    <w:p>
      <w:pPr>
        <w:pStyle w:val="ListBullet"/>
        <w:spacing w:after="40" w:line="264" w:lineRule="auto"/>
      </w:pPr>
      <w:r>
        <w:t>Gwiriwch o'r ochr: Onid yw ymyl uchaf y fasged yn uniongyrchol neu'n barhaol yn yr ardal eyelid? Os yw'r fasged yn eistedd yn rhy uchel ac yn llithro i ardal y llygad, gall strap gwddf neu strap uwchben wedi'i addasu'n gywir helpu i sefydlogi'r fasged ychydig yn is.</w:t>
      </w:r>
    </w:p>
    <w:p>
      <w:pPr>
        <w:pStyle w:val="Heading3"/>
      </w:pPr>
      <w:r>
        <w:t>5.3.2 Trwyn a phont y trwyn</w:t>
      </w:r>
    </w:p>
    <w:p>
      <w:pPr>
        <w:keepNext/>
      </w:pPr>
      <w:r>
        <w:t>Mae'r trwyn a phont y trwyn yn sensitif iawn. Ni ddylai'r muzzle wasgu'n barhaol nac yn ddetholus yma.</w:t>
      </w:r>
    </w:p>
    <w:p>
      <w:pPr>
        <w:keepNext/>
        <w:spacing w:after="20"/>
      </w:pPr>
      <w:r>
        <w:rPr>
          <w:b/>
        </w:rPr>
        <w:t>Gwiriwch:</w:t>
      </w:r>
    </w:p>
    <w:p>
      <w:pPr>
        <w:pStyle w:val="ListBullet"/>
        <w:spacing w:after="40" w:line="264" w:lineRule="auto"/>
      </w:pPr>
      <w:r>
        <w:t>Teimlwch yn ofalus rhwng pont eich trwyn a'r fasged â bys: A oes rhywfaint o “aer” o hyd?</w:t>
      </w:r>
    </w:p>
    <w:p>
      <w:pPr>
        <w:pStyle w:val="ListBullet"/>
        <w:spacing w:after="40" w:line="264" w:lineRule="auto"/>
      </w:pPr>
      <w:r>
        <w:t>A oes pad trwyn ac a yw'n ffitio'n llawn ac yn feddal yn lle dim ond rhwbio ar un ymyl?</w:t>
      </w:r>
    </w:p>
    <w:p>
      <w:pPr>
        <w:pStyle w:val="ListBullet"/>
        <w:spacing w:after="40" w:line="264" w:lineRule="auto"/>
      </w:pPr>
      <w:r>
        <w:t>A yw'r croen o amgylch pont y trwyn yn ymddangos yn goch neu'n denau ar ôl cyfnod byr o draul? Os yw'r trwyn yn gorwedd ar bont y trwyn, efallai y bydd angen pad trwyn estynedig neu siâp gwahanol, strap uwchben neu, mewn achosion unigol, model gwahanol.</w:t>
      </w:r>
    </w:p>
    <w:p>
      <w:pPr>
        <w:pStyle w:val="Heading3"/>
      </w:pPr>
      <w:r>
        <w:t>5.3.3 Bochau a Gwefusau</w:t>
      </w:r>
    </w:p>
    <w:p>
      <w:pPr>
        <w:keepNext/>
      </w:pPr>
      <w:r>
        <w:t>Ni ddylai'r trwyn wasgu'r bochau yn ormodol. Mae rhywfaint o gyswllt yn normal, ond gall mewnoliadau dwfn neu grychau parhaol ddangos ffit tynn.</w:t>
      </w:r>
    </w:p>
    <w:p>
      <w:pPr>
        <w:keepNext/>
        <w:spacing w:after="20"/>
      </w:pPr>
      <w:r>
        <w:rPr>
          <w:b/>
        </w:rPr>
        <w:t>Gwiriwch:</w:t>
      </w:r>
    </w:p>
    <w:p>
      <w:pPr>
        <w:pStyle w:val="ListBullet"/>
        <w:spacing w:after="40" w:line="264" w:lineRule="auto"/>
      </w:pPr>
      <w:r>
        <w:t>Edrych i'r ochr: A yw'r llinynnau basged yn gymharol gyfochrog â'r bochau neu a ydynt yn pwyso i mewn yn gryf?</w:t>
      </w:r>
    </w:p>
    <w:p>
      <w:pPr>
        <w:pStyle w:val="ListBullet"/>
        <w:spacing w:after="40" w:line="264" w:lineRule="auto"/>
      </w:pPr>
      <w:r>
        <w:t>A yw'r gwefusau a'r croen wedi'u pinsio neu a ydynt wedi'u malu'n ddifrifol pan agorir y geg? Os oes rhai problemau pwysau, gall plygu gwifren ar y bariau boch yn ofalus roi rhyddhad. Fodd bynnag, os yw'r fasged i'w gweld yn anffurfiedig, mae'r canlynol yn berthnasol: Plygu = trosi → yn gyffredinol eithrio dychweliadau/cyfnewidiadau. Rhaid i gwsmeriaid wneud hyn ymlaen llaw</w:t>
      </w:r>
    </w:p>
    <w:p>
      <w:pPr/>
      <w:r>
        <w:t>cael ei esbonio.</w:t>
      </w:r>
    </w:p>
    <w:p>
      <w:pPr>
        <w:pStyle w:val="Heading3"/>
      </w:pPr>
      <w:r>
        <w:t>5.3.4 Gwddf a gwddf</w:t>
      </w:r>
    </w:p>
    <w:p>
      <w:pPr>
        <w:keepNext/>
      </w:pPr>
      <w:r>
        <w:t>Bwriedir i'r lleddf sefydlogi'r trwyn, ond rhaid iddo beidio â chyfyngu ar y laryncs. Gall safle sy'n rhy isel neu'n rhy gul achosi peswch, tagu neu broblemau anadlu.</w:t>
      </w:r>
    </w:p>
    <w:p>
      <w:pPr>
        <w:keepNext/>
        <w:spacing w:after="20"/>
      </w:pPr>
      <w:r>
        <w:rPr>
          <w:b/>
        </w:rPr>
        <w:t>Gwiriwch:</w:t>
      </w:r>
    </w:p>
    <w:p>
      <w:pPr>
        <w:pStyle w:val="ListBullet"/>
        <w:spacing w:after="40" w:line="264" w:lineRule="auto"/>
      </w:pPr>
      <w:r>
        <w:t>A yw'r necklatch y tu ôl i ardal y laryncs ac nid yn ei chanol?</w:t>
      </w:r>
    </w:p>
    <w:p>
      <w:pPr>
        <w:pStyle w:val="ListBullet"/>
        <w:spacing w:after="40" w:line="264" w:lineRule="auto"/>
      </w:pPr>
      <w:r>
        <w:t>A ellir gwthio dau fys rhwng y necklatch a'r gwddf heb iddo hongian yn rhydd yn amlwg?</w:t>
      </w:r>
    </w:p>
    <w:p>
      <w:pPr>
        <w:pStyle w:val="ListBullet"/>
        <w:spacing w:after="40" w:line="264" w:lineRule="auto"/>
      </w:pPr>
      <w:r>
        <w:t>A yw'r ci yn dangos adweithiau amddiffynnol (peswch, tagu, jercio ei ben i fyny) pan roddir pwysau ar y gwddf? Mewn rhai achosion gall fod yn synhwyrol gwneud heb ddarn gwddf neu ei ail-leoli. Fodd bynnag, dylid gwneud hyn bob amser yn y fath fodd fel bod sefydlogrwydd cyffredinol y trwyn yn cael ei gynnal.</w:t>
      </w:r>
    </w:p>
    <w:p>
      <w:pPr>
        <w:pStyle w:val="Heading3"/>
      </w:pPr>
      <w:r>
        <w:t>5.3.5 Rhyddid rhag pantio ac agor y geg</w:t>
      </w:r>
    </w:p>
    <w:p>
      <w:pPr>
        <w:keepNext/>
      </w:pPr>
      <w:r>
        <w:t>Pwynt prawf canolog yw rhyddid rhag pantio. Rhaid i'r ci allu agor ei geg a sticio ei dafod gyda'r trwyn ymlaen.</w:t>
      </w:r>
    </w:p>
    <w:p>
      <w:pPr>
        <w:keepNext/>
        <w:spacing w:after="20"/>
      </w:pPr>
      <w:r>
        <w:rPr>
          <w:b/>
        </w:rPr>
        <w:t>Gwiriwch:</w:t>
      </w:r>
    </w:p>
    <w:p>
      <w:pPr>
        <w:pStyle w:val="ListBullet"/>
        <w:spacing w:after="40" w:line="264" w:lineRule="auto"/>
      </w:pPr>
      <w:r>
        <w:t>Gadewch i'r ci gerdded ychydig o gamau neu ei annog ychydig - a yw'n dechrau pantio?</w:t>
      </w:r>
    </w:p>
    <w:p>
      <w:pPr>
        <w:pStyle w:val="ListBullet"/>
        <w:spacing w:after="40" w:line="264" w:lineRule="auto"/>
      </w:pPr>
      <w:r>
        <w:t>A yw'n amlwg yn y proffil y gall yr ên isaf wahanu oddi wrth yr ên uchaf (agoriad y geg)?</w:t>
      </w:r>
    </w:p>
    <w:p>
      <w:pPr>
        <w:pStyle w:val="ListBullet"/>
        <w:spacing w:after="40" w:line="264" w:lineRule="auto"/>
      </w:pPr>
      <w:r>
        <w:t>A all y tafod ddod allan yn amlwg rhwng y dantennau basged? Os mai dim ond i'r lleiaf posibl y mae agoriad y geg yn bosibl, rhaid ailystyried y maint, y model neu'r addasiad. Mae gallu pantio digonol yn hanfodol mewn gwres neu straen.</w:t>
      </w:r>
    </w:p>
    <w:p>
      <w:pPr>
        <w:pStyle w:val="Heading3"/>
      </w:pPr>
      <w:r>
        <w:t>5.3.6 Ffit sicr</w:t>
      </w:r>
    </w:p>
    <w:p>
      <w:pPr>
        <w:keepNext/>
      </w:pPr>
      <w:r>
        <w:t>Rhaid i'r trwyn ffitio yn y fath fodd fel na ellir ei symud yn hawdd, ond ar yr un pryd nid yw'n siglo nac yn troelli'n sylweddol.</w:t>
      </w:r>
    </w:p>
    <w:p>
      <w:pPr>
        <w:keepNext/>
        <w:spacing w:after="20"/>
      </w:pPr>
      <w:r>
        <w:rPr>
          <w:b/>
        </w:rPr>
        <w:t>Gwiriwch:</w:t>
      </w:r>
    </w:p>
    <w:p>
      <w:pPr>
        <w:pStyle w:val="ListBullet"/>
        <w:spacing w:after="40" w:line="264" w:lineRule="auto"/>
      </w:pPr>
      <w:r>
        <w:t>Gafaelwch yn ysgafn ar flaen y fasged a'i symud yn ofalus i fyny, i lawr ac i'r ochr - a yw'n aros yn ei le fel arfer?</w:t>
      </w:r>
    </w:p>
    <w:p>
      <w:pPr>
        <w:pStyle w:val="ListBullet"/>
        <w:spacing w:after="40" w:line="264" w:lineRule="auto"/>
      </w:pPr>
      <w:r>
        <w:t>Ydy'r ci wrthi'n ceisio tynnu'r fasged dros ei drwyn gyda'i bawennau? Ydy e'n llwyddo?</w:t>
      </w:r>
    </w:p>
    <w:p>
      <w:pPr>
        <w:pStyle w:val="ListBullet"/>
        <w:spacing w:after="40" w:line="264" w:lineRule="auto"/>
      </w:pPr>
      <w:r>
        <w:t>A yw'r coler diogelwch a'r cysylltwyr wedi'u gosod yn gywir os oes angen datrysiad diogelwch mwyaf posibl? Dylid defnyddio cŵn sydd â bwriad clir i achosi difrod neu sefyllfa risg uchel bob amser gyda choler diogelwch a chysylltwyr priodol, fel ei bod bron yn amhosibl eu tynnu oddi arnynt.</w:t>
      </w:r>
    </w:p>
    <w:p>
      <w:pPr>
        <w:pStyle w:val="Heading2"/>
      </w:pPr>
      <w:r>
        <w:t>5.4 Prawf diogelwch a phrawf symudiad byr</w:t>
      </w:r>
    </w:p>
    <w:p>
      <w:pPr>
        <w:keepNext/>
      </w:pPr>
      <w:r>
        <w:t>Unwaith y bydd y ffit sylfaenol wedi'i wirio, mae prawf symud byr yn dilyn.</w:t>
      </w:r>
    </w:p>
    <w:p>
      <w:pPr>
        <w:keepNext/>
        <w:spacing w:after="20"/>
      </w:pPr>
      <w:r>
        <w:rPr>
          <w:b/>
        </w:rPr>
        <w:t>Y weithdrefn a argymhellir:</w:t>
      </w:r>
    </w:p>
    <w:p>
      <w:pPr>
        <w:pStyle w:val="ListBullet"/>
        <w:spacing w:after="40" w:line="264" w:lineRule="auto"/>
      </w:pPr>
      <w:r>
        <w:t>Gadewch i'r ci gerdded ychydig o gamau gyda'r trwyn ymlaen.</w:t>
      </w:r>
    </w:p>
    <w:p>
      <w:pPr>
        <w:pStyle w:val="ListBullet"/>
        <w:spacing w:after="40" w:line="264" w:lineRule="auto"/>
      </w:pPr>
      <w:r>
        <w:t>Newid cyfeiriad i weld sut mae'r trwyn yn ymddwyn wrth symud.</w:t>
      </w:r>
    </w:p>
    <w:p>
      <w:pPr>
        <w:pStyle w:val="ListBullet"/>
        <w:spacing w:after="40" w:line="264" w:lineRule="auto"/>
      </w:pPr>
      <w:r>
        <w:t>Eisteddwch i lawr a sefyll i fyny ychydig i arsylwi lleoliad y gwregys a sefydlogrwydd. Ni ddylai'r trwyn lithro'n aruthrol, ni ddylai lithro i'r llygaid dro ar ôl tro ac ni ddylai amharu'n amlwg ar y ci wrth symud.</w:t>
      </w:r>
    </w:p>
    <w:p>
      <w:pPr>
        <w:pStyle w:val="Heading2"/>
      </w:pPr>
      <w:r>
        <w:t>5.5 Problemau ffit nodweddiadol a chywiriadau</w:t>
      </w:r>
    </w:p>
    <w:p>
      <w:pPr>
        <w:keepNext/>
        <w:spacing w:after="20"/>
      </w:pPr>
      <w:r>
        <w:rPr>
          <w:b/>
        </w:rPr>
        <w:t>Problemau cyffredin a chamau gweithredu posibl:</w:t>
      </w:r>
    </w:p>
    <w:p>
      <w:pPr>
        <w:pStyle w:val="ListBullet"/>
        <w:spacing w:after="40" w:line="264" w:lineRule="auto"/>
      </w:pPr>
      <w:r>
        <w:t>Mae'r fasged yn llithro i fyny tuag at y llygaid. → Addaswch neu ategwch y strap gwddf yn gywir, os oes angen defnyddiwch strap uwchben, os oes angen dewiswch fodel arall gyda gwell cysylltiad pen.</w:t>
      </w:r>
    </w:p>
    <w:p>
      <w:pPr>
        <w:pStyle w:val="ListBullet"/>
        <w:spacing w:after="40" w:line="264" w:lineRule="auto"/>
      </w:pPr>
      <w:r>
        <w:t>Mae'r trwyn yn torri neu'n goch iawn. → Addaswch y pad trwyn (ehangu / ymestyn), mewnosodwch y strap uwchben, gwirio'r dewis o fodel (clirio'r trwyn).</w:t>
      </w:r>
    </w:p>
    <w:p>
      <w:pPr>
        <w:pStyle w:val="ListBullet"/>
        <w:spacing w:after="40" w:line="264" w:lineRule="auto"/>
      </w:pPr>
      <w:r>
        <w:t>Go brin y gall ci bantio. → Gwiriwch y maint, os oes angen newid i siâp basged mwy neu ddyfnach, ailwirio'r ffactor pantio (1.5 neu 1.3-1.4 ar gyfer cŵn bach iawn).</w:t>
      </w:r>
    </w:p>
    <w:p>
      <w:pPr>
        <w:pStyle w:val="ListBullet"/>
        <w:spacing w:after="40" w:line="264" w:lineRule="auto"/>
      </w:pPr>
      <w:r>
        <w:t>Gellir tynnu muzzle yn hawdd. → Optimeiddio arweiniad strap, ail-addasu strapiau gwddf a gwddf, ychwanegu coler diogelwch, os oes angen dewiswch siâp basged gwahanol gyda gwell cysylltiad pen ar gyfer cŵn sy'n ystrywgar iawn.</w:t>
      </w:r>
    </w:p>
    <w:p>
      <w:pPr>
        <w:pStyle w:val="Heading2"/>
      </w:pPr>
      <w:r>
        <w:t>5.6 Rhestr wirio ar gyfer perchnogion mewn bywyd bob dydd</w:t>
      </w:r>
    </w:p>
    <w:p>
      <w:pPr>
        <w:keepNext/>
      </w:pPr>
      <w:r>
        <w:t>Mae angen rhestr wirio syml, ddealladwy ar berchnogion y gallant ei defnyddio mewn bywyd bob dydd. Gall hyn fod yn sylweddol fyrrach na'r rhestr wirio dechnegol, ond dylai gynnwys y pwyntiau pwysicaf.</w:t>
      </w:r>
    </w:p>
    <w:p>
      <w:pPr>
        <w:keepNext/>
        <w:spacing w:after="20"/>
      </w:pPr>
      <w:r>
        <w:rPr>
          <w:b/>
        </w:rPr>
        <w:t>Enghraifft o restr wirio fer:</w:t>
      </w:r>
    </w:p>
    <w:p>
      <w:pPr>
        <w:pStyle w:val="ListBullet"/>
        <w:spacing w:after="40" w:line="264" w:lineRule="auto"/>
      </w:pPr>
      <w:r>
        <w:t>Llygaid am ddim - nid yw'r fasged yn cyffwrdd â'r llygaid ac nid yw'n cyfyngu'n ddifrifol ar y maes gweledigaeth.</w:t>
      </w:r>
    </w:p>
    <w:p>
      <w:pPr>
        <w:pStyle w:val="ListBullet"/>
        <w:spacing w:after="40" w:line="264" w:lineRule="auto"/>
      </w:pPr>
      <w:r>
        <w:t>Yn rhydd o'r trwyn - mae rhywfaint o le o hyd rhwng pont y trwyn a'r fasged, does dim byd yn achosi rhuthro parhaol.</w:t>
      </w:r>
    </w:p>
    <w:p>
      <w:pPr>
        <w:pStyle w:val="ListBullet"/>
        <w:spacing w:after="40" w:line="264" w:lineRule="auto"/>
      </w:pPr>
      <w:r>
        <w:t>Pantio yn bosibl - gall y ci agor ei geg a phantio'n weladwy.</w:t>
      </w:r>
    </w:p>
    <w:p>
      <w:pPr>
        <w:pStyle w:val="ListBullet"/>
        <w:spacing w:after="40" w:line="264" w:lineRule="auto"/>
      </w:pPr>
      <w:r>
        <w:t>Di-gwddf - nid yw'r lleddf yn eistedd ar y laryncs ac nid yw'n tagu.</w:t>
      </w:r>
    </w:p>
    <w:p>
      <w:pPr>
        <w:pStyle w:val="ListBullet"/>
        <w:spacing w:after="40" w:line="264" w:lineRule="auto"/>
      </w:pPr>
      <w:r>
        <w:t>Yn ffitio'n ddiogel - ni ellir tynnu na throi'r fasged yn hawdd.</w:t>
      </w:r>
    </w:p>
    <w:p>
      <w:pPr>
        <w:pStyle w:val="Heading2"/>
      </w:pPr>
      <w:r>
        <w:t>5.7 Gwiriad 5 eiliad ar gyfer pob defnydd</w:t>
      </w:r>
    </w:p>
    <w:p>
      <w:pPr>
        <w:keepNext/>
      </w:pPr>
      <w:r>
        <w:t>Yn ogystal â'r rhestr wirio fanwl, gellir rhoi gwiriad arferol byr iawn i berchnogion y gallant ei wneud cyn pob defnydd.</w:t>
      </w:r>
    </w:p>
    <w:p>
      <w:pPr>
        <w:keepNext/>
        <w:spacing w:after="20"/>
      </w:pPr>
      <w:r>
        <w:rPr>
          <w:b/>
        </w:rPr>
        <w:t>Gwiriad 5 eiliad:</w:t>
      </w:r>
    </w:p>
    <w:p>
      <w:pPr>
        <w:pStyle w:val="ListBullet"/>
        <w:spacing w:after="40" w:line="264" w:lineRule="auto"/>
      </w:pPr>
      <w:r>
        <w:t>1. Llygaid am ddim? - Cymerwch olwg sydyn o'r tu blaen: A yw'r ddau lygad i'w gweld yn glir?</w:t>
      </w:r>
    </w:p>
    <w:p>
      <w:pPr>
        <w:pStyle w:val="ListBullet"/>
        <w:spacing w:after="40" w:line="264" w:lineRule="auto"/>
      </w:pPr>
      <w:r>
        <w:t>2. Trwyn rhad ac am ddim? - Defnyddiwch fys i deimlo rhwng pont eich trwyn a'r fasged: mae gennych rywfaint o le o hyd?</w:t>
      </w:r>
    </w:p>
    <w:p>
      <w:pPr>
        <w:pStyle w:val="ListBullet"/>
        <w:spacing w:after="40" w:line="264" w:lineRule="auto"/>
      </w:pPr>
      <w:r>
        <w:t>3. Panting bosibl? - Ci yn symud yn fyr: A all agor ei geg a phant?</w:t>
      </w:r>
    </w:p>
    <w:p>
      <w:pPr>
        <w:pStyle w:val="ListBullet"/>
        <w:spacing w:after="40" w:line="264" w:lineRule="auto"/>
      </w:pPr>
      <w:r>
        <w:t>4. Gwddf yn rhydd? — Teimlwch y glicied gwddf : Ai tu ol i'r laryncs heb dagu ?</w:t>
      </w:r>
    </w:p>
    <w:p>
      <w:pPr>
        <w:pStyle w:val="ListBullet"/>
        <w:spacing w:after="40" w:line="264" w:lineRule="auto"/>
      </w:pPr>
      <w:r>
        <w:t>5. Eistedd yn ddiogel? — Ysgwydwch flaen y fasged ychydig : A ydyw yn gyffredinol yn aros yn ei sefyllfa ?</w:t>
      </w:r>
    </w:p>
    <w:p>
      <w:pPr>
        <w:pStyle w:val="Heading2"/>
      </w:pPr>
      <w:r>
        <w:t>5.8 Datganiadau allweddol Modiwl 5</w:t>
      </w:r>
    </w:p>
    <w:p>
      <w:pPr>
        <w:pStyle w:val="ListBullet"/>
        <w:spacing w:after="40" w:line="264" w:lineRule="auto"/>
      </w:pPr>
      <w:r>
        <w:t>Mae'r ffit perffaith yn gyfuniad o ddiogelwch, cysur a rhyddid rhag pantio.</w:t>
      </w:r>
    </w:p>
    <w:p>
      <w:pPr>
        <w:pStyle w:val="ListBullet"/>
        <w:spacing w:after="40" w:line="264" w:lineRule="auto"/>
      </w:pPr>
      <w:r>
        <w:t>Mae rhestr wirio strwythuredig yn helpu i wirio yn systematig ac yn atgynhyrchadwy.</w:t>
      </w:r>
    </w:p>
    <w:p>
      <w:pPr>
        <w:pStyle w:val="ListBullet"/>
        <w:spacing w:after="40" w:line="264" w:lineRule="auto"/>
      </w:pPr>
      <w:r>
        <w:t>Mae pwysau, gwelededd cyfyngedig neu ddiffyg rhyddid pantio yn arwyddion rhybudd a rhaid eu cymryd o ddifrif.</w:t>
      </w:r>
    </w:p>
    <w:p>
      <w:pPr>
        <w:pStyle w:val="ListBullet"/>
        <w:spacing w:after="40" w:line="264" w:lineRule="auto"/>
      </w:pPr>
      <w:r>
        <w:t>Mae angen rhestrau gwirio ac arferion dyddiol syml a chlir ar berchnogion fel y gwiriad 5 eiliad.</w:t>
      </w:r>
    </w:p>
    <w:p>
      <w:pPr>
        <w:pStyle w:val="ListBullet"/>
        <w:spacing w:after="40" w:line="264" w:lineRule="auto"/>
      </w:pPr>
      <w:r>
        <w:t>Ar gyfer cŵn sy'n wynebu risg uchel, dylid bob amser ddefnyddio coler ddiogelwch a chanllawiau addas ar gyfer gwregysau.</w:t>
      </w:r>
    </w:p>
    <w:p>
      <w:pPr>
        <w:pStyle w:val="Heading1"/>
      </w:pPr>
      <w:r>
        <w:t>MODIWL 6 - Hyfforddiant, ymgynefino a thrin ym mywyd beunyddiol</w:t>
      </w:r>
    </w:p>
    <w:p>
      <w:pPr>
        <w:pStyle w:val="Heading2"/>
      </w:pPr>
      <w:r>
        <w:t>6.0 Nod y modiwl</w:t>
      </w:r>
    </w:p>
    <w:p>
      <w:pPr>
        <w:keepNext/>
        <w:spacing w:after="20"/>
      </w:pPr>
      <w:r>
        <w:rPr>
          <w:b/>
        </w:rPr>
        <w:t>Ar ôl y modiwl hwn, gall cyfranogwyr:</w:t>
      </w:r>
    </w:p>
    <w:p>
      <w:pPr>
        <w:pStyle w:val="ListBullet"/>
        <w:spacing w:after="40" w:line="264" w:lineRule="auto"/>
      </w:pPr>
      <w:r>
        <w:t>Adeiladu hyfforddiant muzzle mewn camau bach ac yn gadarnhaol,</w:t>
      </w:r>
    </w:p>
    <w:p>
      <w:pPr>
        <w:pStyle w:val="ListBullet"/>
        <w:spacing w:after="40" w:line="264" w:lineRule="auto"/>
      </w:pPr>
      <w:r>
        <w:t>Darparu cynlluniau ymarfer corff concrit i ddeiliaid gartref,</w:t>
      </w:r>
    </w:p>
    <w:p>
      <w:pPr>
        <w:pStyle w:val="ListBullet"/>
        <w:spacing w:after="40" w:line="264" w:lineRule="auto"/>
      </w:pPr>
      <w:r>
        <w:t>delio ag ymwrthedd, defnydd pawennau ac ansicrwydd cŵn,</w:t>
      </w:r>
    </w:p>
    <w:p>
      <w:pPr>
        <w:pStyle w:val="ListBullet"/>
        <w:spacing w:after="40" w:line="264" w:lineRule="auto"/>
      </w:pPr>
      <w:r>
        <w:t>Cynlluniwch i wisgo muzzles mewn sefyllfaoedd bob dydd (bws, milfeddyg, dinas, ardaloedd abwyd gwenwynig),</w:t>
      </w:r>
    </w:p>
    <w:p>
      <w:pPr>
        <w:pStyle w:val="ListBullet"/>
        <w:spacing w:after="40" w:line="264" w:lineRule="auto"/>
      </w:pPr>
      <w:r>
        <w:t>asesu pa gwestiynau hyfforddi y dylid eu trosglwyddo i hyfforddwyr neu arbenigwyr ymddygiad.</w:t>
      </w:r>
    </w:p>
    <w:p>
      <w:pPr>
        <w:pStyle w:val="Heading2"/>
      </w:pPr>
      <w:r>
        <w:t>6.1 Egwyddorion sylfaenol hyfforddiant muzzle</w:t>
      </w:r>
    </w:p>
    <w:p>
      <w:pPr>
        <w:keepNext/>
      </w:pPr>
      <w:r>
        <w:t>Nid bwriad hyfforddiant muzzle yw "torri" y ci, ond yn hytrach ei helpu i dderbyn y trwyn fel rhan arferol o fywyd bob dydd. Yr egwyddorion pwysicaf yw:</w:t>
      </w:r>
    </w:p>
    <w:p>
      <w:pPr>
        <w:pStyle w:val="ListBullet"/>
        <w:spacing w:after="40" w:line="264" w:lineRule="auto"/>
      </w:pPr>
      <w:r>
        <w:t>camau bach: mewn camau bach, hawdd eu rheoli yn lle "popeth ar unwaith",</w:t>
      </w:r>
    </w:p>
    <w:p>
      <w:pPr>
        <w:pStyle w:val="ListBullet"/>
        <w:spacing w:after="40" w:line="264" w:lineRule="auto"/>
      </w:pPr>
      <w:r>
        <w:t>cadarnhaol: mae'r bol yn cyhoeddi pethau da (bwyd, teithiau cerdded, arferion cyfarwydd),</w:t>
      </w:r>
    </w:p>
    <w:p>
      <w:pPr>
        <w:pStyle w:val="ListBullet"/>
        <w:spacing w:after="40" w:line="264" w:lineRule="auto"/>
      </w:pPr>
      <w:r>
        <w:t>gwirfoddol: lle bynnag y bo modd, rhowch gyfle i'r ci lithro i'r fasged ei hun,</w:t>
      </w:r>
    </w:p>
    <w:p>
      <w:pPr>
        <w:pStyle w:val="ListBullet"/>
        <w:spacing w:after="40" w:line="264" w:lineRule="auto"/>
      </w:pPr>
      <w:r>
        <w:t>sesiynau byr: mae'n well gwneud sawl sesiwn fer y dydd yn hytrach nag un sesiwn hir, llethol,</w:t>
      </w:r>
    </w:p>
    <w:p>
      <w:pPr>
        <w:pStyle w:val="ListBullet"/>
        <w:spacing w:after="40" w:line="264" w:lineRule="auto"/>
      </w:pPr>
      <w:r>
        <w:t>Stopio os yw'r ci wedi'i lethu: os yw'r ci yn osgoi neu'n rhewi'n aruthrol, camwch yn ôl yn lle “gwthio trwodd”.</w:t>
      </w:r>
    </w:p>
    <w:p>
      <w:pPr>
        <w:pStyle w:val="Heading2"/>
      </w:pPr>
      <w:r>
        <w:t>6.2 Cyfnodau hyfforddi - o ddod i adnabod ein gilydd i fywyd bob dydd</w:t>
      </w:r>
    </w:p>
    <w:p>
      <w:pPr>
        <w:keepNext/>
      </w:pPr>
      <w:r>
        <w:t>Gellir rhannu hyfforddiant muzzle yn sawl cam garw. Yn dibynnu ar y ci, gellir cwblhau camau unigol yn gyflymach neu'n arafach.</w:t>
      </w:r>
    </w:p>
    <w:p>
      <w:pPr>
        <w:pStyle w:val="Heading3"/>
      </w:pPr>
      <w:r>
        <w:t>6.2.1 Cam 1 - Dod i adnabod y trwyn</w:t>
      </w:r>
    </w:p>
    <w:p>
      <w:pPr>
        <w:keepNext/>
      </w:pPr>
      <w:r>
        <w:t>Nod y cam hwn yw i'r ci weld y trwyn yn ddiniwed ac aros yn chwilfrydig.</w:t>
      </w:r>
    </w:p>
    <w:p>
      <w:pPr>
        <w:keepNext/>
        <w:spacing w:after="20"/>
      </w:pPr>
      <w:r>
        <w:rPr>
          <w:b/>
        </w:rPr>
        <w:t>Ymarferion nodweddiadol:</w:t>
      </w:r>
    </w:p>
    <w:p>
      <w:pPr>
        <w:pStyle w:val="ListBullet"/>
        <w:spacing w:after="40" w:line="264" w:lineRule="auto"/>
      </w:pPr>
      <w:r>
        <w:t>Mae'r trwyn i'w weld yn yr ystafell a chaniateir i'r ci ei arogli heb i unrhyw beth ddigwydd.</w:t>
      </w:r>
    </w:p>
    <w:p>
      <w:pPr>
        <w:pStyle w:val="ListBullet"/>
        <w:spacing w:after="40" w:line="264" w:lineRule="auto"/>
      </w:pPr>
      <w:r>
        <w:t>Gellir gwobrwyo unrhyw agwedd wirfoddol a sniffian yn dawel (e.e. gosod bwyd gerllaw).</w:t>
      </w:r>
    </w:p>
    <w:p>
      <w:pPr>
        <w:pStyle w:val="ListBullet"/>
        <w:spacing w:after="40" w:line="264" w:lineRule="auto"/>
      </w:pPr>
      <w:r>
        <w:t>Dim “gwthio ymlaen” sydyn yn y cyfnod hwn - daw ymddiriedaeth cyn cyflymder.</w:t>
      </w:r>
    </w:p>
    <w:p>
      <w:pPr>
        <w:pStyle w:val="Heading3"/>
      </w:pPr>
      <w:r>
        <w:t>6.2.2 Cam 2 - Trwyn yn y fasged</w:t>
      </w:r>
    </w:p>
    <w:p>
      <w:pPr>
        <w:keepNext/>
      </w:pPr>
      <w:r>
        <w:t>Nawr dylai'r ci ddysgu glynu ei drwyn yn y fasged. Dyma lle mae'r cysylltiad pwysicaf yn dod i'r amlwg: Muzzle = mae'n werth chweil i mi.</w:t>
      </w:r>
    </w:p>
    <w:p>
      <w:pPr>
        <w:keepNext/>
        <w:spacing w:after="20"/>
      </w:pPr>
      <w:r>
        <w:rPr>
          <w:b/>
        </w:rPr>
        <w:t>Ymarferion nodweddiadol:</w:t>
      </w:r>
    </w:p>
    <w:p>
      <w:pPr>
        <w:pStyle w:val="ListBullet"/>
        <w:spacing w:after="40" w:line="264" w:lineRule="auto"/>
      </w:pPr>
      <w:r>
        <w:t>Cedwir bwyd yn y fasged a gall y ci ei gael.</w:t>
      </w:r>
    </w:p>
    <w:p>
      <w:pPr>
        <w:pStyle w:val="ListBullet"/>
        <w:spacing w:after="40" w:line="264" w:lineRule="auto"/>
      </w:pPr>
      <w:r>
        <w:t>Ar y dechrau dim ond yn fyr iawn, yna cynyddwch yr hyd yn raddol gyda'ch trwyn yn y fasged.</w:t>
      </w:r>
    </w:p>
    <w:p>
      <w:pPr>
        <w:pStyle w:val="ListBullet"/>
        <w:spacing w:after="40" w:line="264" w:lineRule="auto"/>
      </w:pPr>
      <w:r>
        <w:t>Nid yw'r fasged yn cael ei gadw ar unwaith yn y cefn, ond mae'n parhau i fod yn symudol fel bod y ci yn teimlo'n ddiogel.</w:t>
      </w:r>
    </w:p>
    <w:p>
      <w:pPr>
        <w:pStyle w:val="Heading3"/>
      </w:pPr>
      <w:r>
        <w:t>6.2.3 Cam 3 - Cau'r gwregysau yn fyr</w:t>
      </w:r>
    </w:p>
    <w:p>
      <w:pPr>
        <w:keepNext/>
      </w:pPr>
      <w:r>
        <w:t>Dim ond pan fydd y ci yn ymlacio ac yn rhoi ei drwyn yn y fasged y mae'r strapiau'n cau'n ofalus am gyfnod byr iawn.</w:t>
      </w:r>
    </w:p>
    <w:p>
      <w:pPr>
        <w:keepNext/>
        <w:spacing w:after="20"/>
      </w:pPr>
      <w:r>
        <w:rPr>
          <w:b/>
        </w:rPr>
        <w:t>Camau nodweddiadol:</w:t>
      </w:r>
    </w:p>
    <w:p>
      <w:pPr>
        <w:pStyle w:val="ListBullet"/>
        <w:spacing w:after="40" w:line="264" w:lineRule="auto"/>
      </w:pPr>
      <w:r>
        <w:t>Ci o'i wirfodd yn glynu ei drwyn yn y fasged, cynghorydd neu berchennog yn cau'r strap gwddf am eiliad neu ddwy.</w:t>
      </w:r>
    </w:p>
    <w:p>
      <w:pPr>
        <w:pStyle w:val="ListBullet"/>
        <w:spacing w:after="40" w:line="264" w:lineRule="auto"/>
      </w:pPr>
      <w:r>
        <w:t>Agorwch y strapiau eto ar unwaith, tynnwch y muzzle, gwobrwch.</w:t>
      </w:r>
    </w:p>
    <w:p>
      <w:pPr>
        <w:pStyle w:val="ListBullet"/>
        <w:spacing w:after="40" w:line="264" w:lineRule="auto"/>
      </w:pPr>
      <w:r>
        <w:t>Cynyddwch yr hyd yn raddol: daw eiliadau yn 10-20 eiliad, yn ddiweddarach 1-2 funud.</w:t>
      </w:r>
    </w:p>
    <w:p>
      <w:pPr>
        <w:pStyle w:val="Heading3"/>
      </w:pPr>
      <w:r>
        <w:t>6.2.4 Cam 4 - Symud gyda muzzle</w:t>
      </w:r>
    </w:p>
    <w:p>
      <w:pPr>
        <w:keepNext/>
      </w:pPr>
      <w:r>
        <w:t>Yn y cyfnod hwn, mae'r ci yn profi ei fod yn gallu gwneud pethau hollol normal gyda muzzle: rhedeg, sniffian, gorwedd, cysylltu â phobl.</w:t>
      </w:r>
    </w:p>
    <w:p>
      <w:pPr>
        <w:keepNext/>
        <w:spacing w:after="20"/>
      </w:pPr>
      <w:r>
        <w:rPr>
          <w:b/>
        </w:rPr>
        <w:t>Ymarferion nodweddiadol:</w:t>
      </w:r>
    </w:p>
    <w:p>
      <w:pPr>
        <w:pStyle w:val="ListBullet"/>
        <w:spacing w:after="40" w:line="264" w:lineRule="auto"/>
      </w:pPr>
      <w:r>
        <w:t>Cerddwch ychydig o gamau gyda'r trwyn ymlaen, tynnwch ef i ffwrdd ar unwaith a gwobrwywch.</w:t>
      </w:r>
    </w:p>
    <w:p>
      <w:pPr>
        <w:pStyle w:val="ListBullet"/>
        <w:spacing w:after="40" w:line="264" w:lineRule="auto"/>
      </w:pPr>
      <w:r>
        <w:t>Sefyllfaoedd bob dydd mewn dwyster isel iawn: taith gerdded fer i'r iard, ar stryd dawel, gyda muzzle.</w:t>
      </w:r>
    </w:p>
    <w:p>
      <w:pPr>
        <w:pStyle w:val="ListBullet"/>
        <w:spacing w:after="40" w:line="264" w:lineRule="auto"/>
      </w:pPr>
      <w:r>
        <w:t>Mae ci yn dysgu: Nid yw Muzzle yn golygu "sef llonydd", ond yn aml mae hyd yn oed yn cyhoeddi pethau cyffrous (taith gerdded).</w:t>
      </w:r>
    </w:p>
    <w:p>
      <w:pPr>
        <w:pStyle w:val="Heading3"/>
      </w:pPr>
      <w:r>
        <w:t>6.2.5 Cam 5 - Trosglwyddo i sefyllfaoedd bob dydd go iawn</w:t>
      </w:r>
    </w:p>
    <w:p>
      <w:pPr>
        <w:keepNext/>
      </w:pPr>
      <w:r>
        <w:t>Nawr mae'r trwyn yn cael ei ddefnyddio yn y sefyllfaoedd y mae wedi'i fwriadu ar eu cyfer mewn gwirionedd - ond dim ond ar ôl i'r ci ddod yn gyfarwydd ag ef yn gadarnhaol.</w:t>
      </w:r>
    </w:p>
    <w:p>
      <w:pPr>
        <w:keepNext/>
        <w:spacing w:after="20"/>
      </w:pPr>
      <w:r>
        <w:rPr>
          <w:b/>
        </w:rPr>
        <w:t>Enghreifftiau:</w:t>
      </w:r>
    </w:p>
    <w:p>
      <w:pPr>
        <w:pStyle w:val="ListBullet"/>
        <w:spacing w:after="40" w:line="264" w:lineRule="auto"/>
      </w:pPr>
      <w:r>
        <w:t>Ymweliad â'r milfeddyg gyda muzzle wedi'i baratoi yn lle "ei roi ymlaen yn gyflym yn yr ystafell aros".</w:t>
      </w:r>
    </w:p>
    <w:p>
      <w:pPr>
        <w:pStyle w:val="ListBullet"/>
        <w:spacing w:after="40" w:line="264" w:lineRule="auto"/>
      </w:pPr>
      <w:r>
        <w:t>Teithiau bws neu drên gyda hyfforddiant blaenorol, nid y peth cyntaf yn yr oriau brig.</w:t>
      </w:r>
    </w:p>
    <w:p>
      <w:pPr>
        <w:pStyle w:val="ListBullet"/>
        <w:spacing w:after="40" w:line="264" w:lineRule="auto"/>
      </w:pPr>
      <w:r>
        <w:t>Teithiau cerdded mewn mannau poeth abwyd gwenwyn gydag addasiad gwrth-fwydo, hyfforddiant gwrth-fwydo cyfochrog (signal erthylu).</w:t>
      </w:r>
    </w:p>
    <w:p>
      <w:pPr>
        <w:pStyle w:val="Heading2"/>
      </w:pPr>
      <w:r>
        <w:t>6.3 Strategaethau gwobrwyo a rheoli porthiant</w:t>
      </w:r>
    </w:p>
    <w:p>
      <w:pPr>
        <w:keepNext/>
      </w:pPr>
      <w:r>
        <w:t>Mae'r wobr gywir yn gwneud hyfforddiant muzzle yn llawer haws. Ar yr un pryd, rhaid ystyried diogelwch a phwrpas y trwyn - yn enwedig yn</w:t>
      </w:r>
    </w:p>
    <w:p>
      <w:pPr/>
      <w:r>
        <w:t>Trawsnewidiadau gwrth-gipio.</w:t>
      </w:r>
    </w:p>
    <w:p>
      <w:pPr>
        <w:keepNext/>
        <w:spacing w:after="20"/>
      </w:pPr>
      <w:r>
        <w:rPr>
          <w:b/>
        </w:rPr>
        <w:t>Pwyntiau pwysig:</w:t>
      </w:r>
    </w:p>
    <w:p>
      <w:pPr>
        <w:pStyle w:val="ListBullet"/>
        <w:spacing w:after="40" w:line="264" w:lineRule="auto"/>
      </w:pPr>
      <w:r>
        <w:t>Defnyddiwch fwyd meddal, hawdd ei lyncu y gellir ei basio'n hawdd drwy'r fasged.</w:t>
      </w:r>
    </w:p>
    <w:p>
      <w:pPr>
        <w:pStyle w:val="ListBullet"/>
        <w:spacing w:after="40" w:line="264" w:lineRule="auto"/>
      </w:pPr>
      <w:r>
        <w:t>Yn y dechrau, gellir rhoi gwobrau yn aml iawn (bron bob dull, pob cyswllt trwyn gwirfoddol).</w:t>
      </w:r>
    </w:p>
    <w:p>
      <w:pPr>
        <w:pStyle w:val="ListBullet"/>
        <w:spacing w:after="40" w:line="264" w:lineRule="auto"/>
      </w:pPr>
      <w:r>
        <w:t>Defnyddiwch wobrau yn ddiweddarach mewn modd wedi'i dargedu, e.e. E.e. wrth sefyll yn dawel wrth ei wisgo.</w:t>
      </w:r>
    </w:p>
    <w:p>
      <w:pPr>
        <w:pStyle w:val="ListBullet"/>
        <w:spacing w:after="40" w:line="264" w:lineRule="auto"/>
      </w:pPr>
      <w:r>
        <w:t>Wrth drosi amddiffyniad bwyd, rhaid gwneud penderfyniad ynghylch pryd a sut mae gwobr yn bosibl o hyd (e.e. trwy ddeor fwydo ddiffiniedig).</w:t>
      </w:r>
    </w:p>
    <w:p>
      <w:pPr>
        <w:pStyle w:val="Heading2"/>
      </w:pPr>
      <w:r>
        <w:t>6.4 "Pawennau i ffwrdd" - Delio â chrafu ar y trwyn</w:t>
      </w:r>
    </w:p>
    <w:p>
      <w:pPr>
        <w:keepNext/>
      </w:pPr>
      <w:r>
        <w:t>Mae llawer o gwn i ddechrau yn ceisio tynnu'r trwyn gyda'u pawennau. Mae hwn yn gam cyffredin, arferol yn y broses ddysgu. Yr hyn sy'n bwysig yw sut mae pobl yn ymateb iddo.</w:t>
      </w:r>
    </w:p>
    <w:p>
      <w:pPr>
        <w:keepNext/>
        <w:spacing w:after="20"/>
      </w:pPr>
      <w:r>
        <w:rPr>
          <w:b/>
        </w:rPr>
        <w:t>Nodau:</w:t>
      </w:r>
    </w:p>
    <w:p>
      <w:pPr>
        <w:pStyle w:val="ListBullet"/>
        <w:spacing w:after="40" w:line="264" w:lineRule="auto"/>
      </w:pPr>
      <w:r>
        <w:t>Mae ci yn dysgu bod pawennau ar y trwyn “yn gwneud dim lles.”</w:t>
      </w:r>
    </w:p>
    <w:p>
      <w:pPr>
        <w:pStyle w:val="ListBullet"/>
        <w:spacing w:after="40" w:line="264" w:lineRule="auto"/>
      </w:pPr>
      <w:r>
        <w:t>Gwobrwyir ymddygiad tawel gyda muzzle.</w:t>
      </w:r>
    </w:p>
    <w:p>
      <w:pPr>
        <w:keepNext/>
        <w:spacing w:after="20"/>
      </w:pPr>
      <w:r>
        <w:rPr>
          <w:b/>
        </w:rPr>
        <w:t>Strategaethau posib:</w:t>
      </w:r>
    </w:p>
    <w:p>
      <w:pPr>
        <w:pStyle w:val="ListBullet"/>
        <w:spacing w:after="40" w:line="264" w:lineRule="auto"/>
      </w:pPr>
      <w:r>
        <w:t>Gadewch iddo gael ei wisgo cyhyd â bod y ci yn dal yn ymatebol - mae'n well gwneud sesiynau byrrach cyn iddo droi at grafu gormodol.</w:t>
      </w:r>
    </w:p>
    <w:p>
      <w:pPr>
        <w:pStyle w:val="ListBullet"/>
        <w:spacing w:after="40" w:line="264" w:lineRule="auto"/>
      </w:pPr>
      <w:r>
        <w:t>Tynnwch sylw'n hawdd (ymarfer corff byr, cerddwch ychydig o gamau) cyn gynted ag y bydd y bawen yn mynd tuag at y trwyn.</w:t>
      </w:r>
    </w:p>
    <w:p>
      <w:pPr>
        <w:pStyle w:val="ListBullet"/>
        <w:spacing w:after="40" w:line="264" w:lineRule="auto"/>
      </w:pPr>
      <w:r>
        <w:t>Cadarnhewch gyfnodau tawel yn ymwybodol gyda'ch llais neu'ch bwyd ("Gwych, mae hynny'n dda.").</w:t>
      </w:r>
    </w:p>
    <w:p>
      <w:pPr>
        <w:pStyle w:val="ListBullet"/>
        <w:spacing w:after="40" w:line="264" w:lineRule="auto"/>
      </w:pPr>
      <w:r>
        <w:t>Ar gyfer cŵn sydd â'r bwriad o achosi difrod enfawr: rhowch ffroenell ymlaen, daliwch i symud, a pheidiwch â gadael lle i grafu statig. Diogelwch yw'r brif flaenoriaeth yma.</w:t>
      </w:r>
    </w:p>
    <w:p>
      <w:pPr>
        <w:pStyle w:val="Heading2"/>
      </w:pPr>
      <w:r>
        <w:t>6.5 Amserau gwisgo, egwyl ac arsylwi</w:t>
      </w:r>
    </w:p>
    <w:p>
      <w:pPr>
        <w:keepNext/>
      </w:pPr>
      <w:r>
        <w:t>Mae pa mor hir y gall ci wisgo'r trwyn ar y tro yn dibynnu ar iechyd, tywydd, straen a ffit. Felly canllawiau bras yn unig yw amseroedd cyfradd unffurf.</w:t>
      </w:r>
    </w:p>
    <w:p>
      <w:pPr>
        <w:keepNext/>
        <w:spacing w:after="20"/>
      </w:pPr>
      <w:r>
        <w:rPr>
          <w:b/>
        </w:rPr>
        <w:t>Argymhellion cyffredinol:</w:t>
      </w:r>
    </w:p>
    <w:p>
      <w:pPr>
        <w:pStyle w:val="ListBullet"/>
        <w:spacing w:after="40" w:line="264" w:lineRule="auto"/>
      </w:pPr>
      <w:r>
        <w:t>Ar y dechrau dim ond gwisgo am gyfnodau byr iawn o amser (eiliadau i ychydig funudau) ac yna cynyddu'n araf.</w:t>
      </w:r>
    </w:p>
    <w:p>
      <w:pPr>
        <w:pStyle w:val="ListBullet"/>
        <w:spacing w:after="40" w:line="264" w:lineRule="auto"/>
      </w:pPr>
      <w:r>
        <w:t>Pan mae'n boeth, mae'n well gwneud sawl taith fer yn hytrach nag un hir iawn - cadwch lygad bob amser ar eich gallu pantio.</w:t>
      </w:r>
    </w:p>
    <w:p>
      <w:pPr>
        <w:pStyle w:val="ListBullet"/>
        <w:spacing w:after="40" w:line="264" w:lineRule="auto"/>
      </w:pPr>
      <w:r>
        <w:t>Ar ôl cyfnodau hwy o ddefnydd, gwiriwch y croen a'r ffwr yn y mannau cyswllt (cochni, rhuthro).</w:t>
      </w:r>
    </w:p>
    <w:p>
      <w:pPr>
        <w:pStyle w:val="ListBullet"/>
        <w:spacing w:after="40" w:line="264" w:lineRule="auto"/>
      </w:pPr>
      <w:r>
        <w:t>Os yw llid yn weladwy: cymerwch seibiant o wisgo, gwiriwch yr achos (ffit, deunydd, hyd).</w:t>
      </w:r>
    </w:p>
    <w:p>
      <w:pPr>
        <w:pStyle w:val="Heading2"/>
      </w:pPr>
      <w:r>
        <w:t>6.6 Achosion hyfforddi arbennig</w:t>
      </w:r>
    </w:p>
    <w:p>
      <w:pPr>
        <w:keepNext/>
      </w:pPr>
      <w:r>
        <w:t>Mae rhai sefyllfaoedd yn rhoi pwysau arbennig ar hyfforddiant a defnydd trwyn. Cŵn gyda'r bwriad o achosi difrod O ran cŵn sydd â'r bwriad clir o achosi difrod, diogelwch sy'n dod gyntaf. Mae hyn yn golygu: Rhaid i'r trwyn ac, os oes angen, y coler diogelwch ffitio'n ddibynadwy. Mae'r hyfforddiant yn digwydd o dan amodau rheoledig - yn aml mewn cydweithrediad â hyfforddwyr cymwys neu filfeddygon ymddygiadol. Ymweliadau milfeddygol Mae ymweliadau milfeddygon yn arbennig o straen i lawer o gŵn. Po orau y caiff y trwyn ei osod ymlaen llaw, y lleiaf o straen ychwanegol sy'n codi yn ymarferol. Dylid annog perchnogion i wisgo'r trwyn gartref cyn gyrru i'r practis. Ardaloedd abwyd gwenwyn Mewn ardaloedd lle gwyddys bod risg o wenwyno abwyd, gall trwyn gydag addasiadau gwrth-fwydo achub bywyd. Ar yr un pryd, dylech bob amser weithio ar signal stopio a hyfforddiant gwrth-fwyta yn gyfochrog fel bod y ci yn dysgu yn y tymor hir i beidio â symud tuag at fwyd ar lawr gwlad.</w:t>
      </w:r>
    </w:p>
    <w:p>
      <w:pPr>
        <w:pStyle w:val="Heading2"/>
      </w:pPr>
      <w:r>
        <w:t>6.7 Cynlluniau hyfforddi a gwaith cartref i berchnogion</w:t>
      </w:r>
    </w:p>
    <w:p>
      <w:pPr>
        <w:keepNext/>
      </w:pPr>
      <w:r>
        <w:t>Mae deiliaid yn elwa ar gyfarwyddiadau ysgrifenedig clir. Gall cynllun wythnosol syml eich helpu i aros ar y trywydd iawn.</w:t>
      </w:r>
    </w:p>
    <w:p>
      <w:pPr>
        <w:keepNext/>
        <w:spacing w:after="20"/>
      </w:pPr>
      <w:r>
        <w:rPr>
          <w:b/>
        </w:rPr>
        <w:t>Enghraifft "Wythnos 1 - Hanfodion":</w:t>
      </w:r>
    </w:p>
    <w:p>
      <w:pPr>
        <w:pStyle w:val="ListBullet"/>
        <w:spacing w:after="40" w:line="264" w:lineRule="auto"/>
      </w:pPr>
      <w:r>
        <w:t>Diwrnod 1-2: Dod i adnabod ein gilydd - mae trwyn yn weladwy, ci yn cael bwyd gerllaw.</w:t>
      </w:r>
    </w:p>
    <w:p>
      <w:pPr>
        <w:pStyle w:val="ListBullet"/>
        <w:spacing w:after="40" w:line="264" w:lineRule="auto"/>
      </w:pPr>
      <w:r>
        <w:t>Diwrnod 3-4: Trwyn yn y fasged - 5-10 o ailadroddiadau byr iawn, pob un â danteithion yn y fasged.</w:t>
      </w:r>
    </w:p>
    <w:p>
      <w:pPr>
        <w:pStyle w:val="ListBullet"/>
        <w:spacing w:after="40" w:line="264" w:lineRule="auto"/>
      </w:pPr>
      <w:r>
        <w:t>Diwrnod 5-7: Ymdrechion cau byr cyntaf - cau'r strap am 1-2 eiliad, yna ei agor eto, gwobr. Gellir strwythuro wythnosau pellach mewn modd adeiladol (mwy o hyd, camau cyntaf symud, teithiau cerdded dyddiol byr cyntaf gyda ffroenell). Gall ymgynghorwyr greu taflenni safonol sydd wedi'u haddasu i'r sefyllfa unigol.</w:t>
      </w:r>
    </w:p>
    <w:p>
      <w:pPr>
        <w:pStyle w:val="Heading2"/>
      </w:pPr>
      <w:r>
        <w:t>6.8 Datganiadau allweddol Modiwl 6</w:t>
      </w:r>
    </w:p>
    <w:p>
      <w:pPr>
        <w:pStyle w:val="ListBullet"/>
        <w:spacing w:after="40" w:line="264" w:lineRule="auto"/>
      </w:pPr>
      <w:r>
        <w:t>Mae hyfforddiant muzzle da yn gam bach, yn gadarnhaol ac yn seiliedig ar gyflymder y ci.</w:t>
      </w:r>
    </w:p>
    <w:p>
      <w:pPr>
        <w:pStyle w:val="ListBullet"/>
        <w:spacing w:after="40" w:line="264" w:lineRule="auto"/>
      </w:pPr>
      <w:r>
        <w:t>Dylai cŵn brofi’r trwyn fel rhywbeth “normal”, nid fel cosb.</w:t>
      </w:r>
    </w:p>
    <w:p>
      <w:pPr>
        <w:pStyle w:val="ListBullet"/>
        <w:spacing w:after="40" w:line="264" w:lineRule="auto"/>
      </w:pPr>
      <w:r>
        <w:t>Mae delio â phawennau ac ymdrechion i'w brwsio i ffwrdd yn rhan o'r hyfforddiant - nid "anufudd-dod" yn unig.</w:t>
      </w:r>
    </w:p>
    <w:p>
      <w:pPr>
        <w:pStyle w:val="ListBullet"/>
        <w:spacing w:after="40" w:line="264" w:lineRule="auto"/>
      </w:pPr>
      <w:r>
        <w:t>Mae amseroedd gwisgo, tywydd ac amodau iechyd yn pennu pa mor hir y gellir gwisgo trwyn ar y tro.</w:t>
      </w:r>
    </w:p>
    <w:p>
      <w:pPr>
        <w:pStyle w:val="ListBullet"/>
        <w:spacing w:after="40" w:line="264" w:lineRule="auto"/>
      </w:pPr>
      <w:r>
        <w:t>Mae angen cynlluniau hyfforddi a gwaith cartref clir ac ymarferol ar berchnogion i roi'r hyn y maent wedi'i ddysgu ar waith.</w:t>
      </w:r>
    </w:p>
    <w:p>
      <w:pPr>
        <w:pStyle w:val="Heading1"/>
      </w:pPr>
      <w:r>
        <w:t>MODIWL 7 - Gwirio deunyddiau a mesurau trosi</w:t>
      </w:r>
    </w:p>
    <w:p>
      <w:pPr>
        <w:pStyle w:val="Heading2"/>
      </w:pPr>
      <w:r>
        <w:t>7.0 Nod y modiwl</w:t>
      </w:r>
    </w:p>
    <w:p>
      <w:pPr>
        <w:keepNext/>
        <w:spacing w:after="20"/>
      </w:pPr>
      <w:r>
        <w:rPr>
          <w:b/>
        </w:rPr>
        <w:t>Ar ôl y modiwl hwn, gall cyfranogwyr:</w:t>
      </w:r>
    </w:p>
    <w:p>
      <w:pPr>
        <w:pStyle w:val="ListBullet"/>
        <w:spacing w:after="40" w:line="264" w:lineRule="auto"/>
      </w:pPr>
      <w:r>
        <w:t>Dosbarthwch fanteision ac anfanteision deunyddiau muzzle cyffredin,</w:t>
      </w:r>
    </w:p>
    <w:p>
      <w:pPr>
        <w:pStyle w:val="ListBullet"/>
        <w:spacing w:after="40" w:line="264" w:lineRule="auto"/>
      </w:pPr>
      <w:r>
        <w:t>esbonio pam mae Caniseguros yn dibynnu ar fiothan, padin a dur di-staen gwreiddiol,</w:t>
      </w:r>
    </w:p>
    <w:p>
      <w:pPr>
        <w:pStyle w:val="ListBullet"/>
        <w:spacing w:after="40" w:line="264" w:lineRule="auto"/>
      </w:pPr>
      <w:r>
        <w:t>Egluro i ddeiliaid mewn ffordd ddealladwy pam y gall trawsnewidiad wneud synnwyr hyd yn oed gyda model sylfaenol addas,</w:t>
      </w:r>
    </w:p>
    <w:p>
      <w:pPr>
        <w:pStyle w:val="ListBullet"/>
        <w:spacing w:after="40" w:line="264" w:lineRule="auto"/>
      </w:pPr>
      <w:r>
        <w:t>enwi mesurau trosi nodweddiadol (gwregysau, padin, amddiffyniad trawiad, strapiau ychwanegol),</w:t>
      </w:r>
    </w:p>
    <w:p>
      <w:pPr>
        <w:pStyle w:val="ListBullet"/>
        <w:spacing w:after="40" w:line="264" w:lineRule="auto"/>
      </w:pPr>
      <w:r>
        <w:t>Gwybod pryd mae cotio powdr yn orfodol ar ôl gwaith weldio a pham mae Loctite yn bwysig ar sgriwiau llyfrau.</w:t>
      </w:r>
    </w:p>
    <w:p>
      <w:pPr>
        <w:pStyle w:val="Heading2"/>
      </w:pPr>
      <w:r>
        <w:t>7.1 Deunyddiau safonol cyffredin ar gyfer muzzles</w:t>
      </w:r>
    </w:p>
    <w:p>
      <w:pPr>
        <w:keepNext/>
      </w:pPr>
      <w:r>
        <w:t>Mae llawer o muzzles sydd ar gael yn fasnachol yn dod â strapiau lledr a phadin ffelt. Ar yr olwg gyntaf mae'n ymddangos yn "glasurol" ac o ansawdd uchel - fodd bynnag, mae gan y deunyddiau hyn anfanteision amlwg ym mywyd beunyddiol. Lledr - problemau mewn bywyd bob dydd</w:t>
      </w:r>
    </w:p>
    <w:p>
      <w:pPr>
        <w:pStyle w:val="ListBullet"/>
        <w:spacing w:after="40" w:line="264" w:lineRule="auto"/>
      </w:pPr>
      <w:r>
        <w:t>yn amsugno dŵr - pan fydd hi'n bwrw glaw, yn nofio neu'n wlyb glaswellt, mae lledr yn amsugno ac yn mynd yn drymach,</w:t>
      </w:r>
    </w:p>
    <w:p>
      <w:pPr>
        <w:pStyle w:val="ListBullet"/>
        <w:spacing w:after="40" w:line="264" w:lineRule="auto"/>
      </w:pPr>
      <w:r>
        <w:t>rhwbio'r croen yn llawer cyflymach pan yn wlyb,</w:t>
      </w:r>
    </w:p>
    <w:p>
      <w:pPr>
        <w:pStyle w:val="ListBullet"/>
        <w:spacing w:after="40" w:line="264" w:lineRule="auto"/>
      </w:pPr>
      <w:r>
        <w:t>yn mynd yn frau oherwydd halen (môr, chwys, halen ffordd) a'r haul,</w:t>
      </w:r>
    </w:p>
    <w:p>
      <w:pPr>
        <w:pStyle w:val="ListBullet"/>
        <w:spacing w:after="40" w:line="264" w:lineRule="auto"/>
      </w:pPr>
      <w:r>
        <w:t>yn treulio dros amser - mae'r ffit wedi'i addasu yn newid, mae'r trwyn yn mynd yn anniogel,</w:t>
      </w:r>
    </w:p>
    <w:p>
      <w:pPr>
        <w:pStyle w:val="ListBullet"/>
        <w:spacing w:after="40" w:line="264" w:lineRule="auto"/>
      </w:pPr>
      <w:r>
        <w:t>yn cynnal a chadw-ddwys - angen iro/gofalu amdano yn rheolaidd, fel arall bydd yn rhwygo. Ffelt - Problemau fel deunydd clustogi</w:t>
      </w:r>
    </w:p>
    <w:p>
      <w:pPr>
        <w:pStyle w:val="ListBullet"/>
        <w:spacing w:after="40" w:line="264" w:lineRule="auto"/>
      </w:pPr>
      <w:r>
        <w:t>yn amsugno lleithder a baw yn gryf,</w:t>
      </w:r>
    </w:p>
    <w:p>
      <w:pPr>
        <w:pStyle w:val="ListBullet"/>
        <w:spacing w:after="40" w:line="264" w:lineRule="auto"/>
      </w:pPr>
      <w:r>
        <w:t>ruthro pan yn wlyb, yn enwedig ar groen sensitif,</w:t>
      </w:r>
    </w:p>
    <w:p>
      <w:pPr>
        <w:pStyle w:val="ListBullet"/>
        <w:spacing w:after="40" w:line="264" w:lineRule="auto"/>
      </w:pPr>
      <w:r>
        <w:t>yn anodd mynd yn hylan - mae baw, poer a bacteria yn mynd yn sownd yn y defnydd,</w:t>
      </w:r>
    </w:p>
    <w:p>
      <w:pPr>
        <w:pStyle w:val="ListBullet"/>
        <w:spacing w:after="40" w:line="264" w:lineRule="auto"/>
      </w:pPr>
      <w:r>
        <w:t>yn dechrau arogli ychydig os na chaniateir iddo sychu'n gyfan gwbl yn rheolaidd. Gall hyn fod yn oddefadwy ar gyfer defnydd tymor byr neu brin iawn. Fodd bynnag, ar gyfer cŵn sy'n gwisgo muzzles yn rheolaidd neu hyd yn oed bob dydd, mae'r priodweddau materol hyn yn broblematig - o ran cysur, hylendid a gwydnwch.</w:t>
      </w:r>
    </w:p>
    <w:p>
      <w:pPr>
        <w:pStyle w:val="Heading2"/>
      </w:pPr>
      <w:r>
        <w:t>7.2 Safon Biothan a Chaniseguros</w:t>
      </w:r>
    </w:p>
    <w:p>
      <w:pPr>
        <w:keepNext/>
      </w:pPr>
      <w:r>
        <w:t>Nid yw Caniseguros yn fwriadol yn gweithio gyda lledr a strapiau ffelt, ond yn hytrach mae'n dibynnu ar:</w:t>
      </w:r>
    </w:p>
    <w:p>
      <w:pPr>
        <w:pStyle w:val="ListBullet"/>
        <w:spacing w:after="40" w:line="264" w:lineRule="auto"/>
      </w:pPr>
      <w:r>
        <w:t>Strapiau wedi'u gwneud o Biothane gwreiddiol,</w:t>
      </w:r>
    </w:p>
    <w:p>
      <w:pPr>
        <w:pStyle w:val="ListBullet"/>
        <w:spacing w:after="40" w:line="264" w:lineRule="auto"/>
      </w:pPr>
      <w:r>
        <w:t>padiau trwyn wedi'u padio wedi'u gwneud o ewyn meddal, addas yn yr awyr agored,</w:t>
      </w:r>
    </w:p>
    <w:p>
      <w:pPr>
        <w:pStyle w:val="ListBullet"/>
        <w:spacing w:after="40" w:line="264" w:lineRule="auto"/>
      </w:pPr>
      <w:r>
        <w:t>Ffitiadau dur di-staen. Manteision Biothane Gwreiddiol</w:t>
      </w:r>
    </w:p>
    <w:p>
      <w:pPr>
        <w:pStyle w:val="ListBullet"/>
        <w:spacing w:after="40" w:line="264" w:lineRule="auto"/>
      </w:pPr>
      <w:r>
        <w:t>gwrth-ddŵr - nid yw'n amsugno, mae'n parhau i fod yn sefydlog o ran dimensiwn hyd yn oed pan fo'n wlyb,</w:t>
      </w:r>
    </w:p>
    <w:p>
      <w:pPr>
        <w:pStyle w:val="ListBullet"/>
        <w:spacing w:after="40" w:line="264" w:lineRule="auto"/>
      </w:pPr>
      <w:r>
        <w:t>arwyneb llyfn - rhwbio llawer llai na lledr gwlyb,</w:t>
      </w:r>
    </w:p>
    <w:p>
      <w:pPr>
        <w:pStyle w:val="ListBullet"/>
        <w:spacing w:after="40" w:line="264" w:lineRule="auto"/>
      </w:pPr>
      <w:r>
        <w:t>hawdd iawn i'w lanhau - rinsiwch â dŵr yn syml, nid yw baw yn mynd yn sownd yn y deunydd,</w:t>
      </w:r>
    </w:p>
    <w:p>
      <w:pPr>
        <w:pStyle w:val="ListBullet"/>
        <w:spacing w:after="40" w:line="264" w:lineRule="auto"/>
      </w:pPr>
      <w:r>
        <w:t>prin yn amsugno unrhyw arogleuon - yn fwy hylan mewn defnydd hirdymor,</w:t>
      </w:r>
    </w:p>
    <w:p>
      <w:pPr>
        <w:pStyle w:val="ListBullet"/>
        <w:spacing w:after="40" w:line="264" w:lineRule="auto"/>
      </w:pPr>
      <w:r>
        <w:t>UV a gwrthsefyll y tywydd - nid yw'n mynd yn frau mor gyflym â lledr,</w:t>
      </w:r>
    </w:p>
    <w:p>
      <w:pPr>
        <w:pStyle w:val="ListBullet"/>
        <w:spacing w:after="40" w:line="264" w:lineRule="auto"/>
      </w:pPr>
      <w:r>
        <w:t>Yn sefydlog yn ddimensiwn - nid yw'n treulio, cedwir y ffit wedi'i addasu. Mae'n bwysig defnyddio Biothane gwreiddiol ac nid dynwarediadau israddol neu amrywiadau “Hexa” o ansawdd gwael. Dim ond Biothane o ansawdd uchel sy'n cyfuno ymwrthedd dagrau uchel ag arwyneb llyfn dymunol. Padiau trwyn a ffitiadau</w:t>
      </w:r>
    </w:p>
    <w:p>
      <w:pPr>
        <w:pStyle w:val="ListBullet"/>
        <w:spacing w:after="40" w:line="264" w:lineRule="auto"/>
      </w:pPr>
      <w:r>
        <w:t>Mae padiau trwyn wedi'u haddasu'n unigol wedi'u gwneud o ewyn meddal, sy'n gyfeillgar i'r awyr agored, yn dosbarthu'r pwysau ar bont y trwyn.</w:t>
      </w:r>
    </w:p>
    <w:p>
      <w:pPr>
        <w:pStyle w:val="ListBullet"/>
        <w:spacing w:after="40" w:line="264" w:lineRule="auto"/>
      </w:pPr>
      <w:r>
        <w:t>Maent yn lleihau'n sylweddol y risg o bwyntiau pwysau, ffrithiant a briwiau pwyso.</w:t>
      </w:r>
    </w:p>
    <w:p>
      <w:pPr>
        <w:pStyle w:val="ListBullet"/>
        <w:spacing w:after="40" w:line="264" w:lineRule="auto"/>
      </w:pPr>
      <w:r>
        <w:t>Mae ffitiadau dur di-staen yn gallu gwrthsefyll rhwd, yn sefydlog ac yn wydn - yn ddelfrydol ar gyfer cŵn sy'n teithio mewn amodau gwlyb neu yn y môr.</w:t>
      </w:r>
    </w:p>
    <w:p>
      <w:pPr>
        <w:pStyle w:val="Heading2"/>
      </w:pPr>
      <w:r>
        <w:t>7.3 Pam fod trosiad yn werth chweil - hyd yn oed os yw'n addas</w:t>
      </w:r>
    </w:p>
    <w:p>
      <w:pPr>
        <w:keepNext/>
      </w:pPr>
      <w:r>
        <w:t>Model sylfaenol Mae llawer o gwn yn cyd-dynnu'n dda â model sylfaenol wedi'i wneud o fasged fetel a strapiau safonol (lledr/ffelt). Serch hynny, mae'n werth trosi</w:t>
      </w:r>
    </w:p>
    <w:p>
      <w:pPr>
        <w:keepNext/>
        <w:spacing w:after="20"/>
      </w:pPr>
      <w:r>
        <w:rPr>
          <w:b/>
        </w:rPr>
        <w:t>Strapiau biothan a phadin modern am sawl rheswm:</w:t>
      </w:r>
    </w:p>
    <w:p>
      <w:pPr>
        <w:pStyle w:val="ListBullet"/>
        <w:spacing w:after="40" w:line="264" w:lineRule="auto"/>
      </w:pPr>
      <w:r>
        <w:t>Cysur: Mae biothan yn llaith, yn parhau'n gyfforddus hyd yn oed pan fo'n wlyb, mae padin yn dosbarthu pwysau'n well.</w:t>
      </w:r>
    </w:p>
    <w:p>
      <w:pPr>
        <w:pStyle w:val="ListBullet"/>
        <w:spacing w:after="40" w:line="264" w:lineRule="auto"/>
      </w:pPr>
      <w:r>
        <w:t>Hylendid: Mae strapiau a phadin yn haws i'w glanhau, yn sychu'n gyflymach ac yn amsugno llai o arogleuon.</w:t>
      </w:r>
    </w:p>
    <w:p>
      <w:pPr>
        <w:pStyle w:val="ListBullet"/>
        <w:spacing w:after="40" w:line="264" w:lineRule="auto"/>
      </w:pPr>
      <w:r>
        <w:t>Hirhoedledd: Mae biothan a dur di-staen yn para gryn dipyn yn hirach na lledr / ffelt mewn bywyd bob dydd (glaw, haul, halen, baw).</w:t>
      </w:r>
    </w:p>
    <w:p>
      <w:pPr>
        <w:pStyle w:val="ListBullet"/>
        <w:spacing w:after="40" w:line="264" w:lineRule="auto"/>
      </w:pPr>
      <w:r>
        <w:t>Diogelwch: Mae strapiau dimensiwn sefydlog a sgriwiau llyfrau wedi'u diogelu'n gywir yn sicrhau bod gosodiadau'n cael eu cadw.</w:t>
      </w:r>
    </w:p>
    <w:p>
      <w:pPr>
        <w:pStyle w:val="ListBullet"/>
        <w:spacing w:after="40" w:line="264" w:lineRule="auto"/>
      </w:pPr>
      <w:r>
        <w:t>Ymddangosiad: Gall addasiadau wneud i'r trwyn ymddangos yn fwy modern ac wedi'i gadw'n dda - yn bwysig ar gyfer delwedd diogelwch a chyfrifoldeb i'r byd y tu allan. PWYSIG: Ar ôl pob addasiad o strapiau a ffitiadau, mae'n rhaid i'r sgriwiau llyfr gael eu diogelu gyda chlo sgriw (ee Loctite). Mae hyn yn eu hatal rhag dod yn rhydd oherwydd symudiad neu ddirgryniad.</w:t>
      </w:r>
    </w:p>
    <w:p>
      <w:pPr>
        <w:pStyle w:val="Heading2"/>
      </w:pPr>
      <w:r>
        <w:t>7.4 Mesurau trosi nodweddiadol (trosolwg)</w:t>
      </w:r>
    </w:p>
    <w:p>
      <w:pPr>
        <w:keepNext/>
      </w:pPr>
      <w:r>
        <w:t>Mae'r mesurau trosi canlynol yn arbennig o gyffredin a defnyddiol yn ymarferol. Maent yn seiliedig ar y posibiliadau megis: B. mewn rhai arbenigol</w:t>
      </w:r>
    </w:p>
    <w:p>
      <w:pPr/>
      <w:r>
        <w:t>Mae rhaglenni trosi muzzle yn cael eu cynnig. 1. Trawsnewid gwregys i Biothane</w:t>
      </w:r>
    </w:p>
    <w:p>
      <w:pPr>
        <w:pStyle w:val="ListBullet"/>
        <w:spacing w:after="40" w:line="264" w:lineRule="auto"/>
      </w:pPr>
      <w:r>
        <w:t>Amnewid pob strap lledr neu decstil ar gyfer strapiau Biothane.</w:t>
      </w:r>
    </w:p>
    <w:p>
      <w:pPr>
        <w:pStyle w:val="ListBullet"/>
        <w:spacing w:after="40" w:line="264" w:lineRule="auto"/>
      </w:pPr>
      <w:r>
        <w:t>Addasiad unigol o strapiau gwddf, strapiau gwddf/cau ac, os oes angen, strapiau uwchben yn seiliedig ar y mesuriadau a gymerwyd yn flaenorol. 2. Ychwanegu neu addasu strapiau gwddf a gorbenion</w:t>
      </w:r>
    </w:p>
    <w:p>
      <w:pPr>
        <w:pStyle w:val="ListBullet"/>
        <w:spacing w:after="40" w:line="264" w:lineRule="auto"/>
      </w:pPr>
      <w:r>
        <w:t>Ôl-ffitio clicied gwddf os byddai'r trwyn fel arall yn llithro i fyny yn rhy hawdd.</w:t>
      </w:r>
    </w:p>
    <w:p>
      <w:pPr>
        <w:pStyle w:val="ListBullet"/>
        <w:spacing w:after="40" w:line="264" w:lineRule="auto"/>
      </w:pPr>
      <w:r>
        <w:t>Gosod strap uwchben i godi'r fasged yn hawdd ar gyfer cŵn â thrwynau uchel (e.e. bocswyr). 3. Gosod coler diogelwch</w:t>
      </w:r>
    </w:p>
    <w:p>
      <w:pPr>
        <w:pStyle w:val="ListBullet"/>
        <w:spacing w:after="40" w:line="264" w:lineRule="auto"/>
      </w:pPr>
      <w:r>
        <w:t>Coler diogelwch sy'n eistedd yn uchel ar y gwddf ac yn cael ei gysylltu â'r trwyn trwy gysylltwyr.</w:t>
      </w:r>
    </w:p>
    <w:p>
      <w:pPr>
        <w:pStyle w:val="ListBullet"/>
        <w:spacing w:after="40" w:line="264" w:lineRule="auto"/>
      </w:pPr>
      <w:r>
        <w:t>Yn sicrhau na ellir tynnu'r trwyn yn gyfan gwbl - mae'n bwysig i gŵn sy'n bwriadu achosi difrod.</w:t>
      </w:r>
    </w:p>
    <w:p>
      <w:pPr>
        <w:pStyle w:val="ListBullet"/>
        <w:spacing w:after="40" w:line="264" w:lineRule="auto"/>
      </w:pPr>
      <w:r>
        <w:t>Nid yw'r dennyn byth ynghlwm wrth y coler hwn - mae'n gweithredu fel stopiwr, nid coler plwm. 4. Amnewid neu ychwanegu padiau trwynol</w:t>
      </w:r>
    </w:p>
    <w:p>
      <w:pPr>
        <w:pStyle w:val="ListBullet"/>
        <w:spacing w:after="40" w:line="264" w:lineRule="auto"/>
      </w:pPr>
      <w:r>
        <w:t>Amnewid padiau trwyn safonol gyda phadiau cul, rheolaidd neu estynedig.</w:t>
      </w:r>
    </w:p>
    <w:p>
      <w:pPr>
        <w:pStyle w:val="ListBullet"/>
        <w:spacing w:after="40" w:line="264" w:lineRule="auto"/>
      </w:pPr>
      <w:r>
        <w:t>Nod: mwy o bellter rhwng pont y trwyn a'r fasged, wyneb cyswllt mwy, llai o gopaon pwysau. 5. bwydo amddiffyn &amp; gwenwyn abwyd amddiffyn</w:t>
      </w:r>
    </w:p>
    <w:p>
      <w:pPr>
        <w:pStyle w:val="ListBullet"/>
        <w:spacing w:after="40" w:line="264" w:lineRule="auto"/>
      </w:pPr>
      <w:r>
        <w:t>Atodi elfennau neu baneli Biothane rhwyllog agos yn ardal y fasged flaen.</w:t>
      </w:r>
    </w:p>
    <w:p>
      <w:pPr>
        <w:pStyle w:val="ListBullet"/>
        <w:spacing w:after="40" w:line="264" w:lineRule="auto"/>
      </w:pPr>
      <w:r>
        <w:t>Amddiffyniad rhannol neu lawn fel mai prin y gall y ci godi unrhyw beth o'r ddaear neu na all godi unrhyw beth o'r ddaear.</w:t>
      </w:r>
    </w:p>
    <w:p>
      <w:pPr>
        <w:pStyle w:val="ListBullet"/>
        <w:spacing w:after="40" w:line="264" w:lineRule="auto"/>
      </w:pPr>
      <w:r>
        <w:t>Yn arbennig o ddefnyddiol ar gyfer cŵn sydd â thueddiad cryf i lyncu cyrff tramor neu mewn mannau problemus am abwyd gwenwynig.</w:t>
      </w:r>
    </w:p>
    <w:p>
      <w:pPr>
        <w:pStyle w:val="Heading2"/>
      </w:pPr>
      <w:r>
        <w:t>7.5 Gwaith weldio a gorchudd powdr</w:t>
      </w:r>
    </w:p>
    <w:p>
      <w:pPr>
        <w:keepNext/>
      </w:pPr>
      <w:r>
        <w:t>Mewn rhai achosion, nid yw trawsnewid strapiau a phadin yn ddigon i ffitio trwyn yn y ffordd orau bosibl. Efallai y bydd angen addasu’r fasged weiren ei hun wedyn – er enghraifft drwy waith weldio (e.e. symud tantiau, defnyddio stytiau ychwanegol). EGWYDDOR: Pryd bynnag y bydd weldio yn digwydd, rhaid gorchuddio powdr wedyn.</w:t>
      </w:r>
    </w:p>
    <w:p>
      <w:pPr>
        <w:keepNext/>
        <w:spacing w:after="20"/>
      </w:pPr>
      <w:r>
        <w:rPr>
          <w:b/>
        </w:rPr>
        <w:t>Rhesymau am hyn:</w:t>
      </w:r>
    </w:p>
    <w:p>
      <w:pPr>
        <w:pStyle w:val="ListBullet"/>
        <w:spacing w:after="40" w:line="264" w:lineRule="auto"/>
      </w:pPr>
      <w:r>
        <w:t>Amddiffyn rhag cyrydiad - mae welds fel arall yn fwy agored i rwd.</w:t>
      </w:r>
    </w:p>
    <w:p>
      <w:pPr>
        <w:pStyle w:val="ListBullet"/>
        <w:spacing w:after="40" w:line="264" w:lineRule="auto"/>
      </w:pPr>
      <w:r>
        <w:t>Llyfnder yr arwyneb - Mae gorchudd powdr yn sicrhau arwyneb gwastad, llyfn heb ymylon miniog.</w:t>
      </w:r>
    </w:p>
    <w:p>
      <w:pPr>
        <w:pStyle w:val="ListBullet"/>
        <w:spacing w:after="40" w:line="264" w:lineRule="auto"/>
      </w:pPr>
      <w:r>
        <w:t>Hylendid - arwynebau llyfn, gorchuddio yn haws i'w glanhau, baw a poer glynu llai.</w:t>
      </w:r>
    </w:p>
    <w:p>
      <w:pPr>
        <w:pStyle w:val="ListBullet"/>
        <w:spacing w:after="40" w:line="264" w:lineRule="auto"/>
      </w:pPr>
      <w:r>
        <w:t>Ymddangosiad - mae'r trwyn yn edrych yn broffesiynol ac wedi'i baratoi'n dda hyd yn oed ar ôl ei addasu. Nid oes angen cotio powdr newydd ar waith plygu pur (heb weldio), ond dylid ei wneud yn ofalus. Ar ôl pob gweithdrefn, rhaid gwirio pob rhediad gwifren am ymylon miniog a ffynonellau anafiadau posibl.</w:t>
      </w:r>
    </w:p>
    <w:p>
      <w:pPr>
        <w:pStyle w:val="Heading2"/>
      </w:pPr>
      <w:r>
        <w:t>7.6 Diogelwch a Chyfyngiadau Addasiadau</w:t>
      </w:r>
    </w:p>
    <w:p>
      <w:pPr>
        <w:keepNext/>
      </w:pPr>
      <w:r>
        <w:t>Efallai na fydd addasiadau yn peryglu sefydlogrwydd sylfaenol ac effaith amddiffynnol y trwyn</w:t>
      </w:r>
    </w:p>
    <w:p>
      <w:pPr>
        <w:keepNext/>
        <w:spacing w:after="20"/>
      </w:pPr>
      <w:r>
        <w:rPr>
          <w:b/>
        </w:rPr>
        <w:t>effeithio. Mae'r pwyntiau canlynol yn arbennig o bwysig:</w:t>
      </w:r>
    </w:p>
    <w:p>
      <w:pPr>
        <w:pStyle w:val="ListBullet"/>
        <w:spacing w:after="40" w:line="264" w:lineRule="auto"/>
      </w:pPr>
      <w:r>
        <w:t>Ni ddylid tynnu boncyffion yn y fath fodd fel bod y ci yn gallu brathu eto neu amlyncu darnau mawr.</w:t>
      </w:r>
    </w:p>
    <w:p>
      <w:pPr>
        <w:pStyle w:val="ListBullet"/>
        <w:spacing w:after="40" w:line="264" w:lineRule="auto"/>
      </w:pPr>
      <w:r>
        <w:t>Ar ôl pob newid i'r wifren neu'r strap, rhaid gwirio a yw'r trwyn yn dal yn ddigon sefydlog.</w:t>
      </w:r>
    </w:p>
    <w:p>
      <w:pPr>
        <w:pStyle w:val="ListBullet"/>
        <w:spacing w:after="40" w:line="264" w:lineRule="auto"/>
      </w:pPr>
      <w:r>
        <w:t>Dylai addasiadau gael eu dogfennu'n glir bob amser (lluniau, nodiadau), yn enwedig ar gyfer cŵn ag amodau neu ofynion swyddogol.</w:t>
      </w:r>
    </w:p>
    <w:p>
      <w:pPr>
        <w:pStyle w:val="ListBullet"/>
        <w:spacing w:after="40" w:line="264" w:lineRule="auto"/>
      </w:pPr>
      <w:r>
        <w:t>Mewn rhai achosion mae'n gwneud mwy o synnwyr i ddewis model sylfaenol gwahanol yn lle “plygu” basged anaddas.</w:t>
      </w:r>
    </w:p>
    <w:p>
      <w:pPr>
        <w:pStyle w:val="Heading2"/>
      </w:pPr>
      <w:r>
        <w:t>7.7 Cynnal a chadw, cloi sgriwiau a gofal</w:t>
      </w:r>
    </w:p>
    <w:p>
      <w:pPr>
        <w:keepNext/>
      </w:pPr>
      <w:r>
        <w:t>Dim ond os yw'r trwyn yn cael ei wirio a'i gynnal a'i gadw'n rheolaidd y bydd hyd yn oed y trawsnewidiad gorau yn parhau'n ddiogel.</w:t>
      </w:r>
    </w:p>
    <w:p>
      <w:pPr>
        <w:keepNext/>
        <w:spacing w:after="20"/>
      </w:pPr>
      <w:r>
        <w:rPr>
          <w:b/>
        </w:rPr>
        <w:t>Pwyntiau pwysig:</w:t>
      </w:r>
    </w:p>
    <w:p>
      <w:pPr>
        <w:pStyle w:val="ListBullet"/>
        <w:spacing w:after="40" w:line="264" w:lineRule="auto"/>
      </w:pPr>
      <w:r>
        <w:t>Sicrhewch sgriwiau llyfr gydag asiant cloi sgriw (e.e. Loctite) ar ôl pob addasiad gwregys - fel arall gallant ddod yn rhydd.</w:t>
      </w:r>
    </w:p>
    <w:p>
      <w:pPr>
        <w:pStyle w:val="ListBullet"/>
        <w:spacing w:after="40" w:line="264" w:lineRule="auto"/>
      </w:pPr>
      <w:r>
        <w:t>Archwiliad gweledol rheolaidd: a yw pob sgriw yn dynn, a oes unrhyw graciau neu ddifrod i'w gweld ar y gwregys neu'r fasged?</w:t>
      </w:r>
    </w:p>
    <w:p>
      <w:pPr>
        <w:pStyle w:val="ListBullet"/>
        <w:spacing w:after="40" w:line="264" w:lineRule="auto"/>
      </w:pPr>
      <w:r>
        <w:t>Os yw'r strap Biothane yn fudr, golchwch ef â dŵr (os oes angen, glanhawr ysgafn), glanhewch y padin ewyn hefyd a gadewch iddo sychu'n drylwyr.</w:t>
      </w:r>
    </w:p>
    <w:p>
      <w:pPr>
        <w:pStyle w:val="ListBullet"/>
        <w:spacing w:after="40" w:line="264" w:lineRule="auto"/>
      </w:pPr>
      <w:r>
        <w:t>Peidiwch â defnyddio glanhawyr llym neu frwsys metel ar arwynebau wedi'u gorchuddio â phowdr er mwyn osgoi niweidio'r cotio.</w:t>
      </w:r>
    </w:p>
    <w:p>
      <w:pPr>
        <w:pStyle w:val="Heading2"/>
      </w:pPr>
      <w:r>
        <w:t>7.8 Datganiadau allweddol Modiwl 7</w:t>
      </w:r>
    </w:p>
    <w:p>
      <w:pPr>
        <w:pStyle w:val="ListBullet"/>
        <w:spacing w:after="40" w:line="264" w:lineRule="auto"/>
      </w:pPr>
      <w:r>
        <w:t>Mae lledr a ffelt yn aml yn broblematig i wisgwyr hirdymor: maent yn amsugno dŵr, yn rhuthro, yn heneiddio'n gyflym ac yn anodd eu cadw'n hylan.</w:t>
      </w:r>
    </w:p>
    <w:p>
      <w:pPr>
        <w:pStyle w:val="ListBullet"/>
        <w:spacing w:after="40" w:line="264" w:lineRule="auto"/>
      </w:pPr>
      <w:r>
        <w:t>Mae Caniseguros yn defnyddio Biothane gwreiddiol, padin ewyn a dur di-staen i wneud y mwyaf o gysur, hylendid a gwydnwch.</w:t>
      </w:r>
    </w:p>
    <w:p>
      <w:pPr>
        <w:pStyle w:val="ListBullet"/>
        <w:spacing w:after="40" w:line="264" w:lineRule="auto"/>
      </w:pPr>
      <w:r>
        <w:t>Mae trawsnewidiad yn werth chweil hyd yn oed os yw'r model sylfaenol yn cyd-fynd - mae'n cynyddu cysur, diogelwch a gwydnwch.</w:t>
      </w:r>
    </w:p>
    <w:p>
      <w:pPr>
        <w:pStyle w:val="ListBullet"/>
        <w:spacing w:after="40" w:line="264" w:lineRule="auto"/>
      </w:pPr>
      <w:r>
        <w:t>Mae trawsnewidiadau nodweddiadol yn cynnwys trawsnewid strapiau, padiau trwyn, coleri diogelwch ac atebion gwrth-fwydo.</w:t>
      </w:r>
    </w:p>
    <w:p>
      <w:pPr>
        <w:pStyle w:val="ListBullet"/>
        <w:spacing w:after="40" w:line="264" w:lineRule="auto"/>
      </w:pPr>
      <w:r>
        <w:t>Mae cotio powdr yn orfodol ar ôl gwaith weldio; Mae sgriwiau llyfr yn cael eu diogelu gyda sgriw cloi.</w:t>
      </w:r>
    </w:p>
    <w:p>
      <w:pPr>
        <w:pStyle w:val="ListBullet"/>
        <w:spacing w:after="40" w:line="264" w:lineRule="auto"/>
      </w:pPr>
      <w:r>
        <w:t>Mae gwiriadau a gofal rheolaidd yn cadw'r trwyn wedi'i drawsnewid yn ddiogel ac yn gyfeillgar i les anifeiliaid yn y tymor hir.</w:t>
      </w:r>
    </w:p>
    <w:p>
      <w:pPr>
        <w:pStyle w:val="Heading1"/>
      </w:pPr>
      <w:r>
        <w:t>MODIWL 8 - Fframwaith cyfreithiol, cyfrifoldeb a dogfennaeth</w:t>
      </w:r>
    </w:p>
    <w:p>
      <w:pPr>
        <w:pStyle w:val="Heading2"/>
      </w:pPr>
      <w:r>
        <w:t>8.0 Nod y modiwl</w:t>
      </w:r>
    </w:p>
    <w:p>
      <w:pPr>
        <w:keepNext/>
      </w:pPr>
      <w:r>
        <w:t>Ar ôl y modiwl hwn, gall cyfranogwyr:</w:t>
      </w:r>
    </w:p>
    <w:p>
      <w:pPr>
        <w:pStyle w:val="ListBullet"/>
        <w:spacing w:after="40" w:line="264" w:lineRule="auto"/>
      </w:pPr>
      <w:r>
        <w:t>asesu’n glir eich rôl a’ch cyfrifoldeb fel cynghorydd trwyn,</w:t>
      </w:r>
    </w:p>
    <w:p>
      <w:pPr>
        <w:pStyle w:val="ListBullet"/>
        <w:spacing w:after="40" w:line="264" w:lineRule="auto"/>
      </w:pPr>
      <w:r>
        <w:t>Hysbysu deiliaid yn dryloyw am derfynau cyngor,</w:t>
      </w:r>
    </w:p>
    <w:p>
      <w:pPr>
        <w:pStyle w:val="ListBullet"/>
        <w:spacing w:after="40" w:line="264" w:lineRule="auto"/>
      </w:pPr>
      <w:r>
        <w:t>gwybod pa bwyntiau y dylid eu dogfennu'n ysgrifenedig,</w:t>
      </w:r>
    </w:p>
    <w:p>
      <w:pPr>
        <w:pStyle w:val="ListBullet"/>
        <w:spacing w:after="40" w:line="264" w:lineRule="auto"/>
      </w:pPr>
      <w:r>
        <w:t>ystyried amodau fframwaith cyfreithiol sylfaenol mewn cysylltiad â chyngor muzzle,</w:t>
      </w:r>
    </w:p>
    <w:p>
      <w:pPr>
        <w:pStyle w:val="ListBullet"/>
        <w:spacing w:after="40" w:line="264" w:lineRule="auto"/>
      </w:pPr>
      <w:r>
        <w:t>Integreiddiwch hysbysiadau atebolrwydd a gwybodaeth syml yn eich gwaith heb gymryd lle cyngor cyfreithiol.</w:t>
      </w:r>
    </w:p>
    <w:p>
      <w:pPr>
        <w:pStyle w:val="Heading2"/>
      </w:pPr>
      <w:r>
        <w:t>8.1 Nodyn pwysig - nid cyngor cyfreithiol</w:t>
      </w:r>
    </w:p>
    <w:p>
      <w:pPr>
        <w:keepNext/>
      </w:pPr>
      <w:r>
        <w:t>Mae'r modiwl hwn yn cynnig cyfeiriadedd ar faterion cyfreithiol nodweddiadol mewn cysylltiad â chyngor muzzle. Nid yw'n disodli cyngor cyfreithiol unigol gan weithiwr cyfreithiol proffesiynol neu gyngor treth. Gall cyfreithiau, rheoliadau a gofynion lleol newid ac amrywio’n sylweddol fesul gwlad, rhanbarth neu gymuned.</w:t>
      </w:r>
    </w:p>
    <w:p>
      <w:pPr/>
      <w:r>
        <w:t>Egwyddor: Dylai ymgynghorwyr Muzzle bob amser nodi i'w cwsmeriaid eu bod yn gyfrifol am gydymffurfio â'r deddfau cymwys, gofynion muzzle a dennyn a gofynion swyddogol eraill.</w:t>
      </w:r>
    </w:p>
    <w:p>
      <w:pPr>
        <w:pStyle w:val="Heading2"/>
      </w:pPr>
      <w:r>
        <w:t>8.2 Egluro rôl - beth mae ymgynghorwyr yn ei wneud (a beth sydd ddim)</w:t>
      </w:r>
    </w:p>
    <w:p>
      <w:pPr>
        <w:keepNext/>
      </w:pPr>
      <w:r>
        <w:t>Mae gan gynghorwyr Muzzle rôl sydd wedi'i diffinio'n glir. Maent yn arbenigwyr mewn ffit, materol, agweddau diogelwch a defnydd sy'n gyfeillgar i les anifeiliaid o muzzles. Fel rheol, nid milfeddygon ydyn nhw ac nid cyfreithwyr.</w:t>
      </w:r>
    </w:p>
    <w:p>
      <w:pPr/>
      <w:r>
        <w:t>Tasgau nodweddiadol ymgynghorwyr muzzle:</w:t>
      </w:r>
    </w:p>
    <w:p>
      <w:pPr>
        <w:pStyle w:val="ListBullet"/>
        <w:spacing w:after="40" w:line="264" w:lineRule="auto"/>
      </w:pPr>
      <w:r>
        <w:t>Cyngor ar fodelau, meintiau a deunyddiau (e.e. basged weiren, strapiau biothan, amddiffyn bwyd),</w:t>
      </w:r>
    </w:p>
    <w:p>
      <w:pPr>
        <w:pStyle w:val="ListBullet"/>
        <w:spacing w:after="40" w:line="264" w:lineRule="auto"/>
      </w:pPr>
      <w:r>
        <w:t>Gwneud mesuriadau a ffitiadau, gan gynnwys gwiriadau ffit,</w:t>
      </w:r>
    </w:p>
    <w:p>
      <w:pPr>
        <w:pStyle w:val="ListBullet"/>
        <w:spacing w:after="40" w:line="264" w:lineRule="auto"/>
      </w:pPr>
      <w:r>
        <w:t>Asesu a yw trwyn yn gwneud synnwyr ac a ellir ei ddefnyddio mewn modd sy’n gyfeillgar i les anifeiliaid mewn achos penodol,</w:t>
      </w:r>
    </w:p>
    <w:p>
      <w:pPr>
        <w:pStyle w:val="ListBullet"/>
        <w:spacing w:after="40" w:line="264" w:lineRule="auto"/>
      </w:pPr>
      <w:r>
        <w:t>Addysg am derfynau'r trwyn (nid yn lle hyfforddiant, meddygaeth, rheolaeth).</w:t>
      </w:r>
    </w:p>
    <w:p>
      <w:pPr/>
      <w:r>
        <w:t>Dim tasgau cynghori muzzle:</w:t>
      </w:r>
    </w:p>
    <w:p>
      <w:pPr>
        <w:pStyle w:val="ListBullet"/>
        <w:spacing w:after="40" w:line="264" w:lineRule="auto"/>
      </w:pPr>
      <w:r>
        <w:t>peidio â gwneud diagnosis o salwch neu anhwylderau ymddygiad,</w:t>
      </w:r>
    </w:p>
    <w:p>
      <w:pPr>
        <w:pStyle w:val="ListBullet"/>
        <w:spacing w:after="40" w:line="264" w:lineRule="auto"/>
      </w:pPr>
      <w:r>
        <w:t>peidio â gwneud unrhyw addewidion o iachâd na gwarantau o lwyddiant,</w:t>
      </w:r>
    </w:p>
    <w:p>
      <w:pPr>
        <w:pStyle w:val="ListBullet"/>
        <w:spacing w:after="40" w:line="264" w:lineRule="auto"/>
      </w:pPr>
      <w:r>
        <w:t>peidio â darparu cyngor cyfreithiol rhwymol ar achosion unigol penodol,</w:t>
      </w:r>
    </w:p>
    <w:p>
      <w:pPr>
        <w:pStyle w:val="ListBullet"/>
        <w:spacing w:after="40" w:line="264" w:lineRule="auto"/>
      </w:pPr>
      <w:r>
        <w:t>peidio â disodli neu werthuso penderfyniadau swyddogol.</w:t>
      </w:r>
    </w:p>
    <w:p>
      <w:pPr>
        <w:pStyle w:val="Heading2"/>
      </w:pPr>
      <w:r>
        <w:t>8.3 Egwyddorion cytundebol a modelau busnes (yn fyr)</w:t>
      </w:r>
    </w:p>
    <w:p>
      <w:pPr>
        <w:keepNext/>
      </w:pPr>
      <w:r>
        <w:t>Yn dibynnu ar sut mae ymgynghorwyr trwyn yn gweithio, gall dosbarthiad cyfreithiol gwahanol godi, er enghraifft fel gweithgaredd hunangyflogedig, gweithgaredd masnachol, gwaith llawrydd neu weithgaredd fel rhan o gydweithrediad. Dylai'r cofrestriad penodol, y driniaeth dreth a'r strwythur cytundebol gael eu hegluro'n unigol bob amser gyda chyngor arbenigol priodol.</w:t>
      </w:r>
    </w:p>
    <w:p>
      <w:pPr/>
      <w:r>
        <w:t>Yr hyn sy'n bwysicach yma na'r ffurf gyfreithiol yn fanwl yw bod yn rhaid i gwsmeriaid wybod gyda phwy y maent yn cwblhau'r contract ac yn union pa wasanaethau y cytunir arnynt.</w:t>
      </w:r>
    </w:p>
    <w:p>
      <w:pPr>
        <w:pStyle w:val="Heading2"/>
      </w:pPr>
      <w:r>
        <w:t>8.4 Atebolrwydd ac eithrio atebolrwydd</w:t>
      </w:r>
    </w:p>
    <w:p>
      <w:pPr>
        <w:keepNext/>
      </w:pPr>
      <w:r>
        <w:t>Mae cyngor muzzle bob amser yn ymwneud â diogelwch a'r risg o ddifrod, fel anafiadau brathiad, difrod i eiddo neu ddifrod canlyniadol. Dyna pam mae cyfathrebu clir am atebolrwydd yn bwysig.</w:t>
      </w:r>
    </w:p>
    <w:p>
      <w:pPr/>
      <w:r>
        <w:t>Egwyddorion:</w:t>
      </w:r>
    </w:p>
    <w:p>
      <w:pPr>
        <w:pStyle w:val="ListBullet"/>
        <w:spacing w:after="40" w:line="264" w:lineRule="auto"/>
      </w:pPr>
      <w:r>
        <w:t>Perchnogion sy'n parhau i fod yn gyfrifol am eu ci - hyd yn oed gyda muzzle.</w:t>
      </w:r>
    </w:p>
    <w:p>
      <w:pPr>
        <w:pStyle w:val="ListBullet"/>
        <w:spacing w:after="40" w:line="264" w:lineRule="auto"/>
      </w:pPr>
      <w:r>
        <w:t>Mae trwyn yn lleihau'r risg o anaf, ond ni all byth ei ddileu 100%.</w:t>
      </w:r>
    </w:p>
    <w:p>
      <w:pPr>
        <w:pStyle w:val="ListBullet"/>
        <w:spacing w:after="40" w:line="264" w:lineRule="auto"/>
      </w:pPr>
      <w:r>
        <w:t>Mae gan ymgynghorwyr gyngor proffesiynol gofalus, ond nid oes sicrwydd o lwyddiant yn ymddygiad y ci.</w:t>
      </w:r>
    </w:p>
    <w:p>
      <w:pPr>
        <w:pStyle w:val="ListBullet"/>
        <w:spacing w:after="40" w:line="264" w:lineRule="auto"/>
      </w:pPr>
      <w:r>
        <w:t>Os bydd cyngor hollol anghywir neu fylchau amlwg, gall atebolrwydd godi o hyd - a dyna pam mae gofal, dogfennaeth ac yswiriant atebolrwydd proffesiynol priodol yn bwysig.</w:t>
      </w:r>
    </w:p>
    <w:p>
      <w:pPr/>
      <w:r>
        <w:t>Mae'n gwneud synnwyr gweithio gyda hysbysiadau atebolrwydd syml, clir a chael cwsmeriaid i'w cadarnhau - yn enwedig ar gyfer cŵn sydd â hanes o ddigwyddiadau, megis brathiadau neu ofynion swyddogol.</w:t>
      </w:r>
    </w:p>
    <w:p>
      <w:pPr>
        <w:pStyle w:val="Heading2"/>
      </w:pPr>
      <w:r>
        <w:t>8.5 Dogfennaeth - yr hyn y dylid ei gofnodi</w:t>
      </w:r>
    </w:p>
    <w:p>
      <w:pPr>
        <w:keepNext/>
      </w:pPr>
      <w:r>
        <w:t>Mae dogfennaeth dda yn amddiffyn y ci, y perchennog a'r cynghorydd. Mae’n sicrhau olrheinedd ac mae’n bwysig rhag ofn y bydd amheuaeth er mwyn gallu dangos yr hyn a drafodwyd ac a argymhellwyd.</w:t>
      </w:r>
    </w:p>
    <w:p>
      <w:pPr/>
      <w:r>
        <w:t>Elfennau nodweddiadol y ddogfennaeth:</w:t>
      </w:r>
    </w:p>
    <w:p>
      <w:pPr>
        <w:pStyle w:val="ListBullet"/>
        <w:spacing w:after="40" w:line="264" w:lineRule="auto"/>
      </w:pPr>
      <w:r>
        <w:t>Data cwsmeriaid (enw, manylion cyswllt) - dim ond cymaint ag sydd angen,</w:t>
      </w:r>
    </w:p>
    <w:p>
      <w:pPr>
        <w:pStyle w:val="ListBullet"/>
        <w:spacing w:after="40" w:line="264" w:lineRule="auto"/>
      </w:pPr>
      <w:r>
        <w:t>Data cŵn (enw, oedran, brîd/cymysgedd, annormaleddau arbennig),</w:t>
      </w:r>
    </w:p>
    <w:p>
      <w:pPr>
        <w:pStyle w:val="ListBullet"/>
        <w:spacing w:after="40" w:line="264" w:lineRule="auto"/>
      </w:pPr>
      <w:r>
        <w:t>Hanes: digwyddiadau brathu hysbys, gofynion swyddogol presennol, hynodion meddygol,</w:t>
      </w:r>
    </w:p>
    <w:p>
      <w:pPr>
        <w:pStyle w:val="ListBullet"/>
        <w:spacing w:after="40" w:line="264" w:lineRule="auto"/>
      </w:pPr>
      <w:r>
        <w:t>Adroddiad mesur: pob mesuriad perthnasol (dal, pen, strap), yn ddelfrydol gyda dyddiad,</w:t>
      </w:r>
    </w:p>
    <w:p>
      <w:pPr>
        <w:pStyle w:val="ListBullet"/>
        <w:spacing w:after="40" w:line="264" w:lineRule="auto"/>
      </w:pPr>
      <w:r>
        <w:t>Lluniau o'r pen ac, os yw'n berthnasol, sefyllfa fesur, ar yr amod bod y perchennog wedi cytuno,</w:t>
      </w:r>
    </w:p>
    <w:p>
      <w:pPr>
        <w:pStyle w:val="ListBullet"/>
        <w:spacing w:after="40" w:line="264" w:lineRule="auto"/>
      </w:pPr>
      <w:r>
        <w:t>model, maint ac addasiadau a argymhellir (e.e. strap biothan, plât gwrth-fwydo, coler ddiogelwch),</w:t>
      </w:r>
    </w:p>
    <w:p>
      <w:pPr>
        <w:pStyle w:val="ListBullet"/>
        <w:spacing w:after="40" w:line="264" w:lineRule="auto"/>
      </w:pPr>
      <w:r>
        <w:t>Gwybodaeth a roddwyd (e.e. am ryddid rhag pantio, hyfforddiant, perygl o abwyd gwenwynig, argymhelliad milfeddyg neu hyfforddwr),</w:t>
      </w:r>
    </w:p>
    <w:p>
      <w:pPr>
        <w:pStyle w:val="ListBullet"/>
        <w:spacing w:after="40" w:line="264" w:lineRule="auto"/>
      </w:pPr>
      <w:r>
        <w:t>Llofnod neu gadarnhad bod yr ymgynghoriad wedi'i gynnal ac eglurwyd cyfarwyddiadau defnyddio.</w:t>
      </w:r>
    </w:p>
    <w:p>
      <w:pPr>
        <w:pStyle w:val="Heading2"/>
      </w:pPr>
      <w:r>
        <w:t>8.6 Fframwaith cyfreithiol cyffredinol</w:t>
      </w:r>
    </w:p>
    <w:p>
      <w:pPr>
        <w:keepNext/>
      </w:pPr>
      <w:r>
        <w:t>Yn dibynnu ar y wlad, rhanbarth neu fwrdeistref, gall gofynion cyfreithiol gwahanol fod yn berthnasol ar gyfer cyngor trwyn. Mae'r manylion yn aml yn gymhleth ac yn agored i newid. Felly dyma rai canllawiau cyffredinol yn unig:</w:t>
      </w:r>
    </w:p>
    <w:p>
      <w:pPr>
        <w:pStyle w:val="ListBullet"/>
        <w:spacing w:after="40" w:line="264" w:lineRule="auto"/>
      </w:pPr>
      <w:r>
        <w:t>Gofyniad trwyn a dennyn: Yn dibynnu ar y lleoliad, efallai y bydd rheoliadau ynghylch pryd a ble y mae'n rhaid i gŵn wisgo trwyn neu fod ar dennyn, er enghraifft ar drafnidiaeth gyhoeddus, mewn mannau cyhoeddus penodol neu ar gyfer cŵn penodol.</w:t>
      </w:r>
    </w:p>
    <w:p>
      <w:pPr>
        <w:pStyle w:val="ListBullet"/>
        <w:spacing w:after="40" w:line="264" w:lineRule="auto"/>
      </w:pPr>
      <w:r>
        <w:t>Gofynion arbennig ar gyfer cŵn unigol neu gategorïau cŵn: Mewn rhai gwledydd neu ranbarthau mae gofynion arbennig, er enghraifft ar ôl digwyddiadau brathu, ar gyfer gofynion swyddogol neu ar gyfer grwpiau penodol o gŵn. Dylai ymgynghorwyr nodi bod yn rhaid cael gwybodaeth gyfredol bob amser gan yr awdurdodau cyfrifol neu arbenigwyr cyfreithiol.</w:t>
      </w:r>
    </w:p>
    <w:p>
      <w:pPr>
        <w:pStyle w:val="ListBullet"/>
        <w:spacing w:after="40" w:line="264" w:lineRule="auto"/>
      </w:pPr>
      <w:r>
        <w:t>Yswiriant atebolrwydd: Argymhellir yn gryf yswiriant atebolrwydd proffesiynol addas ar gyfer pobl sy'n gweithio gyda chŵn yn fasnachol neu'n rheolaidd. Mae'n eich amddiffyn rhag canlyniadau ariannol os bydd rhywbeth yn digwydd.</w:t>
      </w:r>
    </w:p>
    <w:p>
      <w:pPr>
        <w:pStyle w:val="ListBullet"/>
        <w:spacing w:after="40" w:line="264" w:lineRule="auto"/>
      </w:pPr>
      <w:r>
        <w:t>Diogelu data: Dim ond at ddiben penodol y dylid prosesu data personol, ni ddylid ei storio'n hirach na'r angen a pheidio â'i drosglwyddo heb sail gyfreithiol neu ganiatâd. Dylid cael caniatâd clir bob amser ar gyfer lluniau neu ddata arbennig.</w:t>
      </w:r>
    </w:p>
    <w:p>
      <w:pPr/>
      <w:r>
        <w:t>Dylid cydgysylltu geiriad penodol ar gyfer testunau diogelu data, hysbysiadau cyfreithiol, contractau a chaniatâd bob amser â gweithiwr cyfreithiol proffesiynol.</w:t>
      </w:r>
    </w:p>
    <w:p>
      <w:pPr>
        <w:pStyle w:val="Heading2"/>
      </w:pPr>
      <w:r>
        <w:t>8.7 Delio â chŵn â digwyddiadau brathu a gofynion swyddogol</w:t>
      </w:r>
    </w:p>
    <w:p>
      <w:pPr>
        <w:keepNext/>
      </w:pPr>
      <w:r>
        <w:t>Mae cyngor ar gŵn sydd â hanes o frathu neu ofynion swyddogol yn gofyn am ofal arbennig - yn broffesiynol ac yn gyfreithiol.</w:t>
      </w:r>
    </w:p>
    <w:p>
      <w:pPr/>
      <w:r>
        <w:t>Pwyntiau pwysig:</w:t>
      </w:r>
    </w:p>
    <w:p>
      <w:pPr>
        <w:pStyle w:val="ListBullet"/>
        <w:spacing w:after="40" w:line="264" w:lineRule="auto"/>
      </w:pPr>
      <w:r>
        <w:t>Eich diogelwch chi eich hun a diogelwch pobl eraill sydd â'r flaenoriaeth uchaf - mae trwyn ac, os oes angen, dyfeisiau diogelwch eraill (e.e. diogelwch dwbl ar y dennyn) yn orfodol.</w:t>
      </w:r>
    </w:p>
    <w:p>
      <w:pPr>
        <w:pStyle w:val="ListBullet"/>
        <w:spacing w:after="40" w:line="264" w:lineRule="auto"/>
      </w:pPr>
      <w:r>
        <w:t>Dylid cofnodi'r hanes yn glir yn y ddogfennaeth, heb ddramateiddio iaith, yn ffeithiol ac yn gryno.</w:t>
      </w:r>
    </w:p>
    <w:p>
      <w:pPr>
        <w:pStyle w:val="ListBullet"/>
        <w:spacing w:after="40" w:line="264" w:lineRule="auto"/>
      </w:pPr>
      <w:r>
        <w:t>Gall ymgynghorwyr roi cyngor ynghylch pa drwyn sy'n dechnegol addas, ond nid ydynt yn gyfrifol am asesu a yw'r gofynion yn cael eu bodloni'n ffurfiol - yr awdurdodau cyfrifol sy'n gyfrifol.</w:t>
      </w:r>
    </w:p>
    <w:p>
      <w:pPr>
        <w:pStyle w:val="ListBullet"/>
        <w:spacing w:after="40" w:line="264" w:lineRule="auto"/>
      </w:pPr>
      <w:r>
        <w:t>Mae'n gwneud synnwyr i dynnu sylw perchnogion at yr angen am hyfforddiant ychwanegol ac, os oes angen, meddyginiaeth filfeddygol ymddygiadol.</w:t>
      </w:r>
    </w:p>
    <w:p>
      <w:pPr>
        <w:pStyle w:val="Heading2"/>
      </w:pPr>
      <w:r>
        <w:t>8.8 Geiriad enghreifftiol ar gyfer nodiadau ac ymwadiadau</w:t>
      </w:r>
    </w:p>
    <w:p>
      <w:pPr>
        <w:keepNext/>
      </w:pPr>
      <w:r>
        <w:t>Mae'r fformwleiddiadau canlynol yn enghreifftiau o sut y gall hysbysiadau i gwsmeriaid edrych. Ni fwriedir iddynt fod yn ddogfennau cyfreithiol cyflawn, ond yn hytrach fel templed y dylid ei adolygu a'i addasu'n gyfreithiol.</w:t>
      </w:r>
    </w:p>
    <w:p>
      <w:pPr/>
      <w:r>
        <w:t>Enghraifft: Nodyn ar gyfrifoldeb "Mae'r ymgynghoriad trwyn yn helpu i ddewis ac addasu trwyn sydd mor addas a lles anifeiliaid â phosibl. Y perchennog sy'n gyfrifol am y ci a'i ymddygiad bob amser. Gall trwyn leihau'r risg o anafiadau, ond ni all gael gwared arno'n llwyr."</w:t>
      </w:r>
    </w:p>
    <w:p>
      <w:pPr/>
      <w:r>
        <w:t>Enghraifft: Dim addewidion ymddygiadol neu iachau "Nid yw defnyddio trwyn yn gwarantu unrhyw newidiadau yn ymddygiad y ci. Nid yw'r cyngor yn disodli triniaeth filfeddygol, therapi ymddygiadol na gwaith hyfforddi."</w:t>
      </w:r>
    </w:p>
    <w:p>
      <w:pPr/>
      <w:r>
        <w:t>Enghraifft: Nodyn ar risgiau iechyd "Os ydych chi wedi adnabod salwch blaenorol (e.e. clefydau'r galon, yr ysgyfaint neu anadlol, clefydau niwrolegol), dylid cydgysylltu'r defnydd o drwyn gyda'r milfeddyg sy'n ei drin. Rhowch wybod i ni am unrhyw salwch blaenorol hysbys sydd gan eich ci."</w:t>
      </w:r>
    </w:p>
    <w:p>
      <w:pPr/>
      <w:r>
        <w:t>Gellir integreiddio'r testunau hyn neu destunau tebyg i ffurflenni cofrestru, ymgynghori â chontractau neu daflenni gwybodaeth - ar ôl adolygiad cyfreithiol ac addasu i'r model busnes penodol.</w:t>
      </w:r>
    </w:p>
    <w:p>
      <w:pPr>
        <w:pStyle w:val="Heading2"/>
      </w:pPr>
      <w:r>
        <w:t>8.9 Datganiadau allweddol Modiwl 8</w:t>
      </w:r>
    </w:p>
    <w:p>
      <w:pPr>
        <w:pStyle w:val="ListBullet"/>
        <w:spacing w:after="40" w:line="264" w:lineRule="auto"/>
      </w:pPr>
      <w:r>
        <w:t>Ymgynghorwyr Muzzle sy'n gyfrifol am ddarparu cyngor gofalus sy'n ystyriol o les anifeiliaid - nid ar gyfer ymddygiad pob ci.</w:t>
      </w:r>
    </w:p>
    <w:p>
      <w:pPr>
        <w:pStyle w:val="ListBullet"/>
        <w:spacing w:after="40" w:line="264" w:lineRule="auto"/>
      </w:pPr>
      <w:r>
        <w:t>Mae egluro rôl clir a gwahaniaethu oddi wrth filfeddygon, hyfforddwyr a chyngor cyfreithiol yn bwysig.</w:t>
      </w:r>
    </w:p>
    <w:p>
      <w:pPr>
        <w:pStyle w:val="ListBullet"/>
        <w:spacing w:after="40" w:line="264" w:lineRule="auto"/>
      </w:pPr>
      <w:r>
        <w:t>Mae dogfennaeth dda (data, dimensiynau, argymhellion, nodiadau) yn diogelu pawb dan sylw.</w:t>
      </w:r>
    </w:p>
    <w:p>
      <w:pPr>
        <w:pStyle w:val="ListBullet"/>
        <w:spacing w:after="40" w:line="264" w:lineRule="auto"/>
      </w:pPr>
      <w:r>
        <w:t>Gall gofynion cyfreithiol ynghylch gofynion muzzle, atebolrwydd, dogfennaeth a diogelu data amrywio yn dibynnu ar y wlad neu'r rhanbarth - rhaid i berchnogion hysbysu eu hunain yn weithredol.</w:t>
      </w:r>
    </w:p>
    <w:p>
      <w:pPr>
        <w:pStyle w:val="ListBullet"/>
        <w:spacing w:after="40" w:line="264" w:lineRule="auto"/>
      </w:pPr>
      <w:r>
        <w:t>Mae nodiadau ac ymwadiadau syml a dealladwy yn helpu i egluro disgwyliadau ac osgoi camddealltwriaeth.</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