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Formació bàsica</w:t>
      </w:r>
    </w:p>
    <w:p>
      <w:pPr>
        <w:spacing w:before="0" w:after="40" w:line="240" w:lineRule="auto"/>
        <w:jc w:val="center"/>
      </w:pPr>
      <w:r>
        <w:rPr>
          <w:rFonts w:ascii="Calibri" w:hAnsi="Calibri" w:eastAsia="Calibri"/>
          <w:b/>
          <w:i w:val="0"/>
          <w:sz w:val="48"/>
        </w:rPr>
        <w:t>Consell de morrió</w:t>
      </w:r>
    </w:p>
    <w:p>
      <w:pPr>
        <w:spacing w:before="0" w:after="400" w:line="240" w:lineRule="auto"/>
        <w:jc w:val="center"/>
      </w:pPr>
      <w:r>
        <w:rPr>
          <w:rFonts w:ascii="Calibri" w:hAnsi="Calibri" w:eastAsia="Calibri"/>
          <w:b w:val="0"/>
          <w:i w:val="0"/>
          <w:sz w:val="30"/>
        </w:rPr>
        <w:t>Mòduls 1-8</w:t>
      </w:r>
    </w:p>
    <w:p>
      <w:pPr>
        <w:spacing w:before="0" w:after="360" w:line="240" w:lineRule="auto"/>
        <w:jc w:val="center"/>
      </w:pPr>
      <w:r>
        <w:rPr>
          <w:rFonts w:ascii="Calibri" w:hAnsi="Calibri" w:eastAsia="Calibri"/>
          <w:b w:val="0"/>
          <w:i w:val="0"/>
          <w:sz w:val="22"/>
        </w:rPr>
        <w:t>Empresa: Caniseguros |  Botiga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A la nostra botiga trobaràs tot allò relacionat amb morrió i bricolatge.</w:t>
      </w:r>
    </w:p>
    <w:p>
      <w:pPr>
        <w:spacing w:before="0" w:after="0" w:line="240" w:lineRule="auto"/>
      </w:pPr>
      <w:r>
        <w:br w:type="page"/>
      </w:r>
    </w:p>
    <w:p>
      <w:pPr>
        <w:pStyle w:val="Heading1"/>
        <w:pageBreakBefore w:val="0"/>
      </w:pPr>
      <w:r>
        <w:t>Taula de continguts</w:t>
      </w:r>
    </w:p>
    <w:p>
      <w:pPr>
        <w:spacing w:before="0" w:after="0" w:line="240" w:lineRule="auto"/>
        <w:ind w:left="0"/>
      </w:pPr>
      <w:r>
        <w:rPr>
          <w:b/>
          <w:sz w:val="20"/>
        </w:rPr>
        <w:t>MÒDUL 1 - Fonaments, àrees d'aplicació i funció de l'assessor de morrió</w:t>
      </w:r>
    </w:p>
    <w:p>
      <w:pPr>
        <w:spacing w:before="0" w:after="0" w:line="240" w:lineRule="auto"/>
        <w:ind w:left="283"/>
      </w:pPr>
      <w:r>
        <w:rPr>
          <w:sz w:val="20"/>
        </w:rPr>
        <w:t>1.0 Objectiu del mòdul</w:t>
      </w:r>
    </w:p>
    <w:p>
      <w:pPr>
        <w:spacing w:before="0" w:after="0" w:line="240" w:lineRule="auto"/>
        <w:ind w:left="283"/>
      </w:pPr>
      <w:r>
        <w:rPr>
          <w:sz w:val="20"/>
        </w:rPr>
        <w:t>1.1 Per què un morrió?</w:t>
      </w:r>
    </w:p>
    <w:p>
      <w:pPr>
        <w:spacing w:before="0" w:after="0" w:line="240" w:lineRule="auto"/>
        <w:ind w:left="283"/>
      </w:pPr>
      <w:r>
        <w:rPr>
          <w:sz w:val="20"/>
        </w:rPr>
        <w:t>1.2 Àmbits d'aplicació típics</w:t>
      </w:r>
    </w:p>
    <w:p>
      <w:pPr>
        <w:spacing w:before="0" w:after="0" w:line="240" w:lineRule="auto"/>
        <w:ind w:left="567"/>
      </w:pPr>
      <w:r>
        <w:rPr>
          <w:sz w:val="20"/>
        </w:rPr>
        <w:t>1.2.1 Situacions mèdiques</w:t>
      </w:r>
    </w:p>
    <w:p>
      <w:pPr>
        <w:spacing w:before="0" w:after="0" w:line="240" w:lineRule="auto"/>
        <w:ind w:left="567"/>
      </w:pPr>
      <w:r>
        <w:rPr>
          <w:sz w:val="20"/>
        </w:rPr>
        <w:t>1.2.2 Vida quotidiana i esquer verí</w:t>
      </w:r>
    </w:p>
    <w:p>
      <w:pPr>
        <w:spacing w:before="0" w:after="0" w:line="240" w:lineRule="auto"/>
        <w:ind w:left="567"/>
      </w:pPr>
      <w:r>
        <w:rPr>
          <w:sz w:val="20"/>
        </w:rPr>
        <w:t>1.2.3 Entrenament i problemes de comportament</w:t>
      </w:r>
    </w:p>
    <w:p>
      <w:pPr>
        <w:spacing w:before="0" w:after="0" w:line="240" w:lineRule="auto"/>
        <w:ind w:left="283"/>
      </w:pPr>
      <w:r>
        <w:rPr>
          <w:sz w:val="20"/>
        </w:rPr>
        <w:t>1.3 Delimitació: el morrió no és una eina d'entrenament</w:t>
      </w:r>
    </w:p>
    <w:p>
      <w:pPr>
        <w:spacing w:before="0" w:after="0" w:line="240" w:lineRule="auto"/>
        <w:ind w:left="283"/>
      </w:pPr>
      <w:r>
        <w:rPr>
          <w:sz w:val="20"/>
        </w:rPr>
        <w:t>1.4 Paper de l'assessor de morrió a Caniseguros</w:t>
      </w:r>
    </w:p>
    <w:p>
      <w:pPr>
        <w:spacing w:before="0" w:after="0" w:line="240" w:lineRule="auto"/>
        <w:ind w:left="283"/>
      </w:pPr>
      <w:r>
        <w:rPr>
          <w:sz w:val="20"/>
        </w:rPr>
        <w:t>1.5 Comunicació de límits</w:t>
      </w:r>
    </w:p>
    <w:p>
      <w:pPr>
        <w:spacing w:before="0" w:after="0" w:line="240" w:lineRule="auto"/>
        <w:ind w:left="0"/>
      </w:pPr>
      <w:r>
        <w:rPr>
          <w:b/>
          <w:sz w:val="20"/>
        </w:rPr>
        <w:t>MÒDUL 2 - Aspectes mèdics i riscos en portar un morrió</w:t>
      </w:r>
    </w:p>
    <w:p>
      <w:pPr>
        <w:spacing w:before="0" w:after="0" w:line="240" w:lineRule="auto"/>
        <w:ind w:left="283"/>
      </w:pPr>
      <w:r>
        <w:rPr>
          <w:sz w:val="20"/>
        </w:rPr>
        <w:t>2.0 Objectiu del mòdul</w:t>
      </w:r>
    </w:p>
    <w:p>
      <w:pPr>
        <w:spacing w:before="0" w:after="0" w:line="240" w:lineRule="auto"/>
        <w:ind w:left="283"/>
      </w:pPr>
      <w:r>
        <w:rPr>
          <w:sz w:val="20"/>
        </w:rPr>
        <w:t>2.1 Jadeig i termoregulació</w:t>
      </w:r>
    </w:p>
    <w:p>
      <w:pPr>
        <w:spacing w:before="0" w:after="0" w:line="240" w:lineRule="auto"/>
        <w:ind w:left="283"/>
      </w:pPr>
      <w:r>
        <w:rPr>
          <w:sz w:val="20"/>
        </w:rPr>
        <w:t>2.2 Punts de pressió, pell i úlceres per pressió</w:t>
      </w:r>
    </w:p>
    <w:p>
      <w:pPr>
        <w:spacing w:before="0" w:after="0" w:line="240" w:lineRule="auto"/>
        <w:ind w:left="283"/>
      </w:pPr>
      <w:r>
        <w:rPr>
          <w:sz w:val="20"/>
        </w:rPr>
        <w:t>2.3 Aparell respiratori i estrès per calor</w:t>
      </w:r>
    </w:p>
    <w:p>
      <w:pPr>
        <w:spacing w:before="0" w:after="0" w:line="240" w:lineRule="auto"/>
        <w:ind w:left="283"/>
      </w:pPr>
      <w:r>
        <w:rPr>
          <w:sz w:val="20"/>
        </w:rPr>
        <w:t>2.4 Altres aspectes mèdics</w:t>
      </w:r>
    </w:p>
    <w:p>
      <w:pPr>
        <w:spacing w:before="0" w:after="0" w:line="240" w:lineRule="auto"/>
        <w:ind w:left="283"/>
      </w:pPr>
      <w:r>
        <w:rPr>
          <w:sz w:val="20"/>
        </w:rPr>
        <w:t>2.5 Contraindicacions mèdiques / requisit veterinari</w:t>
      </w:r>
    </w:p>
    <w:p>
      <w:pPr>
        <w:spacing w:before="0" w:after="0" w:line="240" w:lineRule="auto"/>
        <w:ind w:left="283"/>
      </w:pPr>
      <w:r>
        <w:rPr>
          <w:sz w:val="20"/>
        </w:rPr>
        <w:t>2.6 Paper del consultor en temes mèdics</w:t>
      </w:r>
    </w:p>
    <w:p>
      <w:pPr>
        <w:spacing w:before="0" w:after="0" w:line="240" w:lineRule="auto"/>
        <w:ind w:left="283"/>
      </w:pPr>
      <w:r>
        <w:rPr>
          <w:sz w:val="20"/>
        </w:rPr>
        <w:t>2.7 Declaracions clau Mòdul 2</w:t>
      </w:r>
    </w:p>
    <w:p>
      <w:pPr>
        <w:spacing w:before="0" w:after="0" w:line="240" w:lineRule="auto"/>
        <w:ind w:left="0"/>
      </w:pPr>
      <w:r>
        <w:rPr>
          <w:b/>
          <w:sz w:val="20"/>
        </w:rPr>
        <w:t>MÒDUL 3 - Mites, comunicació i psicologia del propietari</w:t>
      </w:r>
    </w:p>
    <w:p>
      <w:pPr>
        <w:spacing w:before="0" w:after="0" w:line="240" w:lineRule="auto"/>
        <w:ind w:left="283"/>
      </w:pPr>
      <w:r>
        <w:rPr>
          <w:sz w:val="20"/>
        </w:rPr>
        <w:t>3.0 Objectiu del mòdul</w:t>
      </w:r>
    </w:p>
    <w:p>
      <w:pPr>
        <w:spacing w:before="0" w:after="0" w:line="240" w:lineRule="auto"/>
        <w:ind w:left="283"/>
      </w:pPr>
      <w:r>
        <w:rPr>
          <w:sz w:val="20"/>
        </w:rPr>
        <w:t>3.1 Mites típics sobre el morrió</w:t>
      </w:r>
    </w:p>
    <w:p>
      <w:pPr>
        <w:spacing w:before="0" w:after="0" w:line="240" w:lineRule="auto"/>
        <w:ind w:left="283"/>
      </w:pPr>
      <w:r>
        <w:rPr>
          <w:sz w:val="20"/>
        </w:rPr>
        <w:t>3.2 Classificació tècnica dels mites més importants</w:t>
      </w:r>
    </w:p>
    <w:p>
      <w:pPr>
        <w:spacing w:before="0" w:after="0" w:line="240" w:lineRule="auto"/>
        <w:ind w:left="283"/>
      </w:pPr>
      <w:r>
        <w:rPr>
          <w:sz w:val="20"/>
        </w:rPr>
        <w:t>3.3 Exemples de respostes en el diàleg amb el client</w:t>
      </w:r>
    </w:p>
    <w:p>
      <w:pPr>
        <w:spacing w:before="0" w:after="0" w:line="240" w:lineRule="auto"/>
        <w:ind w:left="283"/>
      </w:pPr>
      <w:r>
        <w:rPr>
          <w:sz w:val="20"/>
        </w:rPr>
        <w:t>3.4 Tractar les emocions dels propietaris</w:t>
      </w:r>
    </w:p>
    <w:p>
      <w:pPr>
        <w:spacing w:before="0" w:after="0" w:line="240" w:lineRule="auto"/>
        <w:ind w:left="283"/>
      </w:pPr>
      <w:r>
        <w:rPr>
          <w:sz w:val="20"/>
        </w:rPr>
        <w:t>3.5 Estil comunicatiu en consultoria</w:t>
      </w:r>
    </w:p>
    <w:p>
      <w:pPr>
        <w:spacing w:before="0" w:after="0" w:line="240" w:lineRule="auto"/>
        <w:ind w:left="283"/>
      </w:pPr>
      <w:r>
        <w:rPr>
          <w:sz w:val="20"/>
        </w:rPr>
        <w:t>3.6 Límits de la comunicació</w:t>
      </w:r>
    </w:p>
    <w:p>
      <w:pPr>
        <w:spacing w:before="0" w:after="0" w:line="240" w:lineRule="auto"/>
        <w:ind w:left="283"/>
      </w:pPr>
      <w:r>
        <w:rPr>
          <w:sz w:val="20"/>
        </w:rPr>
        <w:t>3.7 Declaracions clau Mòdul 3</w:t>
      </w:r>
    </w:p>
    <w:p>
      <w:pPr>
        <w:spacing w:before="0" w:after="0" w:line="240" w:lineRule="auto"/>
        <w:ind w:left="0"/>
      </w:pPr>
      <w:r>
        <w:rPr>
          <w:b/>
          <w:sz w:val="20"/>
        </w:rPr>
        <w:t>MÒDUL 4 - Mesurament, ajust i planificació del cinturó</w:t>
      </w:r>
    </w:p>
    <w:p>
      <w:pPr>
        <w:spacing w:before="0" w:after="0" w:line="240" w:lineRule="auto"/>
        <w:ind w:left="283"/>
      </w:pPr>
      <w:r>
        <w:rPr>
          <w:sz w:val="20"/>
        </w:rPr>
        <w:t>4.0 Objectiu del mòdul</w:t>
      </w:r>
    </w:p>
    <w:p>
      <w:pPr>
        <w:spacing w:before="0" w:after="0" w:line="240" w:lineRule="auto"/>
        <w:ind w:left="283"/>
      </w:pPr>
      <w:r>
        <w:rPr>
          <w:sz w:val="20"/>
        </w:rPr>
        <w:t>4.1 Visió general i principis de la mesura del morrió</w:t>
      </w:r>
    </w:p>
    <w:p>
      <w:pPr>
        <w:spacing w:before="0" w:after="0" w:line="240" w:lineRule="auto"/>
        <w:ind w:left="283"/>
      </w:pPr>
      <w:r>
        <w:rPr>
          <w:sz w:val="20"/>
        </w:rPr>
        <w:t>4.2 Eines de mesura i preparació</w:t>
      </w:r>
    </w:p>
    <w:p>
      <w:pPr>
        <w:spacing w:before="0" w:after="0" w:line="240" w:lineRule="auto"/>
        <w:ind w:left="283"/>
      </w:pPr>
      <w:r>
        <w:rPr>
          <w:sz w:val="20"/>
        </w:rPr>
        <w:t>4.3 Punts de mesura de la captura</w:t>
      </w:r>
    </w:p>
    <w:p>
      <w:pPr>
        <w:spacing w:before="0" w:after="0" w:line="240" w:lineRule="auto"/>
        <w:ind w:left="567"/>
      </w:pPr>
      <w:r>
        <w:rPr>
          <w:sz w:val="20"/>
        </w:rPr>
        <w:t>4.3.1 Longitud de la captura</w:t>
      </w:r>
    </w:p>
    <w:p>
      <w:pPr>
        <w:spacing w:before="0" w:after="0" w:line="240" w:lineRule="auto"/>
        <w:ind w:left="567"/>
      </w:pPr>
      <w:r>
        <w:rPr>
          <w:sz w:val="20"/>
        </w:rPr>
        <w:t>4.3.2 Àmbit de captura</w:t>
      </w:r>
    </w:p>
    <w:p>
      <w:pPr>
        <w:spacing w:before="0" w:after="0" w:line="240" w:lineRule="auto"/>
        <w:ind w:left="567"/>
      </w:pPr>
      <w:r>
        <w:rPr>
          <w:sz w:val="20"/>
        </w:rPr>
        <w:t>4.3.3 Amplada de captura</w:t>
      </w:r>
    </w:p>
    <w:p>
      <w:pPr>
        <w:spacing w:before="0" w:after="0" w:line="240" w:lineRule="auto"/>
        <w:ind w:left="567"/>
      </w:pPr>
      <w:r>
        <w:rPr>
          <w:sz w:val="20"/>
        </w:rPr>
        <w:t>4.3.4 Longitud del cap / proporció del cap</w:t>
      </w:r>
    </w:p>
    <w:p>
      <w:pPr>
        <w:spacing w:before="0" w:after="0" w:line="240" w:lineRule="auto"/>
        <w:ind w:left="567"/>
      </w:pPr>
      <w:r>
        <w:rPr>
          <w:sz w:val="20"/>
        </w:rPr>
        <w:t>4.3.5 Cas especial: mandíbula inferior sobresortint</w:t>
      </w:r>
    </w:p>
    <w:p>
      <w:pPr>
        <w:spacing w:before="0" w:after="0" w:line="240" w:lineRule="auto"/>
        <w:ind w:left="567"/>
      </w:pPr>
      <w:r>
        <w:rPr>
          <w:sz w:val="20"/>
        </w:rPr>
        <w:t>4.3.6 Factor de jadeig (factor 1,5 / 1,3-1,4)</w:t>
      </w:r>
    </w:p>
    <w:p>
      <w:pPr>
        <w:spacing w:before="0" w:after="0" w:line="240" w:lineRule="auto"/>
        <w:ind w:left="283"/>
      </w:pPr>
      <w:r>
        <w:rPr>
          <w:sz w:val="20"/>
        </w:rPr>
        <w:t>4.4 Mesura i planifica les longituds dels cinturons</w:t>
      </w:r>
    </w:p>
    <w:p>
      <w:pPr>
        <w:spacing w:before="0" w:after="0" w:line="240" w:lineRule="auto"/>
        <w:ind w:left="567"/>
      </w:pPr>
      <w:r>
        <w:rPr>
          <w:sz w:val="20"/>
        </w:rPr>
        <w:t>4.4.1 Cinturó de gola</w:t>
      </w:r>
    </w:p>
    <w:p>
      <w:pPr>
        <w:spacing w:before="0" w:after="0" w:line="240" w:lineRule="auto"/>
        <w:ind w:left="567"/>
      </w:pPr>
      <w:r>
        <w:rPr>
          <w:sz w:val="20"/>
        </w:rPr>
        <w:t>4.4.2 Corretges de coll/tancament</w:t>
      </w:r>
    </w:p>
    <w:p>
      <w:pPr>
        <w:spacing w:before="0" w:after="0" w:line="240" w:lineRule="auto"/>
        <w:ind w:left="567"/>
      </w:pPr>
      <w:r>
        <w:rPr>
          <w:sz w:val="20"/>
        </w:rPr>
        <w:t>4.4.3 Corretja superior</w:t>
      </w:r>
    </w:p>
    <w:p>
      <w:pPr>
        <w:spacing w:before="0" w:after="0" w:line="240" w:lineRule="auto"/>
        <w:ind w:left="567"/>
      </w:pPr>
      <w:r>
        <w:rPr>
          <w:sz w:val="20"/>
        </w:rPr>
        <w:t>4.4.4 Collar de seguretat</w:t>
      </w:r>
    </w:p>
    <w:p>
      <w:pPr>
        <w:spacing w:before="0" w:after="0" w:line="240" w:lineRule="auto"/>
        <w:ind w:left="283"/>
      </w:pPr>
      <w:r>
        <w:rPr>
          <w:sz w:val="20"/>
        </w:rPr>
        <w:t>4.5 Coixinets nasals i variants</w:t>
      </w:r>
    </w:p>
    <w:p>
      <w:pPr>
        <w:spacing w:before="0" w:after="0" w:line="240" w:lineRule="auto"/>
        <w:ind w:left="283"/>
      </w:pPr>
      <w:r>
        <w:rPr>
          <w:sz w:val="20"/>
        </w:rPr>
        <w:t>4.6 Documentació i documentació fotogràfica</w:t>
      </w:r>
    </w:p>
    <w:p>
      <w:pPr>
        <w:spacing w:before="0" w:after="0" w:line="240" w:lineRule="auto"/>
        <w:ind w:left="283"/>
      </w:pPr>
      <w:r>
        <w:rPr>
          <w:sz w:val="20"/>
        </w:rPr>
        <w:t>4.7 Banderes vermelles en mesurar</w:t>
      </w:r>
    </w:p>
    <w:p>
      <w:pPr>
        <w:spacing w:before="0" w:after="0" w:line="240" w:lineRule="auto"/>
        <w:ind w:left="283"/>
      </w:pPr>
      <w:r>
        <w:rPr>
          <w:sz w:val="20"/>
        </w:rPr>
        <w:t>4.8 Declaracions clau Mòdul 4</w:t>
      </w:r>
    </w:p>
    <w:p>
      <w:pPr>
        <w:spacing w:before="0" w:after="0" w:line="240" w:lineRule="auto"/>
        <w:ind w:left="0"/>
      </w:pPr>
      <w:r>
        <w:rPr>
          <w:b/>
          <w:sz w:val="20"/>
        </w:rPr>
        <w:t>MÒDUL 5 - L'ajust perfecte: ajust, llista de verificació i idoneïtat per a l'ús diari</w:t>
      </w:r>
    </w:p>
    <w:p>
      <w:pPr>
        <w:spacing w:before="0" w:after="0" w:line="240" w:lineRule="auto"/>
        <w:ind w:left="283"/>
      </w:pPr>
      <w:r>
        <w:rPr>
          <w:sz w:val="20"/>
        </w:rPr>
        <w:t>5.0 Objectiu del mòdul</w:t>
      </w:r>
    </w:p>
    <w:p>
      <w:pPr>
        <w:spacing w:before="0" w:after="0" w:line="240" w:lineRule="auto"/>
        <w:ind w:left="283"/>
      </w:pPr>
      <w:r>
        <w:rPr>
          <w:sz w:val="20"/>
        </w:rPr>
        <w:t>5.1 Preparació per al muntatge</w:t>
      </w:r>
    </w:p>
    <w:p>
      <w:pPr>
        <w:spacing w:before="0" w:after="0" w:line="240" w:lineRule="auto"/>
        <w:ind w:left="283"/>
      </w:pPr>
      <w:r>
        <w:rPr>
          <w:sz w:val="20"/>
        </w:rPr>
        <w:t>5.2 Creació pas a pas</w:t>
      </w:r>
    </w:p>
    <w:p>
      <w:pPr>
        <w:spacing w:before="0" w:after="0" w:line="240" w:lineRule="auto"/>
        <w:ind w:left="283"/>
      </w:pPr>
      <w:r>
        <w:rPr>
          <w:sz w:val="20"/>
        </w:rPr>
        <w:t>5.3 Llista de verificació "L'ajust perfecte".</w:t>
      </w:r>
    </w:p>
    <w:p>
      <w:pPr>
        <w:spacing w:before="0" w:after="0" w:line="240" w:lineRule="auto"/>
        <w:ind w:left="567"/>
      </w:pPr>
      <w:r>
        <w:rPr>
          <w:sz w:val="20"/>
        </w:rPr>
        <w:t>5.3.1 Camp de visió i ulls</w:t>
      </w:r>
    </w:p>
    <w:p>
      <w:pPr>
        <w:spacing w:before="0" w:after="0" w:line="240" w:lineRule="auto"/>
        <w:ind w:left="567"/>
      </w:pPr>
      <w:r>
        <w:rPr>
          <w:sz w:val="20"/>
        </w:rPr>
        <w:t>5.3.2 Nas i pont del nas</w:t>
      </w:r>
    </w:p>
    <w:p>
      <w:pPr>
        <w:spacing w:before="0" w:after="0" w:line="240" w:lineRule="auto"/>
        <w:ind w:left="567"/>
      </w:pPr>
      <w:r>
        <w:rPr>
          <w:sz w:val="20"/>
        </w:rPr>
        <w:t>5.3.3 Galtes i llavis</w:t>
      </w:r>
    </w:p>
    <w:p>
      <w:pPr>
        <w:spacing w:before="0" w:after="0" w:line="240" w:lineRule="auto"/>
        <w:ind w:left="567"/>
      </w:pPr>
      <w:r>
        <w:rPr>
          <w:sz w:val="20"/>
        </w:rPr>
        <w:t>5.3.4 Colla i tancament de gola</w:t>
      </w:r>
    </w:p>
    <w:p>
      <w:pPr>
        <w:spacing w:before="0" w:after="0" w:line="240" w:lineRule="auto"/>
        <w:ind w:left="567"/>
      </w:pPr>
      <w:r>
        <w:rPr>
          <w:sz w:val="20"/>
        </w:rPr>
        <w:t>5.3.5 Llibertat de jadejar i obrir la boca</w:t>
      </w:r>
    </w:p>
    <w:p>
      <w:pPr>
        <w:spacing w:before="0" w:after="0" w:line="240" w:lineRule="auto"/>
        <w:ind w:left="567"/>
      </w:pPr>
      <w:r>
        <w:rPr>
          <w:sz w:val="20"/>
        </w:rPr>
        <w:t>5.3.6 Ajust segur</w:t>
      </w:r>
    </w:p>
    <w:p>
      <w:pPr>
        <w:spacing w:before="0" w:after="0" w:line="240" w:lineRule="auto"/>
        <w:ind w:left="283"/>
      </w:pPr>
      <w:r>
        <w:rPr>
          <w:sz w:val="20"/>
        </w:rPr>
        <w:t>5.4 Prova de seguretat i prova de moviment curt</w:t>
      </w:r>
    </w:p>
    <w:p>
      <w:pPr>
        <w:spacing w:before="0" w:after="0" w:line="240" w:lineRule="auto"/>
        <w:ind w:left="283"/>
      </w:pPr>
      <w:r>
        <w:rPr>
          <w:sz w:val="20"/>
        </w:rPr>
        <w:t>5.5 Problemes i correccions d'ajust típics</w:t>
      </w:r>
    </w:p>
    <w:p>
      <w:pPr>
        <w:spacing w:before="0" w:after="0" w:line="240" w:lineRule="auto"/>
        <w:ind w:left="283"/>
      </w:pPr>
      <w:r>
        <w:rPr>
          <w:sz w:val="20"/>
        </w:rPr>
        <w:t>5.6 Llista de verificació per als propietaris a la vida quotidiana</w:t>
      </w:r>
    </w:p>
    <w:p>
      <w:pPr>
        <w:spacing w:before="0" w:after="0" w:line="240" w:lineRule="auto"/>
        <w:ind w:left="283"/>
      </w:pPr>
      <w:r>
        <w:rPr>
          <w:sz w:val="20"/>
        </w:rPr>
        <w:t>5.7 Comprovació de 5 segons per a cada ús</w:t>
      </w:r>
    </w:p>
    <w:p>
      <w:pPr>
        <w:spacing w:before="0" w:after="0" w:line="240" w:lineRule="auto"/>
        <w:ind w:left="283"/>
      </w:pPr>
      <w:r>
        <w:rPr>
          <w:sz w:val="20"/>
        </w:rPr>
        <w:t>5.8 Declaracions clau Mòdul 5</w:t>
      </w:r>
    </w:p>
    <w:p>
      <w:pPr>
        <w:spacing w:before="0" w:after="0" w:line="240" w:lineRule="auto"/>
        <w:ind w:left="0"/>
      </w:pPr>
      <w:r>
        <w:rPr>
          <w:b/>
          <w:sz w:val="20"/>
        </w:rPr>
        <w:t>MÒDUL 6 - Entrenament, habituació i manipulació del morrió a la vida quotidiana</w:t>
      </w:r>
    </w:p>
    <w:p>
      <w:pPr>
        <w:spacing w:before="0" w:after="0" w:line="240" w:lineRule="auto"/>
        <w:ind w:left="283"/>
      </w:pPr>
      <w:r>
        <w:rPr>
          <w:sz w:val="20"/>
        </w:rPr>
        <w:t>6.0 Objectiu del mòdul</w:t>
      </w:r>
    </w:p>
    <w:p>
      <w:pPr>
        <w:spacing w:before="0" w:after="0" w:line="240" w:lineRule="auto"/>
        <w:ind w:left="283"/>
      </w:pPr>
      <w:r>
        <w:rPr>
          <w:sz w:val="20"/>
        </w:rPr>
        <w:t>6.1 Principis bàsics de l'entrenament del morrió</w:t>
      </w:r>
    </w:p>
    <w:p>
      <w:pPr>
        <w:spacing w:before="0" w:after="0" w:line="240" w:lineRule="auto"/>
        <w:ind w:left="283"/>
      </w:pPr>
      <w:r>
        <w:rPr>
          <w:sz w:val="20"/>
        </w:rPr>
        <w:t>6.2 Fases de formació - des del coneixement fins a la vida quotidiana</w:t>
      </w:r>
    </w:p>
    <w:p>
      <w:pPr>
        <w:spacing w:before="0" w:after="0" w:line="240" w:lineRule="auto"/>
        <w:ind w:left="567"/>
      </w:pPr>
      <w:r>
        <w:rPr>
          <w:sz w:val="20"/>
        </w:rPr>
        <w:t>6.2.1 Fase 1 - Coneixement del morrió</w:t>
      </w:r>
    </w:p>
    <w:p>
      <w:pPr>
        <w:spacing w:before="0" w:after="0" w:line="240" w:lineRule="auto"/>
        <w:ind w:left="567"/>
      </w:pPr>
      <w:r>
        <w:rPr>
          <w:sz w:val="20"/>
        </w:rPr>
        <w:t>6.2.2 Fase 2 - Nas a la cistella</w:t>
      </w:r>
    </w:p>
    <w:p>
      <w:pPr>
        <w:spacing w:before="0" w:after="0" w:line="240" w:lineRule="auto"/>
        <w:ind w:left="567"/>
      </w:pPr>
      <w:r>
        <w:rPr>
          <w:sz w:val="20"/>
        </w:rPr>
        <w:t>6.2.3 Fase 3 - Tancament breu dels cinturons</w:t>
      </w:r>
    </w:p>
    <w:p>
      <w:pPr>
        <w:spacing w:before="0" w:after="0" w:line="240" w:lineRule="auto"/>
        <w:ind w:left="567"/>
      </w:pPr>
      <w:r>
        <w:rPr>
          <w:sz w:val="20"/>
        </w:rPr>
        <w:t>6.2.4 Fase 4 - Moviment amb morrió</w:t>
      </w:r>
    </w:p>
    <w:p>
      <w:pPr>
        <w:spacing w:before="0" w:after="0" w:line="240" w:lineRule="auto"/>
        <w:ind w:left="567"/>
      </w:pPr>
      <w:r>
        <w:rPr>
          <w:sz w:val="20"/>
        </w:rPr>
        <w:t>6.2.5 Fase 5 - Transferència a situacions quotidianes reals</w:t>
      </w:r>
    </w:p>
    <w:p>
      <w:pPr>
        <w:spacing w:before="0" w:after="0" w:line="240" w:lineRule="auto"/>
        <w:ind w:left="283"/>
      </w:pPr>
      <w:r>
        <w:rPr>
          <w:sz w:val="20"/>
        </w:rPr>
        <w:t>6.3 Estratègies de recompensa i gestió del feed</w:t>
      </w:r>
    </w:p>
    <w:p>
      <w:pPr>
        <w:spacing w:before="0" w:after="0" w:line="240" w:lineRule="auto"/>
        <w:ind w:left="283"/>
      </w:pPr>
      <w:r>
        <w:rPr>
          <w:sz w:val="20"/>
        </w:rPr>
        <w:t>6.4 "Paws away" - Tractar amb rascades al musell</w:t>
      </w:r>
    </w:p>
    <w:p>
      <w:pPr>
        <w:spacing w:before="0" w:after="0" w:line="240" w:lineRule="auto"/>
        <w:ind w:left="283"/>
      </w:pPr>
      <w:r>
        <w:rPr>
          <w:sz w:val="20"/>
        </w:rPr>
        <w:t>6.5 Temps d'ús, pauses i observació</w:t>
      </w:r>
    </w:p>
    <w:p>
      <w:pPr>
        <w:spacing w:before="0" w:after="0" w:line="240" w:lineRule="auto"/>
        <w:ind w:left="283"/>
      </w:pPr>
      <w:r>
        <w:rPr>
          <w:sz w:val="20"/>
        </w:rPr>
        <w:t>6.6 Casos especials de formació</w:t>
      </w:r>
    </w:p>
    <w:p>
      <w:pPr>
        <w:spacing w:before="0" w:after="0" w:line="240" w:lineRule="auto"/>
        <w:ind w:left="283"/>
      </w:pPr>
      <w:r>
        <w:rPr>
          <w:sz w:val="20"/>
        </w:rPr>
        <w:t>6.7 Plans de formació i deures per als propietaris</w:t>
      </w:r>
    </w:p>
    <w:p>
      <w:pPr>
        <w:spacing w:before="0" w:after="0" w:line="240" w:lineRule="auto"/>
        <w:ind w:left="283"/>
      </w:pPr>
      <w:r>
        <w:rPr>
          <w:sz w:val="20"/>
        </w:rPr>
        <w:t>6.8 Declaracions clau Mòdul 6</w:t>
      </w:r>
    </w:p>
    <w:p>
      <w:pPr>
        <w:spacing w:before="0" w:after="0" w:line="240" w:lineRule="auto"/>
        <w:ind w:left="0"/>
      </w:pPr>
      <w:r>
        <w:rPr>
          <w:b/>
          <w:sz w:val="20"/>
        </w:rPr>
        <w:t>MÒDUL 7 - Comprovació de materials i mesures de conversió</w:t>
      </w:r>
    </w:p>
    <w:p>
      <w:pPr>
        <w:spacing w:before="0" w:after="0" w:line="240" w:lineRule="auto"/>
        <w:ind w:left="283"/>
      </w:pPr>
      <w:r>
        <w:rPr>
          <w:sz w:val="20"/>
        </w:rPr>
        <w:t>7.0 Objectiu del mòdul</w:t>
      </w:r>
    </w:p>
    <w:p>
      <w:pPr>
        <w:spacing w:before="0" w:after="0" w:line="240" w:lineRule="auto"/>
        <w:ind w:left="283"/>
      </w:pPr>
      <w:r>
        <w:rPr>
          <w:sz w:val="20"/>
        </w:rPr>
        <w:t>7.1 Materials estàndards comuns per als morris</w:t>
      </w:r>
    </w:p>
    <w:p>
      <w:pPr>
        <w:spacing w:before="0" w:after="0" w:line="240" w:lineRule="auto"/>
        <w:ind w:left="283"/>
      </w:pPr>
      <w:r>
        <w:rPr>
          <w:sz w:val="20"/>
        </w:rPr>
        <w:t>7.2 Estàndard Biothane &amp; Caniseguros</w:t>
      </w:r>
    </w:p>
    <w:p>
      <w:pPr>
        <w:spacing w:before="0" w:after="0" w:line="240" w:lineRule="auto"/>
        <w:ind w:left="283"/>
      </w:pPr>
      <w:r>
        <w:rPr>
          <w:sz w:val="20"/>
        </w:rPr>
        <w:t>7.3 Per què val la pena una conversió, encara que sigui adequada</w:t>
      </w:r>
    </w:p>
    <w:p>
      <w:pPr>
        <w:spacing w:before="0" w:after="0" w:line="240" w:lineRule="auto"/>
        <w:ind w:left="283"/>
      </w:pPr>
      <w:r>
        <w:rPr>
          <w:sz w:val="20"/>
        </w:rPr>
        <w:t>7.4 Mesures de conversió típiques (visió general)</w:t>
      </w:r>
    </w:p>
    <w:p>
      <w:pPr>
        <w:spacing w:before="0" w:after="0" w:line="240" w:lineRule="auto"/>
        <w:ind w:left="283"/>
      </w:pPr>
      <w:r>
        <w:rPr>
          <w:sz w:val="20"/>
        </w:rPr>
        <w:t>7.5 Treballs de soldadura i recobriment en pols</w:t>
      </w:r>
    </w:p>
    <w:p>
      <w:pPr>
        <w:spacing w:before="0" w:after="0" w:line="240" w:lineRule="auto"/>
        <w:ind w:left="283"/>
      </w:pPr>
      <w:r>
        <w:rPr>
          <w:sz w:val="20"/>
        </w:rPr>
        <w:t>7.6 Seguretat i limitacions de les conversions</w:t>
      </w:r>
    </w:p>
    <w:p>
      <w:pPr>
        <w:spacing w:before="0" w:after="0" w:line="240" w:lineRule="auto"/>
        <w:ind w:left="283"/>
      </w:pPr>
      <w:r>
        <w:rPr>
          <w:sz w:val="20"/>
        </w:rPr>
        <w:t>7.7 Manteniment, tancament de cargols i cura</w:t>
      </w:r>
    </w:p>
    <w:p>
      <w:pPr>
        <w:spacing w:before="0" w:after="0" w:line="240" w:lineRule="auto"/>
        <w:ind w:left="283"/>
      </w:pPr>
      <w:r>
        <w:rPr>
          <w:sz w:val="20"/>
        </w:rPr>
        <w:t>7.8 Declaracions clau Mòdul 7</w:t>
      </w:r>
    </w:p>
    <w:p>
      <w:pPr>
        <w:spacing w:before="0" w:after="0" w:line="240" w:lineRule="auto"/>
        <w:ind w:left="0"/>
      </w:pPr>
      <w:r>
        <w:rPr>
          <w:b/>
          <w:sz w:val="20"/>
        </w:rPr>
        <w:t>MÒDUL 8 - Marc legal, responsabilitat i documentació</w:t>
      </w:r>
    </w:p>
    <w:p>
      <w:pPr>
        <w:spacing w:before="0" w:after="0" w:line="240" w:lineRule="auto"/>
        <w:ind w:left="283"/>
      </w:pPr>
      <w:r>
        <w:rPr>
          <w:sz w:val="20"/>
        </w:rPr>
        <w:t>8.0 Objectiu del mòdul</w:t>
      </w:r>
    </w:p>
    <w:p>
      <w:pPr>
        <w:spacing w:before="0" w:after="0" w:line="240" w:lineRule="auto"/>
        <w:ind w:left="283"/>
      </w:pPr>
      <w:r>
        <w:rPr>
          <w:sz w:val="20"/>
        </w:rPr>
        <w:t>8.1 Nota important: no assessorament legal</w:t>
      </w:r>
    </w:p>
    <w:p>
      <w:pPr>
        <w:spacing w:before="0" w:after="0" w:line="240" w:lineRule="auto"/>
        <w:ind w:left="283"/>
      </w:pPr>
      <w:r>
        <w:rPr>
          <w:sz w:val="20"/>
        </w:rPr>
        <w:t>8.2 Aclariment del rol: què fan els consultors de morrió (i què no)</w:t>
      </w:r>
    </w:p>
    <w:p>
      <w:pPr>
        <w:spacing w:before="0" w:after="0" w:line="240" w:lineRule="auto"/>
        <w:ind w:left="283"/>
      </w:pPr>
      <w:r>
        <w:rPr>
          <w:sz w:val="20"/>
        </w:rPr>
        <w:t>8.3 Principis contractuals i models de negoci (breument)</w:t>
      </w:r>
    </w:p>
    <w:p>
      <w:pPr>
        <w:spacing w:before="0" w:after="0" w:line="240" w:lineRule="auto"/>
        <w:ind w:left="283"/>
      </w:pPr>
      <w:r>
        <w:rPr>
          <w:sz w:val="20"/>
        </w:rPr>
        <w:t>8.4 Responsabilitat i exclusions de responsabilitat</w:t>
      </w:r>
    </w:p>
    <w:p>
      <w:pPr>
        <w:spacing w:before="0" w:after="0" w:line="240" w:lineRule="auto"/>
        <w:ind w:left="283"/>
      </w:pPr>
      <w:r>
        <w:rPr>
          <w:sz w:val="20"/>
        </w:rPr>
        <w:t>8.5 Documentació: què s'ha de registrar</w:t>
      </w:r>
    </w:p>
    <w:p>
      <w:pPr>
        <w:spacing w:before="0" w:after="0" w:line="240" w:lineRule="auto"/>
        <w:ind w:left="283"/>
      </w:pPr>
      <w:r>
        <w:rPr>
          <w:sz w:val="20"/>
        </w:rPr>
        <w:t>8.6 Marc legal general</w:t>
      </w:r>
    </w:p>
    <w:p>
      <w:pPr>
        <w:spacing w:before="0" w:after="0" w:line="240" w:lineRule="auto"/>
        <w:ind w:left="283"/>
      </w:pPr>
      <w:r>
        <w:rPr>
          <w:sz w:val="20"/>
        </w:rPr>
        <w:t>8.7 Tractament amb gossos amb incidents de mossegada i requisits oficials</w:t>
      </w:r>
    </w:p>
    <w:p>
      <w:pPr>
        <w:spacing w:before="0" w:after="0" w:line="240" w:lineRule="auto"/>
        <w:ind w:left="283"/>
      </w:pPr>
      <w:r>
        <w:rPr>
          <w:sz w:val="20"/>
        </w:rPr>
        <w:t>8.8 Exemple de redacció per a notes i exempcions de responsabilitat</w:t>
      </w:r>
    </w:p>
    <w:p>
      <w:pPr>
        <w:spacing w:before="0" w:after="0" w:line="240" w:lineRule="auto"/>
        <w:ind w:left="283"/>
      </w:pPr>
      <w:r>
        <w:rPr>
          <w:sz w:val="20"/>
        </w:rPr>
        <w:t>8.9 Declaracions clau Mòdul 8</w:t>
      </w:r>
    </w:p>
    <w:p>
      <w:r>
        <w:br w:type="page"/>
      </w:r>
    </w:p>
    <w:p>
      <w:pPr>
        <w:pStyle w:val="Heading1"/>
        <w:pageBreakBefore w:val="0"/>
      </w:pPr>
      <w:r>
        <w:t>MÒDUL 1 - Fonaments, àrees d'aplicació i funció de l'assessor de morrió</w:t>
      </w:r>
    </w:p>
    <w:p>
      <w:pPr>
        <w:pStyle w:val="Heading2"/>
      </w:pPr>
      <w:r>
        <w:t>1.0 Objectiu del mòdul</w:t>
      </w:r>
    </w:p>
    <w:p>
      <w:pPr>
        <w:keepNext/>
        <w:spacing w:after="20"/>
      </w:pPr>
      <w:r>
        <w:rPr>
          <w:b/>
        </w:rPr>
        <w:t>Després d'aquest mòdul, els participants poden:</w:t>
      </w:r>
    </w:p>
    <w:p>
      <w:pPr>
        <w:pStyle w:val="ListBullet"/>
        <w:spacing w:after="40" w:line="264" w:lineRule="auto"/>
      </w:pPr>
      <w:r>
        <w:t>explicar per què els morrió tenen sentit en termes de benestar animal,</w:t>
      </w:r>
    </w:p>
    <w:p>
      <w:pPr>
        <w:pStyle w:val="ListBullet"/>
        <w:spacing w:after="40" w:line="264" w:lineRule="auto"/>
      </w:pPr>
      <w:r>
        <w:t>anomenar les àrees típiques d'aplicació (medicina, formació, dret, situacions quotidianes),</w:t>
      </w:r>
    </w:p>
    <w:p>
      <w:pPr>
        <w:pStyle w:val="ListBullet"/>
        <w:spacing w:after="40" w:line="264" w:lineRule="auto"/>
      </w:pPr>
      <w:r>
        <w:t>Distingeix clarament el morrió de les eines d'entrenament,</w:t>
      </w:r>
    </w:p>
    <w:p>
      <w:pPr>
        <w:pStyle w:val="ListBullet"/>
        <w:spacing w:after="40" w:line="264" w:lineRule="auto"/>
      </w:pPr>
      <w:r>
        <w:t>Comprèn el teu propi paper com a consultor de morrió a Caniseguros (ètica i responsabilitat).</w:t>
      </w:r>
    </w:p>
    <w:p>
      <w:pPr>
        <w:pStyle w:val="Heading2"/>
      </w:pPr>
      <w:r>
        <w:t>1.1 Per què un morrió?</w:t>
      </w:r>
    </w:p>
    <w:p>
      <w:pPr>
        <w:keepNext/>
      </w:pPr>
      <w:r>
        <w:t>Un morrió no és un "instrument punitiu", sinó una eina de seguretat i protecció:</w:t>
      </w:r>
    </w:p>
    <w:p>
      <w:pPr>
        <w:pStyle w:val="ListBullet"/>
        <w:spacing w:after="40" w:line="264" w:lineRule="auto"/>
      </w:pPr>
      <w:r>
        <w:t>protegeix les persones i altres animals de les mossegades,</w:t>
      </w:r>
    </w:p>
    <w:p>
      <w:pPr>
        <w:pStyle w:val="ListBullet"/>
        <w:spacing w:after="40" w:line="264" w:lineRule="auto"/>
      </w:pPr>
      <w:r>
        <w:t>protegeix el gos d'ell mateix (per exemple, en cas d'addicció als aliments / esquer verí),</w:t>
      </w:r>
    </w:p>
    <w:p>
      <w:pPr>
        <w:pStyle w:val="ListBullet"/>
        <w:spacing w:after="40" w:line="264" w:lineRule="auto"/>
      </w:pPr>
      <w:r>
        <w:t>permet situacions que serien massa perilloses sense morrió.</w:t>
      </w:r>
    </w:p>
    <w:p>
      <w:pPr>
        <w:keepNext/>
        <w:spacing w:after="20"/>
      </w:pPr>
      <w:r>
        <w:rPr>
          <w:b/>
        </w:rPr>
        <w:t>Important:</w:t>
      </w:r>
    </w:p>
    <w:p>
      <w:pPr/>
      <w:r>
        <w:t>Un morrió no substitueix l'entrenament, l'avaluació mèdica i la responsabilitat del propietari. Només crea un entorn segur on actuar i entrenar.</w:t>
      </w:r>
    </w:p>
    <w:p>
      <w:pPr>
        <w:pStyle w:val="Heading2"/>
      </w:pPr>
      <w:r>
        <w:t>1.2 Àmbits d'aplicació típics</w:t>
      </w:r>
    </w:p>
    <w:p>
      <w:pPr>
        <w:pStyle w:val="Heading3"/>
      </w:pPr>
      <w:r>
        <w:t>1.2.1 Situacions mèdiques</w:t>
      </w:r>
    </w:p>
    <w:p>
      <w:pPr>
        <w:keepNext/>
      </w:pPr>
      <w:r>
        <w:t>Un morrió pot ser necessari i útil en moltes situacions mèdiques:</w:t>
      </w:r>
    </w:p>
    <w:p>
      <w:pPr>
        <w:keepNext/>
        <w:spacing w:after="20"/>
      </w:pPr>
      <w:r>
        <w:rPr>
          <w:b/>
        </w:rPr>
        <w:t>Tractaments aguts:</w:t>
      </w:r>
    </w:p>
    <w:p>
      <w:pPr/>
      <w:r>
        <w:t>Visita al veterinari, cura de ferides, injeccions, canvi d'embenats, exploracions doloroses. El gos no pot escapar de la situació i ha de suportar dolors o manipulacions desagradables. Un morrió ben ajustat protegeix el personal, els propietaris i el propi gos.</w:t>
      </w:r>
    </w:p>
    <w:p>
      <w:pPr>
        <w:keepNext/>
        <w:spacing w:after="20"/>
      </w:pPr>
      <w:r>
        <w:rPr>
          <w:b/>
        </w:rPr>
        <w:t>Situacions cròniques/recurrents:</w:t>
      </w:r>
    </w:p>
    <w:p>
      <w:pPr/>
      <w:r>
        <w:t>Gossos amb dolor crònic (per exemple, osteoartritis, problemes d'esquena, malalties neurològiques, epilèpsia), gossos que requereixen manipulacions mèdiques periòdiques (per exemple, canvis d'embenat, gotes per als ulls, neteja d'oïdes), gossos que es desperten de l'anestèsia i estan desorientats o irritables, gossos que es treuen embenats, embuts o bodys de manera repetida. Un morrió pot evitar que el gos es trenqui o es faci mal per dolor, por o aclaparament. Permet una cura segura sense subjectar permanentment el gos amb més força del necessari.</w:t>
      </w:r>
    </w:p>
    <w:p>
      <w:pPr>
        <w:pStyle w:val="Heading3"/>
      </w:pPr>
      <w:r>
        <w:t>1.2.2 Vida quotidiana i esquer verí</w:t>
      </w:r>
    </w:p>
    <w:p>
      <w:pPr>
        <w:keepNext/>
      </w:pPr>
      <w:r>
        <w:t>Un altre gran àmbit d'aplicació són les situacions quotidianes i ambientals:</w:t>
      </w:r>
    </w:p>
    <w:p>
      <w:pPr>
        <w:pStyle w:val="ListBullet"/>
        <w:spacing w:after="40" w:line="264" w:lineRule="auto"/>
      </w:pPr>
      <w:r>
        <w:t>Passeja per zones amb un perill conegut d'esquer verí,</w:t>
      </w:r>
    </w:p>
    <w:p>
      <w:pPr>
        <w:pStyle w:val="ListBullet"/>
        <w:spacing w:after="40" w:line="264" w:lineRule="auto"/>
      </w:pPr>
      <w:r>
        <w:t>Gossos que mengen tot el que troben ("gossos aspiradors")</w:t>
      </w:r>
    </w:p>
    <w:p>
      <w:pPr>
        <w:pStyle w:val="ListBullet"/>
        <w:spacing w:after="40" w:line="264" w:lineRule="auto"/>
      </w:pPr>
      <w:r>
        <w:t>Gossos propensos a ingestions de risc (escombraries, carronya, femta, pedres). Amb un morrió adequat (possiblement amb conversions anti-alimentació) podeu:</w:t>
      </w:r>
    </w:p>
    <w:p>
      <w:pPr>
        <w:pStyle w:val="ListBullet"/>
        <w:spacing w:after="40" w:line="264" w:lineRule="auto"/>
      </w:pPr>
      <w:r>
        <w:t>l'absorció de cossos estranys es pot reduir o prevenir significativament,</w:t>
      </w:r>
    </w:p>
    <w:p>
      <w:pPr>
        <w:pStyle w:val="ListBullet"/>
        <w:spacing w:after="40" w:line="264" w:lineRule="auto"/>
      </w:pPr>
      <w:r>
        <w:t>Paral·lelament, s'hauria de treballar l'entrenament anti-alimentació i els senyals d'aturada fiables. El morrió tampoc substitueix l'entrenament aquí, però proporciona tranquil·litat que el gos està millor protegit mentrestant.</w:t>
      </w:r>
    </w:p>
    <w:p>
      <w:pPr>
        <w:pStyle w:val="Heading3"/>
      </w:pPr>
      <w:r>
        <w:t>1.2.3 Entrenament i problemes de comportament</w:t>
      </w:r>
    </w:p>
    <w:p>
      <w:pPr>
        <w:keepNext/>
        <w:spacing w:after="20"/>
      </w:pPr>
      <w:r>
        <w:rPr>
          <w:b/>
        </w:rPr>
        <w:t>Els morris són una eina important quan es tracta de:</w:t>
      </w:r>
    </w:p>
    <w:p>
      <w:pPr>
        <w:pStyle w:val="ListBullet"/>
        <w:spacing w:after="40" w:line="264" w:lineRule="auto"/>
      </w:pPr>
      <w:r>
        <w:t>gossos insegurs, temorosos o aclaparats ràpidament,</w:t>
      </w:r>
    </w:p>
    <w:p>
      <w:pPr>
        <w:pStyle w:val="ListBullet"/>
        <w:spacing w:after="40" w:line="264" w:lineRule="auto"/>
      </w:pPr>
      <w:r>
        <w:t>Gossos amb antecedents d'incidents de mossegada,</w:t>
      </w:r>
    </w:p>
    <w:p>
      <w:pPr>
        <w:pStyle w:val="ListBullet"/>
        <w:spacing w:after="40" w:line="264" w:lineRule="auto"/>
      </w:pPr>
      <w:r>
        <w:t>Gossos amb clara intenció de causar danys</w:t>
      </w:r>
    </w:p>
    <w:p>
      <w:pPr>
        <w:pStyle w:val="ListBullet"/>
        <w:spacing w:after="40" w:line="264" w:lineRule="auto"/>
      </w:pPr>
      <w:r>
        <w:t>Gossos difícils de controlar en determinades situacions (per exemple, defensa de recursos, conflictes gos-gos, conflictes entre gos i humans).</w:t>
      </w:r>
    </w:p>
    <w:p>
      <w:pPr>
        <w:keepNext/>
        <w:spacing w:after="20"/>
      </w:pPr>
      <w:r>
        <w:rPr>
          <w:b/>
        </w:rPr>
        <w:t>Un morrió:</w:t>
      </w:r>
    </w:p>
    <w:p>
      <w:pPr>
        <w:pStyle w:val="ListBullet"/>
        <w:spacing w:after="40" w:line="264" w:lineRule="auto"/>
      </w:pPr>
      <w:r>
        <w:t>protegeix el medi ambient (persones, altres animals),</w:t>
      </w:r>
    </w:p>
    <w:p>
      <w:pPr>
        <w:pStyle w:val="ListBullet"/>
        <w:spacing w:after="40" w:line="264" w:lineRule="auto"/>
      </w:pPr>
      <w:r>
        <w:t>protegeix el gos de les conseqüències d'una mossegada,</w:t>
      </w:r>
    </w:p>
    <w:p>
      <w:pPr>
        <w:pStyle w:val="ListBullet"/>
        <w:spacing w:after="40" w:line="264" w:lineRule="auto"/>
      </w:pPr>
      <w:r>
        <w:t>crea un marc segur en el qual es pot dur a terme una formació significativa. Important: els morris no substitueixen l'avaluació o l'entrenament mèdic del comportament. Són un component de seguretat que fa que la formació sigui possible i més segura per a tots els implicats.</w:t>
      </w:r>
    </w:p>
    <w:p>
      <w:pPr>
        <w:pStyle w:val="Heading2"/>
      </w:pPr>
      <w:r>
        <w:t>1.3 Delimitació: el morrió no és una eina d'entrenament</w:t>
      </w:r>
    </w:p>
    <w:p>
      <w:pPr>
        <w:keepNext/>
      </w:pPr>
      <w:r>
        <w:t>Els morrissos són eines de protecció i seguretat: no tenen la intenció de castigar o "aconseguir" el gos.</w:t>
      </w:r>
    </w:p>
    <w:p>
      <w:pPr>
        <w:keepNext/>
        <w:spacing w:after="20"/>
      </w:pPr>
      <w:r>
        <w:rPr>
          <w:b/>
        </w:rPr>
        <w:t>Alguns exemples que no compleixen amb el benestar animal són: Per exemple:</w:t>
      </w:r>
    </w:p>
    <w:p>
      <w:pPr>
        <w:pStyle w:val="ListBullet"/>
        <w:spacing w:after="40" w:line="264" w:lineRule="auto"/>
      </w:pPr>
      <w:r>
        <w:t>Bocs que s'ajusten deliberadament tan fort que el gos ja no pot jadejar,</w:t>
      </w:r>
    </w:p>
    <w:p>
      <w:pPr>
        <w:pStyle w:val="ListBullet"/>
        <w:spacing w:after="40" w:line="264" w:lineRule="auto"/>
      </w:pPr>
      <w:r>
        <w:t>Bocs que estan destinats a causar dolor permanent</w:t>
      </w:r>
    </w:p>
    <w:p>
      <w:pPr>
        <w:pStyle w:val="ListBullet"/>
        <w:spacing w:after="40" w:line="264" w:lineRule="auto"/>
      </w:pPr>
      <w:r>
        <w:t>l'ús del morrió com a amenaça (“si ho fas, et posaran el morrió”).</w:t>
      </w:r>
    </w:p>
    <w:p>
      <w:pPr>
        <w:keepNext/>
        <w:spacing w:after="20"/>
      </w:pPr>
      <w:r>
        <w:rPr>
          <w:b/>
        </w:rPr>
        <w:t>Un morrió utilitzat amb raó:</w:t>
      </w:r>
    </w:p>
    <w:p>
      <w:pPr>
        <w:pStyle w:val="ListBullet"/>
        <w:spacing w:after="40" w:line="264" w:lineRule="auto"/>
      </w:pPr>
      <w:r>
        <w:t>permet jadejar, beure i un comportament tan normal com sigui possible,</w:t>
      </w:r>
    </w:p>
    <w:p>
      <w:pPr>
        <w:pStyle w:val="ListBullet"/>
        <w:spacing w:after="40" w:line="264" w:lineRule="auto"/>
      </w:pPr>
      <w:r>
        <w:t>es construeix de manera gradual i positiva,</w:t>
      </w:r>
    </w:p>
    <w:p>
      <w:pPr>
        <w:pStyle w:val="ListBullet"/>
        <w:spacing w:after="40" w:line="264" w:lineRule="auto"/>
      </w:pPr>
      <w:r>
        <w:t>només es fa servir el temps que sigui realment necessari per a la situació.</w:t>
      </w:r>
    </w:p>
    <w:p>
      <w:pPr>
        <w:pStyle w:val="Heading2"/>
      </w:pPr>
      <w:r>
        <w:t>1.4 Paper de l'assessor de morrió a Caniseguros</w:t>
      </w:r>
    </w:p>
    <w:p>
      <w:pPr>
        <w:keepNext/>
      </w:pPr>
      <w:r>
        <w:t>Els consultors de morrió de Caniseguros no són només venedors, sinó experts en benestar animal, seguretat i ajust.</w:t>
      </w:r>
    </w:p>
    <w:p>
      <w:pPr>
        <w:keepNext/>
        <w:spacing w:after="20"/>
      </w:pPr>
      <w:r>
        <w:rPr>
          <w:b/>
        </w:rPr>
        <w:t>El vostre objectiu és sempre trobar una solució que:</w:t>
      </w:r>
    </w:p>
    <w:p>
      <w:pPr>
        <w:pStyle w:val="ListBullet"/>
        <w:spacing w:after="40" w:line="264" w:lineRule="auto"/>
      </w:pPr>
      <w:r>
        <w:t>protegeix el gos el millor possible (jadeig, respiració, salut de la pell, elecció del material),</w:t>
      </w:r>
    </w:p>
    <w:p>
      <w:pPr>
        <w:pStyle w:val="ListBullet"/>
        <w:spacing w:after="40" w:line="264" w:lineRule="auto"/>
      </w:pPr>
      <w:r>
        <w:t>protegeix de manera fiable les persones i altres animals,</w:t>
      </w:r>
    </w:p>
    <w:p>
      <w:pPr>
        <w:pStyle w:val="ListBullet"/>
        <w:spacing w:after="40" w:line="264" w:lineRule="auto"/>
      </w:pPr>
      <w:r>
        <w:t>es tenen en compte els requisits legals (exigència de morrió, obligacions del propietari),</w:t>
      </w:r>
    </w:p>
    <w:p>
      <w:pPr>
        <w:pStyle w:val="ListBullet"/>
        <w:spacing w:after="40" w:line="264" w:lineRule="auto"/>
      </w:pPr>
      <w:r>
        <w:t>i es pot implementar de manera realista per a la vida quotidiana dels propietaris. Vendre un morrió és el resultat d'un bon consell, no l'objectiu principal. El focus sempre està en: la seguretat i el benestar del gos així com la seguretat del medi ambient.</w:t>
      </w:r>
    </w:p>
    <w:p>
      <w:pPr>
        <w:pStyle w:val="Heading2"/>
      </w:pPr>
      <w:r>
        <w:t>1.5 Comunicació de límits</w:t>
      </w:r>
    </w:p>
    <w:p>
      <w:pPr>
        <w:keepNext/>
        <w:spacing w:after="20"/>
      </w:pPr>
      <w:r>
        <w:rPr>
          <w:b/>
        </w:rPr>
        <w:t>Els consultors s'han de comunicar de manera clara i transparent:</w:t>
      </w:r>
    </w:p>
    <w:p>
      <w:pPr>
        <w:pStyle w:val="ListBullet"/>
        <w:spacing w:after="40" w:line="264" w:lineRule="auto"/>
      </w:pPr>
      <w:r>
        <w:t>Un morrió no cura un problema de conducta. Prevé lesions i crea un marc segur per a la formació, la gestió i les intervencions mèdiques.</w:t>
      </w:r>
    </w:p>
    <w:p>
      <w:pPr>
        <w:pStyle w:val="ListBullet"/>
        <w:spacing w:after="40" w:line="264" w:lineRule="auto"/>
      </w:pPr>
      <w:r>
        <w:t>Mai s'ha d'ajustar un morrió perquè el gos ja no pugui jadejar. Això seria contrari al benestar animal i perillós per a la salut.</w:t>
      </w:r>
    </w:p>
    <w:p>
      <w:pPr>
        <w:pStyle w:val="ListBullet"/>
        <w:spacing w:after="40" w:line="264" w:lineRule="auto"/>
      </w:pPr>
      <w:r>
        <w:t>Alguns casos requereixen suport addicional, p. B. per formadors, veterinaris conductistes o veterinaris.</w:t>
      </w:r>
    </w:p>
    <w:p>
      <w:pPr>
        <w:keepNext/>
        <w:spacing w:after="20"/>
      </w:pPr>
      <w:r>
        <w:rPr>
          <w:b/>
        </w:rPr>
        <w:t>Exemples de frases per a consells:</w:t>
      </w:r>
    </w:p>
    <w:p>
      <w:pPr>
        <w:pStyle w:val="ListBullet"/>
        <w:spacing w:after="40" w:line="264" w:lineRule="auto"/>
      </w:pPr>
      <w:r>
        <w:t>"El morrió no resol el problema, només evita que algú es faci mal mentre treballes en la causa amb formació i avaluació mèdica".</w:t>
      </w:r>
    </w:p>
    <w:p>
      <w:pPr>
        <w:pStyle w:val="ListBullet"/>
        <w:spacing w:after="40" w:line="264" w:lineRule="auto"/>
      </w:pPr>
      <w:r>
        <w:t>"Un morrió no ha d'impedir que el teu gos jadeï. Ens assegurem que estigui segur, però encara pugui respirar bé i sentir-se còmode".</w:t>
      </w:r>
    </w:p>
    <w:p>
      <w:pPr>
        <w:pStyle w:val="ListBullet"/>
        <w:spacing w:after="40" w:line="264" w:lineRule="auto"/>
      </w:pPr>
      <w:r>
        <w:t>"Per a aquest gos, també recomano la participació d'un entrenador i del vostre veterinari perquè realment cobrim tots els aspectes". Això significa que el paper professional i orientat al benestar animal del consultor de morrió està clarament definit des del principi.</w:t>
      </w:r>
    </w:p>
    <w:p>
      <w:pPr>
        <w:pStyle w:val="Heading1"/>
      </w:pPr>
      <w:r>
        <w:t>MÒDUL 2 - Aspectes mèdics i riscos en portar un morrió</w:t>
      </w:r>
    </w:p>
    <w:p>
      <w:pPr>
        <w:pStyle w:val="Heading2"/>
      </w:pPr>
      <w:r>
        <w:t>2.0 Objectiu del mòdul</w:t>
      </w:r>
    </w:p>
    <w:p>
      <w:pPr>
        <w:keepNext/>
        <w:spacing w:after="20"/>
      </w:pPr>
      <w:r>
        <w:rPr>
          <w:b/>
        </w:rPr>
        <w:t>Després d'aquest mòdul, els participants poden:</w:t>
      </w:r>
    </w:p>
    <w:p>
      <w:pPr>
        <w:pStyle w:val="ListBullet"/>
        <w:spacing w:after="40" w:line="264" w:lineRule="auto"/>
      </w:pPr>
      <w:r>
        <w:t>Explica per què jadejar és vital per als gossos,</w:t>
      </w:r>
    </w:p>
    <w:p>
      <w:pPr>
        <w:pStyle w:val="ListBullet"/>
        <w:spacing w:after="40" w:line="264" w:lineRule="auto"/>
      </w:pPr>
      <w:r>
        <w:t>identificar els riscos mèdics d'un morrió mal ajustat o inadequat,</w:t>
      </w:r>
    </w:p>
    <w:p>
      <w:pPr>
        <w:pStyle w:val="ListBullet"/>
        <w:spacing w:after="40" w:line="264" w:lineRule="auto"/>
      </w:pPr>
      <w:r>
        <w:t>detectar els danys típics de la pell i els teixits causats per un ajust incorrecte,</w:t>
      </w:r>
    </w:p>
    <w:p>
      <w:pPr>
        <w:pStyle w:val="ListBullet"/>
        <w:spacing w:after="40" w:line="264" w:lineRule="auto"/>
      </w:pPr>
      <w:r>
        <w:t>saber quan és necessari un examen veterinari abans d'utilitzar un morrió,</w:t>
      </w:r>
    </w:p>
    <w:p>
      <w:pPr>
        <w:pStyle w:val="ListBullet"/>
        <w:spacing w:after="40" w:line="264" w:lineRule="auto"/>
      </w:pPr>
      <w:r>
        <w:t>distingir clarament el seu paper en qüestions mèdiques del paper del veterinari.</w:t>
      </w:r>
    </w:p>
    <w:p>
      <w:pPr>
        <w:pStyle w:val="Heading2"/>
      </w:pPr>
      <w:r>
        <w:t>2.1 Jadeig i termoregulació</w:t>
      </w:r>
    </w:p>
    <w:p>
      <w:pPr>
        <w:keepNext/>
      </w:pPr>
      <w:r>
        <w:t>Els gossos regulen la seva temperatura corporal gairebé exclusivament jadeant. En inspirar i expirar ràpidament per la boca i la llengua, la humitat s'evapora, refredant el cos. A diferència dels humans, els gossos només poden suar de manera molt limitada a través de la seva pell. Per tant, un morrió que restringeix severament el jadeig és un risc important des d'una perspectiva mèdica. Els problemes sorgeixen sobretot si el gos:</w:t>
      </w:r>
    </w:p>
    <w:p>
      <w:pPr>
        <w:pStyle w:val="ListBullet"/>
        <w:spacing w:after="40" w:line="264" w:lineRule="auto"/>
      </w:pPr>
      <w:r>
        <w:t>no pot obrir prou la boca,</w:t>
      </w:r>
    </w:p>
    <w:p>
      <w:pPr>
        <w:pStyle w:val="ListBullet"/>
        <w:spacing w:after="40" w:line="264" w:lineRule="auto"/>
      </w:pPr>
      <w:r>
        <w:t>no pot treure la llengua correctament,</w:t>
      </w:r>
    </w:p>
    <w:p>
      <w:pPr>
        <w:pStyle w:val="ListBullet"/>
        <w:spacing w:after="40" w:line="264" w:lineRule="auto"/>
      </w:pPr>
      <w:r>
        <w:t>en general hi ha massa poca circulació d'aire.</w:t>
      </w:r>
    </w:p>
    <w:p>
      <w:pPr>
        <w:keepNext/>
        <w:spacing w:after="20"/>
      </w:pPr>
      <w:r>
        <w:rPr>
          <w:b/>
        </w:rPr>
        <w:t>Les conseqüències poden ser:</w:t>
      </w:r>
    </w:p>
    <w:p>
      <w:pPr>
        <w:pStyle w:val="ListBullet"/>
        <w:spacing w:after="40" w:line="264" w:lineRule="auto"/>
      </w:pPr>
      <w:r>
        <w:t>sobreescalfament i fins i tot cop de calor,</w:t>
      </w:r>
    </w:p>
    <w:p>
      <w:pPr>
        <w:pStyle w:val="ListBullet"/>
        <w:spacing w:after="40" w:line="264" w:lineRule="auto"/>
      </w:pPr>
      <w:r>
        <w:t>forta tensió circulatòria,</w:t>
      </w:r>
    </w:p>
    <w:p>
      <w:pPr>
        <w:pStyle w:val="ListBullet"/>
        <w:spacing w:after="40" w:line="264" w:lineRule="auto"/>
      </w:pPr>
      <w:r>
        <w:t>Pèrdua de rendiment, debilitat, col·lapse. Per això, és imprescindible en cada comprovació d'ajust per comprovar si el gos pot jadejar i treure la llengua visiblement amb el morrió posat, sobretot quan fa calor o està sota esforç físic.</w:t>
      </w:r>
    </w:p>
    <w:p>
      <w:pPr>
        <w:pStyle w:val="Heading2"/>
      </w:pPr>
      <w:r>
        <w:t>2.2 Punts de pressió, pell i úlceres per pressió</w:t>
      </w:r>
    </w:p>
    <w:p>
      <w:pPr>
        <w:keepNext/>
      </w:pPr>
      <w:r>
        <w:t>Els morros mal ajustats poden causar pressió i fregaments a diverses parts del cap, especialment al pont del nas, a les galtes, sota les corretges i a la zona de la gola.</w:t>
      </w:r>
    </w:p>
    <w:p>
      <w:pPr>
        <w:keepNext/>
        <w:spacing w:after="20"/>
      </w:pPr>
      <w:r>
        <w:rPr>
          <w:b/>
        </w:rPr>
        <w:t>Les possibles conseqüències són:</w:t>
      </w:r>
    </w:p>
    <w:p>
      <w:pPr>
        <w:pStyle w:val="ListBullet"/>
        <w:spacing w:after="40" w:line="264" w:lineRule="auto"/>
      </w:pPr>
      <w:r>
        <w:t>envermelliment i irritació de la pell,</w:t>
      </w:r>
    </w:p>
    <w:p>
      <w:pPr>
        <w:pStyle w:val="ListBullet"/>
        <w:spacing w:after="40" w:line="264" w:lineRule="auto"/>
      </w:pPr>
      <w:r>
        <w:t>trencament del cabell i calbes,</w:t>
      </w:r>
    </w:p>
    <w:p>
      <w:pPr>
        <w:pStyle w:val="ListBullet"/>
        <w:spacing w:after="40" w:line="264" w:lineRule="auto"/>
      </w:pPr>
      <w:r>
        <w:t>zones irritades i plorants,</w:t>
      </w:r>
    </w:p>
    <w:p>
      <w:pPr>
        <w:pStyle w:val="ListBullet"/>
        <w:spacing w:after="40" w:line="264" w:lineRule="auto"/>
      </w:pPr>
      <w:r>
        <w:t>canvis inflamatoris crònics de la pell,</w:t>
      </w:r>
    </w:p>
    <w:p>
      <w:pPr>
        <w:pStyle w:val="ListBullet"/>
        <w:spacing w:after="40" w:line="264" w:lineRule="auto"/>
      </w:pPr>
      <w:r>
        <w:t>úlceres per pressió profundes (decúbit),</w:t>
      </w:r>
    </w:p>
    <w:p>
      <w:pPr>
        <w:pStyle w:val="ListBullet"/>
        <w:spacing w:after="40" w:line="264" w:lineRule="auto"/>
      </w:pPr>
      <w:r>
        <w:t>en casos extrems, mort dels teixits (necrosi). La humitat (saliva, aigua, pluja) i la brutícia poden agreujar el problema. Un cop danyada la barrera cutània, augmenta el risc d'infeccions bacterianes, infeccions per fongs i les anomenades superinfeccions. Per tant, els consultors haurien de documentar sempre els antics punts de pressió existents i prestar-hi especial atenció a l'hora de seleccionar el model, la mida i la tapisseria.</w:t>
      </w:r>
    </w:p>
    <w:p>
      <w:pPr>
        <w:pStyle w:val="Heading2"/>
      </w:pPr>
      <w:r>
        <w:t>2.3 Aparell respiratori i estrès per calor</w:t>
      </w:r>
    </w:p>
    <w:p>
      <w:pPr>
        <w:keepNext/>
      </w:pPr>
      <w:r>
        <w:t>A més de la termoregulació mitjançant el jadeig, el mateix tracte respiratori té un paper important. Els gossos braquicèfals en particular (les races de musell curt com els carlins o els bulldogs francesos) sovint tenen una reserva de respiració limitada de totes maneres. Un morrió inadequat pot dificultar encara més el flux d'aire.</w:t>
      </w:r>
    </w:p>
    <w:p>
      <w:pPr>
        <w:keepNext/>
        <w:spacing w:after="20"/>
      </w:pPr>
      <w:r>
        <w:rPr>
          <w:b/>
        </w:rPr>
        <w:t>Possibles problemes:</w:t>
      </w:r>
    </w:p>
    <w:p>
      <w:pPr>
        <w:pStyle w:val="ListBullet"/>
        <w:spacing w:after="40" w:line="264" w:lineRule="auto"/>
      </w:pPr>
      <w:r>
        <w:t>resistència addicional en inhalar i expirar,</w:t>
      </w:r>
    </w:p>
    <w:p>
      <w:pPr>
        <w:pStyle w:val="ListBullet"/>
        <w:spacing w:after="40" w:line="264" w:lineRule="auto"/>
      </w:pPr>
      <w:r>
        <w:t>Reducció de la zona del nas o de l'obertura de la boca,</w:t>
      </w:r>
    </w:p>
    <w:p>
      <w:pPr>
        <w:pStyle w:val="ListBullet"/>
        <w:spacing w:after="40" w:line="264" w:lineRule="auto"/>
      </w:pPr>
      <w:r>
        <w:t>augment del treball respiratori, especialment amb calor o estrès. Quan les temperatures exteriors són altes, el metall o la superfície del morrió també pot escalfar-se significativament. Els muscs foscos, de goma o molt recoberts sovint es tornen significativament més càlids al sol que les superfícies metàl·liques clares o nues.</w:t>
      </w:r>
    </w:p>
    <w:p>
      <w:pPr>
        <w:keepNext/>
        <w:spacing w:after="20"/>
      </w:pPr>
      <w:r>
        <w:rPr>
          <w:b/>
        </w:rPr>
        <w:t>Per tant, els assessors haurien de assenyalar als propietaris:</w:t>
      </w:r>
    </w:p>
    <w:p>
      <w:pPr>
        <w:pStyle w:val="ListBullet"/>
        <w:spacing w:after="40" w:line="264" w:lineRule="auto"/>
      </w:pPr>
      <w:r>
        <w:t>per no deixar el morrió estirat al sol ardent,</w:t>
      </w:r>
    </w:p>
    <w:p>
      <w:pPr>
        <w:pStyle w:val="ListBullet"/>
        <w:spacing w:after="40" w:line="264" w:lineRule="auto"/>
      </w:pPr>
      <w:r>
        <w:t>Abans de posar-lo, comproveu breument la temperatura del morrió amb la mà,</w:t>
      </w:r>
    </w:p>
    <w:p>
      <w:pPr>
        <w:pStyle w:val="ListBullet"/>
        <w:spacing w:after="40" w:line="264" w:lineRule="auto"/>
      </w:pPr>
      <w:r>
        <w:t>Per als gossos que estan molt exposats al sol, trieu superfícies més lleugeres o menys absorbents de calor.</w:t>
      </w:r>
    </w:p>
    <w:p>
      <w:pPr>
        <w:pStyle w:val="Heading2"/>
      </w:pPr>
      <w:r>
        <w:t>2.4 Altres aspectes mèdics</w:t>
      </w:r>
    </w:p>
    <w:p>
      <w:pPr>
        <w:keepNext/>
      </w:pPr>
      <w:r>
        <w:t>Dolor El dolor és un factor important: els gossos amb dolor tenen més probabilitats de reaccionar amb un comportament defensiu o mossegant. Un morrió pot ser un component de seguretat important aquí, però mai pot substituir l'aclariment i el tractament de la causa del dolor. Malalties neurològiques Les malalties neurològiques (per exemple, epilèpsia, certes malalties del cervell) poden provocar convulsions, alteracions de la consciència o pèrdua sobtada del control. En aquestes fases, un morrió de vegades té sentit per protegir el personal, els propietaris i el propi gos. Al mateix temps, la malaltia subjacent sempre ha de ser aclarida i tractada per un veterinari. Problemes circulatoris Els gossos amb problemes circulatoris poden reaccionar amb més sensibilitat a l'estrès, la calor i la tensió. Un morrió mal ajustat pot augmentar significativament el risc de col·lapse circulatori. En aquests casos, cal una precaució especial i s'aconsella una valoració veterinària.</w:t>
      </w:r>
    </w:p>
    <w:p>
      <w:pPr>
        <w:pStyle w:val="Heading2"/>
      </w:pPr>
      <w:r>
        <w:t>2.5 Contraindicacions mèdiques / requisit veterinari</w:t>
      </w:r>
    </w:p>
    <w:p>
      <w:pPr>
        <w:keepNext/>
      </w:pPr>
      <w:r>
        <w:t>En determinades situacions és imprescindible obtenir una valoració veterinària abans d'utilitzar un morrió. Els assessors no poden donar el tot clar ni decidir de manera independent que un morrió és inofensiu.</w:t>
      </w:r>
    </w:p>
    <w:p>
      <w:pPr>
        <w:keepNext/>
        <w:spacing w:after="20"/>
      </w:pPr>
      <w:r>
        <w:rPr>
          <w:b/>
        </w:rPr>
        <w:t>Exemples de contraindicacions o requisits veterinaris:</w:t>
      </w:r>
    </w:p>
    <w:p>
      <w:pPr>
        <w:pStyle w:val="ListBullet"/>
        <w:spacing w:after="40" w:line="264" w:lineRule="auto"/>
      </w:pPr>
      <w:r>
        <w:t>malalties cardíaques o pulmonars greus conegudes,</w:t>
      </w:r>
    </w:p>
    <w:p>
      <w:pPr>
        <w:pStyle w:val="ListBullet"/>
        <w:spacing w:after="40" w:line="264" w:lineRule="auto"/>
      </w:pPr>
      <w:r>
        <w:t>Sospita de malalties neurològiques amb tendència a col·lapse o convulsions,</w:t>
      </w:r>
    </w:p>
    <w:p>
      <w:pPr>
        <w:pStyle w:val="ListBullet"/>
        <w:spacing w:after="40" w:line="264" w:lineRule="auto"/>
      </w:pPr>
      <w:r>
        <w:t>dificultat per respirar fins i tot sense morrió,</w:t>
      </w:r>
    </w:p>
    <w:p>
      <w:pPr>
        <w:pStyle w:val="ListBullet"/>
        <w:spacing w:after="40" w:line="264" w:lineRule="auto"/>
      </w:pPr>
      <w:r>
        <w:t>operacions recents o lesions al cap, coll, boca, nas o gola,</w:t>
      </w:r>
    </w:p>
    <w:p>
      <w:pPr>
        <w:pStyle w:val="ListBullet"/>
        <w:spacing w:after="40" w:line="264" w:lineRule="auto"/>
      </w:pPr>
      <w:r>
        <w:t>problemes respiratoris braquicefàlics greus. En aquests casos, la recomanació hauria de ser implicar el veterinari tractant abans d'utilitzar un morrió a la vida quotidiana o durant l'entrenament.</w:t>
      </w:r>
    </w:p>
    <w:p>
      <w:pPr>
        <w:keepNext/>
        <w:spacing w:after="20"/>
      </w:pPr>
      <w:r>
        <w:rPr>
          <w:b/>
        </w:rPr>
        <w:t>Un possible suggeriment de redacció per als consultors és:</w:t>
      </w:r>
    </w:p>
    <w:p>
      <w:pPr/>
      <w:r>
        <w:t>"A causa de malalties prèvies o problemes respiratoris, és important que el teu veterinari aprovi l'ús del morrió. Només llavors, finalment, ajustem el morrió".</w:t>
      </w:r>
    </w:p>
    <w:p>
      <w:pPr>
        <w:pStyle w:val="Heading2"/>
      </w:pPr>
      <w:r>
        <w:t>2.6 Paper del consultor en temes mèdics</w:t>
      </w:r>
    </w:p>
    <w:p>
      <w:pPr>
        <w:keepNext/>
      </w:pPr>
      <w:r>
        <w:t>Els consultors de morrió treballen a la interfície entre la protecció dels animals, la vida quotidiana pràctica i la medicina, sense ser els mateixos veterinaris. Això vol dir:</w:t>
      </w:r>
    </w:p>
    <w:p>
      <w:pPr>
        <w:pStyle w:val="ListBullet"/>
        <w:spacing w:after="40" w:line="264" w:lineRule="auto"/>
      </w:pPr>
      <w:r>
        <w:t>Reconeixeu els riscos típics (jadeig, punts de pressió, problemes respiratoris) i els abordeu,</w:t>
      </w:r>
    </w:p>
    <w:p>
      <w:pPr>
        <w:pStyle w:val="ListBullet"/>
        <w:spacing w:after="40" w:line="264" w:lineRule="auto"/>
      </w:pPr>
      <w:r>
        <w:t>adapten models i mides perquè es redueixin al màxim els riscos mèdics,</w:t>
      </w:r>
    </w:p>
    <w:p>
      <w:pPr>
        <w:pStyle w:val="ListBullet"/>
        <w:spacing w:after="40" w:line="264" w:lineRule="auto"/>
      </w:pPr>
      <w:r>
        <w:t>No obstant això, no prenen cap diagnòstic ni decisió de tractament, això segueix sent responsabilitat de la medicina veterinària. La col·laboració estreta amb les pràctiques veterinàries té molt sentit: els consultors poden assessorar els equips de pràctica sobre l'elecció, l'ajust i la formació del morrió, mentre que els veterinaris prenen decisions mèdiques.</w:t>
      </w:r>
    </w:p>
    <w:p>
      <w:pPr>
        <w:pStyle w:val="Heading2"/>
      </w:pPr>
      <w:r>
        <w:t>2.7 Declaracions clau Mòdul 2</w:t>
      </w:r>
    </w:p>
    <w:p>
      <w:pPr>
        <w:pStyle w:val="ListBullet"/>
        <w:spacing w:after="40" w:line="264" w:lineRule="auto"/>
      </w:pPr>
      <w:r>
        <w:t>El jadeig és vital per als gossos; el morrió no hauria de restringir-lo significativament.</w:t>
      </w:r>
    </w:p>
    <w:p>
      <w:pPr>
        <w:pStyle w:val="ListBullet"/>
        <w:spacing w:after="40" w:line="264" w:lineRule="auto"/>
      </w:pPr>
      <w:r>
        <w:t>Els morris mal ajustats poden causar danys importants a la pell i els teixits, incloses les úlceres per pressió i la necrosi.</w:t>
      </w:r>
    </w:p>
    <w:p>
      <w:pPr>
        <w:pStyle w:val="ListBullet"/>
        <w:spacing w:after="40" w:line="264" w:lineRule="auto"/>
      </w:pPr>
      <w:r>
        <w:t>Els gossos braquicefàlics i els gossos amb problemes de salut requereixen una cura especial i sovint l'autorització veterinària.</w:t>
      </w:r>
    </w:p>
    <w:p>
      <w:pPr>
        <w:pStyle w:val="ListBullet"/>
        <w:spacing w:after="40" w:line="264" w:lineRule="auto"/>
      </w:pPr>
      <w:r>
        <w:t>A la consulta s'ha de tenir en compte la calor, l'elecció del material i la temperatura superficial del morrió.</w:t>
      </w:r>
    </w:p>
    <w:p>
      <w:pPr>
        <w:pStyle w:val="ListBullet"/>
        <w:spacing w:after="40" w:line="264" w:lineRule="auto"/>
      </w:pPr>
      <w:r>
        <w:t>Els consultors del morrió treballen amb informació mèdica, però no com a veterinaris: reconeixen els riscos i deriven persones si cal.</w:t>
      </w:r>
    </w:p>
    <w:p>
      <w:pPr>
        <w:pStyle w:val="Heading1"/>
      </w:pPr>
      <w:r>
        <w:t>MÒDUL 3 - Mites, comunicació i psicologia del propietari</w:t>
      </w:r>
    </w:p>
    <w:p>
      <w:pPr>
        <w:pStyle w:val="Heading2"/>
      </w:pPr>
      <w:r>
        <w:t>3.0 Objectiu del mòdul</w:t>
      </w:r>
    </w:p>
    <w:p>
      <w:pPr>
        <w:keepNext/>
        <w:spacing w:after="20"/>
      </w:pPr>
      <w:r>
        <w:rPr>
          <w:b/>
        </w:rPr>
        <w:t>Després d'aquest mòdul, els participants poden:</w:t>
      </w:r>
    </w:p>
    <w:p>
      <w:pPr>
        <w:pStyle w:val="ListBullet"/>
        <w:spacing w:after="40" w:line="264" w:lineRule="auto"/>
      </w:pPr>
      <w:r>
        <w:t>reconèixer els mites i els prejudicis comuns que envolten els morris,</w:t>
      </w:r>
    </w:p>
    <w:p>
      <w:pPr>
        <w:pStyle w:val="ListBullet"/>
        <w:spacing w:after="40" w:line="264" w:lineRule="auto"/>
      </w:pPr>
      <w:r>
        <w:t>refutar-los tècnicament correctament i alhora empàticament,</w:t>
      </w:r>
    </w:p>
    <w:p>
      <w:pPr>
        <w:pStyle w:val="ListBullet"/>
        <w:spacing w:after="40" w:line="264" w:lineRule="auto"/>
      </w:pPr>
      <w:r>
        <w:t>reaccionar adequadament a les emocions i pors típiques dels propietaris,</w:t>
      </w:r>
    </w:p>
    <w:p>
      <w:pPr>
        <w:pStyle w:val="ListBullet"/>
        <w:spacing w:after="40" w:line="264" w:lineRule="auto"/>
      </w:pPr>
      <w:r>
        <w:t>desenvolupar un estil de comunicació clar, tranquil i professional,</w:t>
      </w:r>
    </w:p>
    <w:p>
      <w:pPr>
        <w:pStyle w:val="Heading2"/>
      </w:pPr>
      <w:r>
        <w:t>3.1 Mites típics sobre el morrió</w:t>
      </w:r>
    </w:p>
    <w:p>
      <w:pPr>
        <w:keepNext/>
      </w:pPr>
      <w:r>
        <w:t>Moltes reserves sobre els morris tenen una càrrega emocional. Com a consultor de morrió, és important conèixer aquests mites i estar preparat per a ells.</w:t>
      </w:r>
    </w:p>
    <w:p>
      <w:pPr>
        <w:keepNext/>
        <w:spacing w:after="20"/>
      </w:pPr>
      <w:r>
        <w:rPr>
          <w:b/>
        </w:rPr>
        <w:t>Els exemples comuns inclouen:</w:t>
      </w:r>
    </w:p>
    <w:p>
      <w:pPr>
        <w:pStyle w:val="ListBullet"/>
        <w:spacing w:after="40" w:line="264" w:lineRule="auto"/>
      </w:pPr>
      <w:r>
        <w:t>"Només els gossos perillosos porten morrió".</w:t>
      </w:r>
    </w:p>
    <w:p>
      <w:pPr>
        <w:pStyle w:val="ListBullet"/>
        <w:spacing w:after="40" w:line="264" w:lineRule="auto"/>
      </w:pPr>
      <w:r>
        <w:t>"Amb un morrió el meu gos es torna més agressiu".</w:t>
      </w:r>
    </w:p>
    <w:p>
      <w:pPr>
        <w:pStyle w:val="ListBullet"/>
        <w:spacing w:after="40" w:line="264" w:lineRule="auto"/>
      </w:pPr>
      <w:r>
        <w:t>"El musell és crueltat animal".</w:t>
      </w:r>
    </w:p>
    <w:p>
      <w:pPr>
        <w:pStyle w:val="ListBullet"/>
        <w:spacing w:after="40" w:line="264" w:lineRule="auto"/>
      </w:pPr>
      <w:r>
        <w:t>"El meu gos no aguantarà res així".</w:t>
      </w:r>
    </w:p>
    <w:p>
      <w:pPr>
        <w:pStyle w:val="ListBullet"/>
        <w:spacing w:after="40" w:line="264" w:lineRule="auto"/>
      </w:pPr>
      <w:r>
        <w:t>"Amb un morrió, la gent es riu de nosaltres".</w:t>
      </w:r>
    </w:p>
    <w:p>
      <w:pPr>
        <w:pStyle w:val="ListBullet"/>
        <w:spacing w:after="40" w:line="264" w:lineRule="auto"/>
      </w:pPr>
      <w:r>
        <w:t>"Quan el morrió està encès, no he d'entrenar més". Aquestes frases poques vegades tenen la intenció de ser purament factuals. Darrere d'això sovint hi ha vergonya, inseguretat, por a l'avaluació i desconeixement del que pot aconseguir un morrió ben ajustat.</w:t>
      </w:r>
    </w:p>
    <w:p>
      <w:pPr>
        <w:pStyle w:val="Heading2"/>
      </w:pPr>
      <w:r>
        <w:t>3.2 Classificació tècnica dels mites més importants</w:t>
      </w:r>
    </w:p>
    <w:p>
      <w:pPr>
        <w:keepNext/>
      </w:pPr>
      <w:r>
        <w:t>"Només els gossos perillosos porten morrió". De fet, molts gossos porten morrió tot i que mai no han mossegat ningú. Els motius inclouen, per exemple, la normativa legal, el risc d'esquer verí, situacions mèdiques o responsabilitat en la vida quotidiana (per exemple, en zones densament poblades, en transport públic o durant trobades insegures). El morrió és una eina de seguretat, no un "segell de perill". "Amb un morrió el meu gos es torna més agressiu". A la pràctica, passa el contrari: quan els propietaris se senten més segurs perquè ja no és possible una mossegada, es tornen més tranquils i clars en les seves accions. Els gossos estan molt orientats cap a les persones: menys tensió en els humans sovint condueix a menys tensió en els gossos. És fonamental que el morrió s'ajusti bé i no faci mal. "El musell és crueltat animal". Un morrió mal ajustat que evita el jadeig o causa dolor pot ser rellevant per al benestar animal. Un musell ben ajustat, en canvi, permet jadejar i beure</w:t>
      </w:r>
    </w:p>
    <w:p>
      <w:pPr/>
      <w:r>
        <w:t>i una comunicació tan normal com sigui possible. Protegeix els gossos i el medi ambient i, per tant, és més una eina de protecció dels animals que la crueltat animal. "El meu gos no aguantarà res així". Molts gossos inicialment troben els morrió inusuals. Això és normal. Amb un enfocament tranquil, a petits passos i una associació positiva, la gran majoria dels gossos accepten bé el morrió. La resistència al principi no és un signe que el gos "mai no pot aprendre", sinó més aviat una indicació que l'entrenament i l'habituació són necessaris. "Amb un morrió, la gent es riu de nosaltres". El focus aquí se centra en la preocupació del propietari per ser jutjat o mal jutjat. Però un morrió també pot enviar el senyal: "Algú s'assumeix la responsabilitat aquí". Molta gent ara veu els morrió com un signe de professionalitat i precaució. "Quan el morrió està encès, no he d'entrenar més". El morrió evita lesions, però no canvia automàticament el comportament subjacent. És un cinturó de seguretat, no un pilot automàtic. L'entrenament, la gestió i, si cal, l'avaluació mèdica segueixen sent importants si un gos presenta problemes de comportament.</w:t>
      </w:r>
    </w:p>
    <w:p>
      <w:pPr>
        <w:pStyle w:val="Heading2"/>
      </w:pPr>
      <w:r>
        <w:t>3.3 Exemples de respostes en el diàleg amb el client</w:t>
      </w:r>
    </w:p>
    <w:p>
      <w:pPr>
        <w:keepNext/>
      </w:pPr>
      <w:r>
        <w:t>No n'hi ha prou amb tenir raó tècnicament: el que importa és com reben el missatge els titulars. Les formulacions següents són exemples de com els mites es poden respondre d'una manera amistosa i clara. Mite: "El meu gos serà més agressiu amb un morrió".</w:t>
      </w:r>
    </w:p>
    <w:p>
      <w:pPr>
        <w:keepNext/>
        <w:spacing w:after="20"/>
      </w:pPr>
      <w:r>
        <w:rPr>
          <w:b/>
        </w:rPr>
        <w:t>Possible resposta:</w:t>
      </w:r>
    </w:p>
    <w:p>
      <w:pPr/>
      <w:r>
        <w:t>"Ho sento sovint. A la pràctica, és al revés: si saps que el teu gos no pot mossegar, estàs més relaxat, i el teu gos ho nota. És important que el morrió s'ajusti bé i no faci mal. Aleshores el teu gos se sent més segur, no més amenaçat". Mite: "Només els gossos perillosos porten morrió".</w:t>
      </w:r>
    </w:p>
    <w:p>
      <w:pPr>
        <w:keepNext/>
        <w:spacing w:after="20"/>
      </w:pPr>
      <w:r>
        <w:rPr>
          <w:b/>
        </w:rPr>
        <w:t>Possible resposta:</w:t>
      </w:r>
    </w:p>
    <w:p>
      <w:pPr/>
      <w:r>
        <w:t>"Molts gossos porten morrió tot i que mai no han mossegat ningú, per exemple per un esquer verí, al veterinari o perquè és obligatori a l'autobús. Un morrió no diu res sobre si un gos és 'dolent'. Mostra que estàs assumint la responsabilitat". Mite: "El musell és crueltat animal".</w:t>
      </w:r>
    </w:p>
    <w:p>
      <w:pPr>
        <w:keepNext/>
        <w:spacing w:after="20"/>
      </w:pPr>
      <w:r>
        <w:rPr>
          <w:b/>
        </w:rPr>
        <w:t>Possible resposta:</w:t>
      </w:r>
    </w:p>
    <w:p>
      <w:pPr/>
      <w:r>
        <w:t>"En realitat, un morrió pot causar problemes si encaixa malament o està massa ajustat. El nostre objectiu és exactament el contrari: ajustem el morrió perquè el vostre gos pugui jadejar, beure i moure's amb la major normalitat possible. Aleshores, el morrió protegeix, en lloc de torturar". Mite: "El meu gos no aguantarà una cosa així".</w:t>
      </w:r>
    </w:p>
    <w:p>
      <w:pPr>
        <w:keepNext/>
        <w:spacing w:after="20"/>
      </w:pPr>
      <w:r>
        <w:rPr>
          <w:b/>
        </w:rPr>
        <w:t>Possible resposta:</w:t>
      </w:r>
    </w:p>
    <w:p>
      <w:pPr/>
      <w:r>
        <w:t>"Molts gossos són escèptics al principi, això és completament normal. Construïm el morrió a petits passos amb molta recompensa, de manera que el teu gos aprengui: morrió = res dolent, sovint fins i tot alguna cosa bona. No només l'obliguem, l'agafem.</w:t>
      </w:r>
    </w:p>
    <w:p>
      <w:pPr/>
      <w:r>
        <w:t>"Tenim temps per configurar-ho". Mite: "Si el morrió està encès, no he d'entrenar més".</w:t>
      </w:r>
    </w:p>
    <w:p>
      <w:pPr>
        <w:keepNext/>
        <w:spacing w:after="20"/>
      </w:pPr>
      <w:r>
        <w:rPr>
          <w:b/>
        </w:rPr>
        <w:t>Possible resposta:</w:t>
      </w:r>
    </w:p>
    <w:p>
      <w:pPr/>
      <w:r>
        <w:t>"El morrió és com un cinturó de seguretat: protegeix si passa alguna cosa, però no substitueix aprendre a conduir. Prevé lesions mentre treballes en la causa principal amb formació i gestió".</w:t>
      </w:r>
    </w:p>
    <w:p>
      <w:pPr>
        <w:pStyle w:val="Heading2"/>
      </w:pPr>
      <w:r>
        <w:t>3.4 Tractar les emocions dels propietaris</w:t>
      </w:r>
    </w:p>
    <w:p>
      <w:pPr>
        <w:keepNext/>
      </w:pPr>
      <w:r>
        <w:t>Moltes objeccions són menys sobre un problema tècnic i més sobre un problema emocional.</w:t>
      </w:r>
    </w:p>
    <w:p>
      <w:pPr>
        <w:keepNext/>
        <w:spacing w:after="20"/>
      </w:pPr>
      <w:r>
        <w:rPr>
          <w:b/>
        </w:rPr>
        <w:t>Els sentiments típics per part del propietari són:</w:t>
      </w:r>
    </w:p>
    <w:p>
      <w:pPr>
        <w:pStyle w:val="ListBullet"/>
        <w:spacing w:after="40" w:line="264" w:lineRule="auto"/>
      </w:pPr>
      <w:r>
        <w:t>Vergonya ("He fallat perquè el meu gos necessita un morrió").</w:t>
      </w:r>
    </w:p>
    <w:p>
      <w:pPr>
        <w:pStyle w:val="ListBullet"/>
        <w:spacing w:after="40" w:line="264" w:lineRule="auto"/>
      </w:pPr>
      <w:r>
        <w:t>Por de ser jutjat pels altres ("Tothom creu que el meu gos és perillós").</w:t>
      </w:r>
    </w:p>
    <w:p>
      <w:pPr>
        <w:pStyle w:val="ListBullet"/>
        <w:spacing w:after="40" w:line="264" w:lineRule="auto"/>
      </w:pPr>
      <w:r>
        <w:t>Preocupació pel gos ("¿Això li fa mal?"),</w:t>
      </w:r>
    </w:p>
    <w:p>
      <w:pPr>
        <w:pStyle w:val="ListBullet"/>
        <w:spacing w:after="40" w:line="264" w:lineRule="auto"/>
      </w:pPr>
      <w:r>
        <w:t>Desbordar ("No sé com faré això pel meu compte"). Com a conseller, és important prendre's aquests sentiments seriosament i no minimitzar-los. L'empatia significa aquí: escoltar, reflexionar, informar - no discutir qui té "raó".</w:t>
      </w:r>
    </w:p>
    <w:p>
      <w:pPr>
        <w:keepNext/>
        <w:spacing w:after="20"/>
      </w:pPr>
      <w:r>
        <w:rPr>
          <w:b/>
        </w:rPr>
        <w:t>Actitud bàsica útil:</w:t>
      </w:r>
    </w:p>
    <w:p>
      <w:pPr>
        <w:pStyle w:val="ListBullet"/>
        <w:spacing w:after="40" w:line="264" w:lineRule="auto"/>
      </w:pPr>
      <w:r>
        <w:t>preguntar obertament ("Què et preocupa més del morrió?"),</w:t>
      </w:r>
    </w:p>
    <w:p>
      <w:pPr>
        <w:pStyle w:val="ListBullet"/>
        <w:spacing w:after="40" w:line="264" w:lineRule="auto"/>
      </w:pPr>
      <w:r>
        <w:t>Anomenar els sentiments ("Sento que estàs preocupat pel que pensen els altres").</w:t>
      </w:r>
    </w:p>
    <w:p>
      <w:pPr>
        <w:pStyle w:val="ListBullet"/>
        <w:spacing w:after="40" w:line="264" w:lineRule="auto"/>
      </w:pPr>
      <w:r>
        <w:t>reinterpreta-ho positivament ("Per a mi, això demostra que tractes el teu gos de manera molt responsable").</w:t>
      </w:r>
    </w:p>
    <w:p>
      <w:pPr>
        <w:pStyle w:val="Heading2"/>
      </w:pPr>
      <w:r>
        <w:t>3.5 Estil comunicatiu en consultoria</w:t>
      </w:r>
    </w:p>
    <w:p>
      <w:pPr>
        <w:keepNext/>
      </w:pPr>
      <w:r>
        <w:t>Un estil de comunicació professional ajuda a generar confiança i evitar conflictes</w:t>
      </w:r>
    </w:p>
    <w:p>
      <w:pPr>
        <w:keepNext/>
        <w:spacing w:after="20"/>
      </w:pPr>
      <w:r>
        <w:rPr>
          <w:b/>
        </w:rPr>
        <w:t>evitar. Els elements importants són:</w:t>
      </w:r>
    </w:p>
    <w:p>
      <w:pPr>
        <w:pStyle w:val="ListBullet"/>
        <w:spacing w:after="40" w:line="264" w:lineRule="auto"/>
      </w:pPr>
      <w:r>
        <w:t>llenguatge clar i senzill en lloc d'argot tècnic,</w:t>
      </w:r>
    </w:p>
    <w:p>
      <w:pPr>
        <w:pStyle w:val="ListBullet"/>
        <w:spacing w:after="40" w:line="264" w:lineRule="auto"/>
      </w:pPr>
      <w:r>
        <w:t>Missatges "jo" ("Jo recomanaria...") en lloc de les acusacions "tu" ("Has de..."),</w:t>
      </w:r>
    </w:p>
    <w:p>
      <w:pPr>
        <w:pStyle w:val="ListBullet"/>
        <w:spacing w:after="40" w:line="264" w:lineRule="auto"/>
      </w:pPr>
      <w:r>
        <w:t>exemples concrets i comparacions (per exemple, "cinturó de seguretat", "casc de seguretat"),</w:t>
      </w:r>
    </w:p>
    <w:p>
      <w:pPr>
        <w:pStyle w:val="ListBullet"/>
        <w:spacing w:after="40" w:line="264" w:lineRule="auto"/>
      </w:pPr>
      <w:r>
        <w:t>postura tranquil·la i agraïda (no "s'aixequi" sobre el titular),</w:t>
      </w:r>
    </w:p>
    <w:p>
      <w:pPr>
        <w:pStyle w:val="ListBullet"/>
        <w:spacing w:after="40" w:line="264" w:lineRule="auto"/>
      </w:pPr>
      <w:r>
        <w:t>Doneu temps per a preguntes i inquietuds. L'objectiu és que els propietaris se sentin pres seriosament i recolzats, no ser acomiadats ni acomiadats.</w:t>
      </w:r>
    </w:p>
    <w:p>
      <w:pPr>
        <w:pStyle w:val="Heading2"/>
      </w:pPr>
      <w:r>
        <w:t>3.6 Límits de la comunicació</w:t>
      </w:r>
    </w:p>
    <w:p>
      <w:pPr>
        <w:keepNext/>
      </w:pPr>
      <w:r>
        <w:t>Fins i tot la millor comunicació té límits. Algunes situacions en requereixen d'altres</w:t>
      </w:r>
    </w:p>
    <w:p>
      <w:pPr>
        <w:keepNext/>
        <w:spacing w:after="20"/>
      </w:pPr>
      <w:r>
        <w:rPr>
          <w:b/>
        </w:rPr>
        <w:t>Especialistes:</w:t>
      </w:r>
    </w:p>
    <w:p>
      <w:pPr>
        <w:pStyle w:val="ListBullet"/>
        <w:spacing w:after="40" w:line="264" w:lineRule="auto"/>
      </w:pPr>
      <w:r>
        <w:t>En cas de problemes de conducta massius (mossegades greus repetides): Involucreu un entrenador o veterinari de comportament.</w:t>
      </w:r>
    </w:p>
    <w:p>
      <w:pPr>
        <w:pStyle w:val="ListBullet"/>
        <w:spacing w:after="40" w:line="264" w:lineRule="auto"/>
      </w:pPr>
      <w:r>
        <w:t>Si se sospita de causes mèdiques (dolor, problemes neurològics, dificultat per respirar): és imprescindible consultar al veterinari.</w:t>
      </w:r>
    </w:p>
    <w:p>
      <w:pPr>
        <w:pStyle w:val="ListBullet"/>
        <w:spacing w:after="40" w:line="264" w:lineRule="auto"/>
      </w:pPr>
      <w:r>
        <w:t>Per a propietaris que es troben sota estrès emocional greu (p. ex., després d'incidents greus): manipulació acurada, passos més petits si cal i diverses cites. Important: els consultors no estan allà per resoldre-ho tot sols, sinó que formen part d'una xarxa d'experts. És una mostra de professionalitat conèixer els teus propis límits.</w:t>
      </w:r>
    </w:p>
    <w:p>
      <w:pPr>
        <w:pStyle w:val="Heading2"/>
      </w:pPr>
      <w:r>
        <w:t>3.7 Declaracions clau Mòdul 3</w:t>
      </w:r>
    </w:p>
    <w:p>
      <w:pPr>
        <w:pStyle w:val="ListBullet"/>
        <w:spacing w:after="40" w:line="264" w:lineRule="auto"/>
      </w:pPr>
      <w:r>
        <w:t>Els mites sobre el morrió sovint estan influenciats emocionalment, no només de fets incorrectes.</w:t>
      </w:r>
    </w:p>
    <w:p>
      <w:pPr>
        <w:pStyle w:val="ListBullet"/>
        <w:spacing w:after="40" w:line="264" w:lineRule="auto"/>
      </w:pPr>
      <w:r>
        <w:t>Els consultors necessiten arguments professionals i alhora conversa empàtica.</w:t>
      </w:r>
    </w:p>
    <w:p>
      <w:pPr>
        <w:pStyle w:val="ListBullet"/>
        <w:spacing w:after="40" w:line="264" w:lineRule="auto"/>
      </w:pPr>
      <w:r>
        <w:t>Bones frases d'exemple i comparacions fan que sigui més fàcil recollir els propietaris.</w:t>
      </w:r>
    </w:p>
    <w:p>
      <w:pPr>
        <w:pStyle w:val="ListBullet"/>
        <w:spacing w:after="40" w:line="264" w:lineRule="auto"/>
      </w:pPr>
      <w:r>
        <w:t>Les emocions com la vergonya, la por i la inseguretat s'han de prendre seriosament i tractar-les.</w:t>
      </w:r>
    </w:p>
    <w:p>
      <w:pPr>
        <w:pStyle w:val="ListBullet"/>
        <w:spacing w:after="40" w:line="264" w:lineRule="auto"/>
      </w:pPr>
      <w:r>
        <w:t>La comunicació professional significa conèixer els límits i implicar altres especialistes quan cal.</w:t>
      </w:r>
    </w:p>
    <w:p>
      <w:pPr>
        <w:pStyle w:val="Heading1"/>
      </w:pPr>
      <w:r>
        <w:t>MÒDUL 4 - Mesurament, ajust i planificació del cinturó</w:t>
      </w:r>
    </w:p>
    <w:p>
      <w:pPr>
        <w:pStyle w:val="Heading2"/>
      </w:pPr>
      <w:r>
        <w:t>4.0 Objectiu del mòdul</w:t>
      </w:r>
    </w:p>
    <w:p>
      <w:pPr>
        <w:keepNext/>
        <w:spacing w:after="20"/>
      </w:pPr>
      <w:r>
        <w:rPr>
          <w:b/>
        </w:rPr>
        <w:t>Després d'aquest mòdul, els participants poden:</w:t>
      </w:r>
    </w:p>
    <w:p>
      <w:pPr>
        <w:pStyle w:val="ListBullet"/>
        <w:spacing w:after="40" w:line="264" w:lineRule="auto"/>
      </w:pPr>
      <w:r>
        <w:t>prendre correctament totes les circumferències del musell i del cap rellevants segons les instruccions de mesura de Caniseguros,</w:t>
      </w:r>
    </w:p>
    <w:p>
      <w:pPr>
        <w:pStyle w:val="ListBullet"/>
        <w:spacing w:after="40" w:line="264" w:lineRule="auto"/>
      </w:pPr>
      <w:r>
        <w:t>comprendre com s'incorporen aquestes mesures a la selecció del model i la mida,</w:t>
      </w:r>
    </w:p>
    <w:p>
      <w:pPr>
        <w:pStyle w:val="ListBullet"/>
        <w:spacing w:after="40" w:line="264" w:lineRule="auto"/>
      </w:pPr>
      <w:r>
        <w:t>Planifiqueu amb prudència els tancaments de coll, les corretges de coll/tancament, les corretges superiors i els colls de seguretat.</w:t>
      </w:r>
    </w:p>
    <w:p>
      <w:pPr>
        <w:pStyle w:val="ListBullet"/>
        <w:spacing w:after="40" w:line="264" w:lineRule="auto"/>
      </w:pPr>
      <w:r>
        <w:t>Tingueu en compte casos especials (per exemple, mandíbula inferior que sobresurt, gossos molt petits, gossos braquicèfals),</w:t>
      </w:r>
    </w:p>
    <w:p>
      <w:pPr>
        <w:pStyle w:val="ListBullet"/>
        <w:spacing w:after="40" w:line="264" w:lineRule="auto"/>
      </w:pPr>
      <w:r>
        <w:t>Documenteu les mesures per escrit i amb fotografies i eviteu errors de mesura típics.</w:t>
      </w:r>
    </w:p>
    <w:p>
      <w:pPr>
        <w:pStyle w:val="Heading2"/>
      </w:pPr>
      <w:r>
        <w:t>4.1 Visió general i principis de la mesura del morrió</w:t>
      </w:r>
    </w:p>
    <w:p>
      <w:pPr>
        <w:keepNext/>
      </w:pPr>
      <w:r>
        <w:t>L'ajust d'un morrió depèn d'una mesura acurada. No es tracta de fer que "qualsevol morrió s'ajusti aproximadament", sinó de determinar sistemàticament quina forma i mida del morrió s'adapta al cap del gos individual. Els noms de les races són només pautes aproximades. Un dalmata, per exemple, pot encaixar molt bé en un anomenat "model de pastor alemany" si la forma del cap li convé. Les dimensions i proporcions reals del gos sempre són crucials, no el nom de la raça. Aquest mòdul ensenya com es poden recopilar i documentar de manera fiable aquestes mesures.</w:t>
      </w:r>
    </w:p>
    <w:p>
      <w:pPr>
        <w:pStyle w:val="Heading2"/>
      </w:pPr>
      <w:r>
        <w:t>4.2 Eines de mesura i preparació</w:t>
      </w:r>
    </w:p>
    <w:p>
      <w:pPr>
        <w:keepNext/>
      </w:pPr>
      <w:r>
        <w:t>Per a una mesura precisa, es necessiten alguns utensilis, però adequats:</w:t>
      </w:r>
    </w:p>
    <w:p>
      <w:pPr>
        <w:pStyle w:val="ListBullet"/>
        <w:spacing w:after="40" w:line="264" w:lineRule="auto"/>
      </w:pPr>
      <w:r>
        <w:t>una cinta mètrica flexible (cinta mètrica de sastre),</w:t>
      </w:r>
    </w:p>
    <w:p>
      <w:pPr>
        <w:pStyle w:val="ListBullet"/>
        <w:spacing w:after="40" w:line="264" w:lineRule="auto"/>
      </w:pPr>
      <w:r>
        <w:t>un regle o un regle/regla plegable més llarga per a línies rectes,</w:t>
      </w:r>
    </w:p>
    <w:p>
      <w:pPr>
        <w:pStyle w:val="ListBullet"/>
        <w:spacing w:after="40" w:line="264" w:lineRule="auto"/>
      </w:pPr>
      <w:r>
        <w:t>Si cal, bolígraf i full de mesura per a la documentació directa dels valors.</w:t>
      </w:r>
    </w:p>
    <w:p>
      <w:pPr>
        <w:keepNext/>
        <w:spacing w:after="20"/>
      </w:pPr>
      <w:r>
        <w:rPr>
          <w:b/>
        </w:rPr>
        <w:t>Si és possible, el gos hauria de:</w:t>
      </w:r>
    </w:p>
    <w:p>
      <w:pPr>
        <w:pStyle w:val="ListBullet"/>
        <w:spacing w:after="40" w:line="264" w:lineRule="auto"/>
      </w:pPr>
      <w:r>
        <w:t>dempeus o asseguts en un entorn tranquil,</w:t>
      </w:r>
    </w:p>
    <w:p>
      <w:pPr>
        <w:pStyle w:val="ListBullet"/>
        <w:spacing w:after="40" w:line="264" w:lineRule="auto"/>
      </w:pPr>
      <w:r>
        <w:t>no prové exactament d'una situació de pressa o de joc,</w:t>
      </w:r>
    </w:p>
    <w:p>
      <w:pPr>
        <w:pStyle w:val="ListBullet"/>
        <w:spacing w:after="40" w:line="264" w:lineRule="auto"/>
      </w:pPr>
      <w:r>
        <w:t>poder tocar-te el cap sense tenir pànic. Si amb prou feines es pot tocar el cap del gos, això ja és una indicació de la necessitat d'entrenament i possiblement un augment del risc (vegeu les banderes vermelles a la secció 4.7). En aquests casos, pot ser necessari treballar amb un entrenador i/o veterinari.</w:t>
      </w:r>
    </w:p>
    <w:p>
      <w:pPr>
        <w:pStyle w:val="Heading2"/>
      </w:pPr>
      <w:r>
        <w:t>4.3 Punts de mesura de la captura</w:t>
      </w:r>
    </w:p>
    <w:p>
      <w:pPr>
        <w:keepNext/>
      </w:pPr>
      <w:r>
        <w:t>La base per triar la mida de la cistella són diverses mesures al musell i al cap. Es basen en les instruccions de mesura de Caniseguros ("Guía de medidas").</w:t>
      </w:r>
    </w:p>
    <w:p>
      <w:pPr>
        <w:pStyle w:val="Heading3"/>
      </w:pPr>
      <w:r>
        <w:t>4.3.1 Longitud de la captura</w:t>
      </w:r>
    </w:p>
    <w:p>
      <w:pPr>
        <w:keepNext/>
      </w:pPr>
      <w:r>
        <w:t>La longitud del morrió mesura la distància des de la punta del nas fins al punt on hauria d'acabar el morrió, normalment just abans dels ulls. Les mesures es prenen al llarg de la part superior del morrió (pont del nas).</w:t>
      </w:r>
    </w:p>
    <w:p>
      <w:pPr>
        <w:keepNext/>
        <w:spacing w:after="20"/>
      </w:pPr>
      <w:r>
        <w:rPr>
          <w:b/>
        </w:rPr>
        <w:t>Procediment:</w:t>
      </w:r>
    </w:p>
    <w:p>
      <w:pPr>
        <w:pStyle w:val="ListBullet"/>
        <w:spacing w:after="40" w:line="264" w:lineRule="auto"/>
      </w:pPr>
      <w:r>
        <w:t>El regle o la cinta mètrica es col·loca a la punta del nas.</w:t>
      </w:r>
    </w:p>
    <w:p>
      <w:pPr>
        <w:pStyle w:val="ListBullet"/>
        <w:spacing w:after="40" w:line="264" w:lineRule="auto"/>
      </w:pPr>
      <w:r>
        <w:t>Les mesures es prenen al llarg del pont del nas fins al punt on hauria d'acabar el morrió, normalment on el musell es fusiona amb el cap, just abans dels ulls.</w:t>
      </w:r>
    </w:p>
    <w:p>
      <w:pPr>
        <w:pStyle w:val="ListBullet"/>
        <w:spacing w:after="40" w:line="264" w:lineRule="auto"/>
      </w:pPr>
      <w:r>
        <w:t>El valor es registra en centímetres.</w:t>
      </w:r>
    </w:p>
    <w:p>
      <w:pPr>
        <w:pStyle w:val="Heading3"/>
      </w:pPr>
      <w:r>
        <w:t>4.3.2 Àmbit de captura</w:t>
      </w:r>
    </w:p>
    <w:p>
      <w:pPr>
        <w:keepNext/>
      </w:pPr>
      <w:r>
        <w:t>La circumferència de la captura és crucial per a l'amplada del morrió. Es mesura a la part més gruixuda del morrió, normalment a mig camí entre la punta del nas i els ulls, on el morrió és més fort.</w:t>
      </w:r>
    </w:p>
    <w:p>
      <w:pPr>
        <w:keepNext/>
        <w:spacing w:after="20"/>
      </w:pPr>
      <w:r>
        <w:rPr>
          <w:b/>
        </w:rPr>
        <w:t>Procediment:</w:t>
      </w:r>
    </w:p>
    <w:p>
      <w:pPr>
        <w:pStyle w:val="ListBullet"/>
        <w:spacing w:after="40" w:line="264" w:lineRule="auto"/>
      </w:pPr>
      <w:r>
        <w:t>El gos manté el musell tancat.</w:t>
      </w:r>
    </w:p>
    <w:p>
      <w:pPr>
        <w:pStyle w:val="ListBullet"/>
        <w:spacing w:after="40" w:line="264" w:lineRule="auto"/>
      </w:pPr>
      <w:r>
        <w:t>La cinta mètrica es col·loca una vegada al voltant del morrió sense prémer més la boca.</w:t>
      </w:r>
    </w:p>
    <w:p>
      <w:pPr>
        <w:pStyle w:val="ListBullet"/>
        <w:spacing w:after="40" w:line="264" w:lineRule="auto"/>
      </w:pPr>
      <w:r>
        <w:t>La cinta mètrica ha d'encaixar perfectament, però no tallar-hi.</w:t>
      </w:r>
    </w:p>
    <w:p>
      <w:pPr>
        <w:pStyle w:val="ListBullet"/>
        <w:spacing w:after="40" w:line="264" w:lineRule="auto"/>
      </w:pPr>
      <w:r>
        <w:t>El valor es registra en centímetres. Aquesta mida determinarà més tard quant d'espai ha d'oferir el morrió al davant i al costat perquè el gos pugui jadejar amb el morrió posat.</w:t>
      </w:r>
    </w:p>
    <w:p>
      <w:pPr>
        <w:pStyle w:val="Heading3"/>
      </w:pPr>
      <w:r>
        <w:t>4.3.3 Amplada de captura</w:t>
      </w:r>
    </w:p>
    <w:p>
      <w:pPr>
        <w:keepNext/>
      </w:pPr>
      <w:r>
        <w:t>L'amplada del morrió proporciona informació sobre l'amplada que ha de tenir el morrió a la zona frontal. Es mesura a través de la part més ampla del musell (d'esquerra a dreta).</w:t>
      </w:r>
    </w:p>
    <w:p>
      <w:pPr>
        <w:keepNext/>
        <w:spacing w:after="20"/>
      </w:pPr>
      <w:r>
        <w:rPr>
          <w:b/>
        </w:rPr>
        <w:t>Procediment:</w:t>
      </w:r>
    </w:p>
    <w:p>
      <w:pPr>
        <w:pStyle w:val="ListBullet"/>
        <w:spacing w:after="40" w:line="264" w:lineRule="auto"/>
      </w:pPr>
      <w:r>
        <w:t>Es col·loca un regle o cinta mètrica a través del musell en el punt on el musell és més ample.</w:t>
      </w:r>
    </w:p>
    <w:p>
      <w:pPr>
        <w:pStyle w:val="ListBullet"/>
        <w:spacing w:after="40" w:line="264" w:lineRule="auto"/>
      </w:pPr>
      <w:r>
        <w:t>El valor es registra en centímetres. L'amplada del morrió és especialment important per als gossos amb un musell molt ample (per exemple, Molossers, gossos mascles amples), perquè el musell no es torni massa restrictiu als costats.</w:t>
      </w:r>
    </w:p>
    <w:p>
      <w:pPr>
        <w:pStyle w:val="Heading3"/>
      </w:pPr>
      <w:r>
        <w:t>4.3.4 Longitud del cap / proporció del cap</w:t>
      </w:r>
    </w:p>
    <w:p>
      <w:pPr>
        <w:keepNext/>
      </w:pPr>
      <w:r>
        <w:t>També pot ser útil registrar la distància des de la parada (transició entre el front i el pont del nas) fins a la part posterior del cap. Aquesta longitud del cap ajuda a estimar fins a quin punt el musell pot estendre's cap al cap sense molestar els ulls.</w:t>
      </w:r>
    </w:p>
    <w:p>
      <w:pPr>
        <w:pStyle w:val="Heading3"/>
      </w:pPr>
      <w:r>
        <w:t>4.3.5 Cas especial: mandíbula inferior sobresortint</w:t>
      </w:r>
    </w:p>
    <w:p>
      <w:pPr>
        <w:keepNext/>
      </w:pPr>
      <w:r>
        <w:t>Per als gossos amb una mandíbula inferior que sobresurt (per exemple, molts molossis o races braquicèfales), la mesura s'ha d'ajustar. Aquí la longitud de la captura es mesura així,</w:t>
      </w:r>
    </w:p>
    <w:p>
      <w:pPr/>
      <w:r>
        <w:t>que es tingui en compte la mandíbula inferior que sobresurt.</w:t>
      </w:r>
    </w:p>
    <w:p>
      <w:pPr>
        <w:keepNext/>
        <w:spacing w:after="20"/>
      </w:pPr>
      <w:r>
        <w:rPr>
          <w:b/>
        </w:rPr>
        <w:t>Procediment:</w:t>
      </w:r>
    </w:p>
    <w:p>
      <w:pPr>
        <w:pStyle w:val="ListBullet"/>
        <w:spacing w:after="40" w:line="264" w:lineRule="auto"/>
      </w:pPr>
      <w:r>
        <w:t>Les mesures es prenen des de la punta del nas fins al punt on la mandíbula inferior sobresurt més.</w:t>
      </w:r>
    </w:p>
    <w:p>
      <w:pPr>
        <w:pStyle w:val="ListBullet"/>
        <w:spacing w:after="40" w:line="264" w:lineRule="auto"/>
      </w:pPr>
      <w:r>
        <w:t>Com a regla general, s'afegeix aproximadament mig centímetre (0,5 cm) a aquest valor com a marge addicional. Això assegura que el morrió no pessiga ni frega permanentment la mandíbula inferior que sobresurt a la part davantera.</w:t>
      </w:r>
    </w:p>
    <w:p>
      <w:pPr>
        <w:pStyle w:val="Heading3"/>
      </w:pPr>
      <w:r>
        <w:t>4.3.6 Factor de jadeig (factor 1,5 / 1,3-1,4)</w:t>
      </w:r>
    </w:p>
    <w:p>
      <w:pPr>
        <w:keepNext/>
      </w:pPr>
      <w:r>
        <w:t>Perquè els gossos puguin respirar amb un morrió, aquest ha de tenir prou profunditat i circumferència. Una guia provada és l'anomenat factor jadeig.</w:t>
      </w:r>
    </w:p>
    <w:p>
      <w:pPr>
        <w:keepNext/>
        <w:spacing w:after="20"/>
      </w:pPr>
      <w:r>
        <w:rPr>
          <w:b/>
        </w:rPr>
        <w:t>Principi bàsic:</w:t>
      </w:r>
    </w:p>
    <w:p>
      <w:pPr>
        <w:pStyle w:val="ListBullet"/>
        <w:spacing w:after="40" w:line="264" w:lineRule="auto"/>
      </w:pPr>
      <w:r>
        <w:t>Prendre la circumferència mesurada de la captura (boca tancada).</w:t>
      </w:r>
    </w:p>
    <w:p>
      <w:pPr>
        <w:pStyle w:val="ListBullet"/>
        <w:spacing w:after="40" w:line="264" w:lineRule="auto"/>
      </w:pPr>
      <w:r>
        <w:t>Per a la llibertat necessària del jadeig, calculeu aproximadament 1,5 vegades aquesta circumferència com a espai objectiu al morrió. Un factor d'1,5 normalment garanteix que hi hagi prou espai perquè el gos obri la boca i tregui la llengua. A la pràctica, un factor d'1,3 a 1,4 de vegades pot ser suficient per a gossos molt petits, ja que les seves captures solen ser més petites i les distàncies absolutes recorregudes són més curtes. L'experiència i una mirada crítica a la forma individual del cap i del musell són importants aquí.</w:t>
      </w:r>
    </w:p>
    <w:p>
      <w:pPr>
        <w:pStyle w:val="Heading2"/>
      </w:pPr>
      <w:r>
        <w:t>4.4 Mesura i planifica les longituds dels cinturons</w:t>
      </w:r>
    </w:p>
    <w:p>
      <w:pPr>
        <w:keepNext/>
      </w:pPr>
      <w:r>
        <w:t>A més de la pròpia cistella, les corretges són crucials per a l'ajust, la seguretat i la comoditat de la boca. Sempre es mesuren al gos i després s'ajusten o s'ajusten en conseqüència al morrió.</w:t>
      </w:r>
    </w:p>
    <w:p>
      <w:pPr>
        <w:pStyle w:val="Heading3"/>
      </w:pPr>
      <w:r>
        <w:t>4.4.1 Cinturó de gola</w:t>
      </w:r>
    </w:p>
    <w:p>
      <w:pPr>
        <w:keepNext/>
      </w:pPr>
      <w:r>
        <w:t>El tancament de la gola va des d'una base inferior de l'orella sota el coll fins a l'altra base inferior de l'orella. Evita que el musell llisqui cap amunt cap als ulls, però no ha de pressionar la laringe ni l'asfixia.</w:t>
      </w:r>
    </w:p>
    <w:p>
      <w:pPr>
        <w:keepNext/>
        <w:spacing w:after="20"/>
      </w:pPr>
      <w:r>
        <w:rPr>
          <w:b/>
        </w:rPr>
        <w:t>Procediment:</w:t>
      </w:r>
    </w:p>
    <w:p>
      <w:pPr>
        <w:pStyle w:val="ListBullet"/>
        <w:spacing w:after="40" w:line="264" w:lineRule="auto"/>
      </w:pPr>
      <w:r>
        <w:t>Amb el gos dret, mesura amb la cinta mètrica des de la base inferior de l'orella esquerra sota el coll fins a la base inferior de l'orella dreta.</w:t>
      </w:r>
    </w:p>
    <w:p>
      <w:pPr>
        <w:pStyle w:val="ListBullet"/>
        <w:spacing w:after="40" w:line="264" w:lineRule="auto"/>
      </w:pPr>
      <w:r>
        <w:t>La cinta mètrica s'hauria d'anar allà on més tard es trobarà l'enganxador, lleugerament darrere de la laringe, no directament a la zona sensible.</w:t>
      </w:r>
    </w:p>
    <w:p>
      <w:pPr>
        <w:pStyle w:val="ListBullet"/>
        <w:spacing w:after="40" w:line="264" w:lineRule="auto"/>
      </w:pPr>
      <w:r>
        <w:t>El valor mesurat serveix com a guia per a la longitud del cinturó posterior.</w:t>
      </w:r>
    </w:p>
    <w:p>
      <w:pPr>
        <w:pStyle w:val="Heading3"/>
      </w:pPr>
      <w:r>
        <w:t>4.4.2 Corretges de coll/tancament</w:t>
      </w:r>
    </w:p>
    <w:p>
      <w:pPr>
        <w:keepNext/>
      </w:pPr>
      <w:r>
        <w:t>El coll o corretja de fixació passa per darrere de les orelles, d'una base inferior de l'orella a l'altra, directament darrere del sostre del crani. Aquí és on es troba la fixació principal que subjecta el morrió al cap.</w:t>
      </w:r>
    </w:p>
    <w:p>
      <w:pPr>
        <w:keepNext/>
        <w:spacing w:after="20"/>
      </w:pPr>
      <w:r>
        <w:rPr>
          <w:b/>
        </w:rPr>
        <w:t>Procediment:</w:t>
      </w:r>
    </w:p>
    <w:p>
      <w:pPr>
        <w:pStyle w:val="ListBullet"/>
        <w:spacing w:after="40" w:line="264" w:lineRule="auto"/>
      </w:pPr>
      <w:r>
        <w:t>Mesureu des de la part inferior de l'orella darrere del cap fins a la part inferior de l'altra orella.</w:t>
      </w:r>
    </w:p>
    <w:p>
      <w:pPr>
        <w:pStyle w:val="ListBullet"/>
        <w:spacing w:after="40" w:line="264" w:lineRule="auto"/>
      </w:pPr>
      <w:r>
        <w:t>La cinta mètrica es troba on més tard passarà la corretja de fixació, directament darrere de les orelles, no massa avall del coll.</w:t>
      </w:r>
    </w:p>
    <w:p>
      <w:pPr>
        <w:pStyle w:val="ListBullet"/>
        <w:spacing w:after="40" w:line="264" w:lineRule="auto"/>
      </w:pPr>
      <w:r>
        <w:t>El valor s'utilitza com a base per a la longitud de la corretja, més una mica de marge per a la sivella.</w:t>
      </w:r>
    </w:p>
    <w:p>
      <w:pPr>
        <w:pStyle w:val="Heading3"/>
      </w:pPr>
      <w:r>
        <w:t>4.4.3 Corretja superior</w:t>
      </w:r>
    </w:p>
    <w:p>
      <w:pPr>
        <w:keepNext/>
      </w:pPr>
      <w:r>
        <w:t>La corretja superior no s'utilitza principalment per evitar despullar-se, sinó per aixecar lleugerament la part davantera del morrió, especialment en gossos amb un nas alt (per exemple, Boxer) perquè la cistella no quedi directament sobre el pont del nas o l'esponja del nas.</w:t>
      </w:r>
    </w:p>
    <w:p>
      <w:pPr>
        <w:keepNext/>
        <w:spacing w:after="20"/>
      </w:pPr>
      <w:r>
        <w:rPr>
          <w:b/>
        </w:rPr>
        <w:t>Procediment per determinar la longitud:</w:t>
      </w:r>
    </w:p>
    <w:p>
      <w:pPr>
        <w:pStyle w:val="ListBullet"/>
        <w:spacing w:after="40" w:line="264" w:lineRule="auto"/>
      </w:pPr>
      <w:r>
        <w:t>El punt de partida és la zona frontal superior de la cistella de filferro a la zona del nas, és a dir, la peça que es troba davant dels ulls.</w:t>
      </w:r>
    </w:p>
    <w:p>
      <w:pPr>
        <w:pStyle w:val="ListBullet"/>
        <w:spacing w:after="40" w:line="264" w:lineRule="auto"/>
      </w:pPr>
      <w:r>
        <w:t>A partir d'aquí, mesura al llarg de la línia imaginària entre els ulls sobre el cap fins a l'amplada de la corretja de fixació inclosa.</w:t>
      </w:r>
    </w:p>
    <w:p>
      <w:pPr>
        <w:pStyle w:val="ListBullet"/>
        <w:spacing w:after="40" w:line="264" w:lineRule="auto"/>
      </w:pPr>
      <w:r>
        <w:t>Això determina la longitud que ha de tenir la corretja superior per aixecar la cistella amb facilitat sense forçar el cap.</w:t>
      </w:r>
    </w:p>
    <w:p>
      <w:pPr>
        <w:pStyle w:val="Heading3"/>
      </w:pPr>
      <w:r>
        <w:t>4.4.4 Collar de seguretat</w:t>
      </w:r>
    </w:p>
    <w:p>
      <w:pPr>
        <w:keepNext/>
      </w:pPr>
      <w:r>
        <w:t>El collaret de seguretat és un collaret independent que s'acobla a la boca mitjançant connectors. Es pretén evitar que el gos pugui treure completament el morrió. Important: la corretja no s'enganxa mai a aquest collaret: serveix com a tap, no com a collaret de plom.</w:t>
      </w:r>
    </w:p>
    <w:p>
      <w:pPr>
        <w:keepNext/>
        <w:spacing w:after="20"/>
      </w:pPr>
      <w:r>
        <w:rPr>
          <w:b/>
        </w:rPr>
        <w:t>Procediment per determinar la longitud:</w:t>
      </w:r>
    </w:p>
    <w:p>
      <w:pPr>
        <w:pStyle w:val="ListBullet"/>
        <w:spacing w:after="40" w:line="264" w:lineRule="auto"/>
      </w:pPr>
      <w:r>
        <w:t>La mesura es fa directament a la part superior, la vora més alta del coll, relativament a prop darrere de les orelles.</w:t>
      </w:r>
    </w:p>
    <w:p>
      <w:pPr>
        <w:pStyle w:val="ListBullet"/>
        <w:spacing w:after="40" w:line="264" w:lineRule="auto"/>
      </w:pPr>
      <w:r>
        <w:t>La cinta mètrica passa per on després s'assentarà el collaret de seguretat: relativament amunt, més ajustat que un collaret normal, però sense sufocar-se.</w:t>
      </w:r>
    </w:p>
    <w:p>
      <w:pPr>
        <w:pStyle w:val="ListBullet"/>
        <w:spacing w:after="40" w:line="264" w:lineRule="auto"/>
      </w:pPr>
      <w:r>
        <w:t>El valor s'utilitza per ajustar el collaret de seguretat. Més tard s'acobla al morrió mitjançant corretges curtes o connectors.</w:t>
      </w:r>
    </w:p>
    <w:p>
      <w:pPr>
        <w:pStyle w:val="Heading2"/>
      </w:pPr>
      <w:r>
        <w:t>4.5 Coixinets nasals i variants</w:t>
      </w:r>
    </w:p>
    <w:p>
      <w:pPr>
        <w:keepNext/>
      </w:pPr>
      <w:r>
        <w:t>Els coixinets nasals protegeixen el pont del nas de la pressió i distribueixen la superfície de contacte. Caniseguros utilitzen coixinets nasals adaptats individualment fets d'escuma aptes per a ús exterior.</w:t>
      </w:r>
    </w:p>
    <w:p>
      <w:pPr>
        <w:keepNext/>
        <w:spacing w:after="20"/>
      </w:pPr>
      <w:r>
        <w:rPr>
          <w:b/>
        </w:rPr>
        <w:t>Variants importants:</w:t>
      </w:r>
    </w:p>
    <w:p>
      <w:pPr>
        <w:pStyle w:val="ListBullet"/>
        <w:spacing w:after="40" w:line="264" w:lineRule="auto"/>
      </w:pPr>
      <w:r>
        <w:t>coixinets nasals estrets - per a gossos amb poc espai entre els ulls i el pont del nas,</w:t>
      </w:r>
    </w:p>
    <w:p>
      <w:pPr>
        <w:pStyle w:val="ListBullet"/>
        <w:spacing w:after="40" w:line="264" w:lineRule="auto"/>
      </w:pPr>
      <w:r>
        <w:t>coixinets nasals normals: variant estàndard per a molts gossos,</w:t>
      </w:r>
    </w:p>
    <w:p>
      <w:pPr>
        <w:pStyle w:val="ListBullet"/>
        <w:spacing w:after="40" w:line="264" w:lineRule="auto"/>
      </w:pPr>
      <w:r>
        <w:t>Extensió de coixinets nasals: esteneu el morrió lleugerament cap enrere, augmenta la superfície de contacte i crea més espai entre el nas i la cistella.</w:t>
      </w:r>
    </w:p>
    <w:p>
      <w:pPr/>
      <w:r>
        <w:t>Estendre els coixinets nasals pot ajudar si el morrió està ajustat o el pont del nas és molt sensible. Es personalitzen per a cada model.</w:t>
      </w:r>
    </w:p>
    <w:p>
      <w:pPr>
        <w:pStyle w:val="Heading2"/>
      </w:pPr>
      <w:r>
        <w:t>4.6 Documentació i documentació fotogràfica</w:t>
      </w:r>
    </w:p>
    <w:p>
      <w:pPr>
        <w:keepNext/>
      </w:pPr>
      <w:r>
        <w:t>Tots els valors mesurats s'han d'enregistrar directament en un protocol de mesura (per exemple, full de mesura de Caniseguros). La documentació fotogràfica també és molt útil.</w:t>
      </w:r>
    </w:p>
    <w:p>
      <w:pPr>
        <w:keepNext/>
        <w:spacing w:after="20"/>
      </w:pPr>
      <w:r>
        <w:rPr>
          <w:b/>
        </w:rPr>
        <w:t>Recomanació:</w:t>
      </w:r>
    </w:p>
    <w:p>
      <w:pPr>
        <w:pStyle w:val="ListBullet"/>
        <w:spacing w:after="40" w:line="264" w:lineRule="auto"/>
      </w:pPr>
      <w:r>
        <w:t>Vista lateral del gos mesurant la longitud del morrió (visible cinta mètrica).</w:t>
      </w:r>
    </w:p>
    <w:p>
      <w:pPr>
        <w:pStyle w:val="ListBullet"/>
        <w:spacing w:after="40" w:line="264" w:lineRule="auto"/>
      </w:pPr>
      <w:r>
        <w:t>Vista frontal durant la mesura de la circumferència (visible la cinta mètrica).</w:t>
      </w:r>
    </w:p>
    <w:p>
      <w:pPr>
        <w:pStyle w:val="ListBullet"/>
        <w:spacing w:after="40" w:line="264" w:lineRule="auto"/>
      </w:pPr>
      <w:r>
        <w:t>Opcional: Foto del cap sense el morrió per a una posterior valoració de la forma. Aquestes fotos estan assignades al protocol i poden aportar informació valuosa per a posteriors modificacions, queixes o ajustos posteriors.</w:t>
      </w:r>
    </w:p>
    <w:p>
      <w:pPr>
        <w:pStyle w:val="Heading2"/>
      </w:pPr>
      <w:r>
        <w:t>4.7 Banderes vermelles en mesurar</w:t>
      </w:r>
    </w:p>
    <w:p>
      <w:pPr>
        <w:keepNext/>
      </w:pPr>
      <w:r>
        <w:t>Algunes observacions durant el mesurament haurien de cridar l'atenció dels consultors</w:t>
      </w:r>
    </w:p>
    <w:p>
      <w:pPr>
        <w:keepNext/>
        <w:spacing w:after="20"/>
      </w:pPr>
      <w:r>
        <w:rPr>
          <w:b/>
        </w:rPr>
        <w:t>especialment desperta:</w:t>
      </w:r>
    </w:p>
    <w:p>
      <w:pPr>
        <w:pStyle w:val="ListBullet"/>
        <w:spacing w:after="40" w:line="264" w:lineRule="auto"/>
      </w:pPr>
      <w:r>
        <w:t>El gos es nega a que li toquin el cap en absolut i mostra pànic o estrès massiu.</w:t>
      </w:r>
    </w:p>
    <w:p>
      <w:pPr>
        <w:pStyle w:val="ListBullet"/>
        <w:spacing w:after="40" w:line="264" w:lineRule="auto"/>
      </w:pPr>
      <w:r>
        <w:t>El cap sembla clarament asimètric (un costat té una forma diferent de l'altre).</w:t>
      </w:r>
    </w:p>
    <w:p>
      <w:pPr>
        <w:pStyle w:val="ListBullet"/>
        <w:spacing w:after="40" w:line="264" w:lineRule="auto"/>
      </w:pPr>
      <w:r>
        <w:t>Els punts de pressió antics dels morris anteriors ja són visibles (calbes, cicatrius, pell descolorida, zones engrossides). Aquests punts s'han de fer constar en l'acta. Depenent de les troballes, té sentit implicar també veterinaris o entrenadors abans d'utilitzar un morrió de manera intensiva.</w:t>
      </w:r>
    </w:p>
    <w:p>
      <w:pPr>
        <w:pStyle w:val="Heading2"/>
      </w:pPr>
      <w:r>
        <w:t>4.8 Declaracions clau Mòdul 4</w:t>
      </w:r>
    </w:p>
    <w:p>
      <w:pPr>
        <w:pStyle w:val="ListBullet"/>
        <w:spacing w:after="40" w:line="264" w:lineRule="auto"/>
      </w:pPr>
      <w:r>
        <w:t>Un bon ajust comença amb una mesura precisa, no amb designacions de raça.</w:t>
      </w:r>
    </w:p>
    <w:p>
      <w:pPr>
        <w:pStyle w:val="ListBullet"/>
        <w:spacing w:after="40" w:line="264" w:lineRule="auto"/>
      </w:pPr>
      <w:r>
        <w:t>La longitud del musell, la circumferència del musell, l'amplada del musell i les proporcions del cap determinen quin model i mida s'ajusten.</w:t>
      </w:r>
    </w:p>
    <w:p>
      <w:pPr>
        <w:pStyle w:val="ListBullet"/>
        <w:spacing w:after="40" w:line="264" w:lineRule="auto"/>
      </w:pPr>
      <w:r>
        <w:t>El factor de jadeig (aproximadament 1,5 vegades la circumferència del musell, possiblement 1,3-1,4 per a gossos molt petits) garanteix una llibertat suficient de jadeig.</w:t>
      </w:r>
    </w:p>
    <w:p>
      <w:pPr>
        <w:pStyle w:val="ListBullet"/>
        <w:spacing w:after="40" w:line="264" w:lineRule="auto"/>
      </w:pPr>
      <w:r>
        <w:t>Les corretges (corretja per a la gola, corretja per al coll, corretja per al cap, collar de seguretat) es mesuren al gos i s'ajusten individualment.</w:t>
      </w:r>
    </w:p>
    <w:p>
      <w:pPr>
        <w:pStyle w:val="ListBullet"/>
        <w:spacing w:after="40" w:line="264" w:lineRule="auto"/>
      </w:pPr>
      <w:r>
        <w:t>Els coixinets nasals poden reduir la pressió, "allargar" el morrió i protegir els nassos sensibles.</w:t>
      </w:r>
    </w:p>
    <w:p>
      <w:pPr>
        <w:pStyle w:val="ListBullet"/>
        <w:spacing w:after="40" w:line="264" w:lineRule="auto"/>
      </w:pPr>
      <w:r>
        <w:t>La documentació i la documentació fotogràfica són obligatòries; Les banderes vermelles s'han de prendre seriosament i aclarir-les més si cal.</w:t>
      </w:r>
    </w:p>
    <w:p>
      <w:pPr>
        <w:pStyle w:val="Heading1"/>
      </w:pPr>
      <w:r>
        <w:t>MÒDUL 5 - L'ajust perfecte: ajust, llista de verificació i idoneïtat per a l'ús diari</w:t>
      </w:r>
    </w:p>
    <w:p>
      <w:pPr>
        <w:pStyle w:val="Heading2"/>
      </w:pPr>
      <w:r>
        <w:t>5.0 Objectiu del mòdul</w:t>
      </w:r>
    </w:p>
    <w:p>
      <w:pPr>
        <w:keepNext/>
        <w:spacing w:after="20"/>
      </w:pPr>
      <w:r>
        <w:rPr>
          <w:b/>
        </w:rPr>
        <w:t>Després d'aquest mòdul, els participants poden:</w:t>
      </w:r>
    </w:p>
    <w:p>
      <w:pPr>
        <w:pStyle w:val="ListBullet"/>
        <w:spacing w:after="40" w:line="264" w:lineRule="auto"/>
      </w:pPr>
      <w:r>
        <w:t>posar-se un morrió correctament i ajustar-lo a poc a poc,</w:t>
      </w:r>
    </w:p>
    <w:p>
      <w:pPr>
        <w:pStyle w:val="ListBullet"/>
        <w:spacing w:after="40" w:line="264" w:lineRule="auto"/>
      </w:pPr>
      <w:r>
        <w:t>avaluar l'ajust mitjançant una llista de verificació estructurada,</w:t>
      </w:r>
    </w:p>
    <w:p>
      <w:pPr>
        <w:pStyle w:val="ListBullet"/>
        <w:spacing w:after="40" w:line="264" w:lineRule="auto"/>
      </w:pPr>
      <w:r>
        <w:t>Reconèixer els signes importants del problema (pressió, relliscades, massa poca llibertat de jadeig),</w:t>
      </w:r>
    </w:p>
    <w:p>
      <w:pPr>
        <w:pStyle w:val="ListBullet"/>
        <w:spacing w:after="40" w:line="264" w:lineRule="auto"/>
      </w:pPr>
      <w:r>
        <w:t>Proporcioneu als titulars una llista de comprovació diària senzilla i una comprovació de 5 segons,</w:t>
      </w:r>
    </w:p>
    <w:p>
      <w:pPr>
        <w:pStyle w:val="ListBullet"/>
        <w:spacing w:after="40" w:line="264" w:lineRule="auto"/>
      </w:pPr>
      <w:r>
        <w:t>Decidiu amb raó quan cal canviar un model o una mida.</w:t>
      </w:r>
    </w:p>
    <w:p>
      <w:pPr>
        <w:pStyle w:val="Heading2"/>
      </w:pPr>
      <w:r>
        <w:t>5.1 Preparació per al muntatge</w:t>
      </w:r>
    </w:p>
    <w:p>
      <w:pPr>
        <w:keepNext/>
      </w:pPr>
      <w:r>
        <w:t>Un bon ajust no només comença quan et poses el morrió, sinó més aviat en la preparació. L'objectiu és que el gos es mantingui el més tranquil i relaxat possible i que el propietari pugui entendre el que està passant pas a pas.</w:t>
      </w:r>
    </w:p>
    <w:p>
      <w:pPr>
        <w:keepNext/>
        <w:spacing w:after="20"/>
      </w:pPr>
      <w:r>
        <w:rPr>
          <w:b/>
        </w:rPr>
        <w:t>Abans de provar-ho, cal aclarir el següent:</w:t>
      </w:r>
    </w:p>
    <w:p>
      <w:pPr>
        <w:pStyle w:val="ListBullet"/>
        <w:spacing w:after="40" w:line="264" w:lineRule="auto"/>
      </w:pPr>
      <w:r>
        <w:t>si el gos ja té experiència amb el morrió (positiva o negativa),</w:t>
      </w:r>
    </w:p>
    <w:p>
      <w:pPr>
        <w:pStyle w:val="ListBullet"/>
        <w:spacing w:after="40" w:line="264" w:lineRule="auto"/>
      </w:pPr>
      <w:r>
        <w:t>si hi ha dolor actual, malaltia o lesió recent,</w:t>
      </w:r>
    </w:p>
    <w:p>
      <w:pPr>
        <w:pStyle w:val="ListBullet"/>
        <w:spacing w:after="40" w:line="264" w:lineRule="auto"/>
      </w:pPr>
      <w:r>
        <w:t>si el gos està adequadament subjectat a la situació (corretja, ajudant si cal). El musell mateix s'ha d'ajustar aproximadament a una longitud de corretja plausiblement adequada abans de provar-lo, de manera que el gos no s'hagi de jugar amb massa mentre ho fa.</w:t>
      </w:r>
    </w:p>
    <w:p>
      <w:pPr>
        <w:pStyle w:val="Heading2"/>
      </w:pPr>
      <w:r>
        <w:t>5.2 Creació pas a pas</w:t>
      </w:r>
    </w:p>
    <w:p>
      <w:pPr>
        <w:keepNext/>
      </w:pPr>
      <w:r>
        <w:t>L'acoblament ha de ser el més tranquil i rutinari possible. Com menys agitat sigui el maneig, més relaxat acostuma a romandre el gos.</w:t>
      </w:r>
    </w:p>
    <w:p>
      <w:pPr>
        <w:keepNext/>
        <w:spacing w:after="20"/>
      </w:pPr>
      <w:r>
        <w:rPr>
          <w:b/>
        </w:rPr>
        <w:t>Procediment típic:</w:t>
      </w:r>
    </w:p>
    <w:p>
      <w:pPr>
        <w:pStyle w:val="ListBullet"/>
        <w:spacing w:after="40" w:line="264" w:lineRule="auto"/>
      </w:pPr>
      <w:r>
        <w:t>Feu que el gos estigui dret o assegut de manera segura.</w:t>
      </w:r>
    </w:p>
    <w:p>
      <w:pPr>
        <w:pStyle w:val="ListBullet"/>
        <w:spacing w:after="40" w:line="264" w:lineRule="auto"/>
      </w:pPr>
      <w:r>
        <w:t>Al principi només cal mostrar el morrió i deixar-lo ensumar breument (si el gos ho permet).</w:t>
      </w:r>
    </w:p>
    <w:p>
      <w:pPr>
        <w:pStyle w:val="ListBullet"/>
        <w:spacing w:after="40" w:line="264" w:lineRule="auto"/>
      </w:pPr>
      <w:r>
        <w:t>Guieu tranquil·lament la cistella fins a la captura des del davant i dirigiu-la amb cura a la cistella.</w:t>
      </w:r>
    </w:p>
    <w:p>
      <w:pPr>
        <w:pStyle w:val="ListBullet"/>
        <w:spacing w:after="40" w:line="264" w:lineRule="auto"/>
      </w:pPr>
      <w:r>
        <w:t>Mantingueu la cistella en posició amb una mà i tanqueu la corretja per al coll darrere de les orelles amb l'altra.</w:t>
      </w:r>
    </w:p>
    <w:p>
      <w:pPr>
        <w:pStyle w:val="ListBullet"/>
        <w:spacing w:after="40" w:line="264" w:lineRule="auto"/>
      </w:pPr>
      <w:r>
        <w:t>Tanqueu el tancament de la gola i ajusteu-lo perquè doni suport però no s'ofegui.</w:t>
      </w:r>
    </w:p>
    <w:p>
      <w:pPr>
        <w:pStyle w:val="ListBullet"/>
        <w:spacing w:after="40" w:line="264" w:lineRule="auto"/>
      </w:pPr>
      <w:r>
        <w:t>Tanqueu i ajusteu la corretja superior (si n'hi ha) si el morrió descansa sobre el nas.</w:t>
      </w:r>
    </w:p>
    <w:p>
      <w:pPr>
        <w:pStyle w:val="ListBullet"/>
        <w:spacing w:after="40" w:line="264" w:lineRule="auto"/>
      </w:pPr>
      <w:r>
        <w:t>Finalment, torneu a ajustar totes les corretges sense "estirar" constantment.</w:t>
      </w:r>
    </w:p>
    <w:p>
      <w:pPr/>
      <w:r>
        <w:t>Important: les primeres impressions compten. Si és possible, s'hauria d'haver introduït el gos a la sensació del morrió amb antelació (vegeu Mòdul 6 - Entrenament del morrió).</w:t>
      </w:r>
    </w:p>
    <w:p>
      <w:pPr>
        <w:pStyle w:val="Heading2"/>
      </w:pPr>
      <w:r>
        <w:t>5.3 Llista de verificació "L'ajust perfecte".</w:t>
      </w:r>
    </w:p>
    <w:p>
      <w:pPr>
        <w:keepNext/>
      </w:pPr>
      <w:r>
        <w:t>Després de posar-lo, es comprova sistemàticament si el morrió realment encaixa bé. Els punts següents formen una llista de verificació bàsica per als assessors i es poden utilitzar més tard de forma simplificada com a fullet per als propietaris.</w:t>
      </w:r>
    </w:p>
    <w:p>
      <w:pPr>
        <w:pStyle w:val="Heading3"/>
      </w:pPr>
      <w:r>
        <w:t>5.3.1 Camp de visió i ulls</w:t>
      </w:r>
    </w:p>
    <w:p>
      <w:pPr>
        <w:keepNext/>
      </w:pPr>
      <w:r>
        <w:t>El morrió no ha de restringir injustament el camp de visió del gos ni pressionar els ulls.</w:t>
      </w:r>
    </w:p>
    <w:p>
      <w:pPr>
        <w:keepNext/>
        <w:spacing w:after="20"/>
      </w:pPr>
      <w:r>
        <w:rPr>
          <w:b/>
        </w:rPr>
        <w:t>Comprovar:</w:t>
      </w:r>
    </w:p>
    <w:p>
      <w:pPr>
        <w:pStyle w:val="ListBullet"/>
        <w:spacing w:after="40" w:line="264" w:lineRule="auto"/>
      </w:pPr>
      <w:r>
        <w:t>Mirant de davant: els dos ulls són visibles i lliures?</w:t>
      </w:r>
    </w:p>
    <w:p>
      <w:pPr>
        <w:pStyle w:val="ListBullet"/>
        <w:spacing w:after="40" w:line="264" w:lineRule="auto"/>
      </w:pPr>
      <w:r>
        <w:t>Comproveu des del costat: la vora superior de la cistella no està directament o permanentment a la zona de les parpelles? Si la cistella s'asseu massa alta i s'enfila a la zona dels ulls, una corretja de gola ajustada correctament o una corretja superior pot ajudar a estabilitzar la cistella una mica més avall.</w:t>
      </w:r>
    </w:p>
    <w:p>
      <w:pPr>
        <w:pStyle w:val="Heading3"/>
      </w:pPr>
      <w:r>
        <w:t>5.3.2 Nas i pont del nas</w:t>
      </w:r>
    </w:p>
    <w:p>
      <w:pPr>
        <w:keepNext/>
      </w:pPr>
      <w:r>
        <w:t>El nas i el pont del nas són molt sensibles. El morrió no ha de prémer aquí de manera permanent o selectiva.</w:t>
      </w:r>
    </w:p>
    <w:p>
      <w:pPr>
        <w:keepNext/>
        <w:spacing w:after="20"/>
      </w:pPr>
      <w:r>
        <w:rPr>
          <w:b/>
        </w:rPr>
        <w:t>Comprovar:</w:t>
      </w:r>
    </w:p>
    <w:p>
      <w:pPr>
        <w:pStyle w:val="ListBullet"/>
        <w:spacing w:after="40" w:line="264" w:lineRule="auto"/>
      </w:pPr>
      <w:r>
        <w:t>Toca amb cura entre el pont del nas i la cistella amb un dit: encara hi ha una mica d'"aire"?</w:t>
      </w:r>
    </w:p>
    <w:p>
      <w:pPr>
        <w:pStyle w:val="ListBullet"/>
        <w:spacing w:after="40" w:line="264" w:lineRule="auto"/>
      </w:pPr>
      <w:r>
        <w:t>Hi ha un coixinet nasal i s'ajusta completament i suaument en lloc de fregar-se per una vora?</w:t>
      </w:r>
    </w:p>
    <w:p>
      <w:pPr>
        <w:pStyle w:val="ListBullet"/>
        <w:spacing w:after="40" w:line="264" w:lineRule="auto"/>
      </w:pPr>
      <w:r>
        <w:t>La pell al voltant del pont del nas sembla vermella o abollada després d'un curt període de desgast? Si el morrió descansa sobre el pont del nas, pot ser necessari un coixinet nasal estès o de forma diferent, una corretja superior o, en casos individuals, un model diferent.</w:t>
      </w:r>
    </w:p>
    <w:p>
      <w:pPr>
        <w:pStyle w:val="Heading3"/>
      </w:pPr>
      <w:r>
        <w:t>5.3.3 Galtes i llavis</w:t>
      </w:r>
    </w:p>
    <w:p>
      <w:pPr>
        <w:keepNext/>
      </w:pPr>
      <w:r>
        <w:t>El musell no ha d'apretar excessivament les galtes. Alguns contactes són normals, però les sagnies profundes o les arrugues permanents poden indicar un ajustament ajustat.</w:t>
      </w:r>
    </w:p>
    <w:p>
      <w:pPr>
        <w:keepNext/>
        <w:spacing w:after="20"/>
      </w:pPr>
      <w:r>
        <w:rPr>
          <w:b/>
        </w:rPr>
        <w:t>Comprovar:</w:t>
      </w:r>
    </w:p>
    <w:p>
      <w:pPr>
        <w:pStyle w:val="ListBullet"/>
        <w:spacing w:after="40" w:line="264" w:lineRule="auto"/>
      </w:pPr>
      <w:r>
        <w:t>Mireu cap al costat: els puntals de la cistella són relativament paral·lels a les galtes o premeu amb força?</w:t>
      </w:r>
    </w:p>
    <w:p>
      <w:pPr>
        <w:pStyle w:val="ListBullet"/>
        <w:spacing w:after="40" w:line="264" w:lineRule="auto"/>
      </w:pPr>
      <w:r>
        <w:t>Els llavis i la pell estan pessigats o estan molt aixafats quan s'obre la boca? Si hi ha problemes lleugers de pressió, doblegar amb cura un morrió de filferro a les barres de les galtes pot proporcionar alleujament. Tanmateix, si la cistella està visiblement deformada, s'aplica el següent: Flexió = conversió → generalment exclusió de rendiments/canvis. Els clients han de fer-ho amb antelació</w:t>
      </w:r>
    </w:p>
    <w:p>
      <w:pPr/>
      <w:r>
        <w:t>ser explicat.</w:t>
      </w:r>
    </w:p>
    <w:p>
      <w:pPr>
        <w:pStyle w:val="Heading3"/>
      </w:pPr>
      <w:r>
        <w:t>5.3.4 Colla i tancament de gola</w:t>
      </w:r>
    </w:p>
    <w:p>
      <w:pPr>
        <w:keepNext/>
      </w:pPr>
      <w:r>
        <w:t>El tancament de la gola està pensat per estabilitzar el musell, però no ha de contraure la laringe. Una posició massa baixa o massa estreta pot provocar tos, sufocació o problemes respiratoris.</w:t>
      </w:r>
    </w:p>
    <w:p>
      <w:pPr>
        <w:keepNext/>
        <w:spacing w:after="20"/>
      </w:pPr>
      <w:r>
        <w:rPr>
          <w:b/>
        </w:rPr>
        <w:t>Comprovar:</w:t>
      </w:r>
    </w:p>
    <w:p>
      <w:pPr>
        <w:pStyle w:val="ListBullet"/>
        <w:spacing w:after="40" w:line="264" w:lineRule="auto"/>
      </w:pPr>
      <w:r>
        <w:t>El tancament de la gola està darrere de la zona de la laringe i no al mig d'aquesta?</w:t>
      </w:r>
    </w:p>
    <w:p>
      <w:pPr>
        <w:pStyle w:val="ListBullet"/>
        <w:spacing w:after="40" w:line="264" w:lineRule="auto"/>
      </w:pPr>
      <w:r>
        <w:t>Es poden empènyer dos dits entre el tancament de la gola i el coll sense que òbviament quedi solt?</w:t>
      </w:r>
    </w:p>
    <w:p>
      <w:pPr>
        <w:pStyle w:val="ListBullet"/>
        <w:spacing w:after="40" w:line="264" w:lineRule="auto"/>
      </w:pPr>
      <w:r>
        <w:t>El gos mostra reaccions defensives (tossir, ofegar, aixecar el cap) quan s'aplica pressió al tancament de la gola? En alguns casos pot tenir sentit prescindir d'una peça de gola o reposicionar-la. Tanmateix, això s'ha de fer sempre de manera que es mantingui l'estabilitat general del morrió.</w:t>
      </w:r>
    </w:p>
    <w:p>
      <w:pPr>
        <w:pStyle w:val="Heading3"/>
      </w:pPr>
      <w:r>
        <w:t>5.3.5 Llibertat de jadejar i obrir la boca</w:t>
      </w:r>
    </w:p>
    <w:p>
      <w:pPr>
        <w:keepNext/>
      </w:pPr>
      <w:r>
        <w:t>Un punt de prova central és la llibertat de jadejar. El gos ha de poder obrir la boca i treure la llengua amb el musell posat.</w:t>
      </w:r>
    </w:p>
    <w:p>
      <w:pPr>
        <w:keepNext/>
        <w:spacing w:after="20"/>
      </w:pPr>
      <w:r>
        <w:rPr>
          <w:b/>
        </w:rPr>
        <w:t>Comprovar:</w:t>
      </w:r>
    </w:p>
    <w:p>
      <w:pPr>
        <w:pStyle w:val="ListBullet"/>
        <w:spacing w:after="40" w:line="264" w:lineRule="auto"/>
      </w:pPr>
      <w:r>
        <w:t>Deixeu que el gos camini uns quants passos o animeu-lo lleugerament: comença a jadejar?</w:t>
      </w:r>
    </w:p>
    <w:p>
      <w:pPr>
        <w:pStyle w:val="ListBullet"/>
        <w:spacing w:after="40" w:line="264" w:lineRule="auto"/>
      </w:pPr>
      <w:r>
        <w:t>És clarament visible al perfil que la mandíbula inferior es pot separar de la mandíbula superior (obertura de la boca)?</w:t>
      </w:r>
    </w:p>
    <w:p>
      <w:pPr>
        <w:pStyle w:val="ListBullet"/>
        <w:spacing w:after="40" w:line="264" w:lineRule="auto"/>
      </w:pPr>
      <w:r>
        <w:t>La llengua pot sortir visiblement entre els puntals de la cistella? Si l'obertura de la boca només és possible al mínim, s'ha de reconsiderar la mida, el model o la modificació. La capacitat de jadeig adequada és vital en condicions de calor o estrès.</w:t>
      </w:r>
    </w:p>
    <w:p>
      <w:pPr>
        <w:pStyle w:val="Heading3"/>
      </w:pPr>
      <w:r>
        <w:t>5.3.6 Ajust segur</w:t>
      </w:r>
    </w:p>
    <w:p>
      <w:pPr>
        <w:keepNext/>
      </w:pPr>
      <w:r>
        <w:t>El morrió s'ha d'ajustar de manera que no es pugui treure fàcilment, però al mateix temps no es trontolla ni es torça significativament.</w:t>
      </w:r>
    </w:p>
    <w:p>
      <w:pPr>
        <w:keepNext/>
        <w:spacing w:after="20"/>
      </w:pPr>
      <w:r>
        <w:rPr>
          <w:b/>
        </w:rPr>
        <w:t>Comprovar:</w:t>
      </w:r>
    </w:p>
    <w:p>
      <w:pPr>
        <w:pStyle w:val="ListBullet"/>
        <w:spacing w:after="40" w:line="264" w:lineRule="auto"/>
      </w:pPr>
      <w:r>
        <w:t>Agafeu lleugerament la part davantera de la cistella i moveu-la amb cura cap amunt, cap avall i cap als costats; en general, es manté al seu lloc?</w:t>
      </w:r>
    </w:p>
    <w:p>
      <w:pPr>
        <w:pStyle w:val="ListBullet"/>
        <w:spacing w:after="40" w:line="264" w:lineRule="auto"/>
      </w:pPr>
      <w:r>
        <w:t>El gos està intentant activament estirar la cistella per sobre del nas amb les seves potes? Té èxit?</w:t>
      </w:r>
    </w:p>
    <w:p>
      <w:pPr>
        <w:pStyle w:val="ListBullet"/>
        <w:spacing w:after="40" w:line="264" w:lineRule="auto"/>
      </w:pPr>
      <w:r>
        <w:t>El collar de seguretat i els connectors estan col·locats correctament si es requereix una solució de màxima seguretat? Els gossos amb una clara intenció de causar danys o una situació d'alt risc s'han d'utilitzar sempre amb un collar de seguretat i connectors adequats, de manera que el despullat sigui pràcticament impossible.</w:t>
      </w:r>
    </w:p>
    <w:p>
      <w:pPr>
        <w:pStyle w:val="Heading2"/>
      </w:pPr>
      <w:r>
        <w:t>5.4 Prova de seguretat i prova de moviment curt</w:t>
      </w:r>
    </w:p>
    <w:p>
      <w:pPr>
        <w:keepNext/>
      </w:pPr>
      <w:r>
        <w:t>Un cop comprovat l'ajust bàsic, segueix una breu prova de moviment.</w:t>
      </w:r>
    </w:p>
    <w:p>
      <w:pPr>
        <w:keepNext/>
        <w:spacing w:after="20"/>
      </w:pPr>
      <w:r>
        <w:rPr>
          <w:b/>
        </w:rPr>
        <w:t>Procediment recomanat:</w:t>
      </w:r>
    </w:p>
    <w:p>
      <w:pPr>
        <w:pStyle w:val="ListBullet"/>
        <w:spacing w:after="40" w:line="264" w:lineRule="auto"/>
      </w:pPr>
      <w:r>
        <w:t>Deixeu que el gos camini uns quants passos amb el morrió posat.</w:t>
      </w:r>
    </w:p>
    <w:p>
      <w:pPr>
        <w:pStyle w:val="ListBullet"/>
        <w:spacing w:after="40" w:line="264" w:lineRule="auto"/>
      </w:pPr>
      <w:r>
        <w:t>Canvia de direcció per veure com es comporta el morrió quan es mou.</w:t>
      </w:r>
    </w:p>
    <w:p>
      <w:pPr>
        <w:pStyle w:val="ListBullet"/>
        <w:spacing w:after="40" w:line="264" w:lineRule="auto"/>
      </w:pPr>
      <w:r>
        <w:t>Seieu i aixequeu-vos lleugerament per observar la posició i l'estabilitat del cinturó. El musell no ha de relliscar massivament, no ha de lliscar repetidament cap als ulls i no ha de molestar evidentment el gos quan es mou.</w:t>
      </w:r>
    </w:p>
    <w:p>
      <w:pPr>
        <w:pStyle w:val="Heading2"/>
      </w:pPr>
      <w:r>
        <w:t>5.5 Problemes i correccions d'ajust típics</w:t>
      </w:r>
    </w:p>
    <w:p>
      <w:pPr>
        <w:keepNext/>
        <w:spacing w:after="20"/>
      </w:pPr>
      <w:r>
        <w:rPr>
          <w:b/>
        </w:rPr>
        <w:t>Problemes comuns i possibles accions:</w:t>
      </w:r>
    </w:p>
    <w:p>
      <w:pPr>
        <w:pStyle w:val="ListBullet"/>
        <w:spacing w:after="40" w:line="264" w:lineRule="auto"/>
      </w:pPr>
      <w:r>
        <w:t>La cistella llisca cap als ulls. → Ajusteu o complementeu correctament la corretja per a la gola, si cal utilitzeu una corretja superior, si cal escolliu un altre model amb una millor connexió del cap.</w:t>
      </w:r>
    </w:p>
    <w:p>
      <w:pPr>
        <w:pStyle w:val="ListBullet"/>
        <w:spacing w:after="40" w:line="264" w:lineRule="auto"/>
      </w:pPr>
      <w:r>
        <w:t>El nas es talla o es torna molt vermell. → Ajustar el coixinet del nas (eixamplar/allargar), inserir la corretja superior, comprovar la selecció del model (lliurament del nas).</w:t>
      </w:r>
    </w:p>
    <w:p>
      <w:pPr>
        <w:pStyle w:val="ListBullet"/>
        <w:spacing w:after="40" w:line="264" w:lineRule="auto"/>
      </w:pPr>
      <w:r>
        <w:t>El gos amb prou feines pot jadejar. → Comproveu la mida, si cal canvieu a una forma de cistella més gran o més profunda, torneu a comprovar el factor de jadeig (1,5 o 1,3-1,4 per a gossos molt petits).</w:t>
      </w:r>
    </w:p>
    <w:p>
      <w:pPr>
        <w:pStyle w:val="ListBullet"/>
        <w:spacing w:after="40" w:line="264" w:lineRule="auto"/>
      </w:pPr>
      <w:r>
        <w:t>El morrió es pot treure fàcilment. → Optimitzar el guiat de la corretja, reajustar les corretges del coll i la gola, afegir collar de seguretat, si cal escolliu una forma de cistella diferent amb una millor connexió del cap per a gossos que són molt manipuladors.</w:t>
      </w:r>
    </w:p>
    <w:p>
      <w:pPr>
        <w:pStyle w:val="Heading2"/>
      </w:pPr>
      <w:r>
        <w:t>5.6 Llista de verificació per als propietaris a la vida quotidiana</w:t>
      </w:r>
    </w:p>
    <w:p>
      <w:pPr>
        <w:keepNext/>
      </w:pPr>
      <w:r>
        <w:t>Els propietaris necessiten una llista de verificació senzilla i entenedora que puguin utilitzar a la vida quotidiana. Pot ser molt més breu que la llista de verificació tècnica, però hauria de contenir els punts més importants.</w:t>
      </w:r>
    </w:p>
    <w:p>
      <w:pPr>
        <w:keepNext/>
        <w:spacing w:after="20"/>
      </w:pPr>
      <w:r>
        <w:rPr>
          <w:b/>
        </w:rPr>
        <w:t>Exemple d'una breu llista de verificació:</w:t>
      </w:r>
    </w:p>
    <w:p>
      <w:pPr>
        <w:pStyle w:val="ListBullet"/>
        <w:spacing w:after="40" w:line="264" w:lineRule="auto"/>
      </w:pPr>
      <w:r>
        <w:t>Ulls lliures: la cistella no toca els ulls i no restringeix greument el camp de visió.</w:t>
      </w:r>
    </w:p>
    <w:p>
      <w:pPr>
        <w:pStyle w:val="ListBullet"/>
        <w:spacing w:after="40" w:line="264" w:lineRule="auto"/>
      </w:pPr>
      <w:r>
        <w:t>Lliure del nas: encara hi ha espai entre el pont del nas i la cistella, res no provoca irritacions permanents.</w:t>
      </w:r>
    </w:p>
    <w:p>
      <w:pPr>
        <w:pStyle w:val="ListBullet"/>
        <w:spacing w:after="40" w:line="264" w:lineRule="auto"/>
      </w:pPr>
      <w:r>
        <w:t>Jadeig possible: el gos pot obrir la boca i jadejar visiblement.</w:t>
      </w:r>
    </w:p>
    <w:p>
      <w:pPr>
        <w:pStyle w:val="ListBullet"/>
        <w:spacing w:after="40" w:line="264" w:lineRule="auto"/>
      </w:pPr>
      <w:r>
        <w:t>Lliure de gola: el tancament de gola no s'asseu a la laringe i no s'ofega.</w:t>
      </w:r>
    </w:p>
    <w:p>
      <w:pPr>
        <w:pStyle w:val="ListBullet"/>
        <w:spacing w:after="40" w:line="264" w:lineRule="auto"/>
      </w:pPr>
      <w:r>
        <w:t>S'adapta de manera segura: la cistella no es pot treure ni girar fàcilment.</w:t>
      </w:r>
    </w:p>
    <w:p>
      <w:pPr>
        <w:pStyle w:val="Heading2"/>
      </w:pPr>
      <w:r>
        <w:t>5.7 Comprovació de 5 segons per a cada ús</w:t>
      </w:r>
    </w:p>
    <w:p>
      <w:pPr>
        <w:keepNext/>
      </w:pPr>
      <w:r>
        <w:t>A més de la llista de verificació detallada, els propietaris poden rebre un control de rutina molt breu que poden dur a terme abans de cada ús.</w:t>
      </w:r>
    </w:p>
    <w:p>
      <w:pPr>
        <w:keepNext/>
        <w:spacing w:after="20"/>
      </w:pPr>
      <w:r>
        <w:rPr>
          <w:b/>
        </w:rPr>
        <w:t>Comprovació de 5 segons:</w:t>
      </w:r>
    </w:p>
    <w:p>
      <w:pPr>
        <w:pStyle w:val="ListBullet"/>
        <w:spacing w:after="40" w:line="264" w:lineRule="auto"/>
      </w:pPr>
      <w:r>
        <w:t>1. Els ulls lliures? - Fes una ullada ràpida des del davant: els dos ulls són clarament visibles?</w:t>
      </w:r>
    </w:p>
    <w:p>
      <w:pPr>
        <w:pStyle w:val="ListBullet"/>
        <w:spacing w:after="40" w:line="264" w:lineRule="auto"/>
      </w:pPr>
      <w:r>
        <w:t>2. Sense nas? - Feu servir un dit per palpar entre el pont del nas i la cistella: encara teniu una mica d'espai?</w:t>
      </w:r>
    </w:p>
    <w:p>
      <w:pPr>
        <w:pStyle w:val="ListBullet"/>
        <w:spacing w:after="40" w:line="264" w:lineRule="auto"/>
      </w:pPr>
      <w:r>
        <w:t>3. Jadeig possible? - Gos en moviment breument: pot obrir la boca i jadejar?</w:t>
      </w:r>
    </w:p>
    <w:p>
      <w:pPr>
        <w:pStyle w:val="ListBullet"/>
        <w:spacing w:after="40" w:line="264" w:lineRule="auto"/>
      </w:pPr>
      <w:r>
        <w:t>4. Lliure de gola? - Sent el pestell de la gola: està darrere de la laringe sense sufocar-se?</w:t>
      </w:r>
    </w:p>
    <w:p>
      <w:pPr>
        <w:pStyle w:val="ListBullet"/>
        <w:spacing w:after="40" w:line="264" w:lineRule="auto"/>
      </w:pPr>
      <w:r>
        <w:t>5. Seu segur? - Agitar lleugerament la part davantera de la cistella: generalment es manté en la seva posició?</w:t>
      </w:r>
    </w:p>
    <w:p>
      <w:pPr>
        <w:pStyle w:val="Heading2"/>
      </w:pPr>
      <w:r>
        <w:t>5.8 Declaracions clau Mòdul 5</w:t>
      </w:r>
    </w:p>
    <w:p>
      <w:pPr>
        <w:pStyle w:val="ListBullet"/>
        <w:spacing w:after="40" w:line="264" w:lineRule="auto"/>
      </w:pPr>
      <w:r>
        <w:t>L'ajust perfecte és una combinació de seguretat, comoditat i llibertat de jadeig.</w:t>
      </w:r>
    </w:p>
    <w:p>
      <w:pPr>
        <w:pStyle w:val="ListBullet"/>
        <w:spacing w:after="40" w:line="264" w:lineRule="auto"/>
      </w:pPr>
      <w:r>
        <w:t>Una llista de verificació estructurada ajuda a comprovar de manera sistemàtica i reproductible.</w:t>
      </w:r>
    </w:p>
    <w:p>
      <w:pPr>
        <w:pStyle w:val="ListBullet"/>
        <w:spacing w:after="40" w:line="264" w:lineRule="auto"/>
      </w:pPr>
      <w:r>
        <w:t>Els punts de pressió, la visibilitat restringida o la manca de llibertat de jadeig són senyals d'alerta i s'han de prendre seriosament.</w:t>
      </w:r>
    </w:p>
    <w:p>
      <w:pPr>
        <w:pStyle w:val="ListBullet"/>
        <w:spacing w:after="40" w:line="264" w:lineRule="auto"/>
      </w:pPr>
      <w:r>
        <w:t>Els propietaris necessiten llistes de control quotidianes senzilles i clares i rutines com la comprovació de 5 segons.</w:t>
      </w:r>
    </w:p>
    <w:p>
      <w:pPr>
        <w:pStyle w:val="ListBullet"/>
        <w:spacing w:after="40" w:line="264" w:lineRule="auto"/>
      </w:pPr>
      <w:r>
        <w:t>Per als gossos d'alt risc, sempre s'ha d'utilitzar un collar de seguretat i una guia de cinturó adequada.</w:t>
      </w:r>
    </w:p>
    <w:p>
      <w:pPr>
        <w:pStyle w:val="Heading1"/>
      </w:pPr>
      <w:r>
        <w:t>MÒDUL 6 - Entrenament, habituació i manipulació del morrió a la vida quotidiana</w:t>
      </w:r>
    </w:p>
    <w:p>
      <w:pPr>
        <w:pStyle w:val="Heading2"/>
      </w:pPr>
      <w:r>
        <w:t>6.0 Objectiu del mòdul</w:t>
      </w:r>
    </w:p>
    <w:p>
      <w:pPr>
        <w:keepNext/>
        <w:spacing w:after="20"/>
      </w:pPr>
      <w:r>
        <w:rPr>
          <w:b/>
        </w:rPr>
        <w:t>Després d'aquest mòdul, els participants poden:</w:t>
      </w:r>
    </w:p>
    <w:p>
      <w:pPr>
        <w:pStyle w:val="ListBullet"/>
        <w:spacing w:after="40" w:line="264" w:lineRule="auto"/>
      </w:pPr>
      <w:r>
        <w:t>Construeix l'entrenament del morrió en petits passos i positivament,</w:t>
      </w:r>
    </w:p>
    <w:p>
      <w:pPr>
        <w:pStyle w:val="ListBullet"/>
        <w:spacing w:after="40" w:line="264" w:lineRule="auto"/>
      </w:pPr>
      <w:r>
        <w:t>Proporcioneu als titulars plans d'exercicis concrets per a casa,</w:t>
      </w:r>
    </w:p>
    <w:p>
      <w:pPr>
        <w:pStyle w:val="ListBullet"/>
        <w:spacing w:after="40" w:line="264" w:lineRule="auto"/>
      </w:pPr>
      <w:r>
        <w:t>fer front a la resistència, l'ús de les potes i les inseguretats dels gossos,</w:t>
      </w:r>
    </w:p>
    <w:p>
      <w:pPr>
        <w:pStyle w:val="ListBullet"/>
        <w:spacing w:after="40" w:line="264" w:lineRule="auto"/>
      </w:pPr>
      <w:r>
        <w:t>Planifiqueu portar morrió en situacions quotidianes (autobús, veterinari, ciutat, zones d'esquer verí),</w:t>
      </w:r>
    </w:p>
    <w:p>
      <w:pPr>
        <w:pStyle w:val="ListBullet"/>
        <w:spacing w:after="40" w:line="264" w:lineRule="auto"/>
      </w:pPr>
      <w:r>
        <w:t>avaluar quines preguntes de formació s'han de transmetre als formadors o experts en comportament.</w:t>
      </w:r>
    </w:p>
    <w:p>
      <w:pPr>
        <w:pStyle w:val="Heading2"/>
      </w:pPr>
      <w:r>
        <w:t>6.1 Principis bàsics de l'entrenament del morrió</w:t>
      </w:r>
    </w:p>
    <w:p>
      <w:pPr>
        <w:keepNext/>
      </w:pPr>
      <w:r>
        <w:t>L'entrenament del morrió no pretén "trencar" el gos, sinó més aviat ajudar-lo a acceptar el morrió com una part normal de la vida quotidiana. Els principis més importants són:</w:t>
      </w:r>
    </w:p>
    <w:p>
      <w:pPr>
        <w:pStyle w:val="ListBullet"/>
        <w:spacing w:after="40" w:line="264" w:lineRule="auto"/>
      </w:pPr>
      <w:r>
        <w:t>petits passos: en petits passos fàcilment manejables en lloc de "tot alhora",</w:t>
      </w:r>
    </w:p>
    <w:p>
      <w:pPr>
        <w:pStyle w:val="ListBullet"/>
        <w:spacing w:after="40" w:line="264" w:lineRule="auto"/>
      </w:pPr>
      <w:r>
        <w:t>positiu: el morrió anuncia coses bones (menjar, passejades, rutines familiars),</w:t>
      </w:r>
    </w:p>
    <w:p>
      <w:pPr>
        <w:pStyle w:val="ListBullet"/>
        <w:spacing w:after="40" w:line="264" w:lineRule="auto"/>
      </w:pPr>
      <w:r>
        <w:t>voluntari: sempre que sigui possible, doneu al gos l'oportunitat de lliscar-se a la cistella mateixa,</w:t>
      </w:r>
    </w:p>
    <w:p>
      <w:pPr>
        <w:pStyle w:val="ListBullet"/>
        <w:spacing w:after="40" w:line="264" w:lineRule="auto"/>
      </w:pPr>
      <w:r>
        <w:t>sessions curtes: és millor fer diverses sessions curtes al dia en lloc d'una sessió llarga i aclaparadora,</w:t>
      </w:r>
    </w:p>
    <w:p>
      <w:pPr>
        <w:pStyle w:val="ListBullet"/>
        <w:spacing w:after="40" w:line="264" w:lineRule="auto"/>
      </w:pPr>
      <w:r>
        <w:t>Aturar-se si el gos està aclaparat: si el gos evita massivament o es congela, feu un pas enrere en lloc de "empènyer".</w:t>
      </w:r>
    </w:p>
    <w:p>
      <w:pPr>
        <w:pStyle w:val="Heading2"/>
      </w:pPr>
      <w:r>
        <w:t>6.2 Fases de formació - des del coneixement fins a la vida quotidiana</w:t>
      </w:r>
    </w:p>
    <w:p>
      <w:pPr>
        <w:keepNext/>
      </w:pPr>
      <w:r>
        <w:t>L'entrenament del morrió es pot dividir en diverses fases aproximades. Depenent del gos, els passos individuals es poden completar més ràpid o més lentament.</w:t>
      </w:r>
    </w:p>
    <w:p>
      <w:pPr>
        <w:pStyle w:val="Heading3"/>
      </w:pPr>
      <w:r>
        <w:t>6.2.1 Fase 1 - Coneixement del morrió</w:t>
      </w:r>
    </w:p>
    <w:p>
      <w:pPr>
        <w:keepNext/>
      </w:pPr>
      <w:r>
        <w:t>L'objectiu d'aquesta fase és que el gos percebi el morrió com a inofensiu i es mantingui curiós.</w:t>
      </w:r>
    </w:p>
    <w:p>
      <w:pPr>
        <w:keepNext/>
        <w:spacing w:after="20"/>
      </w:pPr>
      <w:r>
        <w:rPr>
          <w:b/>
        </w:rPr>
        <w:t>Exercicis típics:</w:t>
      </w:r>
    </w:p>
    <w:p>
      <w:pPr>
        <w:pStyle w:val="ListBullet"/>
        <w:spacing w:after="40" w:line="264" w:lineRule="auto"/>
      </w:pPr>
      <w:r>
        <w:t>El morrió és visible a l'habitació i el gos pot olorar-lo sense que passi res.</w:t>
      </w:r>
    </w:p>
    <w:p>
      <w:pPr>
        <w:pStyle w:val="ListBullet"/>
        <w:spacing w:after="40" w:line="264" w:lineRule="auto"/>
      </w:pPr>
      <w:r>
        <w:t>Qualsevol aproximació voluntària i ensumar es pot recompensar en silenci (per exemple, col·locant menjar a prop).</w:t>
      </w:r>
    </w:p>
    <w:p>
      <w:pPr>
        <w:pStyle w:val="ListBullet"/>
        <w:spacing w:after="40" w:line="264" w:lineRule="auto"/>
      </w:pPr>
      <w:r>
        <w:t>No hi ha "empènyer" sobtat en aquesta fase: la confiança precedeix la velocitat.</w:t>
      </w:r>
    </w:p>
    <w:p>
      <w:pPr>
        <w:pStyle w:val="Heading3"/>
      </w:pPr>
      <w:r>
        <w:t>6.2.2 Fase 2 - Nas a la cistella</w:t>
      </w:r>
    </w:p>
    <w:p>
      <w:pPr>
        <w:keepNext/>
      </w:pPr>
      <w:r>
        <w:t>Ara el gos hauria d'aprendre a ficar activament el nas a la cistella. Aquí és on sorgeix la connexió més important: Morrió = per mi val la pena.</w:t>
      </w:r>
    </w:p>
    <w:p>
      <w:pPr>
        <w:keepNext/>
        <w:spacing w:after="20"/>
      </w:pPr>
      <w:r>
        <w:rPr>
          <w:b/>
        </w:rPr>
        <w:t>Exercicis típics:</w:t>
      </w:r>
    </w:p>
    <w:p>
      <w:pPr>
        <w:pStyle w:val="ListBullet"/>
        <w:spacing w:after="40" w:line="264" w:lineRule="auto"/>
      </w:pPr>
      <w:r>
        <w:t>El menjar es guarda a la cistella i el gos el pot aconseguir.</w:t>
      </w:r>
    </w:p>
    <w:p>
      <w:pPr>
        <w:pStyle w:val="ListBullet"/>
        <w:spacing w:after="40" w:line="264" w:lineRule="auto"/>
      </w:pPr>
      <w:r>
        <w:t>Al principi només molt breument, després augmenta gradualment la durada amb el nas a la cistella.</w:t>
      </w:r>
    </w:p>
    <w:p>
      <w:pPr>
        <w:pStyle w:val="ListBullet"/>
        <w:spacing w:after="40" w:line="264" w:lineRule="auto"/>
      </w:pPr>
      <w:r>
        <w:t>La cistella no es subjecta immediatament a la part posterior, sinó que es manté mòbil perquè el gos se senti segur.</w:t>
      </w:r>
    </w:p>
    <w:p>
      <w:pPr>
        <w:pStyle w:val="Heading3"/>
      </w:pPr>
      <w:r>
        <w:t>6.2.3 Fase 3 - Tancament breu dels cinturons</w:t>
      </w:r>
    </w:p>
    <w:p>
      <w:pPr>
        <w:keepNext/>
      </w:pPr>
      <w:r>
        <w:t>Només quan el gos es relaxa i posa el nas a la cistella, les corretges es tanquen amb cura durant molt poc temps.</w:t>
      </w:r>
    </w:p>
    <w:p>
      <w:pPr>
        <w:keepNext/>
        <w:spacing w:after="20"/>
      </w:pPr>
      <w:r>
        <w:rPr>
          <w:b/>
        </w:rPr>
        <w:t>Passos típics:</w:t>
      </w:r>
    </w:p>
    <w:p>
      <w:pPr>
        <w:pStyle w:val="ListBullet"/>
        <w:spacing w:after="40" w:line="264" w:lineRule="auto"/>
      </w:pPr>
      <w:r>
        <w:t>El gos fica voluntàriament el nas a la cistella, l'assessor o el propietari tanca la corretja per al coll durant un o dos segons.</w:t>
      </w:r>
    </w:p>
    <w:p>
      <w:pPr>
        <w:pStyle w:val="ListBullet"/>
        <w:spacing w:after="40" w:line="264" w:lineRule="auto"/>
      </w:pPr>
      <w:r>
        <w:t>Obriu de nou les corretges immediatament, traieu el morrió, recompenseu.</w:t>
      </w:r>
    </w:p>
    <w:p>
      <w:pPr>
        <w:pStyle w:val="ListBullet"/>
        <w:spacing w:after="40" w:line="264" w:lineRule="auto"/>
      </w:pPr>
      <w:r>
        <w:t>Augmenta la durada gradualment: els segons es converteixen en 10-20 segons, després 1-2 minuts.</w:t>
      </w:r>
    </w:p>
    <w:p>
      <w:pPr>
        <w:pStyle w:val="Heading3"/>
      </w:pPr>
      <w:r>
        <w:t>6.2.4 Fase 4 - Moviment amb morrió</w:t>
      </w:r>
    </w:p>
    <w:p>
      <w:pPr>
        <w:keepNext/>
      </w:pPr>
      <w:r>
        <w:t>En aquesta fase, el gos experimenta que pot fer coses completament normals amb un morrió: córrer, ensumar, estirat, establir contacte amb la gent.</w:t>
      </w:r>
    </w:p>
    <w:p>
      <w:pPr>
        <w:keepNext/>
        <w:spacing w:after="20"/>
      </w:pPr>
      <w:r>
        <w:rPr>
          <w:b/>
        </w:rPr>
        <w:t>Exercicis típics:</w:t>
      </w:r>
    </w:p>
    <w:p>
      <w:pPr>
        <w:pStyle w:val="ListBullet"/>
        <w:spacing w:after="40" w:line="264" w:lineRule="auto"/>
      </w:pPr>
      <w:r>
        <w:t>Fes uns quants passos amb el morrió posat, treu-lo immediatament i premia.</w:t>
      </w:r>
    </w:p>
    <w:p>
      <w:pPr>
        <w:pStyle w:val="ListBullet"/>
        <w:spacing w:after="40" w:line="264" w:lineRule="auto"/>
      </w:pPr>
      <w:r>
        <w:t>Situacions quotidianes d'intensitat molt baixa: caminada curta al pati, en un carrer tranquil, amb morrió.</w:t>
      </w:r>
    </w:p>
    <w:p>
      <w:pPr>
        <w:pStyle w:val="ListBullet"/>
        <w:spacing w:after="40" w:line="264" w:lineRule="auto"/>
      </w:pPr>
      <w:r>
        <w:t>El gos aprèn: el morrió no vol dir "aturar-se", però sovint fins i tot anuncia coses emocionants (un passeig).</w:t>
      </w:r>
    </w:p>
    <w:p>
      <w:pPr>
        <w:pStyle w:val="Heading3"/>
      </w:pPr>
      <w:r>
        <w:t>6.2.5 Fase 5 - Transferència a situacions quotidianes reals</w:t>
      </w:r>
    </w:p>
    <w:p>
      <w:pPr>
        <w:keepNext/>
      </w:pPr>
      <w:r>
        <w:t>Ara el morrió s'utilitza en les situacions per a les quals realment està destinat, però només després que el gos s'hi hagi acostumat positivament.</w:t>
      </w:r>
    </w:p>
    <w:p>
      <w:pPr>
        <w:keepNext/>
        <w:spacing w:after="20"/>
      </w:pPr>
      <w:r>
        <w:rPr>
          <w:b/>
        </w:rPr>
        <w:t>Exemples:</w:t>
      </w:r>
    </w:p>
    <w:p>
      <w:pPr>
        <w:pStyle w:val="ListBullet"/>
        <w:spacing w:after="40" w:line="264" w:lineRule="auto"/>
      </w:pPr>
      <w:r>
        <w:t>Visita al veterinari amb el morrió preparat en lloc de "posar-lo ràpidament a la sala d'espera".</w:t>
      </w:r>
    </w:p>
    <w:p>
      <w:pPr>
        <w:pStyle w:val="ListBullet"/>
        <w:spacing w:after="40" w:line="264" w:lineRule="auto"/>
      </w:pPr>
      <w:r>
        <w:t>Viatges en autobús o tren amb formació prèvia, no a primera hora en hora punta.</w:t>
      </w:r>
    </w:p>
    <w:p>
      <w:pPr>
        <w:pStyle w:val="ListBullet"/>
        <w:spacing w:after="40" w:line="264" w:lineRule="auto"/>
      </w:pPr>
      <w:r>
        <w:t>Passejades en punts calents d'esquer verí amb ajust anti-alimentació, entrenament paral·lel anti-alimentació (senyal d'avortament).</w:t>
      </w:r>
    </w:p>
    <w:p>
      <w:pPr>
        <w:pStyle w:val="Heading2"/>
      </w:pPr>
      <w:r>
        <w:t>6.3 Estratègies de recompensa i gestió del feed</w:t>
      </w:r>
    </w:p>
    <w:p>
      <w:pPr>
        <w:keepNext/>
      </w:pPr>
      <w:r>
        <w:t>La recompensa adequada fa que l'entrenament del morrió sigui molt més fàcil. Al mateix temps, s'ha de tenir en compte la seguretat i la finalitat del morrió, especialment a</w:t>
      </w:r>
    </w:p>
    <w:p>
      <w:pPr/>
      <w:r>
        <w:t>Conversions anti-agarre.</w:t>
      </w:r>
    </w:p>
    <w:p>
      <w:pPr>
        <w:keepNext/>
        <w:spacing w:after="20"/>
      </w:pPr>
      <w:r>
        <w:rPr>
          <w:b/>
        </w:rPr>
        <w:t>Punts importants:</w:t>
      </w:r>
    </w:p>
    <w:p>
      <w:pPr>
        <w:pStyle w:val="ListBullet"/>
        <w:spacing w:after="40" w:line="264" w:lineRule="auto"/>
      </w:pPr>
      <w:r>
        <w:t>Utilitzeu aliments suaus i fàcils d'empassar que es puguin passar fàcilment per la cistella.</w:t>
      </w:r>
    </w:p>
    <w:p>
      <w:pPr>
        <w:pStyle w:val="ListBullet"/>
        <w:spacing w:after="40" w:line="264" w:lineRule="auto"/>
      </w:pPr>
      <w:r>
        <w:t>Al principi, les recompenses es poden donar amb molta freqüència (gairebé cada aproximació, cada contacte voluntari del nas).</w:t>
      </w:r>
    </w:p>
    <w:p>
      <w:pPr>
        <w:pStyle w:val="ListBullet"/>
        <w:spacing w:after="40" w:line="264" w:lineRule="auto"/>
      </w:pPr>
      <w:r>
        <w:t>Utilitzeu les recompenses més tard d'una manera específica, p. p. ex. en estar dempeus en silenci mentre se'l posa.</w:t>
      </w:r>
    </w:p>
    <w:p>
      <w:pPr>
        <w:pStyle w:val="ListBullet"/>
        <w:spacing w:after="40" w:line="264" w:lineRule="auto"/>
      </w:pPr>
      <w:r>
        <w:t>En convertir la protecció alimentària, s'ha de prendre una decisió sobre quan i com la recompensa encara és possible (per exemple, mitjançant una escotilla d'alimentació definida).</w:t>
      </w:r>
    </w:p>
    <w:p>
      <w:pPr>
        <w:pStyle w:val="Heading2"/>
      </w:pPr>
      <w:r>
        <w:t>6.4 "Paws away" - Tractar amb rascades al musell</w:t>
      </w:r>
    </w:p>
    <w:p>
      <w:pPr>
        <w:keepNext/>
      </w:pPr>
      <w:r>
        <w:t>Molts gossos primer intenten treure el morrió amb les potes. Aquest és un pas habitual i normal en el procés d'aprenentatge. El que importa és com reacciona la gent davant d'això.</w:t>
      </w:r>
    </w:p>
    <w:p>
      <w:pPr>
        <w:keepNext/>
        <w:spacing w:after="20"/>
      </w:pPr>
      <w:r>
        <w:rPr>
          <w:b/>
        </w:rPr>
        <w:t>Objectius:</w:t>
      </w:r>
    </w:p>
    <w:p>
      <w:pPr>
        <w:pStyle w:val="ListBullet"/>
        <w:spacing w:after="40" w:line="264" w:lineRule="auto"/>
      </w:pPr>
      <w:r>
        <w:t>El gos aprèn que les potes al musell "no serveixen de res".</w:t>
      </w:r>
    </w:p>
    <w:p>
      <w:pPr>
        <w:pStyle w:val="ListBullet"/>
        <w:spacing w:after="40" w:line="264" w:lineRule="auto"/>
      </w:pPr>
      <w:r>
        <w:t>Es recompensa el comportament tranquil amb un morrió.</w:t>
      </w:r>
    </w:p>
    <w:p>
      <w:pPr>
        <w:keepNext/>
        <w:spacing w:after="20"/>
      </w:pPr>
      <w:r>
        <w:rPr>
          <w:b/>
        </w:rPr>
        <w:t>Possibles estratègies:</w:t>
      </w:r>
    </w:p>
    <w:p>
      <w:pPr>
        <w:pStyle w:val="ListBullet"/>
        <w:spacing w:after="40" w:line="264" w:lineRule="auto"/>
      </w:pPr>
      <w:r>
        <w:t>Deixeu-lo portar només mentre el gos encara respongui; és millor fer sessions més curtes abans que recorre a un rascat excessiu.</w:t>
      </w:r>
    </w:p>
    <w:p>
      <w:pPr>
        <w:pStyle w:val="ListBullet"/>
        <w:spacing w:after="40" w:line="264" w:lineRule="auto"/>
      </w:pPr>
      <w:r>
        <w:t>Distreure's fàcilment (exercici curt, caminar uns quants passos) tan bon punt la pota va cap al musell.</w:t>
      </w:r>
    </w:p>
    <w:p>
      <w:pPr>
        <w:pStyle w:val="ListBullet"/>
        <w:spacing w:after="40" w:line="264" w:lineRule="auto"/>
      </w:pPr>
      <w:r>
        <w:t>Confirmeu conscientment les fases tranquil·les amb la vostra veu o el menjar ("Genial, això és bo").</w:t>
      </w:r>
    </w:p>
    <w:p>
      <w:pPr>
        <w:pStyle w:val="ListBullet"/>
        <w:spacing w:after="40" w:line="264" w:lineRule="auto"/>
      </w:pPr>
      <w:r>
        <w:t>Per als gossos amb la intenció de causar danys massius: poseu-vos un morrió, seguiu movent-vos i no deixeu espai per a rascades estàtiques. La seguretat és la màxima prioritat aquí.</w:t>
      </w:r>
    </w:p>
    <w:p>
      <w:pPr>
        <w:pStyle w:val="Heading2"/>
      </w:pPr>
      <w:r>
        <w:t>6.5 Temps d'ús, pauses i observació</w:t>
      </w:r>
    </w:p>
    <w:p>
      <w:pPr>
        <w:keepNext/>
      </w:pPr>
      <w:r>
        <w:t>El temps que un gos pot portar el morrió alhora depèn de la salut, el clima, la tensió i l'ajust. Per tant, els horaris de tarifa plana són només orientacions aproximades.</w:t>
      </w:r>
    </w:p>
    <w:p>
      <w:pPr>
        <w:keepNext/>
        <w:spacing w:after="20"/>
      </w:pPr>
      <w:r>
        <w:rPr>
          <w:b/>
        </w:rPr>
        <w:t>Recomanacions generals:</w:t>
      </w:r>
    </w:p>
    <w:p>
      <w:pPr>
        <w:pStyle w:val="ListBullet"/>
        <w:spacing w:after="40" w:line="264" w:lineRule="auto"/>
      </w:pPr>
      <w:r>
        <w:t>Al principi només porteu-ho durant períodes de temps molt curts (entre segons i uns minuts) i després augmenteu lentament.</w:t>
      </w:r>
    </w:p>
    <w:p>
      <w:pPr>
        <w:pStyle w:val="ListBullet"/>
        <w:spacing w:after="40" w:line="264" w:lineRule="auto"/>
      </w:pPr>
      <w:r>
        <w:t>Quan fa calor, és millor fer diverses missions curtes en lloc d'una de molt llarga; sempre vigileu la vostra capacitat de jadeig.</w:t>
      </w:r>
    </w:p>
    <w:p>
      <w:pPr>
        <w:pStyle w:val="ListBullet"/>
        <w:spacing w:after="40" w:line="264" w:lineRule="auto"/>
      </w:pPr>
      <w:r>
        <w:t>Després de períodes més llargs d'ús, comproveu la pell i la pell als punts de contacte (envermelliment, irritacions).</w:t>
      </w:r>
    </w:p>
    <w:p>
      <w:pPr>
        <w:pStyle w:val="ListBullet"/>
        <w:spacing w:after="40" w:line="264" w:lineRule="auto"/>
      </w:pPr>
      <w:r>
        <w:t>Si la irritació és visible: feu una pausa i comproveu-ne la causa (ajust, material, durada).</w:t>
      </w:r>
    </w:p>
    <w:p>
      <w:pPr>
        <w:pStyle w:val="Heading2"/>
      </w:pPr>
      <w:r>
        <w:t>6.6 Casos especials de formació</w:t>
      </w:r>
    </w:p>
    <w:p>
      <w:pPr>
        <w:keepNext/>
      </w:pPr>
      <w:r>
        <w:t>Algunes situacions posen exigències especials en l'entrenament i l'ús del morrió. Gossos amb la intenció de causar danys Quan es tracta de gossos amb la clara intenció de causar danys, la seguretat és el primer. Això vol dir: El morrió i, si cal, el collar de seguretat han d'encaixar de manera fiable. La formació es fa en condicions controlades, sovint en col·laboració amb entrenadors qualificats o veterinaris de comportament. Visites al veterinari Les visites al veterinari són especialment estressants per a molts gossos. Com millor s'instal·li el morrió per endavant, menys estrès addicional sorgeix a la pràctica. S'ha d'animar als propietaris a posar-se el morrió a casa abans de conduir a la pràctica. Zones d'esquer verí A les zones amb un risc conegut d'esquer verí, un morrió amb modificacions anti-alimentació pot salvar la vida. Paral·lelament, s'ha de treballar sempre en paral·lel un senyal d'aturada i un entrenament anti-alimentació perquè el gos aprengui a llarg termini a no avançar cap al menjar a terra.</w:t>
      </w:r>
    </w:p>
    <w:p>
      <w:pPr>
        <w:pStyle w:val="Heading2"/>
      </w:pPr>
      <w:r>
        <w:t>6.7 Plans de formació i deures per als propietaris</w:t>
      </w:r>
    </w:p>
    <w:p>
      <w:pPr>
        <w:keepNext/>
      </w:pPr>
      <w:r>
        <w:t>Els titulars es beneficien d'instruccions clares i escrites. Un pla setmanal senzill us pot ajudar a seguir el camí.</w:t>
      </w:r>
    </w:p>
    <w:p>
      <w:pPr>
        <w:keepNext/>
        <w:spacing w:after="20"/>
      </w:pPr>
      <w:r>
        <w:rPr>
          <w:b/>
        </w:rPr>
        <w:t>Exemple "Setmana 1 - Conceptes bàsics":</w:t>
      </w:r>
    </w:p>
    <w:p>
      <w:pPr>
        <w:pStyle w:val="ListBullet"/>
        <w:spacing w:after="40" w:line="264" w:lineRule="auto"/>
      </w:pPr>
      <w:r>
        <w:t>Dia 1-2: Conèixer-se: el morrió és visible, el gos rep menjar a prop.</w:t>
      </w:r>
    </w:p>
    <w:p>
      <w:pPr>
        <w:pStyle w:val="ListBullet"/>
        <w:spacing w:after="40" w:line="264" w:lineRule="auto"/>
      </w:pPr>
      <w:r>
        <w:t>Dia 3-4: Nas a la cistella - 5-10 repeticions molt curtes, cadascuna amb una delícia a la cistella.</w:t>
      </w:r>
    </w:p>
    <w:p>
      <w:pPr>
        <w:pStyle w:val="ListBullet"/>
        <w:spacing w:after="40" w:line="264" w:lineRule="auto"/>
      </w:pPr>
      <w:r>
        <w:t>Dia 5-7: primers intents de tancament curts: tanqueu la corretja durant 1-2 segons, després torneu-la a obrir, recompensa. Les setmanes posteriors es poden estructurar de manera constructiva (més durada, primers passos en el moviment, primeres passejades diàries curtes amb morrió). Els consultors poden crear fullets estandarditzats que s'adapten a la situació individual.</w:t>
      </w:r>
    </w:p>
    <w:p>
      <w:pPr>
        <w:pStyle w:val="Heading2"/>
      </w:pPr>
      <w:r>
        <w:t>6.8 Declaracions clau Mòdul 6</w:t>
      </w:r>
    </w:p>
    <w:p>
      <w:pPr>
        <w:pStyle w:val="ListBullet"/>
        <w:spacing w:after="40" w:line="264" w:lineRule="auto"/>
      </w:pPr>
      <w:r>
        <w:t>Un bon entrenament del morrió és a petits passos, positiu i basat en el ritme del gos.</w:t>
      </w:r>
    </w:p>
    <w:p>
      <w:pPr>
        <w:pStyle w:val="ListBullet"/>
        <w:spacing w:after="40" w:line="264" w:lineRule="auto"/>
      </w:pPr>
      <w:r>
        <w:t>Els gossos haurien d'experimentar el morrió com a "normal", no com a càstig.</w:t>
      </w:r>
    </w:p>
    <w:p>
      <w:pPr>
        <w:pStyle w:val="ListBullet"/>
        <w:spacing w:after="40" w:line="264" w:lineRule="auto"/>
      </w:pPr>
      <w:r>
        <w:t>Tractar amb les potes i els intents de netejar-les és part de l'entrenament, no només la "desobediència".</w:t>
      </w:r>
    </w:p>
    <w:p>
      <w:pPr>
        <w:pStyle w:val="ListBullet"/>
        <w:spacing w:after="40" w:line="264" w:lineRule="auto"/>
      </w:pPr>
      <w:r>
        <w:t>Els temps d'ús, el clima i les condicions de salut determinen quant de temps es pot portar un morrió alhora.</w:t>
      </w:r>
    </w:p>
    <w:p>
      <w:pPr>
        <w:pStyle w:val="ListBullet"/>
        <w:spacing w:after="40" w:line="264" w:lineRule="auto"/>
      </w:pPr>
      <w:r>
        <w:t>Els propietaris necessiten plans de formació i deures clars i pràctics per implementar el que han après.</w:t>
      </w:r>
    </w:p>
    <w:p>
      <w:pPr>
        <w:pStyle w:val="Heading1"/>
      </w:pPr>
      <w:r>
        <w:t>MÒDUL 7 - Comprovació de materials i mesures de conversió</w:t>
      </w:r>
    </w:p>
    <w:p>
      <w:pPr>
        <w:pStyle w:val="Heading2"/>
      </w:pPr>
      <w:r>
        <w:t>7.0 Objectiu del mòdul</w:t>
      </w:r>
    </w:p>
    <w:p>
      <w:pPr>
        <w:keepNext/>
        <w:spacing w:after="20"/>
      </w:pPr>
      <w:r>
        <w:rPr>
          <w:b/>
        </w:rPr>
        <w:t>Després d'aquest mòdul, els participants poden:</w:t>
      </w:r>
    </w:p>
    <w:p>
      <w:pPr>
        <w:pStyle w:val="ListBullet"/>
        <w:spacing w:after="40" w:line="264" w:lineRule="auto"/>
      </w:pPr>
      <w:r>
        <w:t>Classifica els avantatges i els desavantatges dels materials de morrió comuns,</w:t>
      </w:r>
    </w:p>
    <w:p>
      <w:pPr>
        <w:pStyle w:val="ListBullet"/>
        <w:spacing w:after="40" w:line="264" w:lineRule="auto"/>
      </w:pPr>
      <w:r>
        <w:t>explica per què Caniseguros confia en biotà, encoixinat i acer inoxidable originals,</w:t>
      </w:r>
    </w:p>
    <w:p>
      <w:pPr>
        <w:pStyle w:val="ListBullet"/>
        <w:spacing w:after="40" w:line="264" w:lineRule="auto"/>
      </w:pPr>
      <w:r>
        <w:t>Expliqueu als titulars de manera comprensible per què una conversió pot tenir sentit fins i tot amb un model bàsic adequat,</w:t>
      </w:r>
    </w:p>
    <w:p>
      <w:pPr>
        <w:pStyle w:val="ListBullet"/>
        <w:spacing w:after="40" w:line="264" w:lineRule="auto"/>
      </w:pPr>
      <w:r>
        <w:t>anomenar mesures de conversió típiques (cinturons, encoixinat, protecció contra convulsions, corretges addicionals),</w:t>
      </w:r>
    </w:p>
    <w:p>
      <w:pPr>
        <w:pStyle w:val="ListBullet"/>
        <w:spacing w:after="40" w:line="264" w:lineRule="auto"/>
      </w:pPr>
      <w:r>
        <w:t>Saber quan és obligatori el recobriment en pols després dels treballs de soldadura i per què Loctite és important als cargols de llibre.</w:t>
      </w:r>
    </w:p>
    <w:p>
      <w:pPr>
        <w:pStyle w:val="Heading2"/>
      </w:pPr>
      <w:r>
        <w:t>7.1 Materials estàndards comuns per als morris</w:t>
      </w:r>
    </w:p>
    <w:p>
      <w:pPr>
        <w:keepNext/>
      </w:pPr>
      <w:r>
        <w:t>Molts morris disponibles comercialment vénen amb corretges de cuir i encoixinat de feltre. A primera vista sembla "clàssic" i d'alta qualitat, però, aquests materials tenen clars desavantatges a la vida quotidiana. Cuir - problemes a la vida quotidiana</w:t>
      </w:r>
    </w:p>
    <w:p>
      <w:pPr>
        <w:pStyle w:val="ListBullet"/>
        <w:spacing w:after="40" w:line="264" w:lineRule="auto"/>
      </w:pPr>
      <w:r>
        <w:t>absorbeix aigua: quan plou, neda o l'herba mullada, el cuir s'absorbeix i es fa més pesat,</w:t>
      </w:r>
    </w:p>
    <w:p>
      <w:pPr>
        <w:pStyle w:val="ListBullet"/>
        <w:spacing w:after="40" w:line="264" w:lineRule="auto"/>
      </w:pPr>
      <w:r>
        <w:t>frega la pell molt més ràpidament quan està humida,</w:t>
      </w:r>
    </w:p>
    <w:p>
      <w:pPr>
        <w:pStyle w:val="ListBullet"/>
        <w:spacing w:after="40" w:line="264" w:lineRule="auto"/>
      </w:pPr>
      <w:r>
        <w:t>es torna fràgil a causa de la sal (mar, suor, sal de carretera) i el sol,</w:t>
      </w:r>
    </w:p>
    <w:p>
      <w:pPr>
        <w:pStyle w:val="ListBullet"/>
        <w:spacing w:after="40" w:line="264" w:lineRule="auto"/>
      </w:pPr>
      <w:r>
        <w:t>es desgasta amb el temps: l'ajust ajustat canvia, el morrió es torna insegur,</w:t>
      </w:r>
    </w:p>
    <w:p>
      <w:pPr>
        <w:pStyle w:val="ListBullet"/>
        <w:spacing w:after="40" w:line="264" w:lineRule="auto"/>
      </w:pPr>
      <w:r>
        <w:t>requereix un manteniment intensiu: cal greixar/cuidar-se regularment, en cas contrari es trencarà. Feltre - Problemes com a material d'amortiment</w:t>
      </w:r>
    </w:p>
    <w:p>
      <w:pPr>
        <w:pStyle w:val="ListBullet"/>
        <w:spacing w:after="40" w:line="264" w:lineRule="auto"/>
      </w:pPr>
      <w:r>
        <w:t>absorbeix fortament la humitat i la brutícia,</w:t>
      </w:r>
    </w:p>
    <w:p>
      <w:pPr>
        <w:pStyle w:val="ListBullet"/>
        <w:spacing w:after="40" w:line="264" w:lineRule="auto"/>
      </w:pPr>
      <w:r>
        <w:t>irritacions quan estan mullades, especialment a la pell sensible,</w:t>
      </w:r>
    </w:p>
    <w:p>
      <w:pPr>
        <w:pStyle w:val="ListBullet"/>
        <w:spacing w:after="40" w:line="264" w:lineRule="auto"/>
      </w:pPr>
      <w:r>
        <w:t>és difícil de netejar higiènicament: la brutícia, la saliva i els bacteris s'enganxen al material,</w:t>
      </w:r>
    </w:p>
    <w:p>
      <w:pPr>
        <w:pStyle w:val="ListBullet"/>
        <w:spacing w:after="40" w:line="264" w:lineRule="auto"/>
      </w:pPr>
      <w:r>
        <w:t>comença a fer una lleugera olor si no es deixa assecar completament de manera regular. Això pot ser tolerable per a un ús a curt termini o molt rar. Tanmateix, per als gossos que porten morrió regularment o fins i tot diàriament, aquestes propietats del material són problemàtiques, tant pel que fa a la comoditat, la higiene i la durabilitat.</w:t>
      </w:r>
    </w:p>
    <w:p>
      <w:pPr>
        <w:pStyle w:val="Heading2"/>
      </w:pPr>
      <w:r>
        <w:t>7.2 Estàndard Biothane &amp; Caniseguros</w:t>
      </w:r>
    </w:p>
    <w:p>
      <w:pPr>
        <w:keepNext/>
      </w:pPr>
      <w:r>
        <w:t>Caniseguros deliberadament no treballa amb corretges de pell i feltre, sinó que es basa en:</w:t>
      </w:r>
    </w:p>
    <w:p>
      <w:pPr>
        <w:pStyle w:val="ListBullet"/>
        <w:spacing w:after="40" w:line="264" w:lineRule="auto"/>
      </w:pPr>
      <w:r>
        <w:t>Corretges fetes de Biothane original,</w:t>
      </w:r>
    </w:p>
    <w:p>
      <w:pPr>
        <w:pStyle w:val="ListBullet"/>
        <w:spacing w:after="40" w:line="264" w:lineRule="auto"/>
      </w:pPr>
      <w:r>
        <w:t>coixinets nasals encoixinats fets d'escuma suau i adequada per a l'exterior,</w:t>
      </w:r>
    </w:p>
    <w:p>
      <w:pPr>
        <w:pStyle w:val="ListBullet"/>
        <w:spacing w:after="40" w:line="264" w:lineRule="auto"/>
      </w:pPr>
      <w:r>
        <w:t>Accessoris d'acer inoxidable. Avantatges de Biothane original</w:t>
      </w:r>
    </w:p>
    <w:p>
      <w:pPr>
        <w:pStyle w:val="ListBullet"/>
        <w:spacing w:after="40" w:line="264" w:lineRule="auto"/>
      </w:pPr>
      <w:r>
        <w:t>impermeable: no absorbeix, es manté dimensionalment estable fins i tot quan està humit,</w:t>
      </w:r>
    </w:p>
    <w:p>
      <w:pPr>
        <w:pStyle w:val="ListBullet"/>
        <w:spacing w:after="40" w:line="264" w:lineRule="auto"/>
      </w:pPr>
      <w:r>
        <w:t>superfície llisa: frega molt menys que la pell humida,</w:t>
      </w:r>
    </w:p>
    <w:p>
      <w:pPr>
        <w:pStyle w:val="ListBullet"/>
        <w:spacing w:after="40" w:line="264" w:lineRule="auto"/>
      </w:pPr>
      <w:r>
        <w:t>molt fàcil de netejar: simplement esbandiu amb aigua, la brutícia no s'enganxi al material,</w:t>
      </w:r>
    </w:p>
    <w:p>
      <w:pPr>
        <w:pStyle w:val="ListBullet"/>
        <w:spacing w:after="40" w:line="264" w:lineRule="auto"/>
      </w:pPr>
      <w:r>
        <w:t>gairebé no absorbeix cap olor, més higiènic en ús a llarg termini,</w:t>
      </w:r>
    </w:p>
    <w:p>
      <w:pPr>
        <w:pStyle w:val="ListBullet"/>
        <w:spacing w:after="40" w:line="264" w:lineRule="auto"/>
      </w:pPr>
      <w:r>
        <w:t>Resistent als raigs UV i a la intempèrie: no es torna trencadís tan ràpidament com el cuir,</w:t>
      </w:r>
    </w:p>
    <w:p>
      <w:pPr>
        <w:pStyle w:val="ListBullet"/>
        <w:spacing w:after="40" w:line="264" w:lineRule="auto"/>
      </w:pPr>
      <w:r>
        <w:t>Estable dimensionalment: no es desgasta, es manté l'ajust ajustat. És important utilitzar Biothane original i no imitacions inferiors o variants "Hexa" de mala qualitat. Només Biothane d'alta qualitat combina una alta resistència a la llàgrima amb una superfície agradablement llisa. Coixinets nasals i accessoris</w:t>
      </w:r>
    </w:p>
    <w:p>
      <w:pPr>
        <w:pStyle w:val="ListBullet"/>
        <w:spacing w:after="40" w:line="264" w:lineRule="auto"/>
      </w:pPr>
      <w:r>
        <w:t>Els coixinets nasals adaptats individualment fets d'escuma suau i agradable a l'aire lliure distribueixen la pressió sobre el pont del nas.</w:t>
      </w:r>
    </w:p>
    <w:p>
      <w:pPr>
        <w:pStyle w:val="ListBullet"/>
        <w:spacing w:after="40" w:line="264" w:lineRule="auto"/>
      </w:pPr>
      <w:r>
        <w:t>Redueixen significativament el risc de punts de pressió, fricció i úlceres per pressió.</w:t>
      </w:r>
    </w:p>
    <w:p>
      <w:pPr>
        <w:pStyle w:val="ListBullet"/>
        <w:spacing w:after="40" w:line="264" w:lineRule="auto"/>
      </w:pPr>
      <w:r>
        <w:t>Els accessoris d'acer inoxidable són resistents a l'oxidació, estables i duradors, ideals per a gossos que viatgen en condicions humides o al mar.</w:t>
      </w:r>
    </w:p>
    <w:p>
      <w:pPr>
        <w:pStyle w:val="Heading2"/>
      </w:pPr>
      <w:r>
        <w:t>7.3 Per què val la pena una conversió, encara que sigui adequada</w:t>
      </w:r>
    </w:p>
    <w:p>
      <w:pPr>
        <w:keepNext/>
      </w:pPr>
      <w:r>
        <w:t>Model bàsic Molts gossos es porten bé amb un model bàsic fet d'una cistella metàl·lica i corretges estàndard (cuir/feltre). No obstant això, val la pena convertir-lo</w:t>
      </w:r>
    </w:p>
    <w:p>
      <w:pPr>
        <w:keepNext/>
        <w:spacing w:after="20"/>
      </w:pPr>
      <w:r>
        <w:rPr>
          <w:b/>
        </w:rPr>
        <w:t>Corretges de biotà i encoixinat modern per diversos motius:</w:t>
      </w:r>
    </w:p>
    <w:p>
      <w:pPr>
        <w:pStyle w:val="ListBullet"/>
        <w:spacing w:after="40" w:line="264" w:lineRule="auto"/>
      </w:pPr>
      <w:r>
        <w:t>Comoditat: el biothane es frega menys, es manté còmode fins i tot quan està humit, el farciment distribueix millor la pressió.</w:t>
      </w:r>
    </w:p>
    <w:p>
      <w:pPr>
        <w:pStyle w:val="ListBullet"/>
        <w:spacing w:after="40" w:line="264" w:lineRule="auto"/>
      </w:pPr>
      <w:r>
        <w:t>Higiene: les corretges i els encoixinats són més fàcils de netejar, s'assequen més ràpidament i absorbeixen menys olors.</w:t>
      </w:r>
    </w:p>
    <w:p>
      <w:pPr>
        <w:pStyle w:val="ListBullet"/>
        <w:spacing w:after="40" w:line="264" w:lineRule="auto"/>
      </w:pPr>
      <w:r>
        <w:t>Longevitat: el biotà i l'acer inoxidable duren molt més que el cuir/feltre a la vida quotidiana (pluja, sol, sal, brutícia).</w:t>
      </w:r>
    </w:p>
    <w:p>
      <w:pPr>
        <w:pStyle w:val="ListBullet"/>
        <w:spacing w:after="40" w:line="264" w:lineRule="auto"/>
      </w:pPr>
      <w:r>
        <w:t>Seguretat: les corretges dimensionalment estables i els cargols de llibre ben fixats asseguren que la configuració es mantingui.</w:t>
      </w:r>
    </w:p>
    <w:p>
      <w:pPr>
        <w:pStyle w:val="ListBullet"/>
        <w:spacing w:after="40" w:line="264" w:lineRule="auto"/>
      </w:pPr>
      <w:r>
        <w:t>Aparença: les modificacions poden fer que el morrió sembli més modern i ben cuidat, important per a la imatge de seguretat i responsabilitat davant el món exterior. IMPORTANT: Després de cada ajust de corretges i accessoris, els cargols de llibre s'han de fixar amb un pany de cargol (per exemple, Loctite). Això evita que es desprenguin a causa del moviment o la vibració.</w:t>
      </w:r>
    </w:p>
    <w:p>
      <w:pPr>
        <w:pStyle w:val="Heading2"/>
      </w:pPr>
      <w:r>
        <w:t>7.4 Mesures de conversió típiques (visió general)</w:t>
      </w:r>
    </w:p>
    <w:p>
      <w:pPr>
        <w:keepNext/>
      </w:pPr>
      <w:r>
        <w:t>Les mesures de conversió següents són especialment habituals i útils a la pràctica. Es basen en les possibilitats com ara: B. en les especialitzades</w:t>
      </w:r>
    </w:p>
    <w:p>
      <w:pPr/>
      <w:r>
        <w:t>S'ofereixen programes de conversió de morrió. 1. Conversió del cinturó a Biothane</w:t>
      </w:r>
    </w:p>
    <w:p>
      <w:pPr>
        <w:pStyle w:val="ListBullet"/>
        <w:spacing w:after="40" w:line="264" w:lineRule="auto"/>
      </w:pPr>
      <w:r>
        <w:t>Substitució de totes les corretges de pell o tèxtils per corretges de Biothane.</w:t>
      </w:r>
    </w:p>
    <w:p>
      <w:pPr>
        <w:pStyle w:val="ListBullet"/>
        <w:spacing w:after="40" w:line="264" w:lineRule="auto"/>
      </w:pPr>
      <w:r>
        <w:t>Ajust individual de corretges de gola, corretges de coll/tancament i, si cal, corretges de capçalera en funció de les mesures prèviament preses. 2. Addició o modificació de corretges de coll i aèries</w:t>
      </w:r>
    </w:p>
    <w:p>
      <w:pPr>
        <w:pStyle w:val="ListBullet"/>
        <w:spacing w:after="40" w:line="264" w:lineRule="auto"/>
      </w:pPr>
      <w:r>
        <w:t>Reinstal·lació d'un pestell de gola si, d'altra manera, el morrió lliscaria massa fàcilment.</w:t>
      </w:r>
    </w:p>
    <w:p>
      <w:pPr>
        <w:pStyle w:val="ListBullet"/>
        <w:spacing w:after="40" w:line="264" w:lineRule="auto"/>
      </w:pPr>
      <w:r>
        <w:t>Instal·lació d'una corretja superior per aixecar fàcilment la cistella per a gossos de nas alt (per exemple, Boxers). 3. Instal·lació d'un collar de seguretat</w:t>
      </w:r>
    </w:p>
    <w:p>
      <w:pPr>
        <w:pStyle w:val="ListBullet"/>
        <w:spacing w:after="40" w:line="264" w:lineRule="auto"/>
      </w:pPr>
      <w:r>
        <w:t>Coll de seguretat que s'asseu alt al coll i s'acobla a la boca mitjançant connectors.</w:t>
      </w:r>
    </w:p>
    <w:p>
      <w:pPr>
        <w:pStyle w:val="ListBullet"/>
        <w:spacing w:after="40" w:line="264" w:lineRule="auto"/>
      </w:pPr>
      <w:r>
        <w:t>Assegura que el morrió no es pugui treure completament, és important per als gossos que tenen la intenció de causar danys.</w:t>
      </w:r>
    </w:p>
    <w:p>
      <w:pPr>
        <w:pStyle w:val="ListBullet"/>
        <w:spacing w:after="40" w:line="264" w:lineRule="auto"/>
      </w:pPr>
      <w:r>
        <w:t>La corretja no s'enganxa mai a aquest collaret: serveix com a tap, no com a collaret de plom. 4. Substituir o afegir coixinets nasals</w:t>
      </w:r>
    </w:p>
    <w:p>
      <w:pPr>
        <w:pStyle w:val="ListBullet"/>
        <w:spacing w:after="40" w:line="264" w:lineRule="auto"/>
      </w:pPr>
      <w:r>
        <w:t>Substituïu els coixinets nasals estàndard per coixinets estrets, regulars o allargats.</w:t>
      </w:r>
    </w:p>
    <w:p>
      <w:pPr>
        <w:pStyle w:val="ListBullet"/>
        <w:spacing w:after="40" w:line="264" w:lineRule="auto"/>
      </w:pPr>
      <w:r>
        <w:t>Objectiu: més distància entre el pont del nas i la cistella, major superfície de contacte, menys pics de pressió. 5. Protecció de l'alimentació i protecció de l'esquer verí</w:t>
      </w:r>
    </w:p>
    <w:p>
      <w:pPr>
        <w:pStyle w:val="ListBullet"/>
        <w:spacing w:after="40" w:line="264" w:lineRule="auto"/>
      </w:pPr>
      <w:r>
        <w:t>Col·locació d'elements o panells de Biothane de malla tancada a la zona de la cistella frontal.</w:t>
      </w:r>
    </w:p>
    <w:p>
      <w:pPr>
        <w:pStyle w:val="ListBullet"/>
        <w:spacing w:after="40" w:line="264" w:lineRule="auto"/>
      </w:pPr>
      <w:r>
        <w:t>Protecció parcial o total perquè el gos amb prou feines o no pugui agafar res del terra.</w:t>
      </w:r>
    </w:p>
    <w:p>
      <w:pPr>
        <w:pStyle w:val="ListBullet"/>
        <w:spacing w:after="40" w:line="264" w:lineRule="auto"/>
      </w:pPr>
      <w:r>
        <w:t>Especialment útil per a gossos amb una forta tendència a ingerir cossos estranys o en punts calents d'esquer verí.</w:t>
      </w:r>
    </w:p>
    <w:p>
      <w:pPr>
        <w:pStyle w:val="Heading2"/>
      </w:pPr>
      <w:r>
        <w:t>7.5 Treballs de soldadura i recobriment en pols</w:t>
      </w:r>
    </w:p>
    <w:p>
      <w:pPr>
        <w:keepNext/>
      </w:pPr>
      <w:r>
        <w:t>En alguns casos, les conversions de corretja i farciment no són suficients per adaptar-se de manera òptima a un morrió. Aleshores, pot ser necessari modificar la cistella de filferro, per exemple mitjançant treballs de soldadura (per exemple, movent puntals, utilitzant puntals addicionals). PRINCIPI: Sempre que es produeixi una soldadura, després s'ha de fer un recobriment en pols.</w:t>
      </w:r>
    </w:p>
    <w:p>
      <w:pPr>
        <w:keepNext/>
        <w:spacing w:after="20"/>
      </w:pPr>
      <w:r>
        <w:rPr>
          <w:b/>
        </w:rPr>
        <w:t>Motius per a això:</w:t>
      </w:r>
    </w:p>
    <w:p>
      <w:pPr>
        <w:pStyle w:val="ListBullet"/>
        <w:spacing w:after="40" w:line="264" w:lineRule="auto"/>
      </w:pPr>
      <w:r>
        <w:t>Protecció contra la corrosió: les soldadures són més susceptibles a l'oxidació.</w:t>
      </w:r>
    </w:p>
    <w:p>
      <w:pPr>
        <w:pStyle w:val="ListBullet"/>
        <w:spacing w:after="40" w:line="264" w:lineRule="auto"/>
      </w:pPr>
      <w:r>
        <w:t>Llisitud de la superfície: el recobriment en pols garanteix una superfície llisa i uniforme sense vores afilades.</w:t>
      </w:r>
    </w:p>
    <w:p>
      <w:pPr>
        <w:pStyle w:val="ListBullet"/>
        <w:spacing w:after="40" w:line="264" w:lineRule="auto"/>
      </w:pPr>
      <w:r>
        <w:t>Higiene: les superfícies llises i recobertes són més fàcils de netejar, la brutícia i la saliva s'enganxen menys.</w:t>
      </w:r>
    </w:p>
    <w:p>
      <w:pPr>
        <w:pStyle w:val="ListBullet"/>
        <w:spacing w:after="40" w:line="264" w:lineRule="auto"/>
      </w:pPr>
      <w:r>
        <w:t>Aspecte: el morrió té un aspecte professional i ben cuidat fins i tot després de la modificació. El treball de plegat pur (sense soldadura) no requereix un nou recobriment en pols, però s'ha de fer amb cura. Després de cada procediment, s'han de revisar tots els cables per veure si hi ha vores afilades i possibles fonts de lesions.</w:t>
      </w:r>
    </w:p>
    <w:p>
      <w:pPr>
        <w:pStyle w:val="Heading2"/>
      </w:pPr>
      <w:r>
        <w:t>7.6 Seguretat i limitacions de les conversions</w:t>
      </w:r>
    </w:p>
    <w:p>
      <w:pPr>
        <w:keepNext/>
      </w:pPr>
      <w:r>
        <w:t>Les modificacions no poden comprometre l'estabilitat bàsica i l'efecte protector del morrió</w:t>
      </w:r>
    </w:p>
    <w:p>
      <w:pPr>
        <w:keepNext/>
        <w:spacing w:after="20"/>
      </w:pPr>
      <w:r>
        <w:rPr>
          <w:b/>
        </w:rPr>
        <w:t>afectar. Els punts següents són especialment importants:</w:t>
      </w:r>
    </w:p>
    <w:p>
      <w:pPr>
        <w:pStyle w:val="ListBullet"/>
        <w:spacing w:after="40" w:line="264" w:lineRule="auto"/>
      </w:pPr>
      <w:r>
        <w:t>Els puntals no s'han de treure de manera que el gos pugui tornar a mossegar o ingerir peces grans.</w:t>
      </w:r>
    </w:p>
    <w:p>
      <w:pPr>
        <w:pStyle w:val="ListBullet"/>
        <w:spacing w:after="40" w:line="264" w:lineRule="auto"/>
      </w:pPr>
      <w:r>
        <w:t>Després de cada canvi al cable o la corretja, s'ha de comprovar si el morrió encara és prou estable.</w:t>
      </w:r>
    </w:p>
    <w:p>
      <w:pPr>
        <w:pStyle w:val="ListBullet"/>
        <w:spacing w:after="40" w:line="264" w:lineRule="auto"/>
      </w:pPr>
      <w:r>
        <w:t>Les modificacions sempre han d'estar clarament documentades (fotos, notes), especialment per a gossos amb condicions o requisits oficials.</w:t>
      </w:r>
    </w:p>
    <w:p>
      <w:pPr>
        <w:pStyle w:val="ListBullet"/>
        <w:spacing w:after="40" w:line="264" w:lineRule="auto"/>
      </w:pPr>
      <w:r>
        <w:t>En alguns casos, té més sentit triar un model bàsic diferent en lloc de "doblar" una cistella inadequada.</w:t>
      </w:r>
    </w:p>
    <w:p>
      <w:pPr>
        <w:pStyle w:val="Heading2"/>
      </w:pPr>
      <w:r>
        <w:t>7.7 Manteniment, tancament de cargols i cura</w:t>
      </w:r>
    </w:p>
    <w:p>
      <w:pPr>
        <w:keepNext/>
      </w:pPr>
      <w:r>
        <w:t>Fins i tot la millor conversió només es manté segura si el morrió es revisa i es manté regularment.</w:t>
      </w:r>
    </w:p>
    <w:p>
      <w:pPr>
        <w:keepNext/>
        <w:spacing w:after="20"/>
      </w:pPr>
      <w:r>
        <w:rPr>
          <w:b/>
        </w:rPr>
        <w:t>Punts importants:</w:t>
      </w:r>
    </w:p>
    <w:p>
      <w:pPr>
        <w:pStyle w:val="ListBullet"/>
        <w:spacing w:after="40" w:line="264" w:lineRule="auto"/>
      </w:pPr>
      <w:r>
        <w:t>Assegureu-vos els cargols de llibre amb un agent de bloqueig de cargols (per exemple, Loctite) després de cada ajust del cinturó; en cas contrari, es poden soltar.</w:t>
      </w:r>
    </w:p>
    <w:p>
      <w:pPr>
        <w:pStyle w:val="ListBullet"/>
        <w:spacing w:after="40" w:line="264" w:lineRule="auto"/>
      </w:pPr>
      <w:r>
        <w:t>Inspecció visual periòdica: tots els cargols estan ben ajustats, no hi ha esquerdes o danys visibles al cinturó o a la cistella?</w:t>
      </w:r>
    </w:p>
    <w:p>
      <w:pPr>
        <w:pStyle w:val="ListBullet"/>
        <w:spacing w:after="40" w:line="264" w:lineRule="auto"/>
      </w:pPr>
      <w:r>
        <w:t>Si la corretja de Biothane està bruta, només cal rentar-la amb aigua (si cal, un netejador suau), netejar també el farciment d'escuma i deixar que s'assequi bé.</w:t>
      </w:r>
    </w:p>
    <w:p>
      <w:pPr>
        <w:pStyle w:val="ListBullet"/>
        <w:spacing w:after="40" w:line="264" w:lineRule="auto"/>
      </w:pPr>
      <w:r>
        <w:t>No utilitzeu netejadors durs ni raspalls metàl·lics sobre superfícies recobertes de pols per evitar danyar el recobriment.</w:t>
      </w:r>
    </w:p>
    <w:p>
      <w:pPr>
        <w:pStyle w:val="Heading2"/>
      </w:pPr>
      <w:r>
        <w:t>7.8 Declaracions clau Mòdul 7</w:t>
      </w:r>
    </w:p>
    <w:p>
      <w:pPr>
        <w:pStyle w:val="ListBullet"/>
        <w:spacing w:after="40" w:line="264" w:lineRule="auto"/>
      </w:pPr>
      <w:r>
        <w:t>La pell i el feltre solen ser problemàtics per als usuaris a llarg termini: absorbeixen l'aigua, s'arrosseguen, envelleixen ràpidament i són difícils de mantenir higiènics.</w:t>
      </w:r>
    </w:p>
    <w:p>
      <w:pPr>
        <w:pStyle w:val="ListBullet"/>
        <w:spacing w:after="40" w:line="264" w:lineRule="auto"/>
      </w:pPr>
      <w:r>
        <w:t>Caniseguros utilitza Biothane original, encoixinat d'escuma i acer inoxidable per maximitzar la comoditat, la higiene i la durabilitat.</w:t>
      </w:r>
    </w:p>
    <w:p>
      <w:pPr>
        <w:pStyle w:val="ListBullet"/>
        <w:spacing w:after="40" w:line="264" w:lineRule="auto"/>
      </w:pPr>
      <w:r>
        <w:t>Una conversió val la pena fins i tot si el model bàsic s'adapta: augmenta la comoditat, la seguretat i la durabilitat.</w:t>
      </w:r>
    </w:p>
    <w:p>
      <w:pPr>
        <w:pStyle w:val="ListBullet"/>
        <w:spacing w:after="40" w:line="264" w:lineRule="auto"/>
      </w:pPr>
      <w:r>
        <w:t>Les conversions típiques inclouen conversions de corretges, coixinets nasals, collarets de seguretat i solucions anti-alimentació.</w:t>
      </w:r>
    </w:p>
    <w:p>
      <w:pPr>
        <w:pStyle w:val="ListBullet"/>
        <w:spacing w:after="40" w:line="264" w:lineRule="auto"/>
      </w:pPr>
      <w:r>
        <w:t>El recobriment en pols és obligatori després del treball de soldadura; Els cargols del llibre es fixen amb un tancament de cargol.</w:t>
      </w:r>
    </w:p>
    <w:p>
      <w:pPr>
        <w:pStyle w:val="ListBullet"/>
        <w:spacing w:after="40" w:line="264" w:lineRule="auto"/>
      </w:pPr>
      <w:r>
        <w:t>Les revisions i les cures periòdiques mantenen el morrió convertit segur i respectuós amb el benestar dels animals a llarg termini.</w:t>
      </w:r>
    </w:p>
    <w:p>
      <w:pPr>
        <w:pStyle w:val="Heading1"/>
      </w:pPr>
      <w:r>
        <w:t>MÒDUL 8 - Marc legal, responsabilitat i documentació</w:t>
      </w:r>
    </w:p>
    <w:p>
      <w:pPr>
        <w:pStyle w:val="Heading2"/>
      </w:pPr>
      <w:r>
        <w:t>8.0 Objectiu del mòdul</w:t>
      </w:r>
    </w:p>
    <w:p>
      <w:pPr>
        <w:keepNext/>
      </w:pPr>
      <w:r>
        <w:t>Després d'aquest mòdul, els participants poden:</w:t>
      </w:r>
    </w:p>
    <w:p>
      <w:pPr>
        <w:pStyle w:val="ListBullet"/>
        <w:spacing w:after="40" w:line="264" w:lineRule="auto"/>
      </w:pPr>
      <w:r>
        <w:t>avalueu clarament el vostre paper i responsabilitat com a assessor de morrió,</w:t>
      </w:r>
    </w:p>
    <w:p>
      <w:pPr>
        <w:pStyle w:val="ListBullet"/>
        <w:spacing w:after="40" w:line="264" w:lineRule="auto"/>
      </w:pPr>
      <w:r>
        <w:t>Informar els titulars de manera transparent sobre els límits de l'assessorament,</w:t>
      </w:r>
    </w:p>
    <w:p>
      <w:pPr>
        <w:pStyle w:val="ListBullet"/>
        <w:spacing w:after="40" w:line="264" w:lineRule="auto"/>
      </w:pPr>
      <w:r>
        <w:t>saber quins punts s'han de documentar per escrit,</w:t>
      </w:r>
    </w:p>
    <w:p>
      <w:pPr>
        <w:pStyle w:val="ListBullet"/>
        <w:spacing w:after="40" w:line="264" w:lineRule="auto"/>
      </w:pPr>
      <w:r>
        <w:t>tenir en compte les condicions bàsiques del marc legal en relació amb l'assessorament del morrió,</w:t>
      </w:r>
    </w:p>
    <w:p>
      <w:pPr>
        <w:pStyle w:val="ListBullet"/>
        <w:spacing w:after="40" w:line="264" w:lineRule="auto"/>
      </w:pPr>
      <w:r>
        <w:t>Integreu avisos simples de responsabilitat i informació al vostre treball sense substituir l'assessorament legal.</w:t>
      </w:r>
    </w:p>
    <w:p>
      <w:pPr>
        <w:pStyle w:val="Heading2"/>
      </w:pPr>
      <w:r>
        <w:t>8.1 Nota important: no assessorament legal</w:t>
      </w:r>
    </w:p>
    <w:p>
      <w:pPr>
        <w:keepNext/>
      </w:pPr>
      <w:r>
        <w:t>Aquest mòdul ofereix orientació sobre qüestions legals típiques relacionades amb l'assessorament del morrió. No substitueix l'assessorament jurídic individual d'un professional del dret ni l'assessorament fiscal. Les lleis, regulacions i requisits locals poden canviar i variar significativament segons el país, la regió o la comunitat.</w:t>
      </w:r>
    </w:p>
    <w:p>
      <w:pPr/>
      <w:r>
        <w:t>Principi: els consultors de morrió sempre han d'assenyalar als seus clients que són responsables del compliment de les lleis aplicables, els requisits de morrió i corretja i altres requisits oficials.</w:t>
      </w:r>
    </w:p>
    <w:p>
      <w:pPr>
        <w:pStyle w:val="Heading2"/>
      </w:pPr>
      <w:r>
        <w:t>8.2 Aclariment del rol: què fan els consultors de morrió (i què no)</w:t>
      </w:r>
    </w:p>
    <w:p>
      <w:pPr>
        <w:keepNext/>
      </w:pPr>
      <w:r>
        <w:t>Els assessors del morrió tenen un paper clarament definit. Són experts en l'ajust, el material, els aspectes de seguretat i l'ús respectuós amb el benestar animal dels morrissos. Per regla general, no són veterinaris ni advocats.</w:t>
      </w:r>
    </w:p>
    <w:p>
      <w:pPr/>
      <w:r>
        <w:t>Tasques típiques dels consultors de morrió:</w:t>
      </w:r>
    </w:p>
    <w:p>
      <w:pPr>
        <w:pStyle w:val="ListBullet"/>
        <w:spacing w:after="40" w:line="264" w:lineRule="auto"/>
      </w:pPr>
      <w:r>
        <w:t>Assessorament sobre models, mides i materials (per exemple, cistella de filferro, corretges de Biothane, protecció alimentària),</w:t>
      </w:r>
    </w:p>
    <w:p>
      <w:pPr>
        <w:pStyle w:val="ListBullet"/>
        <w:spacing w:after="40" w:line="264" w:lineRule="auto"/>
      </w:pPr>
      <w:r>
        <w:t>Realització de mesures i muntatges, incloses comprovacions d'ajust,</w:t>
      </w:r>
    </w:p>
    <w:p>
      <w:pPr>
        <w:pStyle w:val="ListBullet"/>
        <w:spacing w:after="40" w:line="264" w:lineRule="auto"/>
      </w:pPr>
      <w:r>
        <w:t>Avaluació de si un morrió té sentit i es pot utilitzar de manera respectuosa amb el benestar animal en un cas concret,</w:t>
      </w:r>
    </w:p>
    <w:p>
      <w:pPr>
        <w:pStyle w:val="ListBullet"/>
        <w:spacing w:after="40" w:line="264" w:lineRule="auto"/>
      </w:pPr>
      <w:r>
        <w:t>Educació sobre els límits del morrió (no substitueix la formació, la medicina, la gestió).</w:t>
      </w:r>
    </w:p>
    <w:p>
      <w:pPr/>
      <w:r>
        <w:t>Tasques d'assessorament sense morrió:</w:t>
      </w:r>
    </w:p>
    <w:p>
      <w:pPr>
        <w:pStyle w:val="ListBullet"/>
        <w:spacing w:after="40" w:line="264" w:lineRule="auto"/>
      </w:pPr>
      <w:r>
        <w:t>no diagnosticar malalties o trastorns del comportament,</w:t>
      </w:r>
    </w:p>
    <w:p>
      <w:pPr>
        <w:pStyle w:val="ListBullet"/>
        <w:spacing w:after="40" w:line="264" w:lineRule="auto"/>
      </w:pPr>
      <w:r>
        <w:t>no fer promeses de curació ni garanties d'èxit,</w:t>
      </w:r>
    </w:p>
    <w:p>
      <w:pPr>
        <w:pStyle w:val="ListBullet"/>
        <w:spacing w:after="40" w:line="264" w:lineRule="auto"/>
      </w:pPr>
      <w:r>
        <w:t>no ofereix assessorament legal vinculant en casos individuals específics,</w:t>
      </w:r>
    </w:p>
    <w:p>
      <w:pPr>
        <w:pStyle w:val="ListBullet"/>
        <w:spacing w:after="40" w:line="264" w:lineRule="auto"/>
      </w:pPr>
      <w:r>
        <w:t>no substitueixen ni avaluen les decisions oficials.</w:t>
      </w:r>
    </w:p>
    <w:p>
      <w:pPr>
        <w:pStyle w:val="Heading2"/>
      </w:pPr>
      <w:r>
        <w:t>8.3 Principis contractuals i models de negoci (breument)</w:t>
      </w:r>
    </w:p>
    <w:p>
      <w:pPr>
        <w:keepNext/>
      </w:pPr>
      <w:r>
        <w:t>Segons com funcionin els consultors de morrió, pot sorgir una classificació legal diferent, per exemple com a activitat per compte propi, activitat comercial, treball autònom o activitat en el marc d'una cooperació. El registre específic, el tractament fiscal i l'estructura contractual s'han d'aclarir sempre individualment amb l'assessorament especialitzat adequat.</w:t>
      </w:r>
    </w:p>
    <w:p>
      <w:pPr/>
      <w:r>
        <w:t>El que és més important aquí que la forma jurídica en detall és que els clients han de saber amb qui estan celebrant el contracte i exactament quins serveis s'acorden.</w:t>
      </w:r>
    </w:p>
    <w:p>
      <w:pPr>
        <w:pStyle w:val="Heading2"/>
      </w:pPr>
      <w:r>
        <w:t>8.4 Responsabilitat i exclusions de responsabilitat</w:t>
      </w:r>
    </w:p>
    <w:p>
      <w:pPr>
        <w:keepNext/>
      </w:pPr>
      <w:r>
        <w:t>Els consells del morrió sempre es refereixen a la seguretat i al risc de danys, com ara lesions per mossegada, danys a la propietat o danys conseqüents. Per això és important una comunicació clara sobre la responsabilitat.</w:t>
      </w:r>
    </w:p>
    <w:p>
      <w:pPr/>
      <w:r>
        <w:t>Principis:</w:t>
      </w:r>
    </w:p>
    <w:p>
      <w:pPr>
        <w:pStyle w:val="ListBullet"/>
        <w:spacing w:after="40" w:line="264" w:lineRule="auto"/>
      </w:pPr>
      <w:r>
        <w:t>Els propietaris sempre són responsables del seu gos, fins i tot amb un morrió.</w:t>
      </w:r>
    </w:p>
    <w:p>
      <w:pPr>
        <w:pStyle w:val="ListBullet"/>
        <w:spacing w:after="40" w:line="264" w:lineRule="auto"/>
      </w:pPr>
      <w:r>
        <w:t>Un morrió redueix el risc de lesions, però mai pot eliminar-lo al 100%.</w:t>
      </w:r>
    </w:p>
    <w:p>
      <w:pPr>
        <w:pStyle w:val="ListBullet"/>
        <w:spacing w:after="40" w:line="264" w:lineRule="auto"/>
      </w:pPr>
      <w:r>
        <w:t>Els consultors deuen un assessorament professional acurat, però no es garanteix l'èxit en el comportament del gos.</w:t>
      </w:r>
    </w:p>
    <w:p>
      <w:pPr>
        <w:pStyle w:val="ListBullet"/>
        <w:spacing w:after="40" w:line="264" w:lineRule="auto"/>
      </w:pPr>
      <w:r>
        <w:t>En cas d'assessorament molt incorrecte o d'omissions evidents, la responsabilitat encara pot sorgir, per això és important l'atenció, la documentació i una assegurança de responsabilitat professional adequada.</w:t>
      </w:r>
    </w:p>
    <w:p>
      <w:pPr/>
      <w:r>
        <w:t>Té sentit treballar amb avisos de responsabilitat senzills i clars i que els clients els confirmin, especialment per a gossos amb antecedents d'incidències, com ara mossegades o requisits oficials.</w:t>
      </w:r>
    </w:p>
    <w:p>
      <w:pPr>
        <w:pStyle w:val="Heading2"/>
      </w:pPr>
      <w:r>
        <w:t>8.5 Documentació: què s'ha de registrar</w:t>
      </w:r>
    </w:p>
    <w:p>
      <w:pPr>
        <w:keepNext/>
      </w:pPr>
      <w:r>
        <w:t>Una bona documentació protegeix el gos, el propietari i el conseller. Assegura la traçabilitat i és important en cas de dubte per poder mostrar el que s'ha comentat i recomanat.</w:t>
      </w:r>
    </w:p>
    <w:p>
      <w:pPr/>
      <w:r>
        <w:t>Components típics de la documentació:</w:t>
      </w:r>
    </w:p>
    <w:p>
      <w:pPr>
        <w:pStyle w:val="ListBullet"/>
        <w:spacing w:after="40" w:line="264" w:lineRule="auto"/>
      </w:pPr>
      <w:r>
        <w:t>Dades del client (nom, dades de contacte) - només tant com sigui necessari,</w:t>
      </w:r>
    </w:p>
    <w:p>
      <w:pPr>
        <w:pStyle w:val="ListBullet"/>
        <w:spacing w:after="40" w:line="264" w:lineRule="auto"/>
      </w:pPr>
      <w:r>
        <w:t>Dades del gos (nom, edat, raça/barreja, anomalies especials),</w:t>
      </w:r>
    </w:p>
    <w:p>
      <w:pPr>
        <w:pStyle w:val="ListBullet"/>
        <w:spacing w:after="40" w:line="264" w:lineRule="auto"/>
      </w:pPr>
      <w:r>
        <w:t>Història: incidents de mossegada coneguts, requisits oficials existents, peculiaritats mèdiques,</w:t>
      </w:r>
    </w:p>
    <w:p>
      <w:pPr>
        <w:pStyle w:val="ListBullet"/>
        <w:spacing w:after="40" w:line="264" w:lineRule="auto"/>
      </w:pPr>
      <w:r>
        <w:t>Informe de mesurament: totes les mesures rellevants (captura, cap, corretja), idealment amb data,</w:t>
      </w:r>
    </w:p>
    <w:p>
      <w:pPr>
        <w:pStyle w:val="ListBullet"/>
        <w:spacing w:after="40" w:line="264" w:lineRule="auto"/>
      </w:pPr>
      <w:r>
        <w:t>Fotos del capçal i, si s'escau, situació de mesura, sempre que el propietari hi hagi acceptat,</w:t>
      </w:r>
    </w:p>
    <w:p>
      <w:pPr>
        <w:pStyle w:val="ListBullet"/>
        <w:spacing w:after="40" w:line="264" w:lineRule="auto"/>
      </w:pPr>
      <w:r>
        <w:t>model, mida i modificacions recomanades (per exemple, corretja de Biothane, placa anti-alimentació, collar de seguretat),</w:t>
      </w:r>
    </w:p>
    <w:p>
      <w:pPr>
        <w:pStyle w:val="ListBullet"/>
        <w:spacing w:after="40" w:line="264" w:lineRule="auto"/>
      </w:pPr>
      <w:r>
        <w:t>Informació que s'ha donat (per exemple, sobre la llibertat de jadejar, entrenament, perill d'esquer verí, recomanació del veterinari o de l'entrenador),</w:t>
      </w:r>
    </w:p>
    <w:p>
      <w:pPr>
        <w:pStyle w:val="ListBullet"/>
        <w:spacing w:after="40" w:line="264" w:lineRule="auto"/>
      </w:pPr>
      <w:r>
        <w:t>Signatura o confirmació que s'ha fet la consulta i s'han explicat les instruccions d'ús.</w:t>
      </w:r>
    </w:p>
    <w:p>
      <w:pPr>
        <w:pStyle w:val="Heading2"/>
      </w:pPr>
      <w:r>
        <w:t>8.6 Marc legal general</w:t>
      </w:r>
    </w:p>
    <w:p>
      <w:pPr>
        <w:keepNext/>
      </w:pPr>
      <w:r>
        <w:t>Segons el país, la regió o el municipi, poden ser rellevants diferents requisits legals per a l'assessorament del morrió. Els detalls sovint són complexos i estan subjectes a canvis. Per tant, aquí només hi ha algunes pautes generals:</w:t>
      </w:r>
    </w:p>
    <w:p>
      <w:pPr>
        <w:pStyle w:val="ListBullet"/>
        <w:spacing w:after="40" w:line="264" w:lineRule="auto"/>
      </w:pPr>
      <w:r>
        <w:t>Requisit de morrió i corretja: depenent de la ubicació, pot haver-hi regulacions sobre quan i on els gossos han de portar morrió o corretja, per exemple en el transport públic, en determinades zones públiques o per a determinats gossos.</w:t>
      </w:r>
    </w:p>
    <w:p>
      <w:pPr>
        <w:pStyle w:val="ListBullet"/>
        <w:spacing w:after="40" w:line="264" w:lineRule="auto"/>
      </w:pPr>
      <w:r>
        <w:t>Requisits especials per a gossos individuals o categories de gossos: en alguns països o regions hi ha requisits especials, per exemple després d'incidents de mossegada, per a requisits oficials o per a determinats grups de gossos. Els consultors han de remarcar que la informació actual s'ha d'obtenir sempre de les autoritats responsables o especialistes legals.</w:t>
      </w:r>
    </w:p>
    <w:p>
      <w:pPr>
        <w:pStyle w:val="ListBullet"/>
        <w:spacing w:after="40" w:line="264" w:lineRule="auto"/>
      </w:pPr>
      <w:r>
        <w:t>Assegurança de responsabilitat civil: Es recomana una assegurança de responsabilitat civil professional adequada per a les persones que treballen amb gossos de manera comercial o habitual. Et protegeix de les conseqüències financeres si passa alguna cosa.</w:t>
      </w:r>
    </w:p>
    <w:p>
      <w:pPr>
        <w:pStyle w:val="ListBullet"/>
        <w:spacing w:after="40" w:line="264" w:lineRule="auto"/>
      </w:pPr>
      <w:r>
        <w:t>Protecció de dades: les dades personals només s'han de tractar per a una finalitat específica, no s'han d'emmagatzemar més temps del necessari i no s'han de transmetre sense una base legal o consentiment. Sempre s'ha d'obtenir el consentiment exprés per a fotografies o dades especials.</w:t>
      </w:r>
    </w:p>
    <w:p>
      <w:pPr/>
      <w:r>
        <w:t>La redacció específica dels textos de protecció de dades, avisos legals, contractes i consentiments s'ha de coordinar sempre amb un professional del dret.</w:t>
      </w:r>
    </w:p>
    <w:p>
      <w:pPr>
        <w:pStyle w:val="Heading2"/>
      </w:pPr>
      <w:r>
        <w:t>8.7 Tractament amb gossos amb incidents de mossegada i requisits oficials</w:t>
      </w:r>
    </w:p>
    <w:p>
      <w:pPr>
        <w:keepNext/>
      </w:pPr>
      <w:r>
        <w:t>L'assessorament sobre gossos amb antecedents de mossegada o requisits oficials requereix una cura especial, tant a nivell professional com legal.</w:t>
      </w:r>
    </w:p>
    <w:p>
      <w:pPr/>
      <w:r>
        <w:t>Punts importants:</w:t>
      </w:r>
    </w:p>
    <w:p>
      <w:pPr>
        <w:pStyle w:val="ListBullet"/>
        <w:spacing w:after="40" w:line="264" w:lineRule="auto"/>
      </w:pPr>
      <w:r>
        <w:t>La vostra pròpia seguretat i la dels altres tenen la màxima prioritat: un morrió i, si cal, altres dispositius de seguretat (per exemple, doble seguretat a la corretja) són obligatoris.</w:t>
      </w:r>
    </w:p>
    <w:p>
      <w:pPr>
        <w:pStyle w:val="ListBullet"/>
        <w:spacing w:after="40" w:line="264" w:lineRule="auto"/>
      </w:pPr>
      <w:r>
        <w:t>La història s'ha de consignar clarament a la documentació, sense dramatitzar el llenguatge, de manera factual i concisa.</w:t>
      </w:r>
    </w:p>
    <w:p>
      <w:pPr>
        <w:pStyle w:val="ListBullet"/>
        <w:spacing w:after="40" w:line="264" w:lineRule="auto"/>
      </w:pPr>
      <w:r>
        <w:t>Els consultors poden donar consells sobre quin morrió és tècnicament adequat, però no són responsables d'avaluar si es compleixen formalment els requisits, cosa que correspon a les autoritats responsables.</w:t>
      </w:r>
    </w:p>
    <w:p>
      <w:pPr>
        <w:pStyle w:val="ListBullet"/>
        <w:spacing w:after="40" w:line="264" w:lineRule="auto"/>
      </w:pPr>
      <w:r>
        <w:t>Té sentit assenyalar als propietaris la necessitat de formació addicional i, si cal, de medicina veterinària conductual.</w:t>
      </w:r>
    </w:p>
    <w:p>
      <w:pPr>
        <w:pStyle w:val="Heading2"/>
      </w:pPr>
      <w:r>
        <w:t>8.8 Exemple de redacció per a notes i exempcions de responsabilitat</w:t>
      </w:r>
    </w:p>
    <w:p>
      <w:pPr>
        <w:keepNext/>
      </w:pPr>
      <w:r>
        <w:t>Les formulacions següents són exemples de com poden semblar els avisos als clients. No pretenen ser documents legals complets, sinó una plantilla que s'hauria de revisar i ajustar legalment.</w:t>
      </w:r>
    </w:p>
    <w:p>
      <w:pPr/>
      <w:r>
        <w:t>Exemple: Nota de responsabilitat "La consulta de morrió serveix per seleccionar i adaptar un morrió que sigui el més adequat i respectuós amb el benestar dels animals. La responsabilitat del gos i el seu comportament és del propietari en tot moment. Un morrió pot reduir el risc de lesions, però no pot eliminar-lo completament".</w:t>
      </w:r>
    </w:p>
    <w:p>
      <w:pPr/>
      <w:r>
        <w:t>Exemple: No hi ha promeses conductuals o de curació "L'ús del morrió no garanteix cap canvi en el comportament del gos. L'assessorament no substitueix el tractament veterinari, la teràpia conductual o el treball d'entrenament".</w:t>
      </w:r>
    </w:p>
    <w:p>
      <w:pPr/>
      <w:r>
        <w:t>Exemple: Nota sobre riscos per a la salut "Si tens malalties prèvies conegudes (per exemple, malalties cardíaques, pulmonars o respiratòries, malalties neurològiques), l'ús del morrió s'ha de coordinar amb el veterinari tractant. Si us plau, informa'ns de qualsevol malaltia anterior coneguda que tingui el teu gos".</w:t>
      </w:r>
    </w:p>
    <w:p>
      <w:pPr/>
      <w:r>
        <w:t>Aquests textos o similars es poden integrar en formularis de registre, contractes de consultoria o fulls informatius -previa revisió legal i adaptació al model de negoci concret.</w:t>
      </w:r>
    </w:p>
    <w:p>
      <w:pPr>
        <w:pStyle w:val="Heading2"/>
      </w:pPr>
      <w:r>
        <w:t>8.9 Declaracions clau Mòdul 8</w:t>
      </w:r>
    </w:p>
    <w:p>
      <w:pPr>
        <w:pStyle w:val="ListBullet"/>
        <w:spacing w:after="40" w:line="264" w:lineRule="auto"/>
      </w:pPr>
      <w:r>
        <w:t>Els consultors del morrió són els responsables de proporcionar consells acurats i respectuosos amb el benestar dels animals, no pel comportament de tots els gossos.</w:t>
      </w:r>
    </w:p>
    <w:p>
      <w:pPr>
        <w:pStyle w:val="ListBullet"/>
        <w:spacing w:after="40" w:line="264" w:lineRule="auto"/>
      </w:pPr>
      <w:r>
        <w:t>És important un clar aclariment i diferenciació del rol dels veterinaris, formadors i assessorament legal.</w:t>
      </w:r>
    </w:p>
    <w:p>
      <w:pPr>
        <w:pStyle w:val="ListBullet"/>
        <w:spacing w:after="40" w:line="264" w:lineRule="auto"/>
      </w:pPr>
      <w:r>
        <w:t>Una bona documentació (dades, dimensions, recomanacions, notes) protegeix tots els implicats.</w:t>
      </w:r>
    </w:p>
    <w:p>
      <w:pPr>
        <w:pStyle w:val="ListBullet"/>
        <w:spacing w:after="40" w:line="264" w:lineRule="auto"/>
      </w:pPr>
      <w:r>
        <w:t>Els requisits legals sobre els requisits del morrió, la responsabilitat, la documentació i la protecció de dades poden variar segons el país o la regió; els propietaris s'han d'informar activament.</w:t>
      </w:r>
    </w:p>
    <w:p>
      <w:pPr>
        <w:pStyle w:val="ListBullet"/>
        <w:spacing w:after="40" w:line="264" w:lineRule="auto"/>
      </w:pPr>
      <w:r>
        <w:t>Les notes i les exempcions de responsabilitat senzilles i comprensibles ajuden a aclarir les expectatives i evitar malentesos.</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