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মৌলিক প্রশিক্ষণ</w:t>
      </w:r>
    </w:p>
    <w:p>
      <w:pPr>
        <w:spacing w:before="0" w:after="40" w:line="240" w:lineRule="auto"/>
        <w:jc w:val="center"/>
      </w:pPr>
      <w:r>
        <w:rPr>
          <w:rFonts w:ascii="Calibri" w:hAnsi="Calibri" w:eastAsia="Calibri"/>
          <w:b/>
          <w:i w:val="0"/>
          <w:sz w:val="48"/>
        </w:rPr>
        <w:t>মুখবন্ধ উপদেশ</w:t>
      </w:r>
    </w:p>
    <w:p>
      <w:pPr>
        <w:spacing w:before="0" w:after="400" w:line="240" w:lineRule="auto"/>
        <w:jc w:val="center"/>
      </w:pPr>
      <w:r>
        <w:rPr>
          <w:rFonts w:ascii="Calibri" w:hAnsi="Calibri" w:eastAsia="Calibri"/>
          <w:b w:val="0"/>
          <w:i w:val="0"/>
          <w:sz w:val="30"/>
        </w:rPr>
        <w:t>মডিউল 1-8</w:t>
      </w:r>
    </w:p>
    <w:p>
      <w:pPr>
        <w:spacing w:before="0" w:after="360" w:line="240" w:lineRule="auto"/>
        <w:jc w:val="center"/>
      </w:pPr>
      <w:r>
        <w:rPr>
          <w:rFonts w:ascii="Calibri" w:hAnsi="Calibri" w:eastAsia="Calibri"/>
          <w:b w:val="0"/>
          <w:i w:val="0"/>
          <w:sz w:val="22"/>
        </w:rPr>
        <w:t>কোম্পানি: Caniseguros |  Etsy দোকান: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এখানে আপনি আমাদের দোকানে মুখ এবং DIY সম্পর্কে সবকিছু খুঁজে পেতে পারেন।</w:t>
      </w:r>
    </w:p>
    <w:p>
      <w:pPr>
        <w:spacing w:before="0" w:after="0" w:line="240" w:lineRule="auto"/>
      </w:pPr>
      <w:r>
        <w:br w:type="page"/>
      </w:r>
    </w:p>
    <w:p>
      <w:pPr>
        <w:pStyle w:val="Heading1"/>
        <w:pageBreakBefore w:val="0"/>
      </w:pPr>
      <w:r>
        <w:t>সূচিপত্র</w:t>
      </w:r>
    </w:p>
    <w:p>
      <w:pPr>
        <w:spacing w:before="0" w:after="0" w:line="240" w:lineRule="auto"/>
        <w:ind w:left="0"/>
      </w:pPr>
      <w:r>
        <w:rPr>
          <w:b/>
          <w:sz w:val="20"/>
        </w:rPr>
        <w:t>মডিউল 1 - বুনিয়াদি, প্রয়োগের ক্ষেত্র এবং মুখের উপদেষ্টার ভূমিকা</w:t>
      </w:r>
    </w:p>
    <w:p>
      <w:pPr>
        <w:spacing w:before="0" w:after="0" w:line="240" w:lineRule="auto"/>
        <w:ind w:left="283"/>
      </w:pPr>
      <w:r>
        <w:rPr>
          <w:sz w:val="20"/>
        </w:rPr>
        <w:t>মডিউলের 1.0 লক্ষ্য</w:t>
      </w:r>
    </w:p>
    <w:p>
      <w:pPr>
        <w:spacing w:before="0" w:after="0" w:line="240" w:lineRule="auto"/>
        <w:ind w:left="283"/>
      </w:pPr>
      <w:r>
        <w:rPr>
          <w:sz w:val="20"/>
        </w:rPr>
        <w:t>1.1 কেন একটি মুখের সব?</w:t>
      </w:r>
    </w:p>
    <w:p>
      <w:pPr>
        <w:spacing w:before="0" w:after="0" w:line="240" w:lineRule="auto"/>
        <w:ind w:left="283"/>
      </w:pPr>
      <w:r>
        <w:rPr>
          <w:sz w:val="20"/>
        </w:rPr>
        <w:t>1.2 প্রয়োগের সাধারণ ক্ষেত্র</w:t>
      </w:r>
    </w:p>
    <w:p>
      <w:pPr>
        <w:spacing w:before="0" w:after="0" w:line="240" w:lineRule="auto"/>
        <w:ind w:left="567"/>
      </w:pPr>
      <w:r>
        <w:rPr>
          <w:sz w:val="20"/>
        </w:rPr>
        <w:t>1.2.1 চিকিৎসা পরিস্থিতি</w:t>
      </w:r>
    </w:p>
    <w:p>
      <w:pPr>
        <w:spacing w:before="0" w:after="0" w:line="240" w:lineRule="auto"/>
        <w:ind w:left="567"/>
      </w:pPr>
      <w:r>
        <w:rPr>
          <w:sz w:val="20"/>
        </w:rPr>
        <w:t>1.2.2 দৈনন্দিন জীবন এবং বিষ টোপ</w:t>
      </w:r>
    </w:p>
    <w:p>
      <w:pPr>
        <w:spacing w:before="0" w:after="0" w:line="240" w:lineRule="auto"/>
        <w:ind w:left="567"/>
      </w:pPr>
      <w:r>
        <w:rPr>
          <w:sz w:val="20"/>
        </w:rPr>
        <w:t>1.2.3 প্রশিক্ষণ এবং আচরণগত সমস্যা</w:t>
      </w:r>
    </w:p>
    <w:p>
      <w:pPr>
        <w:spacing w:before="0" w:after="0" w:line="240" w:lineRule="auto"/>
        <w:ind w:left="283"/>
      </w:pPr>
      <w:r>
        <w:rPr>
          <w:sz w:val="20"/>
        </w:rPr>
        <w:t>1.3 সীমাবদ্ধকরণ: মুখবন্ধ একটি প্রশিক্ষণের সরঞ্জাম নয়</w:t>
      </w:r>
    </w:p>
    <w:p>
      <w:pPr>
        <w:spacing w:before="0" w:after="0" w:line="240" w:lineRule="auto"/>
        <w:ind w:left="283"/>
      </w:pPr>
      <w:r>
        <w:rPr>
          <w:sz w:val="20"/>
        </w:rPr>
        <w:t>1.4 Caniseguros এ মুখবন্ধ উপদেষ্টার ভূমিকা</w:t>
      </w:r>
    </w:p>
    <w:p>
      <w:pPr>
        <w:spacing w:before="0" w:after="0" w:line="240" w:lineRule="auto"/>
        <w:ind w:left="283"/>
      </w:pPr>
      <w:r>
        <w:rPr>
          <w:sz w:val="20"/>
        </w:rPr>
        <w:t>1.5 সীমানা যোগাযোগ</w:t>
      </w:r>
    </w:p>
    <w:p>
      <w:pPr>
        <w:spacing w:before="0" w:after="0" w:line="240" w:lineRule="auto"/>
        <w:ind w:left="0"/>
      </w:pPr>
      <w:r>
        <w:rPr>
          <w:b/>
          <w:sz w:val="20"/>
        </w:rPr>
        <w:t>মডিউল 2 - চিকিত্সক দিক এবং একটি মুখ পরা যখন ঝুঁকি</w:t>
      </w:r>
    </w:p>
    <w:p>
      <w:pPr>
        <w:spacing w:before="0" w:after="0" w:line="240" w:lineRule="auto"/>
        <w:ind w:left="283"/>
      </w:pPr>
      <w:r>
        <w:rPr>
          <w:sz w:val="20"/>
        </w:rPr>
        <w:t>মডিউলের 2.0 লক্ষ্য</w:t>
      </w:r>
    </w:p>
    <w:p>
      <w:pPr>
        <w:spacing w:before="0" w:after="0" w:line="240" w:lineRule="auto"/>
        <w:ind w:left="283"/>
      </w:pPr>
      <w:r>
        <w:rPr>
          <w:sz w:val="20"/>
        </w:rPr>
        <w:t>2.1 প্যান্টিং এবং থার্মোরেগুলেশন</w:t>
      </w:r>
    </w:p>
    <w:p>
      <w:pPr>
        <w:spacing w:before="0" w:after="0" w:line="240" w:lineRule="auto"/>
        <w:ind w:left="283"/>
      </w:pPr>
      <w:r>
        <w:rPr>
          <w:sz w:val="20"/>
        </w:rPr>
        <w:t>2.2 প্রেসার পয়েন্ট, ত্বক এবং চাপের ঘা</w:t>
      </w:r>
    </w:p>
    <w:p>
      <w:pPr>
        <w:spacing w:before="0" w:after="0" w:line="240" w:lineRule="auto"/>
        <w:ind w:left="283"/>
      </w:pPr>
      <w:r>
        <w:rPr>
          <w:sz w:val="20"/>
        </w:rPr>
        <w:t>2.3 শ্বাসযন্ত্রের সিস্টেম এবং তাপ চাপ</w:t>
      </w:r>
    </w:p>
    <w:p>
      <w:pPr>
        <w:spacing w:before="0" w:after="0" w:line="240" w:lineRule="auto"/>
        <w:ind w:left="283"/>
      </w:pPr>
      <w:r>
        <w:rPr>
          <w:sz w:val="20"/>
        </w:rPr>
        <w:t>2.4 অন্যান্য চিকিৎসা দিক</w:t>
      </w:r>
    </w:p>
    <w:p>
      <w:pPr>
        <w:spacing w:before="0" w:after="0" w:line="240" w:lineRule="auto"/>
        <w:ind w:left="283"/>
      </w:pPr>
      <w:r>
        <w:rPr>
          <w:sz w:val="20"/>
        </w:rPr>
        <w:t>2.5 মেডিকেল contraindications / পশুচিকিত্সা প্রয়োজনীয়তা</w:t>
      </w:r>
    </w:p>
    <w:p>
      <w:pPr>
        <w:spacing w:before="0" w:after="0" w:line="240" w:lineRule="auto"/>
        <w:ind w:left="283"/>
      </w:pPr>
      <w:r>
        <w:rPr>
          <w:sz w:val="20"/>
        </w:rPr>
        <w:t>2.6 চিকিৎসা বিষয়ক পরামর্শদাতার ভূমিকা</w:t>
      </w:r>
    </w:p>
    <w:p>
      <w:pPr>
        <w:spacing w:before="0" w:after="0" w:line="240" w:lineRule="auto"/>
        <w:ind w:left="283"/>
      </w:pPr>
      <w:r>
        <w:rPr>
          <w:sz w:val="20"/>
        </w:rPr>
        <w:t>2.7 মূল বক্তব্য মডিউল 2</w:t>
      </w:r>
    </w:p>
    <w:p>
      <w:pPr>
        <w:spacing w:before="0" w:after="0" w:line="240" w:lineRule="auto"/>
        <w:ind w:left="0"/>
      </w:pPr>
      <w:r>
        <w:rPr>
          <w:b/>
          <w:sz w:val="20"/>
        </w:rPr>
        <w:t>মডিউল 3 - মিথ, যোগাযোগ এবং মালিক মনোবিজ্ঞান</w:t>
      </w:r>
    </w:p>
    <w:p>
      <w:pPr>
        <w:spacing w:before="0" w:after="0" w:line="240" w:lineRule="auto"/>
        <w:ind w:left="283"/>
      </w:pPr>
      <w:r>
        <w:rPr>
          <w:sz w:val="20"/>
        </w:rPr>
        <w:t>3.0 মডিউলের লক্ষ্য</w:t>
      </w:r>
    </w:p>
    <w:p>
      <w:pPr>
        <w:spacing w:before="0" w:after="0" w:line="240" w:lineRule="auto"/>
        <w:ind w:left="283"/>
      </w:pPr>
      <w:r>
        <w:rPr>
          <w:sz w:val="20"/>
        </w:rPr>
        <w:t>3.1 মুখবন্ধ সম্পর্কে সাধারণ পৌরাণিক কাহিনী</w:t>
      </w:r>
    </w:p>
    <w:p>
      <w:pPr>
        <w:spacing w:before="0" w:after="0" w:line="240" w:lineRule="auto"/>
        <w:ind w:left="283"/>
      </w:pPr>
      <w:r>
        <w:rPr>
          <w:sz w:val="20"/>
        </w:rPr>
        <w:t>3.2 সবচেয়ে গুরুত্বপূর্ণ মিথের প্রযুক্তিগত শ্রেণীবিভাগ</w:t>
      </w:r>
    </w:p>
    <w:p>
      <w:pPr>
        <w:spacing w:before="0" w:after="0" w:line="240" w:lineRule="auto"/>
        <w:ind w:left="283"/>
      </w:pPr>
      <w:r>
        <w:rPr>
          <w:sz w:val="20"/>
        </w:rPr>
        <w:t>3.3 গ্রাহক কথোপকথনে উদাহরণ উত্তর</w:t>
      </w:r>
    </w:p>
    <w:p>
      <w:pPr>
        <w:spacing w:before="0" w:after="0" w:line="240" w:lineRule="auto"/>
        <w:ind w:left="283"/>
      </w:pPr>
      <w:r>
        <w:rPr>
          <w:sz w:val="20"/>
        </w:rPr>
        <w:t>3.4 মালিকদের আবেগের সাথে মোকাবিলা করা</w:t>
      </w:r>
    </w:p>
    <w:p>
      <w:pPr>
        <w:spacing w:before="0" w:after="0" w:line="240" w:lineRule="auto"/>
        <w:ind w:left="283"/>
      </w:pPr>
      <w:r>
        <w:rPr>
          <w:sz w:val="20"/>
        </w:rPr>
        <w:t>3.5 পরামর্শে যোগাযোগ শৈলী</w:t>
      </w:r>
    </w:p>
    <w:p>
      <w:pPr>
        <w:spacing w:before="0" w:after="0" w:line="240" w:lineRule="auto"/>
        <w:ind w:left="283"/>
      </w:pPr>
      <w:r>
        <w:rPr>
          <w:sz w:val="20"/>
        </w:rPr>
        <w:t>3.6 যোগাযোগের সীমা</w:t>
      </w:r>
    </w:p>
    <w:p>
      <w:pPr>
        <w:spacing w:before="0" w:after="0" w:line="240" w:lineRule="auto"/>
        <w:ind w:left="283"/>
      </w:pPr>
      <w:r>
        <w:rPr>
          <w:sz w:val="20"/>
        </w:rPr>
        <w:t>3.7 মূল বিবৃতি মডিউল 3</w:t>
      </w:r>
    </w:p>
    <w:p>
      <w:pPr>
        <w:spacing w:before="0" w:after="0" w:line="240" w:lineRule="auto"/>
        <w:ind w:left="0"/>
      </w:pPr>
      <w:r>
        <w:rPr>
          <w:b/>
          <w:sz w:val="20"/>
        </w:rPr>
        <w:t>মডিউল 4 - পরিমাপ, ফিট এবং বেল্ট পরিকল্পনা</w:t>
      </w:r>
    </w:p>
    <w:p>
      <w:pPr>
        <w:spacing w:before="0" w:after="0" w:line="240" w:lineRule="auto"/>
        <w:ind w:left="283"/>
      </w:pPr>
      <w:r>
        <w:rPr>
          <w:sz w:val="20"/>
        </w:rPr>
        <w:t>4.0 মডিউলের লক্ষ্য</w:t>
      </w:r>
    </w:p>
    <w:p>
      <w:pPr>
        <w:spacing w:before="0" w:after="0" w:line="240" w:lineRule="auto"/>
        <w:ind w:left="283"/>
      </w:pPr>
      <w:r>
        <w:rPr>
          <w:sz w:val="20"/>
        </w:rPr>
        <w:t>4.1 ওভারভিউ এবং মুখের পরিমাপের নীতিগুলি</w:t>
      </w:r>
    </w:p>
    <w:p>
      <w:pPr>
        <w:spacing w:before="0" w:after="0" w:line="240" w:lineRule="auto"/>
        <w:ind w:left="283"/>
      </w:pPr>
      <w:r>
        <w:rPr>
          <w:sz w:val="20"/>
        </w:rPr>
        <w:t>4.2 পরিমাপের সরঞ্জাম এবং প্রস্তুতি</w:t>
      </w:r>
    </w:p>
    <w:p>
      <w:pPr>
        <w:spacing w:before="0" w:after="0" w:line="240" w:lineRule="auto"/>
        <w:ind w:left="283"/>
      </w:pPr>
      <w:r>
        <w:rPr>
          <w:sz w:val="20"/>
        </w:rPr>
        <w:t>4.3 ক্যাচের পয়েন্ট পরিমাপ</w:t>
      </w:r>
    </w:p>
    <w:p>
      <w:pPr>
        <w:spacing w:before="0" w:after="0" w:line="240" w:lineRule="auto"/>
        <w:ind w:left="567"/>
      </w:pPr>
      <w:r>
        <w:rPr>
          <w:sz w:val="20"/>
        </w:rPr>
        <w:t>4.3.1 ক্যাচ দৈর্ঘ্য</w:t>
      </w:r>
    </w:p>
    <w:p>
      <w:pPr>
        <w:spacing w:before="0" w:after="0" w:line="240" w:lineRule="auto"/>
        <w:ind w:left="567"/>
      </w:pPr>
      <w:r>
        <w:rPr>
          <w:sz w:val="20"/>
        </w:rPr>
        <w:t>4.3.2 ধরার সুযোগ</w:t>
      </w:r>
    </w:p>
    <w:p>
      <w:pPr>
        <w:spacing w:before="0" w:after="0" w:line="240" w:lineRule="auto"/>
        <w:ind w:left="567"/>
      </w:pPr>
      <w:r>
        <w:rPr>
          <w:sz w:val="20"/>
        </w:rPr>
        <w:t>4.3.3 ক্যাচ প্রস্থ</w:t>
      </w:r>
    </w:p>
    <w:p>
      <w:pPr>
        <w:spacing w:before="0" w:after="0" w:line="240" w:lineRule="auto"/>
        <w:ind w:left="567"/>
      </w:pPr>
      <w:r>
        <w:rPr>
          <w:sz w:val="20"/>
        </w:rPr>
        <w:t>4.3.4 মাথার দৈর্ঘ্য / মাথার অনুপাত</w:t>
      </w:r>
    </w:p>
    <w:p>
      <w:pPr>
        <w:spacing w:before="0" w:after="0" w:line="240" w:lineRule="auto"/>
        <w:ind w:left="567"/>
      </w:pPr>
      <w:r>
        <w:rPr>
          <w:sz w:val="20"/>
        </w:rPr>
        <w:t>4.3.5 বিশেষ ক্ষেত্রে: নিচের চোয়াল প্রসারিত</w:t>
      </w:r>
    </w:p>
    <w:p>
      <w:pPr>
        <w:spacing w:before="0" w:after="0" w:line="240" w:lineRule="auto"/>
        <w:ind w:left="567"/>
      </w:pPr>
      <w:r>
        <w:rPr>
          <w:sz w:val="20"/>
        </w:rPr>
        <w:t>4.3.6 প্যান্টিং ফ্যাক্টর (ফ্যাক্টর 1.5 / 1.3-1.4)</w:t>
      </w:r>
    </w:p>
    <w:p>
      <w:pPr>
        <w:spacing w:before="0" w:after="0" w:line="240" w:lineRule="auto"/>
        <w:ind w:left="283"/>
      </w:pPr>
      <w:r>
        <w:rPr>
          <w:sz w:val="20"/>
        </w:rPr>
        <w:t>4.4 বেল্টের দৈর্ঘ্য পরিমাপ ও পরিকল্পনা করুন</w:t>
      </w:r>
    </w:p>
    <w:p>
      <w:pPr>
        <w:spacing w:before="0" w:after="0" w:line="240" w:lineRule="auto"/>
        <w:ind w:left="567"/>
      </w:pPr>
      <w:r>
        <w:rPr>
          <w:sz w:val="20"/>
        </w:rPr>
        <w:t>4.4.1 গলার বেল্ট</w:t>
      </w:r>
    </w:p>
    <w:p>
      <w:pPr>
        <w:spacing w:before="0" w:after="0" w:line="240" w:lineRule="auto"/>
        <w:ind w:left="567"/>
      </w:pPr>
      <w:r>
        <w:rPr>
          <w:sz w:val="20"/>
        </w:rPr>
        <w:t>4.4.2 ঘাড়/বন্ধের স্ট্র্যাপ</w:t>
      </w:r>
    </w:p>
    <w:p>
      <w:pPr>
        <w:spacing w:before="0" w:after="0" w:line="240" w:lineRule="auto"/>
        <w:ind w:left="567"/>
      </w:pPr>
      <w:r>
        <w:rPr>
          <w:sz w:val="20"/>
        </w:rPr>
        <w:t>4.4.3 ওভারহেড স্ট্র্যাপ</w:t>
      </w:r>
    </w:p>
    <w:p>
      <w:pPr>
        <w:spacing w:before="0" w:after="0" w:line="240" w:lineRule="auto"/>
        <w:ind w:left="567"/>
      </w:pPr>
      <w:r>
        <w:rPr>
          <w:sz w:val="20"/>
        </w:rPr>
        <w:t>4.4.4 নিরাপত্তা কলার</w:t>
      </w:r>
    </w:p>
    <w:p>
      <w:pPr>
        <w:spacing w:before="0" w:after="0" w:line="240" w:lineRule="auto"/>
        <w:ind w:left="283"/>
      </w:pPr>
      <w:r>
        <w:rPr>
          <w:sz w:val="20"/>
        </w:rPr>
        <w:t>4.5 নাকের প্যাড এবং ভেরিয়েন্ট</w:t>
      </w:r>
    </w:p>
    <w:p>
      <w:pPr>
        <w:spacing w:before="0" w:after="0" w:line="240" w:lineRule="auto"/>
        <w:ind w:left="283"/>
      </w:pPr>
      <w:r>
        <w:rPr>
          <w:sz w:val="20"/>
        </w:rPr>
        <w:t>4.6 ডকুমেন্টেশন এবং ফটো ডকুমেন্টেশন</w:t>
      </w:r>
    </w:p>
    <w:p>
      <w:pPr>
        <w:spacing w:before="0" w:after="0" w:line="240" w:lineRule="auto"/>
        <w:ind w:left="283"/>
      </w:pPr>
      <w:r>
        <w:rPr>
          <w:sz w:val="20"/>
        </w:rPr>
        <w:t>4.7 পরিমাপ করার সময় লাল পতাকা</w:t>
      </w:r>
    </w:p>
    <w:p>
      <w:pPr>
        <w:spacing w:before="0" w:after="0" w:line="240" w:lineRule="auto"/>
        <w:ind w:left="283"/>
      </w:pPr>
      <w:r>
        <w:rPr>
          <w:sz w:val="20"/>
        </w:rPr>
        <w:t>4.8 মূল বক্তব্য মডিউল 4</w:t>
      </w:r>
    </w:p>
    <w:p>
      <w:pPr>
        <w:spacing w:before="0" w:after="0" w:line="240" w:lineRule="auto"/>
        <w:ind w:left="0"/>
      </w:pPr>
      <w:r>
        <w:rPr>
          <w:b/>
          <w:sz w:val="20"/>
        </w:rPr>
        <w:t>মডিউল 5 - নিখুঁত ফিট: ফিটিং, চেকলিস্ট এবং দৈনন্দিন ব্যবহারের জন্য উপযুক্ততা</w:t>
      </w:r>
    </w:p>
    <w:p>
      <w:pPr>
        <w:spacing w:before="0" w:after="0" w:line="240" w:lineRule="auto"/>
        <w:ind w:left="283"/>
      </w:pPr>
      <w:r>
        <w:rPr>
          <w:sz w:val="20"/>
        </w:rPr>
        <w:t>5.0 মডিউলের উদ্দেশ্য</w:t>
      </w:r>
    </w:p>
    <w:p>
      <w:pPr>
        <w:spacing w:before="0" w:after="0" w:line="240" w:lineRule="auto"/>
        <w:ind w:left="283"/>
      </w:pPr>
      <w:r>
        <w:rPr>
          <w:sz w:val="20"/>
        </w:rPr>
        <w:t>5.1 ফিটিং জন্য প্রস্তুতি</w:t>
      </w:r>
    </w:p>
    <w:p>
      <w:pPr>
        <w:spacing w:before="0" w:after="0" w:line="240" w:lineRule="auto"/>
        <w:ind w:left="283"/>
      </w:pPr>
      <w:r>
        <w:rPr>
          <w:sz w:val="20"/>
        </w:rPr>
        <w:t>5.2 ধাপে ধাপে তৈরি করা</w:t>
      </w:r>
    </w:p>
    <w:p>
      <w:pPr>
        <w:spacing w:before="0" w:after="0" w:line="240" w:lineRule="auto"/>
        <w:ind w:left="283"/>
      </w:pPr>
      <w:r>
        <w:rPr>
          <w:sz w:val="20"/>
        </w:rPr>
        <w:t>5.3 "নিখুঁত ফিট" চেকলিস্ট</w:t>
      </w:r>
    </w:p>
    <w:p>
      <w:pPr>
        <w:spacing w:before="0" w:after="0" w:line="240" w:lineRule="auto"/>
        <w:ind w:left="567"/>
      </w:pPr>
      <w:r>
        <w:rPr>
          <w:sz w:val="20"/>
        </w:rPr>
        <w:t>5.3.1 দৃষ্টি ও চোখের ক্ষেত্র</w:t>
      </w:r>
    </w:p>
    <w:p>
      <w:pPr>
        <w:spacing w:before="0" w:after="0" w:line="240" w:lineRule="auto"/>
        <w:ind w:left="567"/>
      </w:pPr>
      <w:r>
        <w:rPr>
          <w:sz w:val="20"/>
        </w:rPr>
        <w:t>5.3.2 নাক এবং নাকের ব্রিজ</w:t>
      </w:r>
    </w:p>
    <w:p>
      <w:pPr>
        <w:spacing w:before="0" w:after="0" w:line="240" w:lineRule="auto"/>
        <w:ind w:left="567"/>
      </w:pPr>
      <w:r>
        <w:rPr>
          <w:sz w:val="20"/>
        </w:rPr>
        <w:t>5.3.3 গাল এবং ঠোঁট</w:t>
      </w:r>
    </w:p>
    <w:p>
      <w:pPr>
        <w:spacing w:before="0" w:after="0" w:line="240" w:lineRule="auto"/>
        <w:ind w:left="567"/>
      </w:pPr>
      <w:r>
        <w:rPr>
          <w:sz w:val="20"/>
        </w:rPr>
        <w:t>5.3.4 গলা এবং গলা</w:t>
      </w:r>
    </w:p>
    <w:p>
      <w:pPr>
        <w:spacing w:before="0" w:after="0" w:line="240" w:lineRule="auto"/>
        <w:ind w:left="567"/>
      </w:pPr>
      <w:r>
        <w:rPr>
          <w:sz w:val="20"/>
        </w:rPr>
        <w:t>5.3.5 হাঁপানি এবং মুখ খোলা থেকে স্বাধীনতা</w:t>
      </w:r>
    </w:p>
    <w:p>
      <w:pPr>
        <w:spacing w:before="0" w:after="0" w:line="240" w:lineRule="auto"/>
        <w:ind w:left="567"/>
      </w:pPr>
      <w:r>
        <w:rPr>
          <w:sz w:val="20"/>
        </w:rPr>
        <w:t>5.3.6 নিরাপদ ফিট</w:t>
      </w:r>
    </w:p>
    <w:p>
      <w:pPr>
        <w:spacing w:before="0" w:after="0" w:line="240" w:lineRule="auto"/>
        <w:ind w:left="283"/>
      </w:pPr>
      <w:r>
        <w:rPr>
          <w:sz w:val="20"/>
        </w:rPr>
        <w:t>5.4 নিরাপত্তা পরীক্ষা এবং সংক্ষিপ্ত নড়াচড়া পরীক্ষা</w:t>
      </w:r>
    </w:p>
    <w:p>
      <w:pPr>
        <w:spacing w:before="0" w:after="0" w:line="240" w:lineRule="auto"/>
        <w:ind w:left="283"/>
      </w:pPr>
      <w:r>
        <w:rPr>
          <w:sz w:val="20"/>
        </w:rPr>
        <w:t>5.5 সাধারণ ফিট সমস্যা এবং সংশোধন</w:t>
      </w:r>
    </w:p>
    <w:p>
      <w:pPr>
        <w:spacing w:before="0" w:after="0" w:line="240" w:lineRule="auto"/>
        <w:ind w:left="283"/>
      </w:pPr>
      <w:r>
        <w:rPr>
          <w:sz w:val="20"/>
        </w:rPr>
        <w:t>5.6 দৈনন্দিন জীবনে মালিকদের জন্য চেকলিস্ট</w:t>
      </w:r>
    </w:p>
    <w:p>
      <w:pPr>
        <w:spacing w:before="0" w:after="0" w:line="240" w:lineRule="auto"/>
        <w:ind w:left="283"/>
      </w:pPr>
      <w:r>
        <w:rPr>
          <w:sz w:val="20"/>
        </w:rPr>
        <w:t>5.7 প্রতিটি ব্যবহারের জন্য 5-সেকেন্ড চেক</w:t>
      </w:r>
    </w:p>
    <w:p>
      <w:pPr>
        <w:spacing w:before="0" w:after="0" w:line="240" w:lineRule="auto"/>
        <w:ind w:left="283"/>
      </w:pPr>
      <w:r>
        <w:rPr>
          <w:sz w:val="20"/>
        </w:rPr>
        <w:t>5.8 মূল বক্তব্য মডিউল 5</w:t>
      </w:r>
    </w:p>
    <w:p>
      <w:pPr>
        <w:spacing w:before="0" w:after="0" w:line="240" w:lineRule="auto"/>
        <w:ind w:left="0"/>
      </w:pPr>
      <w:r>
        <w:rPr>
          <w:b/>
          <w:sz w:val="20"/>
        </w:rPr>
        <w:t>মডিউল 6 - মুখের প্রশিক্ষণ, অভ্যাস এবং দৈনন্দিন জীবনে পরিচালনা</w:t>
      </w:r>
    </w:p>
    <w:p>
      <w:pPr>
        <w:spacing w:before="0" w:after="0" w:line="240" w:lineRule="auto"/>
        <w:ind w:left="283"/>
      </w:pPr>
      <w:r>
        <w:rPr>
          <w:sz w:val="20"/>
        </w:rPr>
        <w:t>6.0 মডিউলের লক্ষ্য</w:t>
      </w:r>
    </w:p>
    <w:p>
      <w:pPr>
        <w:spacing w:before="0" w:after="0" w:line="240" w:lineRule="auto"/>
        <w:ind w:left="283"/>
      </w:pPr>
      <w:r>
        <w:rPr>
          <w:sz w:val="20"/>
        </w:rPr>
        <w:t>6.1 মুখোশ প্রশিক্ষণের মৌলিক নীতি</w:t>
      </w:r>
    </w:p>
    <w:p>
      <w:pPr>
        <w:spacing w:before="0" w:after="0" w:line="240" w:lineRule="auto"/>
        <w:ind w:left="283"/>
      </w:pPr>
      <w:r>
        <w:rPr>
          <w:sz w:val="20"/>
        </w:rPr>
        <w:t>6.2 প্রশিক্ষণের পর্যায়গুলি - একে অপরকে জানা থেকে দৈনন্দিন জীবন পর্যন্ত</w:t>
      </w:r>
    </w:p>
    <w:p>
      <w:pPr>
        <w:spacing w:before="0" w:after="0" w:line="240" w:lineRule="auto"/>
        <w:ind w:left="567"/>
      </w:pPr>
      <w:r>
        <w:rPr>
          <w:sz w:val="20"/>
        </w:rPr>
        <w:t>6.2.1 পর্যায় 1 - মুখ চেনা</w:t>
      </w:r>
    </w:p>
    <w:p>
      <w:pPr>
        <w:spacing w:before="0" w:after="0" w:line="240" w:lineRule="auto"/>
        <w:ind w:left="567"/>
      </w:pPr>
      <w:r>
        <w:rPr>
          <w:sz w:val="20"/>
        </w:rPr>
        <w:t>6.2.2 পর্যায় 2 - ঝুড়িতে নাক</w:t>
      </w:r>
    </w:p>
    <w:p>
      <w:pPr>
        <w:spacing w:before="0" w:after="0" w:line="240" w:lineRule="auto"/>
        <w:ind w:left="567"/>
      </w:pPr>
      <w:r>
        <w:rPr>
          <w:sz w:val="20"/>
        </w:rPr>
        <w:t>6.2.3 পর্যায় 3 - সংক্ষেপে বেল্ট বন্ধ করা</w:t>
      </w:r>
    </w:p>
    <w:p>
      <w:pPr>
        <w:spacing w:before="0" w:after="0" w:line="240" w:lineRule="auto"/>
        <w:ind w:left="567"/>
      </w:pPr>
      <w:r>
        <w:rPr>
          <w:sz w:val="20"/>
        </w:rPr>
        <w:t>6.2.4 পর্যায় 4 - একটি মুখ দিয়ে আন্দোলন</w:t>
      </w:r>
    </w:p>
    <w:p>
      <w:pPr>
        <w:spacing w:before="0" w:after="0" w:line="240" w:lineRule="auto"/>
        <w:ind w:left="567"/>
      </w:pPr>
      <w:r>
        <w:rPr>
          <w:sz w:val="20"/>
        </w:rPr>
        <w:t>6.2.5 পর্যায় 5 - বাস্তব দৈনন্দিন পরিস্থিতিতে স্থানান্তর</w:t>
      </w:r>
    </w:p>
    <w:p>
      <w:pPr>
        <w:spacing w:before="0" w:after="0" w:line="240" w:lineRule="auto"/>
        <w:ind w:left="283"/>
      </w:pPr>
      <w:r>
        <w:rPr>
          <w:sz w:val="20"/>
        </w:rPr>
        <w:t>6.3 পুরস্কার কৌশল এবং ফিড ব্যবস্থাপনা</w:t>
      </w:r>
    </w:p>
    <w:p>
      <w:pPr>
        <w:spacing w:before="0" w:after="0" w:line="240" w:lineRule="auto"/>
        <w:ind w:left="283"/>
      </w:pPr>
      <w:r>
        <w:rPr>
          <w:sz w:val="20"/>
        </w:rPr>
        <w:t>6.4 "পাঞ্জা দূরে" - মুখের আঁচড়ের সাথে মোকাবিলা করা</w:t>
      </w:r>
    </w:p>
    <w:p>
      <w:pPr>
        <w:spacing w:before="0" w:after="0" w:line="240" w:lineRule="auto"/>
        <w:ind w:left="283"/>
      </w:pPr>
      <w:r>
        <w:rPr>
          <w:sz w:val="20"/>
        </w:rPr>
        <w:t>6.5 পরার সময়, বিরতি এবং পর্যবেক্ষণ</w:t>
      </w:r>
    </w:p>
    <w:p>
      <w:pPr>
        <w:spacing w:before="0" w:after="0" w:line="240" w:lineRule="auto"/>
        <w:ind w:left="283"/>
      </w:pPr>
      <w:r>
        <w:rPr>
          <w:sz w:val="20"/>
        </w:rPr>
        <w:t>6.6 বিশেষ প্রশিক্ষণের ক্ষেত্রে</w:t>
      </w:r>
    </w:p>
    <w:p>
      <w:pPr>
        <w:spacing w:before="0" w:after="0" w:line="240" w:lineRule="auto"/>
        <w:ind w:left="283"/>
      </w:pPr>
      <w:r>
        <w:rPr>
          <w:sz w:val="20"/>
        </w:rPr>
        <w:t>6.7 মালিকদের জন্য প্রশিক্ষণ পরিকল্পনা এবং হোমওয়ার্ক</w:t>
      </w:r>
    </w:p>
    <w:p>
      <w:pPr>
        <w:spacing w:before="0" w:after="0" w:line="240" w:lineRule="auto"/>
        <w:ind w:left="283"/>
      </w:pPr>
      <w:r>
        <w:rPr>
          <w:sz w:val="20"/>
        </w:rPr>
        <w:t>6.8 মূল বক্তব্য মডিউল 6</w:t>
      </w:r>
    </w:p>
    <w:p>
      <w:pPr>
        <w:spacing w:before="0" w:after="0" w:line="240" w:lineRule="auto"/>
        <w:ind w:left="0"/>
      </w:pPr>
      <w:r>
        <w:rPr>
          <w:b/>
          <w:sz w:val="20"/>
        </w:rPr>
        <w:t>মডিউল 7 - উপাদান পরীক্ষা এবং রূপান্তর ব্যবস্থা</w:t>
      </w:r>
    </w:p>
    <w:p>
      <w:pPr>
        <w:spacing w:before="0" w:after="0" w:line="240" w:lineRule="auto"/>
        <w:ind w:left="283"/>
      </w:pPr>
      <w:r>
        <w:rPr>
          <w:sz w:val="20"/>
        </w:rPr>
        <w:t>মডিউলের 7.0 লক্ষ্য</w:t>
      </w:r>
    </w:p>
    <w:p>
      <w:pPr>
        <w:spacing w:before="0" w:after="0" w:line="240" w:lineRule="auto"/>
        <w:ind w:left="283"/>
      </w:pPr>
      <w:r>
        <w:rPr>
          <w:sz w:val="20"/>
        </w:rPr>
        <w:t>7.1 মুখের জন্য সাধারণ মান উপকরণ</w:t>
      </w:r>
    </w:p>
    <w:p>
      <w:pPr>
        <w:spacing w:before="0" w:after="0" w:line="240" w:lineRule="auto"/>
        <w:ind w:left="283"/>
      </w:pPr>
      <w:r>
        <w:rPr>
          <w:sz w:val="20"/>
        </w:rPr>
        <w:t>7.2 বায়োথেন এবং ক্যানিসেগুরোস স্ট্যান্ডার্ড</w:t>
      </w:r>
    </w:p>
    <w:p>
      <w:pPr>
        <w:spacing w:before="0" w:after="0" w:line="240" w:lineRule="auto"/>
        <w:ind w:left="283"/>
      </w:pPr>
      <w:r>
        <w:rPr>
          <w:sz w:val="20"/>
        </w:rPr>
        <w:t>7.3 কেন একটি রূপান্তর সার্থক - যদিও এটি উপযুক্ত</w:t>
      </w:r>
    </w:p>
    <w:p>
      <w:pPr>
        <w:spacing w:before="0" w:after="0" w:line="240" w:lineRule="auto"/>
        <w:ind w:left="283"/>
      </w:pPr>
      <w:r>
        <w:rPr>
          <w:sz w:val="20"/>
        </w:rPr>
        <w:t>7.4 সাধারণ রূপান্তর পরিমাপ (ওভারভিউ)</w:t>
      </w:r>
    </w:p>
    <w:p>
      <w:pPr>
        <w:spacing w:before="0" w:after="0" w:line="240" w:lineRule="auto"/>
        <w:ind w:left="283"/>
      </w:pPr>
      <w:r>
        <w:rPr>
          <w:sz w:val="20"/>
        </w:rPr>
        <w:t>7.5 ঢালাই কাজ এবং পাউডার আবরণ</w:t>
      </w:r>
    </w:p>
    <w:p>
      <w:pPr>
        <w:spacing w:before="0" w:after="0" w:line="240" w:lineRule="auto"/>
        <w:ind w:left="283"/>
      </w:pPr>
      <w:r>
        <w:rPr>
          <w:sz w:val="20"/>
        </w:rPr>
        <w:t>7.6 নিরাপত্তা ও রূপান্তরের সীমাবদ্ধতা</w:t>
      </w:r>
    </w:p>
    <w:p>
      <w:pPr>
        <w:spacing w:before="0" w:after="0" w:line="240" w:lineRule="auto"/>
        <w:ind w:left="283"/>
      </w:pPr>
      <w:r>
        <w:rPr>
          <w:sz w:val="20"/>
        </w:rPr>
        <w:t>7.7 রক্ষণাবেক্ষণ, স্ক্রু লকিং এবং যত্ন</w:t>
      </w:r>
    </w:p>
    <w:p>
      <w:pPr>
        <w:spacing w:before="0" w:after="0" w:line="240" w:lineRule="auto"/>
        <w:ind w:left="283"/>
      </w:pPr>
      <w:r>
        <w:rPr>
          <w:sz w:val="20"/>
        </w:rPr>
        <w:t>7.8 মূল বক্তব্য মডিউল 7</w:t>
      </w:r>
    </w:p>
    <w:p>
      <w:pPr>
        <w:spacing w:before="0" w:after="0" w:line="240" w:lineRule="auto"/>
        <w:ind w:left="0"/>
      </w:pPr>
      <w:r>
        <w:rPr>
          <w:b/>
          <w:sz w:val="20"/>
        </w:rPr>
        <w:t>মডিউল 8 - আইনি কাঠামো, দায়িত্ব এবং ডকুমেন্টেশন</w:t>
      </w:r>
    </w:p>
    <w:p>
      <w:pPr>
        <w:spacing w:before="0" w:after="0" w:line="240" w:lineRule="auto"/>
        <w:ind w:left="283"/>
      </w:pPr>
      <w:r>
        <w:rPr>
          <w:sz w:val="20"/>
        </w:rPr>
        <w:t>8.0 মডিউলের লক্ষ্য</w:t>
      </w:r>
    </w:p>
    <w:p>
      <w:pPr>
        <w:spacing w:before="0" w:after="0" w:line="240" w:lineRule="auto"/>
        <w:ind w:left="283"/>
      </w:pPr>
      <w:r>
        <w:rPr>
          <w:sz w:val="20"/>
        </w:rPr>
        <w:t>8.1 গুরুত্বপূর্ণ নোট - আইনি পরামর্শ নয়</w:t>
      </w:r>
    </w:p>
    <w:p>
      <w:pPr>
        <w:spacing w:before="0" w:after="0" w:line="240" w:lineRule="auto"/>
        <w:ind w:left="283"/>
      </w:pPr>
      <w:r>
        <w:rPr>
          <w:sz w:val="20"/>
        </w:rPr>
        <w:t>8.2 ভূমিকা স্পষ্টীকরণ - মুখের পরামর্শদাতারা কী করেন (এবং কী নয়)</w:t>
      </w:r>
    </w:p>
    <w:p>
      <w:pPr>
        <w:spacing w:before="0" w:after="0" w:line="240" w:lineRule="auto"/>
        <w:ind w:left="283"/>
      </w:pPr>
      <w:r>
        <w:rPr>
          <w:sz w:val="20"/>
        </w:rPr>
        <w:t>8.3 চুক্তিভিত্তিক নীতি ও ব্যবসার মডেল (সংক্ষেপে)</w:t>
      </w:r>
    </w:p>
    <w:p>
      <w:pPr>
        <w:spacing w:before="0" w:after="0" w:line="240" w:lineRule="auto"/>
        <w:ind w:left="283"/>
      </w:pPr>
      <w:r>
        <w:rPr>
          <w:sz w:val="20"/>
        </w:rPr>
        <w:t>8.4 দায়বদ্ধতা এবং দায় বর্জন</w:t>
      </w:r>
    </w:p>
    <w:p>
      <w:pPr>
        <w:spacing w:before="0" w:after="0" w:line="240" w:lineRule="auto"/>
        <w:ind w:left="283"/>
      </w:pPr>
      <w:r>
        <w:rPr>
          <w:sz w:val="20"/>
        </w:rPr>
        <w:t>8.5 ডকুমেন্টেশন - কি রেকর্ড করা উচিত</w:t>
      </w:r>
    </w:p>
    <w:p>
      <w:pPr>
        <w:spacing w:before="0" w:after="0" w:line="240" w:lineRule="auto"/>
        <w:ind w:left="283"/>
      </w:pPr>
      <w:r>
        <w:rPr>
          <w:sz w:val="20"/>
        </w:rPr>
        <w:t>8.6 সাধারণ আইনি কাঠামো</w:t>
      </w:r>
    </w:p>
    <w:p>
      <w:pPr>
        <w:spacing w:before="0" w:after="0" w:line="240" w:lineRule="auto"/>
        <w:ind w:left="283"/>
      </w:pPr>
      <w:r>
        <w:rPr>
          <w:sz w:val="20"/>
        </w:rPr>
        <w:t>8.7 কামড়ানোর ঘটনা এবং অফিসিয়াল প্রয়োজনীয়তা সহ কুকুরের সাথে মোকাবিলা করা</w:t>
      </w:r>
    </w:p>
    <w:p>
      <w:pPr>
        <w:spacing w:before="0" w:after="0" w:line="240" w:lineRule="auto"/>
        <w:ind w:left="283"/>
      </w:pPr>
      <w:r>
        <w:rPr>
          <w:sz w:val="20"/>
        </w:rPr>
        <w:t>8.8 নোট এবং দাবিত্যাগের জন্য উদাহরণ শব্দ</w:t>
      </w:r>
    </w:p>
    <w:p>
      <w:pPr>
        <w:spacing w:before="0" w:after="0" w:line="240" w:lineRule="auto"/>
        <w:ind w:left="283"/>
      </w:pPr>
      <w:r>
        <w:rPr>
          <w:sz w:val="20"/>
        </w:rPr>
        <w:t>8.9 মূল বক্তব্য মডিউল 8</w:t>
      </w:r>
    </w:p>
    <w:p>
      <w:r>
        <w:br w:type="page"/>
      </w:r>
    </w:p>
    <w:p>
      <w:pPr>
        <w:pStyle w:val="Heading1"/>
        <w:pageBreakBefore w:val="0"/>
      </w:pPr>
      <w:r>
        <w:t>মডিউল 1 - বুনিয়াদি, প্রয়োগের ক্ষেত্র এবং মুখের উপদেষ্টার ভূমিকা</w:t>
      </w:r>
    </w:p>
    <w:p>
      <w:pPr>
        <w:pStyle w:val="Heading2"/>
      </w:pPr>
      <w:r>
        <w:t>মডিউলের 1.0 লক্ষ্য</w:t>
      </w:r>
    </w:p>
    <w:p>
      <w:pPr>
        <w:keepNext/>
        <w:spacing w:after="20"/>
      </w:pPr>
      <w:r>
        <w:rPr>
          <w:b/>
        </w:rPr>
        <w:t>এই মডিউলের পরে, অংশগ্রহণকারীরা করতে পারেন:</w:t>
      </w:r>
    </w:p>
    <w:p>
      <w:pPr>
        <w:pStyle w:val="ListBullet"/>
        <w:spacing w:after="40" w:line="264" w:lineRule="auto"/>
      </w:pPr>
      <w:r>
        <w:t>প্রাণী কল্যাণের ক্ষেত্রে মুখগুলো কেন অর্থপূর্ণ তা ব্যাখ্যা করুন,</w:t>
      </w:r>
    </w:p>
    <w:p>
      <w:pPr>
        <w:pStyle w:val="ListBullet"/>
        <w:spacing w:after="40" w:line="264" w:lineRule="auto"/>
      </w:pPr>
      <w:r>
        <w:t>প্রয়োগের সাধারণ ক্ষেত্রগুলির নাম (ঔষধ, প্রশিক্ষণ, আইন, দৈনন্দিন পরিস্থিতি),</w:t>
      </w:r>
    </w:p>
    <w:p>
      <w:pPr>
        <w:pStyle w:val="ListBullet"/>
        <w:spacing w:after="40" w:line="264" w:lineRule="auto"/>
      </w:pPr>
      <w:r>
        <w:t>প্রশিক্ষণের সরঞ্জামগুলি থেকে মুখগুলিকে স্পষ্টভাবে আলাদা করুন,</w:t>
      </w:r>
    </w:p>
    <w:p>
      <w:pPr>
        <w:pStyle w:val="ListBullet"/>
        <w:spacing w:after="40" w:line="264" w:lineRule="auto"/>
      </w:pPr>
      <w:r>
        <w:t>Caniseguros (নৈতিকতা এবং দায়িত্ব) এ একজন মুখোশ পরামর্শদাতা হিসাবে আপনার নিজের ভূমিকা বুঝুন।</w:t>
      </w:r>
    </w:p>
    <w:p>
      <w:pPr>
        <w:pStyle w:val="Heading2"/>
      </w:pPr>
      <w:r>
        <w:t>1.1 কেন একটি মুখের সব?</w:t>
      </w:r>
    </w:p>
    <w:p>
      <w:pPr>
        <w:keepNext/>
      </w:pPr>
      <w:r>
        <w:t>একটি মুখবন্ধ একটি "শাস্তিমূলক যন্ত্র" নয়, তবে একটি সুরক্ষা এবং সুরক্ষা সরঞ্জাম:</w:t>
      </w:r>
    </w:p>
    <w:p>
      <w:pPr>
        <w:pStyle w:val="ListBullet"/>
        <w:spacing w:after="40" w:line="264" w:lineRule="auto"/>
      </w:pPr>
      <w:r>
        <w:t>মানুষ এবং অন্যান্য প্রাণীদের কামড় থেকে রক্ষা করে,</w:t>
      </w:r>
    </w:p>
    <w:p>
      <w:pPr>
        <w:pStyle w:val="ListBullet"/>
        <w:spacing w:after="40" w:line="264" w:lineRule="auto"/>
      </w:pPr>
      <w:r>
        <w:t>কুকুরকে নিজের থেকে রক্ষা করে (যেমন খাদ্য আসক্তি/বিষ টোপের ক্ষেত্রে),</w:t>
      </w:r>
    </w:p>
    <w:p>
      <w:pPr>
        <w:pStyle w:val="ListBullet"/>
        <w:spacing w:after="40" w:line="264" w:lineRule="auto"/>
      </w:pPr>
      <w:r>
        <w:t>এমন পরিস্থিতিতে সক্ষম করে যা একটি মুখ ছাড়াই খুব বিপজ্জনক হবে।</w:t>
      </w:r>
    </w:p>
    <w:p>
      <w:pPr>
        <w:keepNext/>
        <w:spacing w:after="20"/>
      </w:pPr>
      <w:r>
        <w:rPr>
          <w:b/>
        </w:rPr>
        <w:t>গুরুত্বপূর্ণ:</w:t>
      </w:r>
    </w:p>
    <w:p>
      <w:pPr/>
      <w:r>
        <w:t>একটি মুখবন্ধ প্রশিক্ষণ, চিকিৎসা মূল্যায়ন এবং মালিকের দায়িত্ব প্রতিস্থাপন করে না। এটি কেবল একটি নিরাপদ পরিবেশ তৈরি করে যেখানে কাজ করা এবং প্রশিক্ষণ দেওয়া যায়।</w:t>
      </w:r>
    </w:p>
    <w:p>
      <w:pPr>
        <w:pStyle w:val="Heading2"/>
      </w:pPr>
      <w:r>
        <w:t>1.2 প্রয়োগের সাধারণ ক্ষেত্র</w:t>
      </w:r>
    </w:p>
    <w:p>
      <w:pPr>
        <w:pStyle w:val="Heading3"/>
      </w:pPr>
      <w:r>
        <w:t>1.2.1 চিকিৎসা পরিস্থিতি</w:t>
      </w:r>
    </w:p>
    <w:p>
      <w:pPr>
        <w:keepNext/>
      </w:pPr>
      <w:r>
        <w:t>একটি মুখবন্ধ অনেক চিকিৎসা পরিস্থিতিতে প্রয়োজনীয় এবং দরকারী হতে পারে:</w:t>
      </w:r>
    </w:p>
    <w:p>
      <w:pPr>
        <w:keepNext/>
        <w:spacing w:after="20"/>
      </w:pPr>
      <w:r>
        <w:rPr>
          <w:b/>
        </w:rPr>
        <w:t>তীব্র চিকিত্সা:</w:t>
      </w:r>
    </w:p>
    <w:p>
      <w:pPr/>
      <w:r>
        <w:t>পশুচিকিত্সকের কাছে যান, ক্ষতের যত্ন, ইনজেকশন, ব্যান্ডেজ পরিবর্তন, বেদনাদায়ক পরীক্ষা। কুকুর পরিস্থিতি থেকে পালাতে পারে না এবং ব্যথা বা অপ্রীতিকর ম্যানিপুলেশন সহ্য করতে হবে। একটি ভাল ফিট করা মুখ স্টাফ, মালিক এবং কুকুর নিজেই রক্ষা করে।</w:t>
      </w:r>
    </w:p>
    <w:p>
      <w:pPr>
        <w:keepNext/>
        <w:spacing w:after="20"/>
      </w:pPr>
      <w:r>
        <w:rPr>
          <w:b/>
        </w:rPr>
        <w:t>দীর্ঘস্থায়ী/পুনরাবৃত্ত পরিস্থিতি:</w:t>
      </w:r>
    </w:p>
    <w:p>
      <w:pPr/>
      <w:r>
        <w:t>দীর্ঘস্থায়ী ব্যথাযুক্ত কুকুর (যেমন, অস্টিওআর্থারাইটিস, পিঠের সমস্যা, স্নায়বিক রোগ, মৃগীরোগ), কুকুর যাদের নিয়মিত চিকিৎসা ব্যবস্থার প্রয়োজন হয় (যেমন ব্যান্ডেজ পরিবর্তন, চোখের ড্রপ, কান পরিষ্কার করা), যে কুকুরগুলি অ্যানেস্থেসিয়া থেকে জেগে ওঠে এবং দিশেহারা বা খিটখিটে হয়, যে কুকুরগুলি বারবার শরীরের ব্যান্ডেজ বা ব্যান্ডেজ অপসারণ করে। একটি ঠোঁট কুকুরকে ব্যথা, ভয় বা অভিভূত থেকে নিজেকে ছিঁড়ে ফেলা বা ক্ষতি করতে বাধা দিতে পারে। এটি স্থায়ীভাবে কুকুরটিকে প্রয়োজনের চেয়ে আরও শক্তভাবে আটকে না রেখে নিরাপদ যত্ন সক্ষম করে।</w:t>
      </w:r>
    </w:p>
    <w:p>
      <w:pPr>
        <w:pStyle w:val="Heading3"/>
      </w:pPr>
      <w:r>
        <w:t>1.2.2 দৈনন্দিন জীবন এবং বিষ টোপ</w:t>
      </w:r>
    </w:p>
    <w:p>
      <w:pPr>
        <w:keepNext/>
      </w:pPr>
      <w:r>
        <w:t>প্রয়োগের আরেকটি প্রধান ক্ষেত্র হল দৈনন্দিন এবং পরিবেশগত পরিস্থিতি:</w:t>
      </w:r>
    </w:p>
    <w:p>
      <w:pPr>
        <w:pStyle w:val="ListBullet"/>
        <w:spacing w:after="40" w:line="264" w:lineRule="auto"/>
      </w:pPr>
      <w:r>
        <w:t>বিষাক্ত টোপ পরিচিত বিপদ সঙ্গে এলাকায় হাঁটা,</w:t>
      </w:r>
    </w:p>
    <w:p>
      <w:pPr>
        <w:pStyle w:val="ListBullet"/>
        <w:spacing w:after="40" w:line="264" w:lineRule="auto"/>
      </w:pPr>
      <w:r>
        <w:t>কুকুর যেগুলি তারা যা পায় তা খায় ("ভ্যাকুয়াম ক্লিনার কুকুর")</w:t>
      </w:r>
    </w:p>
    <w:p>
      <w:pPr>
        <w:pStyle w:val="ListBullet"/>
        <w:spacing w:after="40" w:line="264" w:lineRule="auto"/>
      </w:pPr>
      <w:r>
        <w:t>কুকুর ঝুঁকিপূর্ণ ইনজেশনের প্রবণতা (আবর্জনা, ক্যারিয়ান, মল, পাথর)। একটি উপযুক্ত মুখ দিয়ে (সম্ভবত অ্যান্টি-ফিডিং রূপান্তর সহ) আপনি করতে পারেন:</w:t>
      </w:r>
    </w:p>
    <w:p>
      <w:pPr>
        <w:pStyle w:val="ListBullet"/>
        <w:spacing w:after="40" w:line="264" w:lineRule="auto"/>
      </w:pPr>
      <w:r>
        <w:t>বিদেশী সংস্থার শোষণ উল্লেখযোগ্যভাবে হ্রাস বা প্রতিরোধ করা যেতে পারে,</w:t>
      </w:r>
    </w:p>
    <w:p>
      <w:pPr>
        <w:pStyle w:val="ListBullet"/>
        <w:spacing w:after="40" w:line="264" w:lineRule="auto"/>
      </w:pPr>
      <w:r>
        <w:t>সমান্তরালভাবে, খাওয়া-বিরোধী প্রশিক্ষণ এবং নির্ভরযোগ্য স্টপ সিগন্যালের উপর কাজ করা উচিত। ঠোঁট এখানে প্রশিক্ষণকে প্রতিস্থাপন করে না, তবে এটি মনের শান্তি প্রদান করে যে কুকুরটি ইতিমধ্যে আরও ভাল সুরক্ষিত।</w:t>
      </w:r>
    </w:p>
    <w:p>
      <w:pPr>
        <w:pStyle w:val="Heading3"/>
      </w:pPr>
      <w:r>
        <w:t>1.2.3 প্রশিক্ষণ এবং আচরণগত সমস্যা</w:t>
      </w:r>
    </w:p>
    <w:p>
      <w:pPr>
        <w:keepNext/>
        <w:spacing w:after="20"/>
      </w:pPr>
      <w:r>
        <w:rPr>
          <w:b/>
        </w:rPr>
        <w:t>মোকাবেলা করার সময় মুজল একটি গুরুত্বপূর্ণ হাতিয়ার:</w:t>
      </w:r>
    </w:p>
    <w:p>
      <w:pPr>
        <w:pStyle w:val="ListBullet"/>
        <w:spacing w:after="40" w:line="264" w:lineRule="auto"/>
      </w:pPr>
      <w:r>
        <w:t>অনিরাপদ, ভীত বা দ্রুত অভিভূত কুকুর,</w:t>
      </w:r>
    </w:p>
    <w:p>
      <w:pPr>
        <w:pStyle w:val="ListBullet"/>
        <w:spacing w:after="40" w:line="264" w:lineRule="auto"/>
      </w:pPr>
      <w:r>
        <w:t>কামড়ানোর ঘটনার ইতিহাস সহ কুকুর,</w:t>
      </w:r>
    </w:p>
    <w:p>
      <w:pPr>
        <w:pStyle w:val="ListBullet"/>
        <w:spacing w:after="40" w:line="264" w:lineRule="auto"/>
      </w:pPr>
      <w:r>
        <w:t>ক্ষতির কারণ পরিষ্কার উদ্দেশ্য সঙ্গে কুকুর</w:t>
      </w:r>
    </w:p>
    <w:p>
      <w:pPr>
        <w:pStyle w:val="ListBullet"/>
        <w:spacing w:after="40" w:line="264" w:lineRule="auto"/>
      </w:pPr>
      <w:r>
        <w:t>কুকুর যেগুলি নির্দিষ্ট পরিস্থিতিতে নিয়ন্ত্রণ করা কঠিন (যেমন সম্পদ প্রতিরক্ষা, কুকুর-কুকুর দ্বন্দ্ব, মানুষ-কুকুর দ্বন্দ্ব)।</w:t>
      </w:r>
    </w:p>
    <w:p>
      <w:pPr>
        <w:keepNext/>
        <w:spacing w:after="20"/>
      </w:pPr>
      <w:r>
        <w:rPr>
          <w:b/>
        </w:rPr>
        <w:t>একটি মুখবন্ধ:</w:t>
      </w:r>
    </w:p>
    <w:p>
      <w:pPr>
        <w:pStyle w:val="ListBullet"/>
        <w:spacing w:after="40" w:line="264" w:lineRule="auto"/>
      </w:pPr>
      <w:r>
        <w:t>পরিবেশ রক্ষা করে (মানুষ, অন্যান্য প্রাণী),</w:t>
      </w:r>
    </w:p>
    <w:p>
      <w:pPr>
        <w:pStyle w:val="ListBullet"/>
        <w:spacing w:after="40" w:line="264" w:lineRule="auto"/>
      </w:pPr>
      <w:r>
        <w:t>কামড়ের পরিণতি থেকে কুকুরকে রক্ষা করে,</w:t>
      </w:r>
    </w:p>
    <w:p>
      <w:pPr>
        <w:pStyle w:val="ListBullet"/>
        <w:spacing w:after="40" w:line="264" w:lineRule="auto"/>
      </w:pPr>
      <w:r>
        <w:t>একটি নিরাপদ কাঠামো তৈরি করে যেখানে অর্থপূর্ণ প্রশিক্ষণ হতে পারে। গুরুত্বপূর্ণ: Muzzles আচরণগত চিকিৎসা মূল্যায়ন বা প্রশিক্ষণের বিকল্প নয়। এগুলি একটি নিরাপত্তা উপাদান যা জড়িত প্রত্যেকের জন্য প্রশিক্ষণকে সম্ভব এবং নিরাপদ করে তোলে।</w:t>
      </w:r>
    </w:p>
    <w:p>
      <w:pPr>
        <w:pStyle w:val="Heading2"/>
      </w:pPr>
      <w:r>
        <w:t>1.3 সীমাবদ্ধকরণ: মুখবন্ধ একটি প্রশিক্ষণের সরঞ্জাম নয়</w:t>
      </w:r>
    </w:p>
    <w:p>
      <w:pPr>
        <w:keepNext/>
      </w:pPr>
      <w:r>
        <w:t>Muzzles হল সুরক্ষা এবং সুরক্ষা সরঞ্জাম - এগুলি কুকুরকে শাস্তি বা "মীমাংসা" করার উদ্দেশ্যে নয়।</w:t>
      </w:r>
    </w:p>
    <w:p>
      <w:pPr>
        <w:keepNext/>
        <w:spacing w:after="20"/>
      </w:pPr>
      <w:r>
        <w:rPr>
          <w:b/>
        </w:rPr>
        <w:t>প্রাণী কল্যাণ মেনে চলে না এমন উদাহরণগুলি হল: যেমন:</w:t>
      </w:r>
    </w:p>
    <w:p>
      <w:pPr>
        <w:pStyle w:val="ListBullet"/>
        <w:spacing w:after="40" w:line="264" w:lineRule="auto"/>
      </w:pPr>
      <w:r>
        <w:t>মুজল যা ইচ্ছাকৃতভাবে এত শক্তভাবে সামঞ্জস্য করা হয় যে কুকুরটি আর হাঁপাতে পারে না,</w:t>
      </w:r>
    </w:p>
    <w:p>
      <w:pPr>
        <w:pStyle w:val="ListBullet"/>
        <w:spacing w:after="40" w:line="264" w:lineRule="auto"/>
      </w:pPr>
      <w:r>
        <w:t>Muzzles যা স্থায়ী ব্যথা সৃষ্টি করার উদ্দেশ্যে করা হয়</w:t>
      </w:r>
    </w:p>
    <w:p>
      <w:pPr>
        <w:pStyle w:val="ListBullet"/>
        <w:spacing w:after="40" w:line="264" w:lineRule="auto"/>
      </w:pPr>
      <w:r>
        <w:t>একটি হুমকি হিসাবে মুখের ব্যবহার ("যদি আপনি এটি করেন, আপনি মুখ বন্ধ করা হবে")।</w:t>
      </w:r>
    </w:p>
    <w:p>
      <w:pPr>
        <w:keepNext/>
        <w:spacing w:after="20"/>
      </w:pPr>
      <w:r>
        <w:rPr>
          <w:b/>
        </w:rPr>
        <w:t>একটি মুখ মোটামুটি ব্যবহৃত:</w:t>
      </w:r>
    </w:p>
    <w:p>
      <w:pPr>
        <w:pStyle w:val="ListBullet"/>
        <w:spacing w:after="40" w:line="264" w:lineRule="auto"/>
      </w:pPr>
      <w:r>
        <w:t>হাঁপানো, মদ্যপান এবং আচরণকে সক্ষম করে যা যতটা সম্ভব স্বাভাবিক,</w:t>
      </w:r>
    </w:p>
    <w:p>
      <w:pPr>
        <w:pStyle w:val="ListBullet"/>
        <w:spacing w:after="40" w:line="264" w:lineRule="auto"/>
      </w:pPr>
      <w:r>
        <w:t>ধীরে ধীরে এবং ইতিবাচকভাবে নির্মিত হয়,</w:t>
      </w:r>
    </w:p>
    <w:p>
      <w:pPr>
        <w:pStyle w:val="ListBullet"/>
        <w:spacing w:after="40" w:line="264" w:lineRule="auto"/>
      </w:pPr>
      <w:r>
        <w:t>পরিস্থিতির জন্য সত্যিই প্রয়োজনীয় যতক্ষণ পর্যন্ত এটি পরিধান করা হয়।</w:t>
      </w:r>
    </w:p>
    <w:p>
      <w:pPr>
        <w:pStyle w:val="Heading2"/>
      </w:pPr>
      <w:r>
        <w:t>1.4 Caniseguros এ মুখবন্ধ উপদেষ্টার ভূমিকা</w:t>
      </w:r>
    </w:p>
    <w:p>
      <w:pPr>
        <w:keepNext/>
      </w:pPr>
      <w:r>
        <w:t>ক্যানিসেগুরোসের মুখের পরামর্শদাতারা কেবল বিক্রয়কর্মীই নয়, বরং পশু কল্যাণ, সুরক্ষা এবং ফিট বিশেষজ্ঞ।</w:t>
      </w:r>
    </w:p>
    <w:p>
      <w:pPr>
        <w:keepNext/>
        <w:spacing w:after="20"/>
      </w:pPr>
      <w:r>
        <w:rPr>
          <w:b/>
        </w:rPr>
        <w:t>আপনার লক্ষ্য সর্বদা একটি সমাধান খুঁজে বের করা যা:</w:t>
      </w:r>
    </w:p>
    <w:p>
      <w:pPr>
        <w:pStyle w:val="ListBullet"/>
        <w:spacing w:after="40" w:line="264" w:lineRule="auto"/>
      </w:pPr>
      <w:r>
        <w:t>কুকুরকে যতটা সম্ভব রক্ষা করে (হাঁপা, শ্বাস, ত্বকের স্বাস্থ্য, উপাদানের পছন্দ),</w:t>
      </w:r>
    </w:p>
    <w:p>
      <w:pPr>
        <w:pStyle w:val="ListBullet"/>
        <w:spacing w:after="40" w:line="264" w:lineRule="auto"/>
      </w:pPr>
      <w:r>
        <w:t>নির্ভরযোগ্যভাবে মানুষ এবং অন্যান্য প্রাণী রক্ষা করে,</w:t>
      </w:r>
    </w:p>
    <w:p>
      <w:pPr>
        <w:pStyle w:val="ListBullet"/>
        <w:spacing w:after="40" w:line="264" w:lineRule="auto"/>
      </w:pPr>
      <w:r>
        <w:t>আইনি প্রয়োজনীয়তা (মুখের প্রয়োজনীয়তা, মালিকের বাধ্যবাধকতা) বিবেচনায় নেওয়া হয়,</w:t>
      </w:r>
    </w:p>
    <w:p>
      <w:pPr>
        <w:pStyle w:val="ListBullet"/>
        <w:spacing w:after="40" w:line="264" w:lineRule="auto"/>
      </w:pPr>
      <w:r>
        <w:t>এবং মালিকদের দৈনন্দিন জীবনের জন্য বাস্তবসম্মতভাবে প্রয়োগ করা যেতে পারে। একটি মুখোশ বিক্রি করা ভাল পরামর্শের ফলাফল, মূল লক্ষ্য নয়। ফোকাস সর্বদা হয়: কুকুরের নিরাপত্তা এবং সুস্থতার পাশাপাশি পরিবেশের নিরাপত্তা।</w:t>
      </w:r>
    </w:p>
    <w:p>
      <w:pPr>
        <w:pStyle w:val="Heading2"/>
      </w:pPr>
      <w:r>
        <w:t>1.5 সীমানা যোগাযোগ</w:t>
      </w:r>
    </w:p>
    <w:p>
      <w:pPr>
        <w:keepNext/>
        <w:spacing w:after="20"/>
      </w:pPr>
      <w:r>
        <w:rPr>
          <w:b/>
        </w:rPr>
        <w:t>পরামর্শদাতাদের অবশ্যই স্পষ্ট এবং স্বচ্ছভাবে যোগাযোগ করতে হবে:</w:t>
      </w:r>
    </w:p>
    <w:p>
      <w:pPr>
        <w:pStyle w:val="ListBullet"/>
        <w:spacing w:after="40" w:line="264" w:lineRule="auto"/>
      </w:pPr>
      <w:r>
        <w:t>একটি মুখবন্ধ আচরণের সমস্যা নিরাময় করে না। এটি আঘাত প্রতিরোধ করে এবং প্রশিক্ষণ, ব্যবস্থাপনা এবং চিকিৎসা হস্তক্ষেপের জন্য একটি নিরাপদ কাঠামো তৈরি করে।</w:t>
      </w:r>
    </w:p>
    <w:p>
      <w:pPr>
        <w:pStyle w:val="ListBullet"/>
        <w:spacing w:after="40" w:line="264" w:lineRule="auto"/>
      </w:pPr>
      <w:r>
        <w:t>একটি মুখবন্ধ কখনই সামঞ্জস্য করা উচিত নয় যাতে কুকুরটি আর হাঁপাতে না পারে। যা হবে পশু কল্যাণের পরিপন্থী এবং স্বাস্থ্যের জন্য বিপজ্জনক।</w:t>
      </w:r>
    </w:p>
    <w:p>
      <w:pPr>
        <w:pStyle w:val="ListBullet"/>
        <w:spacing w:after="40" w:line="264" w:lineRule="auto"/>
      </w:pPr>
      <w:r>
        <w:t>কিছু ক্ষেত্রে অতিরিক্ত সমর্থন প্রয়োজন, যেমন বি. প্রশিক্ষক, আচরণগত পশুচিকিত্সক বা পশুচিকিত্সকদের দ্বারা।</w:t>
      </w:r>
    </w:p>
    <w:p>
      <w:pPr>
        <w:keepNext/>
        <w:spacing w:after="20"/>
      </w:pPr>
      <w:r>
        <w:rPr>
          <w:b/>
        </w:rPr>
        <w:t>পরামর্শের জন্য উদাহরণ বাক্য:</w:t>
      </w:r>
    </w:p>
    <w:p>
      <w:pPr>
        <w:pStyle w:val="ListBullet"/>
        <w:spacing w:after="40" w:line="264" w:lineRule="auto"/>
      </w:pPr>
      <w:r>
        <w:t>"মুখটি সমস্যার সমাধান করে না, এটি শুধুমাত্র কাউকে আঘাত করা থেকে বাধা দেয় যখন আপনি প্রশিক্ষণ এবং চিকিৎসা মূল্যায়নের সাথে কারণ নিয়ে কাজ করেন।"</w:t>
      </w:r>
    </w:p>
    <w:p>
      <w:pPr>
        <w:pStyle w:val="ListBullet"/>
        <w:spacing w:after="40" w:line="264" w:lineRule="auto"/>
      </w:pPr>
      <w:r>
        <w:t>"একটি ঠোঁট যেন আপনার কুকুরকে হাঁপাতে বাধা দেয় না। আমরা নিশ্চিত করি যে সে নিরাপদ - কিন্তু তারপরও ভালোভাবে শ্বাস নিতে পারে এবং আরাম বোধ করতে পারে।"</w:t>
      </w:r>
    </w:p>
    <w:p>
      <w:pPr>
        <w:pStyle w:val="ListBullet"/>
        <w:spacing w:after="40" w:line="264" w:lineRule="auto"/>
      </w:pPr>
      <w:r>
        <w:t>"এই কুকুরের জন্য, আমি একজন প্রশিক্ষক এবং আপনার পশুচিকিত্সককে জড়িত করার পরামর্শ দিই যাতে আমরা সত্যিই সমস্ত দিক কভার করি।" এর মানে হল যে মুখের পরামর্শদাতার পেশাদার, পশু কল্যাণমুখী ভূমিকা শুরু থেকেই স্পষ্টভাবে সংজ্ঞায়িত করা হয়েছে।</w:t>
      </w:r>
    </w:p>
    <w:p>
      <w:pPr>
        <w:pStyle w:val="Heading1"/>
      </w:pPr>
      <w:r>
        <w:t>মডিউল 2 - চিকিত্সক দিক এবং একটি মুখ পরা যখন ঝুঁকি</w:t>
      </w:r>
    </w:p>
    <w:p>
      <w:pPr>
        <w:pStyle w:val="Heading2"/>
      </w:pPr>
      <w:r>
        <w:t>মডিউলের 2.0 লক্ষ্য</w:t>
      </w:r>
    </w:p>
    <w:p>
      <w:pPr>
        <w:keepNext/>
        <w:spacing w:after="20"/>
      </w:pPr>
      <w:r>
        <w:rPr>
          <w:b/>
        </w:rPr>
        <w:t>এই মডিউলের পরে, অংশগ্রহণকারীরা করতে পারেন:</w:t>
      </w:r>
    </w:p>
    <w:p>
      <w:pPr>
        <w:pStyle w:val="ListBullet"/>
        <w:spacing w:after="40" w:line="264" w:lineRule="auto"/>
      </w:pPr>
      <w:r>
        <w:t>কুকুরের জন্য হাঁপানো কেন গুরুত্বপূর্ণ তা ব্যাখ্যা করুন,</w:t>
      </w:r>
    </w:p>
    <w:p>
      <w:pPr>
        <w:pStyle w:val="ListBullet"/>
        <w:spacing w:after="40" w:line="264" w:lineRule="auto"/>
      </w:pPr>
      <w:r>
        <w:t>খারাপভাবে ফিটিং বা অনুপযুক্ত মুখের চিকিৎসা ঝুঁকি চিহ্নিত করা,</w:t>
      </w:r>
    </w:p>
    <w:p>
      <w:pPr>
        <w:pStyle w:val="ListBullet"/>
        <w:spacing w:after="40" w:line="264" w:lineRule="auto"/>
      </w:pPr>
      <w:r>
        <w:t>ভুল ফিট দ্বারা সৃষ্ট সাধারণ ত্বক এবং টিস্যুর ক্ষতি সনাক্ত করুন,</w:t>
      </w:r>
    </w:p>
    <w:p>
      <w:pPr>
        <w:pStyle w:val="ListBullet"/>
        <w:spacing w:after="40" w:line="264" w:lineRule="auto"/>
      </w:pPr>
      <w:r>
        <w:t>ঠোঁট ব্যবহার করার আগে কখন একটি পশুচিকিত্সা পরীক্ষা করা প্রয়োজন তা জানুন,</w:t>
      </w:r>
    </w:p>
    <w:p>
      <w:pPr>
        <w:pStyle w:val="ListBullet"/>
        <w:spacing w:after="40" w:line="264" w:lineRule="auto"/>
      </w:pPr>
      <w:r>
        <w:t>একজন পশুচিকিত্সকের ভূমিকা থেকে চিকিৎসা সংক্রান্ত সমস্যায় তাদের ভূমিকাকে স্পষ্টভাবে আলাদা করুন।</w:t>
      </w:r>
    </w:p>
    <w:p>
      <w:pPr>
        <w:pStyle w:val="Heading2"/>
      </w:pPr>
      <w:r>
        <w:t>2.1 প্যান্টিং এবং থার্মোরেগুলেশন</w:t>
      </w:r>
    </w:p>
    <w:p>
      <w:pPr>
        <w:keepNext/>
      </w:pPr>
      <w:r>
        <w:t>কুকুর প্রায় একচেটিয়াভাবে হাঁপানির মাধ্যমে তাদের শরীরের তাপমাত্রা নিয়ন্ত্রণ করে। মুখ এবং জিহ্বা দিয়ে দ্রুত শ্বাস নেওয়া এবং শ্বাস নেওয়ার মাধ্যমে, আর্দ্রতা বাষ্পীভূত হয়, শরীরকে শীতল করে। মানুষের বিপরীতে, কুকুর তাদের ত্বকের মাধ্যমে খুব সীমিত পরিমাণে ঘামতে পারে। একটি ঠোঁট যা মারাত্মকভাবে হাঁপাতে বাধা দেয় তাই চিকিৎসা দৃষ্টিকোণ থেকে একটি উল্লেখযোগ্য ঝুঁকি। বিশেষ করে সমস্যা দেখা দেয় যদি কুকুর:</w:t>
      </w:r>
    </w:p>
    <w:p>
      <w:pPr>
        <w:pStyle w:val="ListBullet"/>
        <w:spacing w:after="40" w:line="264" w:lineRule="auto"/>
      </w:pPr>
      <w:r>
        <w:t>যথেষ্ট মুখ খুলতে পারে না,</w:t>
      </w:r>
    </w:p>
    <w:p>
      <w:pPr>
        <w:pStyle w:val="ListBullet"/>
        <w:spacing w:after="40" w:line="264" w:lineRule="auto"/>
      </w:pPr>
      <w:r>
        <w:t>ঠিকমতো জিভ বের করতে পারে না,</w:t>
      </w:r>
    </w:p>
    <w:p>
      <w:pPr>
        <w:pStyle w:val="ListBullet"/>
        <w:spacing w:after="40" w:line="264" w:lineRule="auto"/>
      </w:pPr>
      <w:r>
        <w:t>সামগ্রিকভাবে খুব কম বায়ু সঞ্চালন আছে.</w:t>
      </w:r>
    </w:p>
    <w:p>
      <w:pPr>
        <w:keepNext/>
        <w:spacing w:after="20"/>
      </w:pPr>
      <w:r>
        <w:rPr>
          <w:b/>
        </w:rPr>
        <w:t>ফলাফল হতে পারে:</w:t>
      </w:r>
    </w:p>
    <w:p>
      <w:pPr>
        <w:pStyle w:val="ListBullet"/>
        <w:spacing w:after="40" w:line="264" w:lineRule="auto"/>
      </w:pPr>
      <w:r>
        <w:t>অতিরিক্ত গরম এবং এমনকি হিট স্ট্রোক,</w:t>
      </w:r>
    </w:p>
    <w:p>
      <w:pPr>
        <w:pStyle w:val="ListBullet"/>
        <w:spacing w:after="40" w:line="264" w:lineRule="auto"/>
      </w:pPr>
      <w:r>
        <w:t>শক্তিশালী সংবহন স্ট্রেন,</w:t>
      </w:r>
    </w:p>
    <w:p>
      <w:pPr>
        <w:pStyle w:val="ListBullet"/>
        <w:spacing w:after="40" w:line="264" w:lineRule="auto"/>
      </w:pPr>
      <w:r>
        <w:t>কর্মক্ষমতা হারানো, দুর্বলতা, পতন। এই কারণেই কুকুরটি দৃশ্যমানভাবে হাঁপাতে পারে এবং মুখ দিয়ে জিহ্বা বের করতে পারে কিনা তা পরীক্ষা করার জন্য প্রতিটি ফিট পরীক্ষা করা আবশ্যক - বিশেষত যখন এটি গরম বা শারীরিক চাপের মধ্যে থাকে।</w:t>
      </w:r>
    </w:p>
    <w:p>
      <w:pPr>
        <w:pStyle w:val="Heading2"/>
      </w:pPr>
      <w:r>
        <w:t>2.2 প্রেসার পয়েন্ট, ত্বক এবং চাপের ঘা</w:t>
      </w:r>
    </w:p>
    <w:p>
      <w:pPr>
        <w:keepNext/>
      </w:pPr>
      <w:r>
        <w:t>খারাপভাবে মানানসই মুখের কারণে মাথার বিভিন্ন অংশে, বিশেষ করে নাকের সেতুতে, গালে, স্ট্র্যাপের নীচে এবং গলার অংশে চাপ পড়তে পারে।</w:t>
      </w:r>
    </w:p>
    <w:p>
      <w:pPr>
        <w:keepNext/>
        <w:spacing w:after="20"/>
      </w:pPr>
      <w:r>
        <w:rPr>
          <w:b/>
        </w:rPr>
        <w:t>সম্ভাব্য পরিণতি হল:</w:t>
      </w:r>
    </w:p>
    <w:p>
      <w:pPr>
        <w:pStyle w:val="ListBullet"/>
        <w:spacing w:after="40" w:line="264" w:lineRule="auto"/>
      </w:pPr>
      <w:r>
        <w:t>ত্বকের লালভাব এবং জ্বালা,</w:t>
      </w:r>
    </w:p>
    <w:p>
      <w:pPr>
        <w:pStyle w:val="ListBullet"/>
        <w:spacing w:after="40" w:line="264" w:lineRule="auto"/>
      </w:pPr>
      <w:r>
        <w:t>চুল ভাঙ্গা এবং টাক দাগ,</w:t>
      </w:r>
    </w:p>
    <w:p>
      <w:pPr>
        <w:pStyle w:val="ListBullet"/>
        <w:spacing w:after="40" w:line="264" w:lineRule="auto"/>
      </w:pPr>
      <w:r>
        <w:t>কান্নাকাটি এলাকা,</w:t>
      </w:r>
    </w:p>
    <w:p>
      <w:pPr>
        <w:pStyle w:val="ListBullet"/>
        <w:spacing w:after="40" w:line="264" w:lineRule="auto"/>
      </w:pPr>
      <w:r>
        <w:t>দীর্ঘস্থায়ী প্রদাহজনক ত্বকের পরিবর্তন,</w:t>
      </w:r>
    </w:p>
    <w:p>
      <w:pPr>
        <w:pStyle w:val="ListBullet"/>
        <w:spacing w:after="40" w:line="264" w:lineRule="auto"/>
      </w:pPr>
      <w:r>
        <w:t>গভীর চাপের আলসার (ডেকিউবিটাস),</w:t>
      </w:r>
    </w:p>
    <w:p>
      <w:pPr>
        <w:pStyle w:val="ListBullet"/>
        <w:spacing w:after="40" w:line="264" w:lineRule="auto"/>
      </w:pPr>
      <w:r>
        <w:t>চরম ক্ষেত্রে, টিস্যু মৃত্যু (নেক্রোসিস)। আর্দ্রতা (লালা, জল, বৃষ্টি) এবং ময়লা সমস্যাকে আরও বাড়িয়ে তুলতে পারে। একবার ত্বকের বাধা নষ্ট হয়ে গেলে, ব্যাকটেরিয়া সংক্রমণ, ছত্রাক সংক্রমণ এবং তথাকথিত সুপারইনফেকশনের ঝুঁকি বেড়ে যায়। তাই পরামর্শদাতাদের সর্বদা বিদ্যমান পুরানো চাপের পয়েন্টগুলি নথিভুক্ত করা উচিত এবং মডেল, আকার এবং গৃহসজ্জার সামগ্রী নির্বাচন করার সময় সেগুলিতে বিশেষ মনোযোগ দেওয়া উচিত।</w:t>
      </w:r>
    </w:p>
    <w:p>
      <w:pPr>
        <w:pStyle w:val="Heading2"/>
      </w:pPr>
      <w:r>
        <w:t>2.3 শ্বাসযন্ত্রের সিস্টেম এবং তাপ চাপ</w:t>
      </w:r>
    </w:p>
    <w:p>
      <w:pPr>
        <w:keepNext/>
      </w:pPr>
      <w:r>
        <w:t>হাঁপানির মাধ্যমে থার্মোরগুলেশন ছাড়াও, শ্বাসতন্ত্র নিজেই একটি প্রধান ভূমিকা পালন করে। বিশেষ করে ব্র্যাকাইসেফালিক কুকুরের (ছোট শুঁটকিযুক্ত জাত যেমন পাগ বা ফ্রেঞ্চ বুলডগ) প্রায়ই সীমিত শ্বাস প্রশ্বাসের রিজার্ভ থাকে। একটি অনুপযুক্ত মুখ বায়ু প্রবাহকে আরও কঠিন করে তুলতে পারে।</w:t>
      </w:r>
    </w:p>
    <w:p>
      <w:pPr>
        <w:keepNext/>
        <w:spacing w:after="20"/>
      </w:pPr>
      <w:r>
        <w:rPr>
          <w:b/>
        </w:rPr>
        <w:t>সম্ভাব্য সমস্যা:</w:t>
      </w:r>
    </w:p>
    <w:p>
      <w:pPr>
        <w:pStyle w:val="ListBullet"/>
        <w:spacing w:after="40" w:line="264" w:lineRule="auto"/>
      </w:pPr>
      <w:r>
        <w:t>শ্বাস নেওয়া এবং শ্বাস ছাড়ার সময় অতিরিক্ত প্রতিরোধ,</w:t>
      </w:r>
    </w:p>
    <w:p>
      <w:pPr>
        <w:pStyle w:val="ListBullet"/>
        <w:spacing w:after="40" w:line="264" w:lineRule="auto"/>
      </w:pPr>
      <w:r>
        <w:t>নাক বা মুখ খোলার এলাকায় সংকুচিত হওয়া,</w:t>
      </w:r>
    </w:p>
    <w:p>
      <w:pPr>
        <w:pStyle w:val="ListBullet"/>
        <w:spacing w:after="40" w:line="264" w:lineRule="auto"/>
      </w:pPr>
      <w:r>
        <w:t>শ্বাস-প্রশ্বাসের কাজ বৃদ্ধি, বিশেষ করে তাপ বা চাপে। যখন বাইরের তাপমাত্রা বেশি থাকে, তখন মুখের ধাতু বা পৃষ্ঠটিও উল্লেখযোগ্যভাবে উত্তপ্ত হতে পারে। গাঢ়, রাবারযুক্ত বা ভারী প্রলেপযুক্ত মুখগুলি প্রায়শই আলো বা বেয়ার ধাতব পৃষ্ঠের তুলনায় সূর্যের মধ্যে উল্লেখযোগ্যভাবে উষ্ণ হয়।</w:t>
      </w:r>
    </w:p>
    <w:p>
      <w:pPr>
        <w:keepNext/>
        <w:spacing w:after="20"/>
      </w:pPr>
      <w:r>
        <w:rPr>
          <w:b/>
        </w:rPr>
        <w:t>উপদেষ্টাদের তাই মালিকদের নির্দেশ করা উচিত:</w:t>
      </w:r>
    </w:p>
    <w:p>
      <w:pPr>
        <w:pStyle w:val="ListBullet"/>
        <w:spacing w:after="40" w:line="264" w:lineRule="auto"/>
      </w:pPr>
      <w:r>
        <w:t>প্রখর রোদে শুয়ে থাকা ঠোঁট ছেড়ে না দিতে,</w:t>
      </w:r>
    </w:p>
    <w:p>
      <w:pPr>
        <w:pStyle w:val="ListBullet"/>
        <w:spacing w:after="40" w:line="264" w:lineRule="auto"/>
      </w:pPr>
      <w:r>
        <w:t>এটি লাগানোর আগে, সংক্ষেপে আপনার হাত দিয়ে মুখের তাপমাত্রা পরীক্ষা করুন,</w:t>
      </w:r>
    </w:p>
    <w:p>
      <w:pPr>
        <w:pStyle w:val="ListBullet"/>
        <w:spacing w:after="40" w:line="264" w:lineRule="auto"/>
      </w:pPr>
      <w:r>
        <w:t>যে কুকুরগুলি খুব সূর্যের সংস্পর্শে আসে তাদের জন্য হালকা বা কম তাপ-শোষণকারী পৃষ্ঠগুলি বেছে নিন।</w:t>
      </w:r>
    </w:p>
    <w:p>
      <w:pPr>
        <w:pStyle w:val="Heading2"/>
      </w:pPr>
      <w:r>
        <w:t>2.4 অন্যান্য চিকিৎসা দিক</w:t>
      </w:r>
    </w:p>
    <w:p>
      <w:pPr>
        <w:keepNext/>
      </w:pPr>
      <w:r>
        <w:t>ব্যথা ব্যথা একটি গুরুত্বপূর্ণ কারণ: ব্যথা কুকুর প্রতিরক্ষামূলক আচরণ বা কামড় সঙ্গে প্রতিক্রিয়া করার সম্ভাবনা বেশি। একটি মুখবন্ধ এখানে একটি গুরুত্বপূর্ণ সুরক্ষা উপাদান হতে পারে, তবে এটি কখনই ব্যথার কারণের ব্যাখ্যা এবং চিকিত্সা প্রতিস্থাপন করতে পারে না। স্নায়বিক রোগ স্নায়বিক রোগ (যেমন মৃগীরোগ, মস্তিষ্কের কিছু রোগ) খিঁচুনি, প্রতিবন্ধী চেতনা বা হঠাৎ নিয়ন্ত্রণ হারাতে পারে। এই ধরনের পর্যায়ক্রমে, একটি মুখবন্ধ কখনও কখনও কর্মীদের, মালিকদের এবং কুকুরকে রক্ষা করার জন্য অর্থবোধ করে। একই সময়ে, অন্তর্নিহিত রোগটি সর্বদা একটি পশুচিকিত্সক দ্বারা স্পষ্ট এবং চিকিত্সা করা আবশ্যক। রক্ত সঞ্চালনজনিত সমস্যা সংবহনজনিত সমস্যাযুক্ত কুকুররা চাপ, তাপ এবং স্ট্রেনের প্রতি আরও সংবেদনশীলভাবে প্রতিক্রিয়া দেখাতে পারে। একটি খারাপভাবে ফিটিং ঠোঁট উল্লেখযোগ্যভাবে রক্তসংবহন পতনের ঝুঁকি বাড়াতে পারে। এই ধরনের ক্ষেত্রে, বিশেষ সতর্কতা প্রয়োজন এবং একটি পশুচিকিত্সা মূল্যায়ন পরামর্শ দেওয়া হয়।</w:t>
      </w:r>
    </w:p>
    <w:p>
      <w:pPr>
        <w:pStyle w:val="Heading2"/>
      </w:pPr>
      <w:r>
        <w:t>2.5 মেডিকেল contraindications / পশুচিকিত্সা প্রয়োজনীয়তা</w:t>
      </w:r>
    </w:p>
    <w:p>
      <w:pPr>
        <w:keepNext/>
      </w:pPr>
      <w:r>
        <w:t>কিছু নির্দিষ্ট পরিস্থিতিতে একটি মুখোশ ব্যবহার করার আগে একটি পশুচিকিত্সা মূল্যায়ন প্রাপ্ত করা অপরিহার্য। উপদেষ্টাদের সর্ব-পরিষ্কার দিতে বা স্বাধীনভাবে সিদ্ধান্ত নেওয়ার অনুমতি নেই যে একটি মুখ নিরীহ।</w:t>
      </w:r>
    </w:p>
    <w:p>
      <w:pPr>
        <w:keepNext/>
        <w:spacing w:after="20"/>
      </w:pPr>
      <w:r>
        <w:rPr>
          <w:b/>
        </w:rPr>
        <w:t>contraindications বা পশুচিকিত্সা প্রয়োজনীয়তার উদাহরণ:</w:t>
      </w:r>
    </w:p>
    <w:p>
      <w:pPr>
        <w:pStyle w:val="ListBullet"/>
        <w:spacing w:after="40" w:line="264" w:lineRule="auto"/>
      </w:pPr>
      <w:r>
        <w:t>পরিচিত হার্ট বা গুরুতর ফুসফুসের রোগ,</w:t>
      </w:r>
    </w:p>
    <w:p>
      <w:pPr>
        <w:pStyle w:val="ListBullet"/>
        <w:spacing w:after="40" w:line="264" w:lineRule="auto"/>
      </w:pPr>
      <w:r>
        <w:t>ধসে পড়ার প্রবণতা বা খিঁচুনি সহ স্নায়বিক রোগের সন্দেহ,</w:t>
      </w:r>
    </w:p>
    <w:p>
      <w:pPr>
        <w:pStyle w:val="ListBullet"/>
        <w:spacing w:after="40" w:line="264" w:lineRule="auto"/>
      </w:pPr>
      <w:r>
        <w:t>এমনকি একটি মুখ ছাড়া শ্বাসকষ্ট উল্লেখযোগ্যভাবে,</w:t>
      </w:r>
    </w:p>
    <w:p>
      <w:pPr>
        <w:pStyle w:val="ListBullet"/>
        <w:spacing w:after="40" w:line="264" w:lineRule="auto"/>
      </w:pPr>
      <w:r>
        <w:t>সাম্প্রতিক অপারেশন বা মাথা, ঘাড়, মুখ, নাক বা গলায় আঘাত,</w:t>
      </w:r>
    </w:p>
    <w:p>
      <w:pPr>
        <w:pStyle w:val="ListBullet"/>
        <w:spacing w:after="40" w:line="264" w:lineRule="auto"/>
      </w:pPr>
      <w:r>
        <w:t>গুরুতর brachycephalic শ্বাসযন্ত্রের সমস্যা। এই ধরনের ক্ষেত্রে, প্রতিদিনের জীবনে বা প্রশিক্ষণের সময় একটি মুখ ব্যবহার করার আগে চিকিত্সাকারী পশুচিকিত্সককে জড়িত করার সুপারিশ করা উচিত।</w:t>
      </w:r>
    </w:p>
    <w:p>
      <w:pPr>
        <w:keepNext/>
        <w:spacing w:after="20"/>
      </w:pPr>
      <w:r>
        <w:rPr>
          <w:b/>
        </w:rPr>
        <w:t>পরামর্শদাতাদের জন্য একটি সম্ভাব্য শব্দের পরামর্শ হল:</w:t>
      </w:r>
    </w:p>
    <w:p>
      <w:pPr/>
      <w:r>
        <w:t>"আগের অসুস্থতা বা শ্বাসকষ্টের কারণে, এটি গুরুত্বপূর্ণ যে আপনার পশুচিকিত্সক মুখের ব্যবহারকে অনুমোদন করেন। তবেই আমরা অবশেষে মুখটি সামঞ্জস্য করি।"</w:t>
      </w:r>
    </w:p>
    <w:p>
      <w:pPr>
        <w:pStyle w:val="Heading2"/>
      </w:pPr>
      <w:r>
        <w:t>2.6 চিকিৎসা বিষয়ক পরামর্শদাতার ভূমিকা</w:t>
      </w:r>
    </w:p>
    <w:p>
      <w:pPr>
        <w:keepNext/>
      </w:pPr>
      <w:r>
        <w:t>মুখের পরামর্শদাতারা পশুচিকিত্সক না হয়ে পশু সুরক্ষা, ব্যবহারিক দৈনন্দিন জীবন এবং ওষুধের মধ্যে ইন্টারফেসে কাজ করে। এর অর্থ:</w:t>
      </w:r>
    </w:p>
    <w:p>
      <w:pPr>
        <w:pStyle w:val="ListBullet"/>
        <w:spacing w:after="40" w:line="264" w:lineRule="auto"/>
      </w:pPr>
      <w:r>
        <w:t>আপনি সাধারণ ঝুঁকি (হাঁপা, চাপের পয়েন্ট, শ্বাসকষ্ট) চিনতে পারেন এবং তাদের সমাধান করেন,</w:t>
      </w:r>
    </w:p>
    <w:p>
      <w:pPr>
        <w:pStyle w:val="ListBullet"/>
        <w:spacing w:after="40" w:line="264" w:lineRule="auto"/>
      </w:pPr>
      <w:r>
        <w:t>তারা মডেল এবং আকারগুলিকে মানিয়ে নেয় যাতে চিকিৎসা ঝুঁকি যতটা সম্ভব কম হয়,</w:t>
      </w:r>
    </w:p>
    <w:p>
      <w:pPr>
        <w:pStyle w:val="ListBullet"/>
        <w:spacing w:after="40" w:line="264" w:lineRule="auto"/>
      </w:pPr>
      <w:r>
        <w:t>যাইহোক, তারা কোনও রোগ নির্ণয় বা চিকিত্সার সিদ্ধান্ত নেয় না - এটি ভেটেরিনারি মেডিসিনের দায়িত্ব থেকে যায়। পশুচিকিৎসা অনুশীলনের সাথে ঘনিষ্ঠ সহযোগিতা অনেক অর্থবহ করে: পরামর্শদাতারা মুখের পছন্দ, ফিট এবং প্রশিক্ষণের বিষয়ে অনুশীলন দলকে পরামর্শ দিতে পারেন, যখন পশুচিকিত্সকরা চিকিৎসা সংক্রান্ত সিদ্ধান্ত নেন।</w:t>
      </w:r>
    </w:p>
    <w:p>
      <w:pPr>
        <w:pStyle w:val="Heading2"/>
      </w:pPr>
      <w:r>
        <w:t>2.7 মূল বক্তব্য মডিউল 2</w:t>
      </w:r>
    </w:p>
    <w:p>
      <w:pPr>
        <w:pStyle w:val="ListBullet"/>
        <w:spacing w:after="40" w:line="264" w:lineRule="auto"/>
      </w:pPr>
      <w:r>
        <w:t>হাঁপানি কুকুরের জন্য অত্যাবশ্যক - muzzles উল্লেখযোগ্যভাবে এটি সীমাবদ্ধ করা উচিত নয়।</w:t>
      </w:r>
    </w:p>
    <w:p>
      <w:pPr>
        <w:pStyle w:val="ListBullet"/>
        <w:spacing w:after="40" w:line="264" w:lineRule="auto"/>
      </w:pPr>
      <w:r>
        <w:t>খারাপভাবে ফিটিং করা মুখগুলি চাপের ঘা এবং নেক্রোসিস সহ ত্বক এবং টিস্যুর উল্লেখযোগ্য ক্ষতি করতে পারে।</w:t>
      </w:r>
    </w:p>
    <w:p>
      <w:pPr>
        <w:pStyle w:val="ListBullet"/>
        <w:spacing w:after="40" w:line="264" w:lineRule="auto"/>
      </w:pPr>
      <w:r>
        <w:t>ব্র্যাকিসেফালিক কুকুর এবং স্বাস্থ্য সমস্যাযুক্ত কুকুরদের বিশেষ যত্ন এবং প্রায়শই ভেটেরিনারি ক্লিয়ারেন্স প্রয়োজন।</w:t>
      </w:r>
    </w:p>
    <w:p>
      <w:pPr>
        <w:pStyle w:val="ListBullet"/>
        <w:spacing w:after="40" w:line="264" w:lineRule="auto"/>
      </w:pPr>
      <w:r>
        <w:t>পরামর্শে তাপ, উপাদানের পছন্দ এবং মুখের পৃষ্ঠের তাপমাত্রা অবশ্যই বিবেচনায় নেওয়া উচিত।</w:t>
      </w:r>
    </w:p>
    <w:p>
      <w:pPr>
        <w:pStyle w:val="ListBullet"/>
        <w:spacing w:after="40" w:line="264" w:lineRule="auto"/>
      </w:pPr>
      <w:r>
        <w:t>মুখের পরামর্শদাতারা চিকিৎসা সংক্রান্ত তথ্য নিয়ে কাজ করেন, কিন্তু পশুচিকিত্সক হিসেবে নয় - তারা ঝুঁকি চিনেন এবং প্রয়োজনে লোকেদের রেফার করেন।</w:t>
      </w:r>
    </w:p>
    <w:p>
      <w:pPr>
        <w:pStyle w:val="Heading1"/>
      </w:pPr>
      <w:r>
        <w:t>মডিউল 3 - মিথ, যোগাযোগ এবং মালিক মনোবিজ্ঞান</w:t>
      </w:r>
    </w:p>
    <w:p>
      <w:pPr>
        <w:pStyle w:val="Heading2"/>
      </w:pPr>
      <w:r>
        <w:t>3.0 মডিউলের লক্ষ্য</w:t>
      </w:r>
    </w:p>
    <w:p>
      <w:pPr>
        <w:keepNext/>
        <w:spacing w:after="20"/>
      </w:pPr>
      <w:r>
        <w:rPr>
          <w:b/>
        </w:rPr>
        <w:t>এই মডিউলের পরে, অংশগ্রহণকারীরা করতে পারেন:</w:t>
      </w:r>
    </w:p>
    <w:p>
      <w:pPr>
        <w:pStyle w:val="ListBullet"/>
        <w:spacing w:after="40" w:line="264" w:lineRule="auto"/>
      </w:pPr>
      <w:r>
        <w:t>মুখের আশেপাশে প্রচলিত পৌরাণিক কাহিনী এবং কুসংস্কারগুলিকে চিনুন,</w:t>
      </w:r>
    </w:p>
    <w:p>
      <w:pPr>
        <w:pStyle w:val="ListBullet"/>
        <w:spacing w:after="40" w:line="264" w:lineRule="auto"/>
      </w:pPr>
      <w:r>
        <w:t>প্রযুক্তিগতভাবে সঠিকভাবে এবং একই সাথে সহানুভূতিশীলভাবে এইগুলি খণ্ডন করুন,</w:t>
      </w:r>
    </w:p>
    <w:p>
      <w:pPr>
        <w:pStyle w:val="ListBullet"/>
        <w:spacing w:after="40" w:line="264" w:lineRule="auto"/>
      </w:pPr>
      <w:r>
        <w:t>সাধারণ আবেগ এবং মালিকদের ভয়ের প্রতি যথাযথভাবে প্রতিক্রিয়া দেখান,</w:t>
      </w:r>
    </w:p>
    <w:p>
      <w:pPr>
        <w:pStyle w:val="ListBullet"/>
        <w:spacing w:after="40" w:line="264" w:lineRule="auto"/>
      </w:pPr>
      <w:r>
        <w:t>একটি পরিষ্কার, শান্ত এবং পেশাদার যোগাযোগ শৈলী বিকাশ,</w:t>
      </w:r>
    </w:p>
    <w:p>
      <w:pPr>
        <w:pStyle w:val="Heading2"/>
      </w:pPr>
      <w:r>
        <w:t>3.1 মুখবন্ধ সম্পর্কে সাধারণ পৌরাণিক কাহিনী</w:t>
      </w:r>
    </w:p>
    <w:p>
      <w:pPr>
        <w:keepNext/>
      </w:pPr>
      <w:r>
        <w:t>Muzzles সম্পর্কে অনেক সংরক্ষণ আবেগগতভাবে চার্জ করা হয়. একজন মুখোশ পরামর্শদাতা হিসাবে, এই মিথগুলি জানা এবং তাদের জন্য প্রস্তুত হওয়া গুরুত্বপূর্ণ।</w:t>
      </w:r>
    </w:p>
    <w:p>
      <w:pPr>
        <w:keepNext/>
        <w:spacing w:after="20"/>
      </w:pPr>
      <w:r>
        <w:rPr>
          <w:b/>
        </w:rPr>
        <w:t>সাধারণ উদাহরণ অন্তর্ভুক্ত:</w:t>
      </w:r>
    </w:p>
    <w:p>
      <w:pPr>
        <w:pStyle w:val="ListBullet"/>
        <w:spacing w:after="40" w:line="264" w:lineRule="auto"/>
      </w:pPr>
      <w:r>
        <w:t>"শুধুমাত্র বিপজ্জনক কুকুর মুখোশ পরে।"</w:t>
      </w:r>
    </w:p>
    <w:p>
      <w:pPr>
        <w:pStyle w:val="ListBullet"/>
        <w:spacing w:after="40" w:line="264" w:lineRule="auto"/>
      </w:pPr>
      <w:r>
        <w:t>"একটি মুখ দিয়ে আমার কুকুর আরও আক্রমণাত্মক হয়ে ওঠে।"</w:t>
      </w:r>
    </w:p>
    <w:p>
      <w:pPr>
        <w:pStyle w:val="ListBullet"/>
        <w:spacing w:after="40" w:line="264" w:lineRule="auto"/>
      </w:pPr>
      <w:r>
        <w:t>"মজল হল পশুর নিষ্ঠুরতা।"</w:t>
      </w:r>
    </w:p>
    <w:p>
      <w:pPr>
        <w:pStyle w:val="ListBullet"/>
        <w:spacing w:after="40" w:line="264" w:lineRule="auto"/>
      </w:pPr>
      <w:r>
        <w:t>"আমার কুকুর এমন কিছু সহ্য করবে না।"</w:t>
      </w:r>
    </w:p>
    <w:p>
      <w:pPr>
        <w:pStyle w:val="ListBullet"/>
        <w:spacing w:after="40" w:line="264" w:lineRule="auto"/>
      </w:pPr>
      <w:r>
        <w:t>"একটি মুখ দিয়ে, লোকেরা আমাদের দেখে হাসে।"</w:t>
      </w:r>
    </w:p>
    <w:p>
      <w:pPr>
        <w:pStyle w:val="ListBullet"/>
        <w:spacing w:after="40" w:line="264" w:lineRule="auto"/>
      </w:pPr>
      <w:r>
        <w:t>"যখন মুখ বন্ধ থাকে, আমাকে আর প্রশিক্ষণ দিতে হবে না।" এই বাক্যগুলি খুব কমই বিশুদ্ধভাবে বাস্তবসম্মত বলে বোঝানো হয়। এর পিছনে প্রায়শই লজ্জা, নিরাপত্তাহীনতা, মূল্যায়নের ভয় এবং ভালভাবে লাগানো মুখ কী অর্জন করতে পারে সে সম্পর্কে জ্ঞানের অভাব থাকে।</w:t>
      </w:r>
    </w:p>
    <w:p>
      <w:pPr>
        <w:pStyle w:val="Heading2"/>
      </w:pPr>
      <w:r>
        <w:t>3.2 সবচেয়ে গুরুত্বপূর্ণ মিথের প্রযুক্তিগত শ্রেণীবিভাগ</w:t>
      </w:r>
    </w:p>
    <w:p>
      <w:pPr>
        <w:keepNext/>
      </w:pPr>
      <w:r>
        <w:t>"শুধুমাত্র বিপজ্জনক কুকুর মুখোশ পরে।" প্রকৃতপক্ষে, অনেক কুকুর মুখ দিয়ে থাকে যদিও তারা কাউকে কামড়ায়নি। কারণগুলির মধ্যে রয়েছে, উদাহরণস্বরূপ, আইনি প্রবিধান, বিষ টোপের ঝুঁকি, চিকিৎসা পরিস্থিতি বা দৈনন্দিন জীবনে দায়িত্ব (যেমন ঘনবসতিপূর্ণ এলাকায়, পাবলিক ট্রান্সপোর্টে বা অনিরাপদ এনকাউন্টারের সময়)। মুখবন্ধ একটি নিরাপত্তা সরঞ্জাম - "বিপদ সীল" নয়। "একটি মুখ দিয়ে আমার কুকুর আরও আক্রমণাত্মক হয়ে ওঠে।" বাস্তবে, বিপরীতটি দেখা যায়: যখন মালিকরা নিরাপদ বোধ করেন কারণ একটি কামড় আর সম্ভব হয় না, তখন তারা তাদের ক্রিয়াকলাপে আরও শান্ত এবং পরিষ্কার হয়ে যায়। কুকুরগুলি মানুষের প্রতি খুব অভিমুখী - মানুষের মধ্যে কম উত্তেজনা প্রায়শই কুকুরের মধ্যে কম উত্তেজনার দিকে পরিচালিত করে। এটি গুরুত্বপূর্ণ যে মুখটি ভালভাবে ফিট করে এবং আঘাত করে না। "মজল হল পশুর নিষ্ঠুরতা।" একটি খারাপভাবে মানানসই ঠোঁট যা হাঁপাতে বাধা দেয় বা ব্যথা সৃষ্টি করে তা প্রাণী কল্যাণের জন্য প্রাসঙ্গিক হতে পারে। অন্যদিকে, একটি ভাল লাগানো মুখ হাঁপাতে এবং পান করার অনুমতি দেয়</w:t>
      </w:r>
    </w:p>
    <w:p>
      <w:pPr/>
      <w:r>
        <w:t>এবং যতটা সম্ভব স্বাভাবিক যোগাযোগ। এটি কুকুর এবং পরিবেশকে রক্ষা করে - এবং তাই এটি পশুর নিষ্ঠুরতার চেয়ে একটি প্রাণী সুরক্ষা সরঞ্জাম। "আমার কুকুর এমন কিছু সহ্য করবে না।" অনেক কুকুর প্রাথমিকভাবে মুখগুলোকে অস্বাভাবিক বলে মনে করে। এটাই স্বাভাবিক। একটি শান্ত, ছোট-পদক্ষেপের দৃষ্টিভঙ্গি এবং ইতিবাচক সংসর্গের সাথে, কুকুরের বিশাল সংখ্যাগরিষ্ঠ অংশটি ভালভাবে গ্রহণ করে। শুরুতে প্রতিরোধ একটি চিহ্ন নয় যে কুকুর "কখনো শিখতে পারে না", বরং এটি একটি ইঙ্গিত যে প্রশিক্ষণ এবং অভ্যাস প্রয়োজন। "একটি মুখ দিয়ে, লোকেরা আমাদের দেখে হাসে।" এখানে ফোকাস হচ্ছে বিচার বা ভুল বিচার করা সম্পর্কে মালিকের উদ্বেগের উপর। তবে একটি মুখও সংকেত পাঠাতে পারে: "কেউ এখানে দায়িত্ব নিচ্ছে।" অনেকেই এখন মুখবন্ধকে পেশাদারিত্ব এবং সতর্কতার চিহ্ন হিসেবে দেখেন। "যখন মুখ বন্ধ থাকে, আমাকে আর প্রশিক্ষণ দিতে হবে না।" মুখবন্ধ আঘাত প্রতিরোধ করে, কিন্তু এটি স্বয়ংক্রিয়ভাবে অন্তর্নিহিত আচরণ পরিবর্তন করে না। এটি একটি সিটবেল্ট, অটোপাইলট নয়। প্রশিক্ষণ, ব্যবস্থাপনা এবং প্রয়োজনে, একটি কুকুর আচরণগত সমস্যা প্রদর্শন করলে চিকিৎসা মূল্যায়ন গুরুত্বপূর্ণ থাকে।</w:t>
      </w:r>
    </w:p>
    <w:p>
      <w:pPr>
        <w:pStyle w:val="Heading2"/>
      </w:pPr>
      <w:r>
        <w:t>3.3 গ্রাহক কথোপকথনে উদাহরণ উত্তর</w:t>
      </w:r>
    </w:p>
    <w:p>
      <w:pPr>
        <w:keepNext/>
      </w:pPr>
      <w:r>
        <w:t>শুধু প্রযুক্তিগতভাবে সঠিক হওয়াই যথেষ্ট নয় - হোল্ডাররা কীভাবে বার্তাটি গ্রহণ করে তা গুরুত্বপূর্ণ। নিম্নলিখিত সূত্রগুলি কীভাবে মিথের উত্তর বন্ধুত্বপূর্ণ এবং স্পষ্টভাবে দেওয়া যায় তার উদাহরণ। পৌরাণিক কাহিনী: "আমার কুকুর একটি মুখ দিয়ে আরও আক্রমণাত্মক হবে।"</w:t>
      </w:r>
    </w:p>
    <w:p>
      <w:pPr>
        <w:keepNext/>
        <w:spacing w:after="20"/>
      </w:pPr>
      <w:r>
        <w:rPr>
          <w:b/>
        </w:rPr>
        <w:t>সম্ভাব্য উত্তর:</w:t>
      </w:r>
    </w:p>
    <w:p>
      <w:pPr/>
      <w:r>
        <w:t>"আমি প্রায়শই এটি শুনি। বাস্তবে, এটি উল্টো দিকে: আপনি যদি জানেন যে আপনার কুকুর কামড়াতে পারে না, আপনি আরও স্বাচ্ছন্দ্য বোধ করেন - এবং আপনার কুকুর এটি লক্ষ্য করে। এটি গুরুত্বপূর্ণ যে মুখটি ভালভাবে ফিট করে এবং আঘাত না করে। তারপরে আপনার কুকুর আরও নিরাপদ বোধ করে, আরও হুমকির সম্মুখীন হয় না।" পৌরাণিক কাহিনী: "শুধুমাত্র বিপজ্জনক কুকুরগুলি মুখ দিয়ে থাকে।"</w:t>
      </w:r>
    </w:p>
    <w:p>
      <w:pPr>
        <w:keepNext/>
        <w:spacing w:after="20"/>
      </w:pPr>
      <w:r>
        <w:rPr>
          <w:b/>
        </w:rPr>
        <w:t>সম্ভাব্য উত্তর:</w:t>
      </w:r>
    </w:p>
    <w:p>
      <w:pPr/>
      <w:r>
        <w:t>"অনেক কুকুর মুখোশ পরে থাকে যদিও তারা কাউকে কামড়ায়নি - উদাহরণস্বরূপ বিষ টোপের কারণে, পশুচিকিত্সকের কাছে বা বাসে এটি বাধ্যতামূলক। একটি কুকুর 'খারাপ' কিনা সে সম্পর্কে একটি মুখ কিছু বলে না। এটি দেখায় যে আপনি দায়িত্ব নিচ্ছেন।" পৌরাণিক কাহিনী: "মুখ হল পশুর নিষ্ঠুরতা।"</w:t>
      </w:r>
    </w:p>
    <w:p>
      <w:pPr>
        <w:keepNext/>
        <w:spacing w:after="20"/>
      </w:pPr>
      <w:r>
        <w:rPr>
          <w:b/>
        </w:rPr>
        <w:t>সম্ভাব্য উত্তর:</w:t>
      </w:r>
    </w:p>
    <w:p>
      <w:pPr/>
      <w:r>
        <w:t>"একটি ঠোঁট আসলে সমস্যা সৃষ্টি করতে পারে যদি এটি খারাপভাবে ফিট হয় বা খুব আঁটসাঁট হয়। আমাদের লক্ষ্য ঠিক বিপরীত: আমরা মুখটি সামঞ্জস্য করি যাতে আপনার কুকুর যতটা সম্ভব স্বাভাবিকভাবে হাঁপাতে পারে, পান করতে পারে এবং চলতে পারে। তারপর মুখটি রক্ষা করে - নির্যাতনের পরিবর্তে।" মিথ: "আমার কুকুর এমন কিছু সহ্য করবে না।"</w:t>
      </w:r>
    </w:p>
    <w:p>
      <w:pPr>
        <w:keepNext/>
        <w:spacing w:after="20"/>
      </w:pPr>
      <w:r>
        <w:rPr>
          <w:b/>
        </w:rPr>
        <w:t>সম্ভাব্য উত্তর:</w:t>
      </w:r>
    </w:p>
    <w:p>
      <w:pPr/>
      <w:r>
        <w:t>"অনেক কুকুর শুরুতে সন্দেহপ্রবণ হয় - এটি সম্পূর্ণ স্বাভাবিক। আমরা অনেক পুরষ্কার সহ ছোট ছোট ধাপে মুখবন্ধ তৈরি করি, যাতে আপনার কুকুর শিখতে পারে: মুখ = খারাপ কিছু নয়, প্রায়শই এমনকি ভাল কিছু। আমরা কেবল তাকে জোর করি না, আমরা তাকে নিয়ে যাই</w:t>
      </w:r>
    </w:p>
    <w:p>
      <w:pPr/>
      <w:r>
        <w:t>"আমাদের এটা সেট আপ করার সময় আছে।" পৌরাণিক কাহিনী: "যদি মুখ বন্ধ থাকে তবে আমাকে আর প্রশিক্ষণ দিতে হবে না।"</w:t>
      </w:r>
    </w:p>
    <w:p>
      <w:pPr>
        <w:keepNext/>
        <w:spacing w:after="20"/>
      </w:pPr>
      <w:r>
        <w:rPr>
          <w:b/>
        </w:rPr>
        <w:t>সম্ভাব্য উত্তর:</w:t>
      </w:r>
    </w:p>
    <w:p>
      <w:pPr/>
      <w:r>
        <w:t>"মুখটি একটি সিট বেল্টের মতো: কিছু ঘটলে এটি রক্ষা করে - তবে এটি গাড়ি চালানো শেখার প্রতিস্থাপন করে না। আপনি প্রশিক্ষণ এবং পরিচালনার সাথে মূল কারণ নিয়ে কাজ করার সময় এটি আঘাত প্রতিরোধ করে।"</w:t>
      </w:r>
    </w:p>
    <w:p>
      <w:pPr>
        <w:pStyle w:val="Heading2"/>
      </w:pPr>
      <w:r>
        <w:t>3.4 মালিকদের আবেগের সাথে মোকাবিলা করা</w:t>
      </w:r>
    </w:p>
    <w:p>
      <w:pPr>
        <w:keepNext/>
      </w:pPr>
      <w:r>
        <w:t>অনেক আপত্তি একটি প্রযুক্তিগত সমস্যা সম্পর্কে কম এবং একটি মানসিক সমস্যা সম্পর্কে বেশি।</w:t>
      </w:r>
    </w:p>
    <w:p>
      <w:pPr>
        <w:keepNext/>
        <w:spacing w:after="20"/>
      </w:pPr>
      <w:r>
        <w:rPr>
          <w:b/>
        </w:rPr>
        <w:t>মালিকের পক্ষ থেকে সাধারণ অনুভূতি হল:</w:t>
      </w:r>
    </w:p>
    <w:p>
      <w:pPr>
        <w:pStyle w:val="ListBullet"/>
        <w:spacing w:after="40" w:line="264" w:lineRule="auto"/>
      </w:pPr>
      <w:r>
        <w:t>লজ্জা ("আমি ব্যর্থ হয়েছি কারণ আমার কুকুরের একটি মুখের প্রয়োজন।"),</w:t>
      </w:r>
    </w:p>
    <w:p>
      <w:pPr>
        <w:pStyle w:val="ListBullet"/>
        <w:spacing w:after="40" w:line="264" w:lineRule="auto"/>
      </w:pPr>
      <w:r>
        <w:t>অন্যদের দ্বারা বিচার করার ভয় ("সবাই মনে করে আমার কুকুর বিপজ্জনক।"),</w:t>
      </w:r>
    </w:p>
    <w:p>
      <w:pPr>
        <w:pStyle w:val="ListBullet"/>
        <w:spacing w:after="40" w:line="264" w:lineRule="auto"/>
      </w:pPr>
      <w:r>
        <w:t>কুকুরের জন্য উদ্বেগ ("এটি কি তাকে আঘাত করে?"),</w:t>
      </w:r>
    </w:p>
    <w:p>
      <w:pPr>
        <w:pStyle w:val="ListBullet"/>
        <w:spacing w:after="40" w:line="264" w:lineRule="auto"/>
      </w:pPr>
      <w:r>
        <w:t>অভিভূত ("আমি জানি না কিভাবে আমি নিজে থেকে এটি করতে যাচ্ছি।")। একজন পরামর্শদাতা হিসাবে, এই অনুভূতিগুলিকে গুরুত্ব সহকারে নেওয়া এবং সেগুলিকে ছোট না করা গুরুত্বপূর্ণ। এখানে সহানুভূতির অর্থ: শোনা, প্রতিফলিত করা, জানানো - কে "সঠিক" তা নিয়ে আলোচনা না করা।</w:t>
      </w:r>
    </w:p>
    <w:p>
      <w:pPr>
        <w:keepNext/>
        <w:spacing w:after="20"/>
      </w:pPr>
      <w:r>
        <w:rPr>
          <w:b/>
        </w:rPr>
        <w:t>সহায়ক মৌলিক মনোভাব:</w:t>
      </w:r>
    </w:p>
    <w:p>
      <w:pPr>
        <w:pStyle w:val="ListBullet"/>
        <w:spacing w:after="40" w:line="264" w:lineRule="auto"/>
      </w:pPr>
      <w:r>
        <w:t>খোলাখুলি জিজ্ঞাসা করুন ("তুমি কি মুখবন্ধ সম্পর্কে সবচেয়ে বেশি চিন্তিত?"),</w:t>
      </w:r>
    </w:p>
    <w:p>
      <w:pPr>
        <w:pStyle w:val="ListBullet"/>
        <w:spacing w:after="40" w:line="264" w:lineRule="auto"/>
      </w:pPr>
      <w:r>
        <w:t>নামকরণ অনুভূতি ("আমি শুনেছি যে আপনি অন্যরা কী ভাবছেন তা নিয়ে চিন্তিত।"),</w:t>
      </w:r>
    </w:p>
    <w:p>
      <w:pPr>
        <w:pStyle w:val="ListBullet"/>
        <w:spacing w:after="40" w:line="264" w:lineRule="auto"/>
      </w:pPr>
      <w:r>
        <w:t>এটিকে ইতিবাচকভাবে পুনরায় ব্যাখ্যা করুন ("আমার কাছে, এটি দেখায় যে আপনি আপনার কুকুরের সাথে খুব দায়িত্বশীল আচরণ করেন।")।</w:t>
      </w:r>
    </w:p>
    <w:p>
      <w:pPr>
        <w:pStyle w:val="Heading2"/>
      </w:pPr>
      <w:r>
        <w:t>3.5 পরামর্শে যোগাযোগ শৈলী</w:t>
      </w:r>
    </w:p>
    <w:p>
      <w:pPr>
        <w:keepNext/>
      </w:pPr>
      <w:r>
        <w:t>একটি পেশাদার যোগাযোগ শৈলী বিশ্বাস গড়ে তুলতে এবং দ্বন্দ্ব এড়াতে সাহায্য করে</w:t>
      </w:r>
    </w:p>
    <w:p>
      <w:pPr>
        <w:keepNext/>
        <w:spacing w:after="20"/>
      </w:pPr>
      <w:r>
        <w:rPr>
          <w:b/>
        </w:rPr>
        <w:t>এড়ানো গুরুত্বপূর্ণ উপাদান হল:</w:t>
      </w:r>
    </w:p>
    <w:p>
      <w:pPr>
        <w:pStyle w:val="ListBullet"/>
        <w:spacing w:after="40" w:line="264" w:lineRule="auto"/>
      </w:pPr>
      <w:r>
        <w:t>টেকনিক্যাল জার্গনের পরিবর্তে পরিষ্কার, সহজ ভাষা,</w:t>
      </w:r>
    </w:p>
    <w:p>
      <w:pPr>
        <w:pStyle w:val="ListBullet"/>
        <w:spacing w:after="40" w:line="264" w:lineRule="auto"/>
      </w:pPr>
      <w:r>
        <w:t>"আপনি" অভিযোগের পরিবর্তে "আমি" বার্তা ("আমি সুপারিশ করব...") ("আপনাকে অবশ্যই..."),</w:t>
      </w:r>
    </w:p>
    <w:p>
      <w:pPr>
        <w:pStyle w:val="ListBullet"/>
        <w:spacing w:after="40" w:line="264" w:lineRule="auto"/>
      </w:pPr>
      <w:r>
        <w:t>কংক্রিট উদাহরণ এবং তুলনা (যেমন "সিট বেল্ট", "নিরাপত্তা হেলমেট"),</w:t>
      </w:r>
    </w:p>
    <w:p>
      <w:pPr>
        <w:pStyle w:val="ListBullet"/>
        <w:spacing w:after="40" w:line="264" w:lineRule="auto"/>
      </w:pPr>
      <w:r>
        <w:t>শান্ত, কৃতজ্ঞ ভঙ্গি (ধারকের উপর "দাঁড়াবেন না"),</w:t>
      </w:r>
    </w:p>
    <w:p>
      <w:pPr>
        <w:pStyle w:val="ListBullet"/>
        <w:spacing w:after="40" w:line="264" w:lineRule="auto"/>
      </w:pPr>
      <w:r>
        <w:t>প্রশ্ন এবং উদ্বেগের জন্য সময় দিন। উদ্দেশ্য হল মালিকরা যেন গুরুত্ব সহকারে নেওয়া এবং সমর্থিত বোধ করে - বক্তৃতা দেওয়া বা বরখাস্ত করা হয়নি।</w:t>
      </w:r>
    </w:p>
    <w:p>
      <w:pPr>
        <w:pStyle w:val="Heading2"/>
      </w:pPr>
      <w:r>
        <w:t>3.6 যোগাযোগের সীমা</w:t>
      </w:r>
    </w:p>
    <w:p>
      <w:pPr>
        <w:keepNext/>
      </w:pPr>
      <w:r>
        <w:t>এমনকি সেরা যোগাযোগেরও সীমা আছে। কিছু পরিস্থিতিতে অতিরিক্ত প্রয়োজন হয়</w:t>
      </w:r>
    </w:p>
    <w:p>
      <w:pPr>
        <w:keepNext/>
        <w:spacing w:after="20"/>
      </w:pPr>
      <w:r>
        <w:rPr>
          <w:b/>
        </w:rPr>
        <w:t>বিশেষজ্ঞ:</w:t>
      </w:r>
    </w:p>
    <w:p>
      <w:pPr>
        <w:pStyle w:val="ListBullet"/>
        <w:spacing w:after="40" w:line="264" w:lineRule="auto"/>
      </w:pPr>
      <w:r>
        <w:t>ব্যাপক আচরণগত সমস্যার ক্ষেত্রে (পুনরায় গুরুতর কামড়): একজন প্রশিক্ষক বা আচরণের পশুচিকিত্সককে জড়িত করুন।</w:t>
      </w:r>
    </w:p>
    <w:p>
      <w:pPr>
        <w:pStyle w:val="ListBullet"/>
        <w:spacing w:after="40" w:line="264" w:lineRule="auto"/>
      </w:pPr>
      <w:r>
        <w:t>যদি চিকিত্সার কারণগুলি সন্দেহ করা হয় (ব্যথা, স্নায়বিক সমস্যা, শ্বাসকষ্ট): এটি একটি পশুচিকিত্সকের সাথে পরামর্শ করা অপরিহার্য।</w:t>
      </w:r>
    </w:p>
    <w:p>
      <w:pPr>
        <w:pStyle w:val="ListBullet"/>
        <w:spacing w:after="40" w:line="264" w:lineRule="auto"/>
      </w:pPr>
      <w:r>
        <w:t>গুরুতর মানসিক চাপের মধ্যে থাকা মালিকদের জন্য (যেমন গুরুতর ঘটনার পরে): সাবধানে পরিচালনা, প্রয়োজনে ছোট পদক্ষেপ এবং বেশ কয়েকটি অ্যাপয়েন্টমেন্ট। গুরুত্বপূর্ণ: পরামর্শদাতারা একা সবকিছু সমাধান করার জন্য নেই, কিন্তু বিশেষজ্ঞদের একটি নেটওয়ার্কের অংশ। নিজের সীমাবদ্ধতা জানা পেশাদারিত্বের লক্ষণ।</w:t>
      </w:r>
    </w:p>
    <w:p>
      <w:pPr>
        <w:pStyle w:val="Heading2"/>
      </w:pPr>
      <w:r>
        <w:t>3.7 মূল বিবৃতি মডিউল 3</w:t>
      </w:r>
    </w:p>
    <w:p>
      <w:pPr>
        <w:pStyle w:val="ListBullet"/>
        <w:spacing w:after="40" w:line="264" w:lineRule="auto"/>
      </w:pPr>
      <w:r>
        <w:t>মুখগহ্বর সম্পর্কে পৌরাণিক কাহিনীগুলি প্রায়শই আবেগগতভাবে প্রভাবিত হয় - কেবল বাস্তবিকভাবে ভুল নয়।</w:t>
      </w:r>
    </w:p>
    <w:p>
      <w:pPr>
        <w:pStyle w:val="ListBullet"/>
        <w:spacing w:after="40" w:line="264" w:lineRule="auto"/>
      </w:pPr>
      <w:r>
        <w:t>পরামর্শদাতাদের পেশাদার যুক্তি এবং একই সময়ে সহানুভূতিশীল কথোপকথন প্রয়োজন।</w:t>
      </w:r>
    </w:p>
    <w:p>
      <w:pPr>
        <w:pStyle w:val="ListBullet"/>
        <w:spacing w:after="40" w:line="264" w:lineRule="auto"/>
      </w:pPr>
      <w:r>
        <w:t>ভাল উদাহরণ বাক্য এবং তুলনা মালিকদের বাছাই করা সহজ করে তোলে।</w:t>
      </w:r>
    </w:p>
    <w:p>
      <w:pPr>
        <w:pStyle w:val="ListBullet"/>
        <w:spacing w:after="40" w:line="264" w:lineRule="auto"/>
      </w:pPr>
      <w:r>
        <w:t>লজ্জা, ভয় এবং নিরাপত্তাহীনতার মতো আবেগগুলিকে গুরুত্ব সহকারে নেওয়া উচিত এবং সমাধান করা উচিত।</w:t>
      </w:r>
    </w:p>
    <w:p>
      <w:pPr>
        <w:pStyle w:val="ListBullet"/>
        <w:spacing w:after="40" w:line="264" w:lineRule="auto"/>
      </w:pPr>
      <w:r>
        <w:t>পেশাদার যোগাযোগ মানে সীমানা জানা এবং প্রয়োজনে অন্যান্য বিশেষজ্ঞদের জড়িত করা।</w:t>
      </w:r>
    </w:p>
    <w:p>
      <w:pPr>
        <w:pStyle w:val="Heading1"/>
      </w:pPr>
      <w:r>
        <w:t>মডিউল 4 - পরিমাপ, ফিট এবং বেল্ট পরিকল্পনা</w:t>
      </w:r>
    </w:p>
    <w:p>
      <w:pPr>
        <w:pStyle w:val="Heading2"/>
      </w:pPr>
      <w:r>
        <w:t>4.0 মডিউলের লক্ষ্য</w:t>
      </w:r>
    </w:p>
    <w:p>
      <w:pPr>
        <w:keepNext/>
        <w:spacing w:after="20"/>
      </w:pPr>
      <w:r>
        <w:rPr>
          <w:b/>
        </w:rPr>
        <w:t>এই মডিউলের পরে, অংশগ্রহণকারীরা করতে পারেন:</w:t>
      </w:r>
    </w:p>
    <w:p>
      <w:pPr>
        <w:pStyle w:val="ListBullet"/>
        <w:spacing w:after="40" w:line="264" w:lineRule="auto"/>
      </w:pPr>
      <w:r>
        <w:t>ক্যানিসেগুরোস পরিমাপের নির্দেশাবলী অনুসারে সমস্ত প্রাসঙ্গিক মুখ এবং মাথার পরিধি সঠিকভাবে নিন,</w:t>
      </w:r>
    </w:p>
    <w:p>
      <w:pPr>
        <w:pStyle w:val="ListBullet"/>
        <w:spacing w:after="40" w:line="264" w:lineRule="auto"/>
      </w:pPr>
      <w:r>
        <w:t>মডেল এবং আকার নির্বাচনের মধ্যে এই পরিমাপগুলি কীভাবে অন্তর্ভুক্ত করা হয় তা বুঝতে পারেন,</w:t>
      </w:r>
    </w:p>
    <w:p>
      <w:pPr>
        <w:pStyle w:val="ListBullet"/>
        <w:spacing w:after="40" w:line="264" w:lineRule="auto"/>
      </w:pPr>
      <w:r>
        <w:t>থ্রেটল্যাচ, ঘাড়/ক্লোজার স্ট্র্যাপ, ওভারহেড স্ট্র্যাপ এবং সুরক্ষা কলারগুলি সংবেদনশীলভাবে পরিকল্পনা করুন,</w:t>
      </w:r>
    </w:p>
    <w:p>
      <w:pPr>
        <w:pStyle w:val="ListBullet"/>
        <w:spacing w:after="40" w:line="264" w:lineRule="auto"/>
      </w:pPr>
      <w:r>
        <w:t>বিশেষ ক্ষেত্রে বিবেচনা করুন (যেমন নিচের চোয়াল, খুব ছোট কুকুর, ব্র্যাকিসেফালিক কুকুর),</w:t>
      </w:r>
    </w:p>
    <w:p>
      <w:pPr>
        <w:pStyle w:val="ListBullet"/>
        <w:spacing w:after="40" w:line="264" w:lineRule="auto"/>
      </w:pPr>
      <w:r>
        <w:t>লিখিতভাবে এবং ফটো সহ নথির পরিমাপ করুন এবং সাধারণ পরিমাপের ত্রুটিগুলি এড়ান।</w:t>
      </w:r>
    </w:p>
    <w:p>
      <w:pPr>
        <w:pStyle w:val="Heading2"/>
      </w:pPr>
      <w:r>
        <w:t>4.1 ওভারভিউ এবং মুখের পরিমাপের নীতিগুলি</w:t>
      </w:r>
    </w:p>
    <w:p>
      <w:pPr>
        <w:keepNext/>
      </w:pPr>
      <w:r>
        <w:t>একটি মুখের ফিট যত্নশীল পরিমাপের উপর নির্ভর করে। এটি "কোনও মুখোশ মোটামুটি ফিট" করার বিষয়ে নয়, বরং পদ্ধতিগতভাবে নির্ধারণ করা যে কোন ঠোঁটের আকৃতি এবং আকার পৃথক কুকুরের মাথার সাথে খাপ খায়। জাতের নাম শুধুমাত্র মোটামুটি নির্দেশিকা। উদাহরণস্বরূপ, একজন ডালম্যাশিয়ান একটি তথাকথিত "জার্মান শেফার্ড মডেল" এর সাথে খুব ভালভাবে ফিট করতে পারে যদি মাথার আকৃতি এটির জন্য উপযুক্ত হয়। কুকুরের প্রকৃত মাত্রা এবং অনুপাত সর্বদা গুরুত্বপূর্ণ - শাবকের নাম নয়। এই মডিউলটি শেখায় কিভাবে এই পরিমাপগুলি নির্ভরযোগ্যভাবে সংগ্রহ এবং নথিভুক্ত করা যায়।</w:t>
      </w:r>
    </w:p>
    <w:p>
      <w:pPr>
        <w:pStyle w:val="Heading2"/>
      </w:pPr>
      <w:r>
        <w:t>4.2 পরিমাপের সরঞ্জাম এবং প্রস্তুতি</w:t>
      </w:r>
    </w:p>
    <w:p>
      <w:pPr>
        <w:keepNext/>
      </w:pPr>
      <w:r>
        <w:t>একটি সুনির্দিষ্ট পরিমাপের জন্য, কয়েকটি কিন্তু উপযুক্ত পাত্র প্রয়োজন:</w:t>
      </w:r>
    </w:p>
    <w:p>
      <w:pPr>
        <w:pStyle w:val="ListBullet"/>
        <w:spacing w:after="40" w:line="264" w:lineRule="auto"/>
      </w:pPr>
      <w:r>
        <w:t>একটি নমনীয় টেপ পরিমাপ (দর্জির টেপ পরিমাপ),</w:t>
      </w:r>
    </w:p>
    <w:p>
      <w:pPr>
        <w:pStyle w:val="ListBullet"/>
        <w:spacing w:after="40" w:line="264" w:lineRule="auto"/>
      </w:pPr>
      <w:r>
        <w:t>একটি শাসক বা একটি দীর্ঘ শাসক/সরলরেখার জন্য ভাঁজ করার নিয়ম,</w:t>
      </w:r>
    </w:p>
    <w:p>
      <w:pPr>
        <w:pStyle w:val="ListBullet"/>
        <w:spacing w:after="40" w:line="264" w:lineRule="auto"/>
      </w:pPr>
      <w:r>
        <w:t>প্রয়োজন হলে, মানগুলির সরাসরি ডকুমেন্টেশনের জন্য একটি কলম এবং পরিমাপ শীট।</w:t>
      </w:r>
    </w:p>
    <w:p>
      <w:pPr>
        <w:keepNext/>
        <w:spacing w:after="20"/>
      </w:pPr>
      <w:r>
        <w:rPr>
          <w:b/>
        </w:rPr>
        <w:t>যদি সম্ভব হয়, কুকুরের উচিত:</w:t>
      </w:r>
    </w:p>
    <w:p>
      <w:pPr>
        <w:pStyle w:val="ListBullet"/>
        <w:spacing w:after="40" w:line="264" w:lineRule="auto"/>
      </w:pPr>
      <w:r>
        <w:t>শান্ত পরিবেশে দাঁড়িয়ে বা বসা,</w:t>
      </w:r>
    </w:p>
    <w:p>
      <w:pPr>
        <w:pStyle w:val="ListBullet"/>
        <w:spacing w:after="40" w:line="264" w:lineRule="auto"/>
      </w:pPr>
      <w:r>
        <w:t>হুট করে বা খেলার পরিস্থিতি থেকে আসছে না,</w:t>
      </w:r>
    </w:p>
    <w:p>
      <w:pPr>
        <w:pStyle w:val="ListBullet"/>
        <w:spacing w:after="40" w:line="264" w:lineRule="auto"/>
      </w:pPr>
      <w:r>
        <w:t>আতঙ্কিত না হয়ে আপনার মাথা স্পর্শ করতে সক্ষম হন। যদি কুকুরের মাথায় খুব কমই স্পর্শ করা যায়, তবে এটি ইতিমধ্যে প্রশিক্ষণের প্রয়োজন এবং সম্ভাব্য ঝুঁকি বৃদ্ধির একটি ইঙ্গিত (বিভাগ 4.7 এ লাল পতাকা দেখুন)। এই ধরনের ক্ষেত্রে, একজন প্রশিক্ষক এবং/অথবা পশুচিকিত্সকের সাথে কাজ করার প্রয়োজন হতে পারে।</w:t>
      </w:r>
    </w:p>
    <w:p>
      <w:pPr>
        <w:pStyle w:val="Heading2"/>
      </w:pPr>
      <w:r>
        <w:t>4.3 ক্যাচের পয়েন্ট পরিমাপ</w:t>
      </w:r>
    </w:p>
    <w:p>
      <w:pPr>
        <w:keepNext/>
      </w:pPr>
      <w:r>
        <w:t>ঝুড়ির আকার নির্বাচন করার ভিত্তি হল মুখ এবং মাথার বিভিন্ন পরিমাপ। এগুলি ক্যানিসেগুরোস পরিমাপের নির্দেশাবলীর উপর ভিত্তি করে ("গুইয়া ডি মেডিডাস")।</w:t>
      </w:r>
    </w:p>
    <w:p>
      <w:pPr>
        <w:pStyle w:val="Heading3"/>
      </w:pPr>
      <w:r>
        <w:t>4.3.1 ক্যাচ দৈর্ঘ্য</w:t>
      </w:r>
    </w:p>
    <w:p>
      <w:pPr>
        <w:keepNext/>
      </w:pPr>
      <w:r>
        <w:t>মুখের দৈর্ঘ্য নাকের ডগা থেকে ঠোঁটটি শেষ হওয়া উচিত এমন বিন্দু পর্যন্ত দূরত্ব পরিমাপ করে - সাধারণত চোখের সামনে। পরিমাপগুলি মুখের উপরে (নাকের সেতু) বরাবর নেওয়া হয়।</w:t>
      </w:r>
    </w:p>
    <w:p>
      <w:pPr>
        <w:keepNext/>
        <w:spacing w:after="20"/>
      </w:pPr>
      <w:r>
        <w:rPr>
          <w:b/>
        </w:rPr>
        <w:t>পদ্ধতি:</w:t>
      </w:r>
    </w:p>
    <w:p>
      <w:pPr>
        <w:pStyle w:val="ListBullet"/>
        <w:spacing w:after="40" w:line="264" w:lineRule="auto"/>
      </w:pPr>
      <w:r>
        <w:t>শাসক বা টেপ পরিমাপ নাকের ডগায় স্থাপন করা হয়।</w:t>
      </w:r>
    </w:p>
    <w:p>
      <w:pPr>
        <w:pStyle w:val="ListBullet"/>
        <w:spacing w:after="40" w:line="264" w:lineRule="auto"/>
      </w:pPr>
      <w:r>
        <w:t>পরিমাপগুলি নাকের সেতু বরাবর এমন জায়গায় নেওয়া হয় যেখানে ঠোঁটটি শেষ হওয়া উচিত - সাধারণত যেখানে মুখটি চোখের সামনে মাথার মধ্যে মিশে যায়।</w:t>
      </w:r>
    </w:p>
    <w:p>
      <w:pPr>
        <w:pStyle w:val="ListBullet"/>
        <w:spacing w:after="40" w:line="264" w:lineRule="auto"/>
      </w:pPr>
      <w:r>
        <w:t>মানটি সেন্টিমিটারে রেকর্ড করা হয়।</w:t>
      </w:r>
    </w:p>
    <w:p>
      <w:pPr>
        <w:pStyle w:val="Heading3"/>
      </w:pPr>
      <w:r>
        <w:t>4.3.2 ধরার সুযোগ</w:t>
      </w:r>
    </w:p>
    <w:p>
      <w:pPr>
        <w:keepNext/>
      </w:pPr>
      <w:r>
        <w:t>মুখের প্রস্থের জন্য ক্যাচের পরিধি অত্যন্ত গুরুত্বপূর্ণ। এটি ঠোঁটের সবচেয়ে ঘন অংশে পরিমাপ করা হয় - সাধারণত নাকের ডগা এবং চোখের মাঝখানে প্রায় অর্ধেক পথ, যেখানে মুখটি সবচেয়ে শক্তিশালী।</w:t>
      </w:r>
    </w:p>
    <w:p>
      <w:pPr>
        <w:keepNext/>
        <w:spacing w:after="20"/>
      </w:pPr>
      <w:r>
        <w:rPr>
          <w:b/>
        </w:rPr>
        <w:t>পদ্ধতি:</w:t>
      </w:r>
    </w:p>
    <w:p>
      <w:pPr>
        <w:pStyle w:val="ListBullet"/>
        <w:spacing w:after="40" w:line="264" w:lineRule="auto"/>
      </w:pPr>
      <w:r>
        <w:t>কুকুর তার মুখ বন্ধ রাখে।</w:t>
      </w:r>
    </w:p>
    <w:p>
      <w:pPr>
        <w:pStyle w:val="ListBullet"/>
        <w:spacing w:after="40" w:line="264" w:lineRule="auto"/>
      </w:pPr>
      <w:r>
        <w:t>পরিমাপকারী টেপটি মুখের অতিরিক্ত চেপে না দিয়ে মুখের চারপাশে একবার স্থাপন করা হয়।</w:t>
      </w:r>
    </w:p>
    <w:p>
      <w:pPr>
        <w:pStyle w:val="ListBullet"/>
        <w:spacing w:after="40" w:line="264" w:lineRule="auto"/>
      </w:pPr>
      <w:r>
        <w:t>টেপ পরিমাপ snugly মাপসই করা উচিত, কিন্তু এটি কাটা না।</w:t>
      </w:r>
    </w:p>
    <w:p>
      <w:pPr>
        <w:pStyle w:val="ListBullet"/>
        <w:spacing w:after="40" w:line="264" w:lineRule="auto"/>
      </w:pPr>
      <w:r>
        <w:t>মানটি সেন্টিমিটারে রেকর্ড করা হয়। এই আকারটি পরে নির্ধারণ করবে যে মুখের সামনে এবং পাশে কতটা জায়গা দিতে হবে যাতে কুকুরটি মুখ দিয়ে হাঁপাতে পারে।</w:t>
      </w:r>
    </w:p>
    <w:p>
      <w:pPr>
        <w:pStyle w:val="Heading3"/>
      </w:pPr>
      <w:r>
        <w:t>4.3.3 ক্যাচ প্রস্থ</w:t>
      </w:r>
    </w:p>
    <w:p>
      <w:pPr>
        <w:keepNext/>
      </w:pPr>
      <w:r>
        <w:t>মুখের প্রস্থটি সামনের অংশে মুখের কত প্রশস্ত হওয়া দরকার সে সম্পর্কে তথ্য সরবরাহ করে। এটি মুখের প্রশস্ত অংশ জুড়ে পরিমাপ করা হয় (বাম থেকে ডানে)।</w:t>
      </w:r>
    </w:p>
    <w:p>
      <w:pPr>
        <w:keepNext/>
        <w:spacing w:after="20"/>
      </w:pPr>
      <w:r>
        <w:rPr>
          <w:b/>
        </w:rPr>
        <w:t>পদ্ধতি:</w:t>
      </w:r>
    </w:p>
    <w:p>
      <w:pPr>
        <w:pStyle w:val="ListBullet"/>
        <w:spacing w:after="40" w:line="264" w:lineRule="auto"/>
      </w:pPr>
      <w:r>
        <w:t>একটি শাসক বা টেপ পরিমাপ ঠোঁট জুড়ে যেখানে মুখের প্রশস্ত বিন্দুতে স্থাপন করা হয়।</w:t>
      </w:r>
    </w:p>
    <w:p>
      <w:pPr>
        <w:pStyle w:val="ListBullet"/>
        <w:spacing w:after="40" w:line="264" w:lineRule="auto"/>
      </w:pPr>
      <w:r>
        <w:t>মানটি সেন্টিমিটারে রেকর্ড করা হয়। মুখের প্রস্থ কুকুরের জন্য বিশেষভাবে গুরুত্বপূর্ণ যেগুলি খুব চওড়া মুখ দিয়ে থাকে (যেমন মোলোসার, চওড়া পুরুষ কুকুর), যাতে মুখের পাশে খুব বেশি সীমাবদ্ধ না হয়।</w:t>
      </w:r>
    </w:p>
    <w:p>
      <w:pPr>
        <w:pStyle w:val="Heading3"/>
      </w:pPr>
      <w:r>
        <w:t>4.3.4 মাথার দৈর্ঘ্য / মাথার অনুপাত</w:t>
      </w:r>
    </w:p>
    <w:p>
      <w:pPr>
        <w:keepNext/>
      </w:pPr>
      <w:r>
        <w:t>এটি স্টপ থেকে মাথার পিছনের দূরত্ব (কপাল এবং নাকের সেতুর মধ্যে স্থানান্তর) রেকর্ড করতেও সহায়ক হতে পারে। এই মাথার দৈর্ঘ্য চোখকে বিরক্ত না করে মুখের দিকে কতদূর প্রসারিত হতে পারে তা অনুমান করতে সাহায্য করে।</w:t>
      </w:r>
    </w:p>
    <w:p>
      <w:pPr>
        <w:pStyle w:val="Heading3"/>
      </w:pPr>
      <w:r>
        <w:t>4.3.5 বিশেষ ক্ষেত্রে: নিচের চোয়াল প্রসারিত</w:t>
      </w:r>
    </w:p>
    <w:p>
      <w:pPr>
        <w:keepNext/>
      </w:pPr>
      <w:r>
        <w:t>নীচের চোয়ালের প্রসারিত কুকুরের জন্য (যেমন অনেক মোলোসিয়ান বা ব্র্যাকিসেফালিক জাত) পরিমাপটি সামঞ্জস্য করতে হবে। এখানে ধরার দৈর্ঘ্য এভাবে মাপা হয়,</w:t>
      </w:r>
    </w:p>
    <w:p>
      <w:pPr/>
      <w:r>
        <w:t>যে protruding নিম্ন চোয়াল অ্যাকাউন্টে নেওয়া হয়.</w:t>
      </w:r>
    </w:p>
    <w:p>
      <w:pPr>
        <w:keepNext/>
        <w:spacing w:after="20"/>
      </w:pPr>
      <w:r>
        <w:rPr>
          <w:b/>
        </w:rPr>
        <w:t>পদ্ধতি:</w:t>
      </w:r>
    </w:p>
    <w:p>
      <w:pPr>
        <w:pStyle w:val="ListBullet"/>
        <w:spacing w:after="40" w:line="264" w:lineRule="auto"/>
      </w:pPr>
      <w:r>
        <w:t>মাপগুলি নাকের ডগা থেকে বিন্দুতে নেওয়া হয় যেখানে নীচের চোয়ালটি সবচেয়ে দূরে প্রসারিত হয়।</w:t>
      </w:r>
    </w:p>
    <w:p>
      <w:pPr>
        <w:pStyle w:val="ListBullet"/>
        <w:spacing w:after="40" w:line="264" w:lineRule="auto"/>
      </w:pPr>
      <w:r>
        <w:t>একটি নিয়ম হিসাবে, অতিরিক্ত মার্জিন হিসাবে এই মানটিতে প্রায় অর্ধ সেন্টিমিটার (0.5 সেমি) যোগ করা হয়। এটি নিশ্চিত করে যে ঠোঁটটি সামনের দিকে প্রসারিত নীচের চোয়ালটিকে স্থায়ীভাবে চিমটি বা ছেঁকে না।</w:t>
      </w:r>
    </w:p>
    <w:p>
      <w:pPr>
        <w:pStyle w:val="Heading3"/>
      </w:pPr>
      <w:r>
        <w:t>4.3.6 প্যান্টিং ফ্যাক্টর (ফ্যাক্টর 1.5 / 1.3-1.4)</w:t>
      </w:r>
    </w:p>
    <w:p>
      <w:pPr>
        <w:keepNext/>
      </w:pPr>
      <w:r>
        <w:t>কুকুরের ঠোঁটে হাঁফানোর জন্য, মুখের পর্যাপ্ত গভীরতা এবং ঘের থাকতে হবে। একটি প্রমাণিত গাইড তথাকথিত প্যান্টিং ফ্যাক্টর।</w:t>
      </w:r>
    </w:p>
    <w:p>
      <w:pPr>
        <w:keepNext/>
        <w:spacing w:after="20"/>
      </w:pPr>
      <w:r>
        <w:rPr>
          <w:b/>
        </w:rPr>
        <w:t>মৌলিক নীতি:</w:t>
      </w:r>
    </w:p>
    <w:p>
      <w:pPr>
        <w:pStyle w:val="ListBullet"/>
        <w:spacing w:after="40" w:line="264" w:lineRule="auto"/>
      </w:pPr>
      <w:r>
        <w:t>ধরার পরিধি নিন (বন্ধ মুখ)।</w:t>
      </w:r>
    </w:p>
    <w:p>
      <w:pPr>
        <w:pStyle w:val="ListBullet"/>
        <w:spacing w:after="40" w:line="264" w:lineRule="auto"/>
      </w:pPr>
      <w:r>
        <w:t>হাঁপিয়ে ওঠা থেকে প্রয়োজনীয় স্বাধীনতার জন্য, মুখের টার্গেট স্পেস হিসাবে এই পরিধির প্রায় 1.5 গুণ গণনা করুন। 1.5 এর একটি ফ্যাক্টর সাধারণত নিশ্চিত করে যে কুকুরের মুখ খুলতে এবং জিহ্বা বের করার জন্য যথেষ্ট জায়গা রয়েছে। অনুশীলনে, 1.3 থেকে 1.4 এর একটি ফ্যাক্টর কখনও কখনও খুব ছোট কুকুরের জন্য যথেষ্ট হতে পারে, কারণ তাদের ধরা প্রায়শই ছোট হয় এবং ভ্রমণের পরম দূরত্ব কম হয়। অভিজ্ঞতা এবং পৃথক মাথা এবং মুখের আকৃতির একটি সমালোচনামূলক চেহারা এখানে গুরুত্বপূর্ণ।</w:t>
      </w:r>
    </w:p>
    <w:p>
      <w:pPr>
        <w:pStyle w:val="Heading2"/>
      </w:pPr>
      <w:r>
        <w:t>4.4 বেল্টের দৈর্ঘ্য পরিমাপ ও পরিকল্পনা করুন</w:t>
      </w:r>
    </w:p>
    <w:p>
      <w:pPr>
        <w:keepNext/>
      </w:pPr>
      <w:r>
        <w:t>ঝুড়ি ছাড়াও, স্ট্র্যাপগুলি মুখের ফিট, সুরক্ষা এবং আরামের জন্য গুরুত্বপূর্ণ। এগুলি সর্বদা কুকুরের উপর পরিমাপ করা হয় এবং তারপর মুখের উপর সেই অনুযায়ী সামঞ্জস্য বা সামঞ্জস্য করা হয়।</w:t>
      </w:r>
    </w:p>
    <w:p>
      <w:pPr>
        <w:pStyle w:val="Heading3"/>
      </w:pPr>
      <w:r>
        <w:t>4.4.1 গলার বেল্ট</w:t>
      </w:r>
    </w:p>
    <w:p>
      <w:pPr>
        <w:keepNext/>
      </w:pPr>
      <w:r>
        <w:t>থ্রোটল্যাচ ঘাড়ের নীচে কানের এক নীচের গোড়া থেকে কানের অন্য নীচের গোড়ায় চলে। এটি মুখবন্ধকে চোখের দিকে পিছলে যেতে বাধা দেয়, কিন্তু স্বরযন্ত্রে চাপ দেওয়া বা দম বন্ধ করা উচিত নয়।</w:t>
      </w:r>
    </w:p>
    <w:p>
      <w:pPr>
        <w:keepNext/>
        <w:spacing w:after="20"/>
      </w:pPr>
      <w:r>
        <w:rPr>
          <w:b/>
        </w:rPr>
        <w:t>পদ্ধতি:</w:t>
      </w:r>
    </w:p>
    <w:p>
      <w:pPr>
        <w:pStyle w:val="ListBullet"/>
        <w:spacing w:after="40" w:line="264" w:lineRule="auto"/>
      </w:pPr>
      <w:r>
        <w:t>কুকুর দাঁড়ানোর সাথে, ঘাড়ের নীচে বাম কানের নীচের বেস থেকে ডান কানের নীচের বেস পর্যন্ত টেপ পরিমাপ দিয়ে পরিমাপ করুন।</w:t>
      </w:r>
    </w:p>
    <w:p>
      <w:pPr>
        <w:pStyle w:val="ListBullet"/>
        <w:spacing w:after="40" w:line="264" w:lineRule="auto"/>
      </w:pPr>
      <w:r>
        <w:t>টেপ পরিমাপ চালানো উচিত যেখানে থ্রোটল্যাচ পরে থাকবে - স্বরযন্ত্রের সামান্য পিছনে, সরাসরি সংবেদনশীল এলাকায় নয়।</w:t>
      </w:r>
    </w:p>
    <w:p>
      <w:pPr>
        <w:pStyle w:val="ListBullet"/>
        <w:spacing w:after="40" w:line="264" w:lineRule="auto"/>
      </w:pPr>
      <w:r>
        <w:t>পরিমাপ করা মান পরবর্তী বেল্ট দৈর্ঘ্যের জন্য একটি নির্দেশিকা হিসাবে কাজ করে।</w:t>
      </w:r>
    </w:p>
    <w:p>
      <w:pPr>
        <w:pStyle w:val="Heading3"/>
      </w:pPr>
      <w:r>
        <w:t>4.4.2 ঘাড়/বন্ধের স্ট্র্যাপ</w:t>
      </w:r>
    </w:p>
    <w:p>
      <w:pPr>
        <w:keepNext/>
      </w:pPr>
      <w:r>
        <w:t>ঘাড় বা বেঁধে রাখার চাবুক কানের পিছনে, কানের এক নীচের গোড়া থেকে অন্য দিকে, সরাসরি খুলির ছাদের পিছনে চলে। এখানেই প্রধান ফাস্টেনার যা মাথার মুখের কাছে ধরে রাখে।</w:t>
      </w:r>
    </w:p>
    <w:p>
      <w:pPr>
        <w:keepNext/>
        <w:spacing w:after="20"/>
      </w:pPr>
      <w:r>
        <w:rPr>
          <w:b/>
        </w:rPr>
        <w:t>পদ্ধতি:</w:t>
      </w:r>
    </w:p>
    <w:p>
      <w:pPr>
        <w:pStyle w:val="ListBullet"/>
        <w:spacing w:after="40" w:line="264" w:lineRule="auto"/>
      </w:pPr>
      <w:r>
        <w:t>মাথার পিছনে কানের নিচ থেকে অন্য কানের নীচে পরিমাপ করুন।</w:t>
      </w:r>
    </w:p>
    <w:p>
      <w:pPr>
        <w:pStyle w:val="ListBullet"/>
        <w:spacing w:after="40" w:line="264" w:lineRule="auto"/>
      </w:pPr>
      <w:r>
        <w:t>পরিমাপ টেপটি অবস্থিত যেখানে বেঁধে রাখার চাবুকটি পরে চলবে - সরাসরি কানের পিছনে, ঘাড়ের নীচে খুব বেশি নয়।</w:t>
      </w:r>
    </w:p>
    <w:p>
      <w:pPr>
        <w:pStyle w:val="ListBullet"/>
        <w:spacing w:after="40" w:line="264" w:lineRule="auto"/>
      </w:pPr>
      <w:r>
        <w:t>মানটি স্ট্র্যাপের দৈর্ঘ্যের জন্য ভিত্তি হিসাবে ব্যবহৃত হয়, এবং ফিতেটির জন্য কিছু অবকাশ।</w:t>
      </w:r>
    </w:p>
    <w:p>
      <w:pPr>
        <w:pStyle w:val="Heading3"/>
      </w:pPr>
      <w:r>
        <w:t>4.4.3 ওভারহেড স্ট্র্যাপ</w:t>
      </w:r>
    </w:p>
    <w:p>
      <w:pPr>
        <w:keepNext/>
      </w:pPr>
      <w:r>
        <w:t>ওভারহেড স্ট্র্যাপ প্রাথমিকভাবে ফালা হওয়া রোধ করার জন্য ব্যবহার করা হয় না, বরং মুখের সামনের অংশকে কিছুটা বাড়াতে ব্যবহৃত হয় - বিশেষ করে উঁচু নাকযুক্ত কুকুরের ক্ষেত্রে (যেমন বক্সার) যাতে ঝুড়িটি সরাসরি নাকের সেতুতে বা নাকের স্পঞ্জের উপর না পড়ে।</w:t>
      </w:r>
    </w:p>
    <w:p>
      <w:pPr>
        <w:keepNext/>
        <w:spacing w:after="20"/>
      </w:pPr>
      <w:r>
        <w:rPr>
          <w:b/>
        </w:rPr>
        <w:t>দৈর্ঘ্য নির্ধারণের পদ্ধতি:</w:t>
      </w:r>
    </w:p>
    <w:p>
      <w:pPr>
        <w:pStyle w:val="ListBullet"/>
        <w:spacing w:after="40" w:line="264" w:lineRule="auto"/>
      </w:pPr>
      <w:r>
        <w:t>প্রারম্ভিক বিন্দু হল তারের ঝুড়ির নাকের ওপরের সামনের অংশ - অর্থাৎ চোখের সামনে থাকা টুকরোটি।</w:t>
      </w:r>
    </w:p>
    <w:p>
      <w:pPr>
        <w:pStyle w:val="ListBullet"/>
        <w:spacing w:after="40" w:line="264" w:lineRule="auto"/>
      </w:pPr>
      <w:r>
        <w:t>সেখান থেকে, মাথার ওপরের চোখের মধ্যে কাল্পনিক রেখা বরাবর পরিমাপ করুন এবং বেঁধে রাখার স্ট্র্যাপের প্রস্থ সহ।</w:t>
      </w:r>
    </w:p>
    <w:p>
      <w:pPr>
        <w:pStyle w:val="ListBullet"/>
        <w:spacing w:after="40" w:line="264" w:lineRule="auto"/>
      </w:pPr>
      <w:r>
        <w:t>এটি মাথাকে চাপ না দিয়ে সহজেই ঝুড়িটি তুলতে ওভারহেড স্ট্র্যাপের দৈর্ঘ্য নির্ধারণ করে।</w:t>
      </w:r>
    </w:p>
    <w:p>
      <w:pPr>
        <w:pStyle w:val="Heading3"/>
      </w:pPr>
      <w:r>
        <w:t>4.4.4 নিরাপত্তা কলার</w:t>
      </w:r>
    </w:p>
    <w:p>
      <w:pPr>
        <w:keepNext/>
      </w:pPr>
      <w:r>
        <w:t>সুরক্ষা কলার একটি পৃথক কলার যা সংযোগকারীর মাধ্যমে মুখের সাথে সংযুক্ত করা হয়। এটি কুকুরটিকে সম্পূর্ণরূপে মুখোশ অপসারণ করতে সক্ষম হওয়া থেকে প্রতিরোধ করার উদ্দেশ্যে করা হয়েছে। গুরুত্বপূর্ণ: লিশ কখনই এই কলারের সাথে সংযুক্ত থাকে না - এটি একটি স্টপার হিসাবে কাজ করে, সীসা কলার হিসাবে নয়।</w:t>
      </w:r>
    </w:p>
    <w:p>
      <w:pPr>
        <w:keepNext/>
        <w:spacing w:after="20"/>
      </w:pPr>
      <w:r>
        <w:rPr>
          <w:b/>
        </w:rPr>
        <w:t>দৈর্ঘ্য নির্ধারণের পদ্ধতি:</w:t>
      </w:r>
    </w:p>
    <w:p>
      <w:pPr>
        <w:pStyle w:val="ListBullet"/>
        <w:spacing w:after="40" w:line="264" w:lineRule="auto"/>
      </w:pPr>
      <w:r>
        <w:t>পরিমাপটি সরাসরি শীর্ষে নেওয়া হয়, ঘাড়ের সর্বোচ্চ প্রান্তে, কানের পিছনে অপেক্ষাকৃত কাছাকাছি।</w:t>
      </w:r>
    </w:p>
    <w:p>
      <w:pPr>
        <w:pStyle w:val="ListBullet"/>
        <w:spacing w:after="40" w:line="264" w:lineRule="auto"/>
      </w:pPr>
      <w:r>
        <w:t>পরিমাপ টেপ চলে যেখানে নিরাপত্তা কলার পরে বসবে - তুলনামূলকভাবে উঁচু, একটি সাধারণ কলার থেকে শক্ত, কিন্তু দম বন্ধ না করে।</w:t>
      </w:r>
    </w:p>
    <w:p>
      <w:pPr>
        <w:pStyle w:val="ListBullet"/>
        <w:spacing w:after="40" w:line="264" w:lineRule="auto"/>
      </w:pPr>
      <w:r>
        <w:t>মান নিরাপত্তা কলার সামঞ্জস্য করতে ব্যবহৃত হয়. এটি পরে সংক্ষিপ্ত স্ট্র্যাপ বা সংযোগকারী ব্যবহার করে মুখের সাথে মিলিত হয়।</w:t>
      </w:r>
    </w:p>
    <w:p>
      <w:pPr>
        <w:pStyle w:val="Heading2"/>
      </w:pPr>
      <w:r>
        <w:t>4.5 নাকের প্যাড এবং ভেরিয়েন্ট</w:t>
      </w:r>
    </w:p>
    <w:p>
      <w:pPr>
        <w:keepNext/>
      </w:pPr>
      <w:r>
        <w:t>নাকের প্যাডগুলি নাকের ব্রিজটিকে চাপ থেকে রক্ষা করে এবং যোগাযোগের পৃষ্ঠকে বিতরণ করে। ক্যানিসেগুরো বাইরের ব্যবহারের জন্য উপযুক্ত ফেনা দিয়ে তৈরি পৃথকভাবে অভিযোজিত নাক প্যাড ব্যবহার করে।</w:t>
      </w:r>
    </w:p>
    <w:p>
      <w:pPr>
        <w:keepNext/>
        <w:spacing w:after="20"/>
      </w:pPr>
      <w:r>
        <w:rPr>
          <w:b/>
        </w:rPr>
        <w:t>গুরুত্বপূর্ণ ভেরিয়েন্ট:</w:t>
      </w:r>
    </w:p>
    <w:p>
      <w:pPr>
        <w:pStyle w:val="ListBullet"/>
        <w:spacing w:after="40" w:line="264" w:lineRule="auto"/>
      </w:pPr>
      <w:r>
        <w:t>সরু নাকের প্যাড - চোখ এবং নাকের সেতুর মধ্যে সামান্য জায়গা সহ কুকুরের জন্য,</w:t>
      </w:r>
    </w:p>
    <w:p>
      <w:pPr>
        <w:pStyle w:val="ListBullet"/>
        <w:spacing w:after="40" w:line="264" w:lineRule="auto"/>
      </w:pPr>
      <w:r>
        <w:t>সাধারণ নাকের প্যাড - অনেক কুকুরের জন্য আদর্শ বৈকল্পিক,</w:t>
      </w:r>
    </w:p>
    <w:p>
      <w:pPr>
        <w:pStyle w:val="ListBullet"/>
        <w:spacing w:after="40" w:line="264" w:lineRule="auto"/>
      </w:pPr>
      <w:r>
        <w:t>নাকের প্যাড প্রসারিত করুন - মুখটি কিছুটা পিছনের দিকে প্রসারিত করুন, যোগাযোগের পৃষ্ঠ বাড়ান এবং নাক এবং ঝুড়ির মধ্যে আরও জায়গা তৈরি করুন।</w:t>
      </w:r>
    </w:p>
    <w:p>
      <w:pPr/>
      <w:r>
        <w:t>নাকের প্যাড প্রসারিত করা সাহায্য করতে পারে যদি মুখটি শক্ত হয় বা নাকের সেতুটি খুব সংবেদনশীল হয়। তারা প্রতিটি মডেলের জন্য কাস্টমাইজ করা হয়.</w:t>
      </w:r>
    </w:p>
    <w:p>
      <w:pPr>
        <w:pStyle w:val="Heading2"/>
      </w:pPr>
      <w:r>
        <w:t>4.6 ডকুমেন্টেশন এবং ফটো ডকুমেন্টেশন</w:t>
      </w:r>
    </w:p>
    <w:p>
      <w:pPr>
        <w:keepNext/>
      </w:pPr>
      <w:r>
        <w:t>সমস্ত পরিমাপ করা মান সরাসরি একটি পরিমাপ প্রোটোকলে রেকর্ড করা উচিত (যেমন ক্যানিসেগুরোস পরিমাপ শীট)। ফটো ডকুমেন্টেশন খুব সহায়ক.</w:t>
      </w:r>
    </w:p>
    <w:p>
      <w:pPr>
        <w:keepNext/>
        <w:spacing w:after="20"/>
      </w:pPr>
      <w:r>
        <w:rPr>
          <w:b/>
        </w:rPr>
        <w:t>সুপারিশ:</w:t>
      </w:r>
    </w:p>
    <w:p>
      <w:pPr>
        <w:pStyle w:val="ListBullet"/>
        <w:spacing w:after="40" w:line="264" w:lineRule="auto"/>
      </w:pPr>
      <w:r>
        <w:t>মুখের দৈর্ঘ্য পরিমাপ করা কুকুরের পাশের দৃশ্য (পরিমাপের টেপ দৃশ্যমান)।</w:t>
      </w:r>
    </w:p>
    <w:p>
      <w:pPr>
        <w:pStyle w:val="ListBullet"/>
        <w:spacing w:after="40" w:line="264" w:lineRule="auto"/>
      </w:pPr>
      <w:r>
        <w:t>পরিধি পরিমাপের সময় সামনের দৃশ্য (টেপ পরিমাপ দৃশ্যমান)।</w:t>
      </w:r>
    </w:p>
    <w:p>
      <w:pPr>
        <w:pStyle w:val="ListBullet"/>
        <w:spacing w:after="40" w:line="264" w:lineRule="auto"/>
      </w:pPr>
      <w:r>
        <w:t>ঐচ্ছিক: আকৃতির পরবর্তী মূল্যায়নের জন্য মুখবন্ধ ছাড়া মাথার ছবি। এই ফটোগুলি প্রোটোকলের জন্য বরাদ্দ করা হয়েছে এবং পরবর্তী পরিবর্তন, অভিযোগ বা পরবর্তী সমন্বয়ের জন্য মূল্যবান তথ্য প্রদান করতে পারে।</w:t>
      </w:r>
    </w:p>
    <w:p>
      <w:pPr>
        <w:pStyle w:val="Heading2"/>
      </w:pPr>
      <w:r>
        <w:t>4.7 পরিমাপ করার সময় লাল পতাকা</w:t>
      </w:r>
    </w:p>
    <w:p>
      <w:pPr>
        <w:keepNext/>
      </w:pPr>
      <w:r>
        <w:t>পরিমাপের সময় কিছু পর্যবেক্ষণ পরামর্শদাতাদের দৃষ্টি আকর্ষণ করা উচিত</w:t>
      </w:r>
    </w:p>
    <w:p>
      <w:pPr>
        <w:keepNext/>
        <w:spacing w:after="20"/>
      </w:pPr>
      <w:r>
        <w:rPr>
          <w:b/>
        </w:rPr>
        <w:t>বিশেষ করে জাগ্রত:</w:t>
      </w:r>
    </w:p>
    <w:p>
      <w:pPr>
        <w:pStyle w:val="ListBullet"/>
        <w:spacing w:after="40" w:line="264" w:lineRule="auto"/>
      </w:pPr>
      <w:r>
        <w:t>কুকুরটি মোটেই মাথায় স্পর্শ করতে অস্বীকার করে এবং আতঙ্ক বা ব্যাপক চাপ দেখায়।</w:t>
      </w:r>
    </w:p>
    <w:p>
      <w:pPr>
        <w:pStyle w:val="ListBullet"/>
        <w:spacing w:after="40" w:line="264" w:lineRule="auto"/>
      </w:pPr>
      <w:r>
        <w:t>মাথাটি স্পষ্টভাবে অপ্রতিসম দেখায় (এক দিকের আকৃতি অন্যটির চেয়ে আলাদা)।</w:t>
      </w:r>
    </w:p>
    <w:p>
      <w:pPr>
        <w:pStyle w:val="ListBullet"/>
        <w:spacing w:after="40" w:line="264" w:lineRule="auto"/>
      </w:pPr>
      <w:r>
        <w:t>পূর্ববর্তী মুখ থেকে পুরানো চাপ বিন্দু ইতিমধ্যে দৃশ্যমান (টাক দাগ, দাগ, বিবর্ণ চামড়া, ঘন এলাকা)। এই ধরনের পয়েন্ট মিনিট নোট করা উচিত. ফলাফলের উপর নির্ভর করে, নিবিড়ভাবে একটি মুখ ব্যবহার করার আগে পশুচিকিত্সক বা প্রশিক্ষকদের জড়িত করাও বোধগম্য।</w:t>
      </w:r>
    </w:p>
    <w:p>
      <w:pPr>
        <w:pStyle w:val="Heading2"/>
      </w:pPr>
      <w:r>
        <w:t>4.8 মূল বক্তব্য মডিউল 4</w:t>
      </w:r>
    </w:p>
    <w:p>
      <w:pPr>
        <w:pStyle w:val="ListBullet"/>
        <w:spacing w:after="40" w:line="264" w:lineRule="auto"/>
      </w:pPr>
      <w:r>
        <w:t>ভাল ফিট সুনির্দিষ্ট পরিমাপ দিয়ে শুরু হয় - প্রজনন উপাধি নয়।</w:t>
      </w:r>
    </w:p>
    <w:p>
      <w:pPr>
        <w:pStyle w:val="ListBullet"/>
        <w:spacing w:after="40" w:line="264" w:lineRule="auto"/>
      </w:pPr>
      <w:r>
        <w:t>মুখের দৈর্ঘ্য, মুখের পরিধি, মুখের প্রস্থ এবং মাথার অনুপাত নির্ধারণ করে কোন মডেল এবং আকার উপযুক্ত।</w:t>
      </w:r>
    </w:p>
    <w:p>
      <w:pPr>
        <w:pStyle w:val="ListBullet"/>
        <w:spacing w:after="40" w:line="264" w:lineRule="auto"/>
      </w:pPr>
      <w:r>
        <w:t>হাঁপানো ফ্যাক্টর (মুখের পরিধির প্রায় 1.5 গুণ, সম্ভবত খুব ছোট কুকুরের জন্য 1.3-1.4) হাঁপানি থেকে যথেষ্ট স্বাধীনতা নিশ্চিত করে।</w:t>
      </w:r>
    </w:p>
    <w:p>
      <w:pPr>
        <w:pStyle w:val="ListBullet"/>
        <w:spacing w:after="40" w:line="264" w:lineRule="auto"/>
      </w:pPr>
      <w:r>
        <w:t>স্ট্র্যাপ (গলার চাবুক, ঘাড়ের চাবুক, ওভারহেড স্ট্র্যাপ, নিরাপত্তা কলার) কুকুরের উপর পরিমাপ করা হয় এবং পৃথকভাবে সামঞ্জস্য করা হয়।</w:t>
      </w:r>
    </w:p>
    <w:p>
      <w:pPr>
        <w:pStyle w:val="ListBullet"/>
        <w:spacing w:after="40" w:line="264" w:lineRule="auto"/>
      </w:pPr>
      <w:r>
        <w:t>নাকের প্যাড চাপ কমাতে পারে, মুখকে "দীর্ঘ" করতে পারে এবং সংবেদনশীল নাককে রক্ষা করতে পারে।</w:t>
      </w:r>
    </w:p>
    <w:p>
      <w:pPr>
        <w:pStyle w:val="ListBullet"/>
        <w:spacing w:after="40" w:line="264" w:lineRule="auto"/>
      </w:pPr>
      <w:r>
        <w:t>ডকুমেন্টেশন এবং ফটো ডকুমেন্টেশন বাধ্যতামূলক; লাল পতাকাগুলিকে অবশ্যই গুরুত্ব সহকারে নেওয়া উচিত এবং প্রয়োজনে আরও স্পষ্ট করা উচিত।</w:t>
      </w:r>
    </w:p>
    <w:p>
      <w:pPr>
        <w:pStyle w:val="Heading1"/>
      </w:pPr>
      <w:r>
        <w:t>মডিউল 5 - নিখুঁত ফিট: ফিটিং, চেকলিস্ট এবং দৈনন্দিন ব্যবহারের জন্য উপযুক্ততা</w:t>
      </w:r>
    </w:p>
    <w:p>
      <w:pPr>
        <w:pStyle w:val="Heading2"/>
      </w:pPr>
      <w:r>
        <w:t>5.0 মডিউলের উদ্দেশ্য</w:t>
      </w:r>
    </w:p>
    <w:p>
      <w:pPr>
        <w:keepNext/>
        <w:spacing w:after="20"/>
      </w:pPr>
      <w:r>
        <w:rPr>
          <w:b/>
        </w:rPr>
        <w:t>এই মডিউলের পরে, অংশগ্রহণকারীরা করতে পারেন:</w:t>
      </w:r>
    </w:p>
    <w:p>
      <w:pPr>
        <w:pStyle w:val="ListBullet"/>
        <w:spacing w:after="40" w:line="264" w:lineRule="auto"/>
      </w:pPr>
      <w:r>
        <w:t>একটি মুখ সঠিকভাবে রাখুন এবং ধীরে ধীরে এটি সামঞ্জস্য করুন,</w:t>
      </w:r>
    </w:p>
    <w:p>
      <w:pPr>
        <w:pStyle w:val="ListBullet"/>
        <w:spacing w:after="40" w:line="264" w:lineRule="auto"/>
      </w:pPr>
      <w:r>
        <w:t>একটি কাঠামোগত চেকলিস্ট ব্যবহার করে ফিট মূল্যায়ন করুন,</w:t>
      </w:r>
    </w:p>
    <w:p>
      <w:pPr>
        <w:pStyle w:val="ListBullet"/>
        <w:spacing w:after="40" w:line="264" w:lineRule="auto"/>
      </w:pPr>
      <w:r>
        <w:t>গুরুত্বপূর্ণ সমস্যার লক্ষণগুলি চিনুন (চাপ, পিছলে যাওয়া, খুব কম হাঁপাতে থাকা স্বাধীনতা),</w:t>
      </w:r>
    </w:p>
    <w:p>
      <w:pPr>
        <w:pStyle w:val="ListBullet"/>
        <w:spacing w:after="40" w:line="264" w:lineRule="auto"/>
      </w:pPr>
      <w:r>
        <w:t>ধারকদের একটি সাধারণ দৈনন্দিন চেকলিস্ট এবং একটি 5-সেকেন্ড চেক প্রদান করুন,</w:t>
      </w:r>
    </w:p>
    <w:p>
      <w:pPr>
        <w:pStyle w:val="ListBullet"/>
        <w:spacing w:after="40" w:line="264" w:lineRule="auto"/>
      </w:pPr>
      <w:r>
        <w:t>যখন একটি মডেল বা আকার পরিবর্তন করা প্রয়োজন তখন বুদ্ধিমানের সাথে সিদ্ধান্ত নিন।</w:t>
      </w:r>
    </w:p>
    <w:p>
      <w:pPr>
        <w:pStyle w:val="Heading2"/>
      </w:pPr>
      <w:r>
        <w:t>5.1 ফিটিং জন্য প্রস্তুতি</w:t>
      </w:r>
    </w:p>
    <w:p>
      <w:pPr>
        <w:keepNext/>
      </w:pPr>
      <w:r>
        <w:t>একটি ভাল ফিটিং শুধুমাত্র যখন আপনি মুখের উপর লাগান তখনই শুরু হয় না, বরং প্রস্তুতির সময়। লক্ষ্য হল কুকুরটিকে যতটা সম্ভব শান্ত এবং স্বাচ্ছন্দ্য বজায় রাখা এবং মালিকের জন্য ধাপে ধাপে কী ঘটছে তা বুঝতে সক্ষম হওয়া।</w:t>
      </w:r>
    </w:p>
    <w:p>
      <w:pPr>
        <w:keepNext/>
        <w:spacing w:after="20"/>
      </w:pPr>
      <w:r>
        <w:rPr>
          <w:b/>
        </w:rPr>
        <w:t>চেষ্টা করার আগে, নিম্নলিখিতগুলি পরিষ্কার করা উচিত:</w:t>
      </w:r>
    </w:p>
    <w:p>
      <w:pPr>
        <w:pStyle w:val="ListBullet"/>
        <w:spacing w:after="40" w:line="264" w:lineRule="auto"/>
      </w:pPr>
      <w:r>
        <w:t>কুকুরের ইতিমধ্যেই মুখের অভিজ্ঞতা আছে কিনা (ইতিবাচক বা নেতিবাচক),</w:t>
      </w:r>
    </w:p>
    <w:p>
      <w:pPr>
        <w:pStyle w:val="ListBullet"/>
        <w:spacing w:after="40" w:line="264" w:lineRule="auto"/>
      </w:pPr>
      <w:r>
        <w:t>বর্তমান ব্যথা, অসুস্থতা বা সাম্প্রতিক আঘাত আছে কিনা,</w:t>
      </w:r>
    </w:p>
    <w:p>
      <w:pPr>
        <w:pStyle w:val="ListBullet"/>
        <w:spacing w:after="40" w:line="264" w:lineRule="auto"/>
      </w:pPr>
      <w:r>
        <w:t>কুকুরটি পরিস্থিতিতে পর্যাপ্তভাবে সুরক্ষিত কিনা (প্রয়োজনে লিশ, সাহায্যকারী)। ঠোঁটটি চেষ্টা করার আগে মোটামুটিভাবে উপযুক্ত স্ট্র্যাপের দৈর্ঘ্যের সাথে সামঞ্জস্য করা উচিত যাতে কুকুরটিকে এটি করার সময় খুব বেশি ঘায়েল করতে না হয়।</w:t>
      </w:r>
    </w:p>
    <w:p>
      <w:pPr>
        <w:pStyle w:val="Heading2"/>
      </w:pPr>
      <w:r>
        <w:t>5.2 ধাপে ধাপে তৈরি করা</w:t>
      </w:r>
    </w:p>
    <w:p>
      <w:pPr>
        <w:keepNext/>
      </w:pPr>
      <w:r>
        <w:t>ডকিং যতটা সম্ভব শান্ত এবং রুটিন হওয়া উচিত। কম ব্যস্ত হ্যান্ডলিং, আরো শিথিল কুকুর সাধারণত থাকে।</w:t>
      </w:r>
    </w:p>
    <w:p>
      <w:pPr>
        <w:keepNext/>
        <w:spacing w:after="20"/>
      </w:pPr>
      <w:r>
        <w:rPr>
          <w:b/>
        </w:rPr>
        <w:t>সাধারণ পদ্ধতি:</w:t>
      </w:r>
    </w:p>
    <w:p>
      <w:pPr>
        <w:pStyle w:val="ListBullet"/>
        <w:spacing w:after="40" w:line="264" w:lineRule="auto"/>
      </w:pPr>
      <w:r>
        <w:t>কুকুরটিকে নিরাপদে দাঁড়াতে বা বসতে দিন।</w:t>
      </w:r>
    </w:p>
    <w:p>
      <w:pPr>
        <w:pStyle w:val="ListBullet"/>
        <w:spacing w:after="40" w:line="264" w:lineRule="auto"/>
      </w:pPr>
      <w:r>
        <w:t>প্রথমে শুধু মুখটা দেখান এবং সংক্ষেপে শুঁকে দিন (যদি কুকুর অনুমতি দেয়)।</w:t>
      </w:r>
    </w:p>
    <w:p>
      <w:pPr>
        <w:pStyle w:val="ListBullet"/>
        <w:spacing w:after="40" w:line="264" w:lineRule="auto"/>
      </w:pPr>
      <w:r>
        <w:t>শান্তভাবে ঝুড়িটিকে সামনে থেকে ধরার জন্য গাইড করুন এবং সাবধানে ঝুড়িতে ক্যাচটি পরিচালনা করুন।</w:t>
      </w:r>
    </w:p>
    <w:p>
      <w:pPr>
        <w:pStyle w:val="ListBullet"/>
        <w:spacing w:after="40" w:line="264" w:lineRule="auto"/>
      </w:pPr>
      <w:r>
        <w:t>এক হাতে ঝুড়িটি ধরে রাখুন এবং অন্য হাত দিয়ে আপনার কানের পিছনে ঘাড়ের চাবুকটি বন্ধ করুন।</w:t>
      </w:r>
    </w:p>
    <w:p>
      <w:pPr>
        <w:pStyle w:val="ListBullet"/>
        <w:spacing w:after="40" w:line="264" w:lineRule="auto"/>
      </w:pPr>
      <w:r>
        <w:t>থ্রোটল্যাচটি বন্ধ করুন এবং এটি সামঞ্জস্য করুন যাতে এটি সমর্থন করে তবে দম বন্ধ করে না।</w:t>
      </w:r>
    </w:p>
    <w:p>
      <w:pPr>
        <w:pStyle w:val="ListBullet"/>
        <w:spacing w:after="40" w:line="264" w:lineRule="auto"/>
      </w:pPr>
      <w:r>
        <w:t>বন্ধ করুন এবং ওভারহেড স্ট্র্যাপটি সামঞ্জস্য করুন (যদি উপস্থিত থাকে) যদি মুখটি নাকের উপর থাকে।</w:t>
      </w:r>
    </w:p>
    <w:p>
      <w:pPr>
        <w:pStyle w:val="ListBullet"/>
        <w:spacing w:after="40" w:line="264" w:lineRule="auto"/>
      </w:pPr>
      <w:r>
        <w:t>অবশেষে, ক্রমাগত "টান" না করেই সব স্ট্র্যাপ আবার ঠিক করুন।</w:t>
      </w:r>
    </w:p>
    <w:p>
      <w:pPr/>
      <w:r>
        <w:t>গুরুত্বপূর্ণ: প্রথম ছাপ গণনা। যদি সম্ভব হয়, কুকুরটিকে আগে থেকেই মুখের অনুভূতির সাথে পরিচয় করিয়ে দেওয়া উচিত ছিল (মডিউল 6 - মুখের প্রশিক্ষণ দেখুন)।</w:t>
      </w:r>
    </w:p>
    <w:p>
      <w:pPr>
        <w:pStyle w:val="Heading2"/>
      </w:pPr>
      <w:r>
        <w:t>5.3 "নিখুঁত ফিট" চেকলিস্ট</w:t>
      </w:r>
    </w:p>
    <w:p>
      <w:pPr>
        <w:keepNext/>
      </w:pPr>
      <w:r>
        <w:t>এটি লাগানোর পরে, এটি পদ্ধতিগতভাবে চেক করা হয় যে মুখটি সত্যিই ভালভাবে ফিট করে কিনা। নিম্নলিখিত পয়েন্টগুলি উপদেষ্টাদের জন্য একটি মূল চেকলিস্ট তৈরি করে এবং পরে মালিকদের জন্য একটি হ্যান্ডআউট হিসাবে একটি সরলীকৃত আকারে ব্যবহার করা যেতে পারে।</w:t>
      </w:r>
    </w:p>
    <w:p>
      <w:pPr>
        <w:pStyle w:val="Heading3"/>
      </w:pPr>
      <w:r>
        <w:t>5.3.1 দৃষ্টি ও চোখের ক্ষেত্র</w:t>
      </w:r>
    </w:p>
    <w:p>
      <w:pPr>
        <w:keepNext/>
      </w:pPr>
      <w:r>
        <w:t>ঠোঁটটি অবশ্যই অযৌক্তিকভাবে কুকুরের দৃষ্টিশক্তি সীমাবদ্ধ করবে না বা চোখের মধ্যে চাপ দেবে না।</w:t>
      </w:r>
    </w:p>
    <w:p>
      <w:pPr>
        <w:keepNext/>
        <w:spacing w:after="20"/>
      </w:pPr>
      <w:r>
        <w:rPr>
          <w:b/>
        </w:rPr>
        <w:t>চেক করুন:</w:t>
      </w:r>
    </w:p>
    <w:p>
      <w:pPr>
        <w:pStyle w:val="ListBullet"/>
        <w:spacing w:after="40" w:line="264" w:lineRule="auto"/>
      </w:pPr>
      <w:r>
        <w:t>সামনে থেকে তাকানো: উভয় চোখ কি দৃশ্যমান এবং মুক্ত?</w:t>
      </w:r>
    </w:p>
    <w:p>
      <w:pPr>
        <w:pStyle w:val="ListBullet"/>
        <w:spacing w:after="40" w:line="264" w:lineRule="auto"/>
      </w:pPr>
      <w:r>
        <w:t>পাশ থেকে চেক করুন: ঝুড়ির উপরের প্রান্তটি কি চোখের পাতার অংশে সরাসরি বা স্থায়ীভাবে নেই? যদি ঝুড়িটি খুব উঁচুতে বসে এবং চোখের অংশে পিছলে যায়, তাহলে একটি সঠিকভাবে সামঞ্জস্য করা গলার স্ট্র্যাপ বা ওভারহেড স্ট্র্যাপ ঝুড়িটিকে কিছুটা নীচে স্থির রাখতে সাহায্য করতে পারে।</w:t>
      </w:r>
    </w:p>
    <w:p>
      <w:pPr>
        <w:pStyle w:val="Heading3"/>
      </w:pPr>
      <w:r>
        <w:t>5.3.2 নাক এবং নাকের ব্রিজ</w:t>
      </w:r>
    </w:p>
    <w:p>
      <w:pPr>
        <w:keepNext/>
      </w:pPr>
      <w:r>
        <w:t>নাক এবং নাকের সেতু অত্যন্ত সংবেদনশীল। মুখবন্ধ এখানে স্থায়ীভাবে বা নির্বাচনীভাবে চাপতে হবে না।</w:t>
      </w:r>
    </w:p>
    <w:p>
      <w:pPr>
        <w:keepNext/>
        <w:spacing w:after="20"/>
      </w:pPr>
      <w:r>
        <w:rPr>
          <w:b/>
        </w:rPr>
        <w:t>চেক করুন:</w:t>
      </w:r>
    </w:p>
    <w:p>
      <w:pPr>
        <w:pStyle w:val="ListBullet"/>
        <w:spacing w:after="40" w:line="264" w:lineRule="auto"/>
      </w:pPr>
      <w:r>
        <w:t>আপনার নাকের সেতু এবং আঙুল দিয়ে ঝুড়ির মধ্যে সাবধানে অনুভব করুন: এখনও কি কিছু "বাতাস" আছে?</w:t>
      </w:r>
    </w:p>
    <w:p>
      <w:pPr>
        <w:pStyle w:val="ListBullet"/>
        <w:spacing w:after="40" w:line="264" w:lineRule="auto"/>
      </w:pPr>
      <w:r>
        <w:t>একটি নাকের প্যাড আছে এবং এটি কি শুধুমাত্র এক প্রান্তে ঘষার পরিবর্তে পুরোপুরি এবং নরমভাবে ফিট করে?</w:t>
      </w:r>
    </w:p>
    <w:p>
      <w:pPr>
        <w:pStyle w:val="ListBullet"/>
        <w:spacing w:after="40" w:line="264" w:lineRule="auto"/>
      </w:pPr>
      <w:r>
        <w:t>নাকের সেতুর চারপাশের ত্বক কি অল্প সময়ের পরে পরিধানের পরে লাল বা ডেন্টেড দেখায়? যদি মুখটি নাকের সেতুতে থাকে তবে একটি প্রসারিত বা ভিন্ন আকৃতির নাকের প্যাড, একটি ওভারহেড স্ট্র্যাপ বা পৃথক ক্ষেত্রে, একটি ভিন্ন মডেলের প্রয়োজন হতে পারে।</w:t>
      </w:r>
    </w:p>
    <w:p>
      <w:pPr>
        <w:pStyle w:val="Heading3"/>
      </w:pPr>
      <w:r>
        <w:t>5.3.3 গাল এবং ঠোঁট</w:t>
      </w:r>
    </w:p>
    <w:p>
      <w:pPr>
        <w:keepNext/>
      </w:pPr>
      <w:r>
        <w:t>ঠোঁট অত্যধিকভাবে গাল চেপে দেওয়া উচিত নয়। কিছু যোগাযোগ স্বাভাবিক, কিন্তু গভীর ইন্ডেন্টেশন বা স্থায়ী কুঁচকানো একটি টাইট ফিট নির্দেশ করতে পারে।</w:t>
      </w:r>
    </w:p>
    <w:p>
      <w:pPr>
        <w:keepNext/>
        <w:spacing w:after="20"/>
      </w:pPr>
      <w:r>
        <w:rPr>
          <w:b/>
        </w:rPr>
        <w:t>চেক করুন:</w:t>
      </w:r>
    </w:p>
    <w:p>
      <w:pPr>
        <w:pStyle w:val="ListBullet"/>
        <w:spacing w:after="40" w:line="264" w:lineRule="auto"/>
      </w:pPr>
      <w:r>
        <w:t>পাশের দিকে তাকান: ঝুড়ির স্ট্রটগুলি কি গালের সাথে তুলনামূলকভাবে সমান্তরাল হয় নাকি তারা শক্তভাবে চাপ দেয়?</w:t>
      </w:r>
    </w:p>
    <w:p>
      <w:pPr>
        <w:pStyle w:val="ListBullet"/>
        <w:spacing w:after="40" w:line="264" w:lineRule="auto"/>
      </w:pPr>
      <w:r>
        <w:t>ঠোঁট এবং চামড়া চিমটি করা হয় বা মুখ খোলার সময় তারা গুরুতরভাবে পিষ্ট হয়? যদি সামান্য চাপের সমস্যা থাকে, তাহলে সাবধানে গালের বারগুলিতে একটি তারের মুখ বাঁকানো স্বস্তি প্রদান করতে পারে। যাইহোক, যদি ঝুড়িটি দৃশ্যমানভাবে বিকৃত হয়, নিম্নলিখিতগুলি প্রযোজ্য: বাঁক = রূপান্তর → সাধারণত রিটার্ন/বিনিময় বর্জন। গ্রাহকদের এটি আগে থেকেই করতে হবে</w:t>
      </w:r>
    </w:p>
    <w:p>
      <w:pPr/>
      <w:r>
        <w:t>ব্যাখ্যা করা</w:t>
      </w:r>
    </w:p>
    <w:p>
      <w:pPr>
        <w:pStyle w:val="Heading3"/>
      </w:pPr>
      <w:r>
        <w:t>5.3.4 গলা এবং গলা</w:t>
      </w:r>
    </w:p>
    <w:p>
      <w:pPr>
        <w:keepNext/>
      </w:pPr>
      <w:r>
        <w:t>থ্রোটল্যাচটি মুখবন্ধকে স্থিতিশীল করার উদ্দেশ্যে, তবে স্বরযন্ত্রকে সংকুচিত করা উচিত নয়। খুব কম বা খুব সরু একটি অবস্থান কাশি, শ্বাসকষ্ট বা শ্বাসকষ্টের কারণ হতে পারে।</w:t>
      </w:r>
    </w:p>
    <w:p>
      <w:pPr>
        <w:keepNext/>
        <w:spacing w:after="20"/>
      </w:pPr>
      <w:r>
        <w:rPr>
          <w:b/>
        </w:rPr>
        <w:t>চেক করুন:</w:t>
      </w:r>
    </w:p>
    <w:p>
      <w:pPr>
        <w:pStyle w:val="ListBullet"/>
        <w:spacing w:after="40" w:line="264" w:lineRule="auto"/>
      </w:pPr>
      <w:r>
        <w:t>গলবিল কি স্বরযন্ত্রের পিছনে এবং মাঝখানে নয়?</w:t>
      </w:r>
    </w:p>
    <w:p>
      <w:pPr>
        <w:pStyle w:val="ListBullet"/>
        <w:spacing w:after="40" w:line="264" w:lineRule="auto"/>
      </w:pPr>
      <w:r>
        <w:t>স্পষ্টতই আলগা ঝুলে থাকা ছাড়াই কি দুটি আঙুল গলা ও ঘাড়ের মধ্যে ঠেলে দেওয়া যাবে?</w:t>
      </w:r>
    </w:p>
    <w:p>
      <w:pPr>
        <w:pStyle w:val="ListBullet"/>
        <w:spacing w:after="40" w:line="264" w:lineRule="auto"/>
      </w:pPr>
      <w:r>
        <w:t>গলায় চাপ দিলে কুকুর কি প্রতিরক্ষামূলক প্রতিক্রিয়া দেখায় (কাশি, দম বন্ধ করা, মাথা ঝাঁকা)? কিছু ক্ষেত্রে গলার টুকরো ছাড়া করা বা এটিকে পুনরায় স্থাপন করা অর্থপূর্ণ হতে পারে। যাইহোক, এটি সর্বদা এমনভাবে করা উচিত যাতে মুখের সামগ্রিক স্থিতিশীলতা বজায় থাকে।</w:t>
      </w:r>
    </w:p>
    <w:p>
      <w:pPr>
        <w:pStyle w:val="Heading3"/>
      </w:pPr>
      <w:r>
        <w:t>5.3.5 হাঁপানি এবং মুখ খোলা থেকে স্বাধীনতা</w:t>
      </w:r>
    </w:p>
    <w:p>
      <w:pPr>
        <w:keepNext/>
      </w:pPr>
      <w:r>
        <w:t>একটি কেন্দ্রীয় পরীক্ষার পয়েন্ট হল হাঁপানি থেকে স্বাধীনতা। কুকুরটি অবশ্যই তার মুখ খুলতে এবং মুখ দিয়ে জিহ্বা বের করতে সক্ষম হবে।</w:t>
      </w:r>
    </w:p>
    <w:p>
      <w:pPr>
        <w:keepNext/>
        <w:spacing w:after="20"/>
      </w:pPr>
      <w:r>
        <w:rPr>
          <w:b/>
        </w:rPr>
        <w:t>চেক করুন:</w:t>
      </w:r>
    </w:p>
    <w:p>
      <w:pPr>
        <w:pStyle w:val="ListBullet"/>
        <w:spacing w:after="40" w:line="264" w:lineRule="auto"/>
      </w:pPr>
      <w:r>
        <w:t>কুকুরটিকে কয়েক ধাপ হাঁটতে দিন বা তাকে একটু উৎসাহিত করতে দিন - সে কি হাঁপাতে শুরু করে?</w:t>
      </w:r>
    </w:p>
    <w:p>
      <w:pPr>
        <w:pStyle w:val="ListBullet"/>
        <w:spacing w:after="40" w:line="264" w:lineRule="auto"/>
      </w:pPr>
      <w:r>
        <w:t>প্রোফাইলে কি স্পষ্টভাবে দেখা যাচ্ছে যে নিচের চোয়াল উপরের চোয়াল (মুখ খোলা) থেকে আলাদা হতে পারে?</w:t>
      </w:r>
    </w:p>
    <w:p>
      <w:pPr>
        <w:pStyle w:val="ListBullet"/>
        <w:spacing w:after="40" w:line="264" w:lineRule="auto"/>
      </w:pPr>
      <w:r>
        <w:t>জিহ্বা দৃশ্যত ঝুড়ি struts মধ্যে বেরিয়ে আসতে পারে? মুখ খোলা শুধুমাত্র একটি ন্যূনতম সম্ভব হলে, আকার, মডেল বা পরিবর্তন পুনর্বিবেচনা করা আবশ্যক. তাপ বা স্ট্রেসের জন্য পর্যাপ্ত হাঁপানির ক্ষমতা অত্যাবশ্যক।</w:t>
      </w:r>
    </w:p>
    <w:p>
      <w:pPr>
        <w:pStyle w:val="Heading3"/>
      </w:pPr>
      <w:r>
        <w:t>5.3.6 নিরাপদ ফিট</w:t>
      </w:r>
    </w:p>
    <w:p>
      <w:pPr>
        <w:keepNext/>
      </w:pPr>
      <w:r>
        <w:t>মুখটি এমনভাবে ফিট করা উচিত যাতে এটি সহজে অপসারণ করা যায় না, তবে একই সাথে উল্লেখযোগ্যভাবে টলতে না পারে বা মোচড় দেয় না।</w:t>
      </w:r>
    </w:p>
    <w:p>
      <w:pPr>
        <w:keepNext/>
        <w:spacing w:after="20"/>
      </w:pPr>
      <w:r>
        <w:rPr>
          <w:b/>
        </w:rPr>
        <w:t>চেক করুন:</w:t>
      </w:r>
    </w:p>
    <w:p>
      <w:pPr>
        <w:pStyle w:val="ListBullet"/>
        <w:spacing w:after="40" w:line="264" w:lineRule="auto"/>
      </w:pPr>
      <w:r>
        <w:t>ঝুড়ির সামনের অংশটি হালকাভাবে ধরুন এবং সাবধানে এটিকে উপরে, নীচে এবং পাশে সরান - এটি কি সাধারণত জায়গায় থাকে?</w:t>
      </w:r>
    </w:p>
    <w:p>
      <w:pPr>
        <w:pStyle w:val="ListBullet"/>
        <w:spacing w:after="40" w:line="264" w:lineRule="auto"/>
      </w:pPr>
      <w:r>
        <w:t>কুকুরটি কি সক্রিয়ভাবে তার পাঞ্জা দিয়ে তার নাকের উপর ঝুড়ি টানার চেষ্টা করছে? তিনি কি সফল?</w:t>
      </w:r>
    </w:p>
    <w:p>
      <w:pPr>
        <w:pStyle w:val="ListBullet"/>
        <w:spacing w:after="40" w:line="264" w:lineRule="auto"/>
      </w:pPr>
      <w:r>
        <w:t>সর্বোচ্চ নিরাপত্তা সমাধানের প্রয়োজন হলে নিরাপত্তা কলার এবং সংযোগকারীগুলি কি সঠিকভাবে সেট করা আছে? ক্ষয়ক্ষতি বা উচ্চ ঝুঁকিপূর্ণ পরিস্থিতি ঘটাতে স্পষ্ট অভিপ্রায় সহ কুকুরগুলিকে সর্বদা একটি সুরক্ষা কলার এবং উপযুক্ত সংযোগকারী ব্যবহার করা উচিত, যাতে তাদের খুলে ফেলা কার্যত অসম্ভব।</w:t>
      </w:r>
    </w:p>
    <w:p>
      <w:pPr>
        <w:pStyle w:val="Heading2"/>
      </w:pPr>
      <w:r>
        <w:t>5.4 নিরাপত্তা পরীক্ষা এবং সংক্ষিপ্ত নড়াচড়া পরীক্ষা</w:t>
      </w:r>
    </w:p>
    <w:p>
      <w:pPr>
        <w:keepNext/>
      </w:pPr>
      <w:r>
        <w:t>একবার মৌলিক ফিট পরীক্ষা করা হলে, একটি সংক্ষিপ্ত আন্দোলন পরীক্ষা অনুসরণ করা হয়।</w:t>
      </w:r>
    </w:p>
    <w:p>
      <w:pPr>
        <w:keepNext/>
        <w:spacing w:after="20"/>
      </w:pPr>
      <w:r>
        <w:rPr>
          <w:b/>
        </w:rPr>
        <w:t>প্রস্তাবিত পদ্ধতি:</w:t>
      </w:r>
    </w:p>
    <w:p>
      <w:pPr>
        <w:pStyle w:val="ListBullet"/>
        <w:spacing w:after="40" w:line="264" w:lineRule="auto"/>
      </w:pPr>
      <w:r>
        <w:t>কুকুরটিকে মুখ দিয়ে কয়েক ধাপ হাঁটতে দিন।</w:t>
      </w:r>
    </w:p>
    <w:p>
      <w:pPr>
        <w:pStyle w:val="ListBullet"/>
        <w:spacing w:after="40" w:line="264" w:lineRule="auto"/>
      </w:pPr>
      <w:r>
        <w:t>নড়াচড়া করার সময় মুখটি কীভাবে আচরণ করে তা দেখতে দিক পরিবর্তন করুন।</w:t>
      </w:r>
    </w:p>
    <w:p>
      <w:pPr>
        <w:pStyle w:val="ListBullet"/>
        <w:spacing w:after="40" w:line="264" w:lineRule="auto"/>
      </w:pPr>
      <w:r>
        <w:t>বেল্টের অবস্থান এবং স্থিতিশীলতা পর্যবেক্ষণ করতে বসুন এবং সামান্য উঠে দাঁড়ান। ঠোঁটটি ব্যাপকভাবে পিছলে যাওয়া উচিত নয়, বারবার চোখের দিকে স্লাইড করা উচিত নয় এবং চলাচলের সময় কুকুরটিকে স্পষ্টতই বিরক্ত করা উচিত নয়।</w:t>
      </w:r>
    </w:p>
    <w:p>
      <w:pPr>
        <w:pStyle w:val="Heading2"/>
      </w:pPr>
      <w:r>
        <w:t>5.5 সাধারণ ফিট সমস্যা এবং সংশোধন</w:t>
      </w:r>
    </w:p>
    <w:p>
      <w:pPr>
        <w:keepNext/>
        <w:spacing w:after="20"/>
      </w:pPr>
      <w:r>
        <w:rPr>
          <w:b/>
        </w:rPr>
        <w:t>সাধারণ সমস্যা এবং সম্ভাব্য কর্ম:</w:t>
      </w:r>
    </w:p>
    <w:p>
      <w:pPr>
        <w:pStyle w:val="ListBullet"/>
        <w:spacing w:after="40" w:line="264" w:lineRule="auto"/>
      </w:pPr>
      <w:r>
        <w:t>ঝুড়ি চোখের দিকে উপরে স্লাইড. → গলার চাবুকটি সঠিকভাবে সামঞ্জস্য করুন বা সম্পূরক করুন, প্রয়োজনে একটি ওভারহেড স্ট্র্যাপ ব্যবহার করুন, প্রয়োজনে আরও ভাল হেড সংযোগ সহ অন্য মডেল বেছে নিন।</w:t>
      </w:r>
    </w:p>
    <w:p>
      <w:pPr>
        <w:pStyle w:val="ListBullet"/>
        <w:spacing w:after="40" w:line="264" w:lineRule="auto"/>
      </w:pPr>
      <w:r>
        <w:t>নাক কাটা বা খুব লাল হয়ে যায়। → নাকের প্যাড সামঞ্জস্য করুন (প্রশস্ত/দৈর্ঘ্য করুন), ওভারহেড স্ট্র্যাপ ঢোকান, মডেল নির্বাচন পরীক্ষা করুন (নাক ক্লিয়ারেন্স)।</w:t>
      </w:r>
    </w:p>
    <w:p>
      <w:pPr>
        <w:pStyle w:val="ListBullet"/>
        <w:spacing w:after="40" w:line="264" w:lineRule="auto"/>
      </w:pPr>
      <w:r>
        <w:t>কুকুর খুব কমই হাঁপাতে পারে। → আকার পরীক্ষা করুন, প্রয়োজনে বড় বা গভীর ঝুড়ির আকারে পরিবর্তন করুন, প্যান্টিং ফ্যাক্টরটি পুনরায় পরীক্ষা করুন (খুব ছোট কুকুরের জন্য 1.5 বা 1.3-1.4)।</w:t>
      </w:r>
    </w:p>
    <w:p>
      <w:pPr>
        <w:pStyle w:val="ListBullet"/>
        <w:spacing w:after="40" w:line="264" w:lineRule="auto"/>
      </w:pPr>
      <w:r>
        <w:t>মুখ সহজেই অপসারণ করা যেতে পারে। → স্ট্র্যাপ নির্দেশিকা অপ্টিমাইজ করুন, ঘাড় এবং গলার স্ট্র্যাপগুলি পুনরায় সামঞ্জস্য করুন, সুরক্ষা কলার যোগ করুন, প্রয়োজনে কুকুরের জন্য একটি ভাল মাথা সংযোগ সহ একটি ভিন্ন ঝুড়ির আকার চয়ন করুন যা অত্যন্ত কারসাজি করে৷</w:t>
      </w:r>
    </w:p>
    <w:p>
      <w:pPr>
        <w:pStyle w:val="Heading2"/>
      </w:pPr>
      <w:r>
        <w:t>5.6 দৈনন্দিন জীবনে মালিকদের জন্য চেকলিস্ট</w:t>
      </w:r>
    </w:p>
    <w:p>
      <w:pPr>
        <w:keepNext/>
      </w:pPr>
      <w:r>
        <w:t>মালিকদের একটি সহজ, বোধগম্য চেকলিস্ট প্রয়োজন যা তারা দৈনন্দিন জীবনে ব্যবহার করতে পারে। এটি প্রযুক্তিগত চেকলিস্টের তুলনায় উল্লেখযোগ্যভাবে ছোট হতে পারে, তবে সবচেয়ে গুরুত্বপূর্ণ পয়েন্ট থাকা উচিত।</w:t>
      </w:r>
    </w:p>
    <w:p>
      <w:pPr>
        <w:keepNext/>
        <w:spacing w:after="20"/>
      </w:pPr>
      <w:r>
        <w:rPr>
          <w:b/>
        </w:rPr>
        <w:t>একটি ছোট চেকলিস্টের উদাহরণ:</w:t>
      </w:r>
    </w:p>
    <w:p>
      <w:pPr>
        <w:pStyle w:val="ListBullet"/>
        <w:spacing w:after="40" w:line="264" w:lineRule="auto"/>
      </w:pPr>
      <w:r>
        <w:t>চোখ মুক্ত - ঝুড়ি চোখ স্পর্শ করে না এবং দৃষ্টির ক্ষেত্রকে মারাত্মকভাবে সীমাবদ্ধ করে না।</w:t>
      </w:r>
    </w:p>
    <w:p>
      <w:pPr>
        <w:pStyle w:val="ListBullet"/>
        <w:spacing w:after="40" w:line="264" w:lineRule="auto"/>
      </w:pPr>
      <w:r>
        <w:t>নাক মুক্ত - নাকের সেতু এবং ঝুড়ির মধ্যে এখনও কিছু জায়গা রয়েছে, কিছুই স্থায়ীভাবে চাপ দেয় না।</w:t>
      </w:r>
    </w:p>
    <w:p>
      <w:pPr>
        <w:pStyle w:val="ListBullet"/>
        <w:spacing w:after="40" w:line="264" w:lineRule="auto"/>
      </w:pPr>
      <w:r>
        <w:t>হাঁপানো সম্ভব - কুকুরটি তার মুখ খুলতে পারে এবং দৃশ্যমানভাবে হাঁপাতে পারে।</w:t>
      </w:r>
    </w:p>
    <w:p>
      <w:pPr>
        <w:pStyle w:val="ListBullet"/>
        <w:spacing w:after="40" w:line="264" w:lineRule="auto"/>
      </w:pPr>
      <w:r>
        <w:t>গলা মুক্ত - থ্রোটল্যাচ স্বরযন্ত্রের উপর বসে না এবং শ্বাসরোধ করে না।</w:t>
      </w:r>
    </w:p>
    <w:p>
      <w:pPr>
        <w:pStyle w:val="ListBullet"/>
        <w:spacing w:after="40" w:line="264" w:lineRule="auto"/>
      </w:pPr>
      <w:r>
        <w:t>নিরাপদে ফিট করে - ঝুড়ি সহজে সরানো বা পাকানো যাবে না।</w:t>
      </w:r>
    </w:p>
    <w:p>
      <w:pPr>
        <w:pStyle w:val="Heading2"/>
      </w:pPr>
      <w:r>
        <w:t>5.7 প্রতিটি ব্যবহারের জন্য 5-সেকেন্ড চেক</w:t>
      </w:r>
    </w:p>
    <w:p>
      <w:pPr>
        <w:keepNext/>
      </w:pPr>
      <w:r>
        <w:t>বিস্তারিত চেকলিস্ট ছাড়াও, মালিকদের একটি খুব সংক্ষিপ্ত রুটিন চেক দেওয়া যেতে পারে যা তারা প্রতিটি ব্যবহারের আগে চালাতে পারে।</w:t>
      </w:r>
    </w:p>
    <w:p>
      <w:pPr>
        <w:keepNext/>
        <w:spacing w:after="20"/>
      </w:pPr>
      <w:r>
        <w:rPr>
          <w:b/>
        </w:rPr>
        <w:t>5 সেকেন্ড চেক:</w:t>
      </w:r>
    </w:p>
    <w:p>
      <w:pPr>
        <w:pStyle w:val="ListBullet"/>
        <w:spacing w:after="40" w:line="264" w:lineRule="auto"/>
      </w:pPr>
      <w:r>
        <w:t>1. চোখ মুক্ত? - সামনে থেকে দ্রুত তাকান: চোখ দুটো কি স্পষ্ট দেখা যাচ্ছে?</w:t>
      </w:r>
    </w:p>
    <w:p>
      <w:pPr>
        <w:pStyle w:val="ListBullet"/>
        <w:spacing w:after="40" w:line="264" w:lineRule="auto"/>
      </w:pPr>
      <w:r>
        <w:t>2. নাক মুক্ত? - আপনার নাকের সেতু এবং ঝুড়ির মধ্যে অনুভব করতে একটি আঙুল ব্যবহার করুন: এখনও কিছু জায়গা আছে?</w:t>
      </w:r>
    </w:p>
    <w:p>
      <w:pPr>
        <w:pStyle w:val="ListBullet"/>
        <w:spacing w:after="40" w:line="264" w:lineRule="auto"/>
      </w:pPr>
      <w:r>
        <w:t>3. হাঁপানো সম্ভব? - কুকুর সংক্ষিপ্ত গতিতে: সে কি তার মুখ খুলতে পারে এবং প্যান্ট করতে পারে?</w:t>
      </w:r>
    </w:p>
    <w:p>
      <w:pPr>
        <w:pStyle w:val="ListBullet"/>
        <w:spacing w:after="40" w:line="264" w:lineRule="auto"/>
      </w:pPr>
      <w:r>
        <w:t>4. গলা মুক্ত? - গলার কুঁচি অনুভব করুন: এটা কি শ্বাসরোধ না করে স্বরযন্ত্রের পিছনে আছে?</w:t>
      </w:r>
    </w:p>
    <w:p>
      <w:pPr>
        <w:pStyle w:val="ListBullet"/>
        <w:spacing w:after="40" w:line="264" w:lineRule="auto"/>
      </w:pPr>
      <w:r>
        <w:t>5. নিরাপদে বসুন? - ঝুড়ির সামনের অংশটি সামান্য ঝাঁকান: এটি কি সাধারণত তার অবস্থানে থাকে?</w:t>
      </w:r>
    </w:p>
    <w:p>
      <w:pPr>
        <w:pStyle w:val="Heading2"/>
      </w:pPr>
      <w:r>
        <w:t>5.8 মূল বক্তব্য মডিউল 5</w:t>
      </w:r>
    </w:p>
    <w:p>
      <w:pPr>
        <w:pStyle w:val="ListBullet"/>
        <w:spacing w:after="40" w:line="264" w:lineRule="auto"/>
      </w:pPr>
      <w:r>
        <w:t>নিখুঁত ফিট নিরাপত্তা, আরাম এবং হাঁপানি থেকে স্বাধীনতার সমন্বয়।</w:t>
      </w:r>
    </w:p>
    <w:p>
      <w:pPr>
        <w:pStyle w:val="ListBullet"/>
        <w:spacing w:after="40" w:line="264" w:lineRule="auto"/>
      </w:pPr>
      <w:r>
        <w:t>একটি কাঠামোগত চেকলিস্ট পদ্ধতিগতভাবে এবং পুনরুত্পাদন করতে সাহায্য করে।</w:t>
      </w:r>
    </w:p>
    <w:p>
      <w:pPr>
        <w:pStyle w:val="ListBullet"/>
        <w:spacing w:after="40" w:line="264" w:lineRule="auto"/>
      </w:pPr>
      <w:r>
        <w:t>প্রেসার পয়েন্ট, সীমিত দৃশ্যমানতা বা প্যান্টিং স্বাধীনতার অভাব হল সতর্কীকরণ লক্ষণ এবং অবশ্যই গুরুত্ব সহকারে নেওয়া উচিত।</w:t>
      </w:r>
    </w:p>
    <w:p>
      <w:pPr>
        <w:pStyle w:val="ListBullet"/>
        <w:spacing w:after="40" w:line="264" w:lineRule="auto"/>
      </w:pPr>
      <w:r>
        <w:t>মালিকদের সহজ, পরিষ্কার দৈনন্দিন চেকলিস্ট এবং 5-সেকেন্ডের চেকের মতো রুটিন প্রয়োজন।</w:t>
      </w:r>
    </w:p>
    <w:p>
      <w:pPr>
        <w:pStyle w:val="ListBullet"/>
        <w:spacing w:after="40" w:line="264" w:lineRule="auto"/>
      </w:pPr>
      <w:r>
        <w:t>উচ্চ ঝুঁকিতে থাকা কুকুরদের জন্য, একটি নিরাপত্তা কলার এবং উপযুক্ত বেল্ট নির্দেশিকা সবসময় ব্যবহার করা উচিত।</w:t>
      </w:r>
    </w:p>
    <w:p>
      <w:pPr>
        <w:pStyle w:val="Heading1"/>
      </w:pPr>
      <w:r>
        <w:t>মডিউল 6 - মুখের প্রশিক্ষণ, অভ্যাস এবং দৈনন্দিন জীবনে পরিচালনা</w:t>
      </w:r>
    </w:p>
    <w:p>
      <w:pPr>
        <w:pStyle w:val="Heading2"/>
      </w:pPr>
      <w:r>
        <w:t>6.0 মডিউলের লক্ষ্য</w:t>
      </w:r>
    </w:p>
    <w:p>
      <w:pPr>
        <w:keepNext/>
        <w:spacing w:after="20"/>
      </w:pPr>
      <w:r>
        <w:rPr>
          <w:b/>
        </w:rPr>
        <w:t>এই মডিউলের পরে, অংশগ্রহণকারীরা করতে পারেন:</w:t>
      </w:r>
    </w:p>
    <w:p>
      <w:pPr>
        <w:pStyle w:val="ListBullet"/>
        <w:spacing w:after="40" w:line="264" w:lineRule="auto"/>
      </w:pPr>
      <w:r>
        <w:t>ছোট ছোট পদক্ষেপে এবং ইতিবাচকভাবে মুখের প্রশিক্ষণ তৈরি করুন,</w:t>
      </w:r>
    </w:p>
    <w:p>
      <w:pPr>
        <w:pStyle w:val="ListBullet"/>
        <w:spacing w:after="40" w:line="264" w:lineRule="auto"/>
      </w:pPr>
      <w:r>
        <w:t>ধারকদের বাড়িতে কংক্রিট ব্যায়াম পরিকল্পনা প্রদান করুন,</w:t>
      </w:r>
    </w:p>
    <w:p>
      <w:pPr>
        <w:pStyle w:val="ListBullet"/>
        <w:spacing w:after="40" w:line="264" w:lineRule="auto"/>
      </w:pPr>
      <w:r>
        <w:t>প্রতিরোধ, থাবা ব্যবহার এবং কুকুরের নিরাপত্তাহীনতা মোকাবেলা,</w:t>
      </w:r>
    </w:p>
    <w:p>
      <w:pPr>
        <w:pStyle w:val="ListBullet"/>
        <w:spacing w:after="40" w:line="264" w:lineRule="auto"/>
      </w:pPr>
      <w:r>
        <w:t>দৈনন্দিন পরিস্থিতিতে (বাস, পশুচিকিত্সক, শহর, বিষ টোপ এলাকা) মুখোশ পরার পরিকল্পনা করুন</w:t>
      </w:r>
    </w:p>
    <w:p>
      <w:pPr>
        <w:pStyle w:val="ListBullet"/>
        <w:spacing w:after="40" w:line="264" w:lineRule="auto"/>
      </w:pPr>
      <w:r>
        <w:t>প্রশিক্ষক বা আচরণ বিশেষজ্ঞদের কাছে কোন প্রশিক্ষণ প্রশ্ন প্রেরণ করা উচিত তা মূল্যায়ন করুন।</w:t>
      </w:r>
    </w:p>
    <w:p>
      <w:pPr>
        <w:pStyle w:val="Heading2"/>
      </w:pPr>
      <w:r>
        <w:t>6.1 মুখোশ প্রশিক্ষণের মৌলিক নীতি</w:t>
      </w:r>
    </w:p>
    <w:p>
      <w:pPr>
        <w:keepNext/>
      </w:pPr>
      <w:r>
        <w:t>মুখবন্ধ প্রশিক্ষণ কুকুরটিকে "ভাঙ্গা" করার উদ্দেশ্যে নয়, বরং তাকে দৈনন্দিন জীবনের একটি স্বাভাবিক অংশ হিসাবে মুখবন্ধকে গ্রহণ করতে সহায়তা করা। সবচেয়ে গুরুত্বপূর্ণ নীতি হল:</w:t>
      </w:r>
    </w:p>
    <w:p>
      <w:pPr>
        <w:pStyle w:val="ListBullet"/>
        <w:spacing w:after="40" w:line="264" w:lineRule="auto"/>
      </w:pPr>
      <w:r>
        <w:t>ছোট পদক্ষেপ: "একবারে সবকিছু" এর পরিবর্তে ছোট, সহজে পরিচালনাযোগ্য পদক্ষেপে</w:t>
      </w:r>
    </w:p>
    <w:p>
      <w:pPr>
        <w:pStyle w:val="ListBullet"/>
        <w:spacing w:after="40" w:line="264" w:lineRule="auto"/>
      </w:pPr>
      <w:r>
        <w:t>ইতিবাচক: মুখবন্ধ ভাল জিনিসের ঘোষণা দেয় (খাবার, হাঁটা, পরিচিত রুটিন),</w:t>
      </w:r>
    </w:p>
    <w:p>
      <w:pPr>
        <w:pStyle w:val="ListBullet"/>
        <w:spacing w:after="40" w:line="264" w:lineRule="auto"/>
      </w:pPr>
      <w:r>
        <w:t>স্বেচ্ছায়: যেখানেই সম্ভব, কুকুরটিকে নিজেই ঝুড়িতে পিছলে যাওয়ার সুযোগ দিন,</w:t>
      </w:r>
    </w:p>
    <w:p>
      <w:pPr>
        <w:pStyle w:val="ListBullet"/>
        <w:spacing w:after="40" w:line="264" w:lineRule="auto"/>
      </w:pPr>
      <w:r>
        <w:t>সংক্ষিপ্ত অধিবেশন: একটি দীর্ঘ, অপ্রতিরোধ্য সেশনের পরিবর্তে দিনে কয়েকটি ছোট সেশন করা ভাল,</w:t>
      </w:r>
    </w:p>
    <w:p>
      <w:pPr>
        <w:pStyle w:val="ListBullet"/>
        <w:spacing w:after="40" w:line="264" w:lineRule="auto"/>
      </w:pPr>
      <w:r>
        <w:t>কুকুরটি অভিভূত হলে থামানো: কুকুরটি যদি ব্যাপকভাবে এড়িয়ে যায় বা জমে যায়, তাহলে "ঠেলে দেওয়ার" পরিবর্তে পিছনে সরে যান।</w:t>
      </w:r>
    </w:p>
    <w:p>
      <w:pPr>
        <w:pStyle w:val="Heading2"/>
      </w:pPr>
      <w:r>
        <w:t>6.2 প্রশিক্ষণের পর্যায়গুলি - একে অপরকে জানা থেকে দৈনন্দিন জীবন পর্যন্ত</w:t>
      </w:r>
    </w:p>
    <w:p>
      <w:pPr>
        <w:keepNext/>
      </w:pPr>
      <w:r>
        <w:t>মুখের প্রশিক্ষণকে বেশ কয়েকটি রুক্ষ পর্যায়ে ভাগ করা যায়। কুকুরের উপর নির্ভর করে, পৃথক পদক্ষেপগুলি দ্রুত বা ধীরে সম্পন্ন করা যেতে পারে।</w:t>
      </w:r>
    </w:p>
    <w:p>
      <w:pPr>
        <w:pStyle w:val="Heading3"/>
      </w:pPr>
      <w:r>
        <w:t>6.2.1 পর্যায় 1 - মুখ চেনা</w:t>
      </w:r>
    </w:p>
    <w:p>
      <w:pPr>
        <w:keepNext/>
      </w:pPr>
      <w:r>
        <w:t>এই পর্বের লক্ষ্য হল কুকুরের ঠোঁটটিকে নিরীহ হিসাবে উপলব্ধি করা এবং কৌতূহলী থাকা।</w:t>
      </w:r>
    </w:p>
    <w:p>
      <w:pPr>
        <w:keepNext/>
        <w:spacing w:after="20"/>
      </w:pPr>
      <w:r>
        <w:rPr>
          <w:b/>
        </w:rPr>
        <w:t>সাধারণ ব্যায়াম:</w:t>
      </w:r>
    </w:p>
    <w:p>
      <w:pPr>
        <w:pStyle w:val="ListBullet"/>
        <w:spacing w:after="40" w:line="264" w:lineRule="auto"/>
      </w:pPr>
      <w:r>
        <w:t>ঠোঁটটি ঘরে দৃশ্যমান এবং কুকুরটিকে কিছু না ঘটলেই এটি শুঁকতে দেওয়া হয়।</w:t>
      </w:r>
    </w:p>
    <w:p>
      <w:pPr>
        <w:pStyle w:val="ListBullet"/>
        <w:spacing w:after="40" w:line="264" w:lineRule="auto"/>
      </w:pPr>
      <w:r>
        <w:t>যেকোন স্বেচ্ছাসেবী পদ্ধতি এবং শুঁকে নিঃশব্দে পুরস্কৃত করা যেতে পারে (যেমন, কাছাকাছি খাবার রাখা)।</w:t>
      </w:r>
    </w:p>
    <w:p>
      <w:pPr>
        <w:pStyle w:val="ListBullet"/>
        <w:spacing w:after="40" w:line="264" w:lineRule="auto"/>
      </w:pPr>
      <w:r>
        <w:t>এই পর্যায়ে হঠাৎ "ঠেলা" নেই - বিশ্বাস গতির আগে আসে।</w:t>
      </w:r>
    </w:p>
    <w:p>
      <w:pPr>
        <w:pStyle w:val="Heading3"/>
      </w:pPr>
      <w:r>
        <w:t>6.2.2 পর্যায় 2 - ঝুড়িতে নাক</w:t>
      </w:r>
    </w:p>
    <w:p>
      <w:pPr>
        <w:keepNext/>
      </w:pPr>
      <w:r>
        <w:t>এখন কুকুরটিকে সক্রিয়ভাবে তার নাক ঝুড়িতে আটকাতে শিখতে হবে। এখানেই সবচেয়ে গুরুত্বপূর্ণ সংযোগটি আবির্ভূত হয়: মুখ = এটি আমার জন্য মূল্যবান।</w:t>
      </w:r>
    </w:p>
    <w:p>
      <w:pPr>
        <w:keepNext/>
        <w:spacing w:after="20"/>
      </w:pPr>
      <w:r>
        <w:rPr>
          <w:b/>
        </w:rPr>
        <w:t>সাধারণ ব্যায়াম:</w:t>
      </w:r>
    </w:p>
    <w:p>
      <w:pPr>
        <w:pStyle w:val="ListBullet"/>
        <w:spacing w:after="40" w:line="264" w:lineRule="auto"/>
      </w:pPr>
      <w:r>
        <w:t>ঝুড়িতে খাবার রাখা হয় এবং কুকুর তা পেতে পারে।</w:t>
      </w:r>
    </w:p>
    <w:p>
      <w:pPr>
        <w:pStyle w:val="ListBullet"/>
        <w:spacing w:after="40" w:line="264" w:lineRule="auto"/>
      </w:pPr>
      <w:r>
        <w:t>প্রথমে খুব সংক্ষিপ্তভাবে, তারপর ধীরে ধীরে ঝুড়িতে নাক দিয়ে সময়কাল বাড়ান।</w:t>
      </w:r>
    </w:p>
    <w:p>
      <w:pPr>
        <w:pStyle w:val="ListBullet"/>
        <w:spacing w:after="40" w:line="264" w:lineRule="auto"/>
      </w:pPr>
      <w:r>
        <w:t>ঝুড়িটি অবিলম্বে পিছনে রাখা হয় না, তবে চলমান থাকে যাতে কুকুরটি নিরাপদ বোধ করে।</w:t>
      </w:r>
    </w:p>
    <w:p>
      <w:pPr>
        <w:pStyle w:val="Heading3"/>
      </w:pPr>
      <w:r>
        <w:t>6.2.3 পর্যায় 3 - সংক্ষেপে বেল্ট বন্ধ করা</w:t>
      </w:r>
    </w:p>
    <w:p>
      <w:pPr>
        <w:keepNext/>
      </w:pPr>
      <w:r>
        <w:t>কুকুরটি যখন শিথিল হয় এবং তার নাক ঝুড়িতে রাখে তখনই খুব অল্প সময়ের জন্য স্ট্র্যাপগুলি সাবধানে বন্ধ হয়।</w:t>
      </w:r>
    </w:p>
    <w:p>
      <w:pPr>
        <w:keepNext/>
        <w:spacing w:after="20"/>
      </w:pPr>
      <w:r>
        <w:rPr>
          <w:b/>
        </w:rPr>
        <w:t>সাধারণ পদক্ষেপ:</w:t>
      </w:r>
    </w:p>
    <w:p>
      <w:pPr>
        <w:pStyle w:val="ListBullet"/>
        <w:spacing w:after="40" w:line="264" w:lineRule="auto"/>
      </w:pPr>
      <w:r>
        <w:t>কুকুর স্বেচ্ছায় তার নাক ঝুড়িতে আটকে রাখে, উপদেষ্টা বা মালিক এক থেকে দুই সেকেন্ডের জন্য গলার চাবুক বন্ধ করে দেয়।</w:t>
      </w:r>
    </w:p>
    <w:p>
      <w:pPr>
        <w:pStyle w:val="ListBullet"/>
        <w:spacing w:after="40" w:line="264" w:lineRule="auto"/>
      </w:pPr>
      <w:r>
        <w:t>অবিলম্বে আবার স্ট্র্যাপ খুলুন, মুখ মুছে ফেলুন, পুরস্কার.</w:t>
      </w:r>
    </w:p>
    <w:p>
      <w:pPr>
        <w:pStyle w:val="ListBullet"/>
        <w:spacing w:after="40" w:line="264" w:lineRule="auto"/>
      </w:pPr>
      <w:r>
        <w:t>ধীরে ধীরে সময়কাল বাড়ান: সেকেন্ড 10-20 সেকেন্ড হয়ে যায়, পরে 1-2 মিনিট।</w:t>
      </w:r>
    </w:p>
    <w:p>
      <w:pPr>
        <w:pStyle w:val="Heading3"/>
      </w:pPr>
      <w:r>
        <w:t>6.2.4 পর্যায় 4 - একটি মুখ দিয়ে আন্দোলন</w:t>
      </w:r>
    </w:p>
    <w:p>
      <w:pPr>
        <w:keepNext/>
      </w:pPr>
      <w:r>
        <w:t>এই পর্যায়ে, কুকুরটি অনুভব করে যে সে একটি মুখ দিয়ে সম্পূর্ণ স্বাভাবিক কাজ করতে পারে: দৌড়ানো, শুঁকানো, শুয়ে থাকা, মানুষের সাথে যোগাযোগ করা।</w:t>
      </w:r>
    </w:p>
    <w:p>
      <w:pPr>
        <w:keepNext/>
        <w:spacing w:after="20"/>
      </w:pPr>
      <w:r>
        <w:rPr>
          <w:b/>
        </w:rPr>
        <w:t>সাধারণ ব্যায়াম:</w:t>
      </w:r>
    </w:p>
    <w:p>
      <w:pPr>
        <w:pStyle w:val="ListBullet"/>
        <w:spacing w:after="40" w:line="264" w:lineRule="auto"/>
      </w:pPr>
      <w:r>
        <w:t>মুখ দিয়ে কয়েক কদম হাঁটুন, অবিলম্বে খুলে ফেলুন এবং পুরস্কার দিন।</w:t>
      </w:r>
    </w:p>
    <w:p>
      <w:pPr>
        <w:pStyle w:val="ListBullet"/>
        <w:spacing w:after="40" w:line="264" w:lineRule="auto"/>
      </w:pPr>
      <w:r>
        <w:t>খুব কম তীব্রতা দৈনন্দিন পরিস্থিতিতে: উঠোনে ছোট হাঁটা, একটি শান্ত রাস্তায়, একটি মুখ দিয়ে.</w:t>
      </w:r>
    </w:p>
    <w:p>
      <w:pPr>
        <w:pStyle w:val="ListBullet"/>
        <w:spacing w:after="40" w:line="264" w:lineRule="auto"/>
      </w:pPr>
      <w:r>
        <w:t>কুকুর শেখে: থুথু মানে "স্থির" নয়, তবে প্রায়শই এমনকি উত্তেজনাপূর্ণ জিনিসগুলিও ঘোষণা করে (একটি হাঁটা)।</w:t>
      </w:r>
    </w:p>
    <w:p>
      <w:pPr>
        <w:pStyle w:val="Heading3"/>
      </w:pPr>
      <w:r>
        <w:t>6.2.5 পর্যায় 5 - বাস্তব দৈনন্দিন পরিস্থিতিতে স্থানান্তর</w:t>
      </w:r>
    </w:p>
    <w:p>
      <w:pPr>
        <w:keepNext/>
      </w:pPr>
      <w:r>
        <w:t>এখন মুখটি এমন পরিস্থিতিতে ব্যবহার করা হয় যার জন্য এটি আসলে উদ্দেশ্যে করা হয়েছে - তবে কুকুরটি প্রথমে ইতিবাচকভাবে অভ্যস্ত হওয়ার পরেই।</w:t>
      </w:r>
    </w:p>
    <w:p>
      <w:pPr>
        <w:keepNext/>
        <w:spacing w:after="20"/>
      </w:pPr>
      <w:r>
        <w:rPr>
          <w:b/>
        </w:rPr>
        <w:t>উদাহরণ:</w:t>
      </w:r>
    </w:p>
    <w:p>
      <w:pPr>
        <w:pStyle w:val="ListBullet"/>
        <w:spacing w:after="40" w:line="264" w:lineRule="auto"/>
      </w:pPr>
      <w:r>
        <w:t>"দ্রুত ওয়েটিং রুমে এটি লাগান" এর পরিবর্তে একটি প্রস্তুত মুখ দিয়ে পশুচিকিত্সকের কাছে যান।</w:t>
      </w:r>
    </w:p>
    <w:p>
      <w:pPr>
        <w:pStyle w:val="ListBullet"/>
        <w:spacing w:after="40" w:line="264" w:lineRule="auto"/>
      </w:pPr>
      <w:r>
        <w:t>বাস বা ট্রেনে চড়ার আগে ট্রেনিং, ভিড়ের সময় প্রথম জিনিস নয়।</w:t>
      </w:r>
    </w:p>
    <w:p>
      <w:pPr>
        <w:pStyle w:val="ListBullet"/>
        <w:spacing w:after="40" w:line="264" w:lineRule="auto"/>
      </w:pPr>
      <w:r>
        <w:t>অ্যান্টি-ফিডিং অ্যাডজাস্টমেন্ট, সমান্তরাল অ্যান্টি-ফিডিং ট্রেনিং (গর্ভপাত সংকেত) সহ বিষ টোপ হটস্পটে চলে।</w:t>
      </w:r>
    </w:p>
    <w:p>
      <w:pPr>
        <w:pStyle w:val="Heading2"/>
      </w:pPr>
      <w:r>
        <w:t>6.3 পুরস্কার কৌশল এবং ফিড ব্যবস্থাপনা</w:t>
      </w:r>
    </w:p>
    <w:p>
      <w:pPr>
        <w:keepNext/>
      </w:pPr>
      <w:r>
        <w:t>সঠিক পুরস্কার মুখের প্রশিক্ষণকে অনেক সহজ করে তোলে। একই সময়ে, মুখের সুরক্ষা এবং উদ্দেশ্য অবশ্যই বিবেচনায় নেওয়া উচিত - বিশেষত এ</w:t>
      </w:r>
    </w:p>
    <w:p>
      <w:pPr/>
      <w:r>
        <w:t>বিরোধী বাজেয়াপ্ত রূপান্তর.</w:t>
      </w:r>
    </w:p>
    <w:p>
      <w:pPr>
        <w:keepNext/>
        <w:spacing w:after="20"/>
      </w:pPr>
      <w:r>
        <w:rPr>
          <w:b/>
        </w:rPr>
        <w:t>গুরুত্বপূর্ণ পয়েন্ট:</w:t>
      </w:r>
    </w:p>
    <w:p>
      <w:pPr>
        <w:pStyle w:val="ListBullet"/>
        <w:spacing w:after="40" w:line="264" w:lineRule="auto"/>
      </w:pPr>
      <w:r>
        <w:t>নরম, সহজে গিলতে পারে এমন খাবার ব্যবহার করুন যা সহজেই ঝুড়ির মধ্য দিয়ে যেতে পারে।</w:t>
      </w:r>
    </w:p>
    <w:p>
      <w:pPr>
        <w:pStyle w:val="ListBullet"/>
        <w:spacing w:after="40" w:line="264" w:lineRule="auto"/>
      </w:pPr>
      <w:r>
        <w:t>শুরুতে, পুরষ্কারগুলি খুব ঘন ঘন দেওয়া যেতে পারে (প্রায় প্রতিটি পদ্ধতি, প্রতিটি স্বেচ্ছাসেবী নাক যোগাযোগ)।</w:t>
      </w:r>
    </w:p>
    <w:p>
      <w:pPr>
        <w:pStyle w:val="ListBullet"/>
        <w:spacing w:after="40" w:line="264" w:lineRule="auto"/>
      </w:pPr>
      <w:r>
        <w:t>একটি লক্ষ্যযুক্ত পদ্ধতিতে পরে পুরস্কার ব্যবহার করুন, যেমন যেমন যখন এটি লাগানোর সময় চুপচাপ দাঁড়িয়ে থাকে।</w:t>
      </w:r>
    </w:p>
    <w:p>
      <w:pPr>
        <w:pStyle w:val="ListBullet"/>
        <w:spacing w:after="40" w:line="264" w:lineRule="auto"/>
      </w:pPr>
      <w:r>
        <w:t>খাদ্য সুরক্ষা রূপান্তর করার সময়, কখন এবং কীভাবে পুরষ্কার এখনও সম্ভব তা নিয়ে একটি সিদ্ধান্ত নেওয়া উচিত (যেমন একটি সংজ্ঞায়িত ফিডিং হ্যাচের মাধ্যমে)।</w:t>
      </w:r>
    </w:p>
    <w:p>
      <w:pPr>
        <w:pStyle w:val="Heading2"/>
      </w:pPr>
      <w:r>
        <w:t>6.4 "পাঞ্জা দূরে" - মুখের আঁচড়ের সাথে মোকাবিলা করা</w:t>
      </w:r>
    </w:p>
    <w:p>
      <w:pPr>
        <w:keepNext/>
      </w:pPr>
      <w:r>
        <w:t>অনেক কুকুর প্রাথমিকভাবে তাদের থাবা দিয়ে মুখটি সরানোর চেষ্টা করে। এটি শেখার প্রক্রিয়ার একটি সাধারণ, স্বাভাবিক পদক্ষেপ। মানুষ এটা কিভাবে প্রতিক্রিয়া.</w:t>
      </w:r>
    </w:p>
    <w:p>
      <w:pPr>
        <w:keepNext/>
        <w:spacing w:after="20"/>
      </w:pPr>
      <w:r>
        <w:rPr>
          <w:b/>
        </w:rPr>
        <w:t>লক্ষ্য:</w:t>
      </w:r>
    </w:p>
    <w:p>
      <w:pPr>
        <w:pStyle w:val="ListBullet"/>
        <w:spacing w:after="40" w:line="264" w:lineRule="auto"/>
      </w:pPr>
      <w:r>
        <w:t>কুকুর শিখেছে যে ঠোঁটের উপর পাঞ্জা "ভাল কিছু করবে না।"</w:t>
      </w:r>
    </w:p>
    <w:p>
      <w:pPr>
        <w:pStyle w:val="ListBullet"/>
        <w:spacing w:after="40" w:line="264" w:lineRule="auto"/>
      </w:pPr>
      <w:r>
        <w:t>একটি মুখ দিয়ে শান্ত আচরণ পুরস্কৃত হয়.</w:t>
      </w:r>
    </w:p>
    <w:p>
      <w:pPr>
        <w:keepNext/>
        <w:spacing w:after="20"/>
      </w:pPr>
      <w:r>
        <w:rPr>
          <w:b/>
        </w:rPr>
        <w:t>সম্ভাব্য কৌশল:</w:t>
      </w:r>
    </w:p>
    <w:p>
      <w:pPr>
        <w:pStyle w:val="ListBullet"/>
        <w:spacing w:after="40" w:line="264" w:lineRule="auto"/>
      </w:pPr>
      <w:r>
        <w:t>যতক্ষণ কুকুরটি এখনও প্রতিক্রিয়াশীল থাকে কেবল ততক্ষণ এটি পরতে দিন - এটি অতিরিক্ত স্ক্র্যাচিংয়ের অবলম্বন করার আগে ছোট সেশনগুলি করা ভাল।</w:t>
      </w:r>
    </w:p>
    <w:p>
      <w:pPr>
        <w:pStyle w:val="ListBullet"/>
        <w:spacing w:after="40" w:line="264" w:lineRule="auto"/>
      </w:pPr>
      <w:r>
        <w:t>থাবা মুখের দিকে যাওয়ার সাথে সাথে সহজেই বিভ্রান্ত করুন (ছোট ব্যায়াম, কয়েক ধাপ হাঁটা)।</w:t>
      </w:r>
    </w:p>
    <w:p>
      <w:pPr>
        <w:pStyle w:val="ListBullet"/>
        <w:spacing w:after="40" w:line="264" w:lineRule="auto"/>
      </w:pPr>
      <w:r>
        <w:t>সচেতনভাবে আপনার ভয়েস বা খাবারের সাথে শান্ত পর্যায়গুলি নিশ্চিত করুন ("দারুণ, এটি ভাল।")।</w:t>
      </w:r>
    </w:p>
    <w:p>
      <w:pPr>
        <w:pStyle w:val="ListBullet"/>
        <w:spacing w:after="40" w:line="264" w:lineRule="auto"/>
      </w:pPr>
      <w:r>
        <w:t>ব্যাপক ক্ষতি করার উদ্দেশ্যে কুকুরদের জন্য: একটি ঠোঁট লাগান, চলতে থাকুন এবং স্ট্যাটিক স্ক্র্যাচিংয়ের জন্য কোনও জায়গা ছেড়ে দেবেন না। নিরাপত্তা এখানে শীর্ষ অগ্রাধিকার.</w:t>
      </w:r>
    </w:p>
    <w:p>
      <w:pPr>
        <w:pStyle w:val="Heading2"/>
      </w:pPr>
      <w:r>
        <w:t>6.5 পরার সময়, বিরতি এবং পর্যবেক্ষণ</w:t>
      </w:r>
    </w:p>
    <w:p>
      <w:pPr>
        <w:keepNext/>
      </w:pPr>
      <w:r>
        <w:t>একটি কুকুর কতক্ষণ পরতে পারে তা স্বাস্থ্য, আবহাওয়া, স্ট্রেন এবং ফিট উপর নির্ভর করে। ফ্ল্যাট-রেট সময় তাই শুধুমাত্র রুক্ষ নির্দেশিকা।</w:t>
      </w:r>
    </w:p>
    <w:p>
      <w:pPr>
        <w:keepNext/>
        <w:spacing w:after="20"/>
      </w:pPr>
      <w:r>
        <w:rPr>
          <w:b/>
        </w:rPr>
        <w:t>সাধারণ সুপারিশ:</w:t>
      </w:r>
    </w:p>
    <w:p>
      <w:pPr>
        <w:pStyle w:val="ListBullet"/>
        <w:spacing w:after="40" w:line="264" w:lineRule="auto"/>
      </w:pPr>
      <w:r>
        <w:t>শুরুতে শুধুমাত্র খুব অল্প সময়ের জন্য (সেকেন্ড থেকে কয়েক মিনিট) পরেন এবং তারপর ধীরে ধীরে বাড়ান।</w:t>
      </w:r>
    </w:p>
    <w:p>
      <w:pPr>
        <w:pStyle w:val="ListBullet"/>
        <w:spacing w:after="40" w:line="264" w:lineRule="auto"/>
      </w:pPr>
      <w:r>
        <w:t>যখন এটি গরম হয়, একটি খুব দীর্ঘ মিশন না করে বেশ কয়েকটি ছোট মিশন করা ভাল - সর্বদা আপনার হাঁপানির ক্ষমতার উপর নজর রাখুন।</w:t>
      </w:r>
    </w:p>
    <w:p>
      <w:pPr>
        <w:pStyle w:val="ListBullet"/>
        <w:spacing w:after="40" w:line="264" w:lineRule="auto"/>
      </w:pPr>
      <w:r>
        <w:t>দীর্ঘ সময় ধরে ব্যবহারের পরে, যোগাযোগের পয়েন্টগুলিতে ত্বক এবং পশম পরীক্ষা করুন (লালভাব, চ্যাফিং)।</w:t>
      </w:r>
    </w:p>
    <w:p>
      <w:pPr>
        <w:pStyle w:val="ListBullet"/>
        <w:spacing w:after="40" w:line="264" w:lineRule="auto"/>
      </w:pPr>
      <w:r>
        <w:t>যদি জ্বালা দৃশ্যমান হয়: পরা থেকে বিরতি নিন, কারণ পরীক্ষা করুন (ফিট, উপাদান, সময়কাল)।</w:t>
      </w:r>
    </w:p>
    <w:p>
      <w:pPr>
        <w:pStyle w:val="Heading2"/>
      </w:pPr>
      <w:r>
        <w:t>6.6 বিশেষ প্রশিক্ষণের ক্ষেত্রে</w:t>
      </w:r>
    </w:p>
    <w:p>
      <w:pPr>
        <w:keepNext/>
      </w:pPr>
      <w:r>
        <w:t>কিছু পরিস্থিতিতে মুখের প্রশিক্ষণ এবং ব্যবহারের উপর বিশেষ চাহিদা রাখে। ক্ষতি করার অভিপ্রায়ে কুকুর যখন ক্ষতি করার স্পষ্ট উদ্দেশ্য নিয়ে কুকুরের কথা আসে, তখন নিরাপত্তা সবার আগে আসে। এর অর্থ: মুখবন্ধ এবং, যদি প্রয়োজন হয়, নিরাপত্তা কলার নির্ভরযোগ্যভাবে ফিট করা আবশ্যক। প্রশিক্ষণ নিয়ন্ত্রিত পরিস্থিতিতে সঞ্চালিত হয় - প্রায়শই যোগ্য প্রশিক্ষক বা আচরণগত পশুচিকিত্সকদের সহযোগিতায়। পশুচিকিত্সক পরিদর্শন পশুচিকিত্সকের পরিদর্শন অনেক কুকুরের জন্য বিশেষভাবে চাপযুক্ত। মজলটি আগে থেকে যত ভালভাবে সেট করা হয়, অনুশীলনে কম অতিরিক্ত চাপ তৈরি হয়। ড্রাইভিং অনুশীলনের আগে মালিকদের বাড়িতে মুখ লাগানোর জন্য উত্সাহিত করা উচিত। বিষাক্ত টোপযুক্ত এলাকাগুলি এমন এলাকায় যেখানে বিষ টোপ হওয়ার একটি পরিচিত ঝুঁকি রয়েছে, সেখানে খাওয়া-দাওয়া বিরোধী পরিবর্তনগুলি সহ একটি মুখগহ্বর জীবন রক্ষাকারী হতে পারে। একই সময়ে, আপনাকে সবসময় স্টপ সিগন্যাল এবং সমান্তরালভাবে খাওয়া-বিরোধী প্রশিক্ষণে কাজ করা উচিত যাতে কুকুরটি দীর্ঘমেয়াদে মাটিতে খাবারের দিকে না যেতে শেখে।</w:t>
      </w:r>
    </w:p>
    <w:p>
      <w:pPr>
        <w:pStyle w:val="Heading2"/>
      </w:pPr>
      <w:r>
        <w:t>6.7 মালিকদের জন্য প্রশিক্ষণ পরিকল্পনা এবং হোমওয়ার্ক</w:t>
      </w:r>
    </w:p>
    <w:p>
      <w:pPr>
        <w:keepNext/>
      </w:pPr>
      <w:r>
        <w:t>হোল্ডাররা স্পষ্ট, লিখিত নির্দেশ থেকে উপকৃত হয়। একটি সাধারণ সাপ্তাহিক পরিকল্পনা আপনাকে ট্র্যাকে থাকতে সাহায্য করতে পারে।</w:t>
      </w:r>
    </w:p>
    <w:p>
      <w:pPr>
        <w:keepNext/>
        <w:spacing w:after="20"/>
      </w:pPr>
      <w:r>
        <w:rPr>
          <w:b/>
        </w:rPr>
        <w:t>উদাহরণ "সপ্তাহ 1 - মৌলিক":</w:t>
      </w:r>
    </w:p>
    <w:p>
      <w:pPr>
        <w:pStyle w:val="ListBullet"/>
        <w:spacing w:after="40" w:line="264" w:lineRule="auto"/>
      </w:pPr>
      <w:r>
        <w:t>দিন 1-2: একে অপরের সাথে পরিচিত হওয়া - মুখোশ দৃশ্যমান, কুকুর কাছাকাছি খাবার পায়।</w:t>
      </w:r>
    </w:p>
    <w:p>
      <w:pPr>
        <w:pStyle w:val="ListBullet"/>
        <w:spacing w:after="40" w:line="264" w:lineRule="auto"/>
      </w:pPr>
      <w:r>
        <w:t>দিন 3-4: ঝুড়িতে নাক - 5-10টি খুব ছোট পুনরাবৃত্তি, প্রতিটি ঝুড়িতে একটি ট্রিট সহ।</w:t>
      </w:r>
    </w:p>
    <w:p>
      <w:pPr>
        <w:pStyle w:val="ListBullet"/>
        <w:spacing w:after="40" w:line="264" w:lineRule="auto"/>
      </w:pPr>
      <w:r>
        <w:t>দিন 5-7: প্রথম ছোট বন্ধ করার প্রচেষ্টা - 1-2 সেকেন্ডের জন্য স্ট্র্যাপটি বন্ধ করুন, তারপরে এটি আবার খুলুন, পুরস্কার। পরবর্তী সপ্তাহগুলি একটি গঠনমূলক পদ্ধতিতে গঠন করা যেতে পারে (দীর্ঘ সময়কাল, নড়াচড়ার প্রথম পদক্ষেপ, একটি মুখ দিয়ে প্রথম ছোট দৈনন্দিন হাঁটা)। পরামর্শদাতারা প্রমিত হ্যান্ডআউট তৈরি করতে পারেন যা পৃথক পরিস্থিতির সাথে খাপ খাইয়ে নেওয়া হয়।</w:t>
      </w:r>
    </w:p>
    <w:p>
      <w:pPr>
        <w:pStyle w:val="Heading2"/>
      </w:pPr>
      <w:r>
        <w:t>6.8 মূল বক্তব্য মডিউল 6</w:t>
      </w:r>
    </w:p>
    <w:p>
      <w:pPr>
        <w:pStyle w:val="ListBullet"/>
        <w:spacing w:after="40" w:line="264" w:lineRule="auto"/>
      </w:pPr>
      <w:r>
        <w:t>ভাল মুখের প্রশিক্ষণ ছোট-পদক্ষেপ, ইতিবাচক এবং কুকুরের গতির উপর ভিত্তি করে।</w:t>
      </w:r>
    </w:p>
    <w:p>
      <w:pPr>
        <w:pStyle w:val="ListBullet"/>
        <w:spacing w:after="40" w:line="264" w:lineRule="auto"/>
      </w:pPr>
      <w:r>
        <w:t>কুকুরের মুখবন্ধকে "স্বাভাবিক" হিসাবে অনুভব করা উচিত, শাস্তি হিসাবে নয়।</w:t>
      </w:r>
    </w:p>
    <w:p>
      <w:pPr>
        <w:pStyle w:val="ListBullet"/>
        <w:spacing w:after="40" w:line="264" w:lineRule="auto"/>
      </w:pPr>
      <w:r>
        <w:t>পাঞ্জা দিয়ে মোকাবিলা করা এবং সেগুলি বন্ধ করার চেষ্টা করা প্রশিক্ষণের অংশ - শুধু "অবাধ্যতা" নয়।</w:t>
      </w:r>
    </w:p>
    <w:p>
      <w:pPr>
        <w:pStyle w:val="ListBullet"/>
        <w:spacing w:after="40" w:line="264" w:lineRule="auto"/>
      </w:pPr>
      <w:r>
        <w:t>পরার সময়, আবহাওয়া এবং স্বাস্থ্যের অবস্থা নির্ধারণ করে যে একবারে কতক্ষণ একটি মুখ পরা যেতে পারে।</w:t>
      </w:r>
    </w:p>
    <w:p>
      <w:pPr>
        <w:pStyle w:val="ListBullet"/>
        <w:spacing w:after="40" w:line="264" w:lineRule="auto"/>
      </w:pPr>
      <w:r>
        <w:t>তারা যা শিখেছে তা বাস্তবায়নের জন্য মালিকদের স্পষ্ট, বাস্তব প্রশিক্ষণ পরিকল্পনা এবং হোমওয়ার্ক প্রয়োজন।</w:t>
      </w:r>
    </w:p>
    <w:p>
      <w:pPr>
        <w:pStyle w:val="Heading1"/>
      </w:pPr>
      <w:r>
        <w:t>মডিউল 7 - উপাদান পরীক্ষা এবং রূপান্তর ব্যবস্থা</w:t>
      </w:r>
    </w:p>
    <w:p>
      <w:pPr>
        <w:pStyle w:val="Heading2"/>
      </w:pPr>
      <w:r>
        <w:t>মডিউলের 7.0 লক্ষ্য</w:t>
      </w:r>
    </w:p>
    <w:p>
      <w:pPr>
        <w:keepNext/>
        <w:spacing w:after="20"/>
      </w:pPr>
      <w:r>
        <w:rPr>
          <w:b/>
        </w:rPr>
        <w:t>এই মডিউলের পরে, অংশগ্রহণকারীরা করতে পারেন:</w:t>
      </w:r>
    </w:p>
    <w:p>
      <w:pPr>
        <w:pStyle w:val="ListBullet"/>
        <w:spacing w:after="40" w:line="264" w:lineRule="auto"/>
      </w:pPr>
      <w:r>
        <w:t>সাধারণ মুখের উপকরণগুলির সুবিধা এবং অসুবিধাগুলিকে শ্রেণিবদ্ধ করুন,</w:t>
      </w:r>
    </w:p>
    <w:p>
      <w:pPr>
        <w:pStyle w:val="ListBullet"/>
        <w:spacing w:after="40" w:line="264" w:lineRule="auto"/>
      </w:pPr>
      <w:r>
        <w:t>ব্যাখ্যা করুন কেন ক্যানিসেগুরোস আসল বায়োথেন, প্যাডিং এবং স্টেইনলেস স্টিলের উপর নির্ভর করে,</w:t>
      </w:r>
    </w:p>
    <w:p>
      <w:pPr>
        <w:pStyle w:val="ListBullet"/>
        <w:spacing w:after="40" w:line="264" w:lineRule="auto"/>
      </w:pPr>
      <w:r>
        <w:t>ধারকদের একটি বোধগম্য উপায়ে ব্যাখ্যা করুন কেন একটি রূপান্তর একটি উপযুক্ত মৌলিক মডেলের সাথেও অর্থপূর্ণ হতে পারে,</w:t>
      </w:r>
    </w:p>
    <w:p>
      <w:pPr>
        <w:pStyle w:val="ListBullet"/>
        <w:spacing w:after="40" w:line="264" w:lineRule="auto"/>
      </w:pPr>
      <w:r>
        <w:t>নাম সাধারণ রূপান্তর ব্যবস্থা (বেল্ট, প্যাডিং, খিঁচুনি সুরক্ষা, অতিরিক্ত স্ট্র্যাপ),</w:t>
      </w:r>
    </w:p>
    <w:p>
      <w:pPr>
        <w:pStyle w:val="ListBullet"/>
        <w:spacing w:after="40" w:line="264" w:lineRule="auto"/>
      </w:pPr>
      <w:r>
        <w:t>ঢালাইয়ের কাজ করার পরে পাউডার আবরণ কখন বাধ্যতামূলক এবং কেন বইয়ের স্ক্রুগুলিতে Loctite গুরুত্বপূর্ণ তা জানুন।</w:t>
      </w:r>
    </w:p>
    <w:p>
      <w:pPr>
        <w:pStyle w:val="Heading2"/>
      </w:pPr>
      <w:r>
        <w:t>7.1 মুখের জন্য সাধারণ মান উপকরণ</w:t>
      </w:r>
    </w:p>
    <w:p>
      <w:pPr>
        <w:keepNext/>
      </w:pPr>
      <w:r>
        <w:t>অনেক বাণিজ্যিকভাবে উপলব্ধ muzzles চামড়া স্ট্র্যাপ এবং প্যাডিং অনুভূত সঙ্গে আসে. প্রথম নজরে এটি "ক্লাসিক" এবং উচ্চ মানের বলে মনে হয় - তবে, এই উপকরণগুলির দৈনন্দিন জীবনে স্পষ্ট অসুবিধা রয়েছে। চামড়া - দৈনন্দিন জীবনে সমস্যা</w:t>
      </w:r>
    </w:p>
    <w:p>
      <w:pPr>
        <w:pStyle w:val="ListBullet"/>
        <w:spacing w:after="40" w:line="264" w:lineRule="auto"/>
      </w:pPr>
      <w:r>
        <w:t>জল শোষণ করে - যখন বৃষ্টি হয়, সাঁতার কাটে বা ভেজা ঘাস, চামড়া ভিজে যায় এবং ভারী হয়ে যায়,</w:t>
      </w:r>
    </w:p>
    <w:p>
      <w:pPr>
        <w:pStyle w:val="ListBullet"/>
        <w:spacing w:after="40" w:line="264" w:lineRule="auto"/>
      </w:pPr>
      <w:r>
        <w:t>ভিজে গেলে ত্বককে আরও দ্রুত ঘষে,</w:t>
      </w:r>
    </w:p>
    <w:p>
      <w:pPr>
        <w:pStyle w:val="ListBullet"/>
        <w:spacing w:after="40" w:line="264" w:lineRule="auto"/>
      </w:pPr>
      <w:r>
        <w:t>লবণ (সমুদ্র, ঘাম, রাস্তার লবণ) এবং সূর্যের কারণে ভঙ্গুর হয়ে যায়,</w:t>
      </w:r>
    </w:p>
    <w:p>
      <w:pPr>
        <w:pStyle w:val="ListBullet"/>
        <w:spacing w:after="40" w:line="264" w:lineRule="auto"/>
      </w:pPr>
      <w:r>
        <w:t>সময়ের সাথে সাথে শেষ হয়ে যায় - সামঞ্জস্যপূর্ণ ফিট পরিবর্তিত হয়, মুখটি অনিরাপদ হয়ে যায়,</w:t>
      </w:r>
    </w:p>
    <w:p>
      <w:pPr>
        <w:pStyle w:val="ListBullet"/>
        <w:spacing w:after="40" w:line="264" w:lineRule="auto"/>
      </w:pPr>
      <w:r>
        <w:t>রক্ষণাবেক্ষণ-নিবিড় - নিয়মিত গ্রীস/যত্ন করা প্রয়োজন, অন্যথায় এটি ছিঁড়ে যাবে। অনুভূত - একটি cushioning উপাদান হিসাবে সমস্যা</w:t>
      </w:r>
    </w:p>
    <w:p>
      <w:pPr>
        <w:pStyle w:val="ListBullet"/>
        <w:spacing w:after="40" w:line="264" w:lineRule="auto"/>
      </w:pPr>
      <w:r>
        <w:t>আর্দ্রতা এবং ময়লা দৃঢ়ভাবে শোষণ করে,</w:t>
      </w:r>
    </w:p>
    <w:p>
      <w:pPr>
        <w:pStyle w:val="ListBullet"/>
        <w:spacing w:after="40" w:line="264" w:lineRule="auto"/>
      </w:pPr>
      <w:r>
        <w:t>ভিজে গেলে, বিশেষ করে সংবেদনশীল ত্বকে,</w:t>
      </w:r>
    </w:p>
    <w:p>
      <w:pPr>
        <w:pStyle w:val="ListBullet"/>
        <w:spacing w:after="40" w:line="264" w:lineRule="auto"/>
      </w:pPr>
      <w:r>
        <w:t>স্বাস্থ্যকরভাবে পরিষ্কার করা কঠিন - ময়লা, লালা এবং ব্যাকটেরিয়া উপাদানে আটকে যায়,</w:t>
      </w:r>
    </w:p>
    <w:p>
      <w:pPr>
        <w:pStyle w:val="ListBullet"/>
        <w:spacing w:after="40" w:line="264" w:lineRule="auto"/>
      </w:pPr>
      <w:r>
        <w:t>নিয়মিতভাবে পুরোপুরি শুকাতে না দিলে সামান্য গন্ধ হতে শুরু করে। এটি স্বল্পমেয়াদী বা খুব বিরল ব্যবহারের জন্য সহনীয় হতে পারে। যাইহোক, যে কুকুরগুলি নিয়মিত বা এমনকি প্রতিদিন মুখের কাপড় পরে, তাদের জন্য এই উপাদান বৈশিষ্ট্যগুলি সমস্যাযুক্ত - আরাম, স্বাস্থ্যবিধি এবং স্থায়িত্ব উভয় ক্ষেত্রেই।</w:t>
      </w:r>
    </w:p>
    <w:p>
      <w:pPr>
        <w:pStyle w:val="Heading2"/>
      </w:pPr>
      <w:r>
        <w:t>7.2 বায়োথেন এবং ক্যানিসেগুরোস স্ট্যান্ডার্ড</w:t>
      </w:r>
    </w:p>
    <w:p>
      <w:pPr>
        <w:keepNext/>
      </w:pPr>
      <w:r>
        <w:t>Caniseguros ইচ্ছাকৃতভাবে চামড়া এবং অনুভূত স্ট্র্যাপ সঙ্গে কাজ করে না, কিন্তু পরিবর্তে নির্ভর করে:</w:t>
      </w:r>
    </w:p>
    <w:p>
      <w:pPr>
        <w:pStyle w:val="ListBullet"/>
        <w:spacing w:after="40" w:line="264" w:lineRule="auto"/>
      </w:pPr>
      <w:r>
        <w:t>মূল বায়োথেন থেকে তৈরি স্ট্র্যাপ,</w:t>
      </w:r>
    </w:p>
    <w:p>
      <w:pPr>
        <w:pStyle w:val="ListBullet"/>
        <w:spacing w:after="40" w:line="264" w:lineRule="auto"/>
      </w:pPr>
      <w:r>
        <w:t>নরম, বহিরঙ্গন-উপযুক্ত ফেনা দিয়ে তৈরি প্যাডেড নোজ প্যাড,</w:t>
      </w:r>
    </w:p>
    <w:p>
      <w:pPr>
        <w:pStyle w:val="ListBullet"/>
        <w:spacing w:after="40" w:line="264" w:lineRule="auto"/>
      </w:pPr>
      <w:r>
        <w:t>স্টেইনলেস স্টীল জিনিসপত্র. অরিজিনাল বায়োথেনের সুবিধা</w:t>
      </w:r>
    </w:p>
    <w:p>
      <w:pPr>
        <w:pStyle w:val="ListBullet"/>
        <w:spacing w:after="40" w:line="264" w:lineRule="auto"/>
      </w:pPr>
      <w:r>
        <w:t>জলরোধী - ভিজবে না, ভিজে গেলেও মাত্রাগতভাবে স্থিতিশীল থাকে,</w:t>
      </w:r>
    </w:p>
    <w:p>
      <w:pPr>
        <w:pStyle w:val="ListBullet"/>
        <w:spacing w:after="40" w:line="264" w:lineRule="auto"/>
      </w:pPr>
      <w:r>
        <w:t>মসৃণ পৃষ্ঠ - ভেজা চামড়ার তুলনায় উল্লেখযোগ্যভাবে কম ঘষা,</w:t>
      </w:r>
    </w:p>
    <w:p>
      <w:pPr>
        <w:pStyle w:val="ListBullet"/>
        <w:spacing w:after="40" w:line="264" w:lineRule="auto"/>
      </w:pPr>
      <w:r>
        <w:t>পরিষ্কার করা খুব সহজ - কেবল জল দিয়ে ধুয়ে ফেলুন, ময়লা উপাদানে আটকে যায় না,</w:t>
      </w:r>
    </w:p>
    <w:p>
      <w:pPr>
        <w:pStyle w:val="ListBullet"/>
        <w:spacing w:after="40" w:line="264" w:lineRule="auto"/>
      </w:pPr>
      <w:r>
        <w:t>খুব কমই কোনও গন্ধ শোষণ করে - দীর্ঘমেয়াদী ব্যবহারের ক্ষেত্রে আরও স্বাস্থ্যকর,</w:t>
      </w:r>
    </w:p>
    <w:p>
      <w:pPr>
        <w:pStyle w:val="ListBullet"/>
        <w:spacing w:after="40" w:line="264" w:lineRule="auto"/>
      </w:pPr>
      <w:r>
        <w:t>UV এবং আবহাওয়া প্রতিরোধী - চামড়ার মতো দ্রুত ভঙ্গুর হয় না,</w:t>
      </w:r>
    </w:p>
    <w:p>
      <w:pPr>
        <w:pStyle w:val="ListBullet"/>
        <w:spacing w:after="40" w:line="264" w:lineRule="auto"/>
      </w:pPr>
      <w:r>
        <w:t>মাত্রাগতভাবে স্থিতিশীল - পরিধান করে না, সামঞ্জস্যপূর্ণ ফিট ধরে রাখা হয়। মূল বায়োথেন ব্যবহার করা গুরুত্বপূর্ণ এবং নিম্নমানের অনুকরণ বা নিম্নমানের "হেক্সা" ভেরিয়েন্ট নয়। শুধুমাত্র উচ্চ-মানের বায়োথেন একটি আনন্দদায়ক মসৃণ পৃষ্ঠের সাথে উচ্চ টিয়ার প্রতিরোধের সমন্বয় করে। নাকের প্যাড এবং জিনিসপত্র</w:t>
      </w:r>
    </w:p>
    <w:p>
      <w:pPr>
        <w:pStyle w:val="ListBullet"/>
        <w:spacing w:after="40" w:line="264" w:lineRule="auto"/>
      </w:pPr>
      <w:r>
        <w:t>নরম, বহিরঙ্গন-বন্ধুত্বপূর্ণ ফেনা দিয়ে তৈরি পৃথকভাবে অভিযোজিত নাকের প্যাডগুলি নাকের সেতুতে চাপ বিতরণ করে।</w:t>
      </w:r>
    </w:p>
    <w:p>
      <w:pPr>
        <w:pStyle w:val="ListBullet"/>
        <w:spacing w:after="40" w:line="264" w:lineRule="auto"/>
      </w:pPr>
      <w:r>
        <w:t>তারা উল্লেখযোগ্যভাবে চাপ পয়েন্ট, ঘর্ষণ এবং চাপ ঘা ঝুঁকি হ্রাস.</w:t>
      </w:r>
    </w:p>
    <w:p>
      <w:pPr>
        <w:pStyle w:val="ListBullet"/>
        <w:spacing w:after="40" w:line="264" w:lineRule="auto"/>
      </w:pPr>
      <w:r>
        <w:t>স্টেইনলেস স্টিলের জিনিসপত্র মরিচা-প্রমাণ, স্থিতিশীল এবং টেকসই - ভেজা অবস্থায় বা সমুদ্রে ভ্রমণকারী কুকুরদের জন্য আদর্শ।</w:t>
      </w:r>
    </w:p>
    <w:p>
      <w:pPr>
        <w:pStyle w:val="Heading2"/>
      </w:pPr>
      <w:r>
        <w:t>7.3 কেন একটি রূপান্তর সার্থক - যদিও এটি উপযুক্ত</w:t>
      </w:r>
    </w:p>
    <w:p>
      <w:pPr>
        <w:keepNext/>
      </w:pPr>
      <w:r>
        <w:t>বেসিক মডেল অনেক কুকুর ধাতব ঝুড়ি এবং স্ট্যান্ডার্ড স্ট্র্যাপ (চামড়া/অনুভূত) দিয়ে তৈরি একটি মৌলিক মডেলের সাথে ভালভাবে মিলিত হয়। তবুও, এটি রূপান্তর করা মূল্যবান</w:t>
      </w:r>
    </w:p>
    <w:p>
      <w:pPr>
        <w:keepNext/>
        <w:spacing w:after="20"/>
      </w:pPr>
      <w:r>
        <w:rPr>
          <w:b/>
        </w:rPr>
        <w:t>বায়োথেন স্ট্র্যাপ এবং আধুনিক প্যাডিং বিভিন্ন কারণে:</w:t>
      </w:r>
    </w:p>
    <w:p>
      <w:pPr>
        <w:pStyle w:val="ListBullet"/>
        <w:spacing w:after="40" w:line="264" w:lineRule="auto"/>
      </w:pPr>
      <w:r>
        <w:t>আরাম: বায়োথেন কম চাপ দেয়, ভিজে গেলেও আরামদায়ক থাকে, প্যাডিং চাপ ভালোভাবে বিতরণ করে।</w:t>
      </w:r>
    </w:p>
    <w:p>
      <w:pPr>
        <w:pStyle w:val="ListBullet"/>
        <w:spacing w:after="40" w:line="264" w:lineRule="auto"/>
      </w:pPr>
      <w:r>
        <w:t>স্বাস্থ্যবিধি: স্ট্র্যাপ এবং প্যাডিং পরিষ্কার করা সহজ, দ্রুত শুকানো এবং কম গন্ধ শোষণ করা।</w:t>
      </w:r>
    </w:p>
    <w:p>
      <w:pPr>
        <w:pStyle w:val="ListBullet"/>
        <w:spacing w:after="40" w:line="264" w:lineRule="auto"/>
      </w:pPr>
      <w:r>
        <w:t>দীর্ঘায়ু: বায়োথেন এবং স্টেইনলেস স্টীল চামড়া/প্রতিদিনের জীবনে অনুভূত (বৃষ্টি, রোদ, লবণ, ময়লা) থেকে উল্লেখযোগ্যভাবে বেশি সময় ধরে থাকে।</w:t>
      </w:r>
    </w:p>
    <w:p>
      <w:pPr>
        <w:pStyle w:val="ListBullet"/>
        <w:spacing w:after="40" w:line="264" w:lineRule="auto"/>
      </w:pPr>
      <w:r>
        <w:t>নিরাপত্তা: মাত্রাগতভাবে স্থিতিশীল স্ট্র্যাপ এবং সঠিকভাবে সুরক্ষিত বইয়ের স্ক্রুগুলি নিশ্চিত করে যে সেটিংস বজায় রাখা হয়েছে।</w:t>
      </w:r>
    </w:p>
    <w:p>
      <w:pPr>
        <w:pStyle w:val="ListBullet"/>
        <w:spacing w:after="40" w:line="264" w:lineRule="auto"/>
      </w:pPr>
      <w:r>
        <w:t>চেহারা: পরিবর্তনগুলি মুখবন্ধটিকে আরও আধুনিক এবং ভালভাবে রক্ষিত করে তুলতে পারে - বাইরের বিশ্বের কাছে সুরক্ষা এবং দায়িত্বের চিত্রের জন্য গুরুত্বপূর্ণ। গুরুত্বপূর্ণ: স্ট্র্যাপ এবং ফিটিংগুলির প্রতিটি সামঞ্জস্য করার পরে, বইয়ের স্ক্রুগুলিকে অবশ্যই একটি স্ক্রু লক দিয়ে সুরক্ষিত করতে হবে (যেমন Loctite)। এটি নড়াচড়া বা কম্পনের কারণে তাদের আলগা হতে বাধা দেয়।</w:t>
      </w:r>
    </w:p>
    <w:p>
      <w:pPr>
        <w:pStyle w:val="Heading2"/>
      </w:pPr>
      <w:r>
        <w:t>7.4 সাধারণ রূপান্তর পরিমাপ (ওভারভিউ)</w:t>
      </w:r>
    </w:p>
    <w:p>
      <w:pPr>
        <w:keepNext/>
      </w:pPr>
      <w:r>
        <w:t>নিম্নলিখিত রূপান্তর ব্যবস্থাগুলি বিশেষভাবে সাধারণ এবং অনুশীলনে দরকারী। তারা সম্ভাবনার উপর ভিত্তি করে যেমন: B. বিশেষায়িত বিষয়ে</w:t>
      </w:r>
    </w:p>
    <w:p>
      <w:pPr/>
      <w:r>
        <w:t>মুজল রূপান্তর প্রোগ্রাম দেওয়া হয়. 1. বায়োথেনে বেল্ট রূপান্তর</w:t>
      </w:r>
    </w:p>
    <w:p>
      <w:pPr>
        <w:pStyle w:val="ListBullet"/>
        <w:spacing w:after="40" w:line="264" w:lineRule="auto"/>
      </w:pPr>
      <w:r>
        <w:t>বায়োথেন স্ট্র্যাপের জন্য সমস্ত চামড়া বা টেক্সটাইল স্ট্র্যাপ প্রতিস্থাপন।</w:t>
      </w:r>
    </w:p>
    <w:p>
      <w:pPr>
        <w:pStyle w:val="ListBullet"/>
        <w:spacing w:after="40" w:line="264" w:lineRule="auto"/>
      </w:pPr>
      <w:r>
        <w:t>আগে নেওয়া পরিমাপের ভিত্তিতে গলার স্ট্র্যাপ, ঘাড়/বন্ধের স্ট্র্যাপ এবং প্রয়োজনে ওভারহেড স্ট্র্যাপের ব্যক্তিগত সমন্বয়। 2. গলা এবং ওভারহেড স্ট্র্যাপের সংযোজন বা পরিবর্তন</w:t>
      </w:r>
    </w:p>
    <w:p>
      <w:pPr>
        <w:pStyle w:val="ListBullet"/>
        <w:spacing w:after="40" w:line="264" w:lineRule="auto"/>
      </w:pPr>
      <w:r>
        <w:t>একটি গলার কুঁচি রিট্রোফিটিং করা যদি মুখটি অন্যথায় খুব সহজেই উপরে উঠে যায়।</w:t>
      </w:r>
    </w:p>
    <w:p>
      <w:pPr>
        <w:pStyle w:val="ListBullet"/>
        <w:spacing w:after="40" w:line="264" w:lineRule="auto"/>
      </w:pPr>
      <w:r>
        <w:t>উঁচু-নাকওয়ালা কুকুরের (যেমন বক্সার) জন্য ঝুড়ি সহজে তুলতে ওভারহেড স্ট্র্যাপ স্থাপন। 3. একটি নিরাপত্তা কলার ইনস্টল করা</w:t>
      </w:r>
    </w:p>
    <w:p>
      <w:pPr>
        <w:pStyle w:val="ListBullet"/>
        <w:spacing w:after="40" w:line="264" w:lineRule="auto"/>
      </w:pPr>
      <w:r>
        <w:t>সুরক্ষা কলার যা ঘাড়ের উপরে বসে থাকে এবং সংযোগকারীর মাধ্যমে মুখের সাথে সংযুক্ত থাকে।</w:t>
      </w:r>
    </w:p>
    <w:p>
      <w:pPr>
        <w:pStyle w:val="ListBullet"/>
        <w:spacing w:after="40" w:line="264" w:lineRule="auto"/>
      </w:pPr>
      <w:r>
        <w:t>নিশ্চিত করে যে মুখটি সম্পূর্ণরূপে অপসারণ করা যাবে না - ক্ষতি করতে ইচ্ছুক কুকুরদের জন্য গুরুত্বপূর্ণ।</w:t>
      </w:r>
    </w:p>
    <w:p>
      <w:pPr>
        <w:pStyle w:val="ListBullet"/>
        <w:spacing w:after="40" w:line="264" w:lineRule="auto"/>
      </w:pPr>
      <w:r>
        <w:t>এই কলার সাথে লিশ কখনই সংযুক্ত থাকে না - এটি একটি স্টপার হিসাবে কাজ করে, সীসা কলার নয়। 4. অনুনাসিক প্যাড প্রতিস্থাপন বা যোগ করা</w:t>
      </w:r>
    </w:p>
    <w:p>
      <w:pPr>
        <w:pStyle w:val="ListBullet"/>
        <w:spacing w:after="40" w:line="264" w:lineRule="auto"/>
      </w:pPr>
      <w:r>
        <w:t>সরু, নিয়মিত বা প্রসারিত প্যাড দিয়ে স্ট্যান্ডার্ড নোজ প্যাড প্রতিস্থাপন করুন।</w:t>
      </w:r>
    </w:p>
    <w:p>
      <w:pPr>
        <w:pStyle w:val="ListBullet"/>
        <w:spacing w:after="40" w:line="264" w:lineRule="auto"/>
      </w:pPr>
      <w:r>
        <w:t>লক্ষ্য: নাকের সেতু এবং ঝুড়ির মধ্যে আরও দূরত্ব, বৃহত্তর যোগাযোগের পৃষ্ঠ, কম চাপের শিখর। 5. খাওয়ানো সুরক্ষা এবং বিষ টোপ সুরক্ষা</w:t>
      </w:r>
    </w:p>
    <w:p>
      <w:pPr>
        <w:pStyle w:val="ListBullet"/>
        <w:spacing w:after="40" w:line="264" w:lineRule="auto"/>
      </w:pPr>
      <w:r>
        <w:t>সামনের ঝুড়ি এলাকায় ক্লোজ-মেশড বায়োথেন উপাদান বা প্যানেল সংযুক্ত করা।</w:t>
      </w:r>
    </w:p>
    <w:p>
      <w:pPr>
        <w:pStyle w:val="ListBullet"/>
        <w:spacing w:after="40" w:line="264" w:lineRule="auto"/>
      </w:pPr>
      <w:r>
        <w:t>আংশিক বা সম্পূর্ণ সুরক্ষা যাতে কুকুর খুব কমই বা মাটি থেকে কিছু তুলতে পারে না।</w:t>
      </w:r>
    </w:p>
    <w:p>
      <w:pPr>
        <w:pStyle w:val="ListBullet"/>
        <w:spacing w:after="40" w:line="264" w:lineRule="auto"/>
      </w:pPr>
      <w:r>
        <w:t>বিদেশী মৃতদেহ বা বিষাক্ত টোপ হটস্পটে খাওয়ার প্রবল প্রবণতা আছে এমন কুকুরদের জন্য বিশেষভাবে উপযোগী।</w:t>
      </w:r>
    </w:p>
    <w:p>
      <w:pPr>
        <w:pStyle w:val="Heading2"/>
      </w:pPr>
      <w:r>
        <w:t>7.5 ঢালাই কাজ এবং পাউডার আবরণ</w:t>
      </w:r>
    </w:p>
    <w:p>
      <w:pPr>
        <w:keepNext/>
      </w:pPr>
      <w:r>
        <w:t>কিছু ক্ষেত্রে, স্ট্র্যাপ এবং প্যাডিং রূপান্তরগুলি একটি মুখের সাথে সর্বোত্তমভাবে ফিট করার জন্য যথেষ্ট নয়। তারপরে তারের ঝুড়ি নিজেই পরিবর্তন করার প্রয়োজন হতে পারে - উদাহরণস্বরূপ ঢালাইয়ের কাজ (যেমন, স্ট্রটগুলি সরানো, অতিরিক্ত স্ট্রট ব্যবহার করে)। নীতি: যখনই ঢালাই সঞ্চালিত হয়, পাউডার আবরণ পরে বাহিত করা আবশ্যক.</w:t>
      </w:r>
    </w:p>
    <w:p>
      <w:pPr>
        <w:keepNext/>
        <w:spacing w:after="20"/>
      </w:pPr>
      <w:r>
        <w:rPr>
          <w:b/>
        </w:rPr>
        <w:t>এর কারণ:</w:t>
      </w:r>
    </w:p>
    <w:p>
      <w:pPr>
        <w:pStyle w:val="ListBullet"/>
        <w:spacing w:after="40" w:line="264" w:lineRule="auto"/>
      </w:pPr>
      <w:r>
        <w:t>জারা সুরক্ষা - welds অন্যথায় মরিচা জন্য আরো সংবেদনশীল হয়.</w:t>
      </w:r>
    </w:p>
    <w:p>
      <w:pPr>
        <w:pStyle w:val="ListBullet"/>
        <w:spacing w:after="40" w:line="264" w:lineRule="auto"/>
      </w:pPr>
      <w:r>
        <w:t>পৃষ্ঠের মসৃণতা - পাউডার আবরণ ধারালো প্রান্ত ছাড়া একটি সমান, মসৃণ পৃষ্ঠ নিশ্চিত করে।</w:t>
      </w:r>
    </w:p>
    <w:p>
      <w:pPr>
        <w:pStyle w:val="ListBullet"/>
        <w:spacing w:after="40" w:line="264" w:lineRule="auto"/>
      </w:pPr>
      <w:r>
        <w:t>স্বাস্থ্যবিধি - মসৃণ, প্রলেপযুক্ত পৃষ্ঠগুলি পরিষ্কার করা সহজ, ময়লা এবং লালা কম লেগে থাকে।</w:t>
      </w:r>
    </w:p>
    <w:p>
      <w:pPr>
        <w:pStyle w:val="ListBullet"/>
        <w:spacing w:after="40" w:line="264" w:lineRule="auto"/>
      </w:pPr>
      <w:r>
        <w:t>চেহারা - পরিবর্তনের পরেও মুখটি পেশাদার এবং সুসজ্জিত দেখায়। বিশুদ্ধ নমন কাজ (ঢালাই ছাড়া) নতুন পাউডার আবরণ প্রয়োজন হয় না, কিন্তু সাবধানে বাহিত করা উচিত. প্রতিটি পদ্ধতির পরে, সমস্ত তারের রান অবশ্যই তীক্ষ্ণ প্রান্ত এবং আঘাতের সম্ভাব্য উত্সগুলির জন্য পরীক্ষা করা উচিত।</w:t>
      </w:r>
    </w:p>
    <w:p>
      <w:pPr>
        <w:pStyle w:val="Heading2"/>
      </w:pPr>
      <w:r>
        <w:t>7.6 নিরাপত্তা ও রূপান্তরের সীমাবদ্ধতা</w:t>
      </w:r>
    </w:p>
    <w:p>
      <w:pPr>
        <w:keepNext/>
      </w:pPr>
      <w:r>
        <w:t>পরিবর্তনগুলি মুখের মৌলিক স্থিতিশীলতা এবং প্রতিরক্ষামূলক প্রভাবের সাথে আপস করতে পারে না</w:t>
      </w:r>
    </w:p>
    <w:p>
      <w:pPr>
        <w:keepNext/>
        <w:spacing w:after="20"/>
      </w:pPr>
      <w:r>
        <w:rPr>
          <w:b/>
        </w:rPr>
        <w:t>প্রভাবিত নিম্নলিখিত পয়েন্টগুলি বিশেষভাবে গুরুত্বপূর্ণ:</w:t>
      </w:r>
    </w:p>
    <w:p>
      <w:pPr>
        <w:pStyle w:val="ListBullet"/>
        <w:spacing w:after="40" w:line="264" w:lineRule="auto"/>
      </w:pPr>
      <w:r>
        <w:t>স্ট্রুটগুলি এমনভাবে অপসারণ করা উচিত নয় যাতে কুকুরটি আবার কামড় দিতে পারে বা বড় টুকরো খেতে পারে।</w:t>
      </w:r>
    </w:p>
    <w:p>
      <w:pPr>
        <w:pStyle w:val="ListBullet"/>
        <w:spacing w:after="40" w:line="264" w:lineRule="auto"/>
      </w:pPr>
      <w:r>
        <w:t>তারের বা স্ট্র্যাপের প্রতিটি পরিবর্তনের পরে, মুখটি এখনও যথেষ্ট স্থিতিশীল কিনা তা পরীক্ষা করতে হবে।</w:t>
      </w:r>
    </w:p>
    <w:p>
      <w:pPr>
        <w:pStyle w:val="ListBullet"/>
        <w:spacing w:after="40" w:line="264" w:lineRule="auto"/>
      </w:pPr>
      <w:r>
        <w:t>পরিবর্তনগুলি সর্বদা স্পষ্টভাবে নথিভুক্ত করা উচিত (ফটো, নোট), বিশেষ করে শর্ত বা অফিসিয়াল প্রয়োজনীয়তা সহ কুকুরের জন্য।</w:t>
      </w:r>
    </w:p>
    <w:p>
      <w:pPr>
        <w:pStyle w:val="ListBullet"/>
        <w:spacing w:after="40" w:line="264" w:lineRule="auto"/>
      </w:pPr>
      <w:r>
        <w:t>কিছু ক্ষেত্রে একটি অনুপযুক্ত ঝুড়ি "বাঁকানোর" পরিবর্তে একটি ভিন্ন মৌলিক মডেল বেছে নেওয়া আরও বোধগম্য।</w:t>
      </w:r>
    </w:p>
    <w:p>
      <w:pPr>
        <w:pStyle w:val="Heading2"/>
      </w:pPr>
      <w:r>
        <w:t>7.7 রক্ষণাবেক্ষণ, স্ক্রু লকিং এবং যত্ন</w:t>
      </w:r>
    </w:p>
    <w:p>
      <w:pPr>
        <w:keepNext/>
      </w:pPr>
      <w:r>
        <w:t>এমনকি সর্বোত্তম রূপান্তরটি কেবল তখনই নিরাপদ থাকে যদি মুখটি নিয়মিত পরীক্ষা করা হয় এবং রক্ষণাবেক্ষণ করা হয়।</w:t>
      </w:r>
    </w:p>
    <w:p>
      <w:pPr>
        <w:keepNext/>
        <w:spacing w:after="20"/>
      </w:pPr>
      <w:r>
        <w:rPr>
          <w:b/>
        </w:rPr>
        <w:t>গুরুত্বপূর্ণ পয়েন্ট:</w:t>
      </w:r>
    </w:p>
    <w:p>
      <w:pPr>
        <w:pStyle w:val="ListBullet"/>
        <w:spacing w:after="40" w:line="264" w:lineRule="auto"/>
      </w:pPr>
      <w:r>
        <w:t>প্রতিটি বেল্ট সামঞ্জস্য করার পরে স্ক্রু লকিং এজেন্ট (যেমন Loctite) সহ বুক স্ক্রুগুলি সুরক্ষিত করুন - অন্যথায় সেগুলি আলগা হয়ে যেতে পারে।</w:t>
      </w:r>
    </w:p>
    <w:p>
      <w:pPr>
        <w:pStyle w:val="ListBullet"/>
        <w:spacing w:after="40" w:line="264" w:lineRule="auto"/>
      </w:pPr>
      <w:r>
        <w:t>নিয়মিত চাক্ষুষ পরিদর্শন: সমস্ত স্ক্রু কি শক্ত, বেল্ট বা ঝুড়িতে কোন ফাটল বা ক্ষতি দৃশ্যমান আছে কি?</w:t>
      </w:r>
    </w:p>
    <w:p>
      <w:pPr>
        <w:pStyle w:val="ListBullet"/>
        <w:spacing w:after="40" w:line="264" w:lineRule="auto"/>
      </w:pPr>
      <w:r>
        <w:t>যদি বায়োথেন স্ট্র্যাপটি নোংরা হয় তবে এটিকে কেবল জল দিয়ে ধুয়ে ফেলুন (যদি প্রয়োজন হয়, একটি হালকা ক্লিনার), এছাড়াও ফোমের প্যাডিংটি পরিষ্কার করুন এবং এটিকে পুঙ্খানুপুঙ্খভাবে শুকাতে দিন।</w:t>
      </w:r>
    </w:p>
    <w:p>
      <w:pPr>
        <w:pStyle w:val="ListBullet"/>
        <w:spacing w:after="40" w:line="264" w:lineRule="auto"/>
      </w:pPr>
      <w:r>
        <w:t>আবরণের ক্ষতি এড়াতে পাউডার-লেপা পৃষ্ঠে কঠোর ক্লিনার বা ধাতব ব্রাশ ব্যবহার করবেন না।</w:t>
      </w:r>
    </w:p>
    <w:p>
      <w:pPr>
        <w:pStyle w:val="Heading2"/>
      </w:pPr>
      <w:r>
        <w:t>7.8 মূল বক্তব্য মডিউল 7</w:t>
      </w:r>
    </w:p>
    <w:p>
      <w:pPr>
        <w:pStyle w:val="ListBullet"/>
        <w:spacing w:after="40" w:line="264" w:lineRule="auto"/>
      </w:pPr>
      <w:r>
        <w:t>চামড়া এবং অনুভূত দীর্ঘমেয়াদী পরিধানকারীদের জন্য প্রায়ই সমস্যাযুক্ত হয়: তারা জল, চ্যাফে, বয়স দ্রুত শোষণ করে এবং স্বাস্থ্যকর রাখা কঠিন।</w:t>
      </w:r>
    </w:p>
    <w:p>
      <w:pPr>
        <w:pStyle w:val="ListBullet"/>
        <w:spacing w:after="40" w:line="264" w:lineRule="auto"/>
      </w:pPr>
      <w:r>
        <w:t>Caniseguros আরাম, স্বাস্থ্যবিধি এবং স্থায়িত্ব সর্বাধিক করতে আসল বায়োথেন, ফোম প্যাডিং এবং স্টেইনলেস স্টিল ব্যবহার করে।</w:t>
      </w:r>
    </w:p>
    <w:p>
      <w:pPr>
        <w:pStyle w:val="ListBullet"/>
        <w:spacing w:after="40" w:line="264" w:lineRule="auto"/>
      </w:pPr>
      <w:r>
        <w:t>মৌলিক মডেল ফিট হলেও একটি রূপান্তর সার্থক - এটি আরাম, নিরাপত্তা এবং স্থায়িত্ব বাড়ায়।</w:t>
      </w:r>
    </w:p>
    <w:p>
      <w:pPr>
        <w:pStyle w:val="ListBullet"/>
        <w:spacing w:after="40" w:line="264" w:lineRule="auto"/>
      </w:pPr>
      <w:r>
        <w:t>সাধারণ রূপান্তরগুলির মধ্যে রয়েছে স্ট্র্যাপ রূপান্তর, নাকের প্যাড, সুরক্ষা কলার এবং অ্যান্টি-ফিডিং সমাধান।</w:t>
      </w:r>
    </w:p>
    <w:p>
      <w:pPr>
        <w:pStyle w:val="ListBullet"/>
        <w:spacing w:after="40" w:line="264" w:lineRule="auto"/>
      </w:pPr>
      <w:r>
        <w:t>ঢালাই কাজের পরে গুঁড়া আবরণ বাধ্যতামূলক; বইয়ের স্ক্রুগুলি স্ক্রু লকিং দিয়ে সুরক্ষিত।</w:t>
      </w:r>
    </w:p>
    <w:p>
      <w:pPr>
        <w:pStyle w:val="ListBullet"/>
        <w:spacing w:after="40" w:line="264" w:lineRule="auto"/>
      </w:pPr>
      <w:r>
        <w:t>নিয়মিত পরীক্ষা এবং যত্ন রূপান্তরিত মুখটিকে দীর্ঘমেয়াদে নিরাপদ এবং প্রাণী কল্যাণ-বান্ধব রাখে।</w:t>
      </w:r>
    </w:p>
    <w:p>
      <w:pPr>
        <w:pStyle w:val="Heading1"/>
      </w:pPr>
      <w:r>
        <w:t>মডিউল 8 - আইনি কাঠামো, দায়িত্ব এবং ডকুমেন্টেশন</w:t>
      </w:r>
    </w:p>
    <w:p>
      <w:pPr>
        <w:pStyle w:val="Heading2"/>
      </w:pPr>
      <w:r>
        <w:t>8.0 মডিউলের লক্ষ্য</w:t>
      </w:r>
    </w:p>
    <w:p>
      <w:pPr>
        <w:keepNext/>
      </w:pPr>
      <w:r>
        <w:t>এই মডিউলের পরে, অংশগ্রহণকারীরা করতে পারেন:</w:t>
      </w:r>
    </w:p>
    <w:p>
      <w:pPr>
        <w:pStyle w:val="ListBullet"/>
        <w:spacing w:after="40" w:line="264" w:lineRule="auto"/>
      </w:pPr>
      <w:r>
        <w:t>একটি মুখোশ উপদেষ্টা হিসাবে আপনার ভূমিকা এবং দায়িত্ব স্পষ্টভাবে মূল্যায়ন করুন,</w:t>
      </w:r>
    </w:p>
    <w:p>
      <w:pPr>
        <w:pStyle w:val="ListBullet"/>
        <w:spacing w:after="40" w:line="264" w:lineRule="auto"/>
      </w:pPr>
      <w:r>
        <w:t>ধারকদের পরামর্শের সীমা সম্পর্কে স্বচ্ছভাবে অবহিত করুন,</w:t>
      </w:r>
    </w:p>
    <w:p>
      <w:pPr>
        <w:pStyle w:val="ListBullet"/>
        <w:spacing w:after="40" w:line="264" w:lineRule="auto"/>
      </w:pPr>
      <w:r>
        <w:t>কোন পয়েন্টগুলি লিখিতভাবে নথিভুক্ত করা উচিত তা জানুন,</w:t>
      </w:r>
    </w:p>
    <w:p>
      <w:pPr>
        <w:pStyle w:val="ListBullet"/>
        <w:spacing w:after="40" w:line="264" w:lineRule="auto"/>
      </w:pPr>
      <w:r>
        <w:t>মুখের পরামর্শের সাথে সম্পর্কিত মৌলিক আইনি কাঠামোর শর্তগুলি বিবেচনা করুন,</w:t>
      </w:r>
    </w:p>
    <w:p>
      <w:pPr>
        <w:pStyle w:val="ListBullet"/>
        <w:spacing w:after="40" w:line="264" w:lineRule="auto"/>
      </w:pPr>
      <w:r>
        <w:t>আইনি পরামর্শ প্রতিস্থাপন ছাড়াই আপনার কাজের মধ্যে সহজ দায়বদ্ধতা এবং তথ্য বিজ্ঞপ্তিগুলিকে একীভূত করুন৷</w:t>
      </w:r>
    </w:p>
    <w:p>
      <w:pPr>
        <w:pStyle w:val="Heading2"/>
      </w:pPr>
      <w:r>
        <w:t>8.1 গুরুত্বপূর্ণ নোট - আইনি পরামর্শ নয়</w:t>
      </w:r>
    </w:p>
    <w:p>
      <w:pPr>
        <w:keepNext/>
      </w:pPr>
      <w:r>
        <w:t>এই মডিউলটি মুখের পরামর্শের সাথে সম্পর্কিত সাধারণ আইনি সমস্যাগুলির উপর অভিযোজন অফার করে। এটি কোনও আইনি পেশাদার বা ট্যাক্স পরামর্শের ব্যক্তিগত আইনি পরামর্শ প্রতিস্থাপন করে না। আইন, প্রবিধান এবং স্থানীয় প্রয়োজনীয়তাগুলি দেশ, অঞ্চল বা সম্প্রদায় অনুসারে পরিবর্তিত হতে পারে এবং উল্লেখযোগ্যভাবে পরিবর্তিত হতে পারে।</w:t>
      </w:r>
    </w:p>
    <w:p>
      <w:pPr/>
      <w:r>
        <w:t>নীতি: মুখোশ পরামর্শদাতাদের সর্বদা তাদের গ্রাহকদের নির্দেশ করা উচিত যে তারা প্রযোজ্য আইন, মুখবন্ধ এবং পাঁজরের প্রয়োজনীয়তা এবং অন্যান্য অফিসিয়াল প্রয়োজনীয়তা মেনে চলার জন্য দায়ী।</w:t>
      </w:r>
    </w:p>
    <w:p>
      <w:pPr>
        <w:pStyle w:val="Heading2"/>
      </w:pPr>
      <w:r>
        <w:t>8.2 ভূমিকা স্পষ্টীকরণ - মুখের পরামর্শদাতারা কী করেন (এবং কী নয়)</w:t>
      </w:r>
    </w:p>
    <w:p>
      <w:pPr>
        <w:keepNext/>
      </w:pPr>
      <w:r>
        <w:t>মুখের উপদেষ্টাদের একটি স্পষ্টভাবে সংজ্ঞায়িত ভূমিকা আছে। তারা মুখোশের ফিট, উপাদান, সুরক্ষা দিক এবং প্রাণী কল্যাণ-বান্ধব ব্যবহারে বিশেষজ্ঞ। একটি নিয়ম হিসাবে, তারা পশুচিকিত্সক নয় এবং আইনজীবী নয়।</w:t>
      </w:r>
    </w:p>
    <w:p>
      <w:pPr/>
      <w:r>
        <w:t>মুখের পরামর্শদাতাদের সাধারণ কাজ:</w:t>
      </w:r>
    </w:p>
    <w:p>
      <w:pPr>
        <w:pStyle w:val="ListBullet"/>
        <w:spacing w:after="40" w:line="264" w:lineRule="auto"/>
      </w:pPr>
      <w:r>
        <w:t>মডেল, আকার এবং উপকরণের বিষয়ে পরামর্শ (যেমন তারের ঝুড়ি, বায়োথেন স্ট্র্যাপ, খাদ্য সুরক্ষা),</w:t>
      </w:r>
    </w:p>
    <w:p>
      <w:pPr>
        <w:pStyle w:val="ListBullet"/>
        <w:spacing w:after="40" w:line="264" w:lineRule="auto"/>
      </w:pPr>
      <w:r>
        <w:t>ফিট চেক সহ পরিমাপ এবং জিনিসপত্র বহন করা,</w:t>
      </w:r>
    </w:p>
    <w:p>
      <w:pPr>
        <w:pStyle w:val="ListBullet"/>
        <w:spacing w:after="40" w:line="264" w:lineRule="auto"/>
      </w:pPr>
      <w:r>
        <w:t>একটি মুখোশ অর্থপূর্ণ কিনা এবং একটি নির্দিষ্ট ক্ষেত্রে প্রাণী কল্যাণ-বান্ধব পদ্ধতিতে ব্যবহার করা যেতে পারে কিনা তার মূল্যায়ন,</w:t>
      </w:r>
    </w:p>
    <w:p>
      <w:pPr>
        <w:pStyle w:val="ListBullet"/>
        <w:spacing w:after="40" w:line="264" w:lineRule="auto"/>
      </w:pPr>
      <w:r>
        <w:t>মুখের সীমা সম্পর্কে শিক্ষা (প্রশিক্ষণ, ওষুধ, ব্যবস্থাপনার বিকল্প নয়)।</w:t>
      </w:r>
    </w:p>
    <w:p>
      <w:pPr/>
      <w:r>
        <w:t>কোন মুখবন্ধ পরামর্শ কাজ:</w:t>
      </w:r>
    </w:p>
    <w:p>
      <w:pPr>
        <w:pStyle w:val="ListBullet"/>
        <w:spacing w:after="40" w:line="264" w:lineRule="auto"/>
      </w:pPr>
      <w:r>
        <w:t>অসুস্থতা বা আচরণগত ব্যাধি নির্ণয় করবেন না,</w:t>
      </w:r>
    </w:p>
    <w:p>
      <w:pPr>
        <w:pStyle w:val="ListBullet"/>
        <w:spacing w:after="40" w:line="264" w:lineRule="auto"/>
      </w:pPr>
      <w:r>
        <w:t>নিরাময়ের প্রতিশ্রুতি বা সাফল্যের গ্যারান্টি দেবেন না,</w:t>
      </w:r>
    </w:p>
    <w:p>
      <w:pPr>
        <w:pStyle w:val="ListBullet"/>
        <w:spacing w:after="40" w:line="264" w:lineRule="auto"/>
      </w:pPr>
      <w:r>
        <w:t>নির্দিষ্ট পৃথক ক্ষেত্রে বাধ্যতামূলক আইনি পরামর্শ প্রদান করবেন না,</w:t>
      </w:r>
    </w:p>
    <w:p>
      <w:pPr>
        <w:pStyle w:val="ListBullet"/>
        <w:spacing w:after="40" w:line="264" w:lineRule="auto"/>
      </w:pPr>
      <w:r>
        <w:t>অফিসিয়াল সিদ্ধান্ত প্রতিস্থাপন বা মূল্যায়ন করবেন না।</w:t>
      </w:r>
    </w:p>
    <w:p>
      <w:pPr>
        <w:pStyle w:val="Heading2"/>
      </w:pPr>
      <w:r>
        <w:t>8.3 চুক্তিভিত্তিক নীতি ও ব্যবসার মডেল (সংক্ষেপে)</w:t>
      </w:r>
    </w:p>
    <w:p>
      <w:pPr>
        <w:keepNext/>
      </w:pPr>
      <w:r>
        <w:t>মুখের পরামর্শদাতারা কীভাবে কাজ করে তার উপর নির্ভর করে, একটি ভিন্ন আইনি শ্রেণীবিভাগ তৈরি হতে পারে, উদাহরণস্বরূপ স্ব-নিযুক্ত কার্যকলাপ, বাণিজ্যিক কার্যকলাপ, ফ্রিল্যান্স কাজ বা সহযোগিতার অংশ হিসাবে কার্যকলাপ। নির্দিষ্ট রেজিস্ট্রেশন, ট্যাক্স ট্রিটমেন্ট এবং চুক্তির কাঠামো সর্বদা উপযুক্ত বিশেষজ্ঞের পরামর্শের সাথে পৃথকভাবে স্পষ্ট করা উচিত।</w:t>
      </w:r>
    </w:p>
    <w:p>
      <w:pPr/>
      <w:r>
        <w:t>বিশদভাবে আইনি ফর্মের চেয়ে এখানে যা গুরুত্বপূর্ণ তা হল গ্রাহকদের অবশ্যই জানতে হবে যে তারা কার সাথে চুক্তিটি শেষ করছে এবং ঠিক কোন পরিষেবাগুলি সম্মত হয়েছে৷</w:t>
      </w:r>
    </w:p>
    <w:p>
      <w:pPr>
        <w:pStyle w:val="Heading2"/>
      </w:pPr>
      <w:r>
        <w:t>8.4 দায়বদ্ধতা এবং দায় বর্জন</w:t>
      </w:r>
    </w:p>
    <w:p>
      <w:pPr>
        <w:keepNext/>
      </w:pPr>
      <w:r>
        <w:t>মুখের পরামর্শ সবসময় নিরাপত্তা এবং ক্ষতির ঝুঁকি সম্পর্কে, যেমন কামড়ের আঘাত, সম্পত্তির ক্ষতি বা ফলস্বরূপ ক্ষতি। এজন্য দায়বদ্ধতা সম্পর্কে স্পষ্ট যোগাযোগ গুরুত্বপূর্ণ।</w:t>
      </w:r>
    </w:p>
    <w:p>
      <w:pPr/>
      <w:r>
        <w:t>নীতিমালা:</w:t>
      </w:r>
    </w:p>
    <w:p>
      <w:pPr>
        <w:pStyle w:val="ListBullet"/>
        <w:spacing w:after="40" w:line="264" w:lineRule="auto"/>
      </w:pPr>
      <w:r>
        <w:t>মালিকরা সর্বদা তাদের কুকুরের জন্য দায়ী থাকে - এমনকি একটি মুখ দিয়েও।</w:t>
      </w:r>
    </w:p>
    <w:p>
      <w:pPr>
        <w:pStyle w:val="ListBullet"/>
        <w:spacing w:after="40" w:line="264" w:lineRule="auto"/>
      </w:pPr>
      <w:r>
        <w:t>একটি ঠোঁট আঘাতের ঝুঁকি কমায়, কিন্তু এটি 100% দূর করতে পারে না।</w:t>
      </w:r>
    </w:p>
    <w:p>
      <w:pPr>
        <w:pStyle w:val="ListBullet"/>
        <w:spacing w:after="40" w:line="264" w:lineRule="auto"/>
      </w:pPr>
      <w:r>
        <w:t>পরামর্শদাতারা সতর্ক পেশাদার পরামর্শ দেন, কিন্তু কুকুরের আচরণে সাফল্যের নিশ্চয়তা দেন না।</w:t>
      </w:r>
    </w:p>
    <w:p>
      <w:pPr>
        <w:pStyle w:val="ListBullet"/>
        <w:spacing w:after="40" w:line="264" w:lineRule="auto"/>
      </w:pPr>
      <w:r>
        <w:t>স্থূলভাবে ভুল পরামর্শ বা সুস্পষ্ট বাদ দেওয়ার ক্ষেত্রে, দায় এখনও উঠতে পারে - যে কারণে যত্ন, ডকুমেন্টেশন এবং উপযুক্ত পেশাদার দায় বীমা গুরুত্বপূর্ণ।</w:t>
      </w:r>
    </w:p>
    <w:p>
      <w:pPr/>
      <w:r>
        <w:t>সহজ, স্পষ্ট দায়বদ্ধতার নোটিশের সাথে কাজ করা এবং গ্রাহকদের দ্বারা নিশ্চিত করা - বিশেষ করে কুকুরের জন্য কামড় বা অফিসিয়াল প্রয়োজনীয়তার মতো ঘটনার ইতিহাস সহ কাজ করা বোধগম্য।</w:t>
      </w:r>
    </w:p>
    <w:p>
      <w:pPr>
        <w:pStyle w:val="Heading2"/>
      </w:pPr>
      <w:r>
        <w:t>8.5 ডকুমেন্টেশন - কি রেকর্ড করা উচিত</w:t>
      </w:r>
    </w:p>
    <w:p>
      <w:pPr>
        <w:keepNext/>
      </w:pPr>
      <w:r>
        <w:t>ভালো ডকুমেন্টেশন কুকুর, মালিক এবং উপদেষ্টাকে রক্ষা করে। এটি ট্রেসেবিলিটি নিশ্চিত করে এবং কী আলোচনা করা হয়েছে এবং কী সুপারিশ করা হয়েছে তা দেখাতে সক্ষম হওয়ার জন্য সন্দেহের ক্ষেত্রে গুরুত্বপূর্ণ।</w:t>
      </w:r>
    </w:p>
    <w:p>
      <w:pPr/>
      <w:r>
        <w:t>ডকুমেন্টেশনের সাধারণ উপাদান:</w:t>
      </w:r>
    </w:p>
    <w:p>
      <w:pPr>
        <w:pStyle w:val="ListBullet"/>
        <w:spacing w:after="40" w:line="264" w:lineRule="auto"/>
      </w:pPr>
      <w:r>
        <w:t>গ্রাহকের ডেটা (নাম, যোগাযোগের বিশদ) - শুধুমাত্র যতটা প্রয়োজন,</w:t>
      </w:r>
    </w:p>
    <w:p>
      <w:pPr>
        <w:pStyle w:val="ListBullet"/>
        <w:spacing w:after="40" w:line="264" w:lineRule="auto"/>
      </w:pPr>
      <w:r>
        <w:t>কুকুরের তথ্য (নাম, বয়স, জাত/মিশ্রণ, বিশেষ অস্বাভাবিকতা),</w:t>
      </w:r>
    </w:p>
    <w:p>
      <w:pPr>
        <w:pStyle w:val="ListBullet"/>
        <w:spacing w:after="40" w:line="264" w:lineRule="auto"/>
      </w:pPr>
      <w:r>
        <w:t>ইতিহাস: পরিচিত কামড়ের ঘটনা, বিদ্যমান অফিসিয়াল প্রয়োজনীয়তা, চিকিৎসা বিশেষত্ব,</w:t>
      </w:r>
    </w:p>
    <w:p>
      <w:pPr>
        <w:pStyle w:val="ListBullet"/>
        <w:spacing w:after="40" w:line="264" w:lineRule="auto"/>
      </w:pPr>
      <w:r>
        <w:t>পরিমাপ রিপোর্ট: সমস্ত প্রাসঙ্গিক পরিমাপ (ক্যাচ, হেড, স্ট্র্যাপ), আদর্শভাবে তারিখ সহ,</w:t>
      </w:r>
    </w:p>
    <w:p>
      <w:pPr>
        <w:pStyle w:val="ListBullet"/>
        <w:spacing w:after="40" w:line="264" w:lineRule="auto"/>
      </w:pPr>
      <w:r>
        <w:t>মাথার ছবি এবং, যদি প্রযোজ্য হয়, পরিমাপের পরিস্থিতি, যদি মালিক সম্মত হন,</w:t>
      </w:r>
    </w:p>
    <w:p>
      <w:pPr>
        <w:pStyle w:val="ListBullet"/>
        <w:spacing w:after="40" w:line="264" w:lineRule="auto"/>
      </w:pPr>
      <w:r>
        <w:t>প্রস্তাবিত মডেল, আকার এবং পরিবর্তন (যেমন বায়োথেন স্ট্র্যাপ, অ্যান্টি-ফিডিং প্লেট, নিরাপত্তা কলার),</w:t>
      </w:r>
    </w:p>
    <w:p>
      <w:pPr>
        <w:pStyle w:val="ListBullet"/>
        <w:spacing w:after="40" w:line="264" w:lineRule="auto"/>
      </w:pPr>
      <w:r>
        <w:t>যে তথ্য দেওয়া হয়েছিল (যেমন, হাঁপানি থেকে মুক্তি, প্রশিক্ষণ, বিষ টোপের বিপদ, পশুচিকিত্সক বা প্রশিক্ষকের সুপারিশ),</w:t>
      </w:r>
    </w:p>
    <w:p>
      <w:pPr>
        <w:pStyle w:val="ListBullet"/>
        <w:spacing w:after="40" w:line="264" w:lineRule="auto"/>
      </w:pPr>
      <w:r>
        <w:t>স্বাক্ষর বা নিশ্চিতকরণ যে পরামর্শ হয়েছে এবং ব্যবহারের জন্য নির্দেশাবলী ব্যাখ্যা করা হয়েছে।</w:t>
      </w:r>
    </w:p>
    <w:p>
      <w:pPr>
        <w:pStyle w:val="Heading2"/>
      </w:pPr>
      <w:r>
        <w:t>8.6 সাধারণ আইনি কাঠামো</w:t>
      </w:r>
    </w:p>
    <w:p>
      <w:pPr>
        <w:keepNext/>
      </w:pPr>
      <w:r>
        <w:t>দেশ, অঞ্চল বা পৌরসভার উপর নির্ভর করে, মুখের পরামর্শের জন্য বিভিন্ন আইনি প্রয়োজনীয়তা প্রাসঙ্গিক হতে পারে। বিবরণ প্রায়ই জটিল এবং পরিবর্তন সাপেক্ষে. তাই এখানে কিছু সাধারণ নির্দেশিকা রয়েছে:</w:t>
      </w:r>
    </w:p>
    <w:p>
      <w:pPr>
        <w:pStyle w:val="ListBullet"/>
        <w:spacing w:after="40" w:line="264" w:lineRule="auto"/>
      </w:pPr>
      <w:r>
        <w:t>ঠোঁট এবং পাঁজরের প্রয়োজনীয়তা: অবস্থানের উপর নির্ভর করে, কখন এবং কোথায় কুকুরগুলিকে একটি ঠোঁট পরতে হবে বা একটি পাঁজরের উপর থাকতে হবে, উদাহরণস্বরূপ, পাবলিক ট্রান্সপোর্টে, নির্দিষ্ট পাবলিক এলাকায় বা নির্দিষ্ট কুকুরের জন্য প্রবিধান থাকতে পারে।</w:t>
      </w:r>
    </w:p>
    <w:p>
      <w:pPr>
        <w:pStyle w:val="ListBullet"/>
        <w:spacing w:after="40" w:line="264" w:lineRule="auto"/>
      </w:pPr>
      <w:r>
        <w:t>স্বতন্ত্র কুকুর বা কুকুরের বিভাগগুলির জন্য বিশেষ প্রয়োজনীয়তা: কিছু দেশ বা অঞ্চলে বিশেষ প্রয়োজনীয়তা রয়েছে, উদাহরণস্বরূপ কামড়ানোর ঘটনার পরে, অফিসিয়াল প্রয়োজনীয়তার জন্য বা কুকুরের নির্দিষ্ট গ্রুপের জন্য। পরামর্শদাতাদের উল্লেখ করা উচিত যে বর্তমান তথ্য সবসময় দায়ী কর্তৃপক্ষ বা আইন বিশেষজ্ঞদের কাছ থেকে প্রাপ্ত করা আবশ্যক।</w:t>
      </w:r>
    </w:p>
    <w:p>
      <w:pPr>
        <w:pStyle w:val="ListBullet"/>
        <w:spacing w:after="40" w:line="264" w:lineRule="auto"/>
      </w:pPr>
      <w:r>
        <w:t>দায় বীমা: যারা কুকুরের সাথে বাণিজ্যিকভাবে বা নিয়মিত কাজ করেন তাদের জন্য উপযুক্ত পেশাদার দায় বীমা দৃঢ়ভাবে সুপারিশ করা হয়। কিছু ঘটলে এটি আপনাকে আর্থিক পরিণতি থেকে রক্ষা করে।</w:t>
      </w:r>
    </w:p>
    <w:p>
      <w:pPr>
        <w:pStyle w:val="ListBullet"/>
        <w:spacing w:after="40" w:line="264" w:lineRule="auto"/>
      </w:pPr>
      <w:r>
        <w:t>ডেটা সুরক্ষা: ব্যক্তিগত ডেটা শুধুমাত্র একটি নির্দিষ্ট উদ্দেশ্যে প্রক্রিয়া করা উচিত, প্রয়োজনের চেয়ে বেশি সময় সংরক্ষণ করা যাবে না এবং আইনি ভিত্তি বা সম্মতি ছাড়া পাস করা যাবে না। ফটো বা বিশেষ ডেটার জন্য সর্বদা প্রকাশ সম্মতি প্রাপ্ত করা উচিত।</w:t>
      </w:r>
    </w:p>
    <w:p>
      <w:pPr/>
      <w:r>
        <w:t>ডেটা সুরক্ষা পাঠ্য, আইনি নোটিশ, চুক্তি এবং সম্মতির জন্য নির্দিষ্ট শব্দগুলি সর্বদা একজন আইনি পেশাদারের সাথে সমন্বয় করা উচিত।</w:t>
      </w:r>
    </w:p>
    <w:p>
      <w:pPr>
        <w:pStyle w:val="Heading2"/>
      </w:pPr>
      <w:r>
        <w:t>8.7 কামড়ানোর ঘটনা এবং অফিসিয়াল প্রয়োজনীয়তা সহ কুকুরের সাথে মোকাবিলা করা</w:t>
      </w:r>
    </w:p>
    <w:p>
      <w:pPr>
        <w:keepNext/>
      </w:pPr>
      <w:r>
        <w:t>কামড়ানোর ইতিহাস বা অফিসিয়াল প্রয়োজনীয়তার সাথে কুকুরের পরামর্শের জন্য বিশেষ যত্ন প্রয়োজন - পেশাগত এবং আইনগতভাবে।</w:t>
      </w:r>
    </w:p>
    <w:p>
      <w:pPr/>
      <w:r>
        <w:t>গুরুত্বপূর্ণ পয়েন্ট:</w:t>
      </w:r>
    </w:p>
    <w:p>
      <w:pPr>
        <w:pStyle w:val="ListBullet"/>
        <w:spacing w:after="40" w:line="264" w:lineRule="auto"/>
      </w:pPr>
      <w:r>
        <w:t>আপনার নিজের নিরাপত্তা এবং অন্য লোকেদের নিরাপত্তা সর্বোচ্চ অগ্রাধিকার - একটি মুখবন্ধ এবং, প্রয়োজন হলে, অন্যান্য সুরক্ষা ডিভাইস (যেমন, পাঁজরে দ্বিগুণ নিরাপত্তা) বাধ্যতামূলক৷</w:t>
      </w:r>
    </w:p>
    <w:p>
      <w:pPr>
        <w:pStyle w:val="ListBullet"/>
        <w:spacing w:after="40" w:line="264" w:lineRule="auto"/>
      </w:pPr>
      <w:r>
        <w:t>ইতিহাসকে ডকুমেন্টেশনে স্পষ্টভাবে লিপিবদ্ধ করা উচিত, ভাষার নাটকীয়তা ছাড়াই, বাস্তব ও সংক্ষিপ্তভাবে।</w:t>
      </w:r>
    </w:p>
    <w:p>
      <w:pPr>
        <w:pStyle w:val="ListBullet"/>
        <w:spacing w:after="40" w:line="264" w:lineRule="auto"/>
      </w:pPr>
      <w:r>
        <w:t>কনসালট্যান্টরা পরামর্শ দিতে পারেন যে কোন মুখটি প্রযুক্তিগতভাবে উপযুক্ত, কিন্তু প্রয়োজনীয়তাগুলি আনুষ্ঠানিকভাবে পূরণ হয়েছে কিনা তা মূল্যায়নের জন্য দায়ী নয় - এটি দায়ী কর্তৃপক্ষের সাথে থাকে।</w:t>
      </w:r>
    </w:p>
    <w:p>
      <w:pPr>
        <w:pStyle w:val="ListBullet"/>
        <w:spacing w:after="40" w:line="264" w:lineRule="auto"/>
      </w:pPr>
      <w:r>
        <w:t>মালিকদের অতিরিক্ত প্রশিক্ষণ এবং প্রয়োজনে আচরণগত ভেটেরিনারি মেডিসিনের প্রয়োজনীয়তা নির্দেশ করা অর্থপূর্ণ।</w:t>
      </w:r>
    </w:p>
    <w:p>
      <w:pPr>
        <w:pStyle w:val="Heading2"/>
      </w:pPr>
      <w:r>
        <w:t>8.8 নোট এবং দাবিত্যাগের জন্য উদাহরণ শব্দ</w:t>
      </w:r>
    </w:p>
    <w:p>
      <w:pPr>
        <w:keepNext/>
      </w:pPr>
      <w:r>
        <w:t>নিম্নলিখিত সূত্রগুলি গ্রাহকদের কাছে বিজ্ঞপ্তিগুলি কেমন হতে পারে তার উদাহরণ। এগুলি সম্পূর্ণ আইনি নথির উদ্দেশ্যে নয়, বরং একটি টেমপ্লেট হিসাবে যা আইনিভাবে পর্যালোচনা এবং সামঞ্জস্য করা উচিত৷</w:t>
      </w:r>
    </w:p>
    <w:p>
      <w:pPr/>
      <w:r>
        <w:t>উদাহরণ: দায়িত্বের উপর দ্রষ্টব্য "মুখোণ পরামর্শটি যতটা সম্ভব উপযুক্ত এবং প্রাণী কল্যাণ-বান্ধব একটি মুখ বাছাই এবং মানিয়ে নিতে কাজ করে। কুকুর এবং তার আচরণের দায়বদ্ধতা সর্বদা মালিকের উপর থাকে। একটি মুখ আঘাতের ঝুঁকি কমাতে পারে, কিন্তু সম্পূর্ণরূপে নির্মূল করতে পারে না।"</w:t>
      </w:r>
    </w:p>
    <w:p>
      <w:pPr/>
      <w:r>
        <w:t>উদাহরণ: কোন আচরণগত বা নিরাময় প্রতিশ্রুতি "একটি মুখের ব্যবহার কুকুরের আচরণে কোন পরিবর্তনের গ্যারান্টি দেয় না। পরামর্শ পশুচিকিত্সা চিকিত্সা, আচরণগত থেরাপি বা প্রশিক্ষণের কাজ প্রতিস্থাপন করে না।"</w:t>
      </w:r>
    </w:p>
    <w:p>
      <w:pPr/>
      <w:r>
        <w:t>উদাহরণ: স্বাস্থ্য ঝুঁকির বিষয়ে নোট করুন "যদি আপনি পূর্বের অসুস্থতাগুলি জানেন (যেমন হৃদপিণ্ড, ফুসফুস বা শ্বাসযন্ত্রের রোগ, স্নায়বিক রোগ), তাহলে একটি মুখের ব্যবহার চিকিত্সাকারী পশুচিকিত্সকের সাথে সমন্বিত হওয়া উচিত। অনুগ্রহ করে আপনার কুকুরের পূর্বের যে কোনো অসুস্থতা সম্পর্কে আমাদের জানান।"</w:t>
      </w:r>
    </w:p>
    <w:p>
      <w:pPr/>
      <w:r>
        <w:t>এই বা অনুরূপ পাঠ্য নিবন্ধন ফর্ম, পরামর্শ চুক্তি বা তথ্য শীটে একত্রিত করা যেতে পারে - আইনি পর্যালোচনা এবং নির্দিষ্ট ব্যবসায়িক মডেলের সাথে অভিযোজনের পরে।</w:t>
      </w:r>
    </w:p>
    <w:p>
      <w:pPr>
        <w:pStyle w:val="Heading2"/>
      </w:pPr>
      <w:r>
        <w:t>8.9 মূল বক্তব্য মডিউল 8</w:t>
      </w:r>
    </w:p>
    <w:p>
      <w:pPr>
        <w:pStyle w:val="ListBullet"/>
        <w:spacing w:after="40" w:line="264" w:lineRule="auto"/>
      </w:pPr>
      <w:r>
        <w:t>মুখের পরামর্শদাতারা সতর্ক, পশু কল্যাণ-বান্ধব পরামর্শ প্রদানের জন্য দায়ী - প্রতিটি কুকুরের আচরণের জন্য নয়।</w:t>
      </w:r>
    </w:p>
    <w:p>
      <w:pPr>
        <w:pStyle w:val="ListBullet"/>
        <w:spacing w:after="40" w:line="264" w:lineRule="auto"/>
      </w:pPr>
      <w:r>
        <w:t>পশুচিকিত্সক, প্রশিক্ষক এবং আইনি পরামর্শ থেকে স্পষ্ট ভূমিকা স্পষ্টকরণ এবং পার্থক্য গুরুত্বপূর্ণ।</w:t>
      </w:r>
    </w:p>
    <w:p>
      <w:pPr>
        <w:pStyle w:val="ListBullet"/>
        <w:spacing w:after="40" w:line="264" w:lineRule="auto"/>
      </w:pPr>
      <w:r>
        <w:t>ভাল ডকুমেন্টেশন (ডেটা, মাত্রা, সুপারিশ, নোট) জড়িত সবাইকে রক্ষা করে।</w:t>
      </w:r>
    </w:p>
    <w:p>
      <w:pPr>
        <w:pStyle w:val="ListBullet"/>
        <w:spacing w:after="40" w:line="264" w:lineRule="auto"/>
      </w:pPr>
      <w:r>
        <w:t>মুখের প্রয়োজনীয়তা, দায়বদ্ধতা, ডকুমেন্টেশন এবং ডেটা সুরক্ষা সম্পর্কিত আইনি প্রয়োজনীয়তা দেশ বা অঞ্চলের উপর নির্ভর করে পরিবর্তিত হতে পারে - মালিকদের অবশ্যই সক্রিয়ভাবে নিজেদের জানাতে হবে।</w:t>
      </w:r>
    </w:p>
    <w:p>
      <w:pPr>
        <w:pStyle w:val="ListBullet"/>
        <w:spacing w:after="40" w:line="264" w:lineRule="auto"/>
      </w:pPr>
      <w:r>
        <w:t>সহজ, বোধগম্য নোট এবং দাবিত্যাগ প্রত্যাশাগুলি পরিষ্কার করতে এবং ভুল বোঝাবুঝি এড়াতে সহায়তা করে।</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