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Базавая падрыхтоўка</w:t>
      </w:r>
    </w:p>
    <w:p>
      <w:pPr>
        <w:spacing w:before="0" w:after="40" w:line="240" w:lineRule="auto"/>
        <w:jc w:val="center"/>
      </w:pPr>
      <w:r>
        <w:rPr>
          <w:rFonts w:ascii="Calibri" w:hAnsi="Calibri" w:eastAsia="Calibri"/>
          <w:b/>
          <w:i w:val="0"/>
          <w:sz w:val="48"/>
        </w:rPr>
        <w:t>Савет па мордзе</w:t>
      </w:r>
    </w:p>
    <w:p>
      <w:pPr>
        <w:spacing w:before="0" w:after="400" w:line="240" w:lineRule="auto"/>
        <w:jc w:val="center"/>
      </w:pPr>
      <w:r>
        <w:rPr>
          <w:rFonts w:ascii="Calibri" w:hAnsi="Calibri" w:eastAsia="Calibri"/>
          <w:b w:val="0"/>
          <w:i w:val="0"/>
          <w:sz w:val="30"/>
        </w:rPr>
        <w:t>Модулі 1-8</w:t>
      </w:r>
    </w:p>
    <w:p>
      <w:pPr>
        <w:spacing w:before="0" w:after="360" w:line="240" w:lineRule="auto"/>
        <w:jc w:val="center"/>
      </w:pPr>
      <w:r>
        <w:rPr>
          <w:rFonts w:ascii="Calibri" w:hAnsi="Calibri" w:eastAsia="Calibri"/>
          <w:b w:val="0"/>
          <w:i w:val="0"/>
          <w:sz w:val="22"/>
        </w:rPr>
        <w:t>Кампанія: Caniseguros |  Крама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Тут вы знойдзеце ўсё пра наморднікі і вырабы сваімі рукамі ў нашай краме.</w:t>
      </w:r>
    </w:p>
    <w:p>
      <w:pPr>
        <w:spacing w:before="0" w:after="0" w:line="240" w:lineRule="auto"/>
      </w:pPr>
      <w:r>
        <w:br w:type="page"/>
      </w:r>
    </w:p>
    <w:p>
      <w:pPr>
        <w:pStyle w:val="Heading1"/>
        <w:pageBreakBefore w:val="0"/>
      </w:pPr>
      <w:r>
        <w:t>Змест</w:t>
      </w:r>
    </w:p>
    <w:p>
      <w:pPr>
        <w:spacing w:before="0" w:after="0" w:line="240" w:lineRule="auto"/>
        <w:ind w:left="0"/>
      </w:pPr>
      <w:r>
        <w:rPr>
          <w:b/>
          <w:sz w:val="20"/>
        </w:rPr>
        <w:t>МОДУЛЬ 1 - Асновы, вобласці прымянення і роля дарадцы па дуле</w:t>
      </w:r>
    </w:p>
    <w:p>
      <w:pPr>
        <w:spacing w:before="0" w:after="0" w:line="240" w:lineRule="auto"/>
        <w:ind w:left="283"/>
      </w:pPr>
      <w:r>
        <w:rPr>
          <w:sz w:val="20"/>
        </w:rPr>
        <w:t>1.0 Мэта модуля</w:t>
      </w:r>
    </w:p>
    <w:p>
      <w:pPr>
        <w:spacing w:before="0" w:after="0" w:line="240" w:lineRule="auto"/>
        <w:ind w:left="283"/>
      </w:pPr>
      <w:r>
        <w:rPr>
          <w:sz w:val="20"/>
        </w:rPr>
        <w:t>1.1 Навошта наогул наморднік?</w:t>
      </w:r>
    </w:p>
    <w:p>
      <w:pPr>
        <w:spacing w:before="0" w:after="0" w:line="240" w:lineRule="auto"/>
        <w:ind w:left="283"/>
      </w:pPr>
      <w:r>
        <w:rPr>
          <w:sz w:val="20"/>
        </w:rPr>
        <w:t>1.2 Тыповыя вобласці прымянення</w:t>
      </w:r>
    </w:p>
    <w:p>
      <w:pPr>
        <w:spacing w:before="0" w:after="0" w:line="240" w:lineRule="auto"/>
        <w:ind w:left="567"/>
      </w:pPr>
      <w:r>
        <w:rPr>
          <w:sz w:val="20"/>
        </w:rPr>
        <w:t>1.2.1 Медыцынскія сітуацыі</w:t>
      </w:r>
    </w:p>
    <w:p>
      <w:pPr>
        <w:spacing w:before="0" w:after="0" w:line="240" w:lineRule="auto"/>
        <w:ind w:left="567"/>
      </w:pPr>
      <w:r>
        <w:rPr>
          <w:sz w:val="20"/>
        </w:rPr>
        <w:t>1.2.2 Штодзённае жыццё і атрутная прынада</w:t>
      </w:r>
    </w:p>
    <w:p>
      <w:pPr>
        <w:spacing w:before="0" w:after="0" w:line="240" w:lineRule="auto"/>
        <w:ind w:left="567"/>
      </w:pPr>
      <w:r>
        <w:rPr>
          <w:sz w:val="20"/>
        </w:rPr>
        <w:t>1.2.3 Праблемы з навучаннем і паводзінамі</w:t>
      </w:r>
    </w:p>
    <w:p>
      <w:pPr>
        <w:spacing w:before="0" w:after="0" w:line="240" w:lineRule="auto"/>
        <w:ind w:left="283"/>
      </w:pPr>
      <w:r>
        <w:rPr>
          <w:sz w:val="20"/>
        </w:rPr>
        <w:t>1.3 Размежаванне: морда не з'яўляецца інструментам навучання</w:t>
      </w:r>
    </w:p>
    <w:p>
      <w:pPr>
        <w:spacing w:before="0" w:after="0" w:line="240" w:lineRule="auto"/>
        <w:ind w:left="283"/>
      </w:pPr>
      <w:r>
        <w:rPr>
          <w:sz w:val="20"/>
        </w:rPr>
        <w:t>1.4 Роля дарадцы па мордзе ў Caniseguros</w:t>
      </w:r>
    </w:p>
    <w:p>
      <w:pPr>
        <w:spacing w:before="0" w:after="0" w:line="240" w:lineRule="auto"/>
        <w:ind w:left="283"/>
      </w:pPr>
      <w:r>
        <w:rPr>
          <w:sz w:val="20"/>
        </w:rPr>
        <w:t>1.5 Паведамленне межаў</w:t>
      </w:r>
    </w:p>
    <w:p>
      <w:pPr>
        <w:spacing w:before="0" w:after="0" w:line="240" w:lineRule="auto"/>
        <w:ind w:left="0"/>
      </w:pPr>
      <w:r>
        <w:rPr>
          <w:b/>
          <w:sz w:val="20"/>
        </w:rPr>
        <w:t>МОДУЛЬ 2 - Медыцынскія аспекты і рызыкі пры нашэнні намордніка</w:t>
      </w:r>
    </w:p>
    <w:p>
      <w:pPr>
        <w:spacing w:before="0" w:after="0" w:line="240" w:lineRule="auto"/>
        <w:ind w:left="283"/>
      </w:pPr>
      <w:r>
        <w:rPr>
          <w:sz w:val="20"/>
        </w:rPr>
        <w:t>2.0 Мэта модуля</w:t>
      </w:r>
    </w:p>
    <w:p>
      <w:pPr>
        <w:spacing w:before="0" w:after="0" w:line="240" w:lineRule="auto"/>
        <w:ind w:left="283"/>
      </w:pPr>
      <w:r>
        <w:rPr>
          <w:sz w:val="20"/>
        </w:rPr>
        <w:t>2.1 Задыханне і тэрмарэгуляцыя</w:t>
      </w:r>
    </w:p>
    <w:p>
      <w:pPr>
        <w:spacing w:before="0" w:after="0" w:line="240" w:lineRule="auto"/>
        <w:ind w:left="283"/>
      </w:pPr>
      <w:r>
        <w:rPr>
          <w:sz w:val="20"/>
        </w:rPr>
        <w:t>2.2 Кропкі ціску, скура і пролежні</w:t>
      </w:r>
    </w:p>
    <w:p>
      <w:pPr>
        <w:spacing w:before="0" w:after="0" w:line="240" w:lineRule="auto"/>
        <w:ind w:left="283"/>
      </w:pPr>
      <w:r>
        <w:rPr>
          <w:sz w:val="20"/>
        </w:rPr>
        <w:t>2.3 Дыхальная сістэма і цеплавой стрэс</w:t>
      </w:r>
    </w:p>
    <w:p>
      <w:pPr>
        <w:spacing w:before="0" w:after="0" w:line="240" w:lineRule="auto"/>
        <w:ind w:left="283"/>
      </w:pPr>
      <w:r>
        <w:rPr>
          <w:sz w:val="20"/>
        </w:rPr>
        <w:t>2.4 Іншыя медыцынскія аспекты</w:t>
      </w:r>
    </w:p>
    <w:p>
      <w:pPr>
        <w:spacing w:before="0" w:after="0" w:line="240" w:lineRule="auto"/>
        <w:ind w:left="283"/>
      </w:pPr>
      <w:r>
        <w:rPr>
          <w:sz w:val="20"/>
        </w:rPr>
        <w:t>2.5 Медыцынскія супрацьпаказанні / ветэрынарныя патрабаванні</w:t>
      </w:r>
    </w:p>
    <w:p>
      <w:pPr>
        <w:spacing w:before="0" w:after="0" w:line="240" w:lineRule="auto"/>
        <w:ind w:left="283"/>
      </w:pPr>
      <w:r>
        <w:rPr>
          <w:sz w:val="20"/>
        </w:rPr>
        <w:t>2.6 Роля кансультанта па медыцынскіх пытаннях</w:t>
      </w:r>
    </w:p>
    <w:p>
      <w:pPr>
        <w:spacing w:before="0" w:after="0" w:line="240" w:lineRule="auto"/>
        <w:ind w:left="283"/>
      </w:pPr>
      <w:r>
        <w:rPr>
          <w:sz w:val="20"/>
        </w:rPr>
        <w:t>2.7 Асноўныя сцвярджэнні Модуль 2</w:t>
      </w:r>
    </w:p>
    <w:p>
      <w:pPr>
        <w:spacing w:before="0" w:after="0" w:line="240" w:lineRule="auto"/>
        <w:ind w:left="0"/>
      </w:pPr>
      <w:r>
        <w:rPr>
          <w:b/>
          <w:sz w:val="20"/>
        </w:rPr>
        <w:t>МОДУЛЬ 3 - Міфы, зносіны і псіхалогія ўладальніка</w:t>
      </w:r>
    </w:p>
    <w:p>
      <w:pPr>
        <w:spacing w:before="0" w:after="0" w:line="240" w:lineRule="auto"/>
        <w:ind w:left="283"/>
      </w:pPr>
      <w:r>
        <w:rPr>
          <w:sz w:val="20"/>
        </w:rPr>
        <w:t>3.0 Мэта модуля</w:t>
      </w:r>
    </w:p>
    <w:p>
      <w:pPr>
        <w:spacing w:before="0" w:after="0" w:line="240" w:lineRule="auto"/>
        <w:ind w:left="283"/>
      </w:pPr>
      <w:r>
        <w:rPr>
          <w:sz w:val="20"/>
        </w:rPr>
        <w:t>3.1 Тыповыя міфы пра морду</w:t>
      </w:r>
    </w:p>
    <w:p>
      <w:pPr>
        <w:spacing w:before="0" w:after="0" w:line="240" w:lineRule="auto"/>
        <w:ind w:left="283"/>
      </w:pPr>
      <w:r>
        <w:rPr>
          <w:sz w:val="20"/>
        </w:rPr>
        <w:t>3.2 Тэхнічная класіфікацыя найбольш важных міфаў</w:t>
      </w:r>
    </w:p>
    <w:p>
      <w:pPr>
        <w:spacing w:before="0" w:after="0" w:line="240" w:lineRule="auto"/>
        <w:ind w:left="283"/>
      </w:pPr>
      <w:r>
        <w:rPr>
          <w:sz w:val="20"/>
        </w:rPr>
        <w:t>3.3 Прыклады адказаў у дыялогу з кліентам</w:t>
      </w:r>
    </w:p>
    <w:p>
      <w:pPr>
        <w:spacing w:before="0" w:after="0" w:line="240" w:lineRule="auto"/>
        <w:ind w:left="283"/>
      </w:pPr>
      <w:r>
        <w:rPr>
          <w:sz w:val="20"/>
        </w:rPr>
        <w:t>3.4 Як змагацца з эмоцыямі гаспадароў</w:t>
      </w:r>
    </w:p>
    <w:p>
      <w:pPr>
        <w:spacing w:before="0" w:after="0" w:line="240" w:lineRule="auto"/>
        <w:ind w:left="283"/>
      </w:pPr>
      <w:r>
        <w:rPr>
          <w:sz w:val="20"/>
        </w:rPr>
        <w:t>3.5 Стыль зносін у кансалтынгу</w:t>
      </w:r>
    </w:p>
    <w:p>
      <w:pPr>
        <w:spacing w:before="0" w:after="0" w:line="240" w:lineRule="auto"/>
        <w:ind w:left="283"/>
      </w:pPr>
      <w:r>
        <w:rPr>
          <w:sz w:val="20"/>
        </w:rPr>
        <w:t>3.6 Межы зносін</w:t>
      </w:r>
    </w:p>
    <w:p>
      <w:pPr>
        <w:spacing w:before="0" w:after="0" w:line="240" w:lineRule="auto"/>
        <w:ind w:left="283"/>
      </w:pPr>
      <w:r>
        <w:rPr>
          <w:sz w:val="20"/>
        </w:rPr>
        <w:t>3.7 Асноўныя сцверджанні Модуль 3</w:t>
      </w:r>
    </w:p>
    <w:p>
      <w:pPr>
        <w:spacing w:before="0" w:after="0" w:line="240" w:lineRule="auto"/>
        <w:ind w:left="0"/>
      </w:pPr>
      <w:r>
        <w:rPr>
          <w:b/>
          <w:sz w:val="20"/>
        </w:rPr>
        <w:t>МОДУЛЬ 4 - Вымярэнне, пасадка і планаванне рамяня</w:t>
      </w:r>
    </w:p>
    <w:p>
      <w:pPr>
        <w:spacing w:before="0" w:after="0" w:line="240" w:lineRule="auto"/>
        <w:ind w:left="283"/>
      </w:pPr>
      <w:r>
        <w:rPr>
          <w:sz w:val="20"/>
        </w:rPr>
        <w:t>4.0 Мэта модуля</w:t>
      </w:r>
    </w:p>
    <w:p>
      <w:pPr>
        <w:spacing w:before="0" w:after="0" w:line="240" w:lineRule="auto"/>
        <w:ind w:left="283"/>
      </w:pPr>
      <w:r>
        <w:rPr>
          <w:sz w:val="20"/>
        </w:rPr>
        <w:t>4.1 Агляд і прынцыпы вымярэння дула</w:t>
      </w:r>
    </w:p>
    <w:p>
      <w:pPr>
        <w:spacing w:before="0" w:after="0" w:line="240" w:lineRule="auto"/>
        <w:ind w:left="283"/>
      </w:pPr>
      <w:r>
        <w:rPr>
          <w:sz w:val="20"/>
        </w:rPr>
        <w:t>4.2 Вымяральныя інструменты і падрыхтоўка</w:t>
      </w:r>
    </w:p>
    <w:p>
      <w:pPr>
        <w:spacing w:before="0" w:after="0" w:line="240" w:lineRule="auto"/>
        <w:ind w:left="283"/>
      </w:pPr>
      <w:r>
        <w:rPr>
          <w:sz w:val="20"/>
        </w:rPr>
        <w:t>4.3 Кропкі вымярэння на ўлове</w:t>
      </w:r>
    </w:p>
    <w:p>
      <w:pPr>
        <w:spacing w:before="0" w:after="0" w:line="240" w:lineRule="auto"/>
        <w:ind w:left="567"/>
      </w:pPr>
      <w:r>
        <w:rPr>
          <w:sz w:val="20"/>
        </w:rPr>
        <w:t>4.3.1 Даўжыня ўлову</w:t>
      </w:r>
    </w:p>
    <w:p>
      <w:pPr>
        <w:spacing w:before="0" w:after="0" w:line="240" w:lineRule="auto"/>
        <w:ind w:left="567"/>
      </w:pPr>
      <w:r>
        <w:rPr>
          <w:sz w:val="20"/>
        </w:rPr>
        <w:t>4.3.2 Сфера ўлову</w:t>
      </w:r>
    </w:p>
    <w:p>
      <w:pPr>
        <w:spacing w:before="0" w:after="0" w:line="240" w:lineRule="auto"/>
        <w:ind w:left="567"/>
      </w:pPr>
      <w:r>
        <w:rPr>
          <w:sz w:val="20"/>
        </w:rPr>
        <w:t>4.3.3 Шырыня захопу</w:t>
      </w:r>
    </w:p>
    <w:p>
      <w:pPr>
        <w:spacing w:before="0" w:after="0" w:line="240" w:lineRule="auto"/>
        <w:ind w:left="567"/>
      </w:pPr>
      <w:r>
        <w:rPr>
          <w:sz w:val="20"/>
        </w:rPr>
        <w:t>4.3.4 Даўжыня галавы / прапорцыя галавы</w:t>
      </w:r>
    </w:p>
    <w:p>
      <w:pPr>
        <w:spacing w:before="0" w:after="0" w:line="240" w:lineRule="auto"/>
        <w:ind w:left="567"/>
      </w:pPr>
      <w:r>
        <w:rPr>
          <w:sz w:val="20"/>
        </w:rPr>
        <w:t>4.3.5 Асаблівы выпадак: ніжняя сківіца, якая выступае наперад</w:t>
      </w:r>
    </w:p>
    <w:p>
      <w:pPr>
        <w:spacing w:before="0" w:after="0" w:line="240" w:lineRule="auto"/>
        <w:ind w:left="567"/>
      </w:pPr>
      <w:r>
        <w:rPr>
          <w:sz w:val="20"/>
        </w:rPr>
        <w:t>4.3.6 Каэфіцыент дыхання (каэфіцыент 1,5 / 1,3-1,4)</w:t>
      </w:r>
    </w:p>
    <w:p>
      <w:pPr>
        <w:spacing w:before="0" w:after="0" w:line="240" w:lineRule="auto"/>
        <w:ind w:left="283"/>
      </w:pPr>
      <w:r>
        <w:rPr>
          <w:sz w:val="20"/>
        </w:rPr>
        <w:t>4.4 Вымерайце і сплануйце даўжыню рамяня</w:t>
      </w:r>
    </w:p>
    <w:p>
      <w:pPr>
        <w:spacing w:before="0" w:after="0" w:line="240" w:lineRule="auto"/>
        <w:ind w:left="567"/>
      </w:pPr>
      <w:r>
        <w:rPr>
          <w:sz w:val="20"/>
        </w:rPr>
        <w:t>4.4.1 Гарлавы рэмень</w:t>
      </w:r>
    </w:p>
    <w:p>
      <w:pPr>
        <w:spacing w:before="0" w:after="0" w:line="240" w:lineRule="auto"/>
        <w:ind w:left="567"/>
      </w:pPr>
      <w:r>
        <w:rPr>
          <w:sz w:val="20"/>
        </w:rPr>
        <w:t>4.4.2 Рамяні для шыі/зашпількі</w:t>
      </w:r>
    </w:p>
    <w:p>
      <w:pPr>
        <w:spacing w:before="0" w:after="0" w:line="240" w:lineRule="auto"/>
        <w:ind w:left="567"/>
      </w:pPr>
      <w:r>
        <w:rPr>
          <w:sz w:val="20"/>
        </w:rPr>
        <w:t>4.4.3 Накладная лямка</w:t>
      </w:r>
    </w:p>
    <w:p>
      <w:pPr>
        <w:spacing w:before="0" w:after="0" w:line="240" w:lineRule="auto"/>
        <w:ind w:left="567"/>
      </w:pPr>
      <w:r>
        <w:rPr>
          <w:sz w:val="20"/>
        </w:rPr>
        <w:t>4.4.4 Ашыйнік ахоўны</w:t>
      </w:r>
    </w:p>
    <w:p>
      <w:pPr>
        <w:spacing w:before="0" w:after="0" w:line="240" w:lineRule="auto"/>
        <w:ind w:left="283"/>
      </w:pPr>
      <w:r>
        <w:rPr>
          <w:sz w:val="20"/>
        </w:rPr>
        <w:t>4.5 Насавікі і варыянты</w:t>
      </w:r>
    </w:p>
    <w:p>
      <w:pPr>
        <w:spacing w:before="0" w:after="0" w:line="240" w:lineRule="auto"/>
        <w:ind w:left="283"/>
      </w:pPr>
      <w:r>
        <w:rPr>
          <w:sz w:val="20"/>
        </w:rPr>
        <w:t>4.6 Дакументацыя і фотадакументацыя</w:t>
      </w:r>
    </w:p>
    <w:p>
      <w:pPr>
        <w:spacing w:before="0" w:after="0" w:line="240" w:lineRule="auto"/>
        <w:ind w:left="283"/>
      </w:pPr>
      <w:r>
        <w:rPr>
          <w:sz w:val="20"/>
        </w:rPr>
        <w:t>4.7 Чырвоныя сцяжкі пры вымярэнні</w:t>
      </w:r>
    </w:p>
    <w:p>
      <w:pPr>
        <w:spacing w:before="0" w:after="0" w:line="240" w:lineRule="auto"/>
        <w:ind w:left="283"/>
      </w:pPr>
      <w:r>
        <w:rPr>
          <w:sz w:val="20"/>
        </w:rPr>
        <w:t>4.8 Асноўныя сцвярджэнні Модуль 4</w:t>
      </w:r>
    </w:p>
    <w:p>
      <w:pPr>
        <w:spacing w:before="0" w:after="0" w:line="240" w:lineRule="auto"/>
        <w:ind w:left="0"/>
      </w:pPr>
      <w:r>
        <w:rPr>
          <w:b/>
          <w:sz w:val="20"/>
        </w:rPr>
        <w:t>МОДУЛЬ 5 - Ідэальны варыянт: прымерка, кантрольны спіс і прыдатнасць для штодзённага выкарыстання</w:t>
      </w:r>
    </w:p>
    <w:p>
      <w:pPr>
        <w:spacing w:before="0" w:after="0" w:line="240" w:lineRule="auto"/>
        <w:ind w:left="283"/>
      </w:pPr>
      <w:r>
        <w:rPr>
          <w:sz w:val="20"/>
        </w:rPr>
        <w:t>5.0 Мэта модуля</w:t>
      </w:r>
    </w:p>
    <w:p>
      <w:pPr>
        <w:spacing w:before="0" w:after="0" w:line="240" w:lineRule="auto"/>
        <w:ind w:left="283"/>
      </w:pPr>
      <w:r>
        <w:rPr>
          <w:sz w:val="20"/>
        </w:rPr>
        <w:t>5.1 Падрыхтоўка да прымеркі</w:t>
      </w:r>
    </w:p>
    <w:p>
      <w:pPr>
        <w:spacing w:before="0" w:after="0" w:line="240" w:lineRule="auto"/>
        <w:ind w:left="283"/>
      </w:pPr>
      <w:r>
        <w:rPr>
          <w:sz w:val="20"/>
        </w:rPr>
        <w:t>5.2 Стварэнне крок за крокам</w:t>
      </w:r>
    </w:p>
    <w:p>
      <w:pPr>
        <w:spacing w:before="0" w:after="0" w:line="240" w:lineRule="auto"/>
        <w:ind w:left="283"/>
      </w:pPr>
      <w:r>
        <w:rPr>
          <w:sz w:val="20"/>
        </w:rPr>
        <w:t>5.3 Кантрольны спіс «Ідэальна падыходзіць».</w:t>
      </w:r>
    </w:p>
    <w:p>
      <w:pPr>
        <w:spacing w:before="0" w:after="0" w:line="240" w:lineRule="auto"/>
        <w:ind w:left="567"/>
      </w:pPr>
      <w:r>
        <w:rPr>
          <w:sz w:val="20"/>
        </w:rPr>
        <w:t>5.3.1 Поле зроку і вочы</w:t>
      </w:r>
    </w:p>
    <w:p>
      <w:pPr>
        <w:spacing w:before="0" w:after="0" w:line="240" w:lineRule="auto"/>
        <w:ind w:left="567"/>
      </w:pPr>
      <w:r>
        <w:rPr>
          <w:sz w:val="20"/>
        </w:rPr>
        <w:t>5.3.2 Нос і пераноссе</w:t>
      </w:r>
    </w:p>
    <w:p>
      <w:pPr>
        <w:spacing w:before="0" w:after="0" w:line="240" w:lineRule="auto"/>
        <w:ind w:left="567"/>
      </w:pPr>
      <w:r>
        <w:rPr>
          <w:sz w:val="20"/>
        </w:rPr>
        <w:t>5.3.3 Шчокі і вусны</w:t>
      </w:r>
    </w:p>
    <w:p>
      <w:pPr>
        <w:spacing w:before="0" w:after="0" w:line="240" w:lineRule="auto"/>
        <w:ind w:left="567"/>
      </w:pPr>
      <w:r>
        <w:rPr>
          <w:sz w:val="20"/>
        </w:rPr>
        <w:t>5.3.4 Горла і зашчапка</w:t>
      </w:r>
    </w:p>
    <w:p>
      <w:pPr>
        <w:spacing w:before="0" w:after="0" w:line="240" w:lineRule="auto"/>
        <w:ind w:left="567"/>
      </w:pPr>
      <w:r>
        <w:rPr>
          <w:sz w:val="20"/>
        </w:rPr>
        <w:t>5.3.5 Свабода ад дыхання і адчынення рота</w:t>
      </w:r>
    </w:p>
    <w:p>
      <w:pPr>
        <w:spacing w:before="0" w:after="0" w:line="240" w:lineRule="auto"/>
        <w:ind w:left="567"/>
      </w:pPr>
      <w:r>
        <w:rPr>
          <w:sz w:val="20"/>
        </w:rPr>
        <w:t>5.3.6 Надзейная пасадка</w:t>
      </w:r>
    </w:p>
    <w:p>
      <w:pPr>
        <w:spacing w:before="0" w:after="0" w:line="240" w:lineRule="auto"/>
        <w:ind w:left="283"/>
      </w:pPr>
      <w:r>
        <w:rPr>
          <w:sz w:val="20"/>
        </w:rPr>
        <w:t>5.4 Тэст на бяспеку і кароткі тэст на рух</w:t>
      </w:r>
    </w:p>
    <w:p>
      <w:pPr>
        <w:spacing w:before="0" w:after="0" w:line="240" w:lineRule="auto"/>
        <w:ind w:left="283"/>
      </w:pPr>
      <w:r>
        <w:rPr>
          <w:sz w:val="20"/>
        </w:rPr>
        <w:t>5.5 Тыповыя праблемы з падгонкай і выпраўленні</w:t>
      </w:r>
    </w:p>
    <w:p>
      <w:pPr>
        <w:spacing w:before="0" w:after="0" w:line="240" w:lineRule="auto"/>
        <w:ind w:left="283"/>
      </w:pPr>
      <w:r>
        <w:rPr>
          <w:sz w:val="20"/>
        </w:rPr>
        <w:t>5.6 Кантрольны спіс для ўладальнікаў у паўсядзённым жыцці</w:t>
      </w:r>
    </w:p>
    <w:p>
      <w:pPr>
        <w:spacing w:before="0" w:after="0" w:line="240" w:lineRule="auto"/>
        <w:ind w:left="283"/>
      </w:pPr>
      <w:r>
        <w:rPr>
          <w:sz w:val="20"/>
        </w:rPr>
        <w:t>5.7 5-секундная праверка для кожнага выкарыстання</w:t>
      </w:r>
    </w:p>
    <w:p>
      <w:pPr>
        <w:spacing w:before="0" w:after="0" w:line="240" w:lineRule="auto"/>
        <w:ind w:left="283"/>
      </w:pPr>
      <w:r>
        <w:rPr>
          <w:sz w:val="20"/>
        </w:rPr>
        <w:t>5.8. Ключавыя сцверджанні. Модуль 5</w:t>
      </w:r>
    </w:p>
    <w:p>
      <w:pPr>
        <w:spacing w:before="0" w:after="0" w:line="240" w:lineRule="auto"/>
        <w:ind w:left="0"/>
      </w:pPr>
      <w:r>
        <w:rPr>
          <w:b/>
          <w:sz w:val="20"/>
        </w:rPr>
        <w:t>МОДУЛЬ 6 - Навучанне дуле, прывыканне і выкарыстанне ў паўсядзённым жыцці</w:t>
      </w:r>
    </w:p>
    <w:p>
      <w:pPr>
        <w:spacing w:before="0" w:after="0" w:line="240" w:lineRule="auto"/>
        <w:ind w:left="283"/>
      </w:pPr>
      <w:r>
        <w:rPr>
          <w:sz w:val="20"/>
        </w:rPr>
        <w:t>6.0 Мэта модуля</w:t>
      </w:r>
    </w:p>
    <w:p>
      <w:pPr>
        <w:spacing w:before="0" w:after="0" w:line="240" w:lineRule="auto"/>
        <w:ind w:left="283"/>
      </w:pPr>
      <w:r>
        <w:rPr>
          <w:sz w:val="20"/>
        </w:rPr>
        <w:t>6.1 Асноўныя прынцыпы навучання дуле</w:t>
      </w:r>
    </w:p>
    <w:p>
      <w:pPr>
        <w:spacing w:before="0" w:after="0" w:line="240" w:lineRule="auto"/>
        <w:ind w:left="283"/>
      </w:pPr>
      <w:r>
        <w:rPr>
          <w:sz w:val="20"/>
        </w:rPr>
        <w:t>6.2 Фазы навучання - ад знаёмства да паўсядзённага жыцця</w:t>
      </w:r>
    </w:p>
    <w:p>
      <w:pPr>
        <w:spacing w:before="0" w:after="0" w:line="240" w:lineRule="auto"/>
        <w:ind w:left="567"/>
      </w:pPr>
      <w:r>
        <w:rPr>
          <w:sz w:val="20"/>
        </w:rPr>
        <w:t>6.2.1 Фаза 1 - Знаёмства з мордай</w:t>
      </w:r>
    </w:p>
    <w:p>
      <w:pPr>
        <w:spacing w:before="0" w:after="0" w:line="240" w:lineRule="auto"/>
        <w:ind w:left="567"/>
      </w:pPr>
      <w:r>
        <w:rPr>
          <w:sz w:val="20"/>
        </w:rPr>
        <w:t>6.2.2 Фаза 2 - Нос у кошыку</w:t>
      </w:r>
    </w:p>
    <w:p>
      <w:pPr>
        <w:spacing w:before="0" w:after="0" w:line="240" w:lineRule="auto"/>
        <w:ind w:left="567"/>
      </w:pPr>
      <w:r>
        <w:rPr>
          <w:sz w:val="20"/>
        </w:rPr>
        <w:t>6.2.3 Фаза 3 - Кароткае замыканне рамянёў</w:t>
      </w:r>
    </w:p>
    <w:p>
      <w:pPr>
        <w:spacing w:before="0" w:after="0" w:line="240" w:lineRule="auto"/>
        <w:ind w:left="567"/>
      </w:pPr>
      <w:r>
        <w:rPr>
          <w:sz w:val="20"/>
        </w:rPr>
        <w:t>6.2.4 Фаза 4 - Рух з наморднікам</w:t>
      </w:r>
    </w:p>
    <w:p>
      <w:pPr>
        <w:spacing w:before="0" w:after="0" w:line="240" w:lineRule="auto"/>
        <w:ind w:left="567"/>
      </w:pPr>
      <w:r>
        <w:rPr>
          <w:sz w:val="20"/>
        </w:rPr>
        <w:t>6.2.5 Фаза 5 - Перанос у рэальныя штодзённыя сітуацыі</w:t>
      </w:r>
    </w:p>
    <w:p>
      <w:pPr>
        <w:spacing w:before="0" w:after="0" w:line="240" w:lineRule="auto"/>
        <w:ind w:left="283"/>
      </w:pPr>
      <w:r>
        <w:rPr>
          <w:sz w:val="20"/>
        </w:rPr>
        <w:t>6.3 Стратэгіі ўзнагароджання і кіраванне стужкай</w:t>
      </w:r>
    </w:p>
    <w:p>
      <w:pPr>
        <w:spacing w:before="0" w:after="0" w:line="240" w:lineRule="auto"/>
        <w:ind w:left="283"/>
      </w:pPr>
      <w:r>
        <w:rPr>
          <w:sz w:val="20"/>
        </w:rPr>
        <w:t>6.4 "Лапы прэч" - Справа з драпінамі на мордзе</w:t>
      </w:r>
    </w:p>
    <w:p>
      <w:pPr>
        <w:spacing w:before="0" w:after="0" w:line="240" w:lineRule="auto"/>
        <w:ind w:left="283"/>
      </w:pPr>
      <w:r>
        <w:rPr>
          <w:sz w:val="20"/>
        </w:rPr>
        <w:t>6.5 Час нашэння, перапынкі і назіранне</w:t>
      </w:r>
    </w:p>
    <w:p>
      <w:pPr>
        <w:spacing w:before="0" w:after="0" w:line="240" w:lineRule="auto"/>
        <w:ind w:left="283"/>
      </w:pPr>
      <w:r>
        <w:rPr>
          <w:sz w:val="20"/>
        </w:rPr>
        <w:t>6.6 Спецыяльныя выпадкі навучання</w:t>
      </w:r>
    </w:p>
    <w:p>
      <w:pPr>
        <w:spacing w:before="0" w:after="0" w:line="240" w:lineRule="auto"/>
        <w:ind w:left="283"/>
      </w:pPr>
      <w:r>
        <w:rPr>
          <w:sz w:val="20"/>
        </w:rPr>
        <w:t>6.7 Планы навучання і хатнія заданні для ўладальнікаў</w:t>
      </w:r>
    </w:p>
    <w:p>
      <w:pPr>
        <w:spacing w:before="0" w:after="0" w:line="240" w:lineRule="auto"/>
        <w:ind w:left="283"/>
      </w:pPr>
      <w:r>
        <w:rPr>
          <w:sz w:val="20"/>
        </w:rPr>
        <w:t>6.8 Асноўныя сцвярджэнні Модуль 6</w:t>
      </w:r>
    </w:p>
    <w:p>
      <w:pPr>
        <w:spacing w:before="0" w:after="0" w:line="240" w:lineRule="auto"/>
        <w:ind w:left="0"/>
      </w:pPr>
      <w:r>
        <w:rPr>
          <w:b/>
          <w:sz w:val="20"/>
        </w:rPr>
        <w:t>МОДУЛЬ 7 - Праверка матэрыялаў і меры пераўтварэння</w:t>
      </w:r>
    </w:p>
    <w:p>
      <w:pPr>
        <w:spacing w:before="0" w:after="0" w:line="240" w:lineRule="auto"/>
        <w:ind w:left="283"/>
      </w:pPr>
      <w:r>
        <w:rPr>
          <w:sz w:val="20"/>
        </w:rPr>
        <w:t>7.0 Мэта модуля</w:t>
      </w:r>
    </w:p>
    <w:p>
      <w:pPr>
        <w:spacing w:before="0" w:after="0" w:line="240" w:lineRule="auto"/>
        <w:ind w:left="283"/>
      </w:pPr>
      <w:r>
        <w:rPr>
          <w:sz w:val="20"/>
        </w:rPr>
        <w:t>7.1 Агульныя стандартныя матэрыялы для наморднікаў</w:t>
      </w:r>
    </w:p>
    <w:p>
      <w:pPr>
        <w:spacing w:before="0" w:after="0" w:line="240" w:lineRule="auto"/>
        <w:ind w:left="283"/>
      </w:pPr>
      <w:r>
        <w:rPr>
          <w:sz w:val="20"/>
        </w:rPr>
        <w:t>7.2 Біятан і стандарт Caniseguros</w:t>
      </w:r>
    </w:p>
    <w:p>
      <w:pPr>
        <w:spacing w:before="0" w:after="0" w:line="240" w:lineRule="auto"/>
        <w:ind w:left="283"/>
      </w:pPr>
      <w:r>
        <w:rPr>
          <w:sz w:val="20"/>
        </w:rPr>
        <w:t>7.3 Чаму пераўтварэнне варта - нават калі яно падыходзіць</w:t>
      </w:r>
    </w:p>
    <w:p>
      <w:pPr>
        <w:spacing w:before="0" w:after="0" w:line="240" w:lineRule="auto"/>
        <w:ind w:left="283"/>
      </w:pPr>
      <w:r>
        <w:rPr>
          <w:sz w:val="20"/>
        </w:rPr>
        <w:t>7.4 Тыповыя меры пераўтварэння (агляд)</w:t>
      </w:r>
    </w:p>
    <w:p>
      <w:pPr>
        <w:spacing w:before="0" w:after="0" w:line="240" w:lineRule="auto"/>
        <w:ind w:left="283"/>
      </w:pPr>
      <w:r>
        <w:rPr>
          <w:sz w:val="20"/>
        </w:rPr>
        <w:t>7.5 Зварачныя работы і нанясенне парашковага пакрыцця</w:t>
      </w:r>
    </w:p>
    <w:p>
      <w:pPr>
        <w:spacing w:before="0" w:after="0" w:line="240" w:lineRule="auto"/>
        <w:ind w:left="283"/>
      </w:pPr>
      <w:r>
        <w:rPr>
          <w:sz w:val="20"/>
        </w:rPr>
        <w:t>7.6 Бяспека і абмежаванні пераўтварэнняў</w:t>
      </w:r>
    </w:p>
    <w:p>
      <w:pPr>
        <w:spacing w:before="0" w:after="0" w:line="240" w:lineRule="auto"/>
        <w:ind w:left="283"/>
      </w:pPr>
      <w:r>
        <w:rPr>
          <w:sz w:val="20"/>
        </w:rPr>
        <w:t>7.7 Тэхнічнае абслугоўванне, фіксацыя шруб і догляд</w:t>
      </w:r>
    </w:p>
    <w:p>
      <w:pPr>
        <w:spacing w:before="0" w:after="0" w:line="240" w:lineRule="auto"/>
        <w:ind w:left="283"/>
      </w:pPr>
      <w:r>
        <w:rPr>
          <w:sz w:val="20"/>
        </w:rPr>
        <w:t>7.8 Асноўныя сцвярджэнні Модуль 7</w:t>
      </w:r>
    </w:p>
    <w:p>
      <w:pPr>
        <w:spacing w:before="0" w:after="0" w:line="240" w:lineRule="auto"/>
        <w:ind w:left="0"/>
      </w:pPr>
      <w:r>
        <w:rPr>
          <w:b/>
          <w:sz w:val="20"/>
        </w:rPr>
        <w:t>МОДУЛЬ 8 - Прававая база, адказнасць і дакументацыя</w:t>
      </w:r>
    </w:p>
    <w:p>
      <w:pPr>
        <w:spacing w:before="0" w:after="0" w:line="240" w:lineRule="auto"/>
        <w:ind w:left="283"/>
      </w:pPr>
      <w:r>
        <w:rPr>
          <w:sz w:val="20"/>
        </w:rPr>
        <w:t>8.0 Мэта модуля</w:t>
      </w:r>
    </w:p>
    <w:p>
      <w:pPr>
        <w:spacing w:before="0" w:after="0" w:line="240" w:lineRule="auto"/>
        <w:ind w:left="283"/>
      </w:pPr>
      <w:r>
        <w:rPr>
          <w:sz w:val="20"/>
        </w:rPr>
        <w:t>8.1 Важная заўвага - не юрыдычная кансультацыя</w:t>
      </w:r>
    </w:p>
    <w:p>
      <w:pPr>
        <w:spacing w:before="0" w:after="0" w:line="240" w:lineRule="auto"/>
        <w:ind w:left="283"/>
      </w:pPr>
      <w:r>
        <w:rPr>
          <w:sz w:val="20"/>
        </w:rPr>
        <w:t>8.2 Удакладненне ролі - чым займаюцца кансультанты па мордзе (а чым не)</w:t>
      </w:r>
    </w:p>
    <w:p>
      <w:pPr>
        <w:spacing w:before="0" w:after="0" w:line="240" w:lineRule="auto"/>
        <w:ind w:left="283"/>
      </w:pPr>
      <w:r>
        <w:rPr>
          <w:sz w:val="20"/>
        </w:rPr>
        <w:t>8.3 Дагаворныя прынцыпы і бізнес-мадэлі (коратка)</w:t>
      </w:r>
    </w:p>
    <w:p>
      <w:pPr>
        <w:spacing w:before="0" w:after="0" w:line="240" w:lineRule="auto"/>
        <w:ind w:left="283"/>
      </w:pPr>
      <w:r>
        <w:rPr>
          <w:sz w:val="20"/>
        </w:rPr>
        <w:t>8.4 Адказнасць і выключэнні адказнасці</w:t>
      </w:r>
    </w:p>
    <w:p>
      <w:pPr>
        <w:spacing w:before="0" w:after="0" w:line="240" w:lineRule="auto"/>
        <w:ind w:left="283"/>
      </w:pPr>
      <w:r>
        <w:rPr>
          <w:sz w:val="20"/>
        </w:rPr>
        <w:t>8.5 Дакументацыя - што трэба запісваць</w:t>
      </w:r>
    </w:p>
    <w:p>
      <w:pPr>
        <w:spacing w:before="0" w:after="0" w:line="240" w:lineRule="auto"/>
        <w:ind w:left="283"/>
      </w:pPr>
      <w:r>
        <w:rPr>
          <w:sz w:val="20"/>
        </w:rPr>
        <w:t>8.6 Агульная прававая база</w:t>
      </w:r>
    </w:p>
    <w:p>
      <w:pPr>
        <w:spacing w:before="0" w:after="0" w:line="240" w:lineRule="auto"/>
        <w:ind w:left="283"/>
      </w:pPr>
      <w:r>
        <w:rPr>
          <w:sz w:val="20"/>
        </w:rPr>
        <w:t>8.7 Абыходжанне з сабакамі з укусамі і афіцыйныя патрабаванні</w:t>
      </w:r>
    </w:p>
    <w:p>
      <w:pPr>
        <w:spacing w:before="0" w:after="0" w:line="240" w:lineRule="auto"/>
        <w:ind w:left="283"/>
      </w:pPr>
      <w:r>
        <w:rPr>
          <w:sz w:val="20"/>
        </w:rPr>
        <w:t>8.8 Прыклад фармулёўкі для заўваг і адмовы ад адказнасці</w:t>
      </w:r>
    </w:p>
    <w:p>
      <w:pPr>
        <w:spacing w:before="0" w:after="0" w:line="240" w:lineRule="auto"/>
        <w:ind w:left="283"/>
      </w:pPr>
      <w:r>
        <w:rPr>
          <w:sz w:val="20"/>
        </w:rPr>
        <w:t>8.9 Асноўныя сцвярджэнні Модуль 8</w:t>
      </w:r>
    </w:p>
    <w:p>
      <w:r>
        <w:br w:type="page"/>
      </w:r>
    </w:p>
    <w:p>
      <w:pPr>
        <w:pStyle w:val="Heading1"/>
        <w:pageBreakBefore w:val="0"/>
      </w:pPr>
      <w:r>
        <w:t>МОДУЛЬ 1 - Асновы, вобласці прымянення і роля дарадцы па дуле</w:t>
      </w:r>
    </w:p>
    <w:p>
      <w:pPr>
        <w:pStyle w:val="Heading2"/>
      </w:pPr>
      <w:r>
        <w:t>1.0 Мэта модуля</w:t>
      </w:r>
    </w:p>
    <w:p>
      <w:pPr>
        <w:keepNext/>
        <w:spacing w:after="20"/>
      </w:pPr>
      <w:r>
        <w:rPr>
          <w:b/>
        </w:rPr>
        <w:t>Пасля гэтага модуля ўдзельнікі могуць:</w:t>
      </w:r>
    </w:p>
    <w:p>
      <w:pPr>
        <w:pStyle w:val="ListBullet"/>
        <w:spacing w:after="40" w:line="264" w:lineRule="auto"/>
      </w:pPr>
      <w:r>
        <w:t>растлумачыць, чаму наморднікі маюць сэнс з пункту гледжання дабрабыту жывёл,</w:t>
      </w:r>
    </w:p>
    <w:p>
      <w:pPr>
        <w:pStyle w:val="ListBullet"/>
        <w:spacing w:after="40" w:line="264" w:lineRule="auto"/>
      </w:pPr>
      <w:r>
        <w:t>назваць тыповыя сферы прымянення (медыцына, навучанне, права, паўсядзённыя сітуацыі),</w:t>
      </w:r>
    </w:p>
    <w:p>
      <w:pPr>
        <w:pStyle w:val="ListBullet"/>
        <w:spacing w:after="40" w:line="264" w:lineRule="auto"/>
      </w:pPr>
      <w:r>
        <w:t>Выразна адрозніваць наморднікі ад прылад навучання,</w:t>
      </w:r>
    </w:p>
    <w:p>
      <w:pPr>
        <w:pStyle w:val="ListBullet"/>
        <w:spacing w:after="40" w:line="264" w:lineRule="auto"/>
      </w:pPr>
      <w:r>
        <w:t>Зразумейце сваю ўласную ролю кансультанта па мордзе ў Caniseguros (этыка і адказнасць).</w:t>
      </w:r>
    </w:p>
    <w:p>
      <w:pPr>
        <w:pStyle w:val="Heading2"/>
      </w:pPr>
      <w:r>
        <w:t>1.1 Навошта наогул наморднік?</w:t>
      </w:r>
    </w:p>
    <w:p>
      <w:pPr>
        <w:keepNext/>
      </w:pPr>
      <w:r>
        <w:t>Наморднік — не «карная прылада», а сродак бяспекі і абароны:</w:t>
      </w:r>
    </w:p>
    <w:p>
      <w:pPr>
        <w:pStyle w:val="ListBullet"/>
        <w:spacing w:after="40" w:line="264" w:lineRule="auto"/>
      </w:pPr>
      <w:r>
        <w:t>абараняе людзей і іншых жывёл ад укусаў,</w:t>
      </w:r>
    </w:p>
    <w:p>
      <w:pPr>
        <w:pStyle w:val="ListBullet"/>
        <w:spacing w:after="40" w:line="264" w:lineRule="auto"/>
      </w:pPr>
      <w:r>
        <w:t>абараняе сабаку ад сябе (напрыклад, у выпадку харчовай залежнасці / атрутнай прынады),</w:t>
      </w:r>
    </w:p>
    <w:p>
      <w:pPr>
        <w:pStyle w:val="ListBullet"/>
        <w:spacing w:after="40" w:line="264" w:lineRule="auto"/>
      </w:pPr>
      <w:r>
        <w:t>дазваляе сітуацыі, якія без намордніка былі б занадта небяспечнымі.</w:t>
      </w:r>
    </w:p>
    <w:p>
      <w:pPr>
        <w:keepNext/>
        <w:spacing w:after="20"/>
      </w:pPr>
      <w:r>
        <w:rPr>
          <w:b/>
        </w:rPr>
        <w:t>Важна:</w:t>
      </w:r>
    </w:p>
    <w:p>
      <w:pPr/>
      <w:r>
        <w:t>Наморднік не замяняе навучанне, медыцынскае абследаванне і адказнасць уладальніка. Гэта проста стварае бяспечнае асяроддзе, у якім можна дзейнічаць і трэніравацца.</w:t>
      </w:r>
    </w:p>
    <w:p>
      <w:pPr>
        <w:pStyle w:val="Heading2"/>
      </w:pPr>
      <w:r>
        <w:t>1.2 Тыповыя вобласці прымянення</w:t>
      </w:r>
    </w:p>
    <w:p>
      <w:pPr>
        <w:pStyle w:val="Heading3"/>
      </w:pPr>
      <w:r>
        <w:t>1.2.1 Медыцынскія сітуацыі</w:t>
      </w:r>
    </w:p>
    <w:p>
      <w:pPr>
        <w:keepNext/>
      </w:pPr>
      <w:r>
        <w:t>Наморднік можа быць неабходным і карысным у многіх медыцынскіх сітуацыях:</w:t>
      </w:r>
    </w:p>
    <w:p>
      <w:pPr>
        <w:keepNext/>
        <w:spacing w:after="20"/>
      </w:pPr>
      <w:r>
        <w:rPr>
          <w:b/>
        </w:rPr>
        <w:t>Вострыя метады лячэння:</w:t>
      </w:r>
    </w:p>
    <w:p>
      <w:pPr/>
      <w:r>
        <w:t>Візіт да ветэрынара, апрацоўка ран, ін'екцыі, змена павязак, балючыя агляды. Сабака не можа пазбегнуць сітуацыі і павінна цярпець боль або непрыемныя маніпуляцыі. Добра падагнаны наморднік абараняе персанал, уладальнікаў і саму сабаку.</w:t>
      </w:r>
    </w:p>
    <w:p>
      <w:pPr>
        <w:keepNext/>
        <w:spacing w:after="20"/>
      </w:pPr>
      <w:r>
        <w:rPr>
          <w:b/>
        </w:rPr>
        <w:t>Хранічныя/паўтаральныя сітуацыі:</w:t>
      </w:r>
    </w:p>
    <w:p>
      <w:pPr/>
      <w:r>
        <w:t>Сабакі з хранічнай болем (напрыклад, астэаартоз, праблемы са спіной, неўралагічныя захворванні, эпілепсія), сабакі, якія патрабуюць рэгулярных медыцынскіх маніпуляцый (напрыклад, змена павязкі, вочныя кроплі, чыстка вушэй), сабакі, якія прачынаюцца ад наркозу і дэзарыентаваныя або раздражняльныя, сабакі, якія пастаянна здымаюць бінты, варонкі або боды. Наморднік можа перашкодзіць сабаку сарвацца або нашкодзіць сабе з-за болю, страху або перанапружання. Гэта забяспечвае бяспечны догляд без пастаяннага прывязвання сабакі мацней, чым неабходна.</w:t>
      </w:r>
    </w:p>
    <w:p>
      <w:pPr>
        <w:pStyle w:val="Heading3"/>
      </w:pPr>
      <w:r>
        <w:t>1.2.2 Штодзённае жыццё і атрутная прынада</w:t>
      </w:r>
    </w:p>
    <w:p>
      <w:pPr>
        <w:keepNext/>
      </w:pPr>
      <w:r>
        <w:t>Яшчэ адна асноўная сфера прымянення - паўсядзённыя і экалагічныя сітуацыі:</w:t>
      </w:r>
    </w:p>
    <w:p>
      <w:pPr>
        <w:pStyle w:val="ListBullet"/>
        <w:spacing w:after="40" w:line="264" w:lineRule="auto"/>
      </w:pPr>
      <w:r>
        <w:t>Прагулкі ў раёнах з вядомай небяспекай атрутных прынад,</w:t>
      </w:r>
    </w:p>
    <w:p>
      <w:pPr>
        <w:pStyle w:val="ListBullet"/>
        <w:spacing w:after="40" w:line="264" w:lineRule="auto"/>
      </w:pPr>
      <w:r>
        <w:t>Сабакі, якія ядуць усё, што знойдуць ("сабакі-пыласосы")</w:t>
      </w:r>
    </w:p>
    <w:p>
      <w:pPr>
        <w:pStyle w:val="ListBullet"/>
        <w:spacing w:after="40" w:line="264" w:lineRule="auto"/>
      </w:pPr>
      <w:r>
        <w:t>Сабакі, схільныя да рызыкоўнага праглынанні (смецце, падаль, фекаліі, камяні). З адпаведным наморднікам (магчыма, з пераўтварэннямі супраць кармлення) вы можаце:</w:t>
      </w:r>
    </w:p>
    <w:p>
      <w:pPr>
        <w:pStyle w:val="ListBullet"/>
        <w:spacing w:after="40" w:line="264" w:lineRule="auto"/>
      </w:pPr>
      <w:r>
        <w:t>паглынанне іншародных тэл можна значна паменшыць або прадухіліць,</w:t>
      </w:r>
    </w:p>
    <w:p>
      <w:pPr>
        <w:pStyle w:val="ListBullet"/>
        <w:spacing w:after="40" w:line="264" w:lineRule="auto"/>
      </w:pPr>
      <w:r>
        <w:t>Паралельна трэба займацца трэніроўкай супраць ежы і надзейнымі стоп-сігналамі. Наморднік і тут не замяняе дрэсіроўку, але забяспечвае душэўны спакой, што тым часам сабака лепш абаронена.</w:t>
      </w:r>
    </w:p>
    <w:p>
      <w:pPr>
        <w:pStyle w:val="Heading3"/>
      </w:pPr>
      <w:r>
        <w:t>1.2.3 Праблемы з навучаннем і паводзінамі</w:t>
      </w:r>
    </w:p>
    <w:p>
      <w:pPr>
        <w:keepNext/>
        <w:spacing w:after="20"/>
      </w:pPr>
      <w:r>
        <w:rPr>
          <w:b/>
        </w:rPr>
        <w:t>Наморднікі з'яўляюцца важным інструментам у барацьбе з:</w:t>
      </w:r>
    </w:p>
    <w:p>
      <w:pPr>
        <w:pStyle w:val="ListBullet"/>
        <w:spacing w:after="40" w:line="264" w:lineRule="auto"/>
      </w:pPr>
      <w:r>
        <w:t>няўпэўненыя ў сабе, баязлівыя або хутка перагружаныя сабакі,</w:t>
      </w:r>
    </w:p>
    <w:p>
      <w:pPr>
        <w:pStyle w:val="ListBullet"/>
        <w:spacing w:after="40" w:line="264" w:lineRule="auto"/>
      </w:pPr>
      <w:r>
        <w:t>Сабакі з гісторыяй кусанняў,</w:t>
      </w:r>
    </w:p>
    <w:p>
      <w:pPr>
        <w:pStyle w:val="ListBullet"/>
        <w:spacing w:after="40" w:line="264" w:lineRule="auto"/>
      </w:pPr>
      <w:r>
        <w:t>Сабакі з відавочным намерам нанесці шкоду</w:t>
      </w:r>
    </w:p>
    <w:p>
      <w:pPr>
        <w:pStyle w:val="ListBullet"/>
        <w:spacing w:after="40" w:line="264" w:lineRule="auto"/>
      </w:pPr>
      <w:r>
        <w:t>Сабак, якіх цяжка кантраляваць у пэўных сітуацыях (напрыклад, абарона рэсурсаў, канфлікты паміж сабакамі, канфлікты паміж людзьмі і сабакамі).</w:t>
      </w:r>
    </w:p>
    <w:p>
      <w:pPr>
        <w:keepNext/>
        <w:spacing w:after="20"/>
      </w:pPr>
      <w:r>
        <w:rPr>
          <w:b/>
        </w:rPr>
        <w:t>Морда:</w:t>
      </w:r>
    </w:p>
    <w:p>
      <w:pPr>
        <w:pStyle w:val="ListBullet"/>
        <w:spacing w:after="40" w:line="264" w:lineRule="auto"/>
      </w:pPr>
      <w:r>
        <w:t>абараняе навакольнае асяроддзе (людзей, іншых жывёл),</w:t>
      </w:r>
    </w:p>
    <w:p>
      <w:pPr>
        <w:pStyle w:val="ListBullet"/>
        <w:spacing w:after="40" w:line="264" w:lineRule="auto"/>
      </w:pPr>
      <w:r>
        <w:t>абараняе сабаку ад наступстваў ўкусу,</w:t>
      </w:r>
    </w:p>
    <w:p>
      <w:pPr>
        <w:pStyle w:val="ListBullet"/>
        <w:spacing w:after="40" w:line="264" w:lineRule="auto"/>
      </w:pPr>
      <w:r>
        <w:t>стварае бяспечную аснову, у якой можа адбывацца значнае навучанне. Важна: наморднікі не замяняюць паводніцкае медыцынскае абследаванне або навучанне. Яны з'яўляюцца кампанентам бяспекі, які робіць навучанне магчымым і бяспечным для ўсіх удзельнікаў.</w:t>
      </w:r>
    </w:p>
    <w:p>
      <w:pPr>
        <w:pStyle w:val="Heading2"/>
      </w:pPr>
      <w:r>
        <w:t>1.3 Размежаванне: морда не з'яўляецца інструментам навучання</w:t>
      </w:r>
    </w:p>
    <w:p>
      <w:pPr>
        <w:keepNext/>
      </w:pPr>
      <w:r>
        <w:t>Наморднікі - гэта сродкі абароны і бяспекі - яны не прызначаныя для пакарання або «ўладжвання» сабакі.</w:t>
      </w:r>
    </w:p>
    <w:p>
      <w:pPr>
        <w:keepNext/>
        <w:spacing w:after="20"/>
      </w:pPr>
      <w:r>
        <w:rPr>
          <w:b/>
        </w:rPr>
        <w:t>Прыклады, якія не адпавядаюць патрабаванням дабрабыту жывёл: напрыклад:</w:t>
      </w:r>
    </w:p>
    <w:p>
      <w:pPr>
        <w:pStyle w:val="ListBullet"/>
        <w:spacing w:after="40" w:line="264" w:lineRule="auto"/>
      </w:pPr>
      <w:r>
        <w:t>Наморднікі, наўмысна адрэгуляваныя настолькі, што сабака больш не можа дыхаць,</w:t>
      </w:r>
    </w:p>
    <w:p>
      <w:pPr>
        <w:pStyle w:val="ListBullet"/>
        <w:spacing w:after="40" w:line="264" w:lineRule="auto"/>
      </w:pPr>
      <w:r>
        <w:t>Наморднікі, прызначаныя для прычынення пастаяннага болю</w:t>
      </w:r>
    </w:p>
    <w:p>
      <w:pPr>
        <w:pStyle w:val="ListBullet"/>
        <w:spacing w:after="40" w:line="264" w:lineRule="auto"/>
      </w:pPr>
      <w:r>
        <w:t>выкарыстанне намордніка ў якасці пагрозы («калі ты гэта зробіш, табе надзенуць наморднік»).</w:t>
      </w:r>
    </w:p>
    <w:p>
      <w:pPr>
        <w:keepNext/>
        <w:spacing w:after="20"/>
      </w:pPr>
      <w:r>
        <w:rPr>
          <w:b/>
        </w:rPr>
        <w:t>Наморднік, які выкарыстоўваецца даволі:</w:t>
      </w:r>
    </w:p>
    <w:p>
      <w:pPr>
        <w:pStyle w:val="ListBullet"/>
        <w:spacing w:after="40" w:line="264" w:lineRule="auto"/>
      </w:pPr>
      <w:r>
        <w:t>дазваляе задыхацца, піць і паводзіць сябе максімальна нармальна,</w:t>
      </w:r>
    </w:p>
    <w:p>
      <w:pPr>
        <w:pStyle w:val="ListBullet"/>
        <w:spacing w:after="40" w:line="264" w:lineRule="auto"/>
      </w:pPr>
      <w:r>
        <w:t>будуецца паступова і пазітыўна,</w:t>
      </w:r>
    </w:p>
    <w:p>
      <w:pPr>
        <w:pStyle w:val="ListBullet"/>
        <w:spacing w:after="40" w:line="264" w:lineRule="auto"/>
      </w:pPr>
      <w:r>
        <w:t>носіцца толькі столькі, колькі гэта сапраўды неабходна ў сітуацыі.</w:t>
      </w:r>
    </w:p>
    <w:p>
      <w:pPr>
        <w:pStyle w:val="Heading2"/>
      </w:pPr>
      <w:r>
        <w:t>1.4 Роля дарадцы па мордзе ў Caniseguros</w:t>
      </w:r>
    </w:p>
    <w:p>
      <w:pPr>
        <w:keepNext/>
      </w:pPr>
      <w:r>
        <w:t>Кансультанты па намордніках у Caniseguros не проста прадаўцы, а хутчэй эксперты ў пытаннях дабрабыту жывёл, бяспекі і прыдатнасці.</w:t>
      </w:r>
    </w:p>
    <w:p>
      <w:pPr>
        <w:keepNext/>
        <w:spacing w:after="20"/>
      </w:pPr>
      <w:r>
        <w:rPr>
          <w:b/>
        </w:rPr>
        <w:t>Ваша мэта - заўсёды знайсці рашэнне, якое:</w:t>
      </w:r>
    </w:p>
    <w:p>
      <w:pPr>
        <w:pStyle w:val="ListBullet"/>
        <w:spacing w:after="40" w:line="264" w:lineRule="auto"/>
      </w:pPr>
      <w:r>
        <w:t>як мага лепш абараняе сабаку (задыхаючыся, дыханне, здароўе скуры, выбар матэрыялу),</w:t>
      </w:r>
    </w:p>
    <w:p>
      <w:pPr>
        <w:pStyle w:val="ListBullet"/>
        <w:spacing w:after="40" w:line="264" w:lineRule="auto"/>
      </w:pPr>
      <w:r>
        <w:t>надзейна абараняе людзей і іншых жывёл,</w:t>
      </w:r>
    </w:p>
    <w:p>
      <w:pPr>
        <w:pStyle w:val="ListBullet"/>
        <w:spacing w:after="40" w:line="264" w:lineRule="auto"/>
      </w:pPr>
      <w:r>
        <w:t>патрабаванні заканадаўства (патрабаванне намордніка, абавязацельствы ўладальніка) прымаюцца пад увагу,</w:t>
      </w:r>
    </w:p>
    <w:p>
      <w:pPr>
        <w:pStyle w:val="ListBullet"/>
        <w:spacing w:after="40" w:line="264" w:lineRule="auto"/>
      </w:pPr>
      <w:r>
        <w:t>і можа быць рэальна рэалізавана для паўсядзённага жыцця ўладальнікаў. Прадаць наморднік - вынік добрай парады, а не галоўная мэта. У цэнтры ўвагі заўсёды: бяспека і дабрабыт сабакі, а таксама бяспека навакольнага асяроддзя.</w:t>
      </w:r>
    </w:p>
    <w:p>
      <w:pPr>
        <w:pStyle w:val="Heading2"/>
      </w:pPr>
      <w:r>
        <w:t>1.5 Паведамленне межаў</w:t>
      </w:r>
    </w:p>
    <w:p>
      <w:pPr>
        <w:keepNext/>
        <w:spacing w:after="20"/>
      </w:pPr>
      <w:r>
        <w:rPr>
          <w:b/>
        </w:rPr>
        <w:t>Кансультанты павінны мець зносіны ясна і празрыста:</w:t>
      </w:r>
    </w:p>
    <w:p>
      <w:pPr>
        <w:pStyle w:val="ListBullet"/>
        <w:spacing w:after="40" w:line="264" w:lineRule="auto"/>
      </w:pPr>
      <w:r>
        <w:t>Наморднік не вылечвае праблемы з паводзінамі. Гэта прадухіляе траўмы і стварае бяспечную аснову для навучання, кіравання і медыцынскага ўмяшання.</w:t>
      </w:r>
    </w:p>
    <w:p>
      <w:pPr>
        <w:pStyle w:val="ListBullet"/>
        <w:spacing w:after="40" w:line="264" w:lineRule="auto"/>
      </w:pPr>
      <w:r>
        <w:t>Ні ў якім разе нельга наладжваць наморднік так, каб сабака больш не магла дыхаць. Гэта супярэчыць дабрабыту жывёл і небяспечна для здароўя.</w:t>
      </w:r>
    </w:p>
    <w:p>
      <w:pPr>
        <w:pStyle w:val="ListBullet"/>
        <w:spacing w:after="40" w:line="264" w:lineRule="auto"/>
      </w:pPr>
      <w:r>
        <w:t>Некаторыя выпадкі патрабуюць дадатковай падтрымкі, напрыклад. Б. дрэсіроўшчыкамі, паводніцкімі ветэрынарамі або ветэрынарамі.</w:t>
      </w:r>
    </w:p>
    <w:p>
      <w:pPr>
        <w:keepNext/>
        <w:spacing w:after="20"/>
      </w:pPr>
      <w:r>
        <w:rPr>
          <w:b/>
        </w:rPr>
        <w:t>Прыклады прапаноў для парады:</w:t>
      </w:r>
    </w:p>
    <w:p>
      <w:pPr>
        <w:pStyle w:val="ListBullet"/>
        <w:spacing w:after="40" w:line="264" w:lineRule="auto"/>
      </w:pPr>
      <w:r>
        <w:t>«Наморднік не вырашае праблему, ён проста не дае каму-небудзь пацярпець, пакуль вы працуеце над прычынай з навучаннем і медыцынскім абследаваннем».</w:t>
      </w:r>
    </w:p>
    <w:p>
      <w:pPr>
        <w:pStyle w:val="ListBullet"/>
        <w:spacing w:after="40" w:line="264" w:lineRule="auto"/>
      </w:pPr>
      <w:r>
        <w:t>«Наморднік не павінен перашкаджаць вашаму сабаку дыхаць. Мы сочым за тым, каб ён быў у бяспецы, але пры гэтым мог спакойна дыхаць і адчуваць сябе камфортна».</w:t>
      </w:r>
    </w:p>
    <w:p>
      <w:pPr>
        <w:pStyle w:val="ListBullet"/>
        <w:spacing w:after="40" w:line="264" w:lineRule="auto"/>
      </w:pPr>
      <w:r>
        <w:t>«Для гэтага сабакі я таксама рэкамендую прыцягнуць дрэсіроўшчыка і вашага ветэрынара, каб мы сапраўды ахапілі ўсе аспекты». Гэта азначае, што прафесійная, арыентаваная на дабрабыт жывёл роля кансультанта па намордніку дакладна вызначана з самага пачатку.</w:t>
      </w:r>
    </w:p>
    <w:p>
      <w:pPr>
        <w:pStyle w:val="Heading1"/>
      </w:pPr>
      <w:r>
        <w:t>МОДУЛЬ 2 - Медыцынскія аспекты і рызыкі пры нашэнні намордніка</w:t>
      </w:r>
    </w:p>
    <w:p>
      <w:pPr>
        <w:pStyle w:val="Heading2"/>
      </w:pPr>
      <w:r>
        <w:t>2.0 Мэта модуля</w:t>
      </w:r>
    </w:p>
    <w:p>
      <w:pPr>
        <w:keepNext/>
        <w:spacing w:after="20"/>
      </w:pPr>
      <w:r>
        <w:rPr>
          <w:b/>
        </w:rPr>
        <w:t>Пасля гэтага модуля ўдзельнікі могуць:</w:t>
      </w:r>
    </w:p>
    <w:p>
      <w:pPr>
        <w:pStyle w:val="ListBullet"/>
        <w:spacing w:after="40" w:line="264" w:lineRule="auto"/>
      </w:pPr>
      <w:r>
        <w:t>растлумачыць, чаму дыханне жыццёва важна для сабак,</w:t>
      </w:r>
    </w:p>
    <w:p>
      <w:pPr>
        <w:pStyle w:val="ListBullet"/>
        <w:spacing w:after="40" w:line="264" w:lineRule="auto"/>
      </w:pPr>
      <w:r>
        <w:t>вызначыць медыцынскія рызыкі дрэнна падагнаных або непрыдатных наморднікаў,</w:t>
      </w:r>
    </w:p>
    <w:p>
      <w:pPr>
        <w:pStyle w:val="ListBullet"/>
        <w:spacing w:after="40" w:line="264" w:lineRule="auto"/>
      </w:pPr>
      <w:r>
        <w:t>выявіць тыповыя пашкоджанні скуры і тканін, выкліканыя няправільнай пасадкай,</w:t>
      </w:r>
    </w:p>
    <w:p>
      <w:pPr>
        <w:pStyle w:val="ListBullet"/>
        <w:spacing w:after="40" w:line="264" w:lineRule="auto"/>
      </w:pPr>
      <w:r>
        <w:t>ведаць, калі перад выкарыстаннем намордніка неабходны ветэрынарны агляд,</w:t>
      </w:r>
    </w:p>
    <w:p>
      <w:pPr>
        <w:pStyle w:val="ListBullet"/>
        <w:spacing w:after="40" w:line="264" w:lineRule="auto"/>
      </w:pPr>
      <w:r>
        <w:t>выразна адрозніваць сваю ролю ў медыцынскіх пытаннях ад ролі ветэрынара.</w:t>
      </w:r>
    </w:p>
    <w:p>
      <w:pPr>
        <w:pStyle w:val="Heading2"/>
      </w:pPr>
      <w:r>
        <w:t>2.1 Задыханне і тэрмарэгуляцыя</w:t>
      </w:r>
    </w:p>
    <w:p>
      <w:pPr>
        <w:keepNext/>
      </w:pPr>
      <w:r>
        <w:t>Сабакі рэгулююць тэмпературу цела амаль выключна дыханнем. Пры хуткім удыху і выдыху праз рот і мову вільгаць выпараецца, астуджаючы цела. У адрозненне ад людзей, сабакі могуць пацець праз скуру толькі ў вельмі абмежаванай ступені. Такім чынам, наморднік, які строга абмяжоўвае дыханне, з'яўляецца значнай рызыкай з медыцынскага пункту гледжання. Асабліва праблемы ўзнікаюць, калі сабака:</w:t>
      </w:r>
    </w:p>
    <w:p>
      <w:pPr>
        <w:pStyle w:val="ListBullet"/>
        <w:spacing w:after="40" w:line="264" w:lineRule="auto"/>
      </w:pPr>
      <w:r>
        <w:t>не магу адкрыць рот досыць шырока,</w:t>
      </w:r>
    </w:p>
    <w:p>
      <w:pPr>
        <w:pStyle w:val="ListBullet"/>
        <w:spacing w:after="40" w:line="264" w:lineRule="auto"/>
      </w:pPr>
      <w:r>
        <w:t>не можа правільна высунуць язык,</w:t>
      </w:r>
    </w:p>
    <w:p>
      <w:pPr>
        <w:pStyle w:val="ListBullet"/>
        <w:spacing w:after="40" w:line="264" w:lineRule="auto"/>
      </w:pPr>
      <w:r>
        <w:t>у цэлым занадта мала цыркуляцыі паветра.</w:t>
      </w:r>
    </w:p>
    <w:p>
      <w:pPr>
        <w:keepNext/>
        <w:spacing w:after="20"/>
      </w:pPr>
      <w:r>
        <w:rPr>
          <w:b/>
        </w:rPr>
        <w:t>Наступствы могуць быць:</w:t>
      </w:r>
    </w:p>
    <w:p>
      <w:pPr>
        <w:pStyle w:val="ListBullet"/>
        <w:spacing w:after="40" w:line="264" w:lineRule="auto"/>
      </w:pPr>
      <w:r>
        <w:t>перагрэў і нават цеплавой ўдар,</w:t>
      </w:r>
    </w:p>
    <w:p>
      <w:pPr>
        <w:pStyle w:val="ListBullet"/>
        <w:spacing w:after="40" w:line="264" w:lineRule="auto"/>
      </w:pPr>
      <w:r>
        <w:t>моцнае напружанне кровазвароту,</w:t>
      </w:r>
    </w:p>
    <w:p>
      <w:pPr>
        <w:pStyle w:val="ListBullet"/>
        <w:spacing w:after="40" w:line="264" w:lineRule="auto"/>
      </w:pPr>
      <w:r>
        <w:t>Страта працаздольнасці, слабасць, калапс. Вось чаму пры кожнай праверцы неабходна правяраць, ці можа сабака прыкметна дыхаць і высоўваць язык з надзетай наморднікам - асабліва ў спякоту або пры фізічным напружанні.</w:t>
      </w:r>
    </w:p>
    <w:p>
      <w:pPr>
        <w:pStyle w:val="Heading2"/>
      </w:pPr>
      <w:r>
        <w:t>2.2 Кропкі ціску, скура і пролежні</w:t>
      </w:r>
    </w:p>
    <w:p>
      <w:pPr>
        <w:keepNext/>
      </w:pPr>
      <w:r>
        <w:t>Дрэнна падагнаныя наморднікі могуць выклікаць ціск і расціранне на розных частках галавы, асабліва на пераноссі, на шчоках, пад рамянямі і ў вобласці глоткі.</w:t>
      </w:r>
    </w:p>
    <w:p>
      <w:pPr>
        <w:keepNext/>
        <w:spacing w:after="20"/>
      </w:pPr>
      <w:r>
        <w:rPr>
          <w:b/>
        </w:rPr>
        <w:t>Магчымыя наступствы:</w:t>
      </w:r>
    </w:p>
    <w:p>
      <w:pPr>
        <w:pStyle w:val="ListBullet"/>
        <w:spacing w:after="40" w:line="264" w:lineRule="auto"/>
      </w:pPr>
      <w:r>
        <w:t>пачырваненне і раздражненне скуры,</w:t>
      </w:r>
    </w:p>
    <w:p>
      <w:pPr>
        <w:pStyle w:val="ListBullet"/>
        <w:spacing w:after="40" w:line="264" w:lineRule="auto"/>
      </w:pPr>
      <w:r>
        <w:t>ломкасць валасоў і пралысіны,</w:t>
      </w:r>
    </w:p>
    <w:p>
      <w:pPr>
        <w:pStyle w:val="ListBullet"/>
        <w:spacing w:after="40" w:line="264" w:lineRule="auto"/>
      </w:pPr>
      <w:r>
        <w:t>пацёртыя, мокнучыя месцы,</w:t>
      </w:r>
    </w:p>
    <w:p>
      <w:pPr>
        <w:pStyle w:val="ListBullet"/>
        <w:spacing w:after="40" w:line="264" w:lineRule="auto"/>
      </w:pPr>
      <w:r>
        <w:t>хранічныя запаленчыя змены скуры,</w:t>
      </w:r>
    </w:p>
    <w:p>
      <w:pPr>
        <w:pStyle w:val="ListBullet"/>
        <w:spacing w:after="40" w:line="264" w:lineRule="auto"/>
      </w:pPr>
      <w:r>
        <w:t>глыбокія пролежні (пролежні),</w:t>
      </w:r>
    </w:p>
    <w:p>
      <w:pPr>
        <w:pStyle w:val="ListBullet"/>
        <w:spacing w:after="40" w:line="264" w:lineRule="auto"/>
      </w:pPr>
      <w:r>
        <w:t>у крайніх выпадках адміранне тканін (некроз). Вільгаць (сліна, вада, дождж) і бруд могуць пагоршыць праблему. Калі скурны бар'ер пашкоджаны, павялічваецца рызыка бактэрыяльных інфекцый, грыбковых інфекцый і так званых суперінфекцый. Таму кансультанты павінны заўсёды дакументаваць існуючыя старыя кропкі ціску і звяртаць на іх асаблівую ўвагу пры выбары мадэлі, памеру і абіўкі.</w:t>
      </w:r>
    </w:p>
    <w:p>
      <w:pPr>
        <w:pStyle w:val="Heading2"/>
      </w:pPr>
      <w:r>
        <w:t>2.3 Дыхальная сістэма і цеплавой стрэс</w:t>
      </w:r>
    </w:p>
    <w:p>
      <w:pPr>
        <w:keepNext/>
      </w:pPr>
      <w:r>
        <w:t>У дадатак да тэрмарэгуляцыі праз дыханне важную ролю адыгрываюць самі дыхальныя шляхі. У прыватнасці брахицефалические сабакі (пароды з кароткай пысай, напрыклад, мопсы або французскія бульдогі) у любым выпадку часта маюць абмежаваны запас дыхання. Непадыходны наморднік можа яшчэ больш абцяжарыць паток паветра.</w:t>
      </w:r>
    </w:p>
    <w:p>
      <w:pPr>
        <w:keepNext/>
        <w:spacing w:after="20"/>
      </w:pPr>
      <w:r>
        <w:rPr>
          <w:b/>
        </w:rPr>
        <w:t>Магчымыя праблемы:</w:t>
      </w:r>
    </w:p>
    <w:p>
      <w:pPr>
        <w:pStyle w:val="ListBullet"/>
        <w:spacing w:after="40" w:line="264" w:lineRule="auto"/>
      </w:pPr>
      <w:r>
        <w:t>дадатковы супраціў пры ўдыху і выдыху,</w:t>
      </w:r>
    </w:p>
    <w:p>
      <w:pPr>
        <w:pStyle w:val="ListBullet"/>
        <w:spacing w:after="40" w:line="264" w:lineRule="auto"/>
      </w:pPr>
      <w:r>
        <w:t>Звужэнне ў вобласці носа або ротавай адтуліны,</w:t>
      </w:r>
    </w:p>
    <w:p>
      <w:pPr>
        <w:pStyle w:val="ListBullet"/>
        <w:spacing w:after="40" w:line="264" w:lineRule="auto"/>
      </w:pPr>
      <w:r>
        <w:t>ўзмоцненая праца дыхання, асабліва ў спякоту або стрэс. Калі вонкавая тэмпература высокая, метал або паверхня дульнай часткі таксама могуць значна награвацца. Цёмныя, прагумаваныя або моцна пакрытыя морды часта становяцца значна цяплей на сонца, чым светлыя або голыя металічныя паверхні.</w:t>
      </w:r>
    </w:p>
    <w:p>
      <w:pPr>
        <w:keepNext/>
        <w:spacing w:after="20"/>
      </w:pPr>
      <w:r>
        <w:rPr>
          <w:b/>
        </w:rPr>
        <w:t>Таму кансультанты павінны ўказваць уладальнікам:</w:t>
      </w:r>
    </w:p>
    <w:p>
      <w:pPr>
        <w:pStyle w:val="ListBullet"/>
        <w:spacing w:after="40" w:line="264" w:lineRule="auto"/>
      </w:pPr>
      <w:r>
        <w:t>не пакідаць дула ляжаць на пякучым сонцы,</w:t>
      </w:r>
    </w:p>
    <w:p>
      <w:pPr>
        <w:pStyle w:val="ListBullet"/>
        <w:spacing w:after="40" w:line="264" w:lineRule="auto"/>
      </w:pPr>
      <w:r>
        <w:t>Перш чым надзець яго, ненадоўга праверце рукой тэмпературу намордніка,</w:t>
      </w:r>
    </w:p>
    <w:p>
      <w:pPr>
        <w:pStyle w:val="ListBullet"/>
        <w:spacing w:after="40" w:line="264" w:lineRule="auto"/>
      </w:pPr>
      <w:r>
        <w:t>Для сабак, якія моцна падвяргаюцца ўздзеянню сонца, выбірайце больш лёгкія або менш цеплапаглынальныя паверхні.</w:t>
      </w:r>
    </w:p>
    <w:p>
      <w:pPr>
        <w:pStyle w:val="Heading2"/>
      </w:pPr>
      <w:r>
        <w:t>2.4 Іншыя медыцынскія аспекты</w:t>
      </w:r>
    </w:p>
    <w:p>
      <w:pPr>
        <w:keepNext/>
      </w:pPr>
      <w:r>
        <w:t>Боль Боль з'яўляецца важным фактарам: сабакі, якія адчуваюць боль, часцей за ўсё ахоўваюцца або кусаюцца. Наморднік тут можа быць важным кампанентам бяспекі, але ён ніколі не можа замяніць высвятленне і лячэнне прычыны болю. Неўралагічныя захворванні Неўралагічныя захворванні (напрыклад, эпілепсія, некаторыя захворванні мозгу) могуць прывесці да курчаў, парушэння свядомасці або раптоўнай страты кантролю. На такіх этапах наморднік часам мае сэнс, каб абараніць персанал, уладальнікаў і саму сабаку. У той жа час асноўнае захворванне заўсёды павінна ўдакладняцца і лячыцца ветэрынарам. Праблемы з кровазваротам Сабакі з праблемамі кровазвароту могуць больш адчувальна рэагаваць на стрэс, спякоту і нагрузку. Дрэнна падагнаная морда можа значна павялічыць рызыку калапсу кровазвароту. У такіх выпадках патрабуецца асаблівая асцярожнасць і рэкамендуецца ветэрынарны агляд.</w:t>
      </w:r>
    </w:p>
    <w:p>
      <w:pPr>
        <w:pStyle w:val="Heading2"/>
      </w:pPr>
      <w:r>
        <w:t>2.5 Медыцынскія супрацьпаказанні / ветэрынарныя патрабаванні</w:t>
      </w:r>
    </w:p>
    <w:p>
      <w:pPr>
        <w:keepNext/>
      </w:pPr>
      <w:r>
        <w:t>У некаторых сітуацыях вельмі важна прайсці ветэрынарнае абследаванне перад выкарыстаннем намордніка. Дарадцам не дазваляецца даваць адказ ці самастойна вырашаць, што наморднік бясшкодны.</w:t>
      </w:r>
    </w:p>
    <w:p>
      <w:pPr>
        <w:keepNext/>
        <w:spacing w:after="20"/>
      </w:pPr>
      <w:r>
        <w:rPr>
          <w:b/>
        </w:rPr>
        <w:t>Прыклады супрацьпаказанняў або ветэрынарных патрабаванняў:</w:t>
      </w:r>
    </w:p>
    <w:p>
      <w:pPr>
        <w:pStyle w:val="ListBullet"/>
        <w:spacing w:after="40" w:line="264" w:lineRule="auto"/>
      </w:pPr>
      <w:r>
        <w:t>вядомыя сардэчныя або цяжкія захворванні лёгкіх,</w:t>
      </w:r>
    </w:p>
    <w:p>
      <w:pPr>
        <w:pStyle w:val="ListBullet"/>
        <w:spacing w:after="40" w:line="264" w:lineRule="auto"/>
      </w:pPr>
      <w:r>
        <w:t>Падазрэнне на неўралагічныя захворванні са схільнасцю да калапсу або курчамі,</w:t>
      </w:r>
    </w:p>
    <w:p>
      <w:pPr>
        <w:pStyle w:val="ListBullet"/>
        <w:spacing w:after="40" w:line="264" w:lineRule="auto"/>
      </w:pPr>
      <w:r>
        <w:t>значная дыхавіца нават без намордніка,</w:t>
      </w:r>
    </w:p>
    <w:p>
      <w:pPr>
        <w:pStyle w:val="ListBullet"/>
        <w:spacing w:after="40" w:line="264" w:lineRule="auto"/>
      </w:pPr>
      <w:r>
        <w:t>нядаўнія аперацыі або траўмы галавы, шыі, рота, носа або горла,</w:t>
      </w:r>
    </w:p>
    <w:p>
      <w:pPr>
        <w:pStyle w:val="ListBullet"/>
        <w:spacing w:after="40" w:line="264" w:lineRule="auto"/>
      </w:pPr>
      <w:r>
        <w:t>сур'ёзныя брахицефальные праблемы з дыханнем. У такіх выпадках перад выкарыстаннем намордніка ў паўсядзённым жыцці або падчас дрэсіроўкі варта прыцягнуць лечыць ветэрынара.</w:t>
      </w:r>
    </w:p>
    <w:p>
      <w:pPr>
        <w:keepNext/>
        <w:spacing w:after="20"/>
      </w:pPr>
      <w:r>
        <w:rPr>
          <w:b/>
        </w:rPr>
        <w:t>Магчымая прапанова фармулёўкі для кансультантаў:</w:t>
      </w:r>
    </w:p>
    <w:p>
      <w:pPr/>
      <w:r>
        <w:t>«З-за папярэдніх хвароб або праблем з дыханнем важна, каб ваш ветэрынар ухваліў выкарыстанне намордніка. Толькі пасля гэтага мы канчаткова адрэгулюем наморднік».</w:t>
      </w:r>
    </w:p>
    <w:p>
      <w:pPr>
        <w:pStyle w:val="Heading2"/>
      </w:pPr>
      <w:r>
        <w:t>2.6 Роля кансультанта па медыцынскіх пытаннях</w:t>
      </w:r>
    </w:p>
    <w:p>
      <w:pPr>
        <w:keepNext/>
      </w:pPr>
      <w:r>
        <w:t>Кансультанты па мордах працуюць на стыку паміж абаронай жывёл, паўсядзённым жыццём і медыцынай, самі не з'яўляючыся ветэрынарамі. Гэта азначае:</w:t>
      </w:r>
    </w:p>
    <w:p>
      <w:pPr>
        <w:pStyle w:val="ListBullet"/>
        <w:spacing w:after="40" w:line="264" w:lineRule="auto"/>
      </w:pPr>
      <w:r>
        <w:t>Вы распазнаеце тыповыя рызыкі (задыхаючыся, кропкі ціску, праблемы з дыханнем) і вырашаеце іх,</w:t>
      </w:r>
    </w:p>
    <w:p>
      <w:pPr>
        <w:pStyle w:val="ListBullet"/>
        <w:spacing w:after="40" w:line="264" w:lineRule="auto"/>
      </w:pPr>
      <w:r>
        <w:t>яны адаптуюць мадэлі і памеры, каб максімальна знізіць медыцынскія рызыкі,</w:t>
      </w:r>
    </w:p>
    <w:p>
      <w:pPr>
        <w:pStyle w:val="ListBullet"/>
        <w:spacing w:after="40" w:line="264" w:lineRule="auto"/>
      </w:pPr>
      <w:r>
        <w:t>Аднак яны не ставяць ніякіх дыягназаў і рашэнняў аб лячэнні - за гэта адказвае ветэрынарная медыцына. Цеснае супрацоўніцтва з ветэрынарнымі практыкамі мае вялікі сэнс: кансультанты могуць кансультаваць практычныя каманды па выбары намордніка, падганянню і дрэсіроўцы, а ветэрынары прымаюць медыцынскія рашэнні.</w:t>
      </w:r>
    </w:p>
    <w:p>
      <w:pPr>
        <w:pStyle w:val="Heading2"/>
      </w:pPr>
      <w:r>
        <w:t>2.7 Асноўныя сцвярджэнні Модуль 2</w:t>
      </w:r>
    </w:p>
    <w:p>
      <w:pPr>
        <w:pStyle w:val="ListBullet"/>
        <w:spacing w:after="40" w:line="264" w:lineRule="auto"/>
      </w:pPr>
      <w:r>
        <w:t>Задыхацца жыццёва неабходна сабакам - наморднікі не павінны істотна яго абмяжоўваць.</w:t>
      </w:r>
    </w:p>
    <w:p>
      <w:pPr>
        <w:pStyle w:val="ListBullet"/>
        <w:spacing w:after="40" w:line="264" w:lineRule="auto"/>
      </w:pPr>
      <w:r>
        <w:t>Дрэнна падагнаныя наморднікі могуць выклікаць значнае пашкоджанне скуры і тканін, у тым ліку пролежні і некроз.</w:t>
      </w:r>
    </w:p>
    <w:p>
      <w:pPr>
        <w:pStyle w:val="ListBullet"/>
        <w:spacing w:after="40" w:line="264" w:lineRule="auto"/>
      </w:pPr>
      <w:r>
        <w:t>Брахицефалическим сабакам і сабакам з праблемамі здароўя патрабуецца асаблівы догляд і часта ветэрынарны агляд.</w:t>
      </w:r>
    </w:p>
    <w:p>
      <w:pPr>
        <w:pStyle w:val="ListBullet"/>
        <w:spacing w:after="40" w:line="264" w:lineRule="auto"/>
      </w:pPr>
      <w:r>
        <w:t>Пры кансультацыі неабходна ўлічваць цяпло, выбар матэрыялу і тэмпературу паверхні дульнай часткі.</w:t>
      </w:r>
    </w:p>
    <w:p>
      <w:pPr>
        <w:pStyle w:val="ListBullet"/>
        <w:spacing w:after="40" w:line="264" w:lineRule="auto"/>
      </w:pPr>
      <w:r>
        <w:t>Кансультанты па мордзе працуюць з медыцынскай інфармацыяй, але не як ветэрынары - яны прызнаюць рызыкі і пры неабходнасці накіроўваюць людзей.</w:t>
      </w:r>
    </w:p>
    <w:p>
      <w:pPr>
        <w:pStyle w:val="Heading1"/>
      </w:pPr>
      <w:r>
        <w:t>МОДУЛЬ 3 - Міфы, зносіны і псіхалогія ўладальніка</w:t>
      </w:r>
    </w:p>
    <w:p>
      <w:pPr>
        <w:pStyle w:val="Heading2"/>
      </w:pPr>
      <w:r>
        <w:t>3.0 Мэта модуля</w:t>
      </w:r>
    </w:p>
    <w:p>
      <w:pPr>
        <w:keepNext/>
        <w:spacing w:after="20"/>
      </w:pPr>
      <w:r>
        <w:rPr>
          <w:b/>
        </w:rPr>
        <w:t>Пасля гэтага модуля ўдзельнікі могуць:</w:t>
      </w:r>
    </w:p>
    <w:p>
      <w:pPr>
        <w:pStyle w:val="ListBullet"/>
        <w:spacing w:after="40" w:line="264" w:lineRule="auto"/>
      </w:pPr>
      <w:r>
        <w:t>распазнаваць распаўсюджаныя міфы і забабоны вакол мордаў,</w:t>
      </w:r>
    </w:p>
    <w:p>
      <w:pPr>
        <w:pStyle w:val="ListBullet"/>
        <w:spacing w:after="40" w:line="264" w:lineRule="auto"/>
      </w:pPr>
      <w:r>
        <w:t>абвергнуць іх тэхнічна карэктна і ў той жа час спагадліва,</w:t>
      </w:r>
    </w:p>
    <w:p>
      <w:pPr>
        <w:pStyle w:val="ListBullet"/>
        <w:spacing w:after="40" w:line="264" w:lineRule="auto"/>
      </w:pPr>
      <w:r>
        <w:t>адпаведна рэагаваць на тыповыя эмоцыі і страхі гаспадароў,</w:t>
      </w:r>
    </w:p>
    <w:p>
      <w:pPr>
        <w:pStyle w:val="ListBullet"/>
        <w:spacing w:after="40" w:line="264" w:lineRule="auto"/>
      </w:pPr>
      <w:r>
        <w:t>развіваць выразны, спакойны і прафесійны стыль зносін,</w:t>
      </w:r>
    </w:p>
    <w:p>
      <w:pPr>
        <w:pStyle w:val="Heading2"/>
      </w:pPr>
      <w:r>
        <w:t>3.1 Тыповыя міфы пра морду</w:t>
      </w:r>
    </w:p>
    <w:p>
      <w:pPr>
        <w:keepNext/>
      </w:pPr>
      <w:r>
        <w:t>Многія агаворкі наконт наморднікаў эмацыянальна насычаныя. Як кансультанту па мордзе, важна ведаць гэтыя міфы і быць да іх гатовым.</w:t>
      </w:r>
    </w:p>
    <w:p>
      <w:pPr>
        <w:keepNext/>
        <w:spacing w:after="20"/>
      </w:pPr>
      <w:r>
        <w:rPr>
          <w:b/>
        </w:rPr>
        <w:t>Агульныя прыклады:</w:t>
      </w:r>
    </w:p>
    <w:p>
      <w:pPr>
        <w:pStyle w:val="ListBullet"/>
        <w:spacing w:after="40" w:line="264" w:lineRule="auto"/>
      </w:pPr>
      <w:r>
        <w:t>«Толькі небяспечныя сабакі носяць наморднікі».</w:t>
      </w:r>
    </w:p>
    <w:p>
      <w:pPr>
        <w:pStyle w:val="ListBullet"/>
        <w:spacing w:after="40" w:line="264" w:lineRule="auto"/>
      </w:pPr>
      <w:r>
        <w:t>«З наморднікам мой сабака становіцца больш агрэсіўным».</w:t>
      </w:r>
    </w:p>
    <w:p>
      <w:pPr>
        <w:pStyle w:val="ListBullet"/>
        <w:spacing w:after="40" w:line="264" w:lineRule="auto"/>
      </w:pPr>
      <w:r>
        <w:t>«Наморднік - гэта жорсткае абыходжанне з жывёламі».</w:t>
      </w:r>
    </w:p>
    <w:p>
      <w:pPr>
        <w:pStyle w:val="ListBullet"/>
        <w:spacing w:after="40" w:line="264" w:lineRule="auto"/>
      </w:pPr>
      <w:r>
        <w:t>«Мой сабака не змірыцца з падобным».</w:t>
      </w:r>
    </w:p>
    <w:p>
      <w:pPr>
        <w:pStyle w:val="ListBullet"/>
        <w:spacing w:after="40" w:line="264" w:lineRule="auto"/>
      </w:pPr>
      <w:r>
        <w:t>«З наморднікам смяюцца з нас».</w:t>
      </w:r>
    </w:p>
    <w:p>
      <w:pPr>
        <w:pStyle w:val="ListBullet"/>
        <w:spacing w:after="40" w:line="264" w:lineRule="auto"/>
      </w:pPr>
      <w:r>
        <w:t>«Калі наморднік надзеты, мне больш не трэба трэніравацца». Гэтыя сказы рэдка з'яўляюцца выключна фактычнымі. За гэтым часта стаіць сорам, няўпэўненасць, страх перад ацэнкай і недахоп ведаў аб тым, чаго можа дасягнуць добра падагнаная морда.</w:t>
      </w:r>
    </w:p>
    <w:p>
      <w:pPr>
        <w:pStyle w:val="Heading2"/>
      </w:pPr>
      <w:r>
        <w:t>3.2 Тэхнічная класіфікацыя найбольш важных міфаў</w:t>
      </w:r>
    </w:p>
    <w:p>
      <w:pPr>
        <w:keepNext/>
      </w:pPr>
      <w:r>
        <w:t>«Толькі небяспечныя сабакі носяць наморднікі». На самай справе многія сабакі носяць наморднікі, нават калі яны ніколі нікога не кусалі. Прычыны ўключаюць, напрыклад, заканадаўчыя нормы, небяспека атрутнай прынады, медыцынскія сітуацыі або адказнасць у паўсядзённым жыцці (напрыклад, у густанаселеных раёнах, у грамадскім транспарце або падчас небяспечных сустрэч). Наморднік - сродак бяспекі, а не «пячатка небяспекі». «З наморднікам мой сабака становіцца больш агрэсіўным». На практыцы ж атрымліваецца наадварот: калі гаспадары адчуваюць сябе ў большай бяспецы, таму што ўкус больш немагчымы, яны становяцца больш спакойнымі і выразнымі ў сваіх дзеяннях. Сабакі вельмі арыентаваны на людзей - меншае напружанне ў людзей часта прыводзіць да меншага напружання ў сабак. Вельмі важна, каб морда добра сядзела і не балела. «Наморднік - гэта жорсткае абыходжанне з жывёламі». Дрэнна падагнаны наморднік, які перашкаджае дыханню або выклікае боль, можа мець дачыненне да дабрабыту жывёл. З іншага боку, добра падагнаная морда дазваляе дыхаць і піць</w:t>
      </w:r>
    </w:p>
    <w:p>
      <w:pPr/>
      <w:r>
        <w:t>і максімальна нармальныя зносіны. Ён абараняе сабак і навакольнае асяроддзе - і таму з'яўляецца больш інструментам абароны жывёл, чым жорсткага абыходжання з імі. «Мой сабака не змірыцца з падобным». Многія сабакі першапачаткова лічаць наморднікі незвычайнымі. Гэта нармальна. Пры спакойным, дробным падыходзе і пазітыўных асацыяцыях пераважная большасць сабак добра ўспрымаюць наморднік. Супраціў у пачатку не з'яўляецца прыкметай таго, што сабака «ніколі не можа навучыцца», а хутчэй сведчаннем таго, што навучанне і прывыканне неабходныя. «З наморднікам смяюцца з нас». Тут у цэнтры ўвагі занепакоенасць уладальніка тым, што яго асудзяць або не асудзяць. Але дула таксама можа даць сігнал: «Тут нехта бярэ на сябе адказнасць». Шмат хто цяпер успрымае наморднікі як прыкмету прафесіяналізму і асцярожнасці. «Калі наморднік надзеты, мне больш не трэба трэніравацца». Наморднік прадухіляе траўмы, але не змяняе аўтаматычна асноўныя паводзіны. Гэта рамень бяспекі, а не аўтапілот. Дрэсіроўка, кіраванне і, пры неабходнасці, медыцынскае абследаванне застаюцца важнымі, калі ў сабакі праблемы з паводзінамі.</w:t>
      </w:r>
    </w:p>
    <w:p>
      <w:pPr>
        <w:pStyle w:val="Heading2"/>
      </w:pPr>
      <w:r>
        <w:t>3.3 Прыклады адказаў у дыялогу з кліентам</w:t>
      </w:r>
    </w:p>
    <w:p>
      <w:pPr>
        <w:keepNext/>
      </w:pPr>
      <w:r>
        <w:t>Недастаткова мець толькі тэхнічную рацыю - важна тое, як паведамленне ўспрымаюць уладальнікі. Наступныя фармулёўкі з'яўляюцца прыкладамі таго, як на міфы можна адказаць прыязна і ясна. Міф: «Мой сабака будзе больш агрэсіўным з наморднікам.»</w:t>
      </w:r>
    </w:p>
    <w:p>
      <w:pPr>
        <w:keepNext/>
        <w:spacing w:after="20"/>
      </w:pPr>
      <w:r>
        <w:rPr>
          <w:b/>
        </w:rPr>
        <w:t>Магчымы адказ:</w:t>
      </w:r>
    </w:p>
    <w:p>
      <w:pPr/>
      <w:r>
        <w:t>"Я часта чую гэта. На практыцы ўсё наадварот: калі вы ведаеце, што ваш сабака не можа кусацца, вы больш расслабленыя - і ваш сабака гэта заўважае. Важна, каб наморднік добра сядзеў і не прычыняў болю. Тады ваш сабака адчувае сябе ў большай бяспецы, а не пад пагрозай". Міф: «Толькі небяспечныя сабакі носяць наморднікі».</w:t>
      </w:r>
    </w:p>
    <w:p>
      <w:pPr>
        <w:keepNext/>
        <w:spacing w:after="20"/>
      </w:pPr>
      <w:r>
        <w:rPr>
          <w:b/>
        </w:rPr>
        <w:t>Магчымы адказ:</w:t>
      </w:r>
    </w:p>
    <w:p>
      <w:pPr/>
      <w:r>
        <w:t>"Многія сабакі носяць наморднікі, нават калі яны ніколі нікога не кусалі - напрыклад, з-за атрутнай прынады, у ветэрынара або таму, што гэта абавязкова ў аўтобусе. Наморднік нічога не кажа пра тое, ці сабака "дрэнны". Гэта паказвае, што вы бераце на сябе адказнасць". Міф: «Наморднік - гэта жорсткае абыходжанне з жывёламі».</w:t>
      </w:r>
    </w:p>
    <w:p>
      <w:pPr>
        <w:keepNext/>
        <w:spacing w:after="20"/>
      </w:pPr>
      <w:r>
        <w:rPr>
          <w:b/>
        </w:rPr>
        <w:t>Магчымы адказ:</w:t>
      </w:r>
    </w:p>
    <w:p>
      <w:pPr/>
      <w:r>
        <w:t>«Наморднік сапраўды можа выклікаць праблемы, калі ён дрэнна прылягае або занадта тугі. Наша мэта зусім супрацьлеглая: мы рэгулюем наморднік так, каб ваш сабака мог дыхаць, піць і рухацца як мага нармальна. Тады наморднік абараняе, а не мучыць». Міф: «Мой сабака не змірыцца з чымсьці падобным».</w:t>
      </w:r>
    </w:p>
    <w:p>
      <w:pPr>
        <w:keepNext/>
        <w:spacing w:after="20"/>
      </w:pPr>
      <w:r>
        <w:rPr>
          <w:b/>
        </w:rPr>
        <w:t>Магчымы адказ:</w:t>
      </w:r>
    </w:p>
    <w:p>
      <w:pPr/>
      <w:r>
        <w:t>"Многія сабакі напачатку ставяцца скептычна - гэта цалкам нармальна. Мы нарошчваем наморднік невялікімі крокамі з вялікай колькасцю ўзнагароджанняў, каб ваш сабака даведаўся: наморднік = нічога дрэннага, часта нават нешта добрае. Мы не проста прымушаем яго, мы бярэм яго</w:t>
      </w:r>
    </w:p>
    <w:p>
      <w:pPr/>
      <w:r>
        <w:t>«У нас ёсць час наладзіць». Міф: «Калі надзеты наморднік, мне больш не трэба трэніравацца».</w:t>
      </w:r>
    </w:p>
    <w:p>
      <w:pPr>
        <w:keepNext/>
        <w:spacing w:after="20"/>
      </w:pPr>
      <w:r>
        <w:rPr>
          <w:b/>
        </w:rPr>
        <w:t>Магчымы адказ:</w:t>
      </w:r>
    </w:p>
    <w:p>
      <w:pPr/>
      <w:r>
        <w:t>«Наморднік падобны на рамень бяспекі: ён абараняе, калі нешта здарыцца, але не замяняе навучанне ваджэнню. Гэта прадухіляе траўмы, пакуль вы працуеце над першапрычынай з навучаннем і кіраваннем ".</w:t>
      </w:r>
    </w:p>
    <w:p>
      <w:pPr>
        <w:pStyle w:val="Heading2"/>
      </w:pPr>
      <w:r>
        <w:t>3.4 Як змагацца з эмоцыямі гаспадароў</w:t>
      </w:r>
    </w:p>
    <w:p>
      <w:pPr>
        <w:keepNext/>
      </w:pPr>
      <w:r>
        <w:t>Многія пярэчанні тычацца менш тэхнічнай праблемы, а больш эмацыйнай.</w:t>
      </w:r>
    </w:p>
    <w:p>
      <w:pPr>
        <w:keepNext/>
        <w:spacing w:after="20"/>
      </w:pPr>
      <w:r>
        <w:rPr>
          <w:b/>
        </w:rPr>
        <w:t>Тыповыя адчуванні з боку ўладальніка:</w:t>
      </w:r>
    </w:p>
    <w:p>
      <w:pPr>
        <w:pStyle w:val="ListBullet"/>
        <w:spacing w:after="40" w:line="264" w:lineRule="auto"/>
      </w:pPr>
      <w:r>
        <w:t>Ганьба («Я пацярпеў няўдачу, таму што майму сабаку патрэбны наморднік.»)</w:t>
      </w:r>
    </w:p>
    <w:p>
      <w:pPr>
        <w:pStyle w:val="ListBullet"/>
        <w:spacing w:after="40" w:line="264" w:lineRule="auto"/>
      </w:pPr>
      <w:r>
        <w:t>Страх быць асуджаным іншымі («Усе думаюць, што мая сабака небяспечная»),</w:t>
      </w:r>
    </w:p>
    <w:p>
      <w:pPr>
        <w:pStyle w:val="ListBullet"/>
        <w:spacing w:after="40" w:line="264" w:lineRule="auto"/>
      </w:pPr>
      <w:r>
        <w:t>Клопат пра сабаку («Яму гэта балюча?»)</w:t>
      </w:r>
    </w:p>
    <w:p>
      <w:pPr>
        <w:pStyle w:val="ListBullet"/>
        <w:spacing w:after="40" w:line="264" w:lineRule="auto"/>
      </w:pPr>
      <w:r>
        <w:t>Перагружаць («Я не ведаю, як я буду рабіць гэта самастойна»). Як кансультанту, важна ўспрымаць гэтыя пачуцці сур'ёзна і не прыніжаць іх. Эмпатыя тут азначае: слуханне, разважанне, інфармаванне - а не абмеркаванне таго, хто "правільны".</w:t>
      </w:r>
    </w:p>
    <w:p>
      <w:pPr>
        <w:keepNext/>
        <w:spacing w:after="20"/>
      </w:pPr>
      <w:r>
        <w:rPr>
          <w:b/>
        </w:rPr>
        <w:t>Карыснае асноўнае стаўленне:</w:t>
      </w:r>
    </w:p>
    <w:p>
      <w:pPr>
        <w:pStyle w:val="ListBullet"/>
        <w:spacing w:after="40" w:line="264" w:lineRule="auto"/>
      </w:pPr>
      <w:r>
        <w:t>адкрыта спытаць («Што вас больш за ўсё хвалюе ў пысе?»),</w:t>
      </w:r>
    </w:p>
    <w:p>
      <w:pPr>
        <w:pStyle w:val="ListBullet"/>
        <w:spacing w:after="40" w:line="264" w:lineRule="auto"/>
      </w:pPr>
      <w:r>
        <w:t>Называнне пачуццяў («Я чую, што вы турбуецеся аб тым, што думаюць іншыя»),</w:t>
      </w:r>
    </w:p>
    <w:p>
      <w:pPr>
        <w:pStyle w:val="ListBullet"/>
        <w:spacing w:after="40" w:line="264" w:lineRule="auto"/>
      </w:pPr>
      <w:r>
        <w:t>пераасэнсаваць гэта пазітыўна ("Для мяне гэта паказвае, што вы вельмі адказна ставіцеся да сваёй сабакі").</w:t>
      </w:r>
    </w:p>
    <w:p>
      <w:pPr>
        <w:pStyle w:val="Heading2"/>
      </w:pPr>
      <w:r>
        <w:t>3.5 Стыль зносін у кансалтынгу</w:t>
      </w:r>
    </w:p>
    <w:p>
      <w:pPr>
        <w:keepNext/>
      </w:pPr>
      <w:r>
        <w:t>Прафесійны стыль зносін дапамагае ўмацаваць давер і пазбегнуць канфліктаў</w:t>
      </w:r>
    </w:p>
    <w:p>
      <w:pPr>
        <w:keepNext/>
        <w:spacing w:after="20"/>
      </w:pPr>
      <w:r>
        <w:rPr>
          <w:b/>
        </w:rPr>
        <w:t>пазбягаць. Важнымі элементамі з'яўляюцца:</w:t>
      </w:r>
    </w:p>
    <w:p>
      <w:pPr>
        <w:pStyle w:val="ListBullet"/>
        <w:spacing w:after="40" w:line="264" w:lineRule="auto"/>
      </w:pPr>
      <w:r>
        <w:t>зразумелая, простая мова замест тэхнічнага жаргону,</w:t>
      </w:r>
    </w:p>
    <w:p>
      <w:pPr>
        <w:pStyle w:val="ListBullet"/>
        <w:spacing w:after="40" w:line="264" w:lineRule="auto"/>
      </w:pPr>
      <w:r>
        <w:t>Паведамленні «Я» («Я рэкамендаваў бы…») замест абвінавачванняў «Вы» («Вы павінны…»),</w:t>
      </w:r>
    </w:p>
    <w:p>
      <w:pPr>
        <w:pStyle w:val="ListBullet"/>
        <w:spacing w:after="40" w:line="264" w:lineRule="auto"/>
      </w:pPr>
      <w:r>
        <w:t>канкрэтныя прыклады і параўнанні (напрыклад, "рэмень бяспекі", "ахоўны шлем"),</w:t>
      </w:r>
    </w:p>
    <w:p>
      <w:pPr>
        <w:pStyle w:val="ListBullet"/>
        <w:spacing w:after="40" w:line="264" w:lineRule="auto"/>
      </w:pPr>
      <w:r>
        <w:t>спакойная, удзячная пастава (не «стаяць над» трымальнікам),</w:t>
      </w:r>
    </w:p>
    <w:p>
      <w:pPr>
        <w:pStyle w:val="ListBullet"/>
        <w:spacing w:after="40" w:line="264" w:lineRule="auto"/>
      </w:pPr>
      <w:r>
        <w:t>Дайце час на пытанні і праблемы. Мэта складаецца ў тым, каб уладальнікі адчувалі, што іх успрымаюць сур'ёзна і падтрымліваюць, а не павучаюць і не звальняюць.</w:t>
      </w:r>
    </w:p>
    <w:p>
      <w:pPr>
        <w:pStyle w:val="Heading2"/>
      </w:pPr>
      <w:r>
        <w:t>3.6 Межы зносін</w:t>
      </w:r>
    </w:p>
    <w:p>
      <w:pPr>
        <w:keepNext/>
      </w:pPr>
      <w:r>
        <w:t>Нават лепшае зносіны мае межы. Некаторыя сітуацыі патрабуюць дадатковых</w:t>
      </w:r>
    </w:p>
    <w:p>
      <w:pPr>
        <w:keepNext/>
        <w:spacing w:after="20"/>
      </w:pPr>
      <w:r>
        <w:rPr>
          <w:b/>
        </w:rPr>
        <w:t>Спецыялісты:</w:t>
      </w:r>
    </w:p>
    <w:p>
      <w:pPr>
        <w:pStyle w:val="ListBullet"/>
        <w:spacing w:after="40" w:line="264" w:lineRule="auto"/>
      </w:pPr>
      <w:r>
        <w:t>У выпадку масавых праблем з паводзінамі (неаднаразовыя цяжкія ўкусы): прыцягніце дрэсіроўшчыка або ветэрынара па паводзінах.</w:t>
      </w:r>
    </w:p>
    <w:p>
      <w:pPr>
        <w:pStyle w:val="ListBullet"/>
        <w:spacing w:after="40" w:line="264" w:lineRule="auto"/>
      </w:pPr>
      <w:r>
        <w:t>Пры падазрэнні на медыцынскія прычыны (боль, неўралагічныя праблемы, дыхавіца): неабходна звярнуцца да ветэрынара.</w:t>
      </w:r>
    </w:p>
    <w:p>
      <w:pPr>
        <w:pStyle w:val="ListBullet"/>
        <w:spacing w:after="40" w:line="264" w:lineRule="auto"/>
      </w:pPr>
      <w:r>
        <w:t>Для ўладальнікаў, якія знаходзяцца ў моцным эмацыйным стрэсе (напрыклад, пасля сур'ёзных здарэнняў): асцярожнае абыходжанне, пры неабходнасці меншыя крокі і некалькі сустрэч. Важна: кансультанты не для таго, каб вырашаць усё ў адзіночку, яны ўваходзяць у сетку экспертаў. Ведаць уласныя межы - прыкмета прафесіяналізму.</w:t>
      </w:r>
    </w:p>
    <w:p>
      <w:pPr>
        <w:pStyle w:val="Heading2"/>
      </w:pPr>
      <w:r>
        <w:t>3.7 Асноўныя сцверджанні Модуль 3</w:t>
      </w:r>
    </w:p>
    <w:p>
      <w:pPr>
        <w:pStyle w:val="ListBullet"/>
        <w:spacing w:after="40" w:line="264" w:lineRule="auto"/>
      </w:pPr>
      <w:r>
        <w:t>Міфы пра наморднікі часта выклікаюць эмацыянальны ўплыў - не толькі фактычныя памылкі.</w:t>
      </w:r>
    </w:p>
    <w:p>
      <w:pPr>
        <w:pStyle w:val="ListBullet"/>
        <w:spacing w:after="40" w:line="264" w:lineRule="auto"/>
      </w:pPr>
      <w:r>
        <w:t>Кансультантам патрэбны прафесійныя аргументы і ў той жа час спагадлівая размова.</w:t>
      </w:r>
    </w:p>
    <w:p>
      <w:pPr>
        <w:pStyle w:val="ListBullet"/>
        <w:spacing w:after="40" w:line="264" w:lineRule="auto"/>
      </w:pPr>
      <w:r>
        <w:t>Добрыя прыклады прапаноў і параўнанняў палягчаюць выбар уладальнікаў.</w:t>
      </w:r>
    </w:p>
    <w:p>
      <w:pPr>
        <w:pStyle w:val="ListBullet"/>
        <w:spacing w:after="40" w:line="264" w:lineRule="auto"/>
      </w:pPr>
      <w:r>
        <w:t>Такія эмоцыі, як сорам, страх і няўпэўненасць, трэба ўспрымаць сур'ёзна і вырашаць іх.</w:t>
      </w:r>
    </w:p>
    <w:p>
      <w:pPr>
        <w:pStyle w:val="ListBullet"/>
        <w:spacing w:after="40" w:line="264" w:lineRule="auto"/>
      </w:pPr>
      <w:r>
        <w:t>Прафесійная камунікацыя азначае веданне межаў і прыцягненне іншых спецыялістаў пры неабходнасці.</w:t>
      </w:r>
    </w:p>
    <w:p>
      <w:pPr>
        <w:pStyle w:val="Heading1"/>
      </w:pPr>
      <w:r>
        <w:t>МОДУЛЬ 4 - Вымярэнне, пасадка і планаванне рамяня</w:t>
      </w:r>
    </w:p>
    <w:p>
      <w:pPr>
        <w:pStyle w:val="Heading2"/>
      </w:pPr>
      <w:r>
        <w:t>4.0 Мэта модуля</w:t>
      </w:r>
    </w:p>
    <w:p>
      <w:pPr>
        <w:keepNext/>
        <w:spacing w:after="20"/>
      </w:pPr>
      <w:r>
        <w:rPr>
          <w:b/>
        </w:rPr>
        <w:t>Пасля гэтага модуля ўдзельнікі могуць:</w:t>
      </w:r>
    </w:p>
    <w:p>
      <w:pPr>
        <w:pStyle w:val="ListBullet"/>
        <w:spacing w:after="40" w:line="264" w:lineRule="auto"/>
      </w:pPr>
      <w:r>
        <w:t>правільна вымерайце ўсе адпаведныя акружнасці пысы і галавы ў адпаведнасці з інструкцыямі па вымярэнні Caniseguros,</w:t>
      </w:r>
    </w:p>
    <w:p>
      <w:pPr>
        <w:pStyle w:val="ListBullet"/>
        <w:spacing w:after="40" w:line="264" w:lineRule="auto"/>
      </w:pPr>
      <w:r>
        <w:t>зразумець, як гэтыя памеры ўключаны ў выбар мадэлі і памеру,</w:t>
      </w:r>
    </w:p>
    <w:p>
      <w:pPr>
        <w:pStyle w:val="ListBullet"/>
        <w:spacing w:after="40" w:line="264" w:lineRule="auto"/>
      </w:pPr>
      <w:r>
        <w:t>Разумна сплануйце зашчапкі на гарлавіне, шыйныя/зашпільныя рамяні, накладныя рамяні і ахоўныя нашыйнікі,</w:t>
      </w:r>
    </w:p>
    <w:p>
      <w:pPr>
        <w:pStyle w:val="ListBullet"/>
        <w:spacing w:after="40" w:line="264" w:lineRule="auto"/>
      </w:pPr>
      <w:r>
        <w:t>Улічвайце асаблівыя выпадкі (напрыклад, выступаючая ніжняя сківіца, вельмі маленькія сабакі, брахіцэфалы),</w:t>
      </w:r>
    </w:p>
    <w:p>
      <w:pPr>
        <w:pStyle w:val="ListBullet"/>
        <w:spacing w:after="40" w:line="264" w:lineRule="auto"/>
      </w:pPr>
      <w:r>
        <w:t>Дакументуйце вымярэнні пісьмова і з фотаздымкамі і пазбягайце тыповых памылак вымярэнняў.</w:t>
      </w:r>
    </w:p>
    <w:p>
      <w:pPr>
        <w:pStyle w:val="Heading2"/>
      </w:pPr>
      <w:r>
        <w:t>4.1 Агляд і прынцыпы вымярэння дула</w:t>
      </w:r>
    </w:p>
    <w:p>
      <w:pPr>
        <w:keepNext/>
      </w:pPr>
      <w:r>
        <w:t>Пасадка намордніка залежыць ад стараннага вымярэння. Гаворка ідзе не пра тое, каб зрабіць «любую морду прыкладна адпаведнай», а пра тое, каб сістэматычна вызначаць, якая форма і памер морды адпавядае асобнай галаве сабакі. Назвы парод - гэта толькі прыкладныя рэкамендацыі. Далматин, напрыклад, можа вельмі добра ўпісацца ў так званую «мадэль нямецкай аўчаркі», калі яму падыходзіць форма галавы. Сапраўдныя памеры і прапорцыі сабакі заўсёды маюць вырашальнае значэнне, а не назва пароды. Гэты модуль вучыць, як можна надзейна збіраць і дакументаваць гэтыя вымярэнні.</w:t>
      </w:r>
    </w:p>
    <w:p>
      <w:pPr>
        <w:pStyle w:val="Heading2"/>
      </w:pPr>
      <w:r>
        <w:t>4.2 Вымяральныя інструменты і падрыхтоўка</w:t>
      </w:r>
    </w:p>
    <w:p>
      <w:pPr>
        <w:keepNext/>
      </w:pPr>
      <w:r>
        <w:t>Для дакладнага вымярэння спатрэбіцца некалькі, але прыдатных прыбораў:</w:t>
      </w:r>
    </w:p>
    <w:p>
      <w:pPr>
        <w:pStyle w:val="ListBullet"/>
        <w:spacing w:after="40" w:line="264" w:lineRule="auto"/>
      </w:pPr>
      <w:r>
        <w:t>гнуткая рулетка (кравецкая рулетка),</w:t>
      </w:r>
    </w:p>
    <w:p>
      <w:pPr>
        <w:pStyle w:val="ListBullet"/>
        <w:spacing w:after="40" w:line="264" w:lineRule="auto"/>
      </w:pPr>
      <w:r>
        <w:t>лінейка або больш доўгая лінейка/складаная лінейка для прамых ліній,</w:t>
      </w:r>
    </w:p>
    <w:p>
      <w:pPr>
        <w:pStyle w:val="ListBullet"/>
        <w:spacing w:after="40" w:line="264" w:lineRule="auto"/>
      </w:pPr>
      <w:r>
        <w:t>Пры неабходнасці ручка і вымяральны ліст для непасрэднай дакументацыі значэнняў.</w:t>
      </w:r>
    </w:p>
    <w:p>
      <w:pPr>
        <w:keepNext/>
        <w:spacing w:after="20"/>
      </w:pPr>
      <w:r>
        <w:rPr>
          <w:b/>
        </w:rPr>
        <w:t>Па магчымасці сабака павінна:</w:t>
      </w:r>
    </w:p>
    <w:p>
      <w:pPr>
        <w:pStyle w:val="ListBullet"/>
        <w:spacing w:after="40" w:line="264" w:lineRule="auto"/>
      </w:pPr>
      <w:r>
        <w:t>стоячы або седзячы ў ціхай абстаноўцы,</w:t>
      </w:r>
    </w:p>
    <w:p>
      <w:pPr>
        <w:pStyle w:val="ListBullet"/>
        <w:spacing w:after="40" w:line="264" w:lineRule="auto"/>
      </w:pPr>
      <w:r>
        <w:t>не зусім з-за спешкі або гульнявой сітуацыі,</w:t>
      </w:r>
    </w:p>
    <w:p>
      <w:pPr>
        <w:pStyle w:val="ListBullet"/>
        <w:spacing w:after="40" w:line="264" w:lineRule="auto"/>
      </w:pPr>
      <w:r>
        <w:t>быць у стане дакрануцца да галавы без панікі. Калі сабаку немагчыма дакрануцца да галавы, гэта ўжо сведчыць аб неабходнасці дрэсіроўкі і, магчыма, павышанай рызыкі (гл. чырвоныя сцягі ў раздзеле 4.7). У такіх выпадках можа спатрэбіцца папрацаваць з дрэсіроўшчыкам і/або ветэрынарам.</w:t>
      </w:r>
    </w:p>
    <w:p>
      <w:pPr>
        <w:pStyle w:val="Heading2"/>
      </w:pPr>
      <w:r>
        <w:t>4.3 Кропкі вымярэння на ўлове</w:t>
      </w:r>
    </w:p>
    <w:p>
      <w:pPr>
        <w:keepNext/>
      </w:pPr>
      <w:r>
        <w:t>Асновай для выбару памеру кошыка з'яўляецца некалькі замераў на мордзе і галаве. Яны заснаваны на інструкцыях па вымярэнні Канісегура ("Guía de medidas").</w:t>
      </w:r>
    </w:p>
    <w:p>
      <w:pPr>
        <w:pStyle w:val="Heading3"/>
      </w:pPr>
      <w:r>
        <w:t>4.3.1 Даўжыня ўлову</w:t>
      </w:r>
    </w:p>
    <w:p>
      <w:pPr>
        <w:keepNext/>
      </w:pPr>
      <w:r>
        <w:t>Даўжыня пысы вымярае адлегласць ад кончыка носа да кропкі, дзе павінна заканчвацца пыса - звычайна непасрэдна перад вачыма. Замеры праводзяцца ўздоўж верхняй частцы морды (пераносся).</w:t>
      </w:r>
    </w:p>
    <w:p>
      <w:pPr>
        <w:keepNext/>
        <w:spacing w:after="20"/>
      </w:pPr>
      <w:r>
        <w:rPr>
          <w:b/>
        </w:rPr>
        <w:t>Працэдура:</w:t>
      </w:r>
    </w:p>
    <w:p>
      <w:pPr>
        <w:pStyle w:val="ListBullet"/>
        <w:spacing w:after="40" w:line="264" w:lineRule="auto"/>
      </w:pPr>
      <w:r>
        <w:t>Лінейка або рулетка кладзецца на кончык носа.</w:t>
      </w:r>
    </w:p>
    <w:p>
      <w:pPr>
        <w:pStyle w:val="ListBullet"/>
        <w:spacing w:after="40" w:line="264" w:lineRule="auto"/>
      </w:pPr>
      <w:r>
        <w:t>Вымярэнні праводзяцца ўздоўж пераносся да кропкі, дзе павінна заканчвацца морда - звычайна там, дзе морда ўпадае ў галаву, непасрэдна перад вачыма.</w:t>
      </w:r>
    </w:p>
    <w:p>
      <w:pPr>
        <w:pStyle w:val="ListBullet"/>
        <w:spacing w:after="40" w:line="264" w:lineRule="auto"/>
      </w:pPr>
      <w:r>
        <w:t>Значэнне запісваецца ў сантыметрах.</w:t>
      </w:r>
    </w:p>
    <w:p>
      <w:pPr>
        <w:pStyle w:val="Heading3"/>
      </w:pPr>
      <w:r>
        <w:t>4.3.2 Сфера ўлову</w:t>
      </w:r>
    </w:p>
    <w:p>
      <w:pPr>
        <w:keepNext/>
      </w:pPr>
      <w:r>
        <w:t>Акружнасць зашчапкі мае вырашальнае значэнне для шырыні морды. Ён вымяраецца ў самай тоўстай частцы пысы - звычайна прыкладна пасярэдзіне паміж кончыкам носа і вачыма, дзе пыса самая моцная.</w:t>
      </w:r>
    </w:p>
    <w:p>
      <w:pPr>
        <w:keepNext/>
        <w:spacing w:after="20"/>
      </w:pPr>
      <w:r>
        <w:rPr>
          <w:b/>
        </w:rPr>
        <w:t>Працэдура:</w:t>
      </w:r>
    </w:p>
    <w:p>
      <w:pPr>
        <w:pStyle w:val="ListBullet"/>
        <w:spacing w:after="40" w:line="264" w:lineRule="auto"/>
      </w:pPr>
      <w:r>
        <w:t>Сабака трымае морду закрытай.</w:t>
      </w:r>
    </w:p>
    <w:p>
      <w:pPr>
        <w:pStyle w:val="ListBullet"/>
        <w:spacing w:after="40" w:line="264" w:lineRule="auto"/>
      </w:pPr>
      <w:r>
        <w:t>Вымяральная стужка накладваецца адзін раз на морду без дадатковага сціскання рота.</w:t>
      </w:r>
    </w:p>
    <w:p>
      <w:pPr>
        <w:pStyle w:val="ListBullet"/>
        <w:spacing w:after="40" w:line="264" w:lineRule="auto"/>
      </w:pPr>
      <w:r>
        <w:t>Рулетка павінна шчыльна прылягаць, але не ўрэзацца ў яе.</w:t>
      </w:r>
    </w:p>
    <w:p>
      <w:pPr>
        <w:pStyle w:val="ListBullet"/>
        <w:spacing w:after="40" w:line="264" w:lineRule="auto"/>
      </w:pPr>
      <w:r>
        <w:t>Значэнне запісваецца ў сантыметрах. Пазней гэты памер будзе вызначаць, колькі месца павінна быць у намордніка спераду і збоку, каб сабака магла дыхаць з надзетым наморднікам.</w:t>
      </w:r>
    </w:p>
    <w:p>
      <w:pPr>
        <w:pStyle w:val="Heading3"/>
      </w:pPr>
      <w:r>
        <w:t>4.3.3 Шырыня захопу</w:t>
      </w:r>
    </w:p>
    <w:p>
      <w:pPr>
        <w:keepNext/>
      </w:pPr>
      <w:r>
        <w:t>Шырыня морды дае інфармацыю аб тым, наколькі шырокая павінна быць морда ў пярэдняй частцы. Вымяраецца па самай шырокай частцы морды (злева направа).</w:t>
      </w:r>
    </w:p>
    <w:p>
      <w:pPr>
        <w:keepNext/>
        <w:spacing w:after="20"/>
      </w:pPr>
      <w:r>
        <w:rPr>
          <w:b/>
        </w:rPr>
        <w:t>Працэдура:</w:t>
      </w:r>
    </w:p>
    <w:p>
      <w:pPr>
        <w:pStyle w:val="ListBullet"/>
        <w:spacing w:after="40" w:line="264" w:lineRule="auto"/>
      </w:pPr>
      <w:r>
        <w:t>Лінейку або рулетку кладуць папярок морды ў месцы, дзе морда самая шырокая.</w:t>
      </w:r>
    </w:p>
    <w:p>
      <w:pPr>
        <w:pStyle w:val="ListBullet"/>
        <w:spacing w:after="40" w:line="264" w:lineRule="auto"/>
      </w:pPr>
      <w:r>
        <w:t>Значэнне запісваецца ў сантыметрах. Шырыня пысы асабліва важная для сабак з вельмі шырокай пысай (напрыклад, молосы, шырокія самцы), каб мыда не стала занадта скоўваць па баках.</w:t>
      </w:r>
    </w:p>
    <w:p>
      <w:pPr>
        <w:pStyle w:val="Heading3"/>
      </w:pPr>
      <w:r>
        <w:t>4.3.4 Даўжыня галавы / прапорцыя галавы</w:t>
      </w:r>
    </w:p>
    <w:p>
      <w:pPr>
        <w:keepNext/>
      </w:pPr>
      <w:r>
        <w:t>Таксама можа быць карысна запісаць адлегласць ад стопа (пераходу паміж ілбом і пераноссям) да патыліцы. Гэтая даўжыня галавы дапамагае ацаніць, наколькі морда можа цягнуцца да галавы, не турбуючы вачэй.</w:t>
      </w:r>
    </w:p>
    <w:p>
      <w:pPr>
        <w:pStyle w:val="Heading3"/>
      </w:pPr>
      <w:r>
        <w:t>4.3.5 Асаблівы выпадак: ніжняя сківіца, якая выступае наперад</w:t>
      </w:r>
    </w:p>
    <w:p>
      <w:pPr>
        <w:keepNext/>
      </w:pPr>
      <w:r>
        <w:t>Для сабак з выступаючай ніжняй сківіцай (напрыклад, у многіх молоссов або брахицефальных парод) вымярэнне неабходна скарэктаваць. Тут даўжыня ўлову вымяраецца так,</w:t>
      </w:r>
    </w:p>
    <w:p>
      <w:pPr/>
      <w:r>
        <w:t>што ўлічана выступоўчая ніжняя сківіца.</w:t>
      </w:r>
    </w:p>
    <w:p>
      <w:pPr>
        <w:keepNext/>
        <w:spacing w:after="20"/>
      </w:pPr>
      <w:r>
        <w:rPr>
          <w:b/>
        </w:rPr>
        <w:t>Працэдура:</w:t>
      </w:r>
    </w:p>
    <w:p>
      <w:pPr>
        <w:pStyle w:val="ListBullet"/>
        <w:spacing w:after="40" w:line="264" w:lineRule="auto"/>
      </w:pPr>
      <w:r>
        <w:t>Вымярэння праводзяцца ад кончыка носа да кропкі, дзе ніжняя сківіца выступае далей.</w:t>
      </w:r>
    </w:p>
    <w:p>
      <w:pPr>
        <w:pStyle w:val="ListBullet"/>
        <w:spacing w:after="40" w:line="264" w:lineRule="auto"/>
      </w:pPr>
      <w:r>
        <w:t>Як правіла, да гэтага значэння дадаецца каля паловы сантыметра (0,5 см) у якасці дадатковага запасу. Гэта гарантуе, што пыса не будзе пастаянна заціскаць і не націраць выступаючую ніжнюю сківіцу спераду.</w:t>
      </w:r>
    </w:p>
    <w:p>
      <w:pPr>
        <w:pStyle w:val="Heading3"/>
      </w:pPr>
      <w:r>
        <w:t>4.3.6 Каэфіцыент дыхання (каэфіцыент 1,5 / 1,3-1,4)</w:t>
      </w:r>
    </w:p>
    <w:p>
      <w:pPr>
        <w:keepNext/>
      </w:pPr>
      <w:r>
        <w:t>Каб сабакі маглі пыхкаць у намордніку, наморднік павінен мець дастатковую глыбіню і абхапілі. Правераным кіраўніцтвам з'яўляецца так званы каэфіцыент дыхання.</w:t>
      </w:r>
    </w:p>
    <w:p>
      <w:pPr>
        <w:keepNext/>
        <w:spacing w:after="20"/>
      </w:pPr>
      <w:r>
        <w:rPr>
          <w:b/>
        </w:rPr>
        <w:t>Асноўны прынцып:</w:t>
      </w:r>
    </w:p>
    <w:p>
      <w:pPr>
        <w:pStyle w:val="ListBullet"/>
        <w:spacing w:after="40" w:line="264" w:lineRule="auto"/>
      </w:pPr>
      <w:r>
        <w:t>Вазьміце вымераную акружнасць ўлову (закрыты рот).</w:t>
      </w:r>
    </w:p>
    <w:p>
      <w:pPr>
        <w:pStyle w:val="ListBullet"/>
        <w:spacing w:after="40" w:line="264" w:lineRule="auto"/>
      </w:pPr>
      <w:r>
        <w:t>Для неабходнай свабоды ад дыхання разлічыце прыблізна ў 1,5 разы большую акружнасць мэтавай прасторы ў дуле. Каэфіцыент 1,5 звычайна гарантуе, што ў сабакі будзе дастаткова месца, каб адкрыць рот і высунуць язык. На практыцы каэфіцыента ад 1,3 да 1,4 часам можа быць дастаткова для вельмі маленькіх сабак, так як іх ўловы часта менш, а абсалютныя адлегласці карацей. Тут важны вопыт і крытычны погляд на асобную форму галавы і морды.</w:t>
      </w:r>
    </w:p>
    <w:p>
      <w:pPr>
        <w:pStyle w:val="Heading2"/>
      </w:pPr>
      <w:r>
        <w:t>4.4 Вымерайце і сплануйце даўжыню рамяня</w:t>
      </w:r>
    </w:p>
    <w:p>
      <w:pPr>
        <w:keepNext/>
      </w:pPr>
      <w:r>
        <w:t>У дадатак да самой кошыка, рамяні маюць вырашальнае значэнне для падганяння, бяспекі і камфорту намордніка. Іх заўсёды вымяраюць на сабаку, а затым карэктуюць або карэктуюць адпаведна на мордзе.</w:t>
      </w:r>
    </w:p>
    <w:p>
      <w:pPr>
        <w:pStyle w:val="Heading3"/>
      </w:pPr>
      <w:r>
        <w:t>4.4.1 Гарлавы рэмень</w:t>
      </w:r>
    </w:p>
    <w:p>
      <w:pPr>
        <w:keepNext/>
      </w:pPr>
      <w:r>
        <w:t>Зашчапка праходзіць ад аднаго ніжняга падставы вуха пад шыяй да іншага ніжняга падставы вуха. Ён прадухіляе слізгаценне дула ўверх да вачэй, але не павінен ціснуць на гартань або чок.</w:t>
      </w:r>
    </w:p>
    <w:p>
      <w:pPr>
        <w:keepNext/>
        <w:spacing w:after="20"/>
      </w:pPr>
      <w:r>
        <w:rPr>
          <w:b/>
        </w:rPr>
        <w:t>Працэдура:</w:t>
      </w:r>
    </w:p>
    <w:p>
      <w:pPr>
        <w:pStyle w:val="ListBullet"/>
        <w:spacing w:after="40" w:line="264" w:lineRule="auto"/>
      </w:pPr>
      <w:r>
        <w:t>Калі сабака стаіць, вымерайце рулеткай ад ніжняга падставы левага вуха пад шыяй да ніжняга падставы правага вуха.</w:t>
      </w:r>
    </w:p>
    <w:p>
      <w:pPr>
        <w:pStyle w:val="ListBullet"/>
        <w:spacing w:after="40" w:line="264" w:lineRule="auto"/>
      </w:pPr>
      <w:r>
        <w:t>Рулетка павінна праходзіць там, дзе пазней ляжа зашчапка - крыху ззаду гартані, а не непасрэдна на адчувальнай вобласці.</w:t>
      </w:r>
    </w:p>
    <w:p>
      <w:pPr>
        <w:pStyle w:val="ListBullet"/>
        <w:spacing w:after="40" w:line="264" w:lineRule="auto"/>
      </w:pPr>
      <w:r>
        <w:t>Вымеранае значэнне служыць арыенцірам для наступнай даўжыні рамяня.</w:t>
      </w:r>
    </w:p>
    <w:p>
      <w:pPr>
        <w:pStyle w:val="Heading3"/>
      </w:pPr>
      <w:r>
        <w:t>4.4.2 Рамяні для шыі/зашпількі</w:t>
      </w:r>
    </w:p>
    <w:p>
      <w:pPr>
        <w:keepNext/>
      </w:pPr>
      <w:r>
        <w:t>Шыйны або крапежны рэмень праходзіць за вушамі, ад аднаго ніжняга падставы вуха да іншага, непасрэдна за дахам чэрапа. Тут знаходзіцца асноўная зашпілька, якая ўтрымлівае дула на галаве.</w:t>
      </w:r>
    </w:p>
    <w:p>
      <w:pPr>
        <w:keepNext/>
        <w:spacing w:after="20"/>
      </w:pPr>
      <w:r>
        <w:rPr>
          <w:b/>
        </w:rPr>
        <w:t>Працэдура:</w:t>
      </w:r>
    </w:p>
    <w:p>
      <w:pPr>
        <w:pStyle w:val="ListBullet"/>
        <w:spacing w:after="40" w:line="264" w:lineRule="auto"/>
      </w:pPr>
      <w:r>
        <w:t>Вымерайце ад ніжняй частцы вуха за галавой да ніжняй частцы іншага вуха.</w:t>
      </w:r>
    </w:p>
    <w:p>
      <w:pPr>
        <w:pStyle w:val="ListBullet"/>
        <w:spacing w:after="40" w:line="264" w:lineRule="auto"/>
      </w:pPr>
      <w:r>
        <w:t>Вымяральная стужка размешчана там, дзе пазней будзе праходзіць мацавальны рэмень - непасрэдна за вушамі, не занадта далёка ўніз па шыі.</w:t>
      </w:r>
    </w:p>
    <w:p>
      <w:pPr>
        <w:pStyle w:val="ListBullet"/>
        <w:spacing w:after="40" w:line="264" w:lineRule="auto"/>
      </w:pPr>
      <w:r>
        <w:t>Значэнне выкарыстоўваецца ў якасці асновы для даўжыні раменьчыка, плюс некаторая свабода дзеяння для спражкі.</w:t>
      </w:r>
    </w:p>
    <w:p>
      <w:pPr>
        <w:pStyle w:val="Heading3"/>
      </w:pPr>
      <w:r>
        <w:t>4.4.3 Накладная лямка</w:t>
      </w:r>
    </w:p>
    <w:p>
      <w:pPr>
        <w:keepNext/>
      </w:pPr>
      <w:r>
        <w:t>Накладны рэмень у асноўным выкарыстоўваецца не для прадухілення распранання, а для таго, каб трохі прыпадняць пярэднюю частку морды - асабліва ў сабак з высокім носам (напрыклад, баксёр), каб кошык не ляжаў непасрэдна на пераноссі або губцы носа.</w:t>
      </w:r>
    </w:p>
    <w:p>
      <w:pPr>
        <w:keepNext/>
        <w:spacing w:after="20"/>
      </w:pPr>
      <w:r>
        <w:rPr>
          <w:b/>
        </w:rPr>
        <w:t>Парадак вызначэння даўжыні:</w:t>
      </w:r>
    </w:p>
    <w:p>
      <w:pPr>
        <w:pStyle w:val="ListBullet"/>
        <w:spacing w:after="40" w:line="264" w:lineRule="auto"/>
      </w:pPr>
      <w:r>
        <w:t>Адпраўной кропкай з'яўляецца верхняя пярэдняя частка драцяной кошыка ў вобласці носа - гэта значыць частка, якая ляжыць перад вачыма.</w:t>
      </w:r>
    </w:p>
    <w:p>
      <w:pPr>
        <w:pStyle w:val="ListBullet"/>
        <w:spacing w:after="40" w:line="264" w:lineRule="auto"/>
      </w:pPr>
      <w:r>
        <w:t>Адтуль адмерайце па ўяўнай лініі паміж вачыма над галавой да шырыні раменьчыка ўключна.</w:t>
      </w:r>
    </w:p>
    <w:p>
      <w:pPr>
        <w:pStyle w:val="ListBullet"/>
        <w:spacing w:after="40" w:line="264" w:lineRule="auto"/>
      </w:pPr>
      <w:r>
        <w:t>Гэта вызначае даўжыню, якую павінен мець накладны рэмень, каб лёгка падняць кошык, не напружваючы галаву.</w:t>
      </w:r>
    </w:p>
    <w:p>
      <w:pPr>
        <w:pStyle w:val="Heading3"/>
      </w:pPr>
      <w:r>
        <w:t>4.4.4 Ашыйнік ахоўны</w:t>
      </w:r>
    </w:p>
    <w:p>
      <w:pPr>
        <w:keepNext/>
      </w:pPr>
      <w:r>
        <w:t>Засцерагальны ашыйнік - гэта асобны ашыйнік, які злучаецца з дульнай часткай з дапамогай раздымаў. Ён прызначаны для таго, каб сабака не магла цалкам зняць наморднік. Важна: ланцужок ніколі не прымацоўваецца да гэтага нашыйніка - ён служыць стопором, а не свінцовым нашыйнікам.</w:t>
      </w:r>
    </w:p>
    <w:p>
      <w:pPr>
        <w:keepNext/>
        <w:spacing w:after="20"/>
      </w:pPr>
      <w:r>
        <w:rPr>
          <w:b/>
        </w:rPr>
        <w:t>Парадак вызначэння даўжыні:</w:t>
      </w:r>
    </w:p>
    <w:p>
      <w:pPr>
        <w:pStyle w:val="ListBullet"/>
        <w:spacing w:after="40" w:line="264" w:lineRule="auto"/>
      </w:pPr>
      <w:r>
        <w:t>Вымярэнне праводзіцца непасрэдна на верхняй, самай высокай частцы шыі, адносна блізка за вушамі.</w:t>
      </w:r>
    </w:p>
    <w:p>
      <w:pPr>
        <w:pStyle w:val="ListBullet"/>
        <w:spacing w:after="40" w:line="264" w:lineRule="auto"/>
      </w:pPr>
      <w:r>
        <w:t>Вымяральная стужка праходзіць там, дзе пазней будзе сядзець ахоўны каўнер - адносна высока, мацней, чым звычайны ашыйнік, але без удушша.</w:t>
      </w:r>
    </w:p>
    <w:p>
      <w:pPr>
        <w:pStyle w:val="ListBullet"/>
        <w:spacing w:after="40" w:line="264" w:lineRule="auto"/>
      </w:pPr>
      <w:r>
        <w:t>Значэнне выкарыстоўваецца для рэгулявання ахоўнага каўняра. Пазней гэта злучаецца з дульнай часткай з дапамогай кароткіх рамянёў або злучальнікаў.</w:t>
      </w:r>
    </w:p>
    <w:p>
      <w:pPr>
        <w:pStyle w:val="Heading2"/>
      </w:pPr>
      <w:r>
        <w:t>4.5 Насавікі і варыянты</w:t>
      </w:r>
    </w:p>
    <w:p>
      <w:pPr>
        <w:keepNext/>
      </w:pPr>
      <w:r>
        <w:t>Насавой падушачкі абараняюць пераноссе ад ціску і размяркоўваюць кантактную паверхню. Caniseguros выкарыстоўваюць індывідуальна адаптаваныя накладкі для носа з пены, прыдатныя для выкарыстання на вуліцы.</w:t>
      </w:r>
    </w:p>
    <w:p>
      <w:pPr>
        <w:keepNext/>
        <w:spacing w:after="20"/>
      </w:pPr>
      <w:r>
        <w:rPr>
          <w:b/>
        </w:rPr>
        <w:t>Важныя варыянты:</w:t>
      </w:r>
    </w:p>
    <w:p>
      <w:pPr>
        <w:pStyle w:val="ListBullet"/>
        <w:spacing w:after="40" w:line="264" w:lineRule="auto"/>
      </w:pPr>
      <w:r>
        <w:t>вузкія насавыя падушачкі - для сабак з невялікай прасторай паміж вачыма і пераноссям,</w:t>
      </w:r>
    </w:p>
    <w:p>
      <w:pPr>
        <w:pStyle w:val="ListBullet"/>
        <w:spacing w:after="40" w:line="264" w:lineRule="auto"/>
      </w:pPr>
      <w:r>
        <w:t>звычайныя насавыя падушачкі - стандартны варыянт для многіх сабак,</w:t>
      </w:r>
    </w:p>
    <w:p>
      <w:pPr>
        <w:pStyle w:val="ListBullet"/>
        <w:spacing w:after="40" w:line="264" w:lineRule="auto"/>
      </w:pPr>
      <w:r>
        <w:t>Пашырэнне насавых падушачак - выцягніце морду трохі назад, павялічце кантактную паверхню і стварыце больш прасторы паміж носам і кошыкам.</w:t>
      </w:r>
    </w:p>
    <w:p>
      <w:pPr/>
      <w:r>
        <w:t>Падаўжаючыя насавыя падушачкі могуць дапамагчы, калі морда тугая або пераноссе вельмі адчувальнае. Яны індывідуальныя для кожнай мадэлі.</w:t>
      </w:r>
    </w:p>
    <w:p>
      <w:pPr>
        <w:pStyle w:val="Heading2"/>
      </w:pPr>
      <w:r>
        <w:t>4.6 Дакументацыя і фотадакументацыя</w:t>
      </w:r>
    </w:p>
    <w:p>
      <w:pPr>
        <w:keepNext/>
      </w:pPr>
      <w:r>
        <w:t>Усе вымераныя значэнні павінны быць запісаны непасрэдна ў пратакол вымярэнняў (напрыклад, ліст вымярэнняў Caniseguros). Фотадакументацыя таксама вельмі карысная.</w:t>
      </w:r>
    </w:p>
    <w:p>
      <w:pPr>
        <w:keepNext/>
        <w:spacing w:after="20"/>
      </w:pPr>
      <w:r>
        <w:rPr>
          <w:b/>
        </w:rPr>
        <w:t>Рэкамендацыя:</w:t>
      </w:r>
    </w:p>
    <w:p>
      <w:pPr>
        <w:pStyle w:val="ListBullet"/>
        <w:spacing w:after="40" w:line="264" w:lineRule="auto"/>
      </w:pPr>
      <w:r>
        <w:t>Выгляд збоку сабакі, якая вымярае даўжыню пысы (бачна вымяральная стужка).</w:t>
      </w:r>
    </w:p>
    <w:p>
      <w:pPr>
        <w:pStyle w:val="ListBullet"/>
        <w:spacing w:after="40" w:line="264" w:lineRule="auto"/>
      </w:pPr>
      <w:r>
        <w:t>Выгляд спераду падчас вымярэння акружнасці (бачная рулетка).</w:t>
      </w:r>
    </w:p>
    <w:p>
      <w:pPr>
        <w:pStyle w:val="ListBullet"/>
        <w:spacing w:after="40" w:line="264" w:lineRule="auto"/>
      </w:pPr>
      <w:r>
        <w:t>Дадаткова: фатаграфія галавы без пысы для наступнай ацэнкі формы. Гэтыя фатаграфіі прысвойваюцца пратаколу і могуць даць каштоўную інфармацыю для наступных мадыфікацый, скаргаў або наступных карэкціровак.</w:t>
      </w:r>
    </w:p>
    <w:p>
      <w:pPr>
        <w:pStyle w:val="Heading2"/>
      </w:pPr>
      <w:r>
        <w:t>4.7 Чырвоныя сцяжкі пры вымярэнні</w:t>
      </w:r>
    </w:p>
    <w:p>
      <w:pPr>
        <w:keepNext/>
      </w:pPr>
      <w:r>
        <w:t>Некаторыя назіранні падчас вымярэння павінны звярнуць увагу кансультантаў</w:t>
      </w:r>
    </w:p>
    <w:p>
      <w:pPr>
        <w:keepNext/>
        <w:spacing w:after="20"/>
      </w:pPr>
      <w:r>
        <w:rPr>
          <w:b/>
        </w:rPr>
        <w:t>асабліва абудзіць:</w:t>
      </w:r>
    </w:p>
    <w:p>
      <w:pPr>
        <w:pStyle w:val="ListBullet"/>
        <w:spacing w:after="40" w:line="264" w:lineRule="auto"/>
      </w:pPr>
      <w:r>
        <w:t>Сабака наогул адмаўляецца дакранацца да галавы і паказвае паніку або моцны стрэс.</w:t>
      </w:r>
    </w:p>
    <w:p>
      <w:pPr>
        <w:pStyle w:val="ListBullet"/>
        <w:spacing w:after="40" w:line="264" w:lineRule="auto"/>
      </w:pPr>
      <w:r>
        <w:t>Галава відавочна асіметрычная (адзін бок мае іншую форму).</w:t>
      </w:r>
    </w:p>
    <w:p>
      <w:pPr>
        <w:pStyle w:val="ListBullet"/>
        <w:spacing w:after="40" w:line="264" w:lineRule="auto"/>
      </w:pPr>
      <w:r>
        <w:t>Ужо бачныя старыя кропкі ціску ад папярэдніх мордаў (залысіны, шнары, абескаляроўваецца скура, патоўшчаныя ўчасткі). Такія моманты павінны быць адзначаны ў пратаколе. У залежнасці ад атрыманых вынікаў перад інтэнсіўным выкарыстаннем намордніка мае сэнс прыцягнуць ветэрынараў або дрэсіроўшчыкаў.</w:t>
      </w:r>
    </w:p>
    <w:p>
      <w:pPr>
        <w:pStyle w:val="Heading2"/>
      </w:pPr>
      <w:r>
        <w:t>4.8 Асноўныя сцвярджэнні Модуль 4</w:t>
      </w:r>
    </w:p>
    <w:p>
      <w:pPr>
        <w:pStyle w:val="ListBullet"/>
        <w:spacing w:after="40" w:line="264" w:lineRule="auto"/>
      </w:pPr>
      <w:r>
        <w:t>Добрая пасадка пачынаецца з дакладнага вымярэння, а не з прызначэння пароды.</w:t>
      </w:r>
    </w:p>
    <w:p>
      <w:pPr>
        <w:pStyle w:val="ListBullet"/>
        <w:spacing w:after="40" w:line="264" w:lineRule="auto"/>
      </w:pPr>
      <w:r>
        <w:t>Даўжыня морды, акружнасць морды, шырыня морды і прапорцыі галавы вызначаюць, якая мадэль і памер падыходзяць.</w:t>
      </w:r>
    </w:p>
    <w:p>
      <w:pPr>
        <w:pStyle w:val="ListBullet"/>
        <w:spacing w:after="40" w:line="264" w:lineRule="auto"/>
      </w:pPr>
      <w:r>
        <w:t>Каэфіцыент дыхання (прыблізна ў 1,5 разы перавышае акружнасць морды, магчыма 1,3-1,4 для вельмі маленькіх сабак) забяспечвае дастатковую свабоду ад дыхання.</w:t>
      </w:r>
    </w:p>
    <w:p>
      <w:pPr>
        <w:pStyle w:val="ListBullet"/>
        <w:spacing w:after="40" w:line="264" w:lineRule="auto"/>
      </w:pPr>
      <w:r>
        <w:t>Рамяні (нашыйны, шыйны, накладны, ахоўны каўнер) вымяраюцца на сабаку і рэгулююцца індывідуальна.</w:t>
      </w:r>
    </w:p>
    <w:p>
      <w:pPr>
        <w:pStyle w:val="ListBullet"/>
        <w:spacing w:after="40" w:line="264" w:lineRule="auto"/>
      </w:pPr>
      <w:r>
        <w:t>Насосы могуць паменшыць ціск, «падоўжыць» морду і абараніць адчувальныя насы.</w:t>
      </w:r>
    </w:p>
    <w:p>
      <w:pPr>
        <w:pStyle w:val="ListBullet"/>
        <w:spacing w:after="40" w:line="264" w:lineRule="auto"/>
      </w:pPr>
      <w:r>
        <w:t>Дакументацыя і фотадакументацыя абавязковыя; чырвоныя сцягі трэба ўспрымаць сур'ёзна і пры неабходнасці дадаткова ўдакладняць.</w:t>
      </w:r>
    </w:p>
    <w:p>
      <w:pPr>
        <w:pStyle w:val="Heading1"/>
      </w:pPr>
      <w:r>
        <w:t>МОДУЛЬ 5 - Ідэальны варыянт: прымерка, кантрольны спіс і прыдатнасць для штодзённага выкарыстання</w:t>
      </w:r>
    </w:p>
    <w:p>
      <w:pPr>
        <w:pStyle w:val="Heading2"/>
      </w:pPr>
      <w:r>
        <w:t>5.0 Мэта модуля</w:t>
      </w:r>
    </w:p>
    <w:p>
      <w:pPr>
        <w:keepNext/>
        <w:spacing w:after="20"/>
      </w:pPr>
      <w:r>
        <w:rPr>
          <w:b/>
        </w:rPr>
        <w:t>Пасля гэтага модуля ўдзельнікі могуць:</w:t>
      </w:r>
    </w:p>
    <w:p>
      <w:pPr>
        <w:pStyle w:val="ListBullet"/>
        <w:spacing w:after="40" w:line="264" w:lineRule="auto"/>
      </w:pPr>
      <w:r>
        <w:t>правільна надзець наморднік і паступова адрэгуляваць яго,</w:t>
      </w:r>
    </w:p>
    <w:p>
      <w:pPr>
        <w:pStyle w:val="ListBullet"/>
        <w:spacing w:after="40" w:line="264" w:lineRule="auto"/>
      </w:pPr>
      <w:r>
        <w:t>ацаніць адпаведнасць з дапамогай структураванага кантрольнага спісу,</w:t>
      </w:r>
    </w:p>
    <w:p>
      <w:pPr>
        <w:pStyle w:val="ListBullet"/>
        <w:spacing w:after="40" w:line="264" w:lineRule="auto"/>
      </w:pPr>
      <w:r>
        <w:t>Распазнайце важныя прыкметы праблемы (ціск, слізгаценне, занадта мала свабоды дыхання),</w:t>
      </w:r>
    </w:p>
    <w:p>
      <w:pPr>
        <w:pStyle w:val="ListBullet"/>
        <w:spacing w:after="40" w:line="264" w:lineRule="auto"/>
      </w:pPr>
      <w:r>
        <w:t>Дайце ўладальнікам просты штодзённы кантрольны спіс і 5-секундную праверку,</w:t>
      </w:r>
    </w:p>
    <w:p>
      <w:pPr>
        <w:pStyle w:val="ListBullet"/>
        <w:spacing w:after="40" w:line="264" w:lineRule="auto"/>
      </w:pPr>
      <w:r>
        <w:t>Разумна вырашайце, калі трэба змяніць мадэль або памер.</w:t>
      </w:r>
    </w:p>
    <w:p>
      <w:pPr>
        <w:pStyle w:val="Heading2"/>
      </w:pPr>
      <w:r>
        <w:t>5.1 Падрыхтоўка да прымеркі</w:t>
      </w:r>
    </w:p>
    <w:p>
      <w:pPr>
        <w:keepNext/>
      </w:pPr>
      <w:r>
        <w:t>Добрая прымерка пачынаецца не з моманту надзявання намордніка, а з моманту падрыхтоўкі. Мэта складаецца ў тым, каб сабака заставаўся максімальна спакойным і расслабленым, а гаспадар мог крок за крокам разумець, што адбываецца.</w:t>
      </w:r>
    </w:p>
    <w:p>
      <w:pPr>
        <w:keepNext/>
        <w:spacing w:after="20"/>
      </w:pPr>
      <w:r>
        <w:rPr>
          <w:b/>
        </w:rPr>
        <w:t>Перад прымеркай варта ўдакладніць наступнае:</w:t>
      </w:r>
    </w:p>
    <w:p>
      <w:pPr>
        <w:pStyle w:val="ListBullet"/>
        <w:spacing w:after="40" w:line="264" w:lineRule="auto"/>
      </w:pPr>
      <w:r>
        <w:t>ці ёсць у сабакі ўжо вопыт выкарыстання намордніка (станоўчы або адмоўны),</w:t>
      </w:r>
    </w:p>
    <w:p>
      <w:pPr>
        <w:pStyle w:val="ListBullet"/>
        <w:spacing w:after="40" w:line="264" w:lineRule="auto"/>
      </w:pPr>
      <w:r>
        <w:t>ці ёсць у цяперашні час боль, хвароба або нядаўняя траўма,</w:t>
      </w:r>
    </w:p>
    <w:p>
      <w:pPr>
        <w:pStyle w:val="ListBullet"/>
        <w:spacing w:after="40" w:line="264" w:lineRule="auto"/>
      </w:pPr>
      <w:r>
        <w:t>ці дастаткова сабака замацавана ў сітуацыі (ланцужок, памочнік пры неабходнасці). Сам наморднік павінен быць груба адрэгуляваны да адпаведнай даўжыні раменьчыка, перш чым прымяраць яго, каб сабаку не трэба было занадта шмат важдацца пры гэтым.</w:t>
      </w:r>
    </w:p>
    <w:p>
      <w:pPr>
        <w:pStyle w:val="Heading2"/>
      </w:pPr>
      <w:r>
        <w:t>5.2 Стварэнне крок за крокам</w:t>
      </w:r>
    </w:p>
    <w:p>
      <w:pPr>
        <w:keepNext/>
      </w:pPr>
      <w:r>
        <w:t>Стыкоўка павінна быць максімальна спакойнай і руціннай. Чым менш напружанае абыходжанне, тым больш расслабленым звычайна застаецца сабака.</w:t>
      </w:r>
    </w:p>
    <w:p>
      <w:pPr>
        <w:keepNext/>
        <w:spacing w:after="20"/>
      </w:pPr>
      <w:r>
        <w:rPr>
          <w:b/>
        </w:rPr>
        <w:t>Тыповая працэдура:</w:t>
      </w:r>
    </w:p>
    <w:p>
      <w:pPr>
        <w:pStyle w:val="ListBullet"/>
        <w:spacing w:after="40" w:line="264" w:lineRule="auto"/>
      </w:pPr>
      <w:r>
        <w:t>Няхай сабака бяспечна ўстане або сядзе.</w:t>
      </w:r>
    </w:p>
    <w:p>
      <w:pPr>
        <w:pStyle w:val="ListBullet"/>
        <w:spacing w:after="40" w:line="264" w:lineRule="auto"/>
      </w:pPr>
      <w:r>
        <w:t>Спачатку проста пакажыце наморднік і дайце яму ненадоўга панюхаць (калі сабака дазваляе).</w:t>
      </w:r>
    </w:p>
    <w:p>
      <w:pPr>
        <w:pStyle w:val="ListBullet"/>
        <w:spacing w:after="40" w:line="264" w:lineRule="auto"/>
      </w:pPr>
      <w:r>
        <w:t>Спакойна накіроўвайце кошык да фіксатара спераду і асцярожна накіроўвайце фіксатар у кошык.</w:t>
      </w:r>
    </w:p>
    <w:p>
      <w:pPr>
        <w:pStyle w:val="ListBullet"/>
        <w:spacing w:after="40" w:line="264" w:lineRule="auto"/>
      </w:pPr>
      <w:r>
        <w:t>Утрымлівайце кошык у патрэбным месцы адной рукой, а другой зачыніце шыйны рэмень за вушамі.</w:t>
      </w:r>
    </w:p>
    <w:p>
      <w:pPr>
        <w:pStyle w:val="ListBullet"/>
        <w:spacing w:after="40" w:line="264" w:lineRule="auto"/>
      </w:pPr>
      <w:r>
        <w:t>Зачыніце зашчапку і адрэгулюйце яе так, каб яна падтрымлівала, але не задушвала.</w:t>
      </w:r>
    </w:p>
    <w:p>
      <w:pPr>
        <w:pStyle w:val="ListBullet"/>
        <w:spacing w:after="40" w:line="264" w:lineRule="auto"/>
      </w:pPr>
      <w:r>
        <w:t>Зачыніце і адрэгулюйце накладны рэмень (калі ён ёсць), калі дула ляжыць на носе.</w:t>
      </w:r>
    </w:p>
    <w:p>
      <w:pPr>
        <w:pStyle w:val="ListBullet"/>
        <w:spacing w:after="40" w:line="264" w:lineRule="auto"/>
      </w:pPr>
      <w:r>
        <w:t>Нарэшце, зноў адрэгулюйце ўсе раменьчыкі, не «нацягваючы» іх пастаянна.</w:t>
      </w:r>
    </w:p>
    <w:p>
      <w:pPr/>
      <w:r>
        <w:t>Важна: першае ўражанне важна. Калі магчыма, сабаку трэба было загадзя пазнаёміць з адчуваннем намордніка (гл. Модуль 6 - Дрэсіроўка намордніка).</w:t>
      </w:r>
    </w:p>
    <w:p>
      <w:pPr>
        <w:pStyle w:val="Heading2"/>
      </w:pPr>
      <w:r>
        <w:t>5.3 Кантрольны спіс «Ідэальна падыходзіць».</w:t>
      </w:r>
    </w:p>
    <w:p>
      <w:pPr>
        <w:keepNext/>
      </w:pPr>
      <w:r>
        <w:t>Пасля надзявання сістэматычна правяраецца, ці сапраўды добра сядзіць наморднік. Наступныя пункты ўтвараюць асноўны кантрольны спіс для дарадцаў і пазней могуць быць выкарыстаны ў спрошчанай форме ў якасці раздатачнага матэрыялу для ўладальнікаў.</w:t>
      </w:r>
    </w:p>
    <w:p>
      <w:pPr>
        <w:pStyle w:val="Heading3"/>
      </w:pPr>
      <w:r>
        <w:t>5.3.1 Поле зроку і вочы</w:t>
      </w:r>
    </w:p>
    <w:p>
      <w:pPr>
        <w:keepNext/>
      </w:pPr>
      <w:r>
        <w:t>Наморднік не павінен неабгрунтавана абмяжоўваць поле зроку сабакі або ціснуць на вочы.</w:t>
      </w:r>
    </w:p>
    <w:p>
      <w:pPr>
        <w:keepNext/>
        <w:spacing w:after="20"/>
      </w:pPr>
      <w:r>
        <w:rPr>
          <w:b/>
        </w:rPr>
        <w:t>Праверыць:</w:t>
      </w:r>
    </w:p>
    <w:p>
      <w:pPr>
        <w:pStyle w:val="ListBullet"/>
        <w:spacing w:after="40" w:line="264" w:lineRule="auto"/>
      </w:pPr>
      <w:r>
        <w:t>Гледзячы спераду: абодва вочы бачныя і свабодныя?</w:t>
      </w:r>
    </w:p>
    <w:p>
      <w:pPr>
        <w:pStyle w:val="ListBullet"/>
        <w:spacing w:after="40" w:line="264" w:lineRule="auto"/>
      </w:pPr>
      <w:r>
        <w:t>Праверце збоку: ці не знаходзіцца верхні край кошыка непасрэдна або пастаянна ў вобласці стагоддзе? Калі кошык сядзіць занадта высока і слізгае ў вобласць вачэй, правільна адрэгуляваны шыйны рэмень або рэмень над галавой можа дапамагчы стабілізаваць кошык крыху ніжэй.</w:t>
      </w:r>
    </w:p>
    <w:p>
      <w:pPr>
        <w:pStyle w:val="Heading3"/>
      </w:pPr>
      <w:r>
        <w:t>5.3.2 Нос і пераноссе</w:t>
      </w:r>
    </w:p>
    <w:p>
      <w:pPr>
        <w:keepNext/>
      </w:pPr>
      <w:r>
        <w:t>Нос і пераноссе вельмі адчувальныя. Дула не павінна ціснуць тут пастаянна або выбарачна.</w:t>
      </w:r>
    </w:p>
    <w:p>
      <w:pPr>
        <w:keepNext/>
        <w:spacing w:after="20"/>
      </w:pPr>
      <w:r>
        <w:rPr>
          <w:b/>
        </w:rPr>
        <w:t>Праверыць:</w:t>
      </w:r>
    </w:p>
    <w:p>
      <w:pPr>
        <w:pStyle w:val="ListBullet"/>
        <w:spacing w:after="40" w:line="264" w:lineRule="auto"/>
      </w:pPr>
      <w:r>
        <w:t>Уважліва памацайце пальцам паміж пераноссям і кошыкам: ці ёсць яшчэ «паветра»?</w:t>
      </w:r>
    </w:p>
    <w:p>
      <w:pPr>
        <w:pStyle w:val="ListBullet"/>
        <w:spacing w:after="40" w:line="264" w:lineRule="auto"/>
      </w:pPr>
      <w:r>
        <w:t>Ці ёсць падушачка для носа і ці яна прылягае цалкам і мякка, а не проста націраецца адным краем?</w:t>
      </w:r>
    </w:p>
    <w:p>
      <w:pPr>
        <w:pStyle w:val="ListBullet"/>
        <w:spacing w:after="40" w:line="264" w:lineRule="auto"/>
      </w:pPr>
      <w:r>
        <w:t>Ці выглядае скура вакол пераносся чырвонай або ўвагнутай пасля кароткага перыяду нашэння? Калі морда ляжыць на пераноссі, можа спатрэбіцца падоўжаная або іншая форма насавой падушачкі, накладны рэмень або, у асобных выпадках, іншая мадэль.</w:t>
      </w:r>
    </w:p>
    <w:p>
      <w:pPr>
        <w:pStyle w:val="Heading3"/>
      </w:pPr>
      <w:r>
        <w:t>5.3.3 Шчокі і вусны</w:t>
      </w:r>
    </w:p>
    <w:p>
      <w:pPr>
        <w:keepNext/>
      </w:pPr>
      <w:r>
        <w:t>Морда не павінна празмерна здушваць шчокі. Некаторы кантакт з'яўляецца нармальным з'явай, але глыбокія ўвагнутасці або пастаянныя маршчыны могуць сведчыць аб шчыльнай пасадцы.</w:t>
      </w:r>
    </w:p>
    <w:p>
      <w:pPr>
        <w:keepNext/>
        <w:spacing w:after="20"/>
      </w:pPr>
      <w:r>
        <w:rPr>
          <w:b/>
        </w:rPr>
        <w:t>Праверыць:</w:t>
      </w:r>
    </w:p>
    <w:p>
      <w:pPr>
        <w:pStyle w:val="ListBullet"/>
        <w:spacing w:after="40" w:line="264" w:lineRule="auto"/>
      </w:pPr>
      <w:r>
        <w:t>Паглядзіце збоку: стойкі кошыка адносна раўналежныя шчокам ці яны моцна ціснуць?</w:t>
      </w:r>
    </w:p>
    <w:p>
      <w:pPr>
        <w:pStyle w:val="ListBullet"/>
        <w:spacing w:after="40" w:line="264" w:lineRule="auto"/>
      </w:pPr>
      <w:r>
        <w:t>Пры адкрыцці рота вусны і скура заціснуты або моцна раздушаны? Калі ёсць невялікія праблемы з ціскам, можна асцярожна сагнуць драцяны дульнік на шчоках. Аднак, калі кошык прыкметна дэфармаваны, дзейнічае наступнае: згінанне = пераўтварэнне → звычайна выключэнне вяртання/абмену. Кліенты павінны зрабіць гэта загадзя</w:t>
      </w:r>
    </w:p>
    <w:p>
      <w:pPr/>
      <w:r>
        <w:t>растлумачыць.</w:t>
      </w:r>
    </w:p>
    <w:p>
      <w:pPr>
        <w:pStyle w:val="Heading3"/>
      </w:pPr>
      <w:r>
        <w:t>5.3.4 Горла і зашчапка</w:t>
      </w:r>
    </w:p>
    <w:p>
      <w:pPr>
        <w:keepNext/>
      </w:pPr>
      <w:r>
        <w:t>Зашчапка прызначана для стабілізацыі дула, але не павінна здушваць гартань. Занадта нізкае або занадта вузкае становішча можа выклікаць кашаль, удушша або праблемы з дыханнем.</w:t>
      </w:r>
    </w:p>
    <w:p>
      <w:pPr>
        <w:keepNext/>
        <w:spacing w:after="20"/>
      </w:pPr>
      <w:r>
        <w:rPr>
          <w:b/>
        </w:rPr>
        <w:t>Праверыць:</w:t>
      </w:r>
    </w:p>
    <w:p>
      <w:pPr>
        <w:pStyle w:val="ListBullet"/>
        <w:spacing w:after="40" w:line="264" w:lineRule="auto"/>
      </w:pPr>
      <w:r>
        <w:t>Зашчапка знаходзіцца ззаду вобласці гартані, а не пасярэдзіне?</w:t>
      </w:r>
    </w:p>
    <w:p>
      <w:pPr>
        <w:pStyle w:val="ListBullet"/>
        <w:spacing w:after="40" w:line="264" w:lineRule="auto"/>
      </w:pPr>
      <w:r>
        <w:t>Ці можна прасунуць два пальцы паміж зашчапкай для горла і шыяй, каб яна відавочна не звісала?</w:t>
      </w:r>
    </w:p>
    <w:p>
      <w:pPr>
        <w:pStyle w:val="ListBullet"/>
        <w:spacing w:after="40" w:line="264" w:lineRule="auto"/>
      </w:pPr>
      <w:r>
        <w:t>Ці праяўляе сабака абарончыя рэакцыі (кашаль, задыхаючыся, падыманне галавы) пры ціску на зашчапку? У некаторых выпадках можа мець сэнс абысціся без гарлавога кавалка або змяніць яго становішча. Аднак гэта заўсёды трэба рабіць такім чынам, каб захоўвалася агульная ўстойлівасць дула.</w:t>
      </w:r>
    </w:p>
    <w:p>
      <w:pPr>
        <w:pStyle w:val="Heading3"/>
      </w:pPr>
      <w:r>
        <w:t>5.3.5 Свабода ад дыхання і адчынення рота</w:t>
      </w:r>
    </w:p>
    <w:p>
      <w:pPr>
        <w:keepNext/>
      </w:pPr>
      <w:r>
        <w:t>Галоўная кропка тэсту - пазбаўленне ад дыхання. Сабака павінна мець магчымасць адкрыць рот і высунуць язык з надзетай наморднікам.</w:t>
      </w:r>
    </w:p>
    <w:p>
      <w:pPr>
        <w:keepNext/>
        <w:spacing w:after="20"/>
      </w:pPr>
      <w:r>
        <w:rPr>
          <w:b/>
        </w:rPr>
        <w:t>Праверыць:</w:t>
      </w:r>
    </w:p>
    <w:p>
      <w:pPr>
        <w:pStyle w:val="ListBullet"/>
        <w:spacing w:after="40" w:line="264" w:lineRule="auto"/>
      </w:pPr>
      <w:r>
        <w:t>Дазвольце сабаку зрабіць некалькі крокаў або злёгку падбадзёрце яго - ці не пачне ён дыхаць?</w:t>
      </w:r>
    </w:p>
    <w:p>
      <w:pPr>
        <w:pStyle w:val="ListBullet"/>
        <w:spacing w:after="40" w:line="264" w:lineRule="auto"/>
      </w:pPr>
      <w:r>
        <w:t>Ці добра бачна ў профілі, што ніжняя сківіца можа аддзяляцца ад верхняй (ротавая адтуліна)?</w:t>
      </w:r>
    </w:p>
    <w:p>
      <w:pPr>
        <w:pStyle w:val="ListBullet"/>
        <w:spacing w:after="40" w:line="264" w:lineRule="auto"/>
      </w:pPr>
      <w:r>
        <w:t>Ці можа язычок прыкметна высунуцца паміж стойкамі кошыка? Калі адкрыццё рота магчыма толькі да мінімуму, неабходна перагледзець памер, мадэль або мадыфікацыю. Адэкватная здольнасць дыхаць жыццёва важная ў спякоту або стрэс.</w:t>
      </w:r>
    </w:p>
    <w:p>
      <w:pPr>
        <w:pStyle w:val="Heading3"/>
      </w:pPr>
      <w:r>
        <w:t>5.3.6 Надзейная пасадка</w:t>
      </w:r>
    </w:p>
    <w:p>
      <w:pPr>
        <w:keepNext/>
      </w:pPr>
      <w:r>
        <w:t>Дула павінна сядзець так, каб яе нельга было лёгка зняць, але ў той жа час не хісталася і не скручвалася.</w:t>
      </w:r>
    </w:p>
    <w:p>
      <w:pPr>
        <w:keepNext/>
        <w:spacing w:after="20"/>
      </w:pPr>
      <w:r>
        <w:rPr>
          <w:b/>
        </w:rPr>
        <w:t>Праверыць:</w:t>
      </w:r>
    </w:p>
    <w:p>
      <w:pPr>
        <w:pStyle w:val="ListBullet"/>
        <w:spacing w:after="40" w:line="264" w:lineRule="auto"/>
      </w:pPr>
      <w:r>
        <w:t>Злёгку вазьміцеся за пярэднюю частку кошыка і асцярожна рухайце яе ўверх, уніз і ўбок - ці застаецца яна звычайна на месцы?</w:t>
      </w:r>
    </w:p>
    <w:p>
      <w:pPr>
        <w:pStyle w:val="ListBullet"/>
        <w:spacing w:after="40" w:line="264" w:lineRule="auto"/>
      </w:pPr>
      <w:r>
        <w:t>Сабака актыўна спрабуе нацягнуць лапамі кошык на нос? Ці атрымліваецца ў яго?</w:t>
      </w:r>
    </w:p>
    <w:p>
      <w:pPr>
        <w:pStyle w:val="ListBullet"/>
        <w:spacing w:after="40" w:line="264" w:lineRule="auto"/>
      </w:pPr>
      <w:r>
        <w:t>Ці правільна ўстаноўлены ахоўны хамут і раздымы, калі патрабуецца максімальнае рашэнне бяспекі? Сабакі з відавочным намерам нанесці шкоду або ў сітуацыі высокай рызыкі павінны заўсёды выкарыстоўвацца з ахоўным нашыйнікам і адпаведнымі злучальнікамі, каб зняць іх было практычна немагчыма.</w:t>
      </w:r>
    </w:p>
    <w:p>
      <w:pPr>
        <w:pStyle w:val="Heading2"/>
      </w:pPr>
      <w:r>
        <w:t>5.4 Тэст на бяспеку і кароткі тэст на рух</w:t>
      </w:r>
    </w:p>
    <w:p>
      <w:pPr>
        <w:keepNext/>
      </w:pPr>
      <w:r>
        <w:t>Пасля праверкі асноўнай пасадкі варта кароткі тэст на рух.</w:t>
      </w:r>
    </w:p>
    <w:p>
      <w:pPr>
        <w:keepNext/>
        <w:spacing w:after="20"/>
      </w:pPr>
      <w:r>
        <w:rPr>
          <w:b/>
        </w:rPr>
        <w:t>Рэкамендуемая працэдура:</w:t>
      </w:r>
    </w:p>
    <w:p>
      <w:pPr>
        <w:pStyle w:val="ListBullet"/>
        <w:spacing w:after="40" w:line="264" w:lineRule="auto"/>
      </w:pPr>
      <w:r>
        <w:t>Дайце сабаку зрабіць некалькі крокаў з надзетым наморднікам.</w:t>
      </w:r>
    </w:p>
    <w:p>
      <w:pPr>
        <w:pStyle w:val="ListBullet"/>
        <w:spacing w:after="40" w:line="264" w:lineRule="auto"/>
      </w:pPr>
      <w:r>
        <w:t>Зменіце кірунак, каб убачыць, як паводзіць сябе дула пры руху.</w:t>
      </w:r>
    </w:p>
    <w:p>
      <w:pPr>
        <w:pStyle w:val="ListBullet"/>
        <w:spacing w:after="40" w:line="264" w:lineRule="auto"/>
      </w:pPr>
      <w:r>
        <w:t>Сядзьце і крыху ўстаньце, каб назіраць за становішчам і стабільнасцю рамяня. Наморднік не павінен моцна спаўзаць, не павінен часта слізгаць да вачэй і не павінен відавочна турбаваць сабаку пры руху.</w:t>
      </w:r>
    </w:p>
    <w:p>
      <w:pPr>
        <w:pStyle w:val="Heading2"/>
      </w:pPr>
      <w:r>
        <w:t>5.5 Тыповыя праблемы з падгонкай і выпраўленні</w:t>
      </w:r>
    </w:p>
    <w:p>
      <w:pPr>
        <w:keepNext/>
        <w:spacing w:after="20"/>
      </w:pPr>
      <w:r>
        <w:rPr>
          <w:b/>
        </w:rPr>
        <w:t>Агульныя праблемы і магчымыя дзеянні:</w:t>
      </w:r>
    </w:p>
    <w:p>
      <w:pPr>
        <w:pStyle w:val="ListBullet"/>
        <w:spacing w:after="40" w:line="264" w:lineRule="auto"/>
      </w:pPr>
      <w:r>
        <w:t>Кошык слізгае да вачэй. → Правільна адрэгулюйце або дапоўніце шыйны рэмень, пры неабходнасці выкарыстоўвайце накладны рэмень, пры неабходнасці абярыце іншую мадэль з лепшым злучэннем галавы.</w:t>
      </w:r>
    </w:p>
    <w:p>
      <w:pPr>
        <w:pStyle w:val="ListBullet"/>
        <w:spacing w:after="40" w:line="264" w:lineRule="auto"/>
      </w:pPr>
      <w:r>
        <w:t>Нос становіцца парэзаным або моцна чырвоным. → Адрэгулюйце насавую падушачку (пашырыце/падоўжыце), устаўце раменьчык, праверце выбар мадэлі (зазор у носе).</w:t>
      </w:r>
    </w:p>
    <w:p>
      <w:pPr>
        <w:pStyle w:val="ListBullet"/>
        <w:spacing w:after="40" w:line="264" w:lineRule="auto"/>
      </w:pPr>
      <w:r>
        <w:t>Сабака амаль не можа дыхаць. → Праверце памер, пры неабходнасці змяніце форму кошыка на вялікую або больш глыбокую, паўторна праверце каэфіцыент дыхання (1,5 або 1,3-1,4 для вельмі маленькіх сабак).</w:t>
      </w:r>
    </w:p>
    <w:p>
      <w:pPr>
        <w:pStyle w:val="ListBullet"/>
        <w:spacing w:after="40" w:line="264" w:lineRule="auto"/>
      </w:pPr>
      <w:r>
        <w:t>Наморднік можна лёгка зняць. → Аптымізуйце навядзенне рамянёў, адрэгулюйце шыйныя і шыйныя рамяні, дадайце ахоўны нашыйнік, пры неабходнасці выберыце іншую форму кошыка з лепшым злучэннем галавы для сабак, якія вельмі маніпулятыўныя.</w:t>
      </w:r>
    </w:p>
    <w:p>
      <w:pPr>
        <w:pStyle w:val="Heading2"/>
      </w:pPr>
      <w:r>
        <w:t>5.6 Кантрольны спіс для ўладальнікаў у паўсядзённым жыцці</w:t>
      </w:r>
    </w:p>
    <w:p>
      <w:pPr>
        <w:keepNext/>
      </w:pPr>
      <w:r>
        <w:t>Уладальнікам патрэбны просты, зразумелы кантрольны спіс, якім яны могуць карыстацца ў паўсядзённым жыцці. Ён можа быць значна карацей, чым тэхнічны кантрольны спіс, але павінен утрымліваць найбольш важныя пункты.</w:t>
      </w:r>
    </w:p>
    <w:p>
      <w:pPr>
        <w:keepNext/>
        <w:spacing w:after="20"/>
      </w:pPr>
      <w:r>
        <w:rPr>
          <w:b/>
        </w:rPr>
        <w:t>Прыклад кароткага кантрольнага спісу:</w:t>
      </w:r>
    </w:p>
    <w:p>
      <w:pPr>
        <w:pStyle w:val="ListBullet"/>
        <w:spacing w:after="40" w:line="264" w:lineRule="auto"/>
      </w:pPr>
      <w:r>
        <w:t>Eyes free - кошык не датыкаецца з вачыма і моцна не абмяжоўвае поле зроку.</w:t>
      </w:r>
    </w:p>
    <w:p>
      <w:pPr>
        <w:pStyle w:val="ListBullet"/>
        <w:spacing w:after="40" w:line="264" w:lineRule="auto"/>
      </w:pPr>
      <w:r>
        <w:t>Нос вольны - паміж пераноссям і кошыкам застаецца прастора, нішто не выклікае пастаяннага пацёртасці.</w:t>
      </w:r>
    </w:p>
    <w:p>
      <w:pPr>
        <w:pStyle w:val="ListBullet"/>
        <w:spacing w:after="40" w:line="264" w:lineRule="auto"/>
      </w:pPr>
      <w:r>
        <w:t>Магчыма дыханне - сабака можа адкрыць рот і прыкметна дыхаць.</w:t>
      </w:r>
    </w:p>
    <w:p>
      <w:pPr>
        <w:pStyle w:val="ListBullet"/>
        <w:spacing w:after="40" w:line="264" w:lineRule="auto"/>
      </w:pPr>
      <w:r>
        <w:t>Throat free - зашчапка не сядзіць на гартані і не захлынаецца.</w:t>
      </w:r>
    </w:p>
    <w:p>
      <w:pPr>
        <w:pStyle w:val="ListBullet"/>
        <w:spacing w:after="40" w:line="264" w:lineRule="auto"/>
      </w:pPr>
      <w:r>
        <w:t>Надзейна ўсталёўваецца - кошык нельга лёгка зняць або скруціць.</w:t>
      </w:r>
    </w:p>
    <w:p>
      <w:pPr>
        <w:pStyle w:val="Heading2"/>
      </w:pPr>
      <w:r>
        <w:t>5.7 5-секундная праверка для кожнага выкарыстання</w:t>
      </w:r>
    </w:p>
    <w:p>
      <w:pPr>
        <w:keepNext/>
      </w:pPr>
      <w:r>
        <w:t>У дадатак да дэталёвага кантрольнага спісу ўладальнікі могуць атрымаць вельмі кароткую планавую праверку, якую яны могуць праводзіць перад кожным выкарыстаннем.</w:t>
      </w:r>
    </w:p>
    <w:p>
      <w:pPr>
        <w:keepNext/>
        <w:spacing w:after="20"/>
      </w:pPr>
      <w:r>
        <w:rPr>
          <w:b/>
        </w:rPr>
        <w:t>5-секундная праверка:</w:t>
      </w:r>
    </w:p>
    <w:p>
      <w:pPr>
        <w:pStyle w:val="ListBullet"/>
        <w:spacing w:after="40" w:line="264" w:lineRule="auto"/>
      </w:pPr>
      <w:r>
        <w:t>1. Вочы вольныя? - Хутка паглядзіце спераду: ці добра бачныя абодва вочы?</w:t>
      </w:r>
    </w:p>
    <w:p>
      <w:pPr>
        <w:pStyle w:val="ListBullet"/>
        <w:spacing w:after="40" w:line="264" w:lineRule="auto"/>
      </w:pPr>
      <w:r>
        <w:t>2. Нос вольны? - Намацайце пальцам паміж пераноссем і кошыкам: ёсць яшчэ месца?</w:t>
      </w:r>
    </w:p>
    <w:p>
      <w:pPr>
        <w:pStyle w:val="ListBullet"/>
        <w:spacing w:after="40" w:line="264" w:lineRule="auto"/>
      </w:pPr>
      <w:r>
        <w:t>3. Задыхацца магчыма? - Сабака на кароткі час у руху: ці можа ён адкрыць рот і задыхацца?</w:t>
      </w:r>
    </w:p>
    <w:p>
      <w:pPr>
        <w:pStyle w:val="ListBullet"/>
        <w:spacing w:after="40" w:line="264" w:lineRule="auto"/>
      </w:pPr>
      <w:r>
        <w:t>4. Горла вольна? - Адчуй, як зашчапiлася горла: За гартанню, не задыхаючыся?</w:t>
      </w:r>
    </w:p>
    <w:p>
      <w:pPr>
        <w:pStyle w:val="ListBullet"/>
        <w:spacing w:after="40" w:line="264" w:lineRule="auto"/>
      </w:pPr>
      <w:r>
        <w:t>5. Надзейна сядзець? - Злёгку падтрасіце пярэднюю частку кошыка: ці застаецца яна звычайна на сваім месцы?</w:t>
      </w:r>
    </w:p>
    <w:p>
      <w:pPr>
        <w:pStyle w:val="Heading2"/>
      </w:pPr>
      <w:r>
        <w:t>5.8. Ключавыя сцверджанні. Модуль 5</w:t>
      </w:r>
    </w:p>
    <w:p>
      <w:pPr>
        <w:pStyle w:val="ListBullet"/>
        <w:spacing w:after="40" w:line="264" w:lineRule="auto"/>
      </w:pPr>
      <w:r>
        <w:t>Ідэальная пасадка - гэта спалучэнне бяспекі, камфорту і пазбаўлення ад дыхання.</w:t>
      </w:r>
    </w:p>
    <w:p>
      <w:pPr>
        <w:pStyle w:val="ListBullet"/>
        <w:spacing w:after="40" w:line="264" w:lineRule="auto"/>
      </w:pPr>
      <w:r>
        <w:t>Структураваны кантрольны спіс дапамагае правяраць сістэматычна і ўзнаўляльна.</w:t>
      </w:r>
    </w:p>
    <w:p>
      <w:pPr>
        <w:pStyle w:val="ListBullet"/>
        <w:spacing w:after="40" w:line="264" w:lineRule="auto"/>
      </w:pPr>
      <w:r>
        <w:t>Кропкі ціску, абмежаваная бачнасць або адсутнасць свабоды дыхання з'яўляюцца папераджальнымі знакамі, і да іх трэба ставіцца сур'ёзна.</w:t>
      </w:r>
    </w:p>
    <w:p>
      <w:pPr>
        <w:pStyle w:val="ListBullet"/>
        <w:spacing w:after="40" w:line="264" w:lineRule="auto"/>
      </w:pPr>
      <w:r>
        <w:t>Уладальнікам патрэбны простыя, зразумелыя штодзённыя кантрольныя спісы і працэдуры, такія як 5-секундная праверка.</w:t>
      </w:r>
    </w:p>
    <w:p>
      <w:pPr>
        <w:pStyle w:val="ListBullet"/>
        <w:spacing w:after="40" w:line="264" w:lineRule="auto"/>
      </w:pPr>
      <w:r>
        <w:t>Для сабак з высокай небяспекай заўсёды трэба выкарыстоўваць ахоўны нашыйнік і адпаведны рамень.</w:t>
      </w:r>
    </w:p>
    <w:p>
      <w:pPr>
        <w:pStyle w:val="Heading1"/>
      </w:pPr>
      <w:r>
        <w:t>МОДУЛЬ 6 - Навучанне дуле, прывыканне і выкарыстанне ў паўсядзённым жыцці</w:t>
      </w:r>
    </w:p>
    <w:p>
      <w:pPr>
        <w:pStyle w:val="Heading2"/>
      </w:pPr>
      <w:r>
        <w:t>6.0 Мэта модуля</w:t>
      </w:r>
    </w:p>
    <w:p>
      <w:pPr>
        <w:keepNext/>
        <w:spacing w:after="20"/>
      </w:pPr>
      <w:r>
        <w:rPr>
          <w:b/>
        </w:rPr>
        <w:t>Пасля гэтага модуля ўдзельнікі могуць:</w:t>
      </w:r>
    </w:p>
    <w:p>
      <w:pPr>
        <w:pStyle w:val="ListBullet"/>
        <w:spacing w:after="40" w:line="264" w:lineRule="auto"/>
      </w:pPr>
      <w:r>
        <w:t>Наладжвайце навучанне морды невялікімі крокамі і пазітыўна,</w:t>
      </w:r>
    </w:p>
    <w:p>
      <w:pPr>
        <w:pStyle w:val="ListBullet"/>
        <w:spacing w:after="40" w:line="264" w:lineRule="auto"/>
      </w:pPr>
      <w:r>
        <w:t>Дайце трымальнікам канкрэтныя планы практыкаванняў дома,</w:t>
      </w:r>
    </w:p>
    <w:p>
      <w:pPr>
        <w:pStyle w:val="ListBullet"/>
        <w:spacing w:after="40" w:line="264" w:lineRule="auto"/>
      </w:pPr>
      <w:r>
        <w:t>мець справу з супраціўленнем, выкарыстаннем лап і няўпэўненасцю сабак,</w:t>
      </w:r>
    </w:p>
    <w:p>
      <w:pPr>
        <w:pStyle w:val="ListBullet"/>
        <w:spacing w:after="40" w:line="264" w:lineRule="auto"/>
      </w:pPr>
      <w:r>
        <w:t>Плануйце насіць наморднікі ў штодзённых сітуацыях (аўтобус, ветэрынар, горад, месцы з атрутнымі прынадамі),</w:t>
      </w:r>
    </w:p>
    <w:p>
      <w:pPr>
        <w:pStyle w:val="ListBullet"/>
        <w:spacing w:after="40" w:line="264" w:lineRule="auto"/>
      </w:pPr>
      <w:r>
        <w:t>ацаніць, якія навучальныя пытанні варта перадаць трэнерам або экспертам па паводзінах.</w:t>
      </w:r>
    </w:p>
    <w:p>
      <w:pPr>
        <w:pStyle w:val="Heading2"/>
      </w:pPr>
      <w:r>
        <w:t>6.1 Асноўныя прынцыпы навучання дуле</w:t>
      </w:r>
    </w:p>
    <w:p>
      <w:pPr>
        <w:keepNext/>
      </w:pPr>
      <w:r>
        <w:t>Дрэсіроўка з наморднікам накіравана не на тое, каб «зламаць» сабаку, а хутчэй на тое, каб дапамагчы яму прыняць наморднік як нармальную частку паўсядзённага жыцця. Найбольш важныя прынцыпы:</w:t>
      </w:r>
    </w:p>
    <w:p>
      <w:pPr>
        <w:pStyle w:val="ListBullet"/>
        <w:spacing w:after="40" w:line="264" w:lineRule="auto"/>
      </w:pPr>
      <w:r>
        <w:t>маленькія крокі: невялікімі, лёгка кіраванымі крокамі замест «усё адразу»,</w:t>
      </w:r>
    </w:p>
    <w:p>
      <w:pPr>
        <w:pStyle w:val="ListBullet"/>
        <w:spacing w:after="40" w:line="264" w:lineRule="auto"/>
      </w:pPr>
      <w:r>
        <w:t>пазітыў: морда прадвесціць добрыя рэчы (ежа, прагулкі, звыклыя будні),</w:t>
      </w:r>
    </w:p>
    <w:p>
      <w:pPr>
        <w:pStyle w:val="ListBullet"/>
        <w:spacing w:after="40" w:line="264" w:lineRule="auto"/>
      </w:pPr>
      <w:r>
        <w:t>добраахвотна: па магчымасці дайце сабаку магчымасць самому праслізнуць у кошык,</w:t>
      </w:r>
    </w:p>
    <w:p>
      <w:pPr>
        <w:pStyle w:val="ListBullet"/>
        <w:spacing w:after="40" w:line="264" w:lineRule="auto"/>
      </w:pPr>
      <w:r>
        <w:t>кароткія заняткі: лепш рабіць некалькі кароткіх заняткаў у дзень, а не адну доўгую, насычаную сесію,</w:t>
      </w:r>
    </w:p>
    <w:p>
      <w:pPr>
        <w:pStyle w:val="ListBullet"/>
        <w:spacing w:after="40" w:line="264" w:lineRule="auto"/>
      </w:pPr>
      <w:r>
        <w:t>Спыніцеся, калі сабака перагружана: калі сабака масіўна пазбягае або замірае, адступіце, а не "праштурхвайцеся".</w:t>
      </w:r>
    </w:p>
    <w:p>
      <w:pPr>
        <w:pStyle w:val="Heading2"/>
      </w:pPr>
      <w:r>
        <w:t>6.2 Фазы навучання - ад знаёмства да паўсядзённага жыцця</w:t>
      </w:r>
    </w:p>
    <w:p>
      <w:pPr>
        <w:keepNext/>
      </w:pPr>
      <w:r>
        <w:t>Навучанне морды можна падзяліць на некалькі грубых этапаў. У залежнасці ад сабакі, асобныя крокі можна выконваць хутчэй або павольней.</w:t>
      </w:r>
    </w:p>
    <w:p>
      <w:pPr>
        <w:pStyle w:val="Heading3"/>
      </w:pPr>
      <w:r>
        <w:t>6.2.1 Фаза 1 - Знаёмства з мордай</w:t>
      </w:r>
    </w:p>
    <w:p>
      <w:pPr>
        <w:keepNext/>
      </w:pPr>
      <w:r>
        <w:t>Мэта гэтай фазы - каб сабака ўспрымала наморднік як бяскрыўдны і захоўвала цікаўнасць.</w:t>
      </w:r>
    </w:p>
    <w:p>
      <w:pPr>
        <w:keepNext/>
        <w:spacing w:after="20"/>
      </w:pPr>
      <w:r>
        <w:rPr>
          <w:b/>
        </w:rPr>
        <w:t>Тыповыя практыкаванні:</w:t>
      </w:r>
    </w:p>
    <w:p>
      <w:pPr>
        <w:pStyle w:val="ListBullet"/>
        <w:spacing w:after="40" w:line="264" w:lineRule="auto"/>
      </w:pPr>
      <w:r>
        <w:t>Наморднік бачны ў пакоі, і сабаку дазваляецца абнюхаць яго, нічога не адбываецца.</w:t>
      </w:r>
    </w:p>
    <w:p>
      <w:pPr>
        <w:pStyle w:val="ListBullet"/>
        <w:spacing w:after="40" w:line="264" w:lineRule="auto"/>
      </w:pPr>
      <w:r>
        <w:t>Любы добраахвотны падыход і нюханне можна ціха ўзнагародзіць (напрыклад, пакласці ежу побач).</w:t>
      </w:r>
    </w:p>
    <w:p>
      <w:pPr>
        <w:pStyle w:val="ListBullet"/>
        <w:spacing w:after="40" w:line="264" w:lineRule="auto"/>
      </w:pPr>
      <w:r>
        <w:t>Ніякага раптоўнага "націску" на гэтай фазе - давер стаіць перад хуткасцю.</w:t>
      </w:r>
    </w:p>
    <w:p>
      <w:pPr>
        <w:pStyle w:val="Heading3"/>
      </w:pPr>
      <w:r>
        <w:t>6.2.2 Фаза 2 - Нос у кошыку</w:t>
      </w:r>
    </w:p>
    <w:p>
      <w:pPr>
        <w:keepNext/>
      </w:pPr>
      <w:r>
        <w:t>Цяпер сабака павінна навучыцца актыўна соваць нос у кошык. Тут выяўляецца самая важная сувязь: морда = для мяне гэта таго варта.</w:t>
      </w:r>
    </w:p>
    <w:p>
      <w:pPr>
        <w:keepNext/>
        <w:spacing w:after="20"/>
      </w:pPr>
      <w:r>
        <w:rPr>
          <w:b/>
        </w:rPr>
        <w:t>Тыповыя практыкаванні:</w:t>
      </w:r>
    </w:p>
    <w:p>
      <w:pPr>
        <w:pStyle w:val="ListBullet"/>
        <w:spacing w:after="40" w:line="264" w:lineRule="auto"/>
      </w:pPr>
      <w:r>
        <w:t>Корм захоўваецца ў кошыку, і сабака можа яго атрымаць.</w:t>
      </w:r>
    </w:p>
    <w:p>
      <w:pPr>
        <w:pStyle w:val="ListBullet"/>
        <w:spacing w:after="40" w:line="264" w:lineRule="auto"/>
      </w:pPr>
      <w:r>
        <w:t>Спачатку толькі вельмі коратка, потым паступова павялічвайце працягласць з носам у кошыку.</w:t>
      </w:r>
    </w:p>
    <w:p>
      <w:pPr>
        <w:pStyle w:val="ListBullet"/>
        <w:spacing w:after="40" w:line="264" w:lineRule="auto"/>
      </w:pPr>
      <w:r>
        <w:t>Кошык не адразу трымаецца ззаду, а застаецца рухомай, каб сабака адчувала сябе ў бяспецы.</w:t>
      </w:r>
    </w:p>
    <w:p>
      <w:pPr>
        <w:pStyle w:val="Heading3"/>
      </w:pPr>
      <w:r>
        <w:t>6.2.3 Фаза 3 - Кароткае замыканне рамянёў</w:t>
      </w:r>
    </w:p>
    <w:p>
      <w:pPr>
        <w:keepNext/>
      </w:pPr>
      <w:r>
        <w:t>Толькі калі сабака расслабляецца і суне нос у кошык, рамяні акуратна зачыняюцца на вельмі кароткі час.</w:t>
      </w:r>
    </w:p>
    <w:p>
      <w:pPr>
        <w:keepNext/>
        <w:spacing w:after="20"/>
      </w:pPr>
      <w:r>
        <w:rPr>
          <w:b/>
        </w:rPr>
        <w:t>Тыповыя крокі:</w:t>
      </w:r>
    </w:p>
    <w:p>
      <w:pPr>
        <w:pStyle w:val="ListBullet"/>
        <w:spacing w:after="40" w:line="264" w:lineRule="auto"/>
      </w:pPr>
      <w:r>
        <w:t>Сабака добраахвотна засоўвае нос у кошык, дарадца або гаспадар закрывае шыйны рамень на адну-дзве секунды.</w:t>
      </w:r>
    </w:p>
    <w:p>
      <w:pPr>
        <w:pStyle w:val="ListBullet"/>
        <w:spacing w:after="40" w:line="264" w:lineRule="auto"/>
      </w:pPr>
      <w:r>
        <w:t>Адразу зноў расчыніце лямкі, зніміце наморднік, узнагародзіце.</w:t>
      </w:r>
    </w:p>
    <w:p>
      <w:pPr>
        <w:pStyle w:val="ListBullet"/>
        <w:spacing w:after="40" w:line="264" w:lineRule="auto"/>
      </w:pPr>
      <w:r>
        <w:t>Паступова павялічвайце працягласць: секунды становяцца 10-20 секундамі, пазней 1-2 хвілінамі.</w:t>
      </w:r>
    </w:p>
    <w:p>
      <w:pPr>
        <w:pStyle w:val="Heading3"/>
      </w:pPr>
      <w:r>
        <w:t>6.2.4 Фаза 4 - Рух з наморднікам</w:t>
      </w:r>
    </w:p>
    <w:p>
      <w:pPr>
        <w:keepNext/>
      </w:pPr>
      <w:r>
        <w:t>У гэтай фазе сабака адчувае, што можа рабіць цалкам звычайныя рэчы з наморднікам: бегаць, нюхаць, ляжаць, кантактаваць з людзьмі.</w:t>
      </w:r>
    </w:p>
    <w:p>
      <w:pPr>
        <w:keepNext/>
        <w:spacing w:after="20"/>
      </w:pPr>
      <w:r>
        <w:rPr>
          <w:b/>
        </w:rPr>
        <w:t>Тыповыя практыкаванні:</w:t>
      </w:r>
    </w:p>
    <w:p>
      <w:pPr>
        <w:pStyle w:val="ListBullet"/>
        <w:spacing w:after="40" w:line="264" w:lineRule="auto"/>
      </w:pPr>
      <w:r>
        <w:t>Прайдзіце некалькі крокаў з надзетым наморднікам, неадкладна зніміце яго і ўзнагародзіце.</w:t>
      </w:r>
    </w:p>
    <w:p>
      <w:pPr>
        <w:pStyle w:val="ListBullet"/>
        <w:spacing w:after="40" w:line="264" w:lineRule="auto"/>
      </w:pPr>
      <w:r>
        <w:t>Паўсядзённыя сітуацыі вельмі нізкай інтэнсіўнасці: кароткая прагулка ў двор, па ціхай вуліцы, з наморднікам.</w:t>
      </w:r>
    </w:p>
    <w:p>
      <w:pPr>
        <w:pStyle w:val="ListBullet"/>
        <w:spacing w:after="40" w:line="264" w:lineRule="auto"/>
      </w:pPr>
      <w:r>
        <w:t>Сабака вучыцца: наморднік не азначае «стаяць», але часта нават прадвесціць хвалюючыя рэчы (шпацыр).</w:t>
      </w:r>
    </w:p>
    <w:p>
      <w:pPr>
        <w:pStyle w:val="Heading3"/>
      </w:pPr>
      <w:r>
        <w:t>6.2.5 Фаза 5 - Перанос у рэальныя штодзённыя сітуацыі</w:t>
      </w:r>
    </w:p>
    <w:p>
      <w:pPr>
        <w:keepNext/>
      </w:pPr>
      <w:r>
        <w:t>Цяпер наморднік выкарыстоўваецца ў тых сітуацыях, для якіх ён на самай справе прызначаны - але толькі пасля таго, як сабака спачатку прызвычаілася да яго.</w:t>
      </w:r>
    </w:p>
    <w:p>
      <w:pPr>
        <w:keepNext/>
        <w:spacing w:after="20"/>
      </w:pPr>
      <w:r>
        <w:rPr>
          <w:b/>
        </w:rPr>
        <w:t>Прыклады:</w:t>
      </w:r>
    </w:p>
    <w:p>
      <w:pPr>
        <w:pStyle w:val="ListBullet"/>
        <w:spacing w:after="40" w:line="264" w:lineRule="auto"/>
      </w:pPr>
      <w:r>
        <w:t>Візіт да ветэрынара з падрыхтаваным наморднікам замест таго, каб «хутка надзець яго ў прыёмнай».</w:t>
      </w:r>
    </w:p>
    <w:p>
      <w:pPr>
        <w:pStyle w:val="ListBullet"/>
        <w:spacing w:after="40" w:line="264" w:lineRule="auto"/>
      </w:pPr>
      <w:r>
        <w:t>Паездкі на аўтобусе ці цягніку з папярэдняй падрыхтоўкай, а не ў гадзіну пік.</w:t>
      </w:r>
    </w:p>
    <w:p>
      <w:pPr>
        <w:pStyle w:val="ListBullet"/>
        <w:spacing w:after="40" w:line="264" w:lineRule="auto"/>
      </w:pPr>
      <w:r>
        <w:t>Прагулкі ў гарачых кропках атрутнай прынады з рэгуляваннем супраць кармлення, паралельнае навучанне супраць кармлення (сігнал перапынення).</w:t>
      </w:r>
    </w:p>
    <w:p>
      <w:pPr>
        <w:pStyle w:val="Heading2"/>
      </w:pPr>
      <w:r>
        <w:t>6.3 Стратэгіі ўзнагароджання і кіраванне стужкай</w:t>
      </w:r>
    </w:p>
    <w:p>
      <w:pPr>
        <w:keepNext/>
      </w:pPr>
      <w:r>
        <w:t>Правільная ўзнагарода значна палягчае навучанне дуле. Пры гэтым неабходна ўлічваць бяспеку і прызначэнне дульнай часткі - асабліва пры</w:t>
      </w:r>
    </w:p>
    <w:p>
      <w:pPr/>
      <w:r>
        <w:t>Пераўтварэнні супраць захопу.</w:t>
      </w:r>
    </w:p>
    <w:p>
      <w:pPr>
        <w:keepNext/>
        <w:spacing w:after="20"/>
      </w:pPr>
      <w:r>
        <w:rPr>
          <w:b/>
        </w:rPr>
        <w:t>Важныя моманты:</w:t>
      </w:r>
    </w:p>
    <w:p>
      <w:pPr>
        <w:pStyle w:val="ListBullet"/>
        <w:spacing w:after="40" w:line="264" w:lineRule="auto"/>
      </w:pPr>
      <w:r>
        <w:t>Выкарыстоўвайце мяккую ежу, якую лёгка праглынуць, якую можна лёгка прапусціць праз кошык.</w:t>
      </w:r>
    </w:p>
    <w:p>
      <w:pPr>
        <w:pStyle w:val="ListBullet"/>
        <w:spacing w:after="40" w:line="264" w:lineRule="auto"/>
      </w:pPr>
      <w:r>
        <w:t>Напачатку ўзнагароды можна даваць вельмі часта (амаль кожны падыход, кожны добраахвотны кантакт з носам).</w:t>
      </w:r>
    </w:p>
    <w:p>
      <w:pPr>
        <w:pStyle w:val="ListBullet"/>
        <w:spacing w:after="40" w:line="264" w:lineRule="auto"/>
      </w:pPr>
      <w:r>
        <w:t>Выкарыстоўвайце ўзнагароды пазней мэтанакіравана, напр. напрыклад калі ціха стаяць, апранаючы яго.</w:t>
      </w:r>
    </w:p>
    <w:p>
      <w:pPr>
        <w:pStyle w:val="ListBullet"/>
        <w:spacing w:after="40" w:line="264" w:lineRule="auto"/>
      </w:pPr>
      <w:r>
        <w:t>Пры пераўтварэнні харчовай абароны неабходна прыняць рашэнне аб тым, калі і як усё яшчэ магчыма ўзнагароджанне (напрыклад, праз пэўны люк для кармлення).</w:t>
      </w:r>
    </w:p>
    <w:p>
      <w:pPr>
        <w:pStyle w:val="Heading2"/>
      </w:pPr>
      <w:r>
        <w:t>6.4 "Лапы прэч" - Справа з драпінамі на мордзе</w:t>
      </w:r>
    </w:p>
    <w:p>
      <w:pPr>
        <w:keepNext/>
      </w:pPr>
      <w:r>
        <w:t>Многія сабакі спачатку спрабуюць зняць наморднік лапамі. Гэта звычайны, нармальны крок у працэсе навучання. Важна тое, як людзі на гэта рэагуюць.</w:t>
      </w:r>
    </w:p>
    <w:p>
      <w:pPr>
        <w:keepNext/>
        <w:spacing w:after="20"/>
      </w:pPr>
      <w:r>
        <w:rPr>
          <w:b/>
        </w:rPr>
        <w:t>Мэты:</w:t>
      </w:r>
    </w:p>
    <w:p>
      <w:pPr>
        <w:pStyle w:val="ListBullet"/>
        <w:spacing w:after="40" w:line="264" w:lineRule="auto"/>
      </w:pPr>
      <w:r>
        <w:t>Сабака вучыцца, што лапы на мордзе «не прыносяць карысці».</w:t>
      </w:r>
    </w:p>
    <w:p>
      <w:pPr>
        <w:pStyle w:val="ListBullet"/>
        <w:spacing w:after="40" w:line="264" w:lineRule="auto"/>
      </w:pPr>
      <w:r>
        <w:t>Спакойныя паводзіны з наморднікам ўзнагароджваюцца.</w:t>
      </w:r>
    </w:p>
    <w:p>
      <w:pPr>
        <w:keepNext/>
        <w:spacing w:after="20"/>
      </w:pPr>
      <w:r>
        <w:rPr>
          <w:b/>
        </w:rPr>
        <w:t>Магчымыя стратэгіі:</w:t>
      </w:r>
    </w:p>
    <w:p>
      <w:pPr>
        <w:pStyle w:val="ListBullet"/>
        <w:spacing w:after="40" w:line="264" w:lineRule="auto"/>
      </w:pPr>
      <w:r>
        <w:t>Дазвольце насіць яго толькі да таго часу, пакуль сабака яшчэ не рэагуе - лепш рабіць больш кароткія сеансы, перш чым яна будзе празмерна драпацца.</w:t>
      </w:r>
    </w:p>
    <w:p>
      <w:pPr>
        <w:pStyle w:val="ListBullet"/>
        <w:spacing w:after="40" w:line="264" w:lineRule="auto"/>
      </w:pPr>
      <w:r>
        <w:t>Лёгка адцягніцеся (кароткае практыкаванне, прайдзіце некалькі крокаў), як толькі лапа ідзе да морды.</w:t>
      </w:r>
    </w:p>
    <w:p>
      <w:pPr>
        <w:pStyle w:val="ListBullet"/>
        <w:spacing w:after="40" w:line="264" w:lineRule="auto"/>
      </w:pPr>
      <w:r>
        <w:t>Свядома пацвярджайце спакойныя фазы голасам або ежай («Выдатна, гэта добра»).</w:t>
      </w:r>
    </w:p>
    <w:p>
      <w:pPr>
        <w:pStyle w:val="ListBullet"/>
        <w:spacing w:after="40" w:line="264" w:lineRule="auto"/>
      </w:pPr>
      <w:r>
        <w:t>Для сабак з намерам нанесці вялікую шкоду: надзеньце наморднік, працягвайце рухацца і не пакідайце месца для статычных драпін. Галоўным прыярытэтам тут з'яўляецца бяспека.</w:t>
      </w:r>
    </w:p>
    <w:p>
      <w:pPr>
        <w:pStyle w:val="Heading2"/>
      </w:pPr>
      <w:r>
        <w:t>6.5 Час нашэння, перапынкі і назіранне</w:t>
      </w:r>
    </w:p>
    <w:p>
      <w:pPr>
        <w:keepNext/>
      </w:pPr>
      <w:r>
        <w:t>Як доўга сабака можа насіць наморднік за адзін раз, залежыць ад здароўя, надвор'я, напружання і фізічнай формы. Таму фіксаваныя тэрміны з'яўляюцца толькі прыблізнымі рэкамендацыямі.</w:t>
      </w:r>
    </w:p>
    <w:p>
      <w:pPr>
        <w:keepNext/>
        <w:spacing w:after="20"/>
      </w:pPr>
      <w:r>
        <w:rPr>
          <w:b/>
        </w:rPr>
        <w:t>Агульныя рэкамендацыі:</w:t>
      </w:r>
    </w:p>
    <w:p>
      <w:pPr>
        <w:pStyle w:val="ListBullet"/>
        <w:spacing w:after="40" w:line="264" w:lineRule="auto"/>
      </w:pPr>
      <w:r>
        <w:t>У пачатку насіць толькі на працягу вельмі кароткіх перыядаў часу (ад секунд да некалькіх хвілін), а затым павольна павялічваць.</w:t>
      </w:r>
    </w:p>
    <w:p>
      <w:pPr>
        <w:pStyle w:val="ListBullet"/>
        <w:spacing w:after="40" w:line="264" w:lineRule="auto"/>
      </w:pPr>
      <w:r>
        <w:t>Калі горача, лепш выконваць некалькі кароткіх місій, а не адну вельмі доўгую - заўсёды сочыце за сваёй здольнасцю дыхаць.</w:t>
      </w:r>
    </w:p>
    <w:p>
      <w:pPr>
        <w:pStyle w:val="ListBullet"/>
        <w:spacing w:after="40" w:line="264" w:lineRule="auto"/>
      </w:pPr>
      <w:r>
        <w:t>Пасля працяглага выкарыстання праверце скуру і поўсць у месцах кантакту (пачырванення, пацёртасці).</w:t>
      </w:r>
    </w:p>
    <w:p>
      <w:pPr>
        <w:pStyle w:val="ListBullet"/>
        <w:spacing w:after="40" w:line="264" w:lineRule="auto"/>
      </w:pPr>
      <w:r>
        <w:t>Калі прыкметна раздражненне: зрабіце перапынак у нашэнні, праверце прычыну (падгонка, матэрыял, працягласць).</w:t>
      </w:r>
    </w:p>
    <w:p>
      <w:pPr>
        <w:pStyle w:val="Heading2"/>
      </w:pPr>
      <w:r>
        <w:t>6.6 Спецыяльныя выпадкі навучання</w:t>
      </w:r>
    </w:p>
    <w:p>
      <w:pPr>
        <w:keepNext/>
      </w:pPr>
      <w:r>
        <w:t>Некаторыя сітуацыі прад'яўляюць асаблівыя патрабаванні да навучання і выкарыстання дулы. Сабакі з намерам нанесці шкоду. Калі справа даходзіць да сабак з відавочным намерам нанесці шкоду, бяспека на першым месцы. Гэта азначае: наморднік і, пры неабходнасці, ахоўны ашыйнік павінны надзейна прылягаць. Навучанне праходзіць у кантраляваных умовах - часта ў супрацоўніцтве з кваліфікаванымі трэнерамі або паводніцкімі ветэрынарамі. Наведванне ветэрынара Наведванне ветэрынара выклікае асаблівы стрэс для многіх сабак. Чым лепш загадзя наладжана дула, тым менш дадатковага стрэсу ўзнікае на практыцы. Уладальнікам варта рэкамендаваць надзець наморднік дома перад тым, як ехаць на трэніроўку. Месцы з атрутнымі прынадамі. У раёнах з вядомай рызыкай атрутных прынад наморднік з мадыфікацыямі супраць кармлення можа выратаваць жыццё. У той жа час вы заўсёды павінны паралельна працаваць над стоп-сігналам і трэніроўкай супраць ежы, каб сабака навучылася ў доўгатэрміновай перспектыве не рухацца да ежы на зямлі.</w:t>
      </w:r>
    </w:p>
    <w:p>
      <w:pPr>
        <w:pStyle w:val="Heading2"/>
      </w:pPr>
      <w:r>
        <w:t>6.7 Планы навучання і хатнія заданні для ўладальнікаў</w:t>
      </w:r>
    </w:p>
    <w:p>
      <w:pPr>
        <w:keepNext/>
      </w:pPr>
      <w:r>
        <w:t>Уладальнікі выйграюць ад дакладных пісьмовых інструкцый. Просты штотыднёвы план можа дапамагчы вам заставацца ў курсе.</w:t>
      </w:r>
    </w:p>
    <w:p>
      <w:pPr>
        <w:keepNext/>
        <w:spacing w:after="20"/>
      </w:pPr>
      <w:r>
        <w:rPr>
          <w:b/>
        </w:rPr>
        <w:t>Прыклад "Тыдзень 1 - Асновы":</w:t>
      </w:r>
    </w:p>
    <w:p>
      <w:pPr>
        <w:pStyle w:val="ListBullet"/>
        <w:spacing w:after="40" w:line="264" w:lineRule="auto"/>
      </w:pPr>
      <w:r>
        <w:t>Дзень 1-2: Знаёмства - бачная морда, сабака здабывае ежу побач.</w:t>
      </w:r>
    </w:p>
    <w:p>
      <w:pPr>
        <w:pStyle w:val="ListBullet"/>
        <w:spacing w:after="40" w:line="264" w:lineRule="auto"/>
      </w:pPr>
      <w:r>
        <w:t>Дзень 3-4: Нос у кошыку - 5-10 вельмі кароткіх паўтораў, кожнае з пачастункам у кошыку.</w:t>
      </w:r>
    </w:p>
    <w:p>
      <w:pPr>
        <w:pStyle w:val="ListBullet"/>
        <w:spacing w:after="40" w:line="264" w:lineRule="auto"/>
      </w:pPr>
      <w:r>
        <w:t>Дзень 5-7: першыя кароткія спробы закрыцця - зачыніце раменьчык на 1-2 секунды, потым зноў адкрыйце яго, узнагароджвайце. Далейшыя тыдні можна структураваць канструктыўна (большая працягласць, першыя крокі ў руху, першыя кароткія штодзённыя прагулкі з наморднікам). Кансультанты могуць ствараць стандартызаваныя раздатачныя матэрыялы, адаптаваныя да індывідуальнай сітуацыі.</w:t>
      </w:r>
    </w:p>
    <w:p>
      <w:pPr>
        <w:pStyle w:val="Heading2"/>
      </w:pPr>
      <w:r>
        <w:t>6.8 Асноўныя сцвярджэнні Модуль 6</w:t>
      </w:r>
    </w:p>
    <w:p>
      <w:pPr>
        <w:pStyle w:val="ListBullet"/>
        <w:spacing w:after="40" w:line="264" w:lineRule="auto"/>
      </w:pPr>
      <w:r>
        <w:t>Добрая дрэсіроўка намордніка дробная, пазітыўная і заснавана на тэмпе сабакі.</w:t>
      </w:r>
    </w:p>
    <w:p>
      <w:pPr>
        <w:pStyle w:val="ListBullet"/>
        <w:spacing w:after="40" w:line="264" w:lineRule="auto"/>
      </w:pPr>
      <w:r>
        <w:t>Сабакі павінны ўспрымаць наморднік як «нармальны», а не як пакаранне.</w:t>
      </w:r>
    </w:p>
    <w:p>
      <w:pPr>
        <w:pStyle w:val="ListBullet"/>
        <w:spacing w:after="40" w:line="264" w:lineRule="auto"/>
      </w:pPr>
      <w:r>
        <w:t>Справа з лапамі і спробы адмахнуцца ад іх - частка дрэсіроўкі, а не проста «непаслушэнства».</w:t>
      </w:r>
    </w:p>
    <w:p>
      <w:pPr>
        <w:pStyle w:val="ListBullet"/>
        <w:spacing w:after="40" w:line="264" w:lineRule="auto"/>
      </w:pPr>
      <w:r>
        <w:t>Час нашэння, надвор'е і стан здароўя вызначаюць, колькі часу можна насіць наморднік.</w:t>
      </w:r>
    </w:p>
    <w:p>
      <w:pPr>
        <w:pStyle w:val="ListBullet"/>
        <w:spacing w:after="40" w:line="264" w:lineRule="auto"/>
      </w:pPr>
      <w:r>
        <w:t>Уладальнікам патрэбны дакладныя практычныя планы навучання і хатняе заданне, каб рэалізаваць тое, чаму яны навучыліся.</w:t>
      </w:r>
    </w:p>
    <w:p>
      <w:pPr>
        <w:pStyle w:val="Heading1"/>
      </w:pPr>
      <w:r>
        <w:t>МОДУЛЬ 7 - Праверка матэрыялаў і меры пераўтварэння</w:t>
      </w:r>
    </w:p>
    <w:p>
      <w:pPr>
        <w:pStyle w:val="Heading2"/>
      </w:pPr>
      <w:r>
        <w:t>7.0 Мэта модуля</w:t>
      </w:r>
    </w:p>
    <w:p>
      <w:pPr>
        <w:keepNext/>
        <w:spacing w:after="20"/>
      </w:pPr>
      <w:r>
        <w:rPr>
          <w:b/>
        </w:rPr>
        <w:t>Пасля гэтага модуля ўдзельнікі могуць:</w:t>
      </w:r>
    </w:p>
    <w:p>
      <w:pPr>
        <w:pStyle w:val="ListBullet"/>
        <w:spacing w:after="40" w:line="264" w:lineRule="auto"/>
      </w:pPr>
      <w:r>
        <w:t>Класіфікуйце перавагі і недахопы звычайных дульных матэрыялаў,</w:t>
      </w:r>
    </w:p>
    <w:p>
      <w:pPr>
        <w:pStyle w:val="ListBullet"/>
        <w:spacing w:after="40" w:line="264" w:lineRule="auto"/>
      </w:pPr>
      <w:r>
        <w:t>растлумачыць, чаму Caniseguros абапіраецца на арыгінальны біятан, пракладку і нержавеючую сталь,</w:t>
      </w:r>
    </w:p>
    <w:p>
      <w:pPr>
        <w:pStyle w:val="ListBullet"/>
        <w:spacing w:after="40" w:line="264" w:lineRule="auto"/>
      </w:pPr>
      <w:r>
        <w:t>Растлумачце ўладальнікам у зразумелай форме, чаму канверсія можа мець сэнс нават пры наяўнасці адпаведнай базавай мадэлі,</w:t>
      </w:r>
    </w:p>
    <w:p>
      <w:pPr>
        <w:pStyle w:val="ListBullet"/>
        <w:spacing w:after="40" w:line="264" w:lineRule="auto"/>
      </w:pPr>
      <w:r>
        <w:t>назваць тыповыя меры пераўтварэння (рамяні, ашалёўка, супрацьзахопная абарона, дадатковыя рамяні),</w:t>
      </w:r>
    </w:p>
    <w:p>
      <w:pPr>
        <w:pStyle w:val="ListBullet"/>
        <w:spacing w:after="40" w:line="264" w:lineRule="auto"/>
      </w:pPr>
      <w:r>
        <w:t>Ведайце, калі парашковае пакрыццё з'яўляецца абавязковым пасля зварачных работ і чаму Loctite важны для шруб.</w:t>
      </w:r>
    </w:p>
    <w:p>
      <w:pPr>
        <w:pStyle w:val="Heading2"/>
      </w:pPr>
      <w:r>
        <w:t>7.1 Агульныя стандартныя матэрыялы для наморднікаў</w:t>
      </w:r>
    </w:p>
    <w:p>
      <w:pPr>
        <w:keepNext/>
      </w:pPr>
      <w:r>
        <w:t>Многія даступныя ў продажы наморднікі пастаўляюцца са скуранымі раменьчыкамі і лямцавай падкладкай. На першы погляд здаецца «класічным» і якасным - аднак у побыце гэтыя матэрыялы маюць відавочныя недахопы. Скура - праблемы ў паўсядзённым жыцці</w:t>
      </w:r>
    </w:p>
    <w:p>
      <w:pPr>
        <w:pStyle w:val="ListBullet"/>
        <w:spacing w:after="40" w:line="264" w:lineRule="auto"/>
      </w:pPr>
      <w:r>
        <w:t>ўбірае ваду - калі ідзе дождж, плавае або мокрая трава, скура ўбіраецца і становіцца цяжэй,</w:t>
      </w:r>
    </w:p>
    <w:p>
      <w:pPr>
        <w:pStyle w:val="ListBullet"/>
        <w:spacing w:after="40" w:line="264" w:lineRule="auto"/>
      </w:pPr>
      <w:r>
        <w:t>нашмат хутчэй расцірае скуру ў вільготным стане,</w:t>
      </w:r>
    </w:p>
    <w:p>
      <w:pPr>
        <w:pStyle w:val="ListBullet"/>
        <w:spacing w:after="40" w:line="264" w:lineRule="auto"/>
      </w:pPr>
      <w:r>
        <w:t>становіцца ломкім ад солі (марской, потнай, дарожнай) і сонца,</w:t>
      </w:r>
    </w:p>
    <w:p>
      <w:pPr>
        <w:pStyle w:val="ListBullet"/>
        <w:spacing w:after="40" w:line="264" w:lineRule="auto"/>
      </w:pPr>
      <w:r>
        <w:t>з часам зношваецца - адрэгуляваная пасадка змяняецца, дула становіцца небяспечнай,</w:t>
      </w:r>
    </w:p>
    <w:p>
      <w:pPr>
        <w:pStyle w:val="ListBullet"/>
        <w:spacing w:after="40" w:line="264" w:lineRule="auto"/>
      </w:pPr>
      <w:r>
        <w:t>патрабуе тэхнічнага абслугоўвання - неабходна рэгулярна змазваць/даглядаць, інакш ён парвецца. Фетр - Праблемы ў якасці амартызацыйнага матэрыялу</w:t>
      </w:r>
    </w:p>
    <w:p>
      <w:pPr>
        <w:pStyle w:val="ListBullet"/>
        <w:spacing w:after="40" w:line="264" w:lineRule="auto"/>
      </w:pPr>
      <w:r>
        <w:t>моцна ўбірае вільгаць і бруд,</w:t>
      </w:r>
    </w:p>
    <w:p>
      <w:pPr>
        <w:pStyle w:val="ListBullet"/>
        <w:spacing w:after="40" w:line="264" w:lineRule="auto"/>
      </w:pPr>
      <w:r>
        <w:t>націраецца пры намаканні, асабліва на адчувальнай скуры,</w:t>
      </w:r>
    </w:p>
    <w:p>
      <w:pPr>
        <w:pStyle w:val="ListBullet"/>
        <w:spacing w:after="40" w:line="264" w:lineRule="auto"/>
      </w:pPr>
      <w:r>
        <w:t>цяжка паддаецца гігіенічнай чыстцы - бруд, сліна і бактэрыі захрасаюць у матэрыяле,</w:t>
      </w:r>
    </w:p>
    <w:p>
      <w:pPr>
        <w:pStyle w:val="ListBullet"/>
        <w:spacing w:after="40" w:line="264" w:lineRule="auto"/>
      </w:pPr>
      <w:r>
        <w:t>пачынае злёгку пахнуць, калі не даць яму рэгулярна цалкам высахнуць. Гэта можа быць дапушчальна для кароткачасовага або вельмі рэдкага выкарыстання. Аднак для сабак, якія рэгулярна або нават штодня носяць наморднікі, гэтыя ўласцівасці матэрыялу праблематычныя - як з пункту гледжання камфорту, гігіены і даўгавечнасці.</w:t>
      </w:r>
    </w:p>
    <w:p>
      <w:pPr>
        <w:pStyle w:val="Heading2"/>
      </w:pPr>
      <w:r>
        <w:t>7.2 Біятан і стандарт Caniseguros</w:t>
      </w:r>
    </w:p>
    <w:p>
      <w:pPr>
        <w:keepNext/>
      </w:pPr>
      <w:r>
        <w:t>Caniseguros наўмысна не працуе са скуранымі і фетравымі раменьчыкамі, а робіць стаўку на:</w:t>
      </w:r>
    </w:p>
    <w:p>
      <w:pPr>
        <w:pStyle w:val="ListBullet"/>
        <w:spacing w:after="40" w:line="264" w:lineRule="auto"/>
      </w:pPr>
      <w:r>
        <w:t>Рамяні з арыгінальнага біятану,</w:t>
      </w:r>
    </w:p>
    <w:p>
      <w:pPr>
        <w:pStyle w:val="ListBullet"/>
        <w:spacing w:after="40" w:line="264" w:lineRule="auto"/>
      </w:pPr>
      <w:r>
        <w:t>падушачкі для носа з мяккай пены, прыдатнай для вонкавага выкарыстання,</w:t>
      </w:r>
    </w:p>
    <w:p>
      <w:pPr>
        <w:pStyle w:val="ListBullet"/>
        <w:spacing w:after="40" w:line="264" w:lineRule="auto"/>
      </w:pPr>
      <w:r>
        <w:t>Фурнітура з нержавеючай сталі. Перавагі Original Biothane</w:t>
      </w:r>
    </w:p>
    <w:p>
      <w:pPr>
        <w:pStyle w:val="ListBullet"/>
        <w:spacing w:after="40" w:line="264" w:lineRule="auto"/>
      </w:pPr>
      <w:r>
        <w:t>водатрывалы - не ўбіраецца, захоўвае стабільнасць памераў нават у вільготным стане,</w:t>
      </w:r>
    </w:p>
    <w:p>
      <w:pPr>
        <w:pStyle w:val="ListBullet"/>
        <w:spacing w:after="40" w:line="264" w:lineRule="auto"/>
      </w:pPr>
      <w:r>
        <w:t>гладкая паверхня - трэцца значна менш, чым мокрая скура,</w:t>
      </w:r>
    </w:p>
    <w:p>
      <w:pPr>
        <w:pStyle w:val="ListBullet"/>
        <w:spacing w:after="40" w:line="264" w:lineRule="auto"/>
      </w:pPr>
      <w:r>
        <w:t>вельмі лёгка мыецца - проста прамыць вадой, бруд не захрасае ў матэрыяле,</w:t>
      </w:r>
    </w:p>
    <w:p>
      <w:pPr>
        <w:pStyle w:val="ListBullet"/>
        <w:spacing w:after="40" w:line="264" w:lineRule="auto"/>
      </w:pPr>
      <w:r>
        <w:t>амаль не ўбірае пахі - больш гігіенічны пры працяглым выкарыстанні,</w:t>
      </w:r>
    </w:p>
    <w:p>
      <w:pPr>
        <w:pStyle w:val="ListBullet"/>
        <w:spacing w:after="40" w:line="264" w:lineRule="auto"/>
      </w:pPr>
      <w:r>
        <w:t>Устойлівы да ўльтрафіялету і надвор'я - не становіцца ломкім так хутка, як скура,</w:t>
      </w:r>
    </w:p>
    <w:p>
      <w:pPr>
        <w:pStyle w:val="ListBullet"/>
        <w:spacing w:after="40" w:line="264" w:lineRule="auto"/>
      </w:pPr>
      <w:r>
        <w:t>Стабільны па памерах - не зношваецца, захоўваецца адрэгуляваная пасадка. Важна выкарыстоўваць арыгінальны Biothane, а не падробныя імітацыі або няякасныя варыянты «Hexa». Толькі высакаякасны Biothane спалучае ў сабе высокую трываласць на разрыў і прыемна гладкую паверхню. Насавой падушачкі і фітынгі</w:t>
      </w:r>
    </w:p>
    <w:p>
      <w:pPr>
        <w:pStyle w:val="ListBullet"/>
        <w:spacing w:after="40" w:line="264" w:lineRule="auto"/>
      </w:pPr>
      <w:r>
        <w:t>Індывідуальна адаптаваныя насавыя ўкладышы з мяккай пены, зручнай для вонкавага адпачынку, размяркоўваюць ціск на пераноссі.</w:t>
      </w:r>
    </w:p>
    <w:p>
      <w:pPr>
        <w:pStyle w:val="ListBullet"/>
        <w:spacing w:after="40" w:line="264" w:lineRule="auto"/>
      </w:pPr>
      <w:r>
        <w:t>Яны істотна зніжаюць рызыку з'яўлення кропкавых нагрузак, трэння і пролежняў.</w:t>
      </w:r>
    </w:p>
    <w:p>
      <w:pPr>
        <w:pStyle w:val="ListBullet"/>
        <w:spacing w:after="40" w:line="264" w:lineRule="auto"/>
      </w:pPr>
      <w:r>
        <w:t>Фітынгі з нержавеючай сталі ўстойлівыя да іржы, устойлівыя і трывалыя - ідэальна падыходзяць для сабак, якія падарожнічаюць у вільготных умовах або ў моры.</w:t>
      </w:r>
    </w:p>
    <w:p>
      <w:pPr>
        <w:pStyle w:val="Heading2"/>
      </w:pPr>
      <w:r>
        <w:t>7.3 Чаму пераўтварэнне варта - нават калі яно падыходзіць</w:t>
      </w:r>
    </w:p>
    <w:p>
      <w:pPr>
        <w:keepNext/>
      </w:pPr>
      <w:r>
        <w:t>Базавая мадэль Многія сабакі добра ўжываюць базавую мадэль з металічнай кошыка і стандартных рамянёў (скура/лямец). Тым не менш, гэта варта пераўтварэння</w:t>
      </w:r>
    </w:p>
    <w:p>
      <w:pPr>
        <w:keepNext/>
        <w:spacing w:after="20"/>
      </w:pPr>
      <w:r>
        <w:rPr>
          <w:b/>
        </w:rPr>
        <w:t>Рамяні з біятану і сучасная абіўка па некалькіх прычынах:</w:t>
      </w:r>
    </w:p>
    <w:p>
      <w:pPr>
        <w:pStyle w:val="ListBullet"/>
        <w:spacing w:after="40" w:line="264" w:lineRule="auto"/>
      </w:pPr>
      <w:r>
        <w:t>Камфорт: Біятан менш націрае, застаецца зручным нават у мокрым стане, абіўка лепш размяркоўвае ціск.</w:t>
      </w:r>
    </w:p>
    <w:p>
      <w:pPr>
        <w:pStyle w:val="ListBullet"/>
        <w:spacing w:after="40" w:line="264" w:lineRule="auto"/>
      </w:pPr>
      <w:r>
        <w:t>Гігіенічнасць: рамяні і падкладка лягчэй чысціць, хутчэй сохнуць і менш паглынаюць пахі.</w:t>
      </w:r>
    </w:p>
    <w:p>
      <w:pPr>
        <w:pStyle w:val="ListBullet"/>
        <w:spacing w:after="40" w:line="264" w:lineRule="auto"/>
      </w:pPr>
      <w:r>
        <w:t>Даўгавечнасць: біятан і нержавеючая сталь служаць значна даўжэй, чым скура/лямец у паўсядзённым жыцці (дождж, сонца, соль, бруд).</w:t>
      </w:r>
    </w:p>
    <w:p>
      <w:pPr>
        <w:pStyle w:val="ListBullet"/>
        <w:spacing w:after="40" w:line="264" w:lineRule="auto"/>
      </w:pPr>
      <w:r>
        <w:t>Бяспека: Раменьчыкі са стабільнымі памерамі і правільна замацаваныя шрубы забяспечваюць захаванне налад.</w:t>
      </w:r>
    </w:p>
    <w:p>
      <w:pPr>
        <w:pStyle w:val="ListBullet"/>
        <w:spacing w:after="40" w:line="264" w:lineRule="auto"/>
      </w:pPr>
      <w:r>
        <w:t>Знешні выгляд: мадыфікацыі могуць зрабіць морду больш сучаснай і дагледжанай - важна для іміджу бяспекі і адказнасці перад навакольным светам. ВАЖНА: Пасля кожнай рэгулявання рамянёў і фурнітуры шрубы кнігі павінны быць замацаваны шрубавым замкам (напрыклад, Loctite). Гэта прадухіляе іх расслабленне з-за руху або вібрацыі.</w:t>
      </w:r>
    </w:p>
    <w:p>
      <w:pPr>
        <w:pStyle w:val="Heading2"/>
      </w:pPr>
      <w:r>
        <w:t>7.4 Тыповыя меры пераўтварэння (агляд)</w:t>
      </w:r>
    </w:p>
    <w:p>
      <w:pPr>
        <w:keepNext/>
      </w:pPr>
      <w:r>
        <w:t>Наступныя меры пераўтварэння асабліва распаўсюджаныя і карысныя на практыцы. Яны заснаваны на такіх магчымасцях, як: B. у спецыялізаваных</w:t>
      </w:r>
    </w:p>
    <w:p>
      <w:pPr/>
      <w:r>
        <w:t>Прапануюцца праграмы пераўтварэння дульнай часткі. 1. Канверсія рамяня на біятан</w:t>
      </w:r>
    </w:p>
    <w:p>
      <w:pPr>
        <w:pStyle w:val="ListBullet"/>
        <w:spacing w:after="40" w:line="264" w:lineRule="auto"/>
      </w:pPr>
      <w:r>
        <w:t>Замена ўсіх скураных або тэкстыльных раменьчыкаў на біятанавыя.</w:t>
      </w:r>
    </w:p>
    <w:p>
      <w:pPr>
        <w:pStyle w:val="ListBullet"/>
        <w:spacing w:after="40" w:line="264" w:lineRule="auto"/>
      </w:pPr>
      <w:r>
        <w:t>Індывідуальная рэгуляванне шыйных рамянёў, шыйных рамянёў і, пры неабходнасці, накладных рамянёў на падставе раней зробленых мерак. 2. Дапаўненне або мадыфікацыя гарлавых і накладных рамянёў</w:t>
      </w:r>
    </w:p>
    <w:p>
      <w:pPr>
        <w:pStyle w:val="ListBullet"/>
        <w:spacing w:after="40" w:line="264" w:lineRule="auto"/>
      </w:pPr>
      <w:r>
        <w:t>Даабсталяванне гарлавой зашчапкі, калі ў адваротным выпадку дула занадта лёгка слізгае ўверх.</w:t>
      </w:r>
    </w:p>
    <w:p>
      <w:pPr>
        <w:pStyle w:val="ListBullet"/>
        <w:spacing w:after="40" w:line="264" w:lineRule="auto"/>
      </w:pPr>
      <w:r>
        <w:t>Ўстаноўка верхняга рамяня, каб лёгка падняць кошык для сабак з высокім носам (напрыклад, баксёраў). 3. Устаноўка ахоўнага хамута</w:t>
      </w:r>
    </w:p>
    <w:p>
      <w:pPr>
        <w:pStyle w:val="ListBullet"/>
        <w:spacing w:after="40" w:line="264" w:lineRule="auto"/>
      </w:pPr>
      <w:r>
        <w:t>Ахоўны ашыйнік, які сядзіць высока на шыі і злучаецца з дульнай часткай з дапамогай раздымаў.</w:t>
      </w:r>
    </w:p>
    <w:p>
      <w:pPr>
        <w:pStyle w:val="ListBullet"/>
        <w:spacing w:after="40" w:line="264" w:lineRule="auto"/>
      </w:pPr>
      <w:r>
        <w:t>Гарантуе, што наморднік немагчыма цалкам зняць - важна для сабак, якія збіраюцца нанесці шкоду.</w:t>
      </w:r>
    </w:p>
    <w:p>
      <w:pPr>
        <w:pStyle w:val="ListBullet"/>
        <w:spacing w:after="40" w:line="264" w:lineRule="auto"/>
      </w:pPr>
      <w:r>
        <w:t>Да гэтага нашыйніку ніколі не прымацоўваюць ланцужок - ён служыць стопором, а не свінцовым нашыйнікам. 4. Замена або даданне насавых пракладак</w:t>
      </w:r>
    </w:p>
    <w:p>
      <w:pPr>
        <w:pStyle w:val="ListBullet"/>
        <w:spacing w:after="40" w:line="264" w:lineRule="auto"/>
      </w:pPr>
      <w:r>
        <w:t>Заменіце стандартныя насавыя накладкі на вузкія, звычайныя або падоўжаныя.</w:t>
      </w:r>
    </w:p>
    <w:p>
      <w:pPr>
        <w:pStyle w:val="ListBullet"/>
        <w:spacing w:after="40" w:line="264" w:lineRule="auto"/>
      </w:pPr>
      <w:r>
        <w:t>Мэта: большая адлегласць паміж пераноссям і кошыкам, большая кантактная паверхня, менш пікаў ціску. 5. Абарона кармлення і абарона ад атрутных прынад</w:t>
      </w:r>
    </w:p>
    <w:p>
      <w:pPr>
        <w:pStyle w:val="ListBullet"/>
        <w:spacing w:after="40" w:line="264" w:lineRule="auto"/>
      </w:pPr>
      <w:r>
        <w:t>Мацаванне мелкоячеистых элементаў або панэляў з біятану ў вобласці пярэдняга кошыка.</w:t>
      </w:r>
    </w:p>
    <w:p>
      <w:pPr>
        <w:pStyle w:val="ListBullet"/>
        <w:spacing w:after="40" w:line="264" w:lineRule="auto"/>
      </w:pPr>
      <w:r>
        <w:t>Частковая або поўная абарона, каб сабака з цяжкасцю або не магла нічога падняць з зямлі.</w:t>
      </w:r>
    </w:p>
    <w:p>
      <w:pPr>
        <w:pStyle w:val="ListBullet"/>
        <w:spacing w:after="40" w:line="264" w:lineRule="auto"/>
      </w:pPr>
      <w:r>
        <w:t>Асабліва карысна для сабак з моцнай тэндэнцыяй да глытання іншародных тэл або ў гарачых кропках атрутнай прынады.</w:t>
      </w:r>
    </w:p>
    <w:p>
      <w:pPr>
        <w:pStyle w:val="Heading2"/>
      </w:pPr>
      <w:r>
        <w:t>7.5 Зварачныя работы і нанясенне парашковага пакрыцця</w:t>
      </w:r>
    </w:p>
    <w:p>
      <w:pPr>
        <w:keepNext/>
      </w:pPr>
      <w:r>
        <w:t>У некаторых выпадках пераабсталявання раменьчыка і падкладкі недастаткова, каб аптымальна адпавядаць дуле. Затым можа спатрэбіцца змяніць саму драцяную кошык - напрыклад, з дапамогай зварачных работ (напрыклад, перамяшчэнне распорак, выкарыстанне дадатковых распорак). ПРЫНЦЫП: Кожны раз, калі адбываецца зварка, пасля гэтага неабходна нанесці парашковае пакрыццё.</w:t>
      </w:r>
    </w:p>
    <w:p>
      <w:pPr>
        <w:keepNext/>
        <w:spacing w:after="20"/>
      </w:pPr>
      <w:r>
        <w:rPr>
          <w:b/>
        </w:rPr>
        <w:t>Прычыны гэтага:</w:t>
      </w:r>
    </w:p>
    <w:p>
      <w:pPr>
        <w:pStyle w:val="ListBullet"/>
        <w:spacing w:after="40" w:line="264" w:lineRule="auto"/>
      </w:pPr>
      <w:r>
        <w:t>Абарона ад карозіі - зварныя швы больш успрымальныя да іржы.</w:t>
      </w:r>
    </w:p>
    <w:p>
      <w:pPr>
        <w:pStyle w:val="ListBullet"/>
        <w:spacing w:after="40" w:line="264" w:lineRule="auto"/>
      </w:pPr>
      <w:r>
        <w:t>Гладкасць паверхні - Парашковае пакрыццё забяспечвае роўную гладкую паверхню без вострых краёў.</w:t>
      </w:r>
    </w:p>
    <w:p>
      <w:pPr>
        <w:pStyle w:val="ListBullet"/>
        <w:spacing w:after="40" w:line="264" w:lineRule="auto"/>
      </w:pPr>
      <w:r>
        <w:t>Гігіенічнасць - гладкія паверхні з пакрыццём лягчэй мыюцца, бруд і сліна менш прыліпаюць.</w:t>
      </w:r>
    </w:p>
    <w:p>
      <w:pPr>
        <w:pStyle w:val="ListBullet"/>
        <w:spacing w:after="40" w:line="264" w:lineRule="auto"/>
      </w:pPr>
      <w:r>
        <w:t>Знешні выгляд - нават пасля мадыфікацыі морда выглядае прафесійна і дагледжана. Праца па гібцы (без зваркі) не патрабуе нанясення новага парашковага пакрыцця, але павінна выконвацца акуратна. Пасля кожнай працэдуры ўсе драты неабходна правяраць на наяўнасць вострых краёў і магчымых крыніц траўмаў.</w:t>
      </w:r>
    </w:p>
    <w:p>
      <w:pPr>
        <w:pStyle w:val="Heading2"/>
      </w:pPr>
      <w:r>
        <w:t>7.6 Бяспека і абмежаванні пераўтварэнняў</w:t>
      </w:r>
    </w:p>
    <w:p>
      <w:pPr>
        <w:keepNext/>
      </w:pPr>
      <w:r>
        <w:t>Мадыфікацыі не павінны парушаць асноўную стабільнасць і ахоўны эфект дульнай часткі</w:t>
      </w:r>
    </w:p>
    <w:p>
      <w:pPr>
        <w:keepNext/>
        <w:spacing w:after="20"/>
      </w:pPr>
      <w:r>
        <w:rPr>
          <w:b/>
        </w:rPr>
        <w:t>паўплываць. The following points are particularly important:</w:t>
      </w:r>
    </w:p>
    <w:p>
      <w:pPr>
        <w:pStyle w:val="ListBullet"/>
        <w:spacing w:after="40" w:line="264" w:lineRule="auto"/>
      </w:pPr>
      <w:r>
        <w:t>Распоркі нельга здымаць такім чынам, каб сабака магла зноў укусіць або праглынуць вялікія кавалкі.</w:t>
      </w:r>
    </w:p>
    <w:p>
      <w:pPr>
        <w:pStyle w:val="ListBullet"/>
        <w:spacing w:after="40" w:line="264" w:lineRule="auto"/>
      </w:pPr>
      <w:r>
        <w:t>Пасля кожнай замены дроту або раменьчыка трэба правяраць, ці дастаткова ўстойлівы дула.</w:t>
      </w:r>
    </w:p>
    <w:p>
      <w:pPr>
        <w:pStyle w:val="ListBullet"/>
        <w:spacing w:after="40" w:line="264" w:lineRule="auto"/>
      </w:pPr>
      <w:r>
        <w:t>Мадыфікацыі заўсёды павінны быць выразна дакументаваны (фатаграфіі, нататкі), асабліва для сабак з умовамі або афіцыйнымі патрабаваннямі.</w:t>
      </w:r>
    </w:p>
    <w:p>
      <w:pPr>
        <w:pStyle w:val="ListBullet"/>
        <w:spacing w:after="40" w:line="264" w:lineRule="auto"/>
      </w:pPr>
      <w:r>
        <w:t>У некаторых выпадках мэтазгодней выбраць іншую базавую мадэль, а не «гнуць» непрыдатную кошык.</w:t>
      </w:r>
    </w:p>
    <w:p>
      <w:pPr>
        <w:pStyle w:val="Heading2"/>
      </w:pPr>
      <w:r>
        <w:t>7.7 Тэхнічнае абслугоўванне, фіксацыя шруб і догляд</w:t>
      </w:r>
    </w:p>
    <w:p>
      <w:pPr>
        <w:keepNext/>
      </w:pPr>
      <w:r>
        <w:t>Нават самая лепшая канверсія застаецца бяспечнай толькі ў тым выпадку, калі дула рэгулярна правяраецца і абслугоўваецца.</w:t>
      </w:r>
    </w:p>
    <w:p>
      <w:pPr>
        <w:keepNext/>
        <w:spacing w:after="20"/>
      </w:pPr>
      <w:r>
        <w:rPr>
          <w:b/>
        </w:rPr>
        <w:t>Важныя моманты:</w:t>
      </w:r>
    </w:p>
    <w:p>
      <w:pPr>
        <w:pStyle w:val="ListBullet"/>
        <w:spacing w:after="40" w:line="264" w:lineRule="auto"/>
      </w:pPr>
      <w:r>
        <w:t>Замацоўвайце шрубы кнігі фіксатарам (напрыклад, Loctite) пасля кожнай рэгулявання рамяня - інакш яны могуць аслабіцца.</w:t>
      </w:r>
    </w:p>
    <w:p>
      <w:pPr>
        <w:pStyle w:val="ListBullet"/>
        <w:spacing w:after="40" w:line="264" w:lineRule="auto"/>
      </w:pPr>
      <w:r>
        <w:t>Рэгулярны візуальны агляд: ці закручаны ўсе шрубы, ці няма расколін або пашкоджанняў, бачных на рамяні або кошыку?</w:t>
      </w:r>
    </w:p>
    <w:p>
      <w:pPr>
        <w:pStyle w:val="ListBullet"/>
        <w:spacing w:after="40" w:line="264" w:lineRule="auto"/>
      </w:pPr>
      <w:r>
        <w:t>Калі раменьчык Biothane забруджаны, проста прамыйце яго вадой (пры неабходнасці, мяккім ачышчальнікам), ачысціце таксама паралон і дайце яму добра высахнуць.</w:t>
      </w:r>
    </w:p>
    <w:p>
      <w:pPr>
        <w:pStyle w:val="ListBullet"/>
        <w:spacing w:after="40" w:line="264" w:lineRule="auto"/>
      </w:pPr>
      <w:r>
        <w:t>Не выкарыстоўвайце рэзкія ачышчальнікі або металічныя шчоткі на пакрытых парашком паверхнях, каб не пашкодзіць пакрыццё.</w:t>
      </w:r>
    </w:p>
    <w:p>
      <w:pPr>
        <w:pStyle w:val="Heading2"/>
      </w:pPr>
      <w:r>
        <w:t>7.8 Асноўныя сцвярджэнні Модуль 7</w:t>
      </w:r>
    </w:p>
    <w:p>
      <w:pPr>
        <w:pStyle w:val="ListBullet"/>
        <w:spacing w:after="40" w:line="264" w:lineRule="auto"/>
      </w:pPr>
      <w:r>
        <w:t>Скура і лямец часта выклікаюць праблемы пры працяглым выкарыстанні: яны ўбіраюць ваду, расціраюцца, хутка старэюць і іх цяжка падтрымліваць у гігіене.</w:t>
      </w:r>
    </w:p>
    <w:p>
      <w:pPr>
        <w:pStyle w:val="ListBullet"/>
        <w:spacing w:after="40" w:line="264" w:lineRule="auto"/>
      </w:pPr>
      <w:r>
        <w:t>Caniseguros выкарыстоўвае арыгінальны біятан, пенапласт і нержавеючую сталь для максімальнага камфорту, гігіены і даўгавечнасці.</w:t>
      </w:r>
    </w:p>
    <w:p>
      <w:pPr>
        <w:pStyle w:val="ListBullet"/>
        <w:spacing w:after="40" w:line="264" w:lineRule="auto"/>
      </w:pPr>
      <w:r>
        <w:t>Пераабсталяванне варта таго, нават калі базавая мадэль падыходзіць - гэта павышае камфорт, бяспеку і даўгавечнасць.</w:t>
      </w:r>
    </w:p>
    <w:p>
      <w:pPr>
        <w:pStyle w:val="ListBullet"/>
        <w:spacing w:after="40" w:line="264" w:lineRule="auto"/>
      </w:pPr>
      <w:r>
        <w:t>Тыповыя пераўтварэнні ўключаюць у сябе пераўтварэнні раменьчыкаў, насавых падушачак, ахоўных нашыйнікаў і рашэнняў супраць кармлення.</w:t>
      </w:r>
    </w:p>
    <w:p>
      <w:pPr>
        <w:pStyle w:val="ListBullet"/>
        <w:spacing w:after="40" w:line="264" w:lineRule="auto"/>
      </w:pPr>
      <w:r>
        <w:t>Powder coating is mandatory after welding work; Book screws are secured with screw locking.</w:t>
      </w:r>
    </w:p>
    <w:p>
      <w:pPr>
        <w:pStyle w:val="ListBullet"/>
        <w:spacing w:after="40" w:line="264" w:lineRule="auto"/>
      </w:pPr>
      <w:r>
        <w:t>Рэгулярныя праверкі і догляд забяспечваюць бяспеку пераробленага намордніка і спрыяюць дабрабыту жывёл у доўгатэрміновай перспектыве.</w:t>
      </w:r>
    </w:p>
    <w:p>
      <w:pPr>
        <w:pStyle w:val="Heading1"/>
      </w:pPr>
      <w:r>
        <w:t>МОДУЛЬ 8 - Прававая база, адказнасць і дакументацыя</w:t>
      </w:r>
    </w:p>
    <w:p>
      <w:pPr>
        <w:pStyle w:val="Heading2"/>
      </w:pPr>
      <w:r>
        <w:t>8.0 Мэта модуля</w:t>
      </w:r>
    </w:p>
    <w:p>
      <w:pPr>
        <w:keepNext/>
      </w:pPr>
      <w:r>
        <w:t>Пасля гэтага модуля ўдзельнікі могуць:</w:t>
      </w:r>
    </w:p>
    <w:p>
      <w:pPr>
        <w:pStyle w:val="ListBullet"/>
        <w:spacing w:after="40" w:line="264" w:lineRule="auto"/>
      </w:pPr>
      <w:r>
        <w:t>дакладна ацэніце сваю ролю і адказнасць у якасці дарадцы па мордзе,</w:t>
      </w:r>
    </w:p>
    <w:p>
      <w:pPr>
        <w:pStyle w:val="ListBullet"/>
        <w:spacing w:after="40" w:line="264" w:lineRule="auto"/>
      </w:pPr>
      <w:r>
        <w:t>Празрыста інфармуйце ўладальнікаў аб абмежаваннях кансультацый,</w:t>
      </w:r>
    </w:p>
    <w:p>
      <w:pPr>
        <w:pStyle w:val="ListBullet"/>
        <w:spacing w:after="40" w:line="264" w:lineRule="auto"/>
      </w:pPr>
      <w:r>
        <w:t>ведаць, якія моманты павінны быць задакументаваны пісьмова,</w:t>
      </w:r>
    </w:p>
    <w:p>
      <w:pPr>
        <w:pStyle w:val="ListBullet"/>
        <w:spacing w:after="40" w:line="264" w:lineRule="auto"/>
      </w:pPr>
      <w:r>
        <w:t>прыняць да ўвагі асноўныя ўмовы прававой базы ў сувязі з парадамі па намордніку,</w:t>
      </w:r>
    </w:p>
    <w:p>
      <w:pPr>
        <w:pStyle w:val="ListBullet"/>
        <w:spacing w:after="40" w:line="264" w:lineRule="auto"/>
      </w:pPr>
      <w:r>
        <w:t>Уключыце простыя паведамленні аб адказнасці і інфармацыю ў сваю працу, не замяняючы юрыдычнай кансультацыі.</w:t>
      </w:r>
    </w:p>
    <w:p>
      <w:pPr>
        <w:pStyle w:val="Heading2"/>
      </w:pPr>
      <w:r>
        <w:t>8.1 Важная заўвага - не юрыдычная кансультацыя</w:t>
      </w:r>
    </w:p>
    <w:p>
      <w:pPr>
        <w:keepNext/>
      </w:pPr>
      <w:r>
        <w:t>Гэты модуль прапануе арыенціроўку па тыповых прававых пытаннях, звязаных з парадамі па пысе. Гэта не замяняе індывідуальныя юрыдычныя кансультацыі юрыста або падатковыя кансультацыі. Законы, правілы і мясцовыя патрабаванні могуць змяняцца і істотна адрознівацца ў залежнасці ад краіны, рэгіёна або супольнасці.</w:t>
      </w:r>
    </w:p>
    <w:p>
      <w:pPr/>
      <w:r>
        <w:t>Прынцып: Кансультанты па намордніку заўсёды павінны паказваць сваім кліентам, што яны нясуць адказнасць за выкананне дзеючых законаў, патрабаванняў да намордніка і павадка і іншых афіцыйных патрабаванняў.</w:t>
      </w:r>
    </w:p>
    <w:p>
      <w:pPr>
        <w:pStyle w:val="Heading2"/>
      </w:pPr>
      <w:r>
        <w:t>8.2 Удакладненне ролі - чым займаюцца кансультанты па мордзе (а чым не)</w:t>
      </w:r>
    </w:p>
    <w:p>
      <w:pPr>
        <w:keepNext/>
      </w:pPr>
      <w:r>
        <w:t>Muzzle advisors have a clearly defined role. Яны з'яўляюцца экспертамі ў пытаннях прыдатнасці, матэрыялу, бяспекі і выкарыстання наморднікаў, якія спрыяюць дабрабыту жывёл. Як правіла, гэта не ветэрынары і не юрысты.</w:t>
      </w:r>
    </w:p>
    <w:p>
      <w:pPr/>
      <w:r>
        <w:t>Typical tasks of muzzle consultants:</w:t>
      </w:r>
    </w:p>
    <w:p>
      <w:pPr>
        <w:pStyle w:val="ListBullet"/>
        <w:spacing w:after="40" w:line="264" w:lineRule="auto"/>
      </w:pPr>
      <w:r>
        <w:t>Кансультацыі па мадэлях, памерах і матэрыялах (напрыклад, драцяная кошык, рамяні з біятану, абарона харчовых прадуктаў),</w:t>
      </w:r>
    </w:p>
    <w:p>
      <w:pPr>
        <w:pStyle w:val="ListBullet"/>
        <w:spacing w:after="40" w:line="264" w:lineRule="auto"/>
      </w:pPr>
      <w:r>
        <w:t>Правядзенне вымярэнняў і ўстаноўкі, у тым ліку праверкі падганяння,</w:t>
      </w:r>
    </w:p>
    <w:p>
      <w:pPr>
        <w:pStyle w:val="ListBullet"/>
        <w:spacing w:after="40" w:line="264" w:lineRule="auto"/>
      </w:pPr>
      <w:r>
        <w:t>Ацэнка таго, ці мае наморднік сэнс і ці можа ён выкарыстоўвацца ў мэтах дабрабыту жывёл у канкрэтным выпадку,</w:t>
      </w:r>
    </w:p>
    <w:p>
      <w:pPr>
        <w:pStyle w:val="ListBullet"/>
        <w:spacing w:after="40" w:line="264" w:lineRule="auto"/>
      </w:pPr>
      <w:r>
        <w:t>Навучанне межам намордніка (не замяняе навучанне, медыцыну, кіраванне).</w:t>
      </w:r>
    </w:p>
    <w:p>
      <w:pPr/>
      <w:r>
        <w:t>Заданні без парады па мордзе:</w:t>
      </w:r>
    </w:p>
    <w:p>
      <w:pPr>
        <w:pStyle w:val="ListBullet"/>
        <w:spacing w:after="40" w:line="264" w:lineRule="auto"/>
      </w:pPr>
      <w:r>
        <w:t>не дыягнаставаць хваробы або расстройствы паводзін,</w:t>
      </w:r>
    </w:p>
    <w:p>
      <w:pPr>
        <w:pStyle w:val="ListBullet"/>
        <w:spacing w:after="40" w:line="264" w:lineRule="auto"/>
      </w:pPr>
      <w:r>
        <w:t>не абяцайце вылячэння або гарантый поспеху,</w:t>
      </w:r>
    </w:p>
    <w:p>
      <w:pPr>
        <w:pStyle w:val="ListBullet"/>
        <w:spacing w:after="40" w:line="264" w:lineRule="auto"/>
      </w:pPr>
      <w:r>
        <w:t>не даюць абавязковых юрыдычных кансультацый па канкрэтных індывідуальных справах,</w:t>
      </w:r>
    </w:p>
    <w:p>
      <w:pPr>
        <w:pStyle w:val="ListBullet"/>
        <w:spacing w:after="40" w:line="264" w:lineRule="auto"/>
      </w:pPr>
      <w:r>
        <w:t>не падмяняюць і не ацэньваюць афіцыйныя рашэнні.</w:t>
      </w:r>
    </w:p>
    <w:p>
      <w:pPr>
        <w:pStyle w:val="Heading2"/>
      </w:pPr>
      <w:r>
        <w:t>8.3 Дагаворныя прынцыпы і бізнес-мадэлі (коратка)</w:t>
      </w:r>
    </w:p>
    <w:p>
      <w:pPr>
        <w:keepNext/>
      </w:pPr>
      <w:r>
        <w:t>У залежнасці ад таго, як працуюць кансультанты па мордзе, можа ўзнікнуць іншая юрыдычная класіфікацыя, напрыклад, як самазанятасць, камерцыйная дзейнасць, пазаштатная праца або дзейнасць у рамках супрацоўніцтва. Канкрэтная рэгістрацыя, падатковы рэжым і дагаворная структура заўсёды павінны ўдакладняцца індывідуальна з адпаведнай кансультацыяй спецыяліста.</w:t>
      </w:r>
    </w:p>
    <w:p>
      <w:pPr/>
      <w:r>
        <w:t>Што больш важна тут, чым юрыдычная форма ў дэталях, так гэта тое, што кліенты павінны ведаць, з кім яны заключаюць дагавор і якія менавіта паслугі дамаўляюцца.</w:t>
      </w:r>
    </w:p>
    <w:p>
      <w:pPr>
        <w:pStyle w:val="Heading2"/>
      </w:pPr>
      <w:r>
        <w:t>8.4 Адказнасць і выключэнні адказнасці</w:t>
      </w:r>
    </w:p>
    <w:p>
      <w:pPr>
        <w:keepNext/>
      </w:pPr>
      <w:r>
        <w:t>Парады па намордніку заўсёды тычацца бяспекі і рызыкі пашкоджанняў, такіх як укусы, пашкоджанне маёмасці або ўскосны ўрон. Вось чаму дакладнае паведамленне аб адказнасці важна.</w:t>
      </w:r>
    </w:p>
    <w:p>
      <w:pPr/>
      <w:r>
        <w:t>прынцыпы:</w:t>
      </w:r>
    </w:p>
    <w:p>
      <w:pPr>
        <w:pStyle w:val="ListBullet"/>
        <w:spacing w:after="40" w:line="264" w:lineRule="auto"/>
      </w:pPr>
      <w:r>
        <w:t>Гаспадары заўсёды нясуць адказнасць за свайго сабаку - нават з наморднікам.</w:t>
      </w:r>
    </w:p>
    <w:p>
      <w:pPr>
        <w:pStyle w:val="ListBullet"/>
        <w:spacing w:after="40" w:line="264" w:lineRule="auto"/>
      </w:pPr>
      <w:r>
        <w:t>Наморднік зніжае рызыку ранення, але ніколі не можа ліквідаваць яго на 100%.</w:t>
      </w:r>
    </w:p>
    <w:p>
      <w:pPr>
        <w:pStyle w:val="ListBullet"/>
        <w:spacing w:after="40" w:line="264" w:lineRule="auto"/>
      </w:pPr>
      <w:r>
        <w:t>Кансультанты абавязаны дбайным прафесійным саветам, але не гарантуюць поспеху ў паводзінах сабакі.</w:t>
      </w:r>
    </w:p>
    <w:p>
      <w:pPr>
        <w:pStyle w:val="ListBullet"/>
        <w:spacing w:after="40" w:line="264" w:lineRule="auto"/>
      </w:pPr>
      <w:r>
        <w:t>У выпадку вельмі няправільных парад або відавочных упушчэнняў адказнасць усё роўна можа ўзнікнуць - вось чаму клопат, дакументацыя і адпаведнае страхаванне прафесійнай адказнасці важныя.</w:t>
      </w:r>
    </w:p>
    <w:p>
      <w:pPr/>
      <w:r>
        <w:t>Мае сэнс працаваць з простымі зразумелымі паведамленнямі аб адказнасці і атрымліваць іх пацвярджэнне ад кліентаў - асабліва для сабак з гісторыяй інцыдэнтаў, такіх як укусы або афіцыйныя патрабаванні.</w:t>
      </w:r>
    </w:p>
    <w:p>
      <w:pPr>
        <w:pStyle w:val="Heading2"/>
      </w:pPr>
      <w:r>
        <w:t>8.5 Дакументацыя - што трэба запісваць</w:t>
      </w:r>
    </w:p>
    <w:p>
      <w:pPr>
        <w:keepNext/>
      </w:pPr>
      <w:r>
        <w:t>Добрая дакументацыя абараняе сабаку, гаспадара і дарадцу. Гэта забяспечвае адсочванне і важна ў выпадку сумневаў, каб мець магчымасць паказаць тое, што абмяркоўвалася і рэкамендавалася.</w:t>
      </w:r>
    </w:p>
    <w:p>
      <w:pPr/>
      <w:r>
        <w:t>Тыповыя кампаненты дакументацыі:</w:t>
      </w:r>
    </w:p>
    <w:p>
      <w:pPr>
        <w:pStyle w:val="ListBullet"/>
        <w:spacing w:after="40" w:line="264" w:lineRule="auto"/>
      </w:pPr>
      <w:r>
        <w:t>Даныя кліента (імя, кантактныя дадзеныя) - толькі столькі, колькі неабходна,</w:t>
      </w:r>
    </w:p>
    <w:p>
      <w:pPr>
        <w:pStyle w:val="ListBullet"/>
        <w:spacing w:after="40" w:line="264" w:lineRule="auto"/>
      </w:pPr>
      <w:r>
        <w:t>Даныя сабакі (імя, узрост, парода/сумесь, асаблівыя адхіленні),</w:t>
      </w:r>
    </w:p>
    <w:p>
      <w:pPr>
        <w:pStyle w:val="ListBullet"/>
        <w:spacing w:after="40" w:line="264" w:lineRule="auto"/>
      </w:pPr>
      <w:r>
        <w:t>Гісторыя: вядомыя выпадкі ўкусаў, існуючыя афіцыйныя патрабаванні, медыцынскія асаблівасці,</w:t>
      </w:r>
    </w:p>
    <w:p>
      <w:pPr>
        <w:pStyle w:val="ListBullet"/>
        <w:spacing w:after="40" w:line="264" w:lineRule="auto"/>
      </w:pPr>
      <w:r>
        <w:t>Справаздача аб вымярэннях: усе адпаведныя вымярэнні (захоп, галава, раменьчык), у ідэале з датай,</w:t>
      </w:r>
    </w:p>
    <w:p>
      <w:pPr>
        <w:pStyle w:val="ListBullet"/>
        <w:spacing w:after="40" w:line="264" w:lineRule="auto"/>
      </w:pPr>
      <w:r>
        <w:t>Фотаздымкі галавы і, калі дастасавальна, сітуацыя з вымярэннямі, калі ўладальнік згодны,</w:t>
      </w:r>
    </w:p>
    <w:p>
      <w:pPr>
        <w:pStyle w:val="ListBullet"/>
        <w:spacing w:after="40" w:line="264" w:lineRule="auto"/>
      </w:pPr>
      <w:r>
        <w:t>рэкамендаваная мадэль, памер і мадыфікацыі (напрыклад, рэмень з біятану, пласціна супраць кармлення, ахоўны каўнер),</w:t>
      </w:r>
    </w:p>
    <w:p>
      <w:pPr>
        <w:pStyle w:val="ListBullet"/>
        <w:spacing w:after="40" w:line="264" w:lineRule="auto"/>
      </w:pPr>
      <w:r>
        <w:t>Інфармацыя, якая была дадзена (напрыклад, аб адсутнасці дыхання, дрэсіроўцы, небяспецы атрутнай прынады, рэкамендацыі ветэрынара або трэнера),</w:t>
      </w:r>
    </w:p>
    <w:p>
      <w:pPr>
        <w:pStyle w:val="ListBullet"/>
        <w:spacing w:after="40" w:line="264" w:lineRule="auto"/>
      </w:pPr>
      <w:r>
        <w:t>Подпіс або пацверджанне таго, што кансультацыя адбылася і інструкцыя па выкарыстанні была растлумачана.</w:t>
      </w:r>
    </w:p>
    <w:p>
      <w:pPr>
        <w:pStyle w:val="Heading2"/>
      </w:pPr>
      <w:r>
        <w:t>8.6 Агульная прававая база</w:t>
      </w:r>
    </w:p>
    <w:p>
      <w:pPr>
        <w:keepNext/>
      </w:pPr>
      <w:r>
        <w:t>У залежнасці ад краіны, рэгіёна або муніцыпалітэта, розныя прававыя патрабаванні могуць мець дачыненне да рэкамендацый па намордніку. Дэталі часта складаныя і могуць змяняцца. Такім чынам, вось толькі некаторыя агульныя рэкамендацыі:</w:t>
      </w:r>
    </w:p>
    <w:p>
      <w:pPr>
        <w:pStyle w:val="ListBullet"/>
        <w:spacing w:after="40" w:line="264" w:lineRule="auto"/>
      </w:pPr>
      <w:r>
        <w:t>Патрабаванні да намордніка і павадка: у залежнасці ад месцазнаходжання могуць існаваць правілы адносна таго, калі і дзе сабакі павінны насіць наморднік або быць на павадку, напрыклад, у грамадскім транспарце, у пэўных грамадскіх месцах або для некаторых сабак.</w:t>
      </w:r>
    </w:p>
    <w:p>
      <w:pPr>
        <w:pStyle w:val="ListBullet"/>
        <w:spacing w:after="40" w:line="264" w:lineRule="auto"/>
      </w:pPr>
      <w:r>
        <w:t>Асаблівыя патрабаванні да асобных сабак або катэгорый сабак: у некаторых краінах і рэгіёнах існуюць асаблівыя патрабаванні, напрыклад, пасля ўкусаў, для афіцыйных патрабаванняў або для пэўных груп сабак. Кансультанты павінны адзначыць, што бягучую інфармацыю заўсёды трэба атрымліваць ад адказных органаў або спецыялістаў у галіне права.</w:t>
      </w:r>
    </w:p>
    <w:p>
      <w:pPr>
        <w:pStyle w:val="ListBullet"/>
        <w:spacing w:after="40" w:line="264" w:lineRule="auto"/>
      </w:pPr>
      <w:r>
        <w:t>Страхаванне адказнасці: адпаведнае страхаванне прафесійнай адказнасці настойліва рэкамендуецца людзям, якія працуюць з сабакамі камерцыйна або рэгулярна. Гэта абараняе вас ад фінансавых наступстваў, калі нешта здарыцца.</w:t>
      </w:r>
    </w:p>
    <w:p>
      <w:pPr>
        <w:pStyle w:val="ListBullet"/>
        <w:spacing w:after="40" w:line="264" w:lineRule="auto"/>
      </w:pPr>
      <w:r>
        <w:t>Абарона даных: персанальныя даныя павінны апрацоўвацца толькі з пэўнай мэтай, не захоўвацца даўжэй, чым неабходна, і не перадаваць без юрыдычнай падставы або згоды. Для фатаграфій або спецыяльных даных заўсёды неабходна атрымаць выразную згоду.</w:t>
      </w:r>
    </w:p>
    <w:p>
      <w:pPr/>
      <w:r>
        <w:t>Канкрэтныя фармулёўкі для тэкстаў па абароне даных, юрыдычных паведамленняў, кантрактаў і згод заўсёды павінны ўзгадняцца з юрыдычным спецыялістам.</w:t>
      </w:r>
    </w:p>
    <w:p>
      <w:pPr>
        <w:pStyle w:val="Heading2"/>
      </w:pPr>
      <w:r>
        <w:t>8.7 Абыходжанне з сабакамі з укусамі і афіцыйныя патрабаванні</w:t>
      </w:r>
    </w:p>
    <w:p>
      <w:pPr>
        <w:keepNext/>
      </w:pPr>
      <w:r>
        <w:t>Кансультацыі па сабаках з гісторыяй кусанняў або афіцыйных патрабаванняў патрабуюць асаблівай увагі - як прафесійна, так і юрыдычна.</w:t>
      </w:r>
    </w:p>
    <w:p>
      <w:pPr/>
      <w:r>
        <w:t>Важныя моманты:</w:t>
      </w:r>
    </w:p>
    <w:p>
      <w:pPr>
        <w:pStyle w:val="ListBullet"/>
        <w:spacing w:after="40" w:line="264" w:lineRule="auto"/>
      </w:pPr>
      <w:r>
        <w:t>Ваша ўласная бяспека і бяспека іншых людзей на першым месцы - наморднік і, пры неабходнасці, іншыя ахоўныя прыстасаванні (напрыклад, падвойная бяспека на павадку) абавязковыя.</w:t>
      </w:r>
    </w:p>
    <w:p>
      <w:pPr>
        <w:pStyle w:val="ListBullet"/>
        <w:spacing w:after="40" w:line="264" w:lineRule="auto"/>
      </w:pPr>
      <w:r>
        <w:t>Гісторыя павінна быць дакладна зафіксавана ў дакументацыі, без драматызацыі, фактычна і сцісла.</w:t>
      </w:r>
    </w:p>
    <w:p>
      <w:pPr>
        <w:pStyle w:val="ListBullet"/>
        <w:spacing w:after="40" w:line="264" w:lineRule="auto"/>
      </w:pPr>
      <w:r>
        <w:t>Кансультанты могуць даць парады адносна таго, які наморднік тэхнічна прыдатны, але не нясуць адказнасці за ацэнку фармальнага выканання патрабаванняў - гэта належыць адказным органам.</w:t>
      </w:r>
    </w:p>
    <w:p>
      <w:pPr>
        <w:pStyle w:val="ListBullet"/>
        <w:spacing w:after="40" w:line="264" w:lineRule="auto"/>
      </w:pPr>
      <w:r>
        <w:t>Мае сэнс паказаць уладальнікам неабходнасць дадатковага навучання і, пры неабходнасці, паводніцкай ветэрынарыі.</w:t>
      </w:r>
    </w:p>
    <w:p>
      <w:pPr>
        <w:pStyle w:val="Heading2"/>
      </w:pPr>
      <w:r>
        <w:t>8.8 Прыклад фармулёўкі для заўваг і адмовы ад адказнасці</w:t>
      </w:r>
    </w:p>
    <w:p>
      <w:pPr>
        <w:keepNext/>
      </w:pPr>
      <w:r>
        <w:t>Наступныя фармулёўкі з'яўляюцца прыкладамі таго, як могуць выглядаць паведамленні кліентам. Яны не прызначаны як поўныя юрыдычныя дакументы, а хутчэй як шаблон, які неабходна юрыдычна праверыць і адкарэктаваць.</w:t>
      </w:r>
    </w:p>
    <w:p>
      <w:pPr/>
      <w:r>
        <w:t>Прыклад: Заўвага аб адказнасці "Кансультацыя па намордніку служыць для выбару і адаптацыі намордніка, які максімальна падыходзіць і спрыяе дабрабыту жывёл. Адказнасць за сабаку і яе паводзіны заўсёды нясе ўладальнік. Наморднік можа знізіць рызыку траўмаў, але не можа цалкам ліквідаваць яе".</w:t>
      </w:r>
    </w:p>
    <w:p>
      <w:pPr/>
      <w:r>
        <w:t>Прыклад: Ніякіх паводніцкіх або лячэбных абяцанняў "Выкарыстанне намордніка не гарантуе ніякіх змен у паводзінах сабакі. Парада не замяняе ветэрынарнага лячэння, паводніцкай тэрапіі або дрэсіроўкі."</w:t>
      </w:r>
    </w:p>
    <w:p>
      <w:pPr/>
      <w:r>
        <w:t>Прыклад: Заўвага аб небяспецы для здароўя "Калі вы раней хварэлі хваробамі (напрыклад, хваробамі сэрца, лёгкіх або рэспіраторных шляхоў, неўралагічнымі захворваннямі), выкарыстанне намордніка неабходна ўзгадніць з ветэрынарам, які лечыць вас. Калі ласка, паведаміце нам аб любых вядомых папярэдніх захворваннях вашай сабакі."</w:t>
      </w:r>
    </w:p>
    <w:p>
      <w:pPr/>
      <w:r>
        <w:t>Гэтыя або падобныя тэксты могуць быць інтэграваныя ў рэгістрацыйныя формы, кансультацыйныя кантракты або інфармацыйныя лісты - пасля юрыдычнай праверкі і адаптацыі да канкрэтнай бізнес-мадэлі.</w:t>
      </w:r>
    </w:p>
    <w:p>
      <w:pPr>
        <w:pStyle w:val="Heading2"/>
      </w:pPr>
      <w:r>
        <w:t>8.9 Асноўныя сцвярджэнні Модуль 8</w:t>
      </w:r>
    </w:p>
    <w:p>
      <w:pPr>
        <w:pStyle w:val="ListBullet"/>
        <w:spacing w:after="40" w:line="264" w:lineRule="auto"/>
      </w:pPr>
      <w:r>
        <w:t>Кансультанты па намордніку нясуць адказнасць за прадастаўленне ўважлівых парад, якія спрыяюць дабрабыту жывёл - не для кожнай сабакі.</w:t>
      </w:r>
    </w:p>
    <w:p>
      <w:pPr>
        <w:pStyle w:val="ListBullet"/>
        <w:spacing w:after="40" w:line="264" w:lineRule="auto"/>
      </w:pPr>
      <w:r>
        <w:t>Важныя дакладнае ўдакладненне ролі і дыферэнцыяцыя ад ветэрынараў, трэнераў і юрыдычных кансультацый.</w:t>
      </w:r>
    </w:p>
    <w:p>
      <w:pPr>
        <w:pStyle w:val="ListBullet"/>
        <w:spacing w:after="40" w:line="264" w:lineRule="auto"/>
      </w:pPr>
      <w:r>
        <w:t>Добрая дакументацыя (дадзеныя, памеры, рэкамендацыі, заўвагі) абараняе ўсіх удзельнікаў.</w:t>
      </w:r>
    </w:p>
    <w:p>
      <w:pPr>
        <w:pStyle w:val="ListBullet"/>
        <w:spacing w:after="40" w:line="264" w:lineRule="auto"/>
      </w:pPr>
      <w:r>
        <w:t>Юрыдычныя патрабаванні адносна патрабаванняў да дула, адказнасці, дакументацыі і абароны даных могуць адрознівацца ў залежнасці ад краіны або рэгіёна - уладальнікі павінны актыўна інфармаваць сябе.</w:t>
      </w:r>
    </w:p>
    <w:p>
      <w:pPr>
        <w:pStyle w:val="ListBullet"/>
        <w:spacing w:after="40" w:line="264" w:lineRule="auto"/>
      </w:pPr>
      <w:r>
        <w:t>Простыя, зразумелыя нататкі і адмовы ад адказнасці дапамагаюць растлумачыць чаканні і пазбегнуць непаразуменняў.</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