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Əsas təlim</w:t>
      </w:r>
    </w:p>
    <w:p>
      <w:pPr>
        <w:spacing w:before="0" w:after="40" w:line="240" w:lineRule="auto"/>
        <w:jc w:val="center"/>
      </w:pPr>
      <w:r>
        <w:rPr>
          <w:rFonts w:ascii="Calibri" w:hAnsi="Calibri" w:eastAsia="Calibri"/>
          <w:b/>
          <w:i w:val="0"/>
          <w:sz w:val="48"/>
        </w:rPr>
        <w:t>Ağız məsləhəti</w:t>
      </w:r>
    </w:p>
    <w:p>
      <w:pPr>
        <w:spacing w:before="0" w:after="400" w:line="240" w:lineRule="auto"/>
        <w:jc w:val="center"/>
      </w:pPr>
      <w:r>
        <w:rPr>
          <w:rFonts w:ascii="Calibri" w:hAnsi="Calibri" w:eastAsia="Calibri"/>
          <w:b w:val="0"/>
          <w:i w:val="0"/>
          <w:sz w:val="30"/>
        </w:rPr>
        <w:t>Modul 1-8</w:t>
      </w:r>
    </w:p>
    <w:p>
      <w:pPr>
        <w:spacing w:before="0" w:after="360" w:line="240" w:lineRule="auto"/>
        <w:jc w:val="center"/>
      </w:pPr>
      <w:r>
        <w:rPr>
          <w:rFonts w:ascii="Calibri" w:hAnsi="Calibri" w:eastAsia="Calibri"/>
          <w:b w:val="0"/>
          <w:i w:val="0"/>
          <w:sz w:val="22"/>
        </w:rPr>
        <w:t>Şirkət: Caniseguros |  Etsy Dükanı: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Burada siz bizim mağazamızda ağızlıqlar və DIY haqqında hər şeyi tapa bilərsiniz.</w:t>
      </w:r>
    </w:p>
    <w:p>
      <w:pPr>
        <w:spacing w:before="0" w:after="0" w:line="240" w:lineRule="auto"/>
      </w:pPr>
      <w:r>
        <w:br w:type="page"/>
      </w:r>
    </w:p>
    <w:p>
      <w:pPr>
        <w:pStyle w:val="Heading1"/>
        <w:pageBreakBefore w:val="0"/>
      </w:pPr>
      <w:r>
        <w:t>Mündəricat</w:t>
      </w:r>
    </w:p>
    <w:p>
      <w:pPr>
        <w:spacing w:before="0" w:after="0" w:line="240" w:lineRule="auto"/>
        <w:ind w:left="0"/>
      </w:pPr>
      <w:r>
        <w:rPr>
          <w:b/>
          <w:sz w:val="20"/>
        </w:rPr>
        <w:t>MODUL 1 - Əsaslar, tətbiq sahələri və ağız məsləhətçisinin rolu</w:t>
      </w:r>
    </w:p>
    <w:p>
      <w:pPr>
        <w:spacing w:before="0" w:after="0" w:line="240" w:lineRule="auto"/>
        <w:ind w:left="283"/>
      </w:pPr>
      <w:r>
        <w:rPr>
          <w:sz w:val="20"/>
        </w:rPr>
        <w:t>1.0 Modulun məqsədi</w:t>
      </w:r>
    </w:p>
    <w:p>
      <w:pPr>
        <w:spacing w:before="0" w:after="0" w:line="240" w:lineRule="auto"/>
        <w:ind w:left="283"/>
      </w:pPr>
      <w:r>
        <w:rPr>
          <w:sz w:val="20"/>
        </w:rPr>
        <w:t>1.1 Niyə ümumiyyətlə ağız?</w:t>
      </w:r>
    </w:p>
    <w:p>
      <w:pPr>
        <w:spacing w:before="0" w:after="0" w:line="240" w:lineRule="auto"/>
        <w:ind w:left="283"/>
      </w:pPr>
      <w:r>
        <w:rPr>
          <w:sz w:val="20"/>
        </w:rPr>
        <w:t>1.2 Tipik tətbiq sahələri</w:t>
      </w:r>
    </w:p>
    <w:p>
      <w:pPr>
        <w:spacing w:before="0" w:after="0" w:line="240" w:lineRule="auto"/>
        <w:ind w:left="567"/>
      </w:pPr>
      <w:r>
        <w:rPr>
          <w:sz w:val="20"/>
        </w:rPr>
        <w:t>1.2.1 Tibbi vəziyyətlər</w:t>
      </w:r>
    </w:p>
    <w:p>
      <w:pPr>
        <w:spacing w:before="0" w:after="0" w:line="240" w:lineRule="auto"/>
        <w:ind w:left="567"/>
      </w:pPr>
      <w:r>
        <w:rPr>
          <w:sz w:val="20"/>
        </w:rPr>
        <w:t>1.2.2 Gündəlik həyat və zəhər yemi</w:t>
      </w:r>
    </w:p>
    <w:p>
      <w:pPr>
        <w:spacing w:before="0" w:after="0" w:line="240" w:lineRule="auto"/>
        <w:ind w:left="567"/>
      </w:pPr>
      <w:r>
        <w:rPr>
          <w:sz w:val="20"/>
        </w:rPr>
        <w:t>1.2.3 Təlim və Davranış Problemləri</w:t>
      </w:r>
    </w:p>
    <w:p>
      <w:pPr>
        <w:spacing w:before="0" w:after="0" w:line="240" w:lineRule="auto"/>
        <w:ind w:left="283"/>
      </w:pPr>
      <w:r>
        <w:rPr>
          <w:sz w:val="20"/>
        </w:rPr>
        <w:t>1.3 Delimitasiya: Ağız məşq aləti deyil</w:t>
      </w:r>
    </w:p>
    <w:p>
      <w:pPr>
        <w:spacing w:before="0" w:after="0" w:line="240" w:lineRule="auto"/>
        <w:ind w:left="283"/>
      </w:pPr>
      <w:r>
        <w:rPr>
          <w:sz w:val="20"/>
        </w:rPr>
        <w:t>1.4 Caniseguros-da ağız məsləhətçisinin rolu</w:t>
      </w:r>
    </w:p>
    <w:p>
      <w:pPr>
        <w:spacing w:before="0" w:after="0" w:line="240" w:lineRule="auto"/>
        <w:ind w:left="283"/>
      </w:pPr>
      <w:r>
        <w:rPr>
          <w:sz w:val="20"/>
        </w:rPr>
        <w:t>1.5 Sərhədlərin əlaqəsi</w:t>
      </w:r>
    </w:p>
    <w:p>
      <w:pPr>
        <w:spacing w:before="0" w:after="0" w:line="240" w:lineRule="auto"/>
        <w:ind w:left="0"/>
      </w:pPr>
      <w:r>
        <w:rPr>
          <w:b/>
          <w:sz w:val="20"/>
        </w:rPr>
        <w:t>MODUL 2 - Ağız taxarkən tibbi aspektlər və risklər</w:t>
      </w:r>
    </w:p>
    <w:p>
      <w:pPr>
        <w:spacing w:before="0" w:after="0" w:line="240" w:lineRule="auto"/>
        <w:ind w:left="283"/>
      </w:pPr>
      <w:r>
        <w:rPr>
          <w:sz w:val="20"/>
        </w:rPr>
        <w:t>2.0 Modulun məqsədi</w:t>
      </w:r>
    </w:p>
    <w:p>
      <w:pPr>
        <w:spacing w:before="0" w:after="0" w:line="240" w:lineRule="auto"/>
        <w:ind w:left="283"/>
      </w:pPr>
      <w:r>
        <w:rPr>
          <w:sz w:val="20"/>
        </w:rPr>
        <w:t>2.1 Nəfəs alma və termorequlyasiya</w:t>
      </w:r>
    </w:p>
    <w:p>
      <w:pPr>
        <w:spacing w:before="0" w:after="0" w:line="240" w:lineRule="auto"/>
        <w:ind w:left="283"/>
      </w:pPr>
      <w:r>
        <w:rPr>
          <w:sz w:val="20"/>
        </w:rPr>
        <w:t>2.2 Təzyiq nöqtələri, dəri və təzyiq yaraları</w:t>
      </w:r>
    </w:p>
    <w:p>
      <w:pPr>
        <w:spacing w:before="0" w:after="0" w:line="240" w:lineRule="auto"/>
        <w:ind w:left="283"/>
      </w:pPr>
      <w:r>
        <w:rPr>
          <w:sz w:val="20"/>
        </w:rPr>
        <w:t>2.3 Tənəffüs sistemi və istilik stressi</w:t>
      </w:r>
    </w:p>
    <w:p>
      <w:pPr>
        <w:spacing w:before="0" w:after="0" w:line="240" w:lineRule="auto"/>
        <w:ind w:left="283"/>
      </w:pPr>
      <w:r>
        <w:rPr>
          <w:sz w:val="20"/>
        </w:rPr>
        <w:t>2.4 Digər tibbi aspektlər</w:t>
      </w:r>
    </w:p>
    <w:p>
      <w:pPr>
        <w:spacing w:before="0" w:after="0" w:line="240" w:lineRule="auto"/>
        <w:ind w:left="283"/>
      </w:pPr>
      <w:r>
        <w:rPr>
          <w:sz w:val="20"/>
        </w:rPr>
        <w:t>2.5 Tibbi əks göstərişlər / baytarlıq tələbi</w:t>
      </w:r>
    </w:p>
    <w:p>
      <w:pPr>
        <w:spacing w:before="0" w:after="0" w:line="240" w:lineRule="auto"/>
        <w:ind w:left="283"/>
      </w:pPr>
      <w:r>
        <w:rPr>
          <w:sz w:val="20"/>
        </w:rPr>
        <w:t>2.6 Tibbi məsələlər üzrə məsləhətçinin rolu</w:t>
      </w:r>
    </w:p>
    <w:p>
      <w:pPr>
        <w:spacing w:before="0" w:after="0" w:line="240" w:lineRule="auto"/>
        <w:ind w:left="283"/>
      </w:pPr>
      <w:r>
        <w:rPr>
          <w:sz w:val="20"/>
        </w:rPr>
        <w:t>2.7 Əsas ifadələr Modul 2</w:t>
      </w:r>
    </w:p>
    <w:p>
      <w:pPr>
        <w:spacing w:before="0" w:after="0" w:line="240" w:lineRule="auto"/>
        <w:ind w:left="0"/>
      </w:pPr>
      <w:r>
        <w:rPr>
          <w:b/>
          <w:sz w:val="20"/>
        </w:rPr>
        <w:t>MODUL 3 - Miflər, ünsiyyət və sahib psixologiyası</w:t>
      </w:r>
    </w:p>
    <w:p>
      <w:pPr>
        <w:spacing w:before="0" w:after="0" w:line="240" w:lineRule="auto"/>
        <w:ind w:left="283"/>
      </w:pPr>
      <w:r>
        <w:rPr>
          <w:sz w:val="20"/>
        </w:rPr>
        <w:t>3.0 Modulun məqsədi</w:t>
      </w:r>
    </w:p>
    <w:p>
      <w:pPr>
        <w:spacing w:before="0" w:after="0" w:line="240" w:lineRule="auto"/>
        <w:ind w:left="283"/>
      </w:pPr>
      <w:r>
        <w:rPr>
          <w:sz w:val="20"/>
        </w:rPr>
        <w:t>3.1 Ağızla bağlı tipik miflər</w:t>
      </w:r>
    </w:p>
    <w:p>
      <w:pPr>
        <w:spacing w:before="0" w:after="0" w:line="240" w:lineRule="auto"/>
        <w:ind w:left="283"/>
      </w:pPr>
      <w:r>
        <w:rPr>
          <w:sz w:val="20"/>
        </w:rPr>
        <w:t>3.2 Ən mühüm miflərin texniki təsnifatı</w:t>
      </w:r>
    </w:p>
    <w:p>
      <w:pPr>
        <w:spacing w:before="0" w:after="0" w:line="240" w:lineRule="auto"/>
        <w:ind w:left="283"/>
      </w:pPr>
      <w:r>
        <w:rPr>
          <w:sz w:val="20"/>
        </w:rPr>
        <w:t>3.3 Müştəri dialoqunda nümunə cavablar</w:t>
      </w:r>
    </w:p>
    <w:p>
      <w:pPr>
        <w:spacing w:before="0" w:after="0" w:line="240" w:lineRule="auto"/>
        <w:ind w:left="283"/>
      </w:pPr>
      <w:r>
        <w:rPr>
          <w:sz w:val="20"/>
        </w:rPr>
        <w:t>3.4 Sahiblərin emosiyaları ilə məşğul olmaq</w:t>
      </w:r>
    </w:p>
    <w:p>
      <w:pPr>
        <w:spacing w:before="0" w:after="0" w:line="240" w:lineRule="auto"/>
        <w:ind w:left="283"/>
      </w:pPr>
      <w:r>
        <w:rPr>
          <w:sz w:val="20"/>
        </w:rPr>
        <w:t>3.5 Konsaltinqdə ünsiyyət tərzi</w:t>
      </w:r>
    </w:p>
    <w:p>
      <w:pPr>
        <w:spacing w:before="0" w:after="0" w:line="240" w:lineRule="auto"/>
        <w:ind w:left="283"/>
      </w:pPr>
      <w:r>
        <w:rPr>
          <w:sz w:val="20"/>
        </w:rPr>
        <w:t>3.6 Rabitə məhdudiyyətləri</w:t>
      </w:r>
    </w:p>
    <w:p>
      <w:pPr>
        <w:spacing w:before="0" w:after="0" w:line="240" w:lineRule="auto"/>
        <w:ind w:left="283"/>
      </w:pPr>
      <w:r>
        <w:rPr>
          <w:sz w:val="20"/>
        </w:rPr>
        <w:t>3.7 Əsas ifadələr Modul 3</w:t>
      </w:r>
    </w:p>
    <w:p>
      <w:pPr>
        <w:spacing w:before="0" w:after="0" w:line="240" w:lineRule="auto"/>
        <w:ind w:left="0"/>
      </w:pPr>
      <w:r>
        <w:rPr>
          <w:b/>
          <w:sz w:val="20"/>
        </w:rPr>
        <w:t>MODUL 4 - Ölçmə, yerləşdirmə və kəmərin planlaşdırılması</w:t>
      </w:r>
    </w:p>
    <w:p>
      <w:pPr>
        <w:spacing w:before="0" w:after="0" w:line="240" w:lineRule="auto"/>
        <w:ind w:left="283"/>
      </w:pPr>
      <w:r>
        <w:rPr>
          <w:sz w:val="20"/>
        </w:rPr>
        <w:t>4.0 Modulun məqsədi</w:t>
      </w:r>
    </w:p>
    <w:p>
      <w:pPr>
        <w:spacing w:before="0" w:after="0" w:line="240" w:lineRule="auto"/>
        <w:ind w:left="283"/>
      </w:pPr>
      <w:r>
        <w:rPr>
          <w:sz w:val="20"/>
        </w:rPr>
        <w:t>4.1 Ağız boşluğunun ölçülməsinin icmalı və prinsipləri</w:t>
      </w:r>
    </w:p>
    <w:p>
      <w:pPr>
        <w:spacing w:before="0" w:after="0" w:line="240" w:lineRule="auto"/>
        <w:ind w:left="283"/>
      </w:pPr>
      <w:r>
        <w:rPr>
          <w:sz w:val="20"/>
        </w:rPr>
        <w:t>4.2 Ölçmə alətləri və hazırlıq</w:t>
      </w:r>
    </w:p>
    <w:p>
      <w:pPr>
        <w:spacing w:before="0" w:after="0" w:line="240" w:lineRule="auto"/>
        <w:ind w:left="283"/>
      </w:pPr>
      <w:r>
        <w:rPr>
          <w:sz w:val="20"/>
        </w:rPr>
        <w:t>4.3 Tutma üzərindəki ölçü nöqtələri</w:t>
      </w:r>
    </w:p>
    <w:p>
      <w:pPr>
        <w:spacing w:before="0" w:after="0" w:line="240" w:lineRule="auto"/>
        <w:ind w:left="567"/>
      </w:pPr>
      <w:r>
        <w:rPr>
          <w:sz w:val="20"/>
        </w:rPr>
        <w:t>4.3.1 Tutma uzunluğu</w:t>
      </w:r>
    </w:p>
    <w:p>
      <w:pPr>
        <w:spacing w:before="0" w:after="0" w:line="240" w:lineRule="auto"/>
        <w:ind w:left="567"/>
      </w:pPr>
      <w:r>
        <w:rPr>
          <w:sz w:val="20"/>
        </w:rPr>
        <w:t>4.3.2 Tutma sahəsi</w:t>
      </w:r>
    </w:p>
    <w:p>
      <w:pPr>
        <w:spacing w:before="0" w:after="0" w:line="240" w:lineRule="auto"/>
        <w:ind w:left="567"/>
      </w:pPr>
      <w:r>
        <w:rPr>
          <w:sz w:val="20"/>
        </w:rPr>
        <w:t>4.3.3 Tutma eni</w:t>
      </w:r>
    </w:p>
    <w:p>
      <w:pPr>
        <w:spacing w:before="0" w:after="0" w:line="240" w:lineRule="auto"/>
        <w:ind w:left="567"/>
      </w:pPr>
      <w:r>
        <w:rPr>
          <w:sz w:val="20"/>
        </w:rPr>
        <w:t>4.3.4 Baş uzunluğu / baş nisbəti</w:t>
      </w:r>
    </w:p>
    <w:p>
      <w:pPr>
        <w:spacing w:before="0" w:after="0" w:line="240" w:lineRule="auto"/>
        <w:ind w:left="567"/>
      </w:pPr>
      <w:r>
        <w:rPr>
          <w:sz w:val="20"/>
        </w:rPr>
        <w:t>4.3.5 Xüsusi hal: aşağı çənənin çıxıntısı</w:t>
      </w:r>
    </w:p>
    <w:p>
      <w:pPr>
        <w:spacing w:before="0" w:after="0" w:line="240" w:lineRule="auto"/>
        <w:ind w:left="567"/>
      </w:pPr>
      <w:r>
        <w:rPr>
          <w:sz w:val="20"/>
        </w:rPr>
        <w:t>4.3.6 Nəfəs alma faktoru (əmsal 1.5 / 1.3-1.4)</w:t>
      </w:r>
    </w:p>
    <w:p>
      <w:pPr>
        <w:spacing w:before="0" w:after="0" w:line="240" w:lineRule="auto"/>
        <w:ind w:left="283"/>
      </w:pPr>
      <w:r>
        <w:rPr>
          <w:sz w:val="20"/>
        </w:rPr>
        <w:t>4.4 Kəmər uzunluqlarını ölçün və planlaşdırın</w:t>
      </w:r>
    </w:p>
    <w:p>
      <w:pPr>
        <w:spacing w:before="0" w:after="0" w:line="240" w:lineRule="auto"/>
        <w:ind w:left="567"/>
      </w:pPr>
      <w:r>
        <w:rPr>
          <w:sz w:val="20"/>
        </w:rPr>
        <w:t>4.4.1 Boğaz kəməri</w:t>
      </w:r>
    </w:p>
    <w:p>
      <w:pPr>
        <w:spacing w:before="0" w:after="0" w:line="240" w:lineRule="auto"/>
        <w:ind w:left="567"/>
      </w:pPr>
      <w:r>
        <w:rPr>
          <w:sz w:val="20"/>
        </w:rPr>
        <w:t>4.4.2 Boyun/bağlama qayışları</w:t>
      </w:r>
    </w:p>
    <w:p>
      <w:pPr>
        <w:spacing w:before="0" w:after="0" w:line="240" w:lineRule="auto"/>
        <w:ind w:left="567"/>
      </w:pPr>
      <w:r>
        <w:rPr>
          <w:sz w:val="20"/>
        </w:rPr>
        <w:t>4.4.3 Üst kəmər</w:t>
      </w:r>
    </w:p>
    <w:p>
      <w:pPr>
        <w:spacing w:before="0" w:after="0" w:line="240" w:lineRule="auto"/>
        <w:ind w:left="567"/>
      </w:pPr>
      <w:r>
        <w:rPr>
          <w:sz w:val="20"/>
        </w:rPr>
        <w:t>4.4.4 Təhlükəsizlik yaxası</w:t>
      </w:r>
    </w:p>
    <w:p>
      <w:pPr>
        <w:spacing w:before="0" w:after="0" w:line="240" w:lineRule="auto"/>
        <w:ind w:left="283"/>
      </w:pPr>
      <w:r>
        <w:rPr>
          <w:sz w:val="20"/>
        </w:rPr>
        <w:t>4.5 Burun yastıqları və variantları</w:t>
      </w:r>
    </w:p>
    <w:p>
      <w:pPr>
        <w:spacing w:before="0" w:after="0" w:line="240" w:lineRule="auto"/>
        <w:ind w:left="283"/>
      </w:pPr>
      <w:r>
        <w:rPr>
          <w:sz w:val="20"/>
        </w:rPr>
        <w:t>4.6 Sənədləşdirmə və fotoşəkil sənədləri</w:t>
      </w:r>
    </w:p>
    <w:p>
      <w:pPr>
        <w:spacing w:before="0" w:after="0" w:line="240" w:lineRule="auto"/>
        <w:ind w:left="283"/>
      </w:pPr>
      <w:r>
        <w:rPr>
          <w:sz w:val="20"/>
        </w:rPr>
        <w:t>4.7 Ölçmə zamanı qırmızı bayraqlar</w:t>
      </w:r>
    </w:p>
    <w:p>
      <w:pPr>
        <w:spacing w:before="0" w:after="0" w:line="240" w:lineRule="auto"/>
        <w:ind w:left="283"/>
      </w:pPr>
      <w:r>
        <w:rPr>
          <w:sz w:val="20"/>
        </w:rPr>
        <w:t>4.8 Əsas ifadələr Modul 4</w:t>
      </w:r>
    </w:p>
    <w:p>
      <w:pPr>
        <w:spacing w:before="0" w:after="0" w:line="240" w:lineRule="auto"/>
        <w:ind w:left="0"/>
      </w:pPr>
      <w:r>
        <w:rPr>
          <w:b/>
          <w:sz w:val="20"/>
        </w:rPr>
        <w:t>MODUL 5 - Mükəmməl uyğunluq: uyğunluq, yoxlama siyahısı və gündəlik istifadə üçün uyğunluq</w:t>
      </w:r>
    </w:p>
    <w:p>
      <w:pPr>
        <w:spacing w:before="0" w:after="0" w:line="240" w:lineRule="auto"/>
        <w:ind w:left="283"/>
      </w:pPr>
      <w:r>
        <w:rPr>
          <w:sz w:val="20"/>
        </w:rPr>
        <w:t>5.0 Modulun məqsədi</w:t>
      </w:r>
    </w:p>
    <w:p>
      <w:pPr>
        <w:spacing w:before="0" w:after="0" w:line="240" w:lineRule="auto"/>
        <w:ind w:left="283"/>
      </w:pPr>
      <w:r>
        <w:rPr>
          <w:sz w:val="20"/>
        </w:rPr>
        <w:t>5.1 Quraşdırma üçün hazırlıq</w:t>
      </w:r>
    </w:p>
    <w:p>
      <w:pPr>
        <w:spacing w:before="0" w:after="0" w:line="240" w:lineRule="auto"/>
        <w:ind w:left="283"/>
      </w:pPr>
      <w:r>
        <w:rPr>
          <w:sz w:val="20"/>
        </w:rPr>
        <w:t>5.2 Addım-addım yaratmaq</w:t>
      </w:r>
    </w:p>
    <w:p>
      <w:pPr>
        <w:spacing w:before="0" w:after="0" w:line="240" w:lineRule="auto"/>
        <w:ind w:left="283"/>
      </w:pPr>
      <w:r>
        <w:rPr>
          <w:sz w:val="20"/>
        </w:rPr>
        <w:t>5.3 “Mükəmməl uyğunluq” yoxlama siyahısı</w:t>
      </w:r>
    </w:p>
    <w:p>
      <w:pPr>
        <w:spacing w:before="0" w:after="0" w:line="240" w:lineRule="auto"/>
        <w:ind w:left="567"/>
      </w:pPr>
      <w:r>
        <w:rPr>
          <w:sz w:val="20"/>
        </w:rPr>
        <w:t>5.3.1 Görmə sahəsi və gözlər</w:t>
      </w:r>
    </w:p>
    <w:p>
      <w:pPr>
        <w:spacing w:before="0" w:after="0" w:line="240" w:lineRule="auto"/>
        <w:ind w:left="567"/>
      </w:pPr>
      <w:r>
        <w:rPr>
          <w:sz w:val="20"/>
        </w:rPr>
        <w:t>5.3.2 Burun və burun körpüsü</w:t>
      </w:r>
    </w:p>
    <w:p>
      <w:pPr>
        <w:spacing w:before="0" w:after="0" w:line="240" w:lineRule="auto"/>
        <w:ind w:left="567"/>
      </w:pPr>
      <w:r>
        <w:rPr>
          <w:sz w:val="20"/>
        </w:rPr>
        <w:t>5.3.3 Yanaqlar və Dodaqlar</w:t>
      </w:r>
    </w:p>
    <w:p>
      <w:pPr>
        <w:spacing w:before="0" w:after="0" w:line="240" w:lineRule="auto"/>
        <w:ind w:left="567"/>
      </w:pPr>
      <w:r>
        <w:rPr>
          <w:sz w:val="20"/>
        </w:rPr>
        <w:t>5.3.4 Boğaz və boğaz tıxacları</w:t>
      </w:r>
    </w:p>
    <w:p>
      <w:pPr>
        <w:spacing w:before="0" w:after="0" w:line="240" w:lineRule="auto"/>
        <w:ind w:left="567"/>
      </w:pPr>
      <w:r>
        <w:rPr>
          <w:sz w:val="20"/>
        </w:rPr>
        <w:t>5.3.5 Nəfəs alma və ağızın açılması azadlığı</w:t>
      </w:r>
    </w:p>
    <w:p>
      <w:pPr>
        <w:spacing w:before="0" w:after="0" w:line="240" w:lineRule="auto"/>
        <w:ind w:left="567"/>
      </w:pPr>
      <w:r>
        <w:rPr>
          <w:sz w:val="20"/>
        </w:rPr>
        <w:t>5.3.6 Təhlükəsiz uyğunlaşma</w:t>
      </w:r>
    </w:p>
    <w:p>
      <w:pPr>
        <w:spacing w:before="0" w:after="0" w:line="240" w:lineRule="auto"/>
        <w:ind w:left="283"/>
      </w:pPr>
      <w:r>
        <w:rPr>
          <w:sz w:val="20"/>
        </w:rPr>
        <w:t>5.4 Təhlükəsizlik testi və qısa hərəkət testi</w:t>
      </w:r>
    </w:p>
    <w:p>
      <w:pPr>
        <w:spacing w:before="0" w:after="0" w:line="240" w:lineRule="auto"/>
        <w:ind w:left="283"/>
      </w:pPr>
      <w:r>
        <w:rPr>
          <w:sz w:val="20"/>
        </w:rPr>
        <w:t>5.5 Tipik uyğunlaşma problemləri və düzəlişlər</w:t>
      </w:r>
    </w:p>
    <w:p>
      <w:pPr>
        <w:spacing w:before="0" w:after="0" w:line="240" w:lineRule="auto"/>
        <w:ind w:left="283"/>
      </w:pPr>
      <w:r>
        <w:rPr>
          <w:sz w:val="20"/>
        </w:rPr>
        <w:t>5.6 Gündəlik həyatda sahiblər üçün yoxlama siyahısı</w:t>
      </w:r>
    </w:p>
    <w:p>
      <w:pPr>
        <w:spacing w:before="0" w:after="0" w:line="240" w:lineRule="auto"/>
        <w:ind w:left="283"/>
      </w:pPr>
      <w:r>
        <w:rPr>
          <w:sz w:val="20"/>
        </w:rPr>
        <w:t>5.7 Hər istifadə üçün 5 saniyəlik yoxlama</w:t>
      </w:r>
    </w:p>
    <w:p>
      <w:pPr>
        <w:spacing w:before="0" w:after="0" w:line="240" w:lineRule="auto"/>
        <w:ind w:left="283"/>
      </w:pPr>
      <w:r>
        <w:rPr>
          <w:sz w:val="20"/>
        </w:rPr>
        <w:t>5.8 Əsas ifadələr Modul 5</w:t>
      </w:r>
    </w:p>
    <w:p>
      <w:pPr>
        <w:spacing w:before="0" w:after="0" w:line="240" w:lineRule="auto"/>
        <w:ind w:left="0"/>
      </w:pPr>
      <w:r>
        <w:rPr>
          <w:b/>
          <w:sz w:val="20"/>
        </w:rPr>
        <w:t>MODUL 6 - Gündəlik həyatda ağız təlimi, vərdiş və rəftar</w:t>
      </w:r>
    </w:p>
    <w:p>
      <w:pPr>
        <w:spacing w:before="0" w:after="0" w:line="240" w:lineRule="auto"/>
        <w:ind w:left="283"/>
      </w:pPr>
      <w:r>
        <w:rPr>
          <w:sz w:val="20"/>
        </w:rPr>
        <w:t>6.0 Modulun məqsədi</w:t>
      </w:r>
    </w:p>
    <w:p>
      <w:pPr>
        <w:spacing w:before="0" w:after="0" w:line="240" w:lineRule="auto"/>
        <w:ind w:left="283"/>
      </w:pPr>
      <w:r>
        <w:rPr>
          <w:sz w:val="20"/>
        </w:rPr>
        <w:t>6.1 Ağzı ilə məşq etmənin əsas prinsipləri</w:t>
      </w:r>
    </w:p>
    <w:p>
      <w:pPr>
        <w:spacing w:before="0" w:after="0" w:line="240" w:lineRule="auto"/>
        <w:ind w:left="283"/>
      </w:pPr>
      <w:r>
        <w:rPr>
          <w:sz w:val="20"/>
        </w:rPr>
        <w:t>6.2 Təlim mərhələləri - bir-birini tanımaqdan tutmuş gündəlik həyata qədər</w:t>
      </w:r>
    </w:p>
    <w:p>
      <w:pPr>
        <w:spacing w:before="0" w:after="0" w:line="240" w:lineRule="auto"/>
        <w:ind w:left="567"/>
      </w:pPr>
      <w:r>
        <w:rPr>
          <w:sz w:val="20"/>
        </w:rPr>
        <w:t>6.2.1 Mərhələ 1 - Ağızla tanış olmaq</w:t>
      </w:r>
    </w:p>
    <w:p>
      <w:pPr>
        <w:spacing w:before="0" w:after="0" w:line="240" w:lineRule="auto"/>
        <w:ind w:left="567"/>
      </w:pPr>
      <w:r>
        <w:rPr>
          <w:sz w:val="20"/>
        </w:rPr>
        <w:t>6.2.2 Faza 2 - Səbətdə burun</w:t>
      </w:r>
    </w:p>
    <w:p>
      <w:pPr>
        <w:spacing w:before="0" w:after="0" w:line="240" w:lineRule="auto"/>
        <w:ind w:left="567"/>
      </w:pPr>
      <w:r>
        <w:rPr>
          <w:sz w:val="20"/>
        </w:rPr>
        <w:t>6.2.3 Faza 3 - Kəmərlərin qısa müddətə bağlanması</w:t>
      </w:r>
    </w:p>
    <w:p>
      <w:pPr>
        <w:spacing w:before="0" w:after="0" w:line="240" w:lineRule="auto"/>
        <w:ind w:left="567"/>
      </w:pPr>
      <w:r>
        <w:rPr>
          <w:sz w:val="20"/>
        </w:rPr>
        <w:t>6.2.4 4-cü mərhələ - ağızla hərəkət</w:t>
      </w:r>
    </w:p>
    <w:p>
      <w:pPr>
        <w:spacing w:before="0" w:after="0" w:line="240" w:lineRule="auto"/>
        <w:ind w:left="567"/>
      </w:pPr>
      <w:r>
        <w:rPr>
          <w:sz w:val="20"/>
        </w:rPr>
        <w:t>6.2.5 Faza 5 - Həqiqi gündəlik vəziyyətlərə keçid</w:t>
      </w:r>
    </w:p>
    <w:p>
      <w:pPr>
        <w:spacing w:before="0" w:after="0" w:line="240" w:lineRule="auto"/>
        <w:ind w:left="283"/>
      </w:pPr>
      <w:r>
        <w:rPr>
          <w:sz w:val="20"/>
        </w:rPr>
        <w:t>6.3 Mükafat strategiyaları və yemin idarə edilməsi</w:t>
      </w:r>
    </w:p>
    <w:p>
      <w:pPr>
        <w:spacing w:before="0" w:after="0" w:line="240" w:lineRule="auto"/>
        <w:ind w:left="283"/>
      </w:pPr>
      <w:r>
        <w:rPr>
          <w:sz w:val="20"/>
        </w:rPr>
        <w:t>6.4 "Pəncələr uzaqda" - Ağızda cızıqlarla mübarizə</w:t>
      </w:r>
    </w:p>
    <w:p>
      <w:pPr>
        <w:spacing w:before="0" w:after="0" w:line="240" w:lineRule="auto"/>
        <w:ind w:left="283"/>
      </w:pPr>
      <w:r>
        <w:rPr>
          <w:sz w:val="20"/>
        </w:rPr>
        <w:t>6.5 Geyinmə vaxtları, fasilələr və müşahidələr</w:t>
      </w:r>
    </w:p>
    <w:p>
      <w:pPr>
        <w:spacing w:before="0" w:after="0" w:line="240" w:lineRule="auto"/>
        <w:ind w:left="283"/>
      </w:pPr>
      <w:r>
        <w:rPr>
          <w:sz w:val="20"/>
        </w:rPr>
        <w:t>6.6 Xüsusi təlim halları</w:t>
      </w:r>
    </w:p>
    <w:p>
      <w:pPr>
        <w:spacing w:before="0" w:after="0" w:line="240" w:lineRule="auto"/>
        <w:ind w:left="283"/>
      </w:pPr>
      <w:r>
        <w:rPr>
          <w:sz w:val="20"/>
        </w:rPr>
        <w:t>6.7 Sahiblər üçün təlim planları və ev tapşırığı</w:t>
      </w:r>
    </w:p>
    <w:p>
      <w:pPr>
        <w:spacing w:before="0" w:after="0" w:line="240" w:lineRule="auto"/>
        <w:ind w:left="283"/>
      </w:pPr>
      <w:r>
        <w:rPr>
          <w:sz w:val="20"/>
        </w:rPr>
        <w:t>6.8 Əsas ifadələr Modul 6</w:t>
      </w:r>
    </w:p>
    <w:p>
      <w:pPr>
        <w:spacing w:before="0" w:after="0" w:line="240" w:lineRule="auto"/>
        <w:ind w:left="0"/>
      </w:pPr>
      <w:r>
        <w:rPr>
          <w:b/>
          <w:sz w:val="20"/>
        </w:rPr>
        <w:t>MODUL 7 - Materialın yoxlanılması və çevrilmə tədbirləri</w:t>
      </w:r>
    </w:p>
    <w:p>
      <w:pPr>
        <w:spacing w:before="0" w:after="0" w:line="240" w:lineRule="auto"/>
        <w:ind w:left="283"/>
      </w:pPr>
      <w:r>
        <w:rPr>
          <w:sz w:val="20"/>
        </w:rPr>
        <w:t>7.0 Modulun məqsədi</w:t>
      </w:r>
    </w:p>
    <w:p>
      <w:pPr>
        <w:spacing w:before="0" w:after="0" w:line="240" w:lineRule="auto"/>
        <w:ind w:left="283"/>
      </w:pPr>
      <w:r>
        <w:rPr>
          <w:sz w:val="20"/>
        </w:rPr>
        <w:t>7.1 Ağızlar üçün ümumi standart materiallar</w:t>
      </w:r>
    </w:p>
    <w:p>
      <w:pPr>
        <w:spacing w:before="0" w:after="0" w:line="240" w:lineRule="auto"/>
        <w:ind w:left="283"/>
      </w:pPr>
      <w:r>
        <w:rPr>
          <w:sz w:val="20"/>
        </w:rPr>
        <w:t>7.2 Biotan &amp; Caniseguros Standartı</w:t>
      </w:r>
    </w:p>
    <w:p>
      <w:pPr>
        <w:spacing w:before="0" w:after="0" w:line="240" w:lineRule="auto"/>
        <w:ind w:left="283"/>
      </w:pPr>
      <w:r>
        <w:rPr>
          <w:sz w:val="20"/>
        </w:rPr>
        <w:t>7.3 Dönüşüm nə üçün faydalıdır - hətta uyğun olsa belə</w:t>
      </w:r>
    </w:p>
    <w:p>
      <w:pPr>
        <w:spacing w:before="0" w:after="0" w:line="240" w:lineRule="auto"/>
        <w:ind w:left="283"/>
      </w:pPr>
      <w:r>
        <w:rPr>
          <w:sz w:val="20"/>
        </w:rPr>
        <w:t>7.4 Tipik çevrilmə ölçüləri (icmal)</w:t>
      </w:r>
    </w:p>
    <w:p>
      <w:pPr>
        <w:spacing w:before="0" w:after="0" w:line="240" w:lineRule="auto"/>
        <w:ind w:left="283"/>
      </w:pPr>
      <w:r>
        <w:rPr>
          <w:sz w:val="20"/>
        </w:rPr>
        <w:t>7.5 Qaynaq işləri və toz örtük</w:t>
      </w:r>
    </w:p>
    <w:p>
      <w:pPr>
        <w:spacing w:before="0" w:after="0" w:line="240" w:lineRule="auto"/>
        <w:ind w:left="283"/>
      </w:pPr>
      <w:r>
        <w:rPr>
          <w:sz w:val="20"/>
        </w:rPr>
        <w:t>7.6 Konversiyaların Təhlükəsizliyi və Məhdudiyyətləri</w:t>
      </w:r>
    </w:p>
    <w:p>
      <w:pPr>
        <w:spacing w:before="0" w:after="0" w:line="240" w:lineRule="auto"/>
        <w:ind w:left="283"/>
      </w:pPr>
      <w:r>
        <w:rPr>
          <w:sz w:val="20"/>
        </w:rPr>
        <w:t>7.7 Baxım, vida kilidi və qulluq</w:t>
      </w:r>
    </w:p>
    <w:p>
      <w:pPr>
        <w:spacing w:before="0" w:after="0" w:line="240" w:lineRule="auto"/>
        <w:ind w:left="283"/>
      </w:pPr>
      <w:r>
        <w:rPr>
          <w:sz w:val="20"/>
        </w:rPr>
        <w:t>7.8 Əsas ifadələr Modul 7</w:t>
      </w:r>
    </w:p>
    <w:p>
      <w:pPr>
        <w:spacing w:before="0" w:after="0" w:line="240" w:lineRule="auto"/>
        <w:ind w:left="0"/>
      </w:pPr>
      <w:r>
        <w:rPr>
          <w:b/>
          <w:sz w:val="20"/>
        </w:rPr>
        <w:t>MODUL 8 - Hüquqi baza, məsuliyyət və sənədlər</w:t>
      </w:r>
    </w:p>
    <w:p>
      <w:pPr>
        <w:spacing w:before="0" w:after="0" w:line="240" w:lineRule="auto"/>
        <w:ind w:left="283"/>
      </w:pPr>
      <w:r>
        <w:rPr>
          <w:sz w:val="20"/>
        </w:rPr>
        <w:t>8.0 Modulun məqsədi</w:t>
      </w:r>
    </w:p>
    <w:p>
      <w:pPr>
        <w:spacing w:before="0" w:after="0" w:line="240" w:lineRule="auto"/>
        <w:ind w:left="283"/>
      </w:pPr>
      <w:r>
        <w:rPr>
          <w:sz w:val="20"/>
        </w:rPr>
        <w:t>8.1 Vacib qeyd - hüquqi məsləhət deyil</w:t>
      </w:r>
    </w:p>
    <w:p>
      <w:pPr>
        <w:spacing w:before="0" w:after="0" w:line="240" w:lineRule="auto"/>
        <w:ind w:left="283"/>
      </w:pPr>
      <w:r>
        <w:rPr>
          <w:sz w:val="20"/>
        </w:rPr>
        <w:t>8.2 Rolların aydınlaşdırılması - ağız məsləhətçiləri nə edir (və nə etmir)</w:t>
      </w:r>
    </w:p>
    <w:p>
      <w:pPr>
        <w:spacing w:before="0" w:after="0" w:line="240" w:lineRule="auto"/>
        <w:ind w:left="283"/>
      </w:pPr>
      <w:r>
        <w:rPr>
          <w:sz w:val="20"/>
        </w:rPr>
        <w:t>8.3 Müqavilə prinsipləri və biznes modelləri (qısaca)</w:t>
      </w:r>
    </w:p>
    <w:p>
      <w:pPr>
        <w:spacing w:before="0" w:after="0" w:line="240" w:lineRule="auto"/>
        <w:ind w:left="283"/>
      </w:pPr>
      <w:r>
        <w:rPr>
          <w:sz w:val="20"/>
        </w:rPr>
        <w:t>8.4 Məsuliyyət və öhdəliyin istisnaları</w:t>
      </w:r>
    </w:p>
    <w:p>
      <w:pPr>
        <w:spacing w:before="0" w:after="0" w:line="240" w:lineRule="auto"/>
        <w:ind w:left="283"/>
      </w:pPr>
      <w:r>
        <w:rPr>
          <w:sz w:val="20"/>
        </w:rPr>
        <w:t>8.5 Sənədləşdirmə - nə qeyd edilməlidir</w:t>
      </w:r>
    </w:p>
    <w:p>
      <w:pPr>
        <w:spacing w:before="0" w:after="0" w:line="240" w:lineRule="auto"/>
        <w:ind w:left="283"/>
      </w:pPr>
      <w:r>
        <w:rPr>
          <w:sz w:val="20"/>
        </w:rPr>
        <w:t>8.6 Ümumi hüquqi baza</w:t>
      </w:r>
    </w:p>
    <w:p>
      <w:pPr>
        <w:spacing w:before="0" w:after="0" w:line="240" w:lineRule="auto"/>
        <w:ind w:left="283"/>
      </w:pPr>
      <w:r>
        <w:rPr>
          <w:sz w:val="20"/>
        </w:rPr>
        <w:t>8.7 Dişləmə hadisələri olan itlərlə mübarizə və rəsmi tələblər</w:t>
      </w:r>
    </w:p>
    <w:p>
      <w:pPr>
        <w:spacing w:before="0" w:after="0" w:line="240" w:lineRule="auto"/>
        <w:ind w:left="283"/>
      </w:pPr>
      <w:r>
        <w:rPr>
          <w:sz w:val="20"/>
        </w:rPr>
        <w:t>8.8 Qeydlər və imtinalar üçün nümunə mətni</w:t>
      </w:r>
    </w:p>
    <w:p>
      <w:pPr>
        <w:spacing w:before="0" w:after="0" w:line="240" w:lineRule="auto"/>
        <w:ind w:left="283"/>
      </w:pPr>
      <w:r>
        <w:rPr>
          <w:sz w:val="20"/>
        </w:rPr>
        <w:t>8.9 Əsas ifadələr Modul 8</w:t>
      </w:r>
    </w:p>
    <w:p>
      <w:r>
        <w:br w:type="page"/>
      </w:r>
    </w:p>
    <w:p>
      <w:pPr>
        <w:pStyle w:val="Heading1"/>
        <w:pageBreakBefore w:val="0"/>
      </w:pPr>
      <w:r>
        <w:t>MODUL 1 - Əsaslar, tətbiq sahələri və ağız məsləhətçisinin rolu</w:t>
      </w:r>
    </w:p>
    <w:p>
      <w:pPr>
        <w:pStyle w:val="Heading2"/>
      </w:pPr>
      <w:r>
        <w:t>1.0 Modulun məqsədi</w:t>
      </w:r>
    </w:p>
    <w:p>
      <w:pPr>
        <w:keepNext/>
        <w:spacing w:after="20"/>
      </w:pPr>
      <w:r>
        <w:rPr>
          <w:b/>
        </w:rPr>
        <w:t>Bu moduldan sonra iştirakçılar:</w:t>
      </w:r>
    </w:p>
    <w:p>
      <w:pPr>
        <w:pStyle w:val="ListBullet"/>
        <w:spacing w:after="40" w:line="264" w:lineRule="auto"/>
      </w:pPr>
      <w:r>
        <w:t>ağızların niyə heyvanların rifahı baxımından məna kəsb etdiyini izah edin,</w:t>
      </w:r>
    </w:p>
    <w:p>
      <w:pPr>
        <w:pStyle w:val="ListBullet"/>
        <w:spacing w:after="40" w:line="264" w:lineRule="auto"/>
      </w:pPr>
      <w:r>
        <w:t>tipik tətbiq sahələrini adlandırın (tibb, təlim, hüquq, gündəlik vəziyyətlər),</w:t>
      </w:r>
    </w:p>
    <w:p>
      <w:pPr>
        <w:pStyle w:val="ListBullet"/>
        <w:spacing w:after="40" w:line="264" w:lineRule="auto"/>
      </w:pPr>
      <w:r>
        <w:t>Ağızları məşq alətlərindən aydın şəkildə fərqləndirin,</w:t>
      </w:r>
    </w:p>
    <w:p>
      <w:pPr>
        <w:pStyle w:val="ListBullet"/>
        <w:spacing w:after="40" w:line="264" w:lineRule="auto"/>
      </w:pPr>
      <w:r>
        <w:t>Caniseguros-da ağız məsləhətçisi kimi öz rolunuzu anlayın (etika və məsuliyyət).</w:t>
      </w:r>
    </w:p>
    <w:p>
      <w:pPr>
        <w:pStyle w:val="Heading2"/>
      </w:pPr>
      <w:r>
        <w:t>1.1 Niyə ümumiyyətlə ağız?</w:t>
      </w:r>
    </w:p>
    <w:p>
      <w:pPr>
        <w:keepNext/>
      </w:pPr>
      <w:r>
        <w:t>Ağız "cəza aləti" deyil, təhlükəsizlik və qorunma vasitəsidir:</w:t>
      </w:r>
    </w:p>
    <w:p>
      <w:pPr>
        <w:pStyle w:val="ListBullet"/>
        <w:spacing w:after="40" w:line="264" w:lineRule="auto"/>
      </w:pPr>
      <w:r>
        <w:t>insanları və digər heyvanları dişləmələrdən qoruyur;</w:t>
      </w:r>
    </w:p>
    <w:p>
      <w:pPr>
        <w:pStyle w:val="ListBullet"/>
        <w:spacing w:after="40" w:line="264" w:lineRule="auto"/>
      </w:pPr>
      <w:r>
        <w:t>iti özündən qoruyur (məsələn, qida asılılığı / zəhər yemi halında),</w:t>
      </w:r>
    </w:p>
    <w:p>
      <w:pPr>
        <w:pStyle w:val="ListBullet"/>
        <w:spacing w:after="40" w:line="264" w:lineRule="auto"/>
      </w:pPr>
      <w:r>
        <w:t>ağızlıq olmadan çox təhlükəli vəziyyətlərə imkan verir.</w:t>
      </w:r>
    </w:p>
    <w:p>
      <w:pPr>
        <w:keepNext/>
        <w:spacing w:after="20"/>
      </w:pPr>
      <w:r>
        <w:rPr>
          <w:b/>
        </w:rPr>
        <w:t>Əhəmiyyətli:</w:t>
      </w:r>
    </w:p>
    <w:p>
      <w:pPr/>
      <w:r>
        <w:t>Ağız məşq, tibbi qiymətləndirmə və sahibin məsuliyyətini əvəz etmir. Sadəcə hərəkət etmək və məşq etmək üçün təhlükəsiz mühit yaradır.</w:t>
      </w:r>
    </w:p>
    <w:p>
      <w:pPr>
        <w:pStyle w:val="Heading2"/>
      </w:pPr>
      <w:r>
        <w:t>1.2 Tipik tətbiq sahələri</w:t>
      </w:r>
    </w:p>
    <w:p>
      <w:pPr>
        <w:pStyle w:val="Heading3"/>
      </w:pPr>
      <w:r>
        <w:t>1.2.1 Tibbi vəziyyətlər</w:t>
      </w:r>
    </w:p>
    <w:p>
      <w:pPr>
        <w:keepNext/>
      </w:pPr>
      <w:r>
        <w:t>Bir ağız bir çox tibbi vəziyyətdə lazımlı və faydalı ola bilər:</w:t>
      </w:r>
    </w:p>
    <w:p>
      <w:pPr>
        <w:keepNext/>
        <w:spacing w:after="20"/>
      </w:pPr>
      <w:r>
        <w:rPr>
          <w:b/>
        </w:rPr>
        <w:t>Kəskin müalicələr:</w:t>
      </w:r>
    </w:p>
    <w:p>
      <w:pPr/>
      <w:r>
        <w:t>Veterinar ziyarəti, yara baxımı, iynələr, sarğıların dəyişdirilməsi, ağrılı müayinələr. Köpək vəziyyətdən qaça bilməz və ağrıya və ya xoşagəlməz manipulyasiyalara dözməlidir. Yaxşı oturan ağız heyəti, sahibləri və itin özünü qoruyur.</w:t>
      </w:r>
    </w:p>
    <w:p>
      <w:pPr>
        <w:keepNext/>
        <w:spacing w:after="20"/>
      </w:pPr>
      <w:r>
        <w:rPr>
          <w:b/>
        </w:rPr>
        <w:t>Xroniki/təkrarlanan hallar:</w:t>
      </w:r>
    </w:p>
    <w:p>
      <w:pPr/>
      <w:r>
        <w:t>Xroniki ağrıları olan itlər (məsələn, osteoartrit, kürək problemləri, nevroloji xəstəliklər, epilepsiya), müntəzəm tibbi manipulyasiya tələb edən itlər (məsələn, sarğı dəyişdirmə, göz damcıları, qulaqların təmizlənməsi), anesteziyadan oyanan və yönünü itirən və ya əsəbi olan itlər, sarğıları, qıfları və ya bədən paltarlarını dəfələrlə çıxaran itlər. Ağız, itin ağrıdan, qorxudan və ya həddən artıq yıxılmasının və ya özünə zərər verməsinin qarşısını ala bilər. Bu, iti lazım olduğundan daha möhkəm saxlamadan təhlükəsiz qayğı göstərməyə imkan verir.</w:t>
      </w:r>
    </w:p>
    <w:p>
      <w:pPr>
        <w:pStyle w:val="Heading3"/>
      </w:pPr>
      <w:r>
        <w:t>1.2.2 Gündəlik həyat və zəhər yemi</w:t>
      </w:r>
    </w:p>
    <w:p>
      <w:pPr>
        <w:keepNext/>
      </w:pPr>
      <w:r>
        <w:t>Digər əsas tətbiq sahəsi gündəlik və ekoloji vəziyyətlərdir:</w:t>
      </w:r>
    </w:p>
    <w:p>
      <w:pPr>
        <w:pStyle w:val="ListBullet"/>
        <w:spacing w:after="40" w:line="264" w:lineRule="auto"/>
      </w:pPr>
      <w:r>
        <w:t>Zəhər yemi təhlükəsi olan ərazilərdə gəzir,</w:t>
      </w:r>
    </w:p>
    <w:p>
      <w:pPr>
        <w:pStyle w:val="ListBullet"/>
        <w:spacing w:after="40" w:line="264" w:lineRule="auto"/>
      </w:pPr>
      <w:r>
        <w:t>Tapdıqları hər şeyi yeyən itlər ("tozsoran itlər")</w:t>
      </w:r>
    </w:p>
    <w:p>
      <w:pPr>
        <w:pStyle w:val="ListBullet"/>
        <w:spacing w:after="40" w:line="264" w:lineRule="auto"/>
      </w:pPr>
      <w:r>
        <w:t>Riskli yeməklərə meylli itlər (zibil, leş, nəcis, daş). Uyğun bir ağızla (bəlkə də qidalanma əleyhinə çevrilmələrlə) aşağıdakıları edə bilərsiniz:</w:t>
      </w:r>
    </w:p>
    <w:p>
      <w:pPr>
        <w:pStyle w:val="ListBullet"/>
        <w:spacing w:after="40" w:line="264" w:lineRule="auto"/>
      </w:pPr>
      <w:r>
        <w:t>yad cisimlərin udulması əhəmiyyətli dərəcədə azaldıla və ya qarşısını ala bilər;</w:t>
      </w:r>
    </w:p>
    <w:p>
      <w:pPr>
        <w:pStyle w:val="ListBullet"/>
        <w:spacing w:after="40" w:line="264" w:lineRule="auto"/>
      </w:pPr>
      <w:r>
        <w:t>Paralel olaraq, yemək əleyhinə təlim və etibarlı dayanma siqnalları üzərində işlənməlidir. Ağız burada da məşqi əvəz etmir, lakin bu arada itin daha yaxşı qorunduğuna əminlik verir.</w:t>
      </w:r>
    </w:p>
    <w:p>
      <w:pPr>
        <w:pStyle w:val="Heading3"/>
      </w:pPr>
      <w:r>
        <w:t>1.2.3 Təlim və Davranış Problemləri</w:t>
      </w:r>
    </w:p>
    <w:p>
      <w:pPr>
        <w:keepNext/>
        <w:spacing w:after="20"/>
      </w:pPr>
      <w:r>
        <w:rPr>
          <w:b/>
        </w:rPr>
        <w:t>Ağızlar aşağıdakılarla məşğul olan zaman mühüm vasitədir:</w:t>
      </w:r>
    </w:p>
    <w:p>
      <w:pPr>
        <w:pStyle w:val="ListBullet"/>
        <w:spacing w:after="40" w:line="264" w:lineRule="auto"/>
      </w:pPr>
      <w:r>
        <w:t>güvənsiz, qorxaq və ya tez basan itlər,</w:t>
      </w:r>
    </w:p>
    <w:p>
      <w:pPr>
        <w:pStyle w:val="ListBullet"/>
        <w:spacing w:after="40" w:line="264" w:lineRule="auto"/>
      </w:pPr>
      <w:r>
        <w:t>Dişləmə hadisələri keçmiş itlər,</w:t>
      </w:r>
    </w:p>
    <w:p>
      <w:pPr>
        <w:pStyle w:val="ListBullet"/>
        <w:spacing w:after="40" w:line="264" w:lineRule="auto"/>
      </w:pPr>
      <w:r>
        <w:t>Zərər vermək üçün aydın niyyəti olan itlər</w:t>
      </w:r>
    </w:p>
    <w:p>
      <w:pPr>
        <w:pStyle w:val="ListBullet"/>
        <w:spacing w:after="40" w:line="264" w:lineRule="auto"/>
      </w:pPr>
      <w:r>
        <w:t>Müəyyən vəziyyətlərdə idarə edilməsi çətin olan itlər (məsələn, resurs müdafiəsi, it-it münaqişələri, insan-it münaqişələri).</w:t>
      </w:r>
    </w:p>
    <w:p>
      <w:pPr>
        <w:keepNext/>
        <w:spacing w:after="20"/>
      </w:pPr>
      <w:r>
        <w:rPr>
          <w:b/>
        </w:rPr>
        <w:t>Bir ağız:</w:t>
      </w:r>
    </w:p>
    <w:p>
      <w:pPr>
        <w:pStyle w:val="ListBullet"/>
        <w:spacing w:after="40" w:line="264" w:lineRule="auto"/>
      </w:pPr>
      <w:r>
        <w:t>ətraf mühiti (insanları, digər heyvanları) qoruyur;</w:t>
      </w:r>
    </w:p>
    <w:p>
      <w:pPr>
        <w:pStyle w:val="ListBullet"/>
        <w:spacing w:after="40" w:line="264" w:lineRule="auto"/>
      </w:pPr>
      <w:r>
        <w:t>iti dişləmənin nəticələrindən qoruyur,</w:t>
      </w:r>
    </w:p>
    <w:p>
      <w:pPr>
        <w:pStyle w:val="ListBullet"/>
        <w:spacing w:after="40" w:line="264" w:lineRule="auto"/>
      </w:pPr>
      <w:r>
        <w:t>mənalı təlimin keçirilə biləcəyi təhlükəsiz çərçivə yaradır. Əhəmiyyətli: Ağızlar davranışın tibbi qiymətləndirilməsini və ya təlimini əvəz etmir. Onlar təlimə cəlb olunan hər kəs üçün təlimi mümkün və təhlükəsiz edən təhlükəsizlik komponentidir.</w:t>
      </w:r>
    </w:p>
    <w:p>
      <w:pPr>
        <w:pStyle w:val="Heading2"/>
      </w:pPr>
      <w:r>
        <w:t>1.3 Delimitasiya: Ağız məşq aləti deyil</w:t>
      </w:r>
    </w:p>
    <w:p>
      <w:pPr>
        <w:keepNext/>
      </w:pPr>
      <w:r>
        <w:t>Muzzles qoruyucu və təhlükəsizlik alətləridir - onlar iti cəzalandırmaq və ya "məskunlaşmaq" üçün nəzərdə tutulmur.</w:t>
      </w:r>
    </w:p>
    <w:p>
      <w:pPr>
        <w:keepNext/>
        <w:spacing w:after="20"/>
      </w:pPr>
      <w:r>
        <w:rPr>
          <w:b/>
        </w:rPr>
        <w:t>Heyvanların rifahına uyğun gəlməyən nümunələr bunlardır: Məsələn:</w:t>
      </w:r>
    </w:p>
    <w:p>
      <w:pPr>
        <w:pStyle w:val="ListBullet"/>
        <w:spacing w:after="40" w:line="264" w:lineRule="auto"/>
      </w:pPr>
      <w:r>
        <w:t>Qəsdən o qədər bərkidilmiş ağızlar ki, it artıq nəfəs ala bilmir,</w:t>
      </w:r>
    </w:p>
    <w:p>
      <w:pPr>
        <w:pStyle w:val="ListBullet"/>
        <w:spacing w:after="40" w:line="264" w:lineRule="auto"/>
      </w:pPr>
      <w:r>
        <w:t>Daimi ağrıya səbəb olmaq üçün nəzərdə tutulmuş ağızlar</w:t>
      </w:r>
    </w:p>
    <w:p>
      <w:pPr>
        <w:pStyle w:val="ListBullet"/>
        <w:spacing w:after="40" w:line="264" w:lineRule="auto"/>
      </w:pPr>
      <w:r>
        <w:t>ağzın təhdid kimi istifadə edilməsi (“belə etsəniz, ağzınız kəsiləcək”).</w:t>
      </w:r>
    </w:p>
    <w:p>
      <w:pPr>
        <w:keepNext/>
        <w:spacing w:after="20"/>
      </w:pPr>
      <w:r>
        <w:rPr>
          <w:b/>
        </w:rPr>
        <w:t>Düzgün istifadə edilən ağız:</w:t>
      </w:r>
    </w:p>
    <w:p>
      <w:pPr>
        <w:pStyle w:val="ListBullet"/>
        <w:spacing w:after="40" w:line="264" w:lineRule="auto"/>
      </w:pPr>
      <w:r>
        <w:t>nəfəs almağa, içki içməyə və mümkün qədər normal davranışa imkan verir,</w:t>
      </w:r>
    </w:p>
    <w:p>
      <w:pPr>
        <w:pStyle w:val="ListBullet"/>
        <w:spacing w:after="40" w:line="264" w:lineRule="auto"/>
      </w:pPr>
      <w:r>
        <w:t>tədricən və müsbət şəkildə qurulur,</w:t>
      </w:r>
    </w:p>
    <w:p>
      <w:pPr>
        <w:pStyle w:val="ListBullet"/>
        <w:spacing w:after="40" w:line="264" w:lineRule="auto"/>
      </w:pPr>
      <w:r>
        <w:t>yalnız vəziyyət üçün həqiqətən lazım olduğu müddətcə geyinilir.</w:t>
      </w:r>
    </w:p>
    <w:p>
      <w:pPr>
        <w:pStyle w:val="Heading2"/>
      </w:pPr>
      <w:r>
        <w:t>1.4 Caniseguros-da ağız məsləhətçisinin rolu</w:t>
      </w:r>
    </w:p>
    <w:p>
      <w:pPr>
        <w:keepNext/>
      </w:pPr>
      <w:r>
        <w:t>Caniseguros-da ağız məsləhətçiləri yalnız satış işçiləri deyil, heyvanların rifahı, təhlükəsizliyi və uyğunluğu üzrə ekspertlərdir.</w:t>
      </w:r>
    </w:p>
    <w:p>
      <w:pPr>
        <w:keepNext/>
        <w:spacing w:after="20"/>
      </w:pPr>
      <w:r>
        <w:rPr>
          <w:b/>
        </w:rPr>
        <w:t>Məqsədiniz həmişə bir həll tapmaqdır:</w:t>
      </w:r>
    </w:p>
    <w:p>
      <w:pPr>
        <w:pStyle w:val="ListBullet"/>
        <w:spacing w:after="40" w:line="264" w:lineRule="auto"/>
      </w:pPr>
      <w:r>
        <w:t>iti mümkün qədər yaxşı qoruyur (nəfəs alma, nəfəs alma, dəri sağlamlığı, material seçimi),</w:t>
      </w:r>
    </w:p>
    <w:p>
      <w:pPr>
        <w:pStyle w:val="ListBullet"/>
        <w:spacing w:after="40" w:line="264" w:lineRule="auto"/>
      </w:pPr>
      <w:r>
        <w:t>insanları və digər heyvanları etibarlı şəkildə qoruyur,</w:t>
      </w:r>
    </w:p>
    <w:p>
      <w:pPr>
        <w:pStyle w:val="ListBullet"/>
        <w:spacing w:after="40" w:line="264" w:lineRule="auto"/>
      </w:pPr>
      <w:r>
        <w:t>qanuni tələblər (ağız tələbi, sahibin öhdəlikləri) nəzərə alınır,</w:t>
      </w:r>
    </w:p>
    <w:p>
      <w:pPr>
        <w:pStyle w:val="ListBullet"/>
        <w:spacing w:after="40" w:line="264" w:lineRule="auto"/>
      </w:pPr>
      <w:r>
        <w:t>və sahiblərinin gündəlik həyatı üçün real şəkildə həyata keçirilə bilər. Ağız satışı əsas məqsəd deyil, yaxşı məsləhətin nəticəsidir. Həmişə diqqət mərkəzindədir: itin təhlükəsizliyi və rifahı, eləcə də ətraf mühitin təhlükəsizliyi.</w:t>
      </w:r>
    </w:p>
    <w:p>
      <w:pPr>
        <w:pStyle w:val="Heading2"/>
      </w:pPr>
      <w:r>
        <w:t>1.5 Sərhədlərin əlaqəsi</w:t>
      </w:r>
    </w:p>
    <w:p>
      <w:pPr>
        <w:keepNext/>
        <w:spacing w:after="20"/>
      </w:pPr>
      <w:r>
        <w:rPr>
          <w:b/>
        </w:rPr>
        <w:t>Məsləhətçilər aydın və şəffaf şəkildə ünsiyyət qurmalıdırlar:</w:t>
      </w:r>
    </w:p>
    <w:p>
      <w:pPr>
        <w:pStyle w:val="ListBullet"/>
        <w:spacing w:after="40" w:line="264" w:lineRule="auto"/>
      </w:pPr>
      <w:r>
        <w:t>Ağız bir davranış problemini müalicə etmir. O, xəsarətlərin qarşısını alır və təlim, idarəetmə və tibbi müdaxilələr üçün təhlükəsiz çərçivə yaradır.</w:t>
      </w:r>
    </w:p>
    <w:p>
      <w:pPr>
        <w:pStyle w:val="ListBullet"/>
        <w:spacing w:after="40" w:line="264" w:lineRule="auto"/>
      </w:pPr>
      <w:r>
        <w:t>Ağız heç vaxt itin nəfəs ala bilməməsi üçün düzəldilməməlidir. Bu, heyvanların rifahına zidd və sağlamlıq üçün təhlükəli olardı.</w:t>
      </w:r>
    </w:p>
    <w:p>
      <w:pPr>
        <w:pStyle w:val="ListBullet"/>
        <w:spacing w:after="40" w:line="264" w:lineRule="auto"/>
      </w:pPr>
      <w:r>
        <w:t>Bəzi hallar əlavə dəstək tələb edir, məsələn. B. təlimçilər, davranış baytarları və ya baytarlar tərəfindən.</w:t>
      </w:r>
    </w:p>
    <w:p>
      <w:pPr>
        <w:keepNext/>
        <w:spacing w:after="20"/>
      </w:pPr>
      <w:r>
        <w:rPr>
          <w:b/>
        </w:rPr>
        <w:t>Məsləhət üçün nümunə cümlələr:</w:t>
      </w:r>
    </w:p>
    <w:p>
      <w:pPr>
        <w:pStyle w:val="ListBullet"/>
        <w:spacing w:after="40" w:line="264" w:lineRule="auto"/>
      </w:pPr>
      <w:r>
        <w:t>"Ağız problemi həll etmir, sadəcə təlim və tibbi qiymətləndirmə ilə səbəb üzərində işləyərkən kiminsə zədələnməsinin qarşısını alır."</w:t>
      </w:r>
    </w:p>
    <w:p>
      <w:pPr>
        <w:pStyle w:val="ListBullet"/>
        <w:spacing w:after="40" w:line="264" w:lineRule="auto"/>
      </w:pPr>
      <w:r>
        <w:t>"Ağız itinizin nəfəs almasına mane olmamalıdır. Biz onun təhlükəsiz olduğuna əmin oluruq - lakin yenə də yaxşı nəfəs ala və rahat hiss edə bilər."</w:t>
      </w:r>
    </w:p>
    <w:p>
      <w:pPr>
        <w:pStyle w:val="ListBullet"/>
        <w:spacing w:after="40" w:line="264" w:lineRule="auto"/>
      </w:pPr>
      <w:r>
        <w:t>"Bu it üçün mən də bir məşqçi və baytar həkiminizi cəlb etməyi məsləhət görürəm ki, həqiqətən bütün aspektləri əhatə edək." Bu o deməkdir ki, ağız məsləhətçisinin peşəkar, heyvanların rifahı yönümlü rolu əvvəldən aydın şəkildə müəyyən edilmişdir.</w:t>
      </w:r>
    </w:p>
    <w:p>
      <w:pPr>
        <w:pStyle w:val="Heading1"/>
      </w:pPr>
      <w:r>
        <w:t>MODUL 2 - Ağız taxarkən tibbi aspektlər və risklər</w:t>
      </w:r>
    </w:p>
    <w:p>
      <w:pPr>
        <w:pStyle w:val="Heading2"/>
      </w:pPr>
      <w:r>
        <w:t>2.0 Modulun məqsədi</w:t>
      </w:r>
    </w:p>
    <w:p>
      <w:pPr>
        <w:keepNext/>
        <w:spacing w:after="20"/>
      </w:pPr>
      <w:r>
        <w:rPr>
          <w:b/>
        </w:rPr>
        <w:t>Bu moduldan sonra iştirakçılar:</w:t>
      </w:r>
    </w:p>
    <w:p>
      <w:pPr>
        <w:pStyle w:val="ListBullet"/>
        <w:spacing w:after="40" w:line="264" w:lineRule="auto"/>
      </w:pPr>
      <w:r>
        <w:t>Nəfəs almanın itlər üçün niyə vacib olduğunu izah edin,</w:t>
      </w:r>
    </w:p>
    <w:p>
      <w:pPr>
        <w:pStyle w:val="ListBullet"/>
        <w:spacing w:after="40" w:line="264" w:lineRule="auto"/>
      </w:pPr>
      <w:r>
        <w:t>pis oturan və ya uyğun olmayan ağızların tibbi risklərini müəyyən etmək,</w:t>
      </w:r>
    </w:p>
    <w:p>
      <w:pPr>
        <w:pStyle w:val="ListBullet"/>
        <w:spacing w:after="40" w:line="264" w:lineRule="auto"/>
      </w:pPr>
      <w:r>
        <w:t>yanlış uyğunlaşma nəticəsində yaranan tipik dəri və toxuma zədələnməsini aşkar etmək,</w:t>
      </w:r>
    </w:p>
    <w:p>
      <w:pPr>
        <w:pStyle w:val="ListBullet"/>
        <w:spacing w:after="40" w:line="264" w:lineRule="auto"/>
      </w:pPr>
      <w:r>
        <w:t>ağızdan istifadə etməzdən əvvəl baytarlıq müayinəsinin nə vaxt lazım olduğunu bilmək,</w:t>
      </w:r>
    </w:p>
    <w:p>
      <w:pPr>
        <w:pStyle w:val="ListBullet"/>
        <w:spacing w:after="40" w:line="264" w:lineRule="auto"/>
      </w:pPr>
      <w:r>
        <w:t>tibbi məsələlərdə onların rolunu baytar rolundan aydın şəkildə fərqləndirir.</w:t>
      </w:r>
    </w:p>
    <w:p>
      <w:pPr>
        <w:pStyle w:val="Heading2"/>
      </w:pPr>
      <w:r>
        <w:t>2.1 Nəfəs alma və termorequlyasiya</w:t>
      </w:r>
    </w:p>
    <w:p>
      <w:pPr>
        <w:keepNext/>
      </w:pPr>
      <w:r>
        <w:t>Köpəklər bədən istiliyini demək olar ki, yalnız nəfəs alaraq tənzimləyirlər. Ağızdan və dildən sürətlə nəfəs alaraq və nəfəs verərək, nəm buxarlanır, bədəni sərinləşdirir. İnsanlardan fərqli olaraq, itlər dəriləri vasitəsilə yalnız çox məhdud dərəcədə tərləyə bilirlər. Nəfəs almağı ciddi şəkildə məhdudlaşdıran ağız buna görə tibbi baxımdan əhəmiyyətli bir riskdir. Xüsusilə itdə problemlər yaranır:</w:t>
      </w:r>
    </w:p>
    <w:p>
      <w:pPr>
        <w:pStyle w:val="ListBullet"/>
        <w:spacing w:after="40" w:line="264" w:lineRule="auto"/>
      </w:pPr>
      <w:r>
        <w:t>ağzını kifayət qədər geniş aça bilmir,</w:t>
      </w:r>
    </w:p>
    <w:p>
      <w:pPr>
        <w:pStyle w:val="ListBullet"/>
        <w:spacing w:after="40" w:line="264" w:lineRule="auto"/>
      </w:pPr>
      <w:r>
        <w:t>dili düzgün çıxara bilmir,</w:t>
      </w:r>
    </w:p>
    <w:p>
      <w:pPr>
        <w:pStyle w:val="ListBullet"/>
        <w:spacing w:after="40" w:line="264" w:lineRule="auto"/>
      </w:pPr>
      <w:r>
        <w:t>ümumiyyətlə çox az hava dövranı var.</w:t>
      </w:r>
    </w:p>
    <w:p>
      <w:pPr>
        <w:keepNext/>
        <w:spacing w:after="20"/>
      </w:pPr>
      <w:r>
        <w:rPr>
          <w:b/>
        </w:rPr>
        <w:t>Nəticələr ola bilər:</w:t>
      </w:r>
    </w:p>
    <w:p>
      <w:pPr>
        <w:pStyle w:val="ListBullet"/>
        <w:spacing w:after="40" w:line="264" w:lineRule="auto"/>
      </w:pPr>
      <w:r>
        <w:t>həddindən artıq istiləşmə və hətta istilik vuruşu,</w:t>
      </w:r>
    </w:p>
    <w:p>
      <w:pPr>
        <w:pStyle w:val="ListBullet"/>
        <w:spacing w:after="40" w:line="264" w:lineRule="auto"/>
      </w:pPr>
      <w:r>
        <w:t>güclü qan dövranı gərginliyi,</w:t>
      </w:r>
    </w:p>
    <w:p>
      <w:pPr>
        <w:pStyle w:val="ListBullet"/>
        <w:spacing w:after="40" w:line="264" w:lineRule="auto"/>
      </w:pPr>
      <w:r>
        <w:t>Performans itkisi, zəiflik, çökmə. Buna görə də, hər bir uyğunlaşma yoxlaması zamanı itin ağzı açıq halda, xüsusən də isti və ya fiziki gərginlik zamanı görünən şəkildə nəfəs alıb-vermədiyini və dilini çıxara bilməsini yoxlamaq lazımdır.</w:t>
      </w:r>
    </w:p>
    <w:p>
      <w:pPr>
        <w:pStyle w:val="Heading2"/>
      </w:pPr>
      <w:r>
        <w:t>2.2 Təzyiq nöqtələri, dəri və təzyiq yaraları</w:t>
      </w:r>
    </w:p>
    <w:p>
      <w:pPr>
        <w:keepNext/>
      </w:pPr>
      <w:r>
        <w:t>Zəif oturan ağızlar başın müxtəlif yerlərində, xüsusən də burun körpüsündə, yanaqlarda, qayışların altında və boğaz nahiyəsində təzyiq və sürtünməyə səbəb ola bilər.</w:t>
      </w:r>
    </w:p>
    <w:p>
      <w:pPr>
        <w:keepNext/>
        <w:spacing w:after="20"/>
      </w:pPr>
      <w:r>
        <w:rPr>
          <w:b/>
        </w:rPr>
        <w:t>Mümkün nəticələr:</w:t>
      </w:r>
    </w:p>
    <w:p>
      <w:pPr>
        <w:pStyle w:val="ListBullet"/>
        <w:spacing w:after="40" w:line="264" w:lineRule="auto"/>
      </w:pPr>
      <w:r>
        <w:t>dərinin qızartı və qıcıqlanması,</w:t>
      </w:r>
    </w:p>
    <w:p>
      <w:pPr>
        <w:pStyle w:val="ListBullet"/>
        <w:spacing w:after="40" w:line="264" w:lineRule="auto"/>
      </w:pPr>
      <w:r>
        <w:t>saç qırılması və keçəl ləkələr,</w:t>
      </w:r>
    </w:p>
    <w:p>
      <w:pPr>
        <w:pStyle w:val="ListBullet"/>
        <w:spacing w:after="40" w:line="264" w:lineRule="auto"/>
      </w:pPr>
      <w:r>
        <w:t>əzilmiş, ağlayan yerlər,</w:t>
      </w:r>
    </w:p>
    <w:p>
      <w:pPr>
        <w:pStyle w:val="ListBullet"/>
        <w:spacing w:after="40" w:line="264" w:lineRule="auto"/>
      </w:pPr>
      <w:r>
        <w:t>xroniki iltihablı dəri dəyişiklikləri,</w:t>
      </w:r>
    </w:p>
    <w:p>
      <w:pPr>
        <w:pStyle w:val="ListBullet"/>
        <w:spacing w:after="40" w:line="264" w:lineRule="auto"/>
      </w:pPr>
      <w:r>
        <w:t>dərin təzyiq yaraları (dekubitus),</w:t>
      </w:r>
    </w:p>
    <w:p>
      <w:pPr>
        <w:pStyle w:val="ListBullet"/>
        <w:spacing w:after="40" w:line="264" w:lineRule="auto"/>
      </w:pPr>
      <w:r>
        <w:t>həddindən artıq hallarda, toxuma ölümü (nekroz). Nəmlik (tüpürcək, su, yağış) və kir problemi daha da gücləndirə bilər. Dəri baryeri zədələndikdən sonra bakterial infeksiyalar, göbələk infeksiyaları və sözdə superinfeksiyalar riski artır. Məsləhətçilər buna görə də həmişə mövcud köhnə təzyiq nöqtələrini sənədləşdirməli və model, ölçü və üzlük seçərkən onlara xüsusi diqqət yetirməlidirlər.</w:t>
      </w:r>
    </w:p>
    <w:p>
      <w:pPr>
        <w:pStyle w:val="Heading2"/>
      </w:pPr>
      <w:r>
        <w:t>2.3 Tənəffüs sistemi və istilik stressi</w:t>
      </w:r>
    </w:p>
    <w:p>
      <w:pPr>
        <w:keepNext/>
      </w:pPr>
      <w:r>
        <w:t>Tənəffüs yolu ilə termoregulyasiyaya əlavə olaraq, tənəffüs yollarının özü də böyük rol oynayır. Xüsusilə braxisefalik itlər (boksçular və ya fransız bulldoqları kimi qısa burunlu cinslər) hər halda çox vaxt məhdud tənəffüs ehtiyatına malikdirlər. Uyğun olmayan ağız hava axınını daha da çətinləşdirə bilər.</w:t>
      </w:r>
    </w:p>
    <w:p>
      <w:pPr>
        <w:keepNext/>
        <w:spacing w:after="20"/>
      </w:pPr>
      <w:r>
        <w:rPr>
          <w:b/>
        </w:rPr>
        <w:t>Mümkün problemlər:</w:t>
      </w:r>
    </w:p>
    <w:p>
      <w:pPr>
        <w:pStyle w:val="ListBullet"/>
        <w:spacing w:after="40" w:line="264" w:lineRule="auto"/>
      </w:pPr>
      <w:r>
        <w:t>tənəffüs və ekshalasiya zamanı əlavə müqavimət,</w:t>
      </w:r>
    </w:p>
    <w:p>
      <w:pPr>
        <w:pStyle w:val="ListBullet"/>
        <w:spacing w:after="40" w:line="264" w:lineRule="auto"/>
      </w:pPr>
      <w:r>
        <w:t>Burun və ya ağız boşluğunun daralması,</w:t>
      </w:r>
    </w:p>
    <w:p>
      <w:pPr>
        <w:pStyle w:val="ListBullet"/>
        <w:spacing w:after="40" w:line="264" w:lineRule="auto"/>
      </w:pPr>
      <w:r>
        <w:t>xüsusilə istilik və ya stresdə tənəffüs işinin artması. Xarici temperatur yüksək olduqda, ağızın metal və ya səthi də əhəmiyyətli dərəcədə istiləşə bilər. Tünd, rezinləşdirilmiş və ya çox örtülmüş ağızlıqlar tez-tez günəşdə yüngül və ya çılpaq metal səthlərə nisbətən əhəmiyyətli dərəcədə isti olur.</w:t>
      </w:r>
    </w:p>
    <w:p>
      <w:pPr>
        <w:keepNext/>
        <w:spacing w:after="20"/>
      </w:pPr>
      <w:r>
        <w:rPr>
          <w:b/>
        </w:rPr>
        <w:t>Məsləhətçilər buna görə də sahiblərə qeyd etməlidirlər:</w:t>
      </w:r>
    </w:p>
    <w:p>
      <w:pPr>
        <w:pStyle w:val="ListBullet"/>
        <w:spacing w:after="40" w:line="264" w:lineRule="auto"/>
      </w:pPr>
      <w:r>
        <w:t>alovlu günəşdə ağzını tərk etməmək,</w:t>
      </w:r>
    </w:p>
    <w:p>
      <w:pPr>
        <w:pStyle w:val="ListBullet"/>
        <w:spacing w:after="40" w:line="264" w:lineRule="auto"/>
      </w:pPr>
      <w:r>
        <w:t>Onu taxmadan əvvəl əlinizlə ağzın temperaturunu qısaca yoxlayın,</w:t>
      </w:r>
    </w:p>
    <w:p>
      <w:pPr>
        <w:pStyle w:val="ListBullet"/>
        <w:spacing w:after="40" w:line="264" w:lineRule="auto"/>
      </w:pPr>
      <w:r>
        <w:t>Günəşə çox məruz qalan itlər üçün daha yüngül və ya daha az istilik uducu səthləri seçin.</w:t>
      </w:r>
    </w:p>
    <w:p>
      <w:pPr>
        <w:pStyle w:val="Heading2"/>
      </w:pPr>
      <w:r>
        <w:t>2.4 Digər tibbi aspektlər</w:t>
      </w:r>
    </w:p>
    <w:p>
      <w:pPr>
        <w:keepNext/>
      </w:pPr>
      <w:r>
        <w:t>Ağrı Ağrı mühüm faktordur: ağrı çəkən itlər daha çox müdafiə davranışı və ya dişləmə ilə reaksiya verirlər. Ağız burada mühüm təhlükəsizlik komponenti ola bilər, lakin heç vaxt ağrının səbəbinin aydınlaşdırılması və müalicəsini əvəz edə bilməz. Nevroloji xəstəliklər Nevroloji xəstəliklər (məsələn, epilepsiya, müəyyən beyin xəstəlikləri) qıcolmalara, şüurun pozulmasına və ya qəfil nəzarətin itirilməsinə səbəb ola bilər. Belə mərhələlərdə ağız bəzən işçiləri, sahibləri və itin özünü qorumaq üçün məna kəsb edir. Eyni zamanda, əsas xəstəlik həmişə baytar tərəfindən aydınlaşdırılmalı və müalicə edilməlidir. Qan dövranı problemləri Qan dövranı problemi olan itlər stress, isti və gərginliyə daha həssas reaksiya verə bilirlər. Zəif uyğunlaşdırılmış ağız qan dövranının çökməsi riskini əhəmiyyətli dərəcədə artıra bilər. Belə hallarda xüsusi diqqət tələb olunur və baytarlıq müayinəsi məsləhət görülür.</w:t>
      </w:r>
    </w:p>
    <w:p>
      <w:pPr>
        <w:pStyle w:val="Heading2"/>
      </w:pPr>
      <w:r>
        <w:t>2.5 Tibbi əks göstərişlər / baytarlıq tələbi</w:t>
      </w:r>
    </w:p>
    <w:p>
      <w:pPr>
        <w:keepNext/>
      </w:pPr>
      <w:r>
        <w:t>Müəyyən hallarda ağızdan istifadə etməzdən əvvəl baytarlıq müayinəsindən keçmək vacibdir. Məsləhətçilərə ağzın zərərsiz olduğuna tam aydınlıq gətirməyə və ya müstəqil qərar verməyə icazə verilmir.</w:t>
      </w:r>
    </w:p>
    <w:p>
      <w:pPr>
        <w:keepNext/>
        <w:spacing w:after="20"/>
      </w:pPr>
      <w:r>
        <w:rPr>
          <w:b/>
        </w:rPr>
        <w:t>Əks göstərişlərə və ya baytarlıq tələblərinə nümunələr:</w:t>
      </w:r>
    </w:p>
    <w:p>
      <w:pPr>
        <w:pStyle w:val="ListBullet"/>
        <w:spacing w:after="40" w:line="264" w:lineRule="auto"/>
      </w:pPr>
      <w:r>
        <w:t>məlum ürək və ya ağır ağciyər xəstəlikləri,</w:t>
      </w:r>
    </w:p>
    <w:p>
      <w:pPr>
        <w:pStyle w:val="ListBullet"/>
        <w:spacing w:after="40" w:line="264" w:lineRule="auto"/>
      </w:pPr>
      <w:r>
        <w:t>Yıxılma və ya tutma meyli olan nevroloji xəstəliklərdən şübhələnmə,</w:t>
      </w:r>
    </w:p>
    <w:p>
      <w:pPr>
        <w:pStyle w:val="ListBullet"/>
        <w:spacing w:after="40" w:line="264" w:lineRule="auto"/>
      </w:pPr>
      <w:r>
        <w:t>ağız olmadan da əhəmiyyətli nəfəs darlığı,</w:t>
      </w:r>
    </w:p>
    <w:p>
      <w:pPr>
        <w:pStyle w:val="ListBullet"/>
        <w:spacing w:after="40" w:line="264" w:lineRule="auto"/>
      </w:pPr>
      <w:r>
        <w:t>baş, boyun, ağız, burun və ya boğazda son əməliyyatlar və ya xəsarətlər,</w:t>
      </w:r>
    </w:p>
    <w:p>
      <w:pPr>
        <w:pStyle w:val="ListBullet"/>
        <w:spacing w:after="40" w:line="264" w:lineRule="auto"/>
      </w:pPr>
      <w:r>
        <w:t>ağır brakisefalik tənəffüs problemləri. Belə hallarda gündəlik həyatda və ya məşq zamanı ağızdan istifadə etməzdən əvvəl müalicə edən baytar həkimi cəlb etmək tövsiyə edilməlidir.</w:t>
      </w:r>
    </w:p>
    <w:p>
      <w:pPr>
        <w:keepNext/>
        <w:spacing w:after="20"/>
      </w:pPr>
      <w:r>
        <w:rPr>
          <w:b/>
        </w:rPr>
        <w:t>Məsləhətçilər üçün mümkün mətn təklifi:</w:t>
      </w:r>
    </w:p>
    <w:p>
      <w:pPr/>
      <w:r>
        <w:t>"Əvvəlki xəstəliklərə və ya tənəffüs problemlərinə görə, baytar həkiminizin ağızdan istifadəyə icazə verməsi vacibdir. Yalnız bundan sonra ağzını nəhayət tənzimləyirik."</w:t>
      </w:r>
    </w:p>
    <w:p>
      <w:pPr>
        <w:pStyle w:val="Heading2"/>
      </w:pPr>
      <w:r>
        <w:t>2.6 Tibbi məsələlər üzrə məsləhətçinin rolu</w:t>
      </w:r>
    </w:p>
    <w:p>
      <w:pPr>
        <w:keepNext/>
      </w:pPr>
      <w:r>
        <w:t>Muzzle məsləhətçiləri baytarların özləri olmadan heyvanların mühafizəsi, praktiki gündəlik həyat və tibb arasında interfeysdə işləyirlər. Bu o deməkdir:</w:t>
      </w:r>
    </w:p>
    <w:p>
      <w:pPr>
        <w:pStyle w:val="ListBullet"/>
        <w:spacing w:after="40" w:line="264" w:lineRule="auto"/>
      </w:pPr>
      <w:r>
        <w:t>Siz tipik riskləri (nəfəs alma, təzyiq nöqtələri, tənəffüs problemləri) tanıyırsınız və onları həll edirsiniz,</w:t>
      </w:r>
    </w:p>
    <w:p>
      <w:pPr>
        <w:pStyle w:val="ListBullet"/>
        <w:spacing w:after="40" w:line="264" w:lineRule="auto"/>
      </w:pPr>
      <w:r>
        <w:t>tibbi riskləri mümkün qədər azaltmaq üçün modelləri və ölçüləri uyğunlaşdırırlar,</w:t>
      </w:r>
    </w:p>
    <w:p>
      <w:pPr>
        <w:pStyle w:val="ListBullet"/>
        <w:spacing w:after="40" w:line="264" w:lineRule="auto"/>
      </w:pPr>
      <w:r>
        <w:t>Bununla belə, onlar heç bir diaqnoz və ya müalicə qərarı vermirlər - bu, baytarlığın məsuliyyətində qalır. Baytarlıq təcrübələri ilə sıx əməkdaşlıq çox məna kəsb edir: məsləhətçilər məşq qruplarına ağız seçimi, uyğunlaşma və təlim haqqında məsləhət verə bilər, baytarlar isə tibbi qərarlar qəbul edirlər.</w:t>
      </w:r>
    </w:p>
    <w:p>
      <w:pPr>
        <w:pStyle w:val="Heading2"/>
      </w:pPr>
      <w:r>
        <w:t>2.7 Əsas ifadələr Modul 2</w:t>
      </w:r>
    </w:p>
    <w:p>
      <w:pPr>
        <w:pStyle w:val="ListBullet"/>
        <w:spacing w:after="40" w:line="264" w:lineRule="auto"/>
      </w:pPr>
      <w:r>
        <w:t>Nəfəs almaq itlər üçün həyati əhəmiyyət kəsb edir - ağızlar onu əhəmiyyətli dərəcədə məhdudlaşdırmamalıdır.</w:t>
      </w:r>
    </w:p>
    <w:p>
      <w:pPr>
        <w:pStyle w:val="ListBullet"/>
        <w:spacing w:after="40" w:line="264" w:lineRule="auto"/>
      </w:pPr>
      <w:r>
        <w:t>Zəif uyğunlaşdırılmış ağızlar təzyiq yaraları və nekroz daxil olmaqla dəri və toxumaların əhəmiyyətli dərəcədə zədələnməsinə səbəb ola bilər.</w:t>
      </w:r>
    </w:p>
    <w:p>
      <w:pPr>
        <w:pStyle w:val="ListBullet"/>
        <w:spacing w:after="40" w:line="264" w:lineRule="auto"/>
      </w:pPr>
      <w:r>
        <w:t>Brachycephalic itlər və sağlamlıq problemləri olan itlər xüsusi qayğıya və tez-tez baytarlıqdan təmizlənməyə ehtiyac duyurlar.</w:t>
      </w:r>
    </w:p>
    <w:p>
      <w:pPr>
        <w:pStyle w:val="ListBullet"/>
        <w:spacing w:after="40" w:line="264" w:lineRule="auto"/>
      </w:pPr>
      <w:r>
        <w:t>İstilik, material seçimi və ağız səthinin temperaturu məsləhətləşmədə nəzərə alınmalıdır.</w:t>
      </w:r>
    </w:p>
    <w:p>
      <w:pPr>
        <w:pStyle w:val="ListBullet"/>
        <w:spacing w:after="40" w:line="264" w:lineRule="auto"/>
      </w:pPr>
      <w:r>
        <w:t>Muzzle məsləhətçiləri tibbi məlumatlarla işləyir, lakin baytar kimi deyil - riskləri tanıyır və lazım olduqda insanlara müraciət edirlər.</w:t>
      </w:r>
    </w:p>
    <w:p>
      <w:pPr>
        <w:pStyle w:val="Heading1"/>
      </w:pPr>
      <w:r>
        <w:t>MODUL 3 - Miflər, ünsiyyət və sahib psixologiyası</w:t>
      </w:r>
    </w:p>
    <w:p>
      <w:pPr>
        <w:pStyle w:val="Heading2"/>
      </w:pPr>
      <w:r>
        <w:t>3.0 Modulun məqsədi</w:t>
      </w:r>
    </w:p>
    <w:p>
      <w:pPr>
        <w:keepNext/>
        <w:spacing w:after="20"/>
      </w:pPr>
      <w:r>
        <w:rPr>
          <w:b/>
        </w:rPr>
        <w:t>Bu moduldan sonra iştirakçılar:</w:t>
      </w:r>
    </w:p>
    <w:p>
      <w:pPr>
        <w:pStyle w:val="ListBullet"/>
        <w:spacing w:after="40" w:line="264" w:lineRule="auto"/>
      </w:pPr>
      <w:r>
        <w:t>ağızları əhatə edən ümumi mifləri və qərəzləri tanımaq,</w:t>
      </w:r>
    </w:p>
    <w:p>
      <w:pPr>
        <w:pStyle w:val="ListBullet"/>
        <w:spacing w:after="40" w:line="264" w:lineRule="auto"/>
      </w:pPr>
      <w:r>
        <w:t>bunları texniki cəhətdən düzgün və eyni zamanda empatik şəkildə təkzib etmək,</w:t>
      </w:r>
    </w:p>
    <w:p>
      <w:pPr>
        <w:pStyle w:val="ListBullet"/>
        <w:spacing w:after="40" w:line="264" w:lineRule="auto"/>
      </w:pPr>
      <w:r>
        <w:t>sahiblərinin tipik emosiyalarına və qorxularına uyğun reaksiya vermək;</w:t>
      </w:r>
    </w:p>
    <w:p>
      <w:pPr>
        <w:pStyle w:val="ListBullet"/>
        <w:spacing w:after="40" w:line="264" w:lineRule="auto"/>
      </w:pPr>
      <w:r>
        <w:t>aydın, sakit və peşəkar ünsiyyət tərzini inkişaf etdirmək,</w:t>
      </w:r>
    </w:p>
    <w:p>
      <w:pPr>
        <w:pStyle w:val="Heading2"/>
      </w:pPr>
      <w:r>
        <w:t>3.1 Ağızla bağlı tipik miflər</w:t>
      </w:r>
    </w:p>
    <w:p>
      <w:pPr>
        <w:keepNext/>
      </w:pPr>
      <w:r>
        <w:t>Ağızlarla bağlı bir çox qeyd-şərtlər emosional olaraq yüklənir. Bir ağız məsləhətçisi olaraq bu mifləri bilmək və onlara hazır olmaq vacibdir.</w:t>
      </w:r>
    </w:p>
    <w:p>
      <w:pPr>
        <w:keepNext/>
        <w:spacing w:after="20"/>
      </w:pPr>
      <w:r>
        <w:rPr>
          <w:b/>
        </w:rPr>
        <w:t>Ümumi nümunələrə aşağıdakılar daxildir:</w:t>
      </w:r>
    </w:p>
    <w:p>
      <w:pPr>
        <w:pStyle w:val="ListBullet"/>
        <w:spacing w:after="40" w:line="264" w:lineRule="auto"/>
      </w:pPr>
      <w:r>
        <w:t>"Yalnız təhlükəli itlər ağızlıq taxır."</w:t>
      </w:r>
    </w:p>
    <w:p>
      <w:pPr>
        <w:pStyle w:val="ListBullet"/>
        <w:spacing w:after="40" w:line="264" w:lineRule="auto"/>
      </w:pPr>
      <w:r>
        <w:t>"Ağzı ilə itim daha aqressiv olur."</w:t>
      </w:r>
    </w:p>
    <w:p>
      <w:pPr>
        <w:pStyle w:val="ListBullet"/>
        <w:spacing w:after="40" w:line="264" w:lineRule="auto"/>
      </w:pPr>
      <w:r>
        <w:t>"Ağız heyvanlara zülmdür."</w:t>
      </w:r>
    </w:p>
    <w:p>
      <w:pPr>
        <w:pStyle w:val="ListBullet"/>
        <w:spacing w:after="40" w:line="264" w:lineRule="auto"/>
      </w:pPr>
      <w:r>
        <w:t>"Mənim itim belə bir şeyə dözməz."</w:t>
      </w:r>
    </w:p>
    <w:p>
      <w:pPr>
        <w:pStyle w:val="ListBullet"/>
        <w:spacing w:after="40" w:line="264" w:lineRule="auto"/>
      </w:pPr>
      <w:r>
        <w:t>"Ağızı olan insanlar bizə gülürlər."</w:t>
      </w:r>
    </w:p>
    <w:p>
      <w:pPr>
        <w:pStyle w:val="ListBullet"/>
        <w:spacing w:after="40" w:line="264" w:lineRule="auto"/>
      </w:pPr>
      <w:r>
        <w:t>"Ağız açıq olduqda, daha məşq etməliyəm." Bu cümlələr nadir hallarda sırf fakta əsaslanaraq nəzərdə tutulur. Bunun arxasında tez-tez utanc, etibarsızlıq, qiymətləndirmə qorxusu və yaxşı qurulmuş bir ağızın nəyə nail ola biləcəyi barədə məlumatsızlıq var.</w:t>
      </w:r>
    </w:p>
    <w:p>
      <w:pPr>
        <w:pStyle w:val="Heading2"/>
      </w:pPr>
      <w:r>
        <w:t>3.2 Ən mühüm miflərin texniki təsnifatı</w:t>
      </w:r>
    </w:p>
    <w:p>
      <w:pPr>
        <w:keepNext/>
      </w:pPr>
      <w:r>
        <w:t>"Yalnız təhlükəli itlər ağızlıq taxır." Əslində, bir çox itlər heç kimi dişləməmiş olsalar da ağızlarını taxırlar. Səbəblərə, məsələn, hüquqi qaydalar, zəhər yemi riski, tibbi vəziyyətlər və ya gündəlik həyatda məsuliyyət (məsələn, sıx məskunlaşan ərazilərdə, ictimai nəqliyyatda və ya təhlükəli qarşılaşmalar zamanı) daxildir. Ağız təhlükəsizlik vasitəsidir - "təhlükə möhürü" deyil. "Bir ağızla mənim itim daha aqressiv olur." Praktikada bunun əksi ortaya çıxır: sahiblər dişləmə artıq mümkün olmadığı üçün özlərini təhlükəsiz hiss etdikdə, hərəkətlərində daha sakit və aydın olurlar. İtlər insanlara qarşı çox yönümlüdürlər - insanlarda daha az gərginlik çox vaxt itlərdə daha az gərginliyə səbəb olur. Ağızın yaxşı oturması və zərər verməməsi vacibdir. "Ağız heyvanlara zülmdür." Nəfəs almağa mane olan və ya ağrıya səbəb olan zəif oturan ağız heyvanın rifahına uyğun ola bilər. Yaxşı qurulmuş ağız isə nəfəs almağa və içməyə imkan verir</w:t>
      </w:r>
    </w:p>
    <w:p>
      <w:pPr/>
      <w:r>
        <w:t>və mümkün qədər normal ünsiyyət. O, itləri və ətraf mühiti qoruyur və buna görə də heyvanların qəddarlığından daha çox heyvanların müdafiəsi vasitəsidir. "Mənim itim belə bir şeyə dözməz." Bir çox itlər əvvəlcə ağızları qeyri-adi hesab edirlər. Bu normaldır. Sakit, kiçik addımlı yanaşma və müsbət assosiasiya ilə itlərin böyük əksəriyyəti ağzını yaxşı qəbul edir. Başlanğıcda müqavimət itin "heç vaxt öyrənə bilməyəcəyinə" işarə deyil, əksinə təlim və alışmanın zəruri olduğunun göstəricisidir. "Ağızı olan insanlar bizə gülürlər." Burada diqqət sahibinin mühakimə olunma və ya yanlış mühakimə olunma narahatlığıdır. Ancaq ağız da siqnal göndərə bilər: "Burada kimsə məsuliyyət daşıyır". İndi bir çox insanlar ağızları peşəkarlıq və ehtiyatlılıq əlaməti kimi görürlər. "Ağız açıq olduqda, daha məşq etməliyəm." Ağız yaralanmaların qarşısını alır, lakin əsas davranışı avtomatik olaraq dəyişdirmir. Bu təhlükəsizlik kəməridir, avtopilot deyil. Köpək davranış problemlərini nümayiş etdirirsə, təlim, idarəetmə və zəruri hallarda tibbi qiymətləndirmə vacib olaraq qalır.</w:t>
      </w:r>
    </w:p>
    <w:p>
      <w:pPr>
        <w:pStyle w:val="Heading2"/>
      </w:pPr>
      <w:r>
        <w:t>3.3 Müştəri dialoqunda nümunə cavablar</w:t>
      </w:r>
    </w:p>
    <w:p>
      <w:pPr>
        <w:keepNext/>
      </w:pPr>
      <w:r>
        <w:t>Sadəcə texniki cəhətdən düzgün olmaq kifayət deyil - önəmli olan mesajın sahiblər tərəfindən necə qəbul edilməsidir. Aşağıdakı ifadələr miflərə səmimi və aydın şəkildə necə cavab verilə biləcəyinə dair nümunələrdir. Mif: "Mənim itim ağızla daha aqressiv olacaq."</w:t>
      </w:r>
    </w:p>
    <w:p>
      <w:pPr>
        <w:keepNext/>
        <w:spacing w:after="20"/>
      </w:pPr>
      <w:r>
        <w:rPr>
          <w:b/>
        </w:rPr>
        <w:t>Mümkün cavab:</w:t>
      </w:r>
    </w:p>
    <w:p>
      <w:pPr/>
      <w:r>
        <w:t>"Mən bunu tez-tez eşidirəm. Təcrübədə bunun əksinədir: Əgər itinizin dişləyə bilməyəcəyini bilirsinizsə, siz daha rahatsınız - və itiniz bunu hiss edir. Ağzının yaxşı oturması və ağrımaması vacibdir. Onda itiniz özünü daha təhlükəsiz hiss edir, daha çox təhlükə altında deyil". Mif: "Yalnız təhlükəli itlər ağızlıq taxır."</w:t>
      </w:r>
    </w:p>
    <w:p>
      <w:pPr>
        <w:keepNext/>
        <w:spacing w:after="20"/>
      </w:pPr>
      <w:r>
        <w:rPr>
          <w:b/>
        </w:rPr>
        <w:t>Mümkün cavab:</w:t>
      </w:r>
    </w:p>
    <w:p>
      <w:pPr/>
      <w:r>
        <w:t>"Bir çox itlər heç kimi dişləməmiş olsalar da - məsələn, zəhər yemi, baytarda və ya avtobusda məcburi olduğu üçün ağızlıq taxırlar. Ağız itin "pis" olub-olmaması barədə heç nə demir. Bu, məsuliyyəti öz üzərinə götürdüyünüzü göstərir". Mif: "Ağız heyvanlara zülmdür."</w:t>
      </w:r>
    </w:p>
    <w:p>
      <w:pPr>
        <w:keepNext/>
        <w:spacing w:after="20"/>
      </w:pPr>
      <w:r>
        <w:rPr>
          <w:b/>
        </w:rPr>
        <w:t>Mümkün cavab:</w:t>
      </w:r>
    </w:p>
    <w:p>
      <w:pPr/>
      <w:r>
        <w:t>"Ağız zəif oturarsa və ya çox sıx olarsa, əslində problemlər yarada bilər. Məqsədimiz tam əksinədir: biz ağzını elə tənzimləyirik ki, itiniz nəfəs ala bilsin, içsin və mümkün qədər normal hərəkət etsin. Sonra ağız qoruyur - işgəncə vermək əvəzinə". Mif: "Mənim itim belə bir şeyə dözməz."</w:t>
      </w:r>
    </w:p>
    <w:p>
      <w:pPr>
        <w:keepNext/>
        <w:spacing w:after="20"/>
      </w:pPr>
      <w:r>
        <w:rPr>
          <w:b/>
        </w:rPr>
        <w:t>Mümkün cavab:</w:t>
      </w:r>
    </w:p>
    <w:p>
      <w:pPr/>
      <w:r>
        <w:t>"Bir çox itlər başlanğıcda şübhə ilə yanaşır - bu, tamamilə normaldır. Biz kiçik addımlarla ağzını çoxlu mükafatlarla düzəldirik ki, itiniz öyrənsin: ağız = pis heç nə, çox vaxt yaxşı bir şey. Biz onu sadəcə məcbur etmirik, biz də götürürük.</w:t>
      </w:r>
    </w:p>
    <w:p>
      <w:pPr/>
      <w:r>
        <w:t>"Bunu qurmaq üçün vaxtımız var." Mif: "Əgər ağız açıqdırsa, daha məşq etməliyəm."</w:t>
      </w:r>
    </w:p>
    <w:p>
      <w:pPr>
        <w:keepNext/>
        <w:spacing w:after="20"/>
      </w:pPr>
      <w:r>
        <w:rPr>
          <w:b/>
        </w:rPr>
        <w:t>Mümkün cavab:</w:t>
      </w:r>
    </w:p>
    <w:p>
      <w:pPr/>
      <w:r>
        <w:t>“Ağız təhlükəsizlik kəmərinə bənzəyir: nəsə baş verdikdə qoruyur, lakin sürücülük öyrənməni əvəz etmir. Təlim və idarəetmə ilə kök səbəb üzərində işləyərkən xəsarətlərin qarşısını alır."</w:t>
      </w:r>
    </w:p>
    <w:p>
      <w:pPr>
        <w:pStyle w:val="Heading2"/>
      </w:pPr>
      <w:r>
        <w:t>3.4 Sahiblərin emosiyaları ilə məşğul olmaq</w:t>
      </w:r>
    </w:p>
    <w:p>
      <w:pPr>
        <w:keepNext/>
      </w:pPr>
      <w:r>
        <w:t>Əksər etirazlar texniki problemlə bağlı deyil, daha çox emosional problemlə bağlıdır.</w:t>
      </w:r>
    </w:p>
    <w:p>
      <w:pPr>
        <w:keepNext/>
        <w:spacing w:after="20"/>
      </w:pPr>
      <w:r>
        <w:rPr>
          <w:b/>
        </w:rPr>
        <w:t>Sahibinin tipik hissləri:</w:t>
      </w:r>
    </w:p>
    <w:p>
      <w:pPr>
        <w:pStyle w:val="ListBullet"/>
        <w:spacing w:after="40" w:line="264" w:lineRule="auto"/>
      </w:pPr>
      <w:r>
        <w:t>Ayıb ("Mən uğursuz oldum, çünki itimə ağız lazımdır."),</w:t>
      </w:r>
    </w:p>
    <w:p>
      <w:pPr>
        <w:pStyle w:val="ListBullet"/>
        <w:spacing w:after="40" w:line="264" w:lineRule="auto"/>
      </w:pPr>
      <w:r>
        <w:t>Başqaları tərəfindən mühakimə olunmaq qorxusu (“Hamı mənim itimi təhlükəli hesab edir.”),</w:t>
      </w:r>
    </w:p>
    <w:p>
      <w:pPr>
        <w:pStyle w:val="ListBullet"/>
        <w:spacing w:after="40" w:line="264" w:lineRule="auto"/>
      </w:pPr>
      <w:r>
        <w:t>Köpək üçün narahatlıq (“Bu ona zərər verirmi?”),</w:t>
      </w:r>
    </w:p>
    <w:p>
      <w:pPr>
        <w:pStyle w:val="ListBullet"/>
        <w:spacing w:after="40" w:line="264" w:lineRule="auto"/>
      </w:pPr>
      <w:r>
        <w:t>Həddindən artıq (bunu öz başıma necə edəcəyimi bilmirəm."). Məsləhətçi olaraq bu hissləri ciddi qəbul etmək və onları kiçikləşdirməmək vacibdir. Burada empatiya deməkdir: dinləmək, əks etdirmək, məlumatlandırmaq - kimin "haqlı" olduğunu müzakirə etməmək.</w:t>
      </w:r>
    </w:p>
    <w:p>
      <w:pPr>
        <w:keepNext/>
        <w:spacing w:after="20"/>
      </w:pPr>
      <w:r>
        <w:rPr>
          <w:b/>
        </w:rPr>
        <w:t>Faydalı əsas münasibət:</w:t>
      </w:r>
    </w:p>
    <w:p>
      <w:pPr>
        <w:pStyle w:val="ListBullet"/>
        <w:spacing w:after="40" w:line="264" w:lineRule="auto"/>
      </w:pPr>
      <w:r>
        <w:t>açıq şəkildə soruşun (“Ağzla bağlı sizi ən çox nə narahat edir?”),</w:t>
      </w:r>
    </w:p>
    <w:p>
      <w:pPr>
        <w:pStyle w:val="ListBullet"/>
        <w:spacing w:after="40" w:line="264" w:lineRule="auto"/>
      </w:pPr>
      <w:r>
        <w:t>Hisslərin adlandırılması (“Başqalarının nə düşündüyündən narahat olduğunuzu eşidirəm.”),</w:t>
      </w:r>
    </w:p>
    <w:p>
      <w:pPr>
        <w:pStyle w:val="ListBullet"/>
        <w:spacing w:after="40" w:line="264" w:lineRule="auto"/>
      </w:pPr>
      <w:r>
        <w:t>onu müsbət şəkildə yenidən şərh edin ("Mənə görə bu, itinizə çox məsuliyyətlə yanaşdığınızı göstərir.").</w:t>
      </w:r>
    </w:p>
    <w:p>
      <w:pPr>
        <w:pStyle w:val="Heading2"/>
      </w:pPr>
      <w:r>
        <w:t>3.5 Konsaltinqdə ünsiyyət tərzi</w:t>
      </w:r>
    </w:p>
    <w:p>
      <w:pPr>
        <w:keepNext/>
      </w:pPr>
      <w:r>
        <w:t>Peşəkar ünsiyyət tərzi inam yaratmağa və münaqişədən qaçmağa kömək edir</w:t>
      </w:r>
    </w:p>
    <w:p>
      <w:pPr>
        <w:keepNext/>
        <w:spacing w:after="20"/>
      </w:pPr>
      <w:r>
        <w:rPr>
          <w:b/>
        </w:rPr>
        <w:t>çəkinin. Mühüm elementlər bunlardır:</w:t>
      </w:r>
    </w:p>
    <w:p>
      <w:pPr>
        <w:pStyle w:val="ListBullet"/>
        <w:spacing w:after="40" w:line="264" w:lineRule="auto"/>
      </w:pPr>
      <w:r>
        <w:t>texniki jarqon əvəzinə aydın, sadə dil,</w:t>
      </w:r>
    </w:p>
    <w:p>
      <w:pPr>
        <w:pStyle w:val="ListBullet"/>
        <w:spacing w:after="40" w:line="264" w:lineRule="auto"/>
      </w:pPr>
      <w:r>
        <w:t>“Mən” mesajları (“Mən tövsiyə edərdim...”) “siz” ittihamları əvəzinə (“Siz...”),</w:t>
      </w:r>
    </w:p>
    <w:p>
      <w:pPr>
        <w:pStyle w:val="ListBullet"/>
        <w:spacing w:after="40" w:line="264" w:lineRule="auto"/>
      </w:pPr>
      <w:r>
        <w:t>konkret nümunələr və müqayisələr (məsələn, “təhlükəsizlik kəməri”, “təhlükəsizlik dəbilqəsi”),</w:t>
      </w:r>
    </w:p>
    <w:p>
      <w:pPr>
        <w:pStyle w:val="ListBullet"/>
        <w:spacing w:after="40" w:line="264" w:lineRule="auto"/>
      </w:pPr>
      <w:r>
        <w:t>sakit, təqdiredici duruş (sahibinin üzərində dayanmayın),</w:t>
      </w:r>
    </w:p>
    <w:p>
      <w:pPr>
        <w:pStyle w:val="ListBullet"/>
        <w:spacing w:after="40" w:line="264" w:lineRule="auto"/>
      </w:pPr>
      <w:r>
        <w:t>Suallar və narahatlıqlar üçün vaxt verin. Məqsəd sahiblərinin ciddi qəbul edildiyini və dəstəkləndiyini hiss etməsidir - onlara mühazirə oxunmur və ya işdən çıxarılmır.</w:t>
      </w:r>
    </w:p>
    <w:p>
      <w:pPr>
        <w:pStyle w:val="Heading2"/>
      </w:pPr>
      <w:r>
        <w:t>3.6 Rabitə məhdudiyyətləri</w:t>
      </w:r>
    </w:p>
    <w:p>
      <w:pPr>
        <w:keepNext/>
      </w:pPr>
      <w:r>
        <w:t>Ən yaxşı ünsiyyətin belə məhdudiyyətləri var. Bəzi vəziyyətlər əlavə şərtlər tələb edir</w:t>
      </w:r>
    </w:p>
    <w:p>
      <w:pPr>
        <w:keepNext/>
        <w:spacing w:after="20"/>
      </w:pPr>
      <w:r>
        <w:rPr>
          <w:b/>
        </w:rPr>
        <w:t>Mütəxəssislər:</w:t>
      </w:r>
    </w:p>
    <w:p>
      <w:pPr>
        <w:pStyle w:val="ListBullet"/>
        <w:spacing w:after="40" w:line="264" w:lineRule="auto"/>
      </w:pPr>
      <w:r>
        <w:t>Kütləvi davranış problemləri halında (təkrarlanan şiddətli dişləmələr): Təlimçi və ya davranış baytarını cəlb edin.</w:t>
      </w:r>
    </w:p>
    <w:p>
      <w:pPr>
        <w:pStyle w:val="ListBullet"/>
        <w:spacing w:after="40" w:line="264" w:lineRule="auto"/>
      </w:pPr>
      <w:r>
        <w:t>Tibbi səbəblərdən şübhələnirsinizsə (ağrı, nevroloji problemlər, nəfəs darlığı): baytarla məsləhətləşmək vacibdir.</w:t>
      </w:r>
    </w:p>
    <w:p>
      <w:pPr>
        <w:pStyle w:val="ListBullet"/>
        <w:spacing w:after="40" w:line="264" w:lineRule="auto"/>
      </w:pPr>
      <w:r>
        <w:t>Şiddətli emosional stress altında olan sahiblər üçün (məsələn, ciddi hadisələrdən sonra): ehtiyatlı davranmaq, lazım olduqda daha kiçik addımlar və bir neçə görüş. Vacibdir: Məsləhətçilər hər şeyi təkbaşına həll etmək üçün orada deyil, ekspertlər şəbəkəsinin bir hissəsidir. Öz həddini bilmək peşəkarlığın əlamətidir.</w:t>
      </w:r>
    </w:p>
    <w:p>
      <w:pPr>
        <w:pStyle w:val="Heading2"/>
      </w:pPr>
      <w:r>
        <w:t>3.7 Əsas ifadələr Modul 3</w:t>
      </w:r>
    </w:p>
    <w:p>
      <w:pPr>
        <w:pStyle w:val="ListBullet"/>
        <w:spacing w:after="40" w:line="264" w:lineRule="auto"/>
      </w:pPr>
      <w:r>
        <w:t>Ağızlar haqqında miflər çox vaxt emosional olaraq təsirlənir - təkcə faktiki olaraq yanlış deyil.</w:t>
      </w:r>
    </w:p>
    <w:p>
      <w:pPr>
        <w:pStyle w:val="ListBullet"/>
        <w:spacing w:after="40" w:line="264" w:lineRule="auto"/>
      </w:pPr>
      <w:r>
        <w:t>Məsləhətçilərə peşəkar arqumentlər və eyni zamanda empatik söhbət lazımdır.</w:t>
      </w:r>
    </w:p>
    <w:p>
      <w:pPr>
        <w:pStyle w:val="ListBullet"/>
        <w:spacing w:after="40" w:line="264" w:lineRule="auto"/>
      </w:pPr>
      <w:r>
        <w:t>Yaxşı nümunə cümlələr və müqayisələr sahibləri seçməyi asanlaşdırır.</w:t>
      </w:r>
    </w:p>
    <w:p>
      <w:pPr>
        <w:pStyle w:val="ListBullet"/>
        <w:spacing w:after="40" w:line="264" w:lineRule="auto"/>
      </w:pPr>
      <w:r>
        <w:t>Utanc, qorxu və etibarsızlıq kimi duyğular ciddi qəbul edilməli və onlara müraciət edilməlidir.</w:t>
      </w:r>
    </w:p>
    <w:p>
      <w:pPr>
        <w:pStyle w:val="ListBullet"/>
        <w:spacing w:after="40" w:line="264" w:lineRule="auto"/>
      </w:pPr>
      <w:r>
        <w:t>Peşəkar ünsiyyət sərhədləri bilmək və lazım gəldikdə digər mütəxəssisləri cəlb etmək deməkdir.</w:t>
      </w:r>
    </w:p>
    <w:p>
      <w:pPr>
        <w:pStyle w:val="Heading1"/>
      </w:pPr>
      <w:r>
        <w:t>MODUL 4 - Ölçmə, yerləşdirmə və kəmərin planlaşdırılması</w:t>
      </w:r>
    </w:p>
    <w:p>
      <w:pPr>
        <w:pStyle w:val="Heading2"/>
      </w:pPr>
      <w:r>
        <w:t>4.0 Modulun məqsədi</w:t>
      </w:r>
    </w:p>
    <w:p>
      <w:pPr>
        <w:keepNext/>
        <w:spacing w:after="20"/>
      </w:pPr>
      <w:r>
        <w:rPr>
          <w:b/>
        </w:rPr>
        <w:t>Bu moduldan sonra iştirakçılar:</w:t>
      </w:r>
    </w:p>
    <w:p>
      <w:pPr>
        <w:pStyle w:val="ListBullet"/>
        <w:spacing w:after="40" w:line="264" w:lineRule="auto"/>
      </w:pPr>
      <w:r>
        <w:t>Caniseguros ölçmə təlimatlarına uyğun olaraq bütün müvafiq ağız və baş ətraflarını düzgün götürün,</w:t>
      </w:r>
    </w:p>
    <w:p>
      <w:pPr>
        <w:pStyle w:val="ListBullet"/>
        <w:spacing w:after="40" w:line="264" w:lineRule="auto"/>
      </w:pPr>
      <w:r>
        <w:t>bu ölçülərin model və ölçü seçiminə necə daxil edildiyini anlamaq,</w:t>
      </w:r>
    </w:p>
    <w:p>
      <w:pPr>
        <w:pStyle w:val="ListBullet"/>
        <w:spacing w:after="40" w:line="264" w:lineRule="auto"/>
      </w:pPr>
      <w:r>
        <w:t>Boğaz qapaqlarını, boyun/bağlama qayışlarını, üst qayışları və təhlükəsizlik yaxalarını ağıllı şəkildə planlaşdırın,</w:t>
      </w:r>
    </w:p>
    <w:p>
      <w:pPr>
        <w:pStyle w:val="ListBullet"/>
        <w:spacing w:after="40" w:line="264" w:lineRule="auto"/>
      </w:pPr>
      <w:r>
        <w:t>Xüsusi halları nəzərə alın (məsələn, aşağı çənə çıxıntısı, çox kiçik itlər, braxisefal itlər),</w:t>
      </w:r>
    </w:p>
    <w:p>
      <w:pPr>
        <w:pStyle w:val="ListBullet"/>
        <w:spacing w:after="40" w:line="264" w:lineRule="auto"/>
      </w:pPr>
      <w:r>
        <w:t>Ölçmələri yazılı və fotoşəkillərlə sənədləşdirin və tipik ölçmə xətalarından qaçın.</w:t>
      </w:r>
    </w:p>
    <w:p>
      <w:pPr>
        <w:pStyle w:val="Heading2"/>
      </w:pPr>
      <w:r>
        <w:t>4.1 Ağız boşluğunun ölçülməsinin icmalı və prinsipləri</w:t>
      </w:r>
    </w:p>
    <w:p>
      <w:pPr>
        <w:keepNext/>
      </w:pPr>
      <w:r>
        <w:t>Ağızın uyğunluğu diqqətli ölçüdən asılıdır. Söhbət "hər hansı bir ağızın təqribən uyğunlaşdırılması" haqqında deyil, daha çox sistematik olaraq hansı ağız formasının və ölçüsünün fərdi itin başına uyğun olduğunu müəyyən etməkdir. Cins adları yalnız kobud təlimatlardır. Məsələn, bir Dalmatian, baş forması ona uyğun olarsa, sözdə "Alman Çoban modeli"nə çox yaxşı uyğunlaşa bilər. Köpənin həqiqi ölçüləri və nisbətləri həmişə həlledicidir - cins adı deyil. Bu modul bu ölçmələrin necə etibarlı şəkildə toplanacağını və sənədləşdirilməsini öyrədir.</w:t>
      </w:r>
    </w:p>
    <w:p>
      <w:pPr>
        <w:pStyle w:val="Heading2"/>
      </w:pPr>
      <w:r>
        <w:t>4.2 Ölçmə alətləri və hazırlıq</w:t>
      </w:r>
    </w:p>
    <w:p>
      <w:pPr>
        <w:keepNext/>
      </w:pPr>
      <w:r>
        <w:t>Dəqiq ölçmə üçün bir neçə, lakin uyğun qablar tələb olunur:</w:t>
      </w:r>
    </w:p>
    <w:p>
      <w:pPr>
        <w:pStyle w:val="ListBullet"/>
        <w:spacing w:after="40" w:line="264" w:lineRule="auto"/>
      </w:pPr>
      <w:r>
        <w:t>çevik lent ölçüsü (dərzi lent ölçüsü),</w:t>
      </w:r>
    </w:p>
    <w:p>
      <w:pPr>
        <w:pStyle w:val="ListBullet"/>
        <w:spacing w:after="40" w:line="264" w:lineRule="auto"/>
      </w:pPr>
      <w:r>
        <w:t>düz xətlər üçün bir hökmdar və ya daha uzun hökmdar/qatlama qaydası,</w:t>
      </w:r>
    </w:p>
    <w:p>
      <w:pPr>
        <w:pStyle w:val="ListBullet"/>
        <w:spacing w:after="40" w:line="264" w:lineRule="auto"/>
      </w:pPr>
      <w:r>
        <w:t>Lazım gələrsə, dəyərlərin birbaşa sənədləşdirilməsi üçün qələm və ölçü vərəqi.</w:t>
      </w:r>
    </w:p>
    <w:p>
      <w:pPr>
        <w:keepNext/>
        <w:spacing w:after="20"/>
      </w:pPr>
      <w:r>
        <w:rPr>
          <w:b/>
        </w:rPr>
        <w:t>Mümkünsə, it aşağıdakıları etməlidir:</w:t>
      </w:r>
    </w:p>
    <w:p>
      <w:pPr>
        <w:pStyle w:val="ListBullet"/>
        <w:spacing w:after="40" w:line="264" w:lineRule="auto"/>
      </w:pPr>
      <w:r>
        <w:t>sakit bir mühitdə dayanmaq və ya oturmaq,</w:t>
      </w:r>
    </w:p>
    <w:p>
      <w:pPr>
        <w:pStyle w:val="ListBullet"/>
        <w:spacing w:after="40" w:line="264" w:lineRule="auto"/>
      </w:pPr>
      <w:r>
        <w:t>tam olaraq tələsik və ya oyun vəziyyətindən gəlmir,</w:t>
      </w:r>
    </w:p>
    <w:p>
      <w:pPr>
        <w:pStyle w:val="ListBullet"/>
        <w:spacing w:after="40" w:line="264" w:lineRule="auto"/>
      </w:pPr>
      <w:r>
        <w:t>panik olmadan başınıza toxuna bilərsiniz. Əgər itin başına toxunmaq çətin olarsa, bu, artıq təlimə ehtiyacın və ehtimal ki, artan riskin göstəricisidir (4.7-ci bölmədə qırmızı bayraqlara baxın). Belə hallarda təlimçi və/yaxud baytarla işləmək lazım gələ bilər.</w:t>
      </w:r>
    </w:p>
    <w:p>
      <w:pPr>
        <w:pStyle w:val="Heading2"/>
      </w:pPr>
      <w:r>
        <w:t>4.3 Tutma üzərindəki ölçü nöqtələri</w:t>
      </w:r>
    </w:p>
    <w:p>
      <w:pPr>
        <w:keepNext/>
      </w:pPr>
      <w:r>
        <w:t>Səbət ölçüsünü seçmək üçün əsas ağız və baş üzərində bir neçə ölçmədir. Onlar Caniseguros ölçmə təlimatlarına ("Guía de medidas") əsaslanır.</w:t>
      </w:r>
    </w:p>
    <w:p>
      <w:pPr>
        <w:pStyle w:val="Heading3"/>
      </w:pPr>
      <w:r>
        <w:t>4.3.1 Tutma uzunluğu</w:t>
      </w:r>
    </w:p>
    <w:p>
      <w:pPr>
        <w:keepNext/>
      </w:pPr>
      <w:r>
        <w:t>Ağız uzunluğu burnun ucundan ağzın bitməli olduğu yerə qədər olan məsafəni ölçür - adətən gözlərin qarşısında. Ölçmələr ağızın yuxarı hissəsində (burun körpüsü) aparılır.</w:t>
      </w:r>
    </w:p>
    <w:p>
      <w:pPr>
        <w:keepNext/>
        <w:spacing w:after="20"/>
      </w:pPr>
      <w:r>
        <w:rPr>
          <w:b/>
        </w:rPr>
        <w:t>Prosedur:</w:t>
      </w:r>
    </w:p>
    <w:p>
      <w:pPr>
        <w:pStyle w:val="ListBullet"/>
        <w:spacing w:after="40" w:line="264" w:lineRule="auto"/>
      </w:pPr>
      <w:r>
        <w:t>Hökmdar və ya lent ölçüsü burun ucuna qoyulur.</w:t>
      </w:r>
    </w:p>
    <w:p>
      <w:pPr>
        <w:pStyle w:val="ListBullet"/>
        <w:spacing w:after="40" w:line="264" w:lineRule="auto"/>
      </w:pPr>
      <w:r>
        <w:t>Ölçmələr burun körpüsü boyunca ağızın bitməli olduğu yerə qədər aparılır - adətən ağzın başla birləşdiyi yerdə, gözlərin qarşısında.</w:t>
      </w:r>
    </w:p>
    <w:p>
      <w:pPr>
        <w:pStyle w:val="ListBullet"/>
        <w:spacing w:after="40" w:line="264" w:lineRule="auto"/>
      </w:pPr>
      <w:r>
        <w:t>Dəyər santimetrlə qeyd olunur.</w:t>
      </w:r>
    </w:p>
    <w:p>
      <w:pPr>
        <w:pStyle w:val="Heading3"/>
      </w:pPr>
      <w:r>
        <w:t>4.3.2 Tutma sahəsi</w:t>
      </w:r>
    </w:p>
    <w:p>
      <w:pPr>
        <w:keepNext/>
      </w:pPr>
      <w:r>
        <w:t>Tutmanın çevrəsi ağızın eni üçün çox vacibdir. Ağızın ən qalın hissəsində ölçülür - adətən burnun ucu ilə gözlər arasında, ağızın ən güclü olduğu yerdə təxminən yarısında.</w:t>
      </w:r>
    </w:p>
    <w:p>
      <w:pPr>
        <w:keepNext/>
        <w:spacing w:after="20"/>
      </w:pPr>
      <w:r>
        <w:rPr>
          <w:b/>
        </w:rPr>
        <w:t>Prosedur:</w:t>
      </w:r>
    </w:p>
    <w:p>
      <w:pPr>
        <w:pStyle w:val="ListBullet"/>
        <w:spacing w:after="40" w:line="264" w:lineRule="auto"/>
      </w:pPr>
      <w:r>
        <w:t>Köpək ağzını bağlı saxlayır.</w:t>
      </w:r>
    </w:p>
    <w:p>
      <w:pPr>
        <w:pStyle w:val="ListBullet"/>
        <w:spacing w:after="40" w:line="264" w:lineRule="auto"/>
      </w:pPr>
      <w:r>
        <w:t>Ölçü lenti əlavə olaraq ağzı sıxmadan ağzın ətrafına bir dəfə qoyulur.</w:t>
      </w:r>
    </w:p>
    <w:p>
      <w:pPr>
        <w:pStyle w:val="ListBullet"/>
        <w:spacing w:after="40" w:line="264" w:lineRule="auto"/>
      </w:pPr>
      <w:r>
        <w:t>Bant ölçüsü möhkəm oturmalıdır, lakin kəsilməməlidir.</w:t>
      </w:r>
    </w:p>
    <w:p>
      <w:pPr>
        <w:pStyle w:val="ListBullet"/>
        <w:spacing w:after="40" w:line="264" w:lineRule="auto"/>
      </w:pPr>
      <w:r>
        <w:t>Dəyər santimetrlə qeyd olunur. Bu ölçü sonradan ağızın önə və yan tərəfə nə qədər yer ayırması lazım olduğunu müəyyən edəcək ki, it ağızla nəfəs ala bilsin.</w:t>
      </w:r>
    </w:p>
    <w:p>
      <w:pPr>
        <w:pStyle w:val="Heading3"/>
      </w:pPr>
      <w:r>
        <w:t>4.3.3 Tutma eni</w:t>
      </w:r>
    </w:p>
    <w:p>
      <w:pPr>
        <w:keepNext/>
      </w:pPr>
      <w:r>
        <w:t>Ağız eni ağzın ön sahədə nə qədər geniş olması lazım olduğu barədə məlumat verir. Ağızın ən geniş hissəsində (soldan sağa) ölçülür.</w:t>
      </w:r>
    </w:p>
    <w:p>
      <w:pPr>
        <w:keepNext/>
        <w:spacing w:after="20"/>
      </w:pPr>
      <w:r>
        <w:rPr>
          <w:b/>
        </w:rPr>
        <w:t>Prosedur:</w:t>
      </w:r>
    </w:p>
    <w:p>
      <w:pPr>
        <w:pStyle w:val="ListBullet"/>
        <w:spacing w:after="40" w:line="264" w:lineRule="auto"/>
      </w:pPr>
      <w:r>
        <w:t>Ağzının ən geniş olduğu yerdə ağız boyu bir hökmdar və ya lent ölçüsü qoyulur.</w:t>
      </w:r>
    </w:p>
    <w:p>
      <w:pPr>
        <w:pStyle w:val="ListBullet"/>
        <w:spacing w:after="40" w:line="264" w:lineRule="auto"/>
      </w:pPr>
      <w:r>
        <w:t>Dəyər santimetrlə qeyd olunur. Ağızın genişliyi çox geniş ağızlı itlər üçün (məsələn, molossers, geniş erkək itlər) üçün xüsusilə vacibdir ki, ağız tərəflərdə çox məhdudlaşdırıcı olmasın.</w:t>
      </w:r>
    </w:p>
    <w:p>
      <w:pPr>
        <w:pStyle w:val="Heading3"/>
      </w:pPr>
      <w:r>
        <w:t>4.3.4 Baş uzunluğu / baş nisbəti</w:t>
      </w:r>
    </w:p>
    <w:p>
      <w:pPr>
        <w:keepNext/>
      </w:pPr>
      <w:r>
        <w:t>Dayanacaqdan (alın və burun körpüsü arasında keçid) başın arxasına qədər olan məsafəni qeyd etmək də faydalı ola bilər. Bu baş uzunluğu ağzın gözləri narahat etmədən başa doğru nə qədər uzana biləcəyini təxmin etməyə kömək edir.</w:t>
      </w:r>
    </w:p>
    <w:p>
      <w:pPr>
        <w:pStyle w:val="Heading3"/>
      </w:pPr>
      <w:r>
        <w:t>4.3.5 Xüsusi hal: aşağı çənənin çıxıntısı</w:t>
      </w:r>
    </w:p>
    <w:p>
      <w:pPr>
        <w:keepNext/>
      </w:pPr>
      <w:r>
        <w:t>Aşağı çənəsi çıxıntılı olan itlər üçün (məsələn, bir çox Molossians və ya braxisefal cinslər) ölçmə tənzimlənməlidir. Burada tutma uzunluğu belə ölçülür,</w:t>
      </w:r>
    </w:p>
    <w:p>
      <w:pPr/>
      <w:r>
        <w:t>aşağı çənənin çıxıntısı nəzərə alınır.</w:t>
      </w:r>
    </w:p>
    <w:p>
      <w:pPr>
        <w:keepNext/>
        <w:spacing w:after="20"/>
      </w:pPr>
      <w:r>
        <w:rPr>
          <w:b/>
        </w:rPr>
        <w:t>Prosedur:</w:t>
      </w:r>
    </w:p>
    <w:p>
      <w:pPr>
        <w:pStyle w:val="ListBullet"/>
        <w:spacing w:after="40" w:line="264" w:lineRule="auto"/>
      </w:pPr>
      <w:r>
        <w:t>Ölçmələr burun ucundan aşağı çənənin ən uzağa çıxdığı yerə qədər aparılır.</w:t>
      </w:r>
    </w:p>
    <w:p>
      <w:pPr>
        <w:pStyle w:val="ListBullet"/>
        <w:spacing w:after="40" w:line="264" w:lineRule="auto"/>
      </w:pPr>
      <w:r>
        <w:t>Bir qayda olaraq, əlavə marj kimi bu dəyərə təxminən yarım santimetr (0,5 sm) əlavə olunur. Bu, ağzın ön tərəfdə çıxan aşağı çənəni daimi olaraq sıxmamasını və sürtməməsini təmin edir.</w:t>
      </w:r>
    </w:p>
    <w:p>
      <w:pPr>
        <w:pStyle w:val="Heading3"/>
      </w:pPr>
      <w:r>
        <w:t>4.3.6 Nəfəs alma faktoru (əmsal 1.5 / 1.3-1.4)</w:t>
      </w:r>
    </w:p>
    <w:p>
      <w:pPr>
        <w:keepNext/>
      </w:pPr>
      <w:r>
        <w:t>İtlərin ağızda nəfəs alması üçün ağızın kifayət qədər dərinliyi və genişliyi olmalıdır. Təsdiqlənmiş bir bələdçi nəfəs alma faktorudur.</w:t>
      </w:r>
    </w:p>
    <w:p>
      <w:pPr>
        <w:keepNext/>
        <w:spacing w:after="20"/>
      </w:pPr>
      <w:r>
        <w:rPr>
          <w:b/>
        </w:rPr>
        <w:t>Əsas prinsip:</w:t>
      </w:r>
    </w:p>
    <w:p>
      <w:pPr>
        <w:pStyle w:val="ListBullet"/>
        <w:spacing w:after="40" w:line="264" w:lineRule="auto"/>
      </w:pPr>
      <w:r>
        <w:t>Tutmanın ölçülmüş çevrəsini götürün (qapalı ağız).</w:t>
      </w:r>
    </w:p>
    <w:p>
      <w:pPr>
        <w:pStyle w:val="ListBullet"/>
        <w:spacing w:after="40" w:line="264" w:lineRule="auto"/>
      </w:pPr>
      <w:r>
        <w:t>Nəfəsdən lazımi azad olmaq üçün ağızdakı hədəf boşluğu kimi bu çevrəni təxminən 1,5 dəfə hesablayın. 1,5 əmsalı adətən itin ağzını açıb dilini çıxarması üçün kifayət qədər yer olmasını təmin edir. Təcrübədə 1,3-1,4 əmsalı bəzən çox kiçik itlər üçün kifayət ola bilər, çünki onların tutduqları çox vaxt kiçik olur və qət edilən mütləq məsafələr daha qısa olur. Təcrübə və fərdi baş və ağız formasına tənqidi baxış burada vacibdir.</w:t>
      </w:r>
    </w:p>
    <w:p>
      <w:pPr>
        <w:pStyle w:val="Heading2"/>
      </w:pPr>
      <w:r>
        <w:t>4.4 Kəmər uzunluqlarını ölçün və planlaşdırın</w:t>
      </w:r>
    </w:p>
    <w:p>
      <w:pPr>
        <w:keepNext/>
      </w:pPr>
      <w:r>
        <w:t>Səbətin özündən əlavə, qayışlar ağızın uyğunluğu, təhlükəsizliyi və rahatlığı üçün çox vacibdir. Onlar həmişə itdə ölçülür və sonra ağızda uyğun olaraq düzəldilir və ya düzəldilir.</w:t>
      </w:r>
    </w:p>
    <w:p>
      <w:pPr>
        <w:pStyle w:val="Heading3"/>
      </w:pPr>
      <w:r>
        <w:t>4.4.1 Boğaz kəməri</w:t>
      </w:r>
    </w:p>
    <w:p>
      <w:pPr>
        <w:keepNext/>
      </w:pPr>
      <w:r>
        <w:t>Boğaz qulağının bir aşağı bazasından boyun altından qulağın digər aşağı bazasına qədər uzanır. Ağızın gözlərə doğru sürüşməsinin qarşısını alır, lakin qırtlağa basmamalı və ya boğmamalıdır.</w:t>
      </w:r>
    </w:p>
    <w:p>
      <w:pPr>
        <w:keepNext/>
        <w:spacing w:after="20"/>
      </w:pPr>
      <w:r>
        <w:rPr>
          <w:b/>
        </w:rPr>
        <w:t>Prosedur:</w:t>
      </w:r>
    </w:p>
    <w:p>
      <w:pPr>
        <w:pStyle w:val="ListBullet"/>
        <w:spacing w:after="40" w:line="264" w:lineRule="auto"/>
      </w:pPr>
      <w:r>
        <w:t>Köpək ayaq üstə ikən, lent ölçüsü ilə sol qulağın aşağı hissəsindən boyun altından sağ qulağın alt bazasına qədər ölçün.</w:t>
      </w:r>
    </w:p>
    <w:p>
      <w:pPr>
        <w:pStyle w:val="ListBullet"/>
        <w:spacing w:after="40" w:line="264" w:lineRule="auto"/>
      </w:pPr>
      <w:r>
        <w:t>Lenta ölçüsü boğazın daha sonra yatacağı yerə - birbaşa həssas bölgəyə deyil, qırtlağın bir qədər arxasına keçməlidir.</w:t>
      </w:r>
    </w:p>
    <w:p>
      <w:pPr>
        <w:pStyle w:val="ListBullet"/>
        <w:spacing w:after="40" w:line="264" w:lineRule="auto"/>
      </w:pPr>
      <w:r>
        <w:t>Ölçülmüş dəyər sonrakı kəmər uzunluğu üçün bələdçi kimi xidmət edir.</w:t>
      </w:r>
    </w:p>
    <w:p>
      <w:pPr>
        <w:pStyle w:val="Heading3"/>
      </w:pPr>
      <w:r>
        <w:t>4.4.2 Boyun/bağlama qayışları</w:t>
      </w:r>
    </w:p>
    <w:p>
      <w:pPr>
        <w:keepNext/>
      </w:pPr>
      <w:r>
        <w:t>Boyun və ya bərkidici qayış qulaqların arxasında, qulağın bir alt bazasından digərinə, birbaşa kəllə damının arxasından keçir. Ağzını başına tutan əsas bərkidici burada yerləşir.</w:t>
      </w:r>
    </w:p>
    <w:p>
      <w:pPr>
        <w:keepNext/>
        <w:spacing w:after="20"/>
      </w:pPr>
      <w:r>
        <w:rPr>
          <w:b/>
        </w:rPr>
        <w:t>Prosedur:</w:t>
      </w:r>
    </w:p>
    <w:p>
      <w:pPr>
        <w:pStyle w:val="ListBullet"/>
        <w:spacing w:after="40" w:line="264" w:lineRule="auto"/>
      </w:pPr>
      <w:r>
        <w:t>Qulağın dibindən başın arxasından digər qulağın altına qədər ölçün.</w:t>
      </w:r>
    </w:p>
    <w:p>
      <w:pPr>
        <w:pStyle w:val="ListBullet"/>
        <w:spacing w:after="40" w:line="264" w:lineRule="auto"/>
      </w:pPr>
      <w:r>
        <w:t>Ölçmə lenti bərkidici kəmərin daha sonra işləyəcəyi yerdə yerləşir - birbaşa qulaqların arxasında, boyundan çox da aşağı deyil.</w:t>
      </w:r>
    </w:p>
    <w:p>
      <w:pPr>
        <w:pStyle w:val="ListBullet"/>
        <w:spacing w:after="40" w:line="264" w:lineRule="auto"/>
      </w:pPr>
      <w:r>
        <w:t>Dəyər kəmər uzunluğu üçün əsas kimi istifadə olunur, üstəgəl toqqa üçün bir az boşluq.</w:t>
      </w:r>
    </w:p>
    <w:p>
      <w:pPr>
        <w:pStyle w:val="Heading3"/>
      </w:pPr>
      <w:r>
        <w:t>4.4.3 Üst kəmər</w:t>
      </w:r>
    </w:p>
    <w:p>
      <w:pPr>
        <w:keepNext/>
      </w:pPr>
      <w:r>
        <w:t>Üst kəmər ilk növbədə soyulmanın qarşısını almaq üçün deyil, ağzın ön hissəsini bir az qaldırmaq üçün istifadə olunur - xüsusən də yüksək burunlu itlərdə (məsələn, Boksçu) səbət birbaşa burun körpüsünə və ya burun süngərinə uzanmasın.</w:t>
      </w:r>
    </w:p>
    <w:p>
      <w:pPr>
        <w:keepNext/>
        <w:spacing w:after="20"/>
      </w:pPr>
      <w:r>
        <w:rPr>
          <w:b/>
        </w:rPr>
        <w:t>Uzunluğun müəyyən edilməsi qaydası:</w:t>
      </w:r>
    </w:p>
    <w:p>
      <w:pPr>
        <w:pStyle w:val="ListBullet"/>
        <w:spacing w:after="40" w:line="264" w:lineRule="auto"/>
      </w:pPr>
      <w:r>
        <w:t>Başlanğıc nöqtəsi burun sahəsindəki tel səbətinin yuxarı ön sahəsidir - yəni gözlərin qarşısında yatan parça.</w:t>
      </w:r>
    </w:p>
    <w:p>
      <w:pPr>
        <w:pStyle w:val="ListBullet"/>
        <w:spacing w:after="40" w:line="264" w:lineRule="auto"/>
      </w:pPr>
      <w:r>
        <w:t>Oradan, başın üstündəki gözlər arasındakı xəyali xətt boyunca və bağlama kəmərinin eninə qədər ölçün.</w:t>
      </w:r>
    </w:p>
    <w:p>
      <w:pPr>
        <w:pStyle w:val="ListBullet"/>
        <w:spacing w:after="40" w:line="264" w:lineRule="auto"/>
      </w:pPr>
      <w:r>
        <w:t>Bu, başını gərginləşdirmədən səbəti asanlıqla qaldırmaq üçün üst kəmərin olması lazım olan uzunluğu müəyyənləşdirir.</w:t>
      </w:r>
    </w:p>
    <w:p>
      <w:pPr>
        <w:pStyle w:val="Heading3"/>
      </w:pPr>
      <w:r>
        <w:t>4.4.4 Təhlükəsizlik yaxası</w:t>
      </w:r>
    </w:p>
    <w:p>
      <w:pPr>
        <w:keepNext/>
      </w:pPr>
      <w:r>
        <w:t>Təhlükəsizlik yaxası, bağlayıcılar vasitəsilə ağıza bağlanan ayrıca yaxadır. Bu, itin ağzını tamamilə çıxara bilməməsi üçün nəzərdə tutulmuşdur. Əhəmiyyətli: Bu yaxaya heç vaxt kəmər bağlanmır - o, qurğuşun yaxası kimi deyil, tıxac kimi xidmət edir.</w:t>
      </w:r>
    </w:p>
    <w:p>
      <w:pPr>
        <w:keepNext/>
        <w:spacing w:after="20"/>
      </w:pPr>
      <w:r>
        <w:rPr>
          <w:b/>
        </w:rPr>
        <w:t>Uzunluğun müəyyən edilməsi qaydası:</w:t>
      </w:r>
    </w:p>
    <w:p>
      <w:pPr>
        <w:pStyle w:val="ListBullet"/>
        <w:spacing w:after="40" w:line="264" w:lineRule="auto"/>
      </w:pPr>
      <w:r>
        <w:t>Ölçmə birbaşa boyunun yuxarı hissəsində, ən yüksək kənarında, nisbətən yaxın qulaqların arxasında aparılır.</w:t>
      </w:r>
    </w:p>
    <w:p>
      <w:pPr>
        <w:pStyle w:val="ListBullet"/>
        <w:spacing w:after="40" w:line="264" w:lineRule="auto"/>
      </w:pPr>
      <w:r>
        <w:t>Ölçmə lenti təhlükəsizlik yaxasının daha sonra oturacağı yerdə - nisbətən yüksəkdə, adi yaxadan daha sıx, lakin boğulmadan keçir.</w:t>
      </w:r>
    </w:p>
    <w:p>
      <w:pPr>
        <w:pStyle w:val="ListBullet"/>
        <w:spacing w:after="40" w:line="264" w:lineRule="auto"/>
      </w:pPr>
      <w:r>
        <w:t>Dəyər təhlükəsizlik yaxasını tənzimləmək üçün istifadə olunur. Bu, daha sonra qısa qayışlar və ya bağlayıcılardan istifadə edərək ağıza birləşdirilir.</w:t>
      </w:r>
    </w:p>
    <w:p>
      <w:pPr>
        <w:pStyle w:val="Heading2"/>
      </w:pPr>
      <w:r>
        <w:t>4.5 Burun yastıqları və variantları</w:t>
      </w:r>
    </w:p>
    <w:p>
      <w:pPr>
        <w:keepNext/>
      </w:pPr>
      <w:r>
        <w:t>Burun yastıqları burun körpüsünü təzyiqdən qoruyur və təmas səthini paylayır. Caniseguros, açıq havada istifadə üçün uyğun olan köpükdən hazırlanmış fərdi uyğunlaşdırılmış burun yastıqlarından istifadə edir.</w:t>
      </w:r>
    </w:p>
    <w:p>
      <w:pPr>
        <w:keepNext/>
        <w:spacing w:after="20"/>
      </w:pPr>
      <w:r>
        <w:rPr>
          <w:b/>
        </w:rPr>
        <w:t>Əhəmiyyətli variantlar:</w:t>
      </w:r>
    </w:p>
    <w:p>
      <w:pPr>
        <w:pStyle w:val="ListBullet"/>
        <w:spacing w:after="40" w:line="264" w:lineRule="auto"/>
      </w:pPr>
      <w:r>
        <w:t>dar burun yastıqları - gözləri və burun körpüsü arasında az boşluq olan itlər üçün,</w:t>
      </w:r>
    </w:p>
    <w:p>
      <w:pPr>
        <w:pStyle w:val="ListBullet"/>
        <w:spacing w:after="40" w:line="264" w:lineRule="auto"/>
      </w:pPr>
      <w:r>
        <w:t>normal burun yastıqları - bir çox itlər üçün standart variant,</w:t>
      </w:r>
    </w:p>
    <w:p>
      <w:pPr>
        <w:pStyle w:val="ListBullet"/>
        <w:spacing w:after="40" w:line="264" w:lineRule="auto"/>
      </w:pPr>
      <w:r>
        <w:t>Burun yastıqlarının uzadılması - ağzı bir az geriyə doğru uzatın, təmas səthini artırın və burun ilə səbət arasında daha çox boşluq yaradın.</w:t>
      </w:r>
    </w:p>
    <w:p>
      <w:pPr/>
      <w:r>
        <w:t>Ağız sıx və ya burun körpüsü çox həssasdırsa, burun yastıqlarının uzadılması kömək edə bilər. Onlar hər bir model üçün fərdiləşdirilir.</w:t>
      </w:r>
    </w:p>
    <w:p>
      <w:pPr>
        <w:pStyle w:val="Heading2"/>
      </w:pPr>
      <w:r>
        <w:t>4.6 Sənədləşdirmə və fotoşəkil sənədləri</w:t>
      </w:r>
    </w:p>
    <w:p>
      <w:pPr>
        <w:keepNext/>
      </w:pPr>
      <w:r>
        <w:t>Bütün ölçülmüş dəyərlər birbaşa ölçmə protokolunda qeyd edilməlidir (məsələn, Caniseguros ölçmə vərəqi). Fotoşəkil sənədləri də çox faydalıdır.</w:t>
      </w:r>
    </w:p>
    <w:p>
      <w:pPr>
        <w:keepNext/>
        <w:spacing w:after="20"/>
      </w:pPr>
      <w:r>
        <w:rPr>
          <w:b/>
        </w:rPr>
        <w:t>Tövsiyə:</w:t>
      </w:r>
    </w:p>
    <w:p>
      <w:pPr>
        <w:pStyle w:val="ListBullet"/>
        <w:spacing w:after="40" w:line="264" w:lineRule="auto"/>
      </w:pPr>
      <w:r>
        <w:t>Ağız uzunluğunu ölçən itin yan görünüşü (ölçü lenti görünür).</w:t>
      </w:r>
    </w:p>
    <w:p>
      <w:pPr>
        <w:pStyle w:val="ListBullet"/>
        <w:spacing w:after="40" w:line="264" w:lineRule="auto"/>
      </w:pPr>
      <w:r>
        <w:t>Ətrafın ölçülməsi zamanı ön görünüş (lent ölçüsü görünür).</w:t>
      </w:r>
    </w:p>
    <w:p>
      <w:pPr>
        <w:pStyle w:val="ListBullet"/>
        <w:spacing w:after="40" w:line="264" w:lineRule="auto"/>
      </w:pPr>
      <w:r>
        <w:t>Könüllü: Formanın sonradan qiymətləndirilməsi üçün ağızsız başın şəkli. Bu fotoşəkillər protokola təyin edilir və sonrakı dəyişikliklər, şikayətlər və ya sonrakı düzəlişlər üçün dəyərli məlumat verə bilər.</w:t>
      </w:r>
    </w:p>
    <w:p>
      <w:pPr>
        <w:pStyle w:val="Heading2"/>
      </w:pPr>
      <w:r>
        <w:t>4.7 Ölçmə zamanı qırmızı bayraqlar</w:t>
      </w:r>
    </w:p>
    <w:p>
      <w:pPr>
        <w:keepNext/>
      </w:pPr>
      <w:r>
        <w:t>Ölçmə zamanı bəzi müşahidələr məsləhətçilərin diqqətini cəlb etməlidir</w:t>
      </w:r>
    </w:p>
    <w:p>
      <w:pPr>
        <w:keepNext/>
        <w:spacing w:after="20"/>
      </w:pPr>
      <w:r>
        <w:rPr>
          <w:b/>
        </w:rPr>
        <w:t>xüsusilə oyandır:</w:t>
      </w:r>
    </w:p>
    <w:p>
      <w:pPr>
        <w:pStyle w:val="ListBullet"/>
        <w:spacing w:after="40" w:line="264" w:lineRule="auto"/>
      </w:pPr>
      <w:r>
        <w:t>Köpək ümumiyyətlə başına toxunmaqdan imtina edir və çaxnaşma və ya kütləvi stress göstərir.</w:t>
      </w:r>
    </w:p>
    <w:p>
      <w:pPr>
        <w:pStyle w:val="ListBullet"/>
        <w:spacing w:after="40" w:line="264" w:lineRule="auto"/>
      </w:pPr>
      <w:r>
        <w:t>Baş aydın şəkildə asimmetrik görünür (bir tərəfi digərindən fərqli formadadır).</w:t>
      </w:r>
    </w:p>
    <w:p>
      <w:pPr>
        <w:pStyle w:val="ListBullet"/>
        <w:spacing w:after="40" w:line="264" w:lineRule="auto"/>
      </w:pPr>
      <w:r>
        <w:t>Əvvəlki ağızlardan köhnə təzyiq nöqtələri artıq görünür (keçəl ləkələr, çapıqlar, rəngsiz dəri, qalınlaşmış sahələr). Belə məqamlar protokolda qeyd edilməlidir. Tapıntılardan asılı olaraq, ağızdan intensiv istifadə etməzdən əvvəl baytar həkimləri və ya məşqçiləri də cəlb etmək məntiqlidir.</w:t>
      </w:r>
    </w:p>
    <w:p>
      <w:pPr>
        <w:pStyle w:val="Heading2"/>
      </w:pPr>
      <w:r>
        <w:t>4.8 Əsas ifadələr Modul 4</w:t>
      </w:r>
    </w:p>
    <w:p>
      <w:pPr>
        <w:pStyle w:val="ListBullet"/>
        <w:spacing w:after="40" w:line="264" w:lineRule="auto"/>
      </w:pPr>
      <w:r>
        <w:t>Yaxşı uyğunlaşma dəqiq ölçmə ilə başlayır - cins təyinatları deyil.</w:t>
      </w:r>
    </w:p>
    <w:p>
      <w:pPr>
        <w:pStyle w:val="ListBullet"/>
        <w:spacing w:after="40" w:line="264" w:lineRule="auto"/>
      </w:pPr>
      <w:r>
        <w:t>Ağızın uzunluğu, ağız ətrafı, ağız eni və baş nisbətləri hansı modelə və ölçüyə uyğun olduğunu müəyyənləşdirir.</w:t>
      </w:r>
    </w:p>
    <w:p>
      <w:pPr>
        <w:pStyle w:val="ListBullet"/>
        <w:spacing w:after="40" w:line="264" w:lineRule="auto"/>
      </w:pPr>
      <w:r>
        <w:t>Nəfəs alma faktoru (ağız ətrafının təqribən 1,5 dəfə, çox kiçik itlər üçün ola bilsin 1,3-1,4) təngnəfəslikdən kifayət qədər azadlığı təmin edir.</w:t>
      </w:r>
    </w:p>
    <w:p>
      <w:pPr>
        <w:pStyle w:val="ListBullet"/>
        <w:spacing w:after="40" w:line="264" w:lineRule="auto"/>
      </w:pPr>
      <w:r>
        <w:t>Qayışlar (boğaz qayışı, boyun qayışı, üst qayış, təhlükəsizlik yaxası) itdə ölçülür və fərdi qaydada tənzimlənir.</w:t>
      </w:r>
    </w:p>
    <w:p>
      <w:pPr>
        <w:pStyle w:val="ListBullet"/>
        <w:spacing w:after="40" w:line="264" w:lineRule="auto"/>
      </w:pPr>
      <w:r>
        <w:t>Burun yastıqları təzyiqi azalda, ağzı "uzatmaq" və həssas burunları qoruya bilər.</w:t>
      </w:r>
    </w:p>
    <w:p>
      <w:pPr>
        <w:pStyle w:val="ListBullet"/>
        <w:spacing w:after="40" w:line="264" w:lineRule="auto"/>
      </w:pPr>
      <w:r>
        <w:t>Sənədləşmə və fotoşəkil sənədləri məcburidir; qırmızı bayraqlar ciddi qəbul edilməli və lazım gələrsə, daha da aydınlaşdırılmalıdır.</w:t>
      </w:r>
    </w:p>
    <w:p>
      <w:pPr>
        <w:pStyle w:val="Heading1"/>
      </w:pPr>
      <w:r>
        <w:t>MODUL 5 - Mükəmməl uyğunluq: uyğunluq, yoxlama siyahısı və gündəlik istifadə üçün uyğunluq</w:t>
      </w:r>
    </w:p>
    <w:p>
      <w:pPr>
        <w:pStyle w:val="Heading2"/>
      </w:pPr>
      <w:r>
        <w:t>5.0 Modulun məqsədi</w:t>
      </w:r>
    </w:p>
    <w:p>
      <w:pPr>
        <w:keepNext/>
        <w:spacing w:after="20"/>
      </w:pPr>
      <w:r>
        <w:rPr>
          <w:b/>
        </w:rPr>
        <w:t>Bu moduldan sonra iştirakçılar:</w:t>
      </w:r>
    </w:p>
    <w:p>
      <w:pPr>
        <w:pStyle w:val="ListBullet"/>
        <w:spacing w:after="40" w:line="264" w:lineRule="auto"/>
      </w:pPr>
      <w:r>
        <w:t>ağzını düzgün qoyun və tədricən düzəldin,</w:t>
      </w:r>
    </w:p>
    <w:p>
      <w:pPr>
        <w:pStyle w:val="ListBullet"/>
        <w:spacing w:after="40" w:line="264" w:lineRule="auto"/>
      </w:pPr>
      <w:r>
        <w:t>strukturlaşdırılmış yoxlama siyahısından istifadə edərək uyğunluğu qiymətləndirin,</w:t>
      </w:r>
    </w:p>
    <w:p>
      <w:pPr>
        <w:pStyle w:val="ListBullet"/>
        <w:spacing w:after="40" w:line="264" w:lineRule="auto"/>
      </w:pPr>
      <w:r>
        <w:t>Mühüm problem əlamətlərini tanıyın (təzyiq, sürüşmə, çox az nəfəs alma azadlığı),</w:t>
      </w:r>
    </w:p>
    <w:p>
      <w:pPr>
        <w:pStyle w:val="ListBullet"/>
        <w:spacing w:after="40" w:line="264" w:lineRule="auto"/>
      </w:pPr>
      <w:r>
        <w:t>Sahibləri sadə gündəlik yoxlama siyahısı və 5 saniyəlik çeklə təmin edin,</w:t>
      </w:r>
    </w:p>
    <w:p>
      <w:pPr>
        <w:pStyle w:val="ListBullet"/>
        <w:spacing w:after="40" w:line="264" w:lineRule="auto"/>
      </w:pPr>
      <w:r>
        <w:t>Modelin və ya ölçünün nə vaxt dəyişdirilməsi lazım olduğuna ağılla qərar verin.</w:t>
      </w:r>
    </w:p>
    <w:p>
      <w:pPr>
        <w:pStyle w:val="Heading2"/>
      </w:pPr>
      <w:r>
        <w:t>5.1 Quraşdırma üçün hazırlıq</w:t>
      </w:r>
    </w:p>
    <w:p>
      <w:pPr>
        <w:keepNext/>
      </w:pPr>
      <w:r>
        <w:t>Yaxşı uyğunlaşma yalnız ağzını taxdığınız zaman deyil, daha çox hazırlıqda başlayır. Məqsəd itin mümkün qədər sakit və rahat qalması və sahibinin addım-addım nə baş verdiyini anlaya bilməsidir.</w:t>
      </w:r>
    </w:p>
    <w:p>
      <w:pPr>
        <w:keepNext/>
        <w:spacing w:after="20"/>
      </w:pPr>
      <w:r>
        <w:rPr>
          <w:b/>
        </w:rPr>
        <w:t>Sınaqdan əvvəl aşağıdakılar aydınlaşdırılmalıdır:</w:t>
      </w:r>
    </w:p>
    <w:p>
      <w:pPr>
        <w:pStyle w:val="ListBullet"/>
        <w:spacing w:after="40" w:line="264" w:lineRule="auto"/>
      </w:pPr>
      <w:r>
        <w:t>itin artıq ağız təcrübəsi olub-olmaması (müsbət və ya mənfi),</w:t>
      </w:r>
    </w:p>
    <w:p>
      <w:pPr>
        <w:pStyle w:val="ListBullet"/>
        <w:spacing w:after="40" w:line="264" w:lineRule="auto"/>
      </w:pPr>
      <w:r>
        <w:t>cari ağrı, xəstəlik və ya son zədə olub-olmaması,</w:t>
      </w:r>
    </w:p>
    <w:p>
      <w:pPr>
        <w:pStyle w:val="ListBullet"/>
        <w:spacing w:after="40" w:line="264" w:lineRule="auto"/>
      </w:pPr>
      <w:r>
        <w:t>itin vəziyyətdə adekvat şəkildə təmin olunub-olunmaması (zəruri hallarda ip, köməkçi). Ağızın özü onu sınamazdan əvvəl təxminən uyğun bir qayış uzunluğuna uyğunlaşdırılmalıdır ki, bunu edərkən it çox şeylə məşğul olmasın.</w:t>
      </w:r>
    </w:p>
    <w:p>
      <w:pPr>
        <w:pStyle w:val="Heading2"/>
      </w:pPr>
      <w:r>
        <w:t>5.2 Addım-addım yaratmaq</w:t>
      </w:r>
    </w:p>
    <w:p>
      <w:pPr>
        <w:keepNext/>
      </w:pPr>
      <w:r>
        <w:t>Docking mümkün qədər sakit və müntəzəm olmalıdır. İdarəetmə nə qədər az narahat olsa, it bir o qədər rahat qalır.</w:t>
      </w:r>
    </w:p>
    <w:p>
      <w:pPr>
        <w:keepNext/>
        <w:spacing w:after="20"/>
      </w:pPr>
      <w:r>
        <w:rPr>
          <w:b/>
        </w:rPr>
        <w:t>Tipik prosedur:</w:t>
      </w:r>
    </w:p>
    <w:p>
      <w:pPr>
        <w:pStyle w:val="ListBullet"/>
        <w:spacing w:after="40" w:line="264" w:lineRule="auto"/>
      </w:pPr>
      <w:r>
        <w:t>Köpəyi ayağa qaldırın və ya təhlükəsiz oturun.</w:t>
      </w:r>
    </w:p>
    <w:p>
      <w:pPr>
        <w:pStyle w:val="ListBullet"/>
        <w:spacing w:after="40" w:line="264" w:lineRule="auto"/>
      </w:pPr>
      <w:r>
        <w:t>Əvvəlcə ağzını göstərin və qısaca iylənməsinə icazə verin (it icazə verərsə).</w:t>
      </w:r>
    </w:p>
    <w:p>
      <w:pPr>
        <w:pStyle w:val="ListBullet"/>
        <w:spacing w:after="40" w:line="264" w:lineRule="auto"/>
      </w:pPr>
      <w:r>
        <w:t>Sakitcə səbəti öndən tutmağa doğru istiqamətləndirin və səbəti diqqətlə səbətə aparın.</w:t>
      </w:r>
    </w:p>
    <w:p>
      <w:pPr>
        <w:pStyle w:val="ListBullet"/>
        <w:spacing w:after="40" w:line="264" w:lineRule="auto"/>
      </w:pPr>
      <w:r>
        <w:t>Bir əlinizlə səbəti yerində tutun, digər əlinizlə boyun kəmərini qulaqlarınızın arxasında bağlayın.</w:t>
      </w:r>
    </w:p>
    <w:p>
      <w:pPr>
        <w:pStyle w:val="ListBullet"/>
        <w:spacing w:after="40" w:line="264" w:lineRule="auto"/>
      </w:pPr>
      <w:r>
        <w:t>Boğaz kilidini bağlayın və onu elə tənzimləyin ki, dayaq olsun, amma boğulmasın.</w:t>
      </w:r>
    </w:p>
    <w:p>
      <w:pPr>
        <w:pStyle w:val="ListBullet"/>
        <w:spacing w:after="40" w:line="264" w:lineRule="auto"/>
      </w:pPr>
      <w:r>
        <w:t>Ağız burun üzərində dayanırsa, yuxarı kəməri bağlayın və tənzimləyin (əgər varsa).</w:t>
      </w:r>
    </w:p>
    <w:p>
      <w:pPr>
        <w:pStyle w:val="ListBullet"/>
        <w:spacing w:after="40" w:line="264" w:lineRule="auto"/>
      </w:pPr>
      <w:r>
        <w:t>Nəhayət, bütün qayışları daim “çəkmədən” yenidən düzəldin.</w:t>
      </w:r>
    </w:p>
    <w:p>
      <w:pPr/>
      <w:r>
        <w:t>Əhəmiyyətli: İlk təəssürat sayılır. Mümkünsə, itə ağızlıq hissi ilə əvvəlcədən tanış edilməli idi (bax. Modul 6 - Ağız Təlimi).</w:t>
      </w:r>
    </w:p>
    <w:p>
      <w:pPr>
        <w:pStyle w:val="Heading2"/>
      </w:pPr>
      <w:r>
        <w:t>5.3 “Mükəmməl uyğunluq” yoxlama siyahısı</w:t>
      </w:r>
    </w:p>
    <w:p>
      <w:pPr>
        <w:keepNext/>
      </w:pPr>
      <w:r>
        <w:t>Onu taxdıqdan sonra ağızın həqiqətən yaxşı uyğun olub-olmadığı sistematik olaraq yoxlanılır. Aşağıdakı məqamlar məsləhətçilər üçün əsas yoxlama siyahısını təşkil edir və sonradan sadələşdirilmiş formada sahiblər üçün vəsait kimi istifadə oluna bilər.</w:t>
      </w:r>
    </w:p>
    <w:p>
      <w:pPr>
        <w:pStyle w:val="Heading3"/>
      </w:pPr>
      <w:r>
        <w:t>5.3.1 Görmə sahəsi və gözlər</w:t>
      </w:r>
    </w:p>
    <w:p>
      <w:pPr>
        <w:keepNext/>
      </w:pPr>
      <w:r>
        <w:t>Ağız itin görmə sahəsini əsassız olaraq məhdudlaşdırmamalı və ya gözlərinə basmamalıdır.</w:t>
      </w:r>
    </w:p>
    <w:p>
      <w:pPr>
        <w:keepNext/>
        <w:spacing w:after="20"/>
      </w:pPr>
      <w:r>
        <w:rPr>
          <w:b/>
        </w:rPr>
        <w:t>Yoxlayın:</w:t>
      </w:r>
    </w:p>
    <w:p>
      <w:pPr>
        <w:pStyle w:val="ListBullet"/>
        <w:spacing w:after="40" w:line="264" w:lineRule="auto"/>
      </w:pPr>
      <w:r>
        <w:t>Öndən baxanda: Hər iki göz görünür və sərbəstdirmi?</w:t>
      </w:r>
    </w:p>
    <w:p>
      <w:pPr>
        <w:pStyle w:val="ListBullet"/>
        <w:spacing w:after="40" w:line="264" w:lineRule="auto"/>
      </w:pPr>
      <w:r>
        <w:t>Yan tərəfdən yoxlayın: Səbətin yuxarı kənarı birbaşa və ya daimi olaraq göz qapağı nahiyəsində deyilmi? Səbət çox hündürdə oturursa və göz nahiyəsinə sürüşürsə, düzgün tənzimlənmiş boğaz kəməri və ya üst kəmər səbəti bir az aşağı sabitləşdirməyə kömək edə bilər.</w:t>
      </w:r>
    </w:p>
    <w:p>
      <w:pPr>
        <w:pStyle w:val="Heading3"/>
      </w:pPr>
      <w:r>
        <w:t>5.3.2 Burun və burun körpüsü</w:t>
      </w:r>
    </w:p>
    <w:p>
      <w:pPr>
        <w:keepNext/>
      </w:pPr>
      <w:r>
        <w:t>Burun və burun körpüsü çox həssasdır. Ağız burada daimi və ya seçici şəkildə basmamalıdır.</w:t>
      </w:r>
    </w:p>
    <w:p>
      <w:pPr>
        <w:keepNext/>
        <w:spacing w:after="20"/>
      </w:pPr>
      <w:r>
        <w:rPr>
          <w:b/>
        </w:rPr>
        <w:t>Yoxlayın:</w:t>
      </w:r>
    </w:p>
    <w:p>
      <w:pPr>
        <w:pStyle w:val="ListBullet"/>
        <w:spacing w:after="40" w:line="264" w:lineRule="auto"/>
      </w:pPr>
      <w:r>
        <w:t>Burun körpüsü ilə səbət arasında barmağınızla diqqətlə hiss edin: Hələ də "hava" varmı?</w:t>
      </w:r>
    </w:p>
    <w:p>
      <w:pPr>
        <w:pStyle w:val="ListBullet"/>
        <w:spacing w:after="40" w:line="264" w:lineRule="auto"/>
      </w:pPr>
      <w:r>
        <w:t>Burun yastığı varmı və o, bir kənarına sürtmək əvəzinə tam və yumşaq şəkildə otururmu?</w:t>
      </w:r>
    </w:p>
    <w:p>
      <w:pPr>
        <w:pStyle w:val="ListBullet"/>
        <w:spacing w:after="40" w:line="264" w:lineRule="auto"/>
      </w:pPr>
      <w:r>
        <w:t>Qısa müddət istifadə etdikdən sonra burun körpüsünün ətrafındakı dəri qırmızı və ya əyilmiş görünür? Ağız burun körpüsünə söykənirsə, uzadılmış və ya fərqli formalı burun yastığı, üst kəmər və ya fərdi hallarda fərqli bir model lazım ola bilər.</w:t>
      </w:r>
    </w:p>
    <w:p>
      <w:pPr>
        <w:pStyle w:val="Heading3"/>
      </w:pPr>
      <w:r>
        <w:t>5.3.3 Yanaqlar və Dodaqlar</w:t>
      </w:r>
    </w:p>
    <w:p>
      <w:pPr>
        <w:keepNext/>
      </w:pPr>
      <w:r>
        <w:t>Ağız yanaqları həddindən artıq sıxmamalıdır. Bəzi təmaslar normaldır, lakin dərin girintilər və ya daimi qırışlar sıx uyğunluğu göstərə bilər.</w:t>
      </w:r>
    </w:p>
    <w:p>
      <w:pPr>
        <w:keepNext/>
        <w:spacing w:after="20"/>
      </w:pPr>
      <w:r>
        <w:rPr>
          <w:b/>
        </w:rPr>
        <w:t>Yoxlayın:</w:t>
      </w:r>
    </w:p>
    <w:p>
      <w:pPr>
        <w:pStyle w:val="ListBullet"/>
        <w:spacing w:after="40" w:line="264" w:lineRule="auto"/>
      </w:pPr>
      <w:r>
        <w:t>Yan tərəfə baxın: Səbət dirəkləri yanaqlara nisbətən paraleldir, yoxsa güclü şəkildə sıxılırlar?</w:t>
      </w:r>
    </w:p>
    <w:p>
      <w:pPr>
        <w:pStyle w:val="ListBullet"/>
        <w:spacing w:after="40" w:line="264" w:lineRule="auto"/>
      </w:pPr>
      <w:r>
        <w:t>Dodaqlar və dərilər sıxılır, yoxsa ağız açılanda ciddi şəkildə əzilir? Yüngül təzyiq problemləri varsa, yanaq çubuğundakı tel ağzını diqqətlə əymək rahatlama təmin edə bilər. Bununla belə, səbət nəzərəçarpacaq dərəcədə deformasiyaya məruz qalırsa, aşağıdakılar tətbiq olunur: Bükülmə = konvertasiya → ümumiyyətlə qaytarılmaların/mübadilələrin istisna edilməsi. Müştərilər bunu əvvəlcədən etməlidirlər</w:t>
      </w:r>
    </w:p>
    <w:p>
      <w:pPr/>
      <w:r>
        <w:t>izah olunsun.</w:t>
      </w:r>
    </w:p>
    <w:p>
      <w:pPr>
        <w:pStyle w:val="Heading3"/>
      </w:pPr>
      <w:r>
        <w:t>5.3.4 Boğaz və boğaz tıxacları</w:t>
      </w:r>
    </w:p>
    <w:p>
      <w:pPr>
        <w:keepNext/>
      </w:pPr>
      <w:r>
        <w:t>Boğaz ağzını sabitləşdirmək üçün nəzərdə tutulub, lakin qırtlağın sıxılmaması lazımdır. Çox aşağı və ya çox dar bir mövqe öskürək, boğulma və ya tənəffüs problemlərinə səbəb ola bilər.</w:t>
      </w:r>
    </w:p>
    <w:p>
      <w:pPr>
        <w:keepNext/>
        <w:spacing w:after="20"/>
      </w:pPr>
      <w:r>
        <w:rPr>
          <w:b/>
        </w:rPr>
        <w:t>Yoxlayın:</w:t>
      </w:r>
    </w:p>
    <w:p>
      <w:pPr>
        <w:pStyle w:val="ListBullet"/>
        <w:spacing w:after="40" w:line="264" w:lineRule="auto"/>
      </w:pPr>
      <w:r>
        <w:t>Boğaz tıxacının ortasında yox, qırtlağın arxasındadır?</w:t>
      </w:r>
    </w:p>
    <w:p>
      <w:pPr>
        <w:pStyle w:val="ListBullet"/>
        <w:spacing w:after="40" w:line="264" w:lineRule="auto"/>
      </w:pPr>
      <w:r>
        <w:t>İki barmaq açıq-aydın asılmadan boğaz və boyun arasında sıxışdırıla bilərmi?</w:t>
      </w:r>
    </w:p>
    <w:p>
      <w:pPr>
        <w:pStyle w:val="ListBullet"/>
        <w:spacing w:after="40" w:line="264" w:lineRule="auto"/>
      </w:pPr>
      <w:r>
        <w:t>Boğaz tıxacına təzyiq edildikdə it müdafiə reaksiyaları (öskürmə, boğulma, başını yuxarı qaldırma) göstərirmi? Bəzi hallarda boğaz parçası olmadan etmək və ya yerini dəyişdirmək mənalı ola bilər. Bununla belə, bu, həmişə ağzın ümumi sabitliyinin qorunub saxlanması üçün edilməlidir.</w:t>
      </w:r>
    </w:p>
    <w:p>
      <w:pPr>
        <w:pStyle w:val="Heading3"/>
      </w:pPr>
      <w:r>
        <w:t>5.3.5 Nəfəs alma və ağızın açılması azadlığı</w:t>
      </w:r>
    </w:p>
    <w:p>
      <w:pPr>
        <w:keepNext/>
      </w:pPr>
      <w:r>
        <w:t>Mərkəzi sınaq nöqtəsi təngnəfəslikdən azad olmaqdır. Köpək ağzını açıb ağzını açıb dilini çıxarmağı bacarmalıdır.</w:t>
      </w:r>
    </w:p>
    <w:p>
      <w:pPr>
        <w:keepNext/>
        <w:spacing w:after="20"/>
      </w:pPr>
      <w:r>
        <w:rPr>
          <w:b/>
        </w:rPr>
        <w:t>Yoxlayın:</w:t>
      </w:r>
    </w:p>
    <w:p>
      <w:pPr>
        <w:pStyle w:val="ListBullet"/>
        <w:spacing w:after="40" w:line="264" w:lineRule="auto"/>
      </w:pPr>
      <w:r>
        <w:t>İtin bir neçə addım getməsinə icazə verin və ya onu bir az təşviq edin - nəfəs almağa başlayır?</w:t>
      </w:r>
    </w:p>
    <w:p>
      <w:pPr>
        <w:pStyle w:val="ListBullet"/>
        <w:spacing w:after="40" w:line="264" w:lineRule="auto"/>
      </w:pPr>
      <w:r>
        <w:t>Profildə aydın görünürmü ki, alt çənə yuxarı çənədən ayrıla bilər (ağız açılışı)?</w:t>
      </w:r>
    </w:p>
    <w:p>
      <w:pPr>
        <w:pStyle w:val="ListBullet"/>
        <w:spacing w:after="40" w:line="264" w:lineRule="auto"/>
      </w:pPr>
      <w:r>
        <w:t>Dil səbət dayaqları arasında görünən şəkildə çıxa bilərmi? Ağızın açılması minimuma qədər mümkündürsə, ölçü, model və ya modifikasiya yenidən nəzərdən keçirilməlidir. İstilik və ya stress zamanı adekvat nəfəs alma qabiliyyəti vacibdir.</w:t>
      </w:r>
    </w:p>
    <w:p>
      <w:pPr>
        <w:pStyle w:val="Heading3"/>
      </w:pPr>
      <w:r>
        <w:t>5.3.6 Təhlükəsiz uyğunlaşma</w:t>
      </w:r>
    </w:p>
    <w:p>
      <w:pPr>
        <w:keepNext/>
      </w:pPr>
      <w:r>
        <w:t>Ağız elə oturmalıdır ki, onu asanlıqla çıxarmaq mümkün olmasın, lakin eyni zamanda əhəmiyyətli dərəcədə yırğalanmasın və bükülməsin.</w:t>
      </w:r>
    </w:p>
    <w:p>
      <w:pPr>
        <w:keepNext/>
        <w:spacing w:after="20"/>
      </w:pPr>
      <w:r>
        <w:rPr>
          <w:b/>
        </w:rPr>
        <w:t>Yoxlayın:</w:t>
      </w:r>
    </w:p>
    <w:p>
      <w:pPr>
        <w:pStyle w:val="ListBullet"/>
        <w:spacing w:after="40" w:line="264" w:lineRule="auto"/>
      </w:pPr>
      <w:r>
        <w:t>Səbətin qabağını yüngülcə tutun və diqqətlə yuxarı, aşağı və yan tərəfə hərəkət etdirin - ümumiyyətlə yerində qalırmı?</w:t>
      </w:r>
    </w:p>
    <w:p>
      <w:pPr>
        <w:pStyle w:val="ListBullet"/>
        <w:spacing w:after="40" w:line="264" w:lineRule="auto"/>
      </w:pPr>
      <w:r>
        <w:t>Köpək pəncələri ilə səbəti burnunun üstünə aktiv şəkildə çəkməyə çalışırmı? O, uğur qazanırmı?</w:t>
      </w:r>
    </w:p>
    <w:p>
      <w:pPr>
        <w:pStyle w:val="ListBullet"/>
        <w:spacing w:after="40" w:line="264" w:lineRule="auto"/>
      </w:pPr>
      <w:r>
        <w:t>Maksimum təhlükəsizlik həlli tələb olunarsa, təhlükəsizlik yaxası və bağlayıcılar düzgün qurulubmu? Zərər və ya yüksək riskli vəziyyətə səbəb olmaq niyyəti olan itlər həmişə təhlükəsizlik yaxası və uyğun bağlayıcılarla istifadə edilməlidir ki, onları çıxarmaq praktiki olaraq mümkün deyil.</w:t>
      </w:r>
    </w:p>
    <w:p>
      <w:pPr>
        <w:pStyle w:val="Heading2"/>
      </w:pPr>
      <w:r>
        <w:t>5.4 Təhlükəsizlik testi və qısa hərəkət testi</w:t>
      </w:r>
    </w:p>
    <w:p>
      <w:pPr>
        <w:keepNext/>
      </w:pPr>
      <w:r>
        <w:t>Əsas uyğunluq yoxlanıldıqdan sonra qısa bir hərəkət testi aparılır.</w:t>
      </w:r>
    </w:p>
    <w:p>
      <w:pPr>
        <w:keepNext/>
        <w:spacing w:after="20"/>
      </w:pPr>
      <w:r>
        <w:rPr>
          <w:b/>
        </w:rPr>
        <w:t>Tövsiyə olunan prosedur:</w:t>
      </w:r>
    </w:p>
    <w:p>
      <w:pPr>
        <w:pStyle w:val="ListBullet"/>
        <w:spacing w:after="40" w:line="264" w:lineRule="auto"/>
      </w:pPr>
      <w:r>
        <w:t>Köpəyin ağzı ilə bir neçə addım getməsinə icazə verin.</w:t>
      </w:r>
    </w:p>
    <w:p>
      <w:pPr>
        <w:pStyle w:val="ListBullet"/>
        <w:spacing w:after="40" w:line="264" w:lineRule="auto"/>
      </w:pPr>
      <w:r>
        <w:t>Hərəkət edərkən ağzın necə davrandığını görmək üçün istiqaməti dəyişdirin.</w:t>
      </w:r>
    </w:p>
    <w:p>
      <w:pPr>
        <w:pStyle w:val="ListBullet"/>
        <w:spacing w:after="40" w:line="264" w:lineRule="auto"/>
      </w:pPr>
      <w:r>
        <w:t>Kəmərin vəziyyətini və sabitliyini müşahidə etmək üçün oturun və bir az ayağa qalxın. Ağız kütləvi şəkildə sürüşməməli, dəfələrlə gözlərə doğru sürüşməməli və hərəkət edərkən iti açıq şəkildə narahat etməməlidir.</w:t>
      </w:r>
    </w:p>
    <w:p>
      <w:pPr>
        <w:pStyle w:val="Heading2"/>
      </w:pPr>
      <w:r>
        <w:t>5.5 Tipik uyğunlaşma problemləri və düzəlişlər</w:t>
      </w:r>
    </w:p>
    <w:p>
      <w:pPr>
        <w:keepNext/>
        <w:spacing w:after="20"/>
      </w:pPr>
      <w:r>
        <w:rPr>
          <w:b/>
        </w:rPr>
        <w:t>Ümumi problemlər və mümkün tədbirlər:</w:t>
      </w:r>
    </w:p>
    <w:p>
      <w:pPr>
        <w:pStyle w:val="ListBullet"/>
        <w:spacing w:after="40" w:line="264" w:lineRule="auto"/>
      </w:pPr>
      <w:r>
        <w:t>Səbət gözlərə doğru sürüşür. → Boğaz kəmərini düzgün tənzimləyin və ya əlavə edin, lazım gələrsə, yuxarı kəmərdən istifadə edin, lazım gələrsə, daha yaxşı başlıq bağlantısı olan başqa bir model seçin.</w:t>
      </w:r>
    </w:p>
    <w:p>
      <w:pPr>
        <w:pStyle w:val="ListBullet"/>
        <w:spacing w:after="40" w:line="264" w:lineRule="auto"/>
      </w:pPr>
      <w:r>
        <w:t>Burun kəsilir və ya çox qırmızı olur. → Burun yastığını tənzimləyin (genişləndirin/uzadın), üst kəməri daxil edin, model seçimini yoxlayın (burun boşluğu).</w:t>
      </w:r>
    </w:p>
    <w:p>
      <w:pPr>
        <w:pStyle w:val="ListBullet"/>
        <w:spacing w:after="40" w:line="264" w:lineRule="auto"/>
      </w:pPr>
      <w:r>
        <w:t>Köpək çətinliklə nəfəs ala bilir. → Ölçüsü yoxlayın, zərurət yaranarsa, daha böyük və ya daha dərin səbət formasına keçin, nəfəs alma əmsalını yenidən yoxlayın (çox kiçik itlər üçün 1,5 və ya 1,3-1,4).</w:t>
      </w:r>
    </w:p>
    <w:p>
      <w:pPr>
        <w:pStyle w:val="ListBullet"/>
        <w:spacing w:after="40" w:line="264" w:lineRule="auto"/>
      </w:pPr>
      <w:r>
        <w:t>Ağız asanlıqla çıxarıla bilər. → Kəmər istiqamətini optimallaşdırın, boyun və boğaz qayışlarını düzəldin, təhlükəsizlik yaxası əlavə edin, lazım gələrsə, yüksək manipulyasiya qabiliyyətinə malik itlər üçün daha yaxşı baş bağlantısı olan fərqli səbət formasını seçin.</w:t>
      </w:r>
    </w:p>
    <w:p>
      <w:pPr>
        <w:pStyle w:val="Heading2"/>
      </w:pPr>
      <w:r>
        <w:t>5.6 Gündəlik həyatda sahiblər üçün yoxlama siyahısı</w:t>
      </w:r>
    </w:p>
    <w:p>
      <w:pPr>
        <w:keepNext/>
      </w:pPr>
      <w:r>
        <w:t>Sahiblərə gündəlik həyatda istifadə edə biləcəkləri sadə, başa düşülən yoxlama siyahısı lazımdır. Bu texniki yoxlama siyahısından xeyli qısa ola bilər, lakin ən vacib məqamları ehtiva etməlidir.</w:t>
      </w:r>
    </w:p>
    <w:p>
      <w:pPr>
        <w:keepNext/>
        <w:spacing w:after="20"/>
      </w:pPr>
      <w:r>
        <w:rPr>
          <w:b/>
        </w:rPr>
        <w:t>Qısa yoxlama siyahısına nümunə:</w:t>
      </w:r>
    </w:p>
    <w:p>
      <w:pPr>
        <w:pStyle w:val="ListBullet"/>
        <w:spacing w:after="40" w:line="264" w:lineRule="auto"/>
      </w:pPr>
      <w:r>
        <w:t>Gözlər pulsuzdur - səbət gözlərə toxunmur və görmə sahəsini ciddi şəkildə məhdudlaşdırmır.</w:t>
      </w:r>
    </w:p>
    <w:p>
      <w:pPr>
        <w:pStyle w:val="ListBullet"/>
        <w:spacing w:after="40" w:line="264" w:lineRule="auto"/>
      </w:pPr>
      <w:r>
        <w:t>Burunsuz - burun körpüsü ilə səbət arasında hələ də bir az boşluq var, heç bir şey daimi sürtünməyə səbəb olmur.</w:t>
      </w:r>
    </w:p>
    <w:p>
      <w:pPr>
        <w:pStyle w:val="ListBullet"/>
        <w:spacing w:after="40" w:line="264" w:lineRule="auto"/>
      </w:pPr>
      <w:r>
        <w:t>Nəfəs almaq mümkündür - it ağzını aça və görünən şəkildə nəfəs ala bilər.</w:t>
      </w:r>
    </w:p>
    <w:p>
      <w:pPr>
        <w:pStyle w:val="ListBullet"/>
        <w:spacing w:after="40" w:line="264" w:lineRule="auto"/>
      </w:pPr>
      <w:r>
        <w:t>Boğaz sərbəstdir - boğaz boğazı qırtlağa oturmur və boğulmur.</w:t>
      </w:r>
    </w:p>
    <w:p>
      <w:pPr>
        <w:pStyle w:val="ListBullet"/>
        <w:spacing w:after="40" w:line="264" w:lineRule="auto"/>
      </w:pPr>
      <w:r>
        <w:t>Etibarlı şəkildə oturur - səbət asanlıqla çıxarıla və ya bükülə bilməz.</w:t>
      </w:r>
    </w:p>
    <w:p>
      <w:pPr>
        <w:pStyle w:val="Heading2"/>
      </w:pPr>
      <w:r>
        <w:t>5.7 Hər istifadə üçün 5 saniyəlik yoxlama</w:t>
      </w:r>
    </w:p>
    <w:p>
      <w:pPr>
        <w:keepNext/>
      </w:pPr>
      <w:r>
        <w:t>Ətraflı yoxlama siyahısına əlavə olaraq, sahiblərə hər istifadədən əvvəl həyata keçirə biləcəkləri çox qısa bir yoxlama verilə bilər.</w:t>
      </w:r>
    </w:p>
    <w:p>
      <w:pPr>
        <w:keepNext/>
        <w:spacing w:after="20"/>
      </w:pPr>
      <w:r>
        <w:rPr>
          <w:b/>
        </w:rPr>
        <w:t>5 saniyə yoxlama:</w:t>
      </w:r>
    </w:p>
    <w:p>
      <w:pPr>
        <w:pStyle w:val="ListBullet"/>
        <w:spacing w:after="40" w:line="264" w:lineRule="auto"/>
      </w:pPr>
      <w:r>
        <w:t>1. Gözlər pulsuzdur? - Ön tərəfdən tez bir nəzər salın: Hər iki göz aydın görünürmü?</w:t>
      </w:r>
    </w:p>
    <w:p>
      <w:pPr>
        <w:pStyle w:val="ListBullet"/>
        <w:spacing w:after="40" w:line="264" w:lineRule="auto"/>
      </w:pPr>
      <w:r>
        <w:t>2. Burun pulsuzdur? - Burun körpüsü ilə səbət arasında hiss etmək üçün barmağınızdan istifadə edin: hələ də yer varmı?</w:t>
      </w:r>
    </w:p>
    <w:p>
      <w:pPr>
        <w:pStyle w:val="ListBullet"/>
        <w:spacing w:after="40" w:line="264" w:lineRule="auto"/>
      </w:pPr>
      <w:r>
        <w:t>3. Nəfəs almaq mümkündürmü? - İt qısaca hərəkət edir: Ağzını açıb şalvarlaya bilərmi?</w:t>
      </w:r>
    </w:p>
    <w:p>
      <w:pPr>
        <w:pStyle w:val="ListBullet"/>
        <w:spacing w:after="40" w:line="264" w:lineRule="auto"/>
      </w:pPr>
      <w:r>
        <w:t>4. Boğaz pulsuz? - Boğaz kilidini hiss edin: boğulmadan qırtlaq arxasındadır?</w:t>
      </w:r>
    </w:p>
    <w:p>
      <w:pPr>
        <w:pStyle w:val="ListBullet"/>
        <w:spacing w:after="40" w:line="264" w:lineRule="auto"/>
      </w:pPr>
      <w:r>
        <w:t>5. Təhlükəsiz oturun? - Səbətin qabağını bir az silkələyin: O, ümumiyyətlə öz yerində qalırmı?</w:t>
      </w:r>
    </w:p>
    <w:p>
      <w:pPr>
        <w:pStyle w:val="Heading2"/>
      </w:pPr>
      <w:r>
        <w:t>5.8 Əsas ifadələr Modul 5</w:t>
      </w:r>
    </w:p>
    <w:p>
      <w:pPr>
        <w:pStyle w:val="ListBullet"/>
        <w:spacing w:after="40" w:line="264" w:lineRule="auto"/>
      </w:pPr>
      <w:r>
        <w:t>Mükəmməl uyğunluq təhlükəsizlik, rahatlıq və təngnəfəslikdən azadlığın birləşməsidir.</w:t>
      </w:r>
    </w:p>
    <w:p>
      <w:pPr>
        <w:pStyle w:val="ListBullet"/>
        <w:spacing w:after="40" w:line="264" w:lineRule="auto"/>
      </w:pPr>
      <w:r>
        <w:t>Strukturlaşdırılmış yoxlama siyahısı sistematik və təkrarlanan şəkildə yoxlamağa kömək edir.</w:t>
      </w:r>
    </w:p>
    <w:p>
      <w:pPr>
        <w:pStyle w:val="ListBullet"/>
        <w:spacing w:after="40" w:line="264" w:lineRule="auto"/>
      </w:pPr>
      <w:r>
        <w:t>Təzyiq nöqtələri, məhdud görmə və ya nəfəs alma azadlığının olmaması xəbərdarlıq əlamətləridir və ciddi qəbul edilməlidir.</w:t>
      </w:r>
    </w:p>
    <w:p>
      <w:pPr>
        <w:pStyle w:val="ListBullet"/>
        <w:spacing w:after="40" w:line="264" w:lineRule="auto"/>
      </w:pPr>
      <w:r>
        <w:t>Sahiblərə 5 saniyəlik yoxlama kimi sadə, aydın gündəlik yoxlama siyahıları və rutinlər lazımdır.</w:t>
      </w:r>
    </w:p>
    <w:p>
      <w:pPr>
        <w:pStyle w:val="ListBullet"/>
        <w:spacing w:after="40" w:line="264" w:lineRule="auto"/>
      </w:pPr>
      <w:r>
        <w:t>Yüksək risk altında olan itlər üçün həmişə təhlükəsizlik yaxası və uyğun kəmər təlimatı istifadə edilməlidir.</w:t>
      </w:r>
    </w:p>
    <w:p>
      <w:pPr>
        <w:pStyle w:val="Heading1"/>
      </w:pPr>
      <w:r>
        <w:t>MODUL 6 - Gündəlik həyatda ağız təlimi, vərdiş və rəftar</w:t>
      </w:r>
    </w:p>
    <w:p>
      <w:pPr>
        <w:pStyle w:val="Heading2"/>
      </w:pPr>
      <w:r>
        <w:t>6.0 Modulun məqsədi</w:t>
      </w:r>
    </w:p>
    <w:p>
      <w:pPr>
        <w:keepNext/>
        <w:spacing w:after="20"/>
      </w:pPr>
      <w:r>
        <w:rPr>
          <w:b/>
        </w:rPr>
        <w:t>Bu moduldan sonra iştirakçılar:</w:t>
      </w:r>
    </w:p>
    <w:p>
      <w:pPr>
        <w:pStyle w:val="ListBullet"/>
        <w:spacing w:after="40" w:line="264" w:lineRule="auto"/>
      </w:pPr>
      <w:r>
        <w:t>Kiçik addımlarla ağız məşqini qurun və müsbət,</w:t>
      </w:r>
    </w:p>
    <w:p>
      <w:pPr>
        <w:pStyle w:val="ListBullet"/>
        <w:spacing w:after="40" w:line="264" w:lineRule="auto"/>
      </w:pPr>
      <w:r>
        <w:t>Sahibləri evdə konkret məşq planları ilə təmin edin,</w:t>
      </w:r>
    </w:p>
    <w:p>
      <w:pPr>
        <w:pStyle w:val="ListBullet"/>
        <w:spacing w:after="40" w:line="264" w:lineRule="auto"/>
      </w:pPr>
      <w:r>
        <w:t>müqavimət, pəncə istifadəsi və itlərin etibarsızlığı ilə məşğul olmaq,</w:t>
      </w:r>
    </w:p>
    <w:p>
      <w:pPr>
        <w:pStyle w:val="ListBullet"/>
        <w:spacing w:after="40" w:line="264" w:lineRule="auto"/>
      </w:pPr>
      <w:r>
        <w:t>Gündəlik vəziyyətlərdə (avtobus, baytar, şəhər, zəhər yemi sahələri) ağızlıq taxmağı planlaşdırın.</w:t>
      </w:r>
    </w:p>
    <w:p>
      <w:pPr>
        <w:pStyle w:val="ListBullet"/>
        <w:spacing w:after="40" w:line="264" w:lineRule="auto"/>
      </w:pPr>
      <w:r>
        <w:t>hansı təlim suallarının təlimçilərə və ya davranış ekspertlərinə ötürülməsini qiymətləndirin.</w:t>
      </w:r>
    </w:p>
    <w:p>
      <w:pPr>
        <w:pStyle w:val="Heading2"/>
      </w:pPr>
      <w:r>
        <w:t>6.1 Ağzı ilə məşq etmənin əsas prinsipləri</w:t>
      </w:r>
    </w:p>
    <w:p>
      <w:pPr>
        <w:keepNext/>
      </w:pPr>
      <w:r>
        <w:t>Ağız məşqi iti "sındırmaq" üçün deyil, onun ağzını gündəlik həyatın adi bir hissəsi kimi qəbul etməyə kömək etmək məqsədi daşıyır. Ən mühüm prinsiplər bunlardır:</w:t>
      </w:r>
    </w:p>
    <w:p>
      <w:pPr>
        <w:pStyle w:val="ListBullet"/>
        <w:spacing w:after="40" w:line="264" w:lineRule="auto"/>
      </w:pPr>
      <w:r>
        <w:t>kiçik addımlar: "hər şeyi birdən" əvəzinə kiçik, asanlıqla idarə olunan addımlarla,</w:t>
      </w:r>
    </w:p>
    <w:p>
      <w:pPr>
        <w:pStyle w:val="ListBullet"/>
        <w:spacing w:after="40" w:line="264" w:lineRule="auto"/>
      </w:pPr>
      <w:r>
        <w:t>müsbət: ağız yaxşı şeylərdən xəbər verir (yemək, gəzintilər, tanış iş rejimi),</w:t>
      </w:r>
    </w:p>
    <w:p>
      <w:pPr>
        <w:pStyle w:val="ListBullet"/>
        <w:spacing w:after="40" w:line="264" w:lineRule="auto"/>
      </w:pPr>
      <w:r>
        <w:t>könüllü: mümkün olduqda, itə səbətin özünə sürüşmək şansı verin,</w:t>
      </w:r>
    </w:p>
    <w:p>
      <w:pPr>
        <w:pStyle w:val="ListBullet"/>
        <w:spacing w:after="40" w:line="264" w:lineRule="auto"/>
      </w:pPr>
      <w:r>
        <w:t>qısa seanslar: bir uzun, böyük seansdansa, gündə bir neçə qısa seans etmək daha yaxşıdır,</w:t>
      </w:r>
    </w:p>
    <w:p>
      <w:pPr>
        <w:pStyle w:val="ListBullet"/>
        <w:spacing w:after="40" w:line="264" w:lineRule="auto"/>
      </w:pPr>
      <w:r>
        <w:t>Köpək sıxılırsa, dayandırın: əgər it kütləvi şəkildə qaçırsa və ya donarsa, "itələmək" əvəzinə geri çəkilin.</w:t>
      </w:r>
    </w:p>
    <w:p>
      <w:pPr>
        <w:pStyle w:val="Heading2"/>
      </w:pPr>
      <w:r>
        <w:t>6.2 Təlim mərhələləri - bir-birini tanımaqdan tutmuş gündəlik həyata qədər</w:t>
      </w:r>
    </w:p>
    <w:p>
      <w:pPr>
        <w:keepNext/>
      </w:pPr>
      <w:r>
        <w:t>Ağız məşqləri bir neçə kobud mərhələyə bölünə bilər. Köpəkdən asılı olaraq, fərdi addımlar daha sürətli və ya daha yavaş tamamlana bilər.</w:t>
      </w:r>
    </w:p>
    <w:p>
      <w:pPr>
        <w:pStyle w:val="Heading3"/>
      </w:pPr>
      <w:r>
        <w:t>6.2.1 Mərhələ 1 - Ağızla tanış olmaq</w:t>
      </w:r>
    </w:p>
    <w:p>
      <w:pPr>
        <w:keepNext/>
      </w:pPr>
      <w:r>
        <w:t>Bu mərhələnin məqsədi itin ağzını zərərsiz qəbul etməsi və ona maraq göstərməsidir.</w:t>
      </w:r>
    </w:p>
    <w:p>
      <w:pPr>
        <w:keepNext/>
        <w:spacing w:after="20"/>
      </w:pPr>
      <w:r>
        <w:rPr>
          <w:b/>
        </w:rPr>
        <w:t>Tipik məşqlər:</w:t>
      </w:r>
    </w:p>
    <w:p>
      <w:pPr>
        <w:pStyle w:val="ListBullet"/>
        <w:spacing w:after="40" w:line="264" w:lineRule="auto"/>
      </w:pPr>
      <w:r>
        <w:t>Ağız otaqda görünür və itə heç nə baş vermədən onu qoxulamağa icazə verilir.</w:t>
      </w:r>
    </w:p>
    <w:p>
      <w:pPr>
        <w:pStyle w:val="ListBullet"/>
        <w:spacing w:after="40" w:line="264" w:lineRule="auto"/>
      </w:pPr>
      <w:r>
        <w:t>İstənilən könüllü yanaşma və iyləmə səssizcə mükafatlandırıla bilər (məsələn, yaxınlıqda yemək yerləşdirmək).</w:t>
      </w:r>
    </w:p>
    <w:p>
      <w:pPr>
        <w:pStyle w:val="ListBullet"/>
        <w:spacing w:after="40" w:line="264" w:lineRule="auto"/>
      </w:pPr>
      <w:r>
        <w:t>Bu mərhələdə qəfil “itələmə” yoxdur – etibar sürətdən əvvəl gəlir.</w:t>
      </w:r>
    </w:p>
    <w:p>
      <w:pPr>
        <w:pStyle w:val="Heading3"/>
      </w:pPr>
      <w:r>
        <w:t>6.2.2 Faza 2 - Səbətdə burun</w:t>
      </w:r>
    </w:p>
    <w:p>
      <w:pPr>
        <w:keepNext/>
      </w:pPr>
      <w:r>
        <w:t>İndi it burnunu səbətə aktiv şəkildə yapışdırmağı öyrənməlidir. Ən vacib əlaqə burada ortaya çıxır: Ağız = mənim üçün buna dəyər.</w:t>
      </w:r>
    </w:p>
    <w:p>
      <w:pPr>
        <w:keepNext/>
        <w:spacing w:after="20"/>
      </w:pPr>
      <w:r>
        <w:rPr>
          <w:b/>
        </w:rPr>
        <w:t>Tipik məşqlər:</w:t>
      </w:r>
    </w:p>
    <w:p>
      <w:pPr>
        <w:pStyle w:val="ListBullet"/>
        <w:spacing w:after="40" w:line="264" w:lineRule="auto"/>
      </w:pPr>
      <w:r>
        <w:t>Yemək səbətdə saxlanılır və it onu ala bilər.</w:t>
      </w:r>
    </w:p>
    <w:p>
      <w:pPr>
        <w:pStyle w:val="ListBullet"/>
        <w:spacing w:after="40" w:line="264" w:lineRule="auto"/>
      </w:pPr>
      <w:r>
        <w:t>Əvvəlcə çox qısa, sonra səbətdə burnunuzla müddəti tədricən artırın.</w:t>
      </w:r>
    </w:p>
    <w:p>
      <w:pPr>
        <w:pStyle w:val="ListBullet"/>
        <w:spacing w:after="40" w:line="264" w:lineRule="auto"/>
      </w:pPr>
      <w:r>
        <w:t>Səbət dərhal arxada tutulmur, itin özünü təhlükəsiz hiss etməsi üçün hərəkətli qalır.</w:t>
      </w:r>
    </w:p>
    <w:p>
      <w:pPr>
        <w:pStyle w:val="Heading3"/>
      </w:pPr>
      <w:r>
        <w:t>6.2.3 Faza 3 - Kəmərlərin qısa müddətə bağlanması</w:t>
      </w:r>
    </w:p>
    <w:p>
      <w:pPr>
        <w:keepNext/>
      </w:pPr>
      <w:r>
        <w:t>Yalnız it rahatlaşdıqda və burnunu səbətə saldıqda qayışlar çox qısa müddətə ehtiyatla bağlanır.</w:t>
      </w:r>
    </w:p>
    <w:p>
      <w:pPr>
        <w:keepNext/>
        <w:spacing w:after="20"/>
      </w:pPr>
      <w:r>
        <w:rPr>
          <w:b/>
        </w:rPr>
        <w:t>Tipik addımlar:</w:t>
      </w:r>
    </w:p>
    <w:p>
      <w:pPr>
        <w:pStyle w:val="ListBullet"/>
        <w:spacing w:after="40" w:line="264" w:lineRule="auto"/>
      </w:pPr>
      <w:r>
        <w:t>İt könüllü olaraq burnunu səbətə yapışdırır, məsləhətçi və ya sahibi boyun kəmərini bir-iki saniyə bağlayır.</w:t>
      </w:r>
    </w:p>
    <w:p>
      <w:pPr>
        <w:pStyle w:val="ListBullet"/>
        <w:spacing w:after="40" w:line="264" w:lineRule="auto"/>
      </w:pPr>
      <w:r>
        <w:t>Dərhal qayışları yenidən açın, ağzını çıxarın, mükafatlandırın.</w:t>
      </w:r>
    </w:p>
    <w:p>
      <w:pPr>
        <w:pStyle w:val="ListBullet"/>
        <w:spacing w:after="40" w:line="264" w:lineRule="auto"/>
      </w:pPr>
      <w:r>
        <w:t>Müddəti tədricən artırın: saniyələr 10-20 saniyəyə, sonra 1-2 dəqiqəyə çevrilir.</w:t>
      </w:r>
    </w:p>
    <w:p>
      <w:pPr>
        <w:pStyle w:val="Heading3"/>
      </w:pPr>
      <w:r>
        <w:t>6.2.4 4-cü mərhələ - ağızla hərəkət</w:t>
      </w:r>
    </w:p>
    <w:p>
      <w:pPr>
        <w:keepNext/>
      </w:pPr>
      <w:r>
        <w:t>Bu mərhələdə it ağızla tamamilə normal işlər görə biləcəyini hiss edir: qaçmaq, iyləmək, uzanmaq, insanlarla əlaqə qurmaq.</w:t>
      </w:r>
    </w:p>
    <w:p>
      <w:pPr>
        <w:keepNext/>
        <w:spacing w:after="20"/>
      </w:pPr>
      <w:r>
        <w:rPr>
          <w:b/>
        </w:rPr>
        <w:t>Tipik məşqlər:</w:t>
      </w:r>
    </w:p>
    <w:p>
      <w:pPr>
        <w:pStyle w:val="ListBullet"/>
        <w:spacing w:after="40" w:line="264" w:lineRule="auto"/>
      </w:pPr>
      <w:r>
        <w:t>Ağızla bir neçə addım atın, dərhal çıxarın və mükafatlandırın.</w:t>
      </w:r>
    </w:p>
    <w:p>
      <w:pPr>
        <w:pStyle w:val="ListBullet"/>
        <w:spacing w:after="40" w:line="264" w:lineRule="auto"/>
      </w:pPr>
      <w:r>
        <w:t>Çox aşağı intensivlikdə gündəlik vəziyyətlər: həyətə qısa bir gəzinti, sakit bir küçədə, ağızla.</w:t>
      </w:r>
    </w:p>
    <w:p>
      <w:pPr>
        <w:pStyle w:val="ListBullet"/>
        <w:spacing w:after="40" w:line="264" w:lineRule="auto"/>
      </w:pPr>
      <w:r>
        <w:t>Köpək öyrənir: Ağız "dayanmaq" demək deyil, hətta çox vaxt həyəcan verici şeylərdən (gəzintidən) xəbər verir.</w:t>
      </w:r>
    </w:p>
    <w:p>
      <w:pPr>
        <w:pStyle w:val="Heading3"/>
      </w:pPr>
      <w:r>
        <w:t>6.2.5 Faza 5 - Həqiqi gündəlik vəziyyətlərə keçid</w:t>
      </w:r>
    </w:p>
    <w:p>
      <w:pPr>
        <w:keepNext/>
      </w:pPr>
      <w:r>
        <w:t>İndi ağız əslində nəzərdə tutulduğu vəziyyətlərdə istifadə olunur - ancaq it ilk dəfə müsbət vərdiş etdikdən sonra.</w:t>
      </w:r>
    </w:p>
    <w:p>
      <w:pPr>
        <w:keepNext/>
        <w:spacing w:after="20"/>
      </w:pPr>
      <w:r>
        <w:rPr>
          <w:b/>
        </w:rPr>
        <w:t>Nümunələr:</w:t>
      </w:r>
    </w:p>
    <w:p>
      <w:pPr>
        <w:pStyle w:val="ListBullet"/>
        <w:spacing w:after="40" w:line="264" w:lineRule="auto"/>
      </w:pPr>
      <w:r>
        <w:t>"Tez gözləmə otağına qoyun" əvəzinə hazırlanmış ağız ilə baytara baş çəkin.</w:t>
      </w:r>
    </w:p>
    <w:p>
      <w:pPr>
        <w:pStyle w:val="ListBullet"/>
        <w:spacing w:after="40" w:line="264" w:lineRule="auto"/>
      </w:pPr>
      <w:r>
        <w:t>Avtobus və ya qatar səfərləri pik saatlarda deyil, əvvəlcədən məşqlə aparılır.</w:t>
      </w:r>
    </w:p>
    <w:p>
      <w:pPr>
        <w:pStyle w:val="ListBullet"/>
        <w:spacing w:after="40" w:line="264" w:lineRule="auto"/>
      </w:pPr>
      <w:r>
        <w:t>Qidalanma əleyhinə tənzimləmə, paralel qidalanmaya qarşı təlim (abort siqnalı) ilə zəhər yeminin qaynar nöqtələrində gəzir.</w:t>
      </w:r>
    </w:p>
    <w:p>
      <w:pPr>
        <w:pStyle w:val="Heading2"/>
      </w:pPr>
      <w:r>
        <w:t>6.3 Mükafat strategiyaları və yemin idarə edilməsi</w:t>
      </w:r>
    </w:p>
    <w:p>
      <w:pPr>
        <w:keepNext/>
      </w:pPr>
      <w:r>
        <w:t>Düzgün mükafat ağız məşqini çox asanlaşdırır. Eyni zamanda, ağzın təhlükəsizliyi və məqsədi nəzərə alınmalıdır - xüsusən də</w:t>
      </w:r>
    </w:p>
    <w:p>
      <w:pPr/>
      <w:r>
        <w:t>Tutma əleyhinə çevrilmələr.</w:t>
      </w:r>
    </w:p>
    <w:p>
      <w:pPr>
        <w:keepNext/>
        <w:spacing w:after="20"/>
      </w:pPr>
      <w:r>
        <w:rPr>
          <w:b/>
        </w:rPr>
        <w:t>Vacib məqamlar:</w:t>
      </w:r>
    </w:p>
    <w:p>
      <w:pPr>
        <w:pStyle w:val="ListBullet"/>
        <w:spacing w:after="40" w:line="264" w:lineRule="auto"/>
      </w:pPr>
      <w:r>
        <w:t>Səbətdən asanlıqla keçə bilən yumşaq, udması asan qidalardan istifadə edin.</w:t>
      </w:r>
    </w:p>
    <w:p>
      <w:pPr>
        <w:pStyle w:val="ListBullet"/>
        <w:spacing w:after="40" w:line="264" w:lineRule="auto"/>
      </w:pPr>
      <w:r>
        <w:t>Başlanğıcda mükafatlar çox tez-tez verilə bilər (demək olar ki, hər yanaşma, hər könüllü burun təması).</w:t>
      </w:r>
    </w:p>
    <w:p>
      <w:pPr>
        <w:pStyle w:val="ListBullet"/>
        <w:spacing w:after="40" w:line="264" w:lineRule="auto"/>
      </w:pPr>
      <w:r>
        <w:t>Mükafatları daha sonra məqsədyönlü şəkildə istifadə edin, məs. məs. taxarkən sakit dayanarkən.</w:t>
      </w:r>
    </w:p>
    <w:p>
      <w:pPr>
        <w:pStyle w:val="ListBullet"/>
        <w:spacing w:after="40" w:line="264" w:lineRule="auto"/>
      </w:pPr>
      <w:r>
        <w:t>Qida mühafizəsini dəyişdirərkən, mükafatın nə vaxt və necə mümkün olduğuna dair qərar verilməlidir (məsələn, müəyyən edilmiş qidalanma lyuku vasitəsilə).</w:t>
      </w:r>
    </w:p>
    <w:p>
      <w:pPr>
        <w:pStyle w:val="Heading2"/>
      </w:pPr>
      <w:r>
        <w:t>6.4 "Pəncələr uzaqda" - Ağızda cızıqlarla mübarizə</w:t>
      </w:r>
    </w:p>
    <w:p>
      <w:pPr>
        <w:keepNext/>
      </w:pPr>
      <w:r>
        <w:t>Bir çox itlər əvvəlcə pəncələri ilə ağzını çıxarmağa çalışırlar. Bu, öyrənmə prosesində ümumi, normal bir addımdır. Əhəmiyyətli olan insanların buna necə reaksiya verməsidir.</w:t>
      </w:r>
    </w:p>
    <w:p>
      <w:pPr>
        <w:keepNext/>
        <w:spacing w:after="20"/>
      </w:pPr>
      <w:r>
        <w:rPr>
          <w:b/>
        </w:rPr>
        <w:t>Məqsədlər:</w:t>
      </w:r>
    </w:p>
    <w:p>
      <w:pPr>
        <w:pStyle w:val="ListBullet"/>
        <w:spacing w:after="40" w:line="264" w:lineRule="auto"/>
      </w:pPr>
      <w:r>
        <w:t>Köpək ağzındakı pəncələrin “yaxşı olmadığını” öyrənir.</w:t>
      </w:r>
    </w:p>
    <w:p>
      <w:pPr>
        <w:pStyle w:val="ListBullet"/>
        <w:spacing w:after="40" w:line="264" w:lineRule="auto"/>
      </w:pPr>
      <w:r>
        <w:t>Ağızla sakit davranış mükafatlandırılır.</w:t>
      </w:r>
    </w:p>
    <w:p>
      <w:pPr>
        <w:keepNext/>
        <w:spacing w:after="20"/>
      </w:pPr>
      <w:r>
        <w:rPr>
          <w:b/>
        </w:rPr>
        <w:t>Mümkün strategiyalar:</w:t>
      </w:r>
    </w:p>
    <w:p>
      <w:pPr>
        <w:pStyle w:val="ListBullet"/>
        <w:spacing w:after="40" w:line="264" w:lineRule="auto"/>
      </w:pPr>
      <w:r>
        <w:t>Yalnız it hələ də həssas olduğu müddətcə geyilməsinə icazə verin - həddindən artıq cızıqlanmaya müraciət etməzdən əvvəl daha qısa seanslar etmək daha yaxşıdır.</w:t>
      </w:r>
    </w:p>
    <w:p>
      <w:pPr>
        <w:pStyle w:val="ListBullet"/>
        <w:spacing w:after="40" w:line="264" w:lineRule="auto"/>
      </w:pPr>
      <w:r>
        <w:t>Pəncə ağıza doğru gedən kimi asanlıqla diqqətinizi yayındırın (qısa məşq, bir neçə addım gəzin).</w:t>
      </w:r>
    </w:p>
    <w:p>
      <w:pPr>
        <w:pStyle w:val="ListBullet"/>
        <w:spacing w:after="40" w:line="264" w:lineRule="auto"/>
      </w:pPr>
      <w:r>
        <w:t>Sakit mərhələləri səsiniz və ya yeməyinizlə şüurlu şəkildə təsdiqləyin (“Əla, bu yaxşıdır.”).</w:t>
      </w:r>
    </w:p>
    <w:p>
      <w:pPr>
        <w:pStyle w:val="ListBullet"/>
        <w:spacing w:after="40" w:line="264" w:lineRule="auto"/>
      </w:pPr>
      <w:r>
        <w:t>Kütləvi zərər vurmaq niyyəti olan itlər üçün: ağız bağlayın, hərəkətə davam edin və statik cızma üçün yer buraxmayın. Burada təhlükəsizlik əsas prioritetdir.</w:t>
      </w:r>
    </w:p>
    <w:p>
      <w:pPr>
        <w:pStyle w:val="Heading2"/>
      </w:pPr>
      <w:r>
        <w:t>6.5 Geyinmə vaxtları, fasilələr və müşahidələr</w:t>
      </w:r>
    </w:p>
    <w:p>
      <w:pPr>
        <w:keepNext/>
      </w:pPr>
      <w:r>
        <w:t>Bir itin ağzını bir anda nə qədər geyə biləcəyi sağlamlıqdan, havadan, gərginlikdən və uyğunluqdan asılıdır. Buna görə də sabit tarif vaxtları yalnız kobud təlimatlardır.</w:t>
      </w:r>
    </w:p>
    <w:p>
      <w:pPr>
        <w:keepNext/>
        <w:spacing w:after="20"/>
      </w:pPr>
      <w:r>
        <w:rPr>
          <w:b/>
        </w:rPr>
        <w:t>Ümumi tövsiyələr:</w:t>
      </w:r>
    </w:p>
    <w:p>
      <w:pPr>
        <w:pStyle w:val="ListBullet"/>
        <w:spacing w:after="40" w:line="264" w:lineRule="auto"/>
      </w:pPr>
      <w:r>
        <w:t>Başlanğıcda yalnız çox qısa müddətə (saniyələrdən bir neçə dəqiqəyə qədər) geyinin və sonra yavaş-yavaş artırın.</w:t>
      </w:r>
    </w:p>
    <w:p>
      <w:pPr>
        <w:pStyle w:val="ListBullet"/>
        <w:spacing w:after="40" w:line="264" w:lineRule="auto"/>
      </w:pPr>
      <w:r>
        <w:t>Hava isti olanda çox uzun bir tapşırıq yerinə bir neçə qısa missiya yerinə yetirmək daha yaxşıdır - həmişə nəfəs alma qabiliyyətinizə diqqət yetirin.</w:t>
      </w:r>
    </w:p>
    <w:p>
      <w:pPr>
        <w:pStyle w:val="ListBullet"/>
        <w:spacing w:after="40" w:line="264" w:lineRule="auto"/>
      </w:pPr>
      <w:r>
        <w:t>Daha uzun müddət istifadə etdikdən sonra təmas nöqtələrində dəri və xəzi yoxlayın (qızartı, sürtünmə).</w:t>
      </w:r>
    </w:p>
    <w:p>
      <w:pPr>
        <w:pStyle w:val="ListBullet"/>
        <w:spacing w:after="40" w:line="264" w:lineRule="auto"/>
      </w:pPr>
      <w:r>
        <w:t>Qıcıqlanma görünürsə: geyinməyə ara verin, səbəbi yoxlayın (uyğunluq, material, müddət).</w:t>
      </w:r>
    </w:p>
    <w:p>
      <w:pPr>
        <w:pStyle w:val="Heading2"/>
      </w:pPr>
      <w:r>
        <w:t>6.6 Xüsusi təlim halları</w:t>
      </w:r>
    </w:p>
    <w:p>
      <w:pPr>
        <w:keepNext/>
      </w:pPr>
      <w:r>
        <w:t>Bəzi vəziyyətlər ağız məşqinə və istifadəsinə xüsusi tələblər qoyur. Zərər vermək niyyəti olan itlər Aydın niyyəti olan itlərə gəldikdə, təhlükəsizlik ilk növbədə gəlir. Bu o deməkdir ki, ağız və lazım olduqda qoruyucu yaxa etibarlı şəkildə oturmalıdır. Təlim nəzarət edilən şəraitdə baş verir - çox vaxt ixtisaslı təlimçilər və ya davranış baytarları ilə əməkdaşlıqda. Baytar ziyarətləri Baytar ziyarətləri bir çox itlər üçün xüsusilə streslidir. Ağız əvvəlcədən nə qədər yaxşı qurularsa, praktikada daha az əlavə stress yaranır. Təcrübəyə getməzdən əvvəl sahibləri evdə ağzını taxmağa təşviq edilməlidir. Zəhər yemi sahələri Zəhər yemi riski məlum olan ərazilərdə qidalanma əleyhinə modifikasiyalı ağızlıq həyat qurtara bilər. Eyni zamanda, həmişə paralel olaraq dayanma siqnalı və yemək əleyhinə təlim üzərində işləməlisiniz ki, it uzun müddətdə yerdəki yeməyə doğru hərəkət etməməyi öyrənsin.</w:t>
      </w:r>
    </w:p>
    <w:p>
      <w:pPr>
        <w:pStyle w:val="Heading2"/>
      </w:pPr>
      <w:r>
        <w:t>6.7 Sahiblər üçün təlim planları və ev tapşırığı</w:t>
      </w:r>
    </w:p>
    <w:p>
      <w:pPr>
        <w:keepNext/>
      </w:pPr>
      <w:r>
        <w:t>Sahiblər aydın, yazılı təlimatlardan faydalanır. Sadə bir həftəlik plan yolda qalmağınıza kömək edə bilər.</w:t>
      </w:r>
    </w:p>
    <w:p>
      <w:pPr>
        <w:keepNext/>
        <w:spacing w:after="20"/>
      </w:pPr>
      <w:r>
        <w:rPr>
          <w:b/>
        </w:rPr>
        <w:t>"1-ci həftə - Əsaslar" nümunəsi:</w:t>
      </w:r>
    </w:p>
    <w:p>
      <w:pPr>
        <w:pStyle w:val="ListBullet"/>
        <w:spacing w:after="40" w:line="264" w:lineRule="auto"/>
      </w:pPr>
      <w:r>
        <w:t>1-2-ci gün: Bir-birini tanımaq - ağız görünür, yaxınlıqda it yemək alır.</w:t>
      </w:r>
    </w:p>
    <w:p>
      <w:pPr>
        <w:pStyle w:val="ListBullet"/>
        <w:spacing w:after="40" w:line="264" w:lineRule="auto"/>
      </w:pPr>
      <w:r>
        <w:t>3-4-cü gün: Səbətdə burun - 5-10 çox qısa təkrarlama, hər biri səbətdə bir müalicə ilə.</w:t>
      </w:r>
    </w:p>
    <w:p>
      <w:pPr>
        <w:pStyle w:val="ListBullet"/>
        <w:spacing w:after="40" w:line="264" w:lineRule="auto"/>
      </w:pPr>
      <w:r>
        <w:t>5-7-ci gün: İlk qısa bağlama cəhdləri - kəməri 1-2 saniyə bağlayın, sonra yenidən açın, mükafatlandırın. Sonrakı həftələr konstruktiv şəkildə qurula bilər (daha uzun müddət, hərəkətdə ilk addımlar, ağızla ilk qısa gündəlik gəzintilər). Məsləhətçilər fərdi vəziyyətə uyğunlaşdırılmış standartlaşdırılmış paylama materialları yarada bilərlər.</w:t>
      </w:r>
    </w:p>
    <w:p>
      <w:pPr>
        <w:pStyle w:val="Heading2"/>
      </w:pPr>
      <w:r>
        <w:t>6.8 Əsas ifadələr Modul 6</w:t>
      </w:r>
    </w:p>
    <w:p>
      <w:pPr>
        <w:pStyle w:val="ListBullet"/>
        <w:spacing w:after="40" w:line="264" w:lineRule="auto"/>
      </w:pPr>
      <w:r>
        <w:t>Yaxşı ağız məşqi kiçik addımlı, müsbətdir və itin sürətinə əsaslanır.</w:t>
      </w:r>
    </w:p>
    <w:p>
      <w:pPr>
        <w:pStyle w:val="ListBullet"/>
        <w:spacing w:after="40" w:line="264" w:lineRule="auto"/>
      </w:pPr>
      <w:r>
        <w:t>İtlər ağzını cəza olaraq deyil, "normal" kimi hiss etməlidirlər.</w:t>
      </w:r>
    </w:p>
    <w:p>
      <w:pPr>
        <w:pStyle w:val="ListBullet"/>
        <w:spacing w:after="40" w:line="264" w:lineRule="auto"/>
      </w:pPr>
      <w:r>
        <w:t>Pəncələrlə məşğul olmaq və onları təmizləmək cəhdləri təlimin bir hissəsidir - təkcə "itaətsizlik" deyil.</w:t>
      </w:r>
    </w:p>
    <w:p>
      <w:pPr>
        <w:pStyle w:val="ListBullet"/>
        <w:spacing w:after="40" w:line="264" w:lineRule="auto"/>
      </w:pPr>
      <w:r>
        <w:t>Geyinmə vaxtları, hava və sağlamlıq şərtləri bir anda ağzın nə qədər geyiləcəyini müəyyənləşdirir.</w:t>
      </w:r>
    </w:p>
    <w:p>
      <w:pPr>
        <w:pStyle w:val="ListBullet"/>
        <w:spacing w:after="40" w:line="264" w:lineRule="auto"/>
      </w:pPr>
      <w:r>
        <w:t>Sahiblərə öyrəndiklərini həyata keçirmək üçün aydın, praktiki təlim planları və ev tapşırıqları lazımdır.</w:t>
      </w:r>
    </w:p>
    <w:p>
      <w:pPr>
        <w:pStyle w:val="Heading1"/>
      </w:pPr>
      <w:r>
        <w:t>MODUL 7 - Materialın yoxlanılması və çevrilmə tədbirləri</w:t>
      </w:r>
    </w:p>
    <w:p>
      <w:pPr>
        <w:pStyle w:val="Heading2"/>
      </w:pPr>
      <w:r>
        <w:t>7.0 Modulun məqsədi</w:t>
      </w:r>
    </w:p>
    <w:p>
      <w:pPr>
        <w:keepNext/>
        <w:spacing w:after="20"/>
      </w:pPr>
      <w:r>
        <w:rPr>
          <w:b/>
        </w:rPr>
        <w:t>Bu moduldan sonra iştirakçılar:</w:t>
      </w:r>
    </w:p>
    <w:p>
      <w:pPr>
        <w:pStyle w:val="ListBullet"/>
        <w:spacing w:after="40" w:line="264" w:lineRule="auto"/>
      </w:pPr>
      <w:r>
        <w:t>Ümumi ağız materiallarının üstünlüklərini və mənfi cəhətlərini təsnif edin,</w:t>
      </w:r>
    </w:p>
    <w:p>
      <w:pPr>
        <w:pStyle w:val="ListBullet"/>
        <w:spacing w:after="40" w:line="264" w:lineRule="auto"/>
      </w:pPr>
      <w:r>
        <w:t>Caniseguros-un nə üçün orijinal biotan, dolgu və paslanmayan poladdan istifadə etdiyini izah edin,</w:t>
      </w:r>
    </w:p>
    <w:p>
      <w:pPr>
        <w:pStyle w:val="ListBullet"/>
        <w:spacing w:after="40" w:line="264" w:lineRule="auto"/>
      </w:pPr>
      <w:r>
        <w:t>Sahiblərə başa düşülən şəkildə izah edin, hətta uyğun bir əsas model ilə belə bir dönüşümün nə üçün məna kəsb edə biləcəyini,</w:t>
      </w:r>
    </w:p>
    <w:p>
      <w:pPr>
        <w:pStyle w:val="ListBullet"/>
        <w:spacing w:after="40" w:line="264" w:lineRule="auto"/>
      </w:pPr>
      <w:r>
        <w:t>tipik çevrilmə tədbirlərini adlandırın (kəmərlər, padding, tutmalardan qorunma, əlavə qayışlar),</w:t>
      </w:r>
    </w:p>
    <w:p>
      <w:pPr>
        <w:pStyle w:val="ListBullet"/>
        <w:spacing w:after="40" w:line="264" w:lineRule="auto"/>
      </w:pPr>
      <w:r>
        <w:t>Qaynaq işindən sonra toz örtüyünün nə vaxt məcburi olduğunu və kitab vintlərində Loctite-nin nə üçün vacib olduğunu bilin.</w:t>
      </w:r>
    </w:p>
    <w:p>
      <w:pPr>
        <w:pStyle w:val="Heading2"/>
      </w:pPr>
      <w:r>
        <w:t>7.1 Ağızlar üçün ümumi standart materiallar</w:t>
      </w:r>
    </w:p>
    <w:p>
      <w:pPr>
        <w:keepNext/>
      </w:pPr>
      <w:r>
        <w:t>Ticarətdə mövcud olan bir çox ağızlar dəri qayışlar və keçə dolgu ilə gəlir. İlk baxışdan "klassik" və yüksək keyfiyyətli görünür - lakin bu materialların gündəlik həyatda açıq çatışmazlıqları var. Dəri - gündəlik həyatda problemlər</w:t>
      </w:r>
    </w:p>
    <w:p>
      <w:pPr>
        <w:pStyle w:val="ListBullet"/>
        <w:spacing w:after="40" w:line="264" w:lineRule="auto"/>
      </w:pPr>
      <w:r>
        <w:t>suyu udur - yağış yağanda, üzəndə və ya yaş otda dəri islanır və ağırlaşır;</w:t>
      </w:r>
    </w:p>
    <w:p>
      <w:pPr>
        <w:pStyle w:val="ListBullet"/>
        <w:spacing w:after="40" w:line="264" w:lineRule="auto"/>
      </w:pPr>
      <w:r>
        <w:t>yaş olduqda dərini daha tez ovuşdurur,</w:t>
      </w:r>
    </w:p>
    <w:p>
      <w:pPr>
        <w:pStyle w:val="ListBullet"/>
        <w:spacing w:after="40" w:line="264" w:lineRule="auto"/>
      </w:pPr>
      <w:r>
        <w:t>duz (dəniz, tər, yol duzu) və günəş səbəbiylə kövrək olur,</w:t>
      </w:r>
    </w:p>
    <w:p>
      <w:pPr>
        <w:pStyle w:val="ListBullet"/>
        <w:spacing w:after="40" w:line="264" w:lineRule="auto"/>
      </w:pPr>
      <w:r>
        <w:t>zamanla köhnəlir - düzəldilmiş uyğunluq dəyişir, ağız təhlükəli olur,</w:t>
      </w:r>
    </w:p>
    <w:p>
      <w:pPr>
        <w:pStyle w:val="ListBullet"/>
        <w:spacing w:after="40" w:line="264" w:lineRule="auto"/>
      </w:pPr>
      <w:r>
        <w:t>baxım tələb edir - mütəmadi olaraq yağlanmaq/qulluq etmək lazımdır, əks halda yırtılacaq. Keçə - Yastıqlama materialı kimi problemlər</w:t>
      </w:r>
    </w:p>
    <w:p>
      <w:pPr>
        <w:pStyle w:val="ListBullet"/>
        <w:spacing w:after="40" w:line="264" w:lineRule="auto"/>
      </w:pPr>
      <w:r>
        <w:t>nəm və kiri güclü şəkildə udur;</w:t>
      </w:r>
    </w:p>
    <w:p>
      <w:pPr>
        <w:pStyle w:val="ListBullet"/>
        <w:spacing w:after="40" w:line="264" w:lineRule="auto"/>
      </w:pPr>
      <w:r>
        <w:t>yaş olduqda, xüsusilə həssas dəridə sürtünmə,</w:t>
      </w:r>
    </w:p>
    <w:p>
      <w:pPr>
        <w:pStyle w:val="ListBullet"/>
        <w:spacing w:after="40" w:line="264" w:lineRule="auto"/>
      </w:pPr>
      <w:r>
        <w:t>gigiyenik cəhətdən təmiz olmaq çətindir - kir, tüpürcək və bakteriyalar materialda ilişib qalır,</w:t>
      </w:r>
    </w:p>
    <w:p>
      <w:pPr>
        <w:pStyle w:val="ListBullet"/>
        <w:spacing w:after="40" w:line="264" w:lineRule="auto"/>
      </w:pPr>
      <w:r>
        <w:t>müntəzəm olaraq tamamilə qurumasına icazə verilmədikdə, bir az qoxuya başlayır. Qısamüddətli və ya çox nadir istifadə üçün bu, dözümlü ola bilər. Bununla belə, müntəzəm və ya hətta gündəlik ağızlıq taxan itlər üçün bu maddi xüsusiyyətlər problemlidir - həm rahatlıq, gigiyena, həm də davamlılıq baxımından.</w:t>
      </w:r>
    </w:p>
    <w:p>
      <w:pPr>
        <w:pStyle w:val="Heading2"/>
      </w:pPr>
      <w:r>
        <w:t>7.2 Biotan &amp; Caniseguros Standartı</w:t>
      </w:r>
    </w:p>
    <w:p>
      <w:pPr>
        <w:keepNext/>
      </w:pPr>
      <w:r>
        <w:t>Caniseguros bilərəkdən dəri və keçə qayışlarla işləmir, əksinə:</w:t>
      </w:r>
    </w:p>
    <w:p>
      <w:pPr>
        <w:pStyle w:val="ListBullet"/>
        <w:spacing w:after="40" w:line="264" w:lineRule="auto"/>
      </w:pPr>
      <w:r>
        <w:t>Orijinal Biotandan hazırlanmış qayışlar,</w:t>
      </w:r>
    </w:p>
    <w:p>
      <w:pPr>
        <w:pStyle w:val="ListBullet"/>
        <w:spacing w:after="40" w:line="264" w:lineRule="auto"/>
      </w:pPr>
      <w:r>
        <w:t>yumşaq, açıq hava üçün uyğun köpükdən hazırlanmış burun yastıqları,</w:t>
      </w:r>
    </w:p>
    <w:p>
      <w:pPr>
        <w:pStyle w:val="ListBullet"/>
        <w:spacing w:after="40" w:line="264" w:lineRule="auto"/>
      </w:pPr>
      <w:r>
        <w:t>Paslanmayan polad fitinqlər. Orijinal Biotanın üstünlükləri</w:t>
      </w:r>
    </w:p>
    <w:p>
      <w:pPr>
        <w:pStyle w:val="ListBullet"/>
        <w:spacing w:after="40" w:line="264" w:lineRule="auto"/>
      </w:pPr>
      <w:r>
        <w:t>suya davamlı - hopmur, nəm olsa belə ölçülü sabit qalır,</w:t>
      </w:r>
    </w:p>
    <w:p>
      <w:pPr>
        <w:pStyle w:val="ListBullet"/>
        <w:spacing w:after="40" w:line="264" w:lineRule="auto"/>
      </w:pPr>
      <w:r>
        <w:t>hamar səth - yaş dəridən əhəmiyyətli dərəcədə az sürtülür,</w:t>
      </w:r>
    </w:p>
    <w:p>
      <w:pPr>
        <w:pStyle w:val="ListBullet"/>
        <w:spacing w:after="40" w:line="264" w:lineRule="auto"/>
      </w:pPr>
      <w:r>
        <w:t>təmizləmək çox asandır - sadəcə su ilə yuyun, kir materiala yapışmır,</w:t>
      </w:r>
    </w:p>
    <w:p>
      <w:pPr>
        <w:pStyle w:val="ListBullet"/>
        <w:spacing w:after="40" w:line="264" w:lineRule="auto"/>
      </w:pPr>
      <w:r>
        <w:t>heç bir qoxunu çətinliklə udur - uzunmüddətli istifadədə daha gigiyenikdir,</w:t>
      </w:r>
    </w:p>
    <w:p>
      <w:pPr>
        <w:pStyle w:val="ListBullet"/>
        <w:spacing w:after="40" w:line="264" w:lineRule="auto"/>
      </w:pPr>
      <w:r>
        <w:t>UV və havaya davamlı - dəri kimi tez kövrək olmur,</w:t>
      </w:r>
    </w:p>
    <w:p>
      <w:pPr>
        <w:pStyle w:val="ListBullet"/>
        <w:spacing w:after="40" w:line="264" w:lineRule="auto"/>
      </w:pPr>
      <w:r>
        <w:t>Ölçü baxımından sabitdir - köhnəlmir, tənzimlənən uyğunluq saxlanılır. Aşağı imitasiya və ya keyfiyyətsiz “Hexa” variantlarından deyil, orijinal Biotandan istifadə etmək vacibdir. Yalnız yüksək keyfiyyətli Biotan yüksək qopma müqavimətini xoş hamar səthlə birləşdirir. Burun yastıqları və fitinqlər</w:t>
      </w:r>
    </w:p>
    <w:p>
      <w:pPr>
        <w:pStyle w:val="ListBullet"/>
        <w:spacing w:after="40" w:line="264" w:lineRule="auto"/>
      </w:pPr>
      <w:r>
        <w:t>Yumşaq, açıq havaya uyğun köpükdən hazırlanmış fərdi uyğunlaşdırılmış burun yastıqları burun körpüsünə təzyiqi paylayır.</w:t>
      </w:r>
    </w:p>
    <w:p>
      <w:pPr>
        <w:pStyle w:val="ListBullet"/>
        <w:spacing w:after="40" w:line="264" w:lineRule="auto"/>
      </w:pPr>
      <w:r>
        <w:t>Onlar təzyiq nöqtələri, sürtünmə və təzyiq yaraları riskini əhəmiyyətli dərəcədə azaldır.</w:t>
      </w:r>
    </w:p>
    <w:p>
      <w:pPr>
        <w:pStyle w:val="ListBullet"/>
        <w:spacing w:after="40" w:line="264" w:lineRule="auto"/>
      </w:pPr>
      <w:r>
        <w:t>Paslanmayan polad fitinqlər paslanmayan, dayanıqlı və davamlıdır - nəm şəraitdə və ya dənizdə səyahət edən itlər üçün idealdır.</w:t>
      </w:r>
    </w:p>
    <w:p>
      <w:pPr>
        <w:pStyle w:val="Heading2"/>
      </w:pPr>
      <w:r>
        <w:t>7.3 Dönüşüm nə üçün faydalıdır - hətta uyğun olsa belə</w:t>
      </w:r>
    </w:p>
    <w:p>
      <w:pPr>
        <w:keepNext/>
      </w:pPr>
      <w:r>
        <w:t>Əsas model Bir çox itlər metal səbətdən və standart qayışlardan (dəri/keç) hazırlanmış əsas modellə yaxşı yola gedirlər. Buna baxmayaraq, çevirməyə dəyər</w:t>
      </w:r>
    </w:p>
    <w:p>
      <w:pPr>
        <w:keepNext/>
        <w:spacing w:after="20"/>
      </w:pPr>
      <w:r>
        <w:rPr>
          <w:b/>
        </w:rPr>
        <w:t>Bir neçə səbəbə görə biotan qayışları və müasir örtüklər:</w:t>
      </w:r>
    </w:p>
    <w:p>
      <w:pPr>
        <w:pStyle w:val="ListBullet"/>
        <w:spacing w:after="40" w:line="264" w:lineRule="auto"/>
      </w:pPr>
      <w:r>
        <w:t>Rahatlıq: Biotan daha az qızardır, nəm olsa belə rahat qalır, padding təzyiqi daha yaxşı paylayır.</w:t>
      </w:r>
    </w:p>
    <w:p>
      <w:pPr>
        <w:pStyle w:val="ListBullet"/>
        <w:spacing w:after="40" w:line="264" w:lineRule="auto"/>
      </w:pPr>
      <w:r>
        <w:t>Gigiyena: Qayışlar və yastıqlar daha asan təmizlənir, daha tez qurudulur və daha az qoxu udur.</w:t>
      </w:r>
    </w:p>
    <w:p>
      <w:pPr>
        <w:pStyle w:val="ListBullet"/>
        <w:spacing w:after="40" w:line="264" w:lineRule="auto"/>
      </w:pPr>
      <w:r>
        <w:t>Uzunömürlülük: Biotan və paslanmayan polad gündəlik həyatda (yağış, günəş, duz, kir) dəridən/keçedən xeyli uzun müddət davam edir.</w:t>
      </w:r>
    </w:p>
    <w:p>
      <w:pPr>
        <w:pStyle w:val="ListBullet"/>
        <w:spacing w:after="40" w:line="264" w:lineRule="auto"/>
      </w:pPr>
      <w:r>
        <w:t>Təhlükəsizlik: Ölçü baxımından sabit qayışlar və düzgün bərkidilmiş kitab vintləri parametrlərin saxlanmasını təmin edir.</w:t>
      </w:r>
    </w:p>
    <w:p>
      <w:pPr>
        <w:pStyle w:val="ListBullet"/>
        <w:spacing w:after="40" w:line="264" w:lineRule="auto"/>
      </w:pPr>
      <w:r>
        <w:t>Görünüş: Dəyişikliklər ağızın daha müasir və baxımlı görünməsinə səbəb ola bilər - təhlükəsizlik və xarici dünya qarşısında məsuliyyət imici üçün vacibdir. ƏHƏMİYYƏTLİ: Qayışların və fitinqlərin hər tənzimlənməsindən sonra kitab vintləri vida kilidi ilə bərkidilməlidir (məsələn, Loctite). Bu, onların hərəkət və ya vibrasiya səbəbindən boşalmasının qarşısını alır.</w:t>
      </w:r>
    </w:p>
    <w:p>
      <w:pPr>
        <w:pStyle w:val="Heading2"/>
      </w:pPr>
      <w:r>
        <w:t>7.4 Tipik çevrilmə ölçüləri (icmal)</w:t>
      </w:r>
    </w:p>
    <w:p>
      <w:pPr>
        <w:keepNext/>
      </w:pPr>
      <w:r>
        <w:t>Aşağıdakı çevirmə tədbirləri praktikada xüsusilə ümumi və faydalıdır. Onlar aşağıdakı kimi imkanlara əsaslanır: B. ixtisaslaşdırılmış olanlarda</w:t>
      </w:r>
    </w:p>
    <w:p>
      <w:pPr/>
      <w:r>
        <w:t>Muzzle çevirmə proqramları təklif olunur. 1. Kəmərin Biotana çevrilməsi</w:t>
      </w:r>
    </w:p>
    <w:p>
      <w:pPr>
        <w:pStyle w:val="ListBullet"/>
        <w:spacing w:after="40" w:line="264" w:lineRule="auto"/>
      </w:pPr>
      <w:r>
        <w:t>Biotan qayışları üçün bütün dəri və ya tekstil qayışların dəyişdirilməsi.</w:t>
      </w:r>
    </w:p>
    <w:p>
      <w:pPr>
        <w:pStyle w:val="ListBullet"/>
        <w:spacing w:after="40" w:line="264" w:lineRule="auto"/>
      </w:pPr>
      <w:r>
        <w:t>Boğaz qayışlarının, boyun/bağlama qayışlarının və zərurət yaranarsa, əvvəllər götürülmüş ölçmələrə əsasən yuxarı qayışların fərdi tənzimlənməsi. 2. Boğaz və üst qayışların əlavə edilməsi və ya dəyişdirilməsi</w:t>
      </w:r>
    </w:p>
    <w:p>
      <w:pPr>
        <w:pStyle w:val="ListBullet"/>
        <w:spacing w:after="40" w:line="264" w:lineRule="auto"/>
      </w:pPr>
      <w:r>
        <w:t>Əgər ağız çox asanlıqla sürüşə bilərsə, boğaz qapağının yenidən qurulması.</w:t>
      </w:r>
    </w:p>
    <w:p>
      <w:pPr>
        <w:pStyle w:val="ListBullet"/>
        <w:spacing w:after="40" w:line="264" w:lineRule="auto"/>
      </w:pPr>
      <w:r>
        <w:t>Hündür burunlu itlər (məsələn, Boksçular) üçün səbəti asanlıqla qaldırmaq üçün yuxarı kəmərin quraşdırılması. 3. Təhlükəsizlik yaxasının quraşdırılması</w:t>
      </w:r>
    </w:p>
    <w:p>
      <w:pPr>
        <w:pStyle w:val="ListBullet"/>
        <w:spacing w:after="40" w:line="264" w:lineRule="auto"/>
      </w:pPr>
      <w:r>
        <w:t>Boyunda hündür oturan və bağlayıcılar vasitəsilə ağıza bağlanan qoruyucu yaxa.</w:t>
      </w:r>
    </w:p>
    <w:p>
      <w:pPr>
        <w:pStyle w:val="ListBullet"/>
        <w:spacing w:after="40" w:line="264" w:lineRule="auto"/>
      </w:pPr>
      <w:r>
        <w:t>Ağızın tamamilə çıxarılmamasını təmin edir - zərər vermək niyyətində olan itlər üçün vacibdir.</w:t>
      </w:r>
    </w:p>
    <w:p>
      <w:pPr>
        <w:pStyle w:val="ListBullet"/>
        <w:spacing w:after="40" w:line="264" w:lineRule="auto"/>
      </w:pPr>
      <w:r>
        <w:t>Bu yaxaya heç vaxt qarışqa taxılmır - o, qurğuşun yaxası deyil, tıxac kimi xidmət edir. 4. Burun yastıqlarının dəyişdirilməsi və ya əlavə edilməsi</w:t>
      </w:r>
    </w:p>
    <w:p>
      <w:pPr>
        <w:pStyle w:val="ListBullet"/>
        <w:spacing w:after="40" w:line="264" w:lineRule="auto"/>
      </w:pPr>
      <w:r>
        <w:t>Standart burun yastıqlarını dar, müntəzəm və ya uzadılmış yastıqlarla əvəz edin.</w:t>
      </w:r>
    </w:p>
    <w:p>
      <w:pPr>
        <w:pStyle w:val="ListBullet"/>
        <w:spacing w:after="40" w:line="264" w:lineRule="auto"/>
      </w:pPr>
      <w:r>
        <w:t>Məqsəd: burun körpüsü ilə səbət arasında daha çox məsafə, daha böyük təmas səthi, daha az təzyiq zirvəsi. 5. Qidalanmadan qorunma və zəhər yemindən qorunma</w:t>
      </w:r>
    </w:p>
    <w:p>
      <w:pPr>
        <w:pStyle w:val="ListBullet"/>
        <w:spacing w:after="40" w:line="264" w:lineRule="auto"/>
      </w:pPr>
      <w:r>
        <w:t>Ön səbət sahəsinə sıx bağlanmış Biotan elementlərinin və ya panellərin bərkidilməsi.</w:t>
      </w:r>
    </w:p>
    <w:p>
      <w:pPr>
        <w:pStyle w:val="ListBullet"/>
        <w:spacing w:after="40" w:line="264" w:lineRule="auto"/>
      </w:pPr>
      <w:r>
        <w:t>Qismən və ya tam qorunma, itin yerdən heç nə ala bilməməsi və ya yerdən heç nə ala bilməməsi üçün.</w:t>
      </w:r>
    </w:p>
    <w:p>
      <w:pPr>
        <w:pStyle w:val="ListBullet"/>
        <w:spacing w:after="40" w:line="264" w:lineRule="auto"/>
      </w:pPr>
      <w:r>
        <w:t>Xüsusilə yad cisimləri udmaq meyli olan itlər və ya zəhərli yemlərin qaynar nöqtələrində faydalıdır.</w:t>
      </w:r>
    </w:p>
    <w:p>
      <w:pPr>
        <w:pStyle w:val="Heading2"/>
      </w:pPr>
      <w:r>
        <w:t>7.5 Qaynaq işləri və toz örtük</w:t>
      </w:r>
    </w:p>
    <w:p>
      <w:pPr>
        <w:keepNext/>
      </w:pPr>
      <w:r>
        <w:t>Bəzi hallarda, kəmər və yastıq dəyişdirmələri ağız boşluğuna optimal uyğunlaşmaq üçün kifayət deyil. Bundan sonra məftil səbətinin özünü dəyişdirmək lazım ola bilər - məsələn, qaynaq işləri ilə (məsələn, dirəkləri hərəkət etdirmək, əlavə dayaqlardan istifadə etməklə). PRİNSİP: Qaynaq baş verdikdə, sonra toz boya ilə örtülməlidir.</w:t>
      </w:r>
    </w:p>
    <w:p>
      <w:pPr>
        <w:keepNext/>
        <w:spacing w:after="20"/>
      </w:pPr>
      <w:r>
        <w:rPr>
          <w:b/>
        </w:rPr>
        <w:t>Bunun səbəbləri:</w:t>
      </w:r>
    </w:p>
    <w:p>
      <w:pPr>
        <w:pStyle w:val="ListBullet"/>
        <w:spacing w:after="40" w:line="264" w:lineRule="auto"/>
      </w:pPr>
      <w:r>
        <w:t>Korroziyadan qorunma - qaynaq tikişləri paslanmaya daha çox həssasdır.</w:t>
      </w:r>
    </w:p>
    <w:p>
      <w:pPr>
        <w:pStyle w:val="ListBullet"/>
        <w:spacing w:after="40" w:line="264" w:lineRule="auto"/>
      </w:pPr>
      <w:r>
        <w:t>Səthin hamarlığı - Toz örtük iti kənarları olmayan hamar, hamar səthi təmin edir.</w:t>
      </w:r>
    </w:p>
    <w:p>
      <w:pPr>
        <w:pStyle w:val="ListBullet"/>
        <w:spacing w:after="40" w:line="264" w:lineRule="auto"/>
      </w:pPr>
      <w:r>
        <w:t>Gigiyena - hamar, örtülmüş səthləri təmizləmək daha asandır, kir və tüpürcək daha az yapışır.</w:t>
      </w:r>
    </w:p>
    <w:p>
      <w:pPr>
        <w:pStyle w:val="ListBullet"/>
        <w:spacing w:after="40" w:line="264" w:lineRule="auto"/>
      </w:pPr>
      <w:r>
        <w:t>Görünüş - ağız dəyişdirildikdən sonra da peşəkar və baxımlı görünür. Saf əyilmə işi (qaynaq olmadan) yeni toz örtük tələb etmir, lakin diqqətlə aparılmalıdır. Hər prosedurdan sonra bütün naqillər kəskin kənarlar və mümkün zədə mənbələri üçün yoxlanılmalıdır.</w:t>
      </w:r>
    </w:p>
    <w:p>
      <w:pPr>
        <w:pStyle w:val="Heading2"/>
      </w:pPr>
      <w:r>
        <w:t>7.6 Konversiyaların Təhlükəsizliyi və Məhdudiyyətləri</w:t>
      </w:r>
    </w:p>
    <w:p>
      <w:pPr>
        <w:keepNext/>
      </w:pPr>
      <w:r>
        <w:t>Dəyişikliklər ağız boşluğunun əsas sabitliyini və qoruyucu təsirini pozmaya bilər</w:t>
      </w:r>
    </w:p>
    <w:p>
      <w:pPr>
        <w:keepNext/>
        <w:spacing w:after="20"/>
      </w:pPr>
      <w:r>
        <w:rPr>
          <w:b/>
        </w:rPr>
        <w:t>təsir. Aşağıdakı məqamlar xüsusilə vacibdir:</w:t>
      </w:r>
    </w:p>
    <w:p>
      <w:pPr>
        <w:pStyle w:val="ListBullet"/>
        <w:spacing w:after="40" w:line="264" w:lineRule="auto"/>
      </w:pPr>
      <w:r>
        <w:t>Struts itin yenidən dişləməsi və ya böyük parçaları yeməsi üçün çıxarılmamalıdır.</w:t>
      </w:r>
    </w:p>
    <w:p>
      <w:pPr>
        <w:pStyle w:val="ListBullet"/>
        <w:spacing w:after="40" w:line="264" w:lineRule="auto"/>
      </w:pPr>
      <w:r>
        <w:t>Hər məftil və ya kəmər dəyişdirildikdən sonra ağızın hələ də kifayət qədər dayanıqlı olub-olmaması yoxlanılmalıdır.</w:t>
      </w:r>
    </w:p>
    <w:p>
      <w:pPr>
        <w:pStyle w:val="ListBullet"/>
        <w:spacing w:after="40" w:line="264" w:lineRule="auto"/>
      </w:pPr>
      <w:r>
        <w:t>Dəyişikliklər həmişə aydın şəkildə sənədləşdirilməlidir (şəkillər, qeydlər), xüsusən şərtləri və ya rəsmi tələbləri olan itlər üçün.</w:t>
      </w:r>
    </w:p>
    <w:p>
      <w:pPr>
        <w:pStyle w:val="ListBullet"/>
        <w:spacing w:after="40" w:line="264" w:lineRule="auto"/>
      </w:pPr>
      <w:r>
        <w:t>Bəzi hallarda uyğun olmayan səbəti "əymək" əvəzinə fərqli əsas model seçmək daha məntiqlidir.</w:t>
      </w:r>
    </w:p>
    <w:p>
      <w:pPr>
        <w:pStyle w:val="Heading2"/>
      </w:pPr>
      <w:r>
        <w:t>7.7 Baxım, vida kilidi və qulluq</w:t>
      </w:r>
    </w:p>
    <w:p>
      <w:pPr>
        <w:keepNext/>
      </w:pPr>
      <w:r>
        <w:t>Hətta ən yaxşı çevrilmə yalnız ağız mütəmadi olaraq yoxlanılır və saxlanılırsa təhlükəsiz qalır.</w:t>
      </w:r>
    </w:p>
    <w:p>
      <w:pPr>
        <w:keepNext/>
        <w:spacing w:after="20"/>
      </w:pPr>
      <w:r>
        <w:rPr>
          <w:b/>
        </w:rPr>
        <w:t>Vacib məqamlar:</w:t>
      </w:r>
    </w:p>
    <w:p>
      <w:pPr>
        <w:pStyle w:val="ListBullet"/>
        <w:spacing w:after="40" w:line="264" w:lineRule="auto"/>
      </w:pPr>
      <w:r>
        <w:t>Hər kəmər tənzimlənməsindən sonra kitab vintlərini vida kilidləmə agenti (məsələn, Loctite) ilə bərkidin - əks halda onlar sökülə bilər.</w:t>
      </w:r>
    </w:p>
    <w:p>
      <w:pPr>
        <w:pStyle w:val="ListBullet"/>
        <w:spacing w:after="40" w:line="264" w:lineRule="auto"/>
      </w:pPr>
      <w:r>
        <w:t>Müntəzəm vizual yoxlama: bütün vintlər möhkəmdirmi, kəmər və ya səbətdə heç bir çat və ya zədə görünmürmü?</w:t>
      </w:r>
    </w:p>
    <w:p>
      <w:pPr>
        <w:pStyle w:val="ListBullet"/>
        <w:spacing w:after="40" w:line="264" w:lineRule="auto"/>
      </w:pPr>
      <w:r>
        <w:t>Əgər Biotan kəməri çirklidirsə, onu sadəcə su ilə yuyun (lazım olduqda, yumşaq təmizləyici), həmçinin köpük örtüyünü təmizləyin və yaxşıca qurumasına icazə verin.</w:t>
      </w:r>
    </w:p>
    <w:p>
      <w:pPr>
        <w:pStyle w:val="ListBullet"/>
        <w:spacing w:after="40" w:line="264" w:lineRule="auto"/>
      </w:pPr>
      <w:r>
        <w:t>Örtüyü zədələməmək üçün tozla örtülmüş səthlərdə sərt təmizləyicilərdən və ya metal fırçalardan istifadə etməyin.</w:t>
      </w:r>
    </w:p>
    <w:p>
      <w:pPr>
        <w:pStyle w:val="Heading2"/>
      </w:pPr>
      <w:r>
        <w:t>7.8 Əsas ifadələr Modul 7</w:t>
      </w:r>
    </w:p>
    <w:p>
      <w:pPr>
        <w:pStyle w:val="ListBullet"/>
        <w:spacing w:after="40" w:line="264" w:lineRule="auto"/>
      </w:pPr>
      <w:r>
        <w:t>Dəri və keçə uzun müddət istifadə edənlər üçün çox vaxt problem yaradır: onlar suyu udur, sürtür, tez qocalır və gigiyenik şəraitdə saxlamaq çətindir.</w:t>
      </w:r>
    </w:p>
    <w:p>
      <w:pPr>
        <w:pStyle w:val="ListBullet"/>
        <w:spacing w:after="40" w:line="264" w:lineRule="auto"/>
      </w:pPr>
      <w:r>
        <w:t>Caniseguros, rahatlıq, gigiyena və davamlılığı maksimuma çatdırmaq üçün orijinal Biotan, köpük doldurma və paslanmayan poladdan istifadə edir.</w:t>
      </w:r>
    </w:p>
    <w:p>
      <w:pPr>
        <w:pStyle w:val="ListBullet"/>
        <w:spacing w:after="40" w:line="264" w:lineRule="auto"/>
      </w:pPr>
      <w:r>
        <w:t>Əsas model uyğun olsa belə, bir çevrilmə dəyərlidir - bu, rahatlığı, təhlükəsizliyi və davamlılığı artırır.</w:t>
      </w:r>
    </w:p>
    <w:p>
      <w:pPr>
        <w:pStyle w:val="ListBullet"/>
        <w:spacing w:after="40" w:line="264" w:lineRule="auto"/>
      </w:pPr>
      <w:r>
        <w:t>Tipik çevrilmələrə qayış çevrilmələri, burun yastıqları, təhlükəsizlik yaxaları və qidalanma əleyhinə həllər daxildir.</w:t>
      </w:r>
    </w:p>
    <w:p>
      <w:pPr>
        <w:pStyle w:val="ListBullet"/>
        <w:spacing w:after="40" w:line="264" w:lineRule="auto"/>
      </w:pPr>
      <w:r>
        <w:t>Qaynaq işindən sonra toz boyası məcburidir; Kitab vintləri vida kilidi ilə sabitlənir.</w:t>
      </w:r>
    </w:p>
    <w:p>
      <w:pPr>
        <w:pStyle w:val="ListBullet"/>
        <w:spacing w:after="40" w:line="264" w:lineRule="auto"/>
      </w:pPr>
      <w:r>
        <w:t>Müntəzəm yoxlamalar və qulluq, çevrilmiş ağzı uzun müddətdə təhlükəsiz və heyvanların rifahına uyğun saxlayır.</w:t>
      </w:r>
    </w:p>
    <w:p>
      <w:pPr>
        <w:pStyle w:val="Heading1"/>
      </w:pPr>
      <w:r>
        <w:t>MODUL 8 - Hüquqi baza, məsuliyyət və sənədlər</w:t>
      </w:r>
    </w:p>
    <w:p>
      <w:pPr>
        <w:pStyle w:val="Heading2"/>
      </w:pPr>
      <w:r>
        <w:t>8.0 Modulun məqsədi</w:t>
      </w:r>
    </w:p>
    <w:p>
      <w:pPr>
        <w:keepNext/>
      </w:pPr>
      <w:r>
        <w:t>Bu moduldan sonra iştirakçılar:</w:t>
      </w:r>
    </w:p>
    <w:p>
      <w:pPr>
        <w:pStyle w:val="ListBullet"/>
        <w:spacing w:after="40" w:line="264" w:lineRule="auto"/>
      </w:pPr>
      <w:r>
        <w:t>bir ağız məsləhətçisi kimi rolunuzu və məsuliyyətinizi aydın şəkildə qiymətləndirin,</w:t>
      </w:r>
    </w:p>
    <w:p>
      <w:pPr>
        <w:pStyle w:val="ListBullet"/>
        <w:spacing w:after="40" w:line="264" w:lineRule="auto"/>
      </w:pPr>
      <w:r>
        <w:t>Məsləhətlərin hədləri barədə sahibləri şəffaf şəkildə məlumatlandırın,</w:t>
      </w:r>
    </w:p>
    <w:p>
      <w:pPr>
        <w:pStyle w:val="ListBullet"/>
        <w:spacing w:after="40" w:line="264" w:lineRule="auto"/>
      </w:pPr>
      <w:r>
        <w:t>hansı məqamların yazılı şəkildə sənədləşdirilməli olduğunu bilmək,</w:t>
      </w:r>
    </w:p>
    <w:p>
      <w:pPr>
        <w:pStyle w:val="ListBullet"/>
        <w:spacing w:after="40" w:line="264" w:lineRule="auto"/>
      </w:pPr>
      <w:r>
        <w:t>ağız məsləhəti ilə əlaqədar əsas qanunvericilik şərtlərini nəzərə almaq,</w:t>
      </w:r>
    </w:p>
    <w:p>
      <w:pPr>
        <w:pStyle w:val="ListBullet"/>
        <w:spacing w:after="40" w:line="264" w:lineRule="auto"/>
      </w:pPr>
      <w:r>
        <w:t>Hüquq məsləhətini əvəz etmədən sadə məsuliyyət və məlumat bildirişlərini işinizə inteqrasiya edin.</w:t>
      </w:r>
    </w:p>
    <w:p>
      <w:pPr>
        <w:pStyle w:val="Heading2"/>
      </w:pPr>
      <w:r>
        <w:t>8.1 Vacib qeyd - hüquqi məsləhət deyil</w:t>
      </w:r>
    </w:p>
    <w:p>
      <w:pPr>
        <w:keepNext/>
      </w:pPr>
      <w:r>
        <w:t>Bu modul ağız məsləhəti ilə bağlı tipik hüquqi məsələlər üzrə oriyentasiya təklif edir. O, hüquq mütəxəssisinin fərdi hüquqi məsləhətini və ya vergi məsləhətini əvəz etmir. Qanunlar, qaydalar və yerli tələblər ölkə, region və ya icmaya görə dəyişə və əhəmiyyətli dərəcədə dəyişə bilər.</w:t>
      </w:r>
    </w:p>
    <w:p>
      <w:pPr/>
      <w:r>
        <w:t>Prinsip: Ağız boşluğu üzrə məsləhətçilər həmişə öz müştərilərinə qeyd etməlidirlər ki, onlar qüvvədə olan qanunlara, ağız və qarışqa tələblərinə və digər rəsmi tələblərə riayət etmək üçün məsuliyyət daşıyırlar.</w:t>
      </w:r>
    </w:p>
    <w:p>
      <w:pPr>
        <w:pStyle w:val="Heading2"/>
      </w:pPr>
      <w:r>
        <w:t>8.2 Rolların aydınlaşdırılması - ağız məsləhətçiləri nə edir (və nə etmir)</w:t>
      </w:r>
    </w:p>
    <w:p>
      <w:pPr>
        <w:keepNext/>
      </w:pPr>
      <w:r>
        <w:t>Ağız məsləhətçilərinin dəqiq müəyyən edilmiş rolu var. Onlar ağızlıqların uyğunluğu, materialı, təhlükəsizlik aspektləri və heyvanların rifahı üçün istifadə edilməsi üzrə ekspertlərdir. Bir qayda olaraq, onlar baytar və hüquqşünas deyillər.</w:t>
      </w:r>
    </w:p>
    <w:p>
      <w:pPr/>
      <w:r>
        <w:t>Ağız məsləhətçilərinin tipik vəzifələri:</w:t>
      </w:r>
    </w:p>
    <w:p>
      <w:pPr>
        <w:pStyle w:val="ListBullet"/>
        <w:spacing w:after="40" w:line="264" w:lineRule="auto"/>
      </w:pPr>
      <w:r>
        <w:t>Modellər, ölçülər və materiallar üzrə məsləhətlər (məsələn, məftil səbəti, Biotan qayışları, qida qorunması),</w:t>
      </w:r>
    </w:p>
    <w:p>
      <w:pPr>
        <w:pStyle w:val="ListBullet"/>
        <w:spacing w:after="40" w:line="264" w:lineRule="auto"/>
      </w:pPr>
      <w:r>
        <w:t>Ölçmə və fitinqlərin, o cümlədən uyğunluğun yoxlanılması,</w:t>
      </w:r>
    </w:p>
    <w:p>
      <w:pPr>
        <w:pStyle w:val="ListBullet"/>
        <w:spacing w:after="40" w:line="264" w:lineRule="auto"/>
      </w:pPr>
      <w:r>
        <w:t>Ağızın mənalı olub-olmamasının və konkret bir vəziyyətdə heyvanların rifahı üçün istifadə edilə biləcəyinin qiymətləndirilməsi,</w:t>
      </w:r>
    </w:p>
    <w:p>
      <w:pPr>
        <w:pStyle w:val="ListBullet"/>
        <w:spacing w:after="40" w:line="264" w:lineRule="auto"/>
      </w:pPr>
      <w:r>
        <w:t>Ağızın hüdudları haqqında təhsil (təlim, tibb, idarəetmə üçün əvəz deyil).</w:t>
      </w:r>
    </w:p>
    <w:p>
      <w:pPr/>
      <w:r>
        <w:t>Ağız üçün məsləhət tapşırıqları yoxdur:</w:t>
      </w:r>
    </w:p>
    <w:p>
      <w:pPr>
        <w:pStyle w:val="ListBullet"/>
        <w:spacing w:after="40" w:line="264" w:lineRule="auto"/>
      </w:pPr>
      <w:r>
        <w:t>xəstəliklərə və ya davranış pozğunluqlarına diaqnoz qoymayın,</w:t>
      </w:r>
    </w:p>
    <w:p>
      <w:pPr>
        <w:pStyle w:val="ListBullet"/>
        <w:spacing w:after="40" w:line="264" w:lineRule="auto"/>
      </w:pPr>
      <w:r>
        <w:t>şəfa vəd etməmək və ya müvəffəqiyyət zəmanəti vermək,</w:t>
      </w:r>
    </w:p>
    <w:p>
      <w:pPr>
        <w:pStyle w:val="ListBullet"/>
        <w:spacing w:after="40" w:line="264" w:lineRule="auto"/>
      </w:pPr>
      <w:r>
        <w:t>xüsusi fərdi işlərə dair məcburi hüquqi məsləhət verməmək,</w:t>
      </w:r>
    </w:p>
    <w:p>
      <w:pPr>
        <w:pStyle w:val="ListBullet"/>
        <w:spacing w:after="40" w:line="264" w:lineRule="auto"/>
      </w:pPr>
      <w:r>
        <w:t>rəsmi qərarları dəyişdirməyin və ya qiymətləndirməyin.</w:t>
      </w:r>
    </w:p>
    <w:p>
      <w:pPr>
        <w:pStyle w:val="Heading2"/>
      </w:pPr>
      <w:r>
        <w:t>8.3 Müqavilə prinsipləri və biznes modelləri (qısaca)</w:t>
      </w:r>
    </w:p>
    <w:p>
      <w:pPr>
        <w:keepNext/>
      </w:pPr>
      <w:r>
        <w:t>Ağız məsləhətçilərinin necə işlədiyindən asılı olaraq fərqli hüquqi təsnifat yarana bilər, məsələn, fərdi sahibkarlıq fəaliyyəti, kommersiya fəaliyyəti, sərbəst iş və ya əməkdaşlığın bir hissəsi kimi fəaliyyət. Xüsusi qeydiyyat, vergi rejimi və müqavilə strukturu həmişə müvafiq mütəxəssis məsləhəti ilə fərdi şəkildə aydınlaşdırılmalıdır.</w:t>
      </w:r>
    </w:p>
    <w:p>
      <w:pPr/>
      <w:r>
        <w:t>Burada təfərrüatlı hüquqi formadan daha vacib olan odur ki, müştərilər kiminlə müqavilə bağladıqlarını və dəqiq olaraq hansı xidmətlərin razılaşdırıldığını bilməlidirlər.</w:t>
      </w:r>
    </w:p>
    <w:p>
      <w:pPr>
        <w:pStyle w:val="Heading2"/>
      </w:pPr>
      <w:r>
        <w:t>8.4 Məsuliyyət və öhdəliyin istisnaları</w:t>
      </w:r>
    </w:p>
    <w:p>
      <w:pPr>
        <w:keepNext/>
      </w:pPr>
      <w:r>
        <w:t>Ağızla bağlı məsləhətlər həmişə təhlükəsizlik və dişləmə xəsarətləri, əmlak zədəsi və ya nəticə etibarilə zədələnmə riski ilə bağlıdır. Buna görə məsuliyyətlə bağlı aydın ünsiyyət vacibdir.</w:t>
      </w:r>
    </w:p>
    <w:p>
      <w:pPr/>
      <w:r>
        <w:t>Prinsiplər:</w:t>
      </w:r>
    </w:p>
    <w:p>
      <w:pPr>
        <w:pStyle w:val="ListBullet"/>
        <w:spacing w:after="40" w:line="264" w:lineRule="auto"/>
      </w:pPr>
      <w:r>
        <w:t>Sahibləri həmişə öz itləri üçün məsuliyyət daşıyırlar - hətta ağızla da.</w:t>
      </w:r>
    </w:p>
    <w:p>
      <w:pPr>
        <w:pStyle w:val="ListBullet"/>
        <w:spacing w:after="40" w:line="264" w:lineRule="auto"/>
      </w:pPr>
      <w:r>
        <w:t>Ağız yaralanma riskini azaldır, lakin heç vaxt onu 100% aradan qaldıra bilməz.</w:t>
      </w:r>
    </w:p>
    <w:p>
      <w:pPr>
        <w:pStyle w:val="ListBullet"/>
        <w:spacing w:after="40" w:line="264" w:lineRule="auto"/>
      </w:pPr>
      <w:r>
        <w:t>Məsləhətçilər diqqətli peşəkar məsləhətlərə borcludurlar, lakin itin davranışında müvəffəqiyyətə zəmanət verilmir.</w:t>
      </w:r>
    </w:p>
    <w:p>
      <w:pPr>
        <w:pStyle w:val="ListBullet"/>
        <w:spacing w:after="40" w:line="264" w:lineRule="auto"/>
      </w:pPr>
      <w:r>
        <w:t>Kobud şəkildə yanlış məsləhətlər və ya aşkar nöqsanlar halında, hələ də məsuliyyət yarana bilər - bu səbəbdən qayğı, sənədləşdirmə və müvafiq peşə məsuliyyətinin sığortası vacibdir.</w:t>
      </w:r>
    </w:p>
    <w:p>
      <w:pPr/>
      <w:r>
        <w:t>Sadə, aydın məsuliyyət bildirişləri ilə işləmək və onların müştərilər tərəfindən təsdiqlənməsi məntiqlidir - xüsusilə dişləmələr və ya rəsmi tələblər kimi hadisələri keçmiş itlər üçün.</w:t>
      </w:r>
    </w:p>
    <w:p>
      <w:pPr>
        <w:pStyle w:val="Heading2"/>
      </w:pPr>
      <w:r>
        <w:t>8.5 Sənədləşdirmə - nə qeyd edilməlidir</w:t>
      </w:r>
    </w:p>
    <w:p>
      <w:pPr>
        <w:keepNext/>
      </w:pPr>
      <w:r>
        <w:t>Yaxşı sənədlər iti, sahibini və məsləhətçisini qoruyur. O, izlənməni təmin edir və müzakirə olunan və tövsiyə edilənləri göstərə bilmək üçün şübhə halında vacibdir.</w:t>
      </w:r>
    </w:p>
    <w:p>
      <w:pPr/>
      <w:r>
        <w:t>Sənədin tipik komponentləri:</w:t>
      </w:r>
    </w:p>
    <w:p>
      <w:pPr>
        <w:pStyle w:val="ListBullet"/>
        <w:spacing w:after="40" w:line="264" w:lineRule="auto"/>
      </w:pPr>
      <w:r>
        <w:t>Müştəri məlumatları (ad, əlaqə məlumatları) - yalnız lazım olduğu qədər,</w:t>
      </w:r>
    </w:p>
    <w:p>
      <w:pPr>
        <w:pStyle w:val="ListBullet"/>
        <w:spacing w:after="40" w:line="264" w:lineRule="auto"/>
      </w:pPr>
      <w:r>
        <w:t>İt məlumatları (ad, yaş, cins/qarışıq, xüsusi anormallıqlar),</w:t>
      </w:r>
    </w:p>
    <w:p>
      <w:pPr>
        <w:pStyle w:val="ListBullet"/>
        <w:spacing w:after="40" w:line="264" w:lineRule="auto"/>
      </w:pPr>
      <w:r>
        <w:t>Tarix: məlum dişləmə hadisələri, mövcud rəsmi tələblər, tibbi xüsusiyyətlər,</w:t>
      </w:r>
    </w:p>
    <w:p>
      <w:pPr>
        <w:pStyle w:val="ListBullet"/>
        <w:spacing w:after="40" w:line="264" w:lineRule="auto"/>
      </w:pPr>
      <w:r>
        <w:t>Ölçmə hesabatı: bütün müvafiq ölçmələr (tutma, baş, qayış), ideal olaraq tarixlə,</w:t>
      </w:r>
    </w:p>
    <w:p>
      <w:pPr>
        <w:pStyle w:val="ListBullet"/>
        <w:spacing w:after="40" w:line="264" w:lineRule="auto"/>
      </w:pPr>
      <w:r>
        <w:t>Başın fotoşəkilləri və əgər varsa, ölçmə vəziyyəti, sahibinin razılığı ilə,</w:t>
      </w:r>
    </w:p>
    <w:p>
      <w:pPr>
        <w:pStyle w:val="ListBullet"/>
        <w:spacing w:after="40" w:line="264" w:lineRule="auto"/>
      </w:pPr>
      <w:r>
        <w:t>tövsiyə olunan model, ölçü və dəyişikliklər (məsələn, biotan kəməri, qidalanma əleyhinə lövhə, qoruyucu yaxalıq),</w:t>
      </w:r>
    </w:p>
    <w:p>
      <w:pPr>
        <w:pStyle w:val="ListBullet"/>
        <w:spacing w:after="40" w:line="264" w:lineRule="auto"/>
      </w:pPr>
      <w:r>
        <w:t>Verilən məlumat (məsələn, nəfəs darlığından azad olmaq, məşq etmək, zəhər yemi təhlükəsi, baytar və ya məşqçi tövsiyəsi),</w:t>
      </w:r>
    </w:p>
    <w:p>
      <w:pPr>
        <w:pStyle w:val="ListBullet"/>
        <w:spacing w:after="40" w:line="264" w:lineRule="auto"/>
      </w:pPr>
      <w:r>
        <w:t>Məsləhətləşmənin aparıldığına dair imza və ya təsdiq və istifadə üçün təlimatlar izah edilmişdir.</w:t>
      </w:r>
    </w:p>
    <w:p>
      <w:pPr>
        <w:pStyle w:val="Heading2"/>
      </w:pPr>
      <w:r>
        <w:t>8.6 Ümumi hüquqi baza</w:t>
      </w:r>
    </w:p>
    <w:p>
      <w:pPr>
        <w:keepNext/>
      </w:pPr>
      <w:r>
        <w:t>Ölkədən, bölgədən və ya bələdiyyədən asılı olaraq ağız məsləhəti üçün müxtəlif qanuni tələblər uyğun ola bilər. Detallar çox vaxt mürəkkəbdir və dəyişdirilə bilər. Beləliklə, burada yalnız bəzi ümumi qaydalar var:</w:t>
      </w:r>
    </w:p>
    <w:p>
      <w:pPr>
        <w:pStyle w:val="ListBullet"/>
        <w:spacing w:after="40" w:line="264" w:lineRule="auto"/>
      </w:pPr>
      <w:r>
        <w:t>Ağız və qarışqa tələbi: Məkandan asılı olaraq, itlərin nə vaxt və harada ağız taxması və ya qarışqada olması, məsələn, ictimai nəqliyyatda, müəyyən ictimai yerlərdə və ya müəyyən itlər üçün qaydalar ola bilər.</w:t>
      </w:r>
    </w:p>
    <w:p>
      <w:pPr>
        <w:pStyle w:val="ListBullet"/>
        <w:spacing w:after="40" w:line="264" w:lineRule="auto"/>
      </w:pPr>
      <w:r>
        <w:t>Fərdi itlər və ya it kateqoriyaları üçün xüsusi tələblər: Bəzi ölkələrdə və ya bölgələrdə, məsələn dişləmə hadisələrindən sonra, rəsmi tələblər və ya müəyyən it qrupları üçün xüsusi tələblər var. Məsləhətçilər qeyd etməlidirlər ki, cari məlumatlar həmişə məsul orqanlardan və ya hüquq mütəxəssislərindən alınmalıdır.</w:t>
      </w:r>
    </w:p>
    <w:p>
      <w:pPr>
        <w:pStyle w:val="ListBullet"/>
        <w:spacing w:after="40" w:line="264" w:lineRule="auto"/>
      </w:pPr>
      <w:r>
        <w:t>Məsuliyyət sığortası: Kommersiya və ya müntəzəm olaraq itlərlə işləyən insanlar üçün uyğun peşəkar məsuliyyət sığortası tövsiyə olunur. Bir şey baş verərsə, sizi maliyyə nəticələrindən qoruyur.</w:t>
      </w:r>
    </w:p>
    <w:p>
      <w:pPr>
        <w:pStyle w:val="ListBullet"/>
        <w:spacing w:after="40" w:line="264" w:lineRule="auto"/>
      </w:pPr>
      <w:r>
        <w:t>Məlumatların qorunması: Fərdi məlumatlar yalnız müəyyən bir məqsəd üçün işlənməlidir, lazım olduğundan daha uzun müddət saxlanmamalı və qanuni əsas və ya razılıq olmadan ötürülməməlidir. Fotoşəkillər və ya xüsusi məlumatlar üçün həmişə açıq razılıq alınmalıdır.</w:t>
      </w:r>
    </w:p>
    <w:p>
      <w:pPr/>
      <w:r>
        <w:t>Məlumatların qorunması mətnləri, hüquqi bildirişlər, müqavilələr və razılıqlar üçün xüsusi ifadələr həmişə hüquq mütəxəssisi ilə razılaşdırılmalıdır.</w:t>
      </w:r>
    </w:p>
    <w:p>
      <w:pPr>
        <w:pStyle w:val="Heading2"/>
      </w:pPr>
      <w:r>
        <w:t>8.7 Dişləmə hadisələri olan itlərlə mübarizə və rəsmi tələblər</w:t>
      </w:r>
    </w:p>
    <w:p>
      <w:pPr>
        <w:keepNext/>
      </w:pPr>
      <w:r>
        <w:t>Dişləmə tarixi və ya rəsmi tələbləri olan itlərə dair məsləhətlər xüsusi qayğı tələb edir - həm peşəkar, həm də qanuni.</w:t>
      </w:r>
    </w:p>
    <w:p>
      <w:pPr/>
      <w:r>
        <w:t>Vacib məqamlar:</w:t>
      </w:r>
    </w:p>
    <w:p>
      <w:pPr>
        <w:pStyle w:val="ListBullet"/>
        <w:spacing w:after="40" w:line="264" w:lineRule="auto"/>
      </w:pPr>
      <w:r>
        <w:t>Öz təhlükəsizliyiniz və digər insanların təhlükəsizliyi əsas prioritetdir - ağızlıq və lazım olduqda digər təhlükəsizlik cihazları (məsələn, qarmaqda ikiqat təhlükəsizlik) məcburidir.</w:t>
      </w:r>
    </w:p>
    <w:p>
      <w:pPr>
        <w:pStyle w:val="ListBullet"/>
        <w:spacing w:after="40" w:line="264" w:lineRule="auto"/>
      </w:pPr>
      <w:r>
        <w:t>Tarix sənədlərdə aydın şəkildə, dili dramatikləşdirmədən, faktiki və yığcam şəkildə qeyd edilməlidir.</w:t>
      </w:r>
    </w:p>
    <w:p>
      <w:pPr>
        <w:pStyle w:val="ListBullet"/>
        <w:spacing w:after="40" w:line="264" w:lineRule="auto"/>
      </w:pPr>
      <w:r>
        <w:t>Məsləhətçilər hansı ağızın texniki cəhətdən uyğun olduğuna dair məsləhət verə bilərlər, lakin tələblərin rəsmi şəkildə yerinə yetirilib-yetirilmədiyini qiymətləndirmək üçün məsuliyyət daşımırlar - bu, məsul orqanlara aiddir.</w:t>
      </w:r>
    </w:p>
    <w:p>
      <w:pPr>
        <w:pStyle w:val="ListBullet"/>
        <w:spacing w:after="40" w:line="264" w:lineRule="auto"/>
      </w:pPr>
      <w:r>
        <w:t>Sahiblərə əlavə təlimlərə və zəruri hallarda davranış baytarlığına ehtiyac olduğunu qeyd etmək mantiqidir.</w:t>
      </w:r>
    </w:p>
    <w:p>
      <w:pPr>
        <w:pStyle w:val="Heading2"/>
      </w:pPr>
      <w:r>
        <w:t>8.8 Qeydlər və imtinalar üçün nümunə mətni</w:t>
      </w:r>
    </w:p>
    <w:p>
      <w:pPr>
        <w:keepNext/>
      </w:pPr>
      <w:r>
        <w:t>Aşağıdakı formulalar müştərilərə bildirişlərin necə görünə biləcəyinə dair nümunələrdir. Onlar tam hüquqi sənədlər olmaq üçün nəzərdə tutulmayıb, daha çox qanuni olaraq nəzərdən keçirilməli və düzəliş edilməli olan şablon kimi nəzərdə tutulub.</w:t>
      </w:r>
    </w:p>
    <w:p>
      <w:pPr/>
      <w:r>
        <w:t>Nümunə: Məsuliyyət haqqında qeyd "Ağız ilə məsləhətləşmə mümkün qədər uyğun və heyvanların rifahı üçün uyğun olan ağzın seçilməsinə və uyğunlaşdırılmasına xidmət edir. İt və onun davranışına görə məsuliyyət hər zaman sahibinin üzərinə düşür. Ağız yaralanma riskini azalda bilər, lakin onu tamamilə aradan qaldıra bilməz."</w:t>
      </w:r>
    </w:p>
    <w:p>
      <w:pPr/>
      <w:r>
        <w:t>Nümunə: Davranış və ya müalicəvi vədlər yoxdur "Ağızdan istifadə itin davranışında hər hansı dəyişikliyə zəmanət vermir. Məsləhət baytarlıq müalicəsini, davranış terapiyasını və ya təlim işini əvəz etmir."</w:t>
      </w:r>
    </w:p>
    <w:p>
      <w:pPr/>
      <w:r>
        <w:t>Nümunə: Sağlamlıq riskləri haqqında qeyd "Əgər əvvəllər bildiyiniz xəstəliklər (məsələn, ürək, ağciyər və ya tənəffüs xəstəlikləri, nevroloji xəstəliklər) varsa, ağızdan istifadə müalicə edən baytarla razılaşdırılmalıdır. Zəhmət olmasa, itinizin keçmişdə keçmiş xəstəlikləri barədə bizə məlumat verin."</w:t>
      </w:r>
    </w:p>
    <w:p>
      <w:pPr/>
      <w:r>
        <w:t>Bu və ya oxşar mətnlər hüquqi baxışdan və konkret biznes modelinə uyğunlaşdırıldıqdan sonra qeydiyyat formalarına, məsləhət müqavilələrinə və ya məlumat vərəqələrinə inteqrasiya oluna bilər.</w:t>
      </w:r>
    </w:p>
    <w:p>
      <w:pPr>
        <w:pStyle w:val="Heading2"/>
      </w:pPr>
      <w:r>
        <w:t>8.9 Əsas ifadələr Modul 8</w:t>
      </w:r>
    </w:p>
    <w:p>
      <w:pPr>
        <w:pStyle w:val="ListBullet"/>
        <w:spacing w:after="40" w:line="264" w:lineRule="auto"/>
      </w:pPr>
      <w:r>
        <w:t>Muzzle məsləhətçiləri diqqətli, heyvanların rifahına uyğun məsləhətlər vermək üçün məsuliyyət daşıyırlar - hər itin davranışı üçün deyil.</w:t>
      </w:r>
    </w:p>
    <w:p>
      <w:pPr>
        <w:pStyle w:val="ListBullet"/>
        <w:spacing w:after="40" w:line="264" w:lineRule="auto"/>
      </w:pPr>
      <w:r>
        <w:t>Rolu aydınlaşdırmaq və baytarlardan, təlimçilərdən və hüquqi məsləhətlərdən fərqləndirmək vacibdir.</w:t>
      </w:r>
    </w:p>
    <w:p>
      <w:pPr>
        <w:pStyle w:val="ListBullet"/>
        <w:spacing w:after="40" w:line="264" w:lineRule="auto"/>
      </w:pPr>
      <w:r>
        <w:t>Yaxşı sənədlər (məlumatlar, ölçülər, tövsiyələr, qeydlər) iştirak edən hər kəsi qoruyur.</w:t>
      </w:r>
    </w:p>
    <w:p>
      <w:pPr>
        <w:pStyle w:val="ListBullet"/>
        <w:spacing w:after="40" w:line="264" w:lineRule="auto"/>
      </w:pPr>
      <w:r>
        <w:t>Ağız tələbləri, məsuliyyət, sənədlər və məlumatların qorunması ilə bağlı qanuni tələblər ölkədən və ya bölgədən asılı olaraq dəyişə bilər - sahiblər özlərini fəal şəkildə məlumatlandırmalıdırlar.</w:t>
      </w:r>
    </w:p>
    <w:p>
      <w:pPr>
        <w:pStyle w:val="ListBullet"/>
        <w:spacing w:after="40" w:line="264" w:lineRule="auto"/>
      </w:pPr>
      <w:r>
        <w:t>Sadə, başa düşülən qeydlər və imtinalar gözləntiləri aydınlaşdırmağa və anlaşılmazlıqların qarşısını almağa kömək edir.</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