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መሰረታዊ ስልጠና</w:t>
      </w:r>
    </w:p>
    <w:p>
      <w:pPr>
        <w:spacing w:before="0" w:after="40" w:line="240" w:lineRule="auto"/>
        <w:jc w:val="center"/>
      </w:pPr>
      <w:r>
        <w:rPr>
          <w:rFonts w:ascii="Calibri" w:hAnsi="Calibri" w:eastAsia="Calibri"/>
          <w:b/>
          <w:i w:val="0"/>
          <w:sz w:val="48"/>
        </w:rPr>
        <w:t>የሙዝ ምክር</w:t>
      </w:r>
    </w:p>
    <w:p>
      <w:pPr>
        <w:spacing w:before="0" w:after="400" w:line="240" w:lineRule="auto"/>
        <w:jc w:val="center"/>
      </w:pPr>
      <w:r>
        <w:rPr>
          <w:rFonts w:ascii="Calibri" w:hAnsi="Calibri" w:eastAsia="Calibri"/>
          <w:b w:val="0"/>
          <w:i w:val="0"/>
          <w:sz w:val="30"/>
        </w:rPr>
        <w:t>ሞጁሎች 1-8</w:t>
      </w:r>
    </w:p>
    <w:p>
      <w:pPr>
        <w:spacing w:before="0" w:after="360" w:line="240" w:lineRule="auto"/>
        <w:jc w:val="center"/>
      </w:pPr>
      <w:r>
        <w:rPr>
          <w:rFonts w:ascii="Calibri" w:hAnsi="Calibri" w:eastAsia="Calibri"/>
          <w:b w:val="0"/>
          <w:i w:val="0"/>
          <w:sz w:val="22"/>
        </w:rPr>
        <w:t>ኩባንያ፡ Caniseguros |  Etsy ሱቅ: HellCanis</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www.caniseguros.com - እዚህ በእኛ ሱቃ ውስጥ ስለ muzzles እና DIY ሁሉንም ነገር ማግኘት ይችላሉ።</w:t>
      </w:r>
    </w:p>
    <w:p>
      <w:pPr>
        <w:spacing w:before="0" w:after="0" w:line="240" w:lineRule="auto"/>
      </w:pPr>
      <w:r>
        <w:br w:type="page"/>
      </w:r>
    </w:p>
    <w:p>
      <w:pPr>
        <w:pStyle w:val="Heading1"/>
        <w:pageBreakBefore w:val="0"/>
      </w:pPr>
      <w:r>
        <w:t>ማውጫ</w:t>
      </w:r>
    </w:p>
    <w:p>
      <w:pPr>
        <w:spacing w:before="0" w:after="0" w:line="240" w:lineRule="auto"/>
        <w:ind w:left="0"/>
      </w:pPr>
      <w:r>
        <w:rPr>
          <w:b/>
          <w:sz w:val="20"/>
        </w:rPr>
        <w:t>ሞጁል 1 - መሰረታዊ ፣ የትግበራ ቦታዎች እና የአፍ ውስጥ አማካሪ ሚና</w:t>
      </w:r>
    </w:p>
    <w:p>
      <w:pPr>
        <w:spacing w:before="0" w:after="0" w:line="240" w:lineRule="auto"/>
        <w:ind w:left="283"/>
      </w:pPr>
      <w:r>
        <w:rPr>
          <w:sz w:val="20"/>
        </w:rPr>
        <w:t>1.0 የሞጁሉ ግብ</w:t>
      </w:r>
    </w:p>
    <w:p>
      <w:pPr>
        <w:spacing w:before="0" w:after="0" w:line="240" w:lineRule="auto"/>
        <w:ind w:left="283"/>
      </w:pPr>
      <w:r>
        <w:rPr>
          <w:sz w:val="20"/>
        </w:rPr>
        <w:t>1.1 በፍፁም ሙዝ ለምን?</w:t>
      </w:r>
    </w:p>
    <w:p>
      <w:pPr>
        <w:spacing w:before="0" w:after="0" w:line="240" w:lineRule="auto"/>
        <w:ind w:left="283"/>
      </w:pPr>
      <w:r>
        <w:rPr>
          <w:sz w:val="20"/>
        </w:rPr>
        <w:t>1.2 የተለመዱ የመተግበሪያ ቦታዎች</w:t>
      </w:r>
    </w:p>
    <w:p>
      <w:pPr>
        <w:spacing w:before="0" w:after="0" w:line="240" w:lineRule="auto"/>
        <w:ind w:left="567"/>
      </w:pPr>
      <w:r>
        <w:rPr>
          <w:sz w:val="20"/>
        </w:rPr>
        <w:t>1.2.1 የሕክምና ሁኔታዎች</w:t>
      </w:r>
    </w:p>
    <w:p>
      <w:pPr>
        <w:spacing w:before="0" w:after="0" w:line="240" w:lineRule="auto"/>
        <w:ind w:left="567"/>
      </w:pPr>
      <w:r>
        <w:rPr>
          <w:sz w:val="20"/>
        </w:rPr>
        <w:t>1.2.2 የዕለት ተዕለት ሕይወት እና የመርዝ ማጥመጃ</w:t>
      </w:r>
    </w:p>
    <w:p>
      <w:pPr>
        <w:spacing w:before="0" w:after="0" w:line="240" w:lineRule="auto"/>
        <w:ind w:left="567"/>
      </w:pPr>
      <w:r>
        <w:rPr>
          <w:sz w:val="20"/>
        </w:rPr>
        <w:t>1.2.3 የሥልጠና እና የባህሪ ችግሮች</w:t>
      </w:r>
    </w:p>
    <w:p>
      <w:pPr>
        <w:spacing w:before="0" w:after="0" w:line="240" w:lineRule="auto"/>
        <w:ind w:left="283"/>
      </w:pPr>
      <w:r>
        <w:rPr>
          <w:sz w:val="20"/>
        </w:rPr>
        <w:t>1.3 መገደብ፡ ሙዝል የሥልጠና መሣሪያ አይደለም።</w:t>
      </w:r>
    </w:p>
    <w:p>
      <w:pPr>
        <w:spacing w:before="0" w:after="0" w:line="240" w:lineRule="auto"/>
        <w:ind w:left="283"/>
      </w:pPr>
      <w:r>
        <w:rPr>
          <w:sz w:val="20"/>
        </w:rPr>
        <w:t>1.4 በካኒሴጉሮስ ውስጥ የሙዝል አማካሪ ሚና</w:t>
      </w:r>
    </w:p>
    <w:p>
      <w:pPr>
        <w:spacing w:before="0" w:after="0" w:line="240" w:lineRule="auto"/>
        <w:ind w:left="283"/>
      </w:pPr>
      <w:r>
        <w:rPr>
          <w:sz w:val="20"/>
        </w:rPr>
        <w:t>1.5 የድንበር ግንኙነት</w:t>
      </w:r>
    </w:p>
    <w:p>
      <w:pPr>
        <w:spacing w:before="0" w:after="0" w:line="240" w:lineRule="auto"/>
        <w:ind w:left="0"/>
      </w:pPr>
      <w:r>
        <w:rPr>
          <w:b/>
          <w:sz w:val="20"/>
        </w:rPr>
        <w:t>ሞጁል 2 - ሙዝ በሚለብሱበት ጊዜ የሕክምና ገጽታዎች እና አደጋዎች</w:t>
      </w:r>
    </w:p>
    <w:p>
      <w:pPr>
        <w:spacing w:before="0" w:after="0" w:line="240" w:lineRule="auto"/>
        <w:ind w:left="283"/>
      </w:pPr>
      <w:r>
        <w:rPr>
          <w:sz w:val="20"/>
        </w:rPr>
        <w:t>2.0 የሞጁሉ ግብ</w:t>
      </w:r>
    </w:p>
    <w:p>
      <w:pPr>
        <w:spacing w:before="0" w:after="0" w:line="240" w:lineRule="auto"/>
        <w:ind w:left="283"/>
      </w:pPr>
      <w:r>
        <w:rPr>
          <w:sz w:val="20"/>
        </w:rPr>
        <w:t>2.1 Panting &amp; Thermoregulation</w:t>
      </w:r>
    </w:p>
    <w:p>
      <w:pPr>
        <w:spacing w:before="0" w:after="0" w:line="240" w:lineRule="auto"/>
        <w:ind w:left="283"/>
      </w:pPr>
      <w:r>
        <w:rPr>
          <w:sz w:val="20"/>
        </w:rPr>
        <w:t>2.2 የግፊት ነጥቦች፣ ቆዳ እና የግፊት ቁስሎች</w:t>
      </w:r>
    </w:p>
    <w:p>
      <w:pPr>
        <w:spacing w:before="0" w:after="0" w:line="240" w:lineRule="auto"/>
        <w:ind w:left="283"/>
      </w:pPr>
      <w:r>
        <w:rPr>
          <w:sz w:val="20"/>
        </w:rPr>
        <w:t>2.3 የመተንፈሻ አካላት እና የሙቀት ጭንቀት</w:t>
      </w:r>
    </w:p>
    <w:p>
      <w:pPr>
        <w:spacing w:before="0" w:after="0" w:line="240" w:lineRule="auto"/>
        <w:ind w:left="283"/>
      </w:pPr>
      <w:r>
        <w:rPr>
          <w:sz w:val="20"/>
        </w:rPr>
        <w:t>2.4 ሌሎች የሕክምና ገጽታዎች</w:t>
      </w:r>
    </w:p>
    <w:p>
      <w:pPr>
        <w:spacing w:before="0" w:after="0" w:line="240" w:lineRule="auto"/>
        <w:ind w:left="283"/>
      </w:pPr>
      <w:r>
        <w:rPr>
          <w:sz w:val="20"/>
        </w:rPr>
        <w:t>2.5 የሕክምና መከላከያዎች / የእንስሳት ህክምና መስፈርቶች</w:t>
      </w:r>
    </w:p>
    <w:p>
      <w:pPr>
        <w:spacing w:before="0" w:after="0" w:line="240" w:lineRule="auto"/>
        <w:ind w:left="283"/>
      </w:pPr>
      <w:r>
        <w:rPr>
          <w:sz w:val="20"/>
        </w:rPr>
        <w:t>2.6 በሕክምና ጉዳዮች ላይ የአማካሪው ሚና</w:t>
      </w:r>
    </w:p>
    <w:p>
      <w:pPr>
        <w:spacing w:before="0" w:after="0" w:line="240" w:lineRule="auto"/>
        <w:ind w:left="283"/>
      </w:pPr>
      <w:r>
        <w:rPr>
          <w:sz w:val="20"/>
        </w:rPr>
        <w:t>2.7 ቁልፍ መግለጫዎች ሞዱል 2</w:t>
      </w:r>
    </w:p>
    <w:p>
      <w:pPr>
        <w:spacing w:before="0" w:after="0" w:line="240" w:lineRule="auto"/>
        <w:ind w:left="0"/>
      </w:pPr>
      <w:r>
        <w:rPr>
          <w:b/>
          <w:sz w:val="20"/>
        </w:rPr>
        <w:t>ሞዱል 3 - አፈ ታሪኮች፣ ግንኙነት እና የባለቤት ሳይኮሎጂ</w:t>
      </w:r>
    </w:p>
    <w:p>
      <w:pPr>
        <w:spacing w:before="0" w:after="0" w:line="240" w:lineRule="auto"/>
        <w:ind w:left="283"/>
      </w:pPr>
      <w:r>
        <w:rPr>
          <w:sz w:val="20"/>
        </w:rPr>
        <w:t>3.0 የሞጁሉ ግብ</w:t>
      </w:r>
    </w:p>
    <w:p>
      <w:pPr>
        <w:spacing w:before="0" w:after="0" w:line="240" w:lineRule="auto"/>
        <w:ind w:left="283"/>
      </w:pPr>
      <w:r>
        <w:rPr>
          <w:sz w:val="20"/>
        </w:rPr>
        <w:t>3.1 ስለ አፈሙዝ የተለመዱ አፈ ታሪኮች</w:t>
      </w:r>
    </w:p>
    <w:p>
      <w:pPr>
        <w:spacing w:before="0" w:after="0" w:line="240" w:lineRule="auto"/>
        <w:ind w:left="283"/>
      </w:pPr>
      <w:r>
        <w:rPr>
          <w:sz w:val="20"/>
        </w:rPr>
        <w:t>3.2 በጣም አስፈላጊ የሆኑትን አፈ ታሪኮች ቴክኒካዊ ምደባ</w:t>
      </w:r>
    </w:p>
    <w:p>
      <w:pPr>
        <w:spacing w:before="0" w:after="0" w:line="240" w:lineRule="auto"/>
        <w:ind w:left="283"/>
      </w:pPr>
      <w:r>
        <w:rPr>
          <w:sz w:val="20"/>
        </w:rPr>
        <w:t>3.3 በደንበኛ ውይይት ውስጥ ምሳሌ መልሶች</w:t>
      </w:r>
    </w:p>
    <w:p>
      <w:pPr>
        <w:spacing w:before="0" w:after="0" w:line="240" w:lineRule="auto"/>
        <w:ind w:left="283"/>
      </w:pPr>
      <w:r>
        <w:rPr>
          <w:sz w:val="20"/>
        </w:rPr>
        <w:t>3.4 የባለቤቶችን ስሜት መቋቋም</w:t>
      </w:r>
    </w:p>
    <w:p>
      <w:pPr>
        <w:spacing w:before="0" w:after="0" w:line="240" w:lineRule="auto"/>
        <w:ind w:left="283"/>
      </w:pPr>
      <w:r>
        <w:rPr>
          <w:sz w:val="20"/>
        </w:rPr>
        <w:t>3.5 በመመካከር ላይ የግንኙነት ስልት</w:t>
      </w:r>
    </w:p>
    <w:p>
      <w:pPr>
        <w:spacing w:before="0" w:after="0" w:line="240" w:lineRule="auto"/>
        <w:ind w:left="283"/>
      </w:pPr>
      <w:r>
        <w:rPr>
          <w:sz w:val="20"/>
        </w:rPr>
        <w:t>3.6 የግንኙነት ገደቦች</w:t>
      </w:r>
    </w:p>
    <w:p>
      <w:pPr>
        <w:spacing w:before="0" w:after="0" w:line="240" w:lineRule="auto"/>
        <w:ind w:left="283"/>
      </w:pPr>
      <w:r>
        <w:rPr>
          <w:sz w:val="20"/>
        </w:rPr>
        <w:t>3.7 ቁልፍ መግለጫዎች ሞዱል 3</w:t>
      </w:r>
    </w:p>
    <w:p>
      <w:pPr>
        <w:spacing w:before="0" w:after="0" w:line="240" w:lineRule="auto"/>
        <w:ind w:left="0"/>
      </w:pPr>
      <w:r>
        <w:rPr>
          <w:b/>
          <w:sz w:val="20"/>
        </w:rPr>
        <w:t>ሞዱል 4 - የመለኪያ ፣ የአካል ብቃት እና ቀበቶ ማቀድ</w:t>
      </w:r>
    </w:p>
    <w:p>
      <w:pPr>
        <w:spacing w:before="0" w:after="0" w:line="240" w:lineRule="auto"/>
        <w:ind w:left="283"/>
      </w:pPr>
      <w:r>
        <w:rPr>
          <w:sz w:val="20"/>
        </w:rPr>
        <w:t>4.0 የሞጁሉ ግብ</w:t>
      </w:r>
    </w:p>
    <w:p>
      <w:pPr>
        <w:spacing w:before="0" w:after="0" w:line="240" w:lineRule="auto"/>
        <w:ind w:left="283"/>
      </w:pPr>
      <w:r>
        <w:rPr>
          <w:sz w:val="20"/>
        </w:rPr>
        <w:t>4.1 የሙዝል መለኪያ አጠቃላይ እይታ እና መርሆዎች</w:t>
      </w:r>
    </w:p>
    <w:p>
      <w:pPr>
        <w:spacing w:before="0" w:after="0" w:line="240" w:lineRule="auto"/>
        <w:ind w:left="283"/>
      </w:pPr>
      <w:r>
        <w:rPr>
          <w:sz w:val="20"/>
        </w:rPr>
        <w:t>4.2 የመለኪያ መሣሪያዎች እና ዝግጅት</w:t>
      </w:r>
    </w:p>
    <w:p>
      <w:pPr>
        <w:spacing w:before="0" w:after="0" w:line="240" w:lineRule="auto"/>
        <w:ind w:left="283"/>
      </w:pPr>
      <w:r>
        <w:rPr>
          <w:sz w:val="20"/>
        </w:rPr>
        <w:t>4.3 በመያዣው ላይ የመለኪያ ነጥቦች</w:t>
      </w:r>
    </w:p>
    <w:p>
      <w:pPr>
        <w:spacing w:before="0" w:after="0" w:line="240" w:lineRule="auto"/>
        <w:ind w:left="567"/>
      </w:pPr>
      <w:r>
        <w:rPr>
          <w:sz w:val="20"/>
        </w:rPr>
        <w:t>4.3.1 የመያዣ ርዝመት</w:t>
      </w:r>
    </w:p>
    <w:p>
      <w:pPr>
        <w:spacing w:before="0" w:after="0" w:line="240" w:lineRule="auto"/>
        <w:ind w:left="567"/>
      </w:pPr>
      <w:r>
        <w:rPr>
          <w:sz w:val="20"/>
        </w:rPr>
        <w:t>4.3.2 የመያዣ ስፋት</w:t>
      </w:r>
    </w:p>
    <w:p>
      <w:pPr>
        <w:spacing w:before="0" w:after="0" w:line="240" w:lineRule="auto"/>
        <w:ind w:left="567"/>
      </w:pPr>
      <w:r>
        <w:rPr>
          <w:sz w:val="20"/>
        </w:rPr>
        <w:t>4.3.3 የመያዣ ስፋት</w:t>
      </w:r>
    </w:p>
    <w:p>
      <w:pPr>
        <w:spacing w:before="0" w:after="0" w:line="240" w:lineRule="auto"/>
        <w:ind w:left="567"/>
      </w:pPr>
      <w:r>
        <w:rPr>
          <w:sz w:val="20"/>
        </w:rPr>
        <w:t>4.3.4 የጭንቅላት ርዝመት / የጭንቅላት መጠን</w:t>
      </w:r>
    </w:p>
    <w:p>
      <w:pPr>
        <w:spacing w:before="0" w:after="0" w:line="240" w:lineRule="auto"/>
        <w:ind w:left="567"/>
      </w:pPr>
      <w:r>
        <w:rPr>
          <w:sz w:val="20"/>
        </w:rPr>
        <w:t>4.3.5 ልዩ ጉዳይ፡ የታችኛው መንጋጋ ወጣ</w:t>
      </w:r>
    </w:p>
    <w:p>
      <w:pPr>
        <w:spacing w:before="0" w:after="0" w:line="240" w:lineRule="auto"/>
        <w:ind w:left="567"/>
      </w:pPr>
      <w:r>
        <w:rPr>
          <w:sz w:val="20"/>
        </w:rPr>
        <w:t>4.3.6 ፓንቲንግ ፋክተር (ምክንያት 1.5 / 1.3-1.4)</w:t>
      </w:r>
    </w:p>
    <w:p>
      <w:pPr>
        <w:spacing w:before="0" w:after="0" w:line="240" w:lineRule="auto"/>
        <w:ind w:left="283"/>
      </w:pPr>
      <w:r>
        <w:rPr>
          <w:sz w:val="20"/>
        </w:rPr>
        <w:t>4.4 የቀበቶ ርዝመትን ይለኩ እና ያቅዱ</w:t>
      </w:r>
    </w:p>
    <w:p>
      <w:pPr>
        <w:spacing w:before="0" w:after="0" w:line="240" w:lineRule="auto"/>
        <w:ind w:left="567"/>
      </w:pPr>
      <w:r>
        <w:rPr>
          <w:sz w:val="20"/>
        </w:rPr>
        <w:t>4.4.1 የጉሮሮ ቀበቶ</w:t>
      </w:r>
    </w:p>
    <w:p>
      <w:pPr>
        <w:spacing w:before="0" w:after="0" w:line="240" w:lineRule="auto"/>
        <w:ind w:left="567"/>
      </w:pPr>
      <w:r>
        <w:rPr>
          <w:sz w:val="20"/>
        </w:rPr>
        <w:t>4.4.2 የአንገት / የመዝጊያ ማሰሪያዎች</w:t>
      </w:r>
    </w:p>
    <w:p>
      <w:pPr>
        <w:spacing w:before="0" w:after="0" w:line="240" w:lineRule="auto"/>
        <w:ind w:left="567"/>
      </w:pPr>
      <w:r>
        <w:rPr>
          <w:sz w:val="20"/>
        </w:rPr>
        <w:t>4.4.3 በላይኛው ማሰሪያ</w:t>
      </w:r>
    </w:p>
    <w:p>
      <w:pPr>
        <w:spacing w:before="0" w:after="0" w:line="240" w:lineRule="auto"/>
        <w:ind w:left="567"/>
      </w:pPr>
      <w:r>
        <w:rPr>
          <w:sz w:val="20"/>
        </w:rPr>
        <w:t>4.4.4 የደህንነት አንገት</w:t>
      </w:r>
    </w:p>
    <w:p>
      <w:pPr>
        <w:spacing w:before="0" w:after="0" w:line="240" w:lineRule="auto"/>
        <w:ind w:left="283"/>
      </w:pPr>
      <w:r>
        <w:rPr>
          <w:sz w:val="20"/>
        </w:rPr>
        <w:t>4.5 የአፍንጫ መሸፈኛዎች እና ልዩነቶች</w:t>
      </w:r>
    </w:p>
    <w:p>
      <w:pPr>
        <w:spacing w:before="0" w:after="0" w:line="240" w:lineRule="auto"/>
        <w:ind w:left="283"/>
      </w:pPr>
      <w:r>
        <w:rPr>
          <w:sz w:val="20"/>
        </w:rPr>
        <w:t>4.6 ሰነዶች እና የፎቶ ሰነዶች</w:t>
      </w:r>
    </w:p>
    <w:p>
      <w:pPr>
        <w:spacing w:before="0" w:after="0" w:line="240" w:lineRule="auto"/>
        <w:ind w:left="283"/>
      </w:pPr>
      <w:r>
        <w:rPr>
          <w:sz w:val="20"/>
        </w:rPr>
        <w:t>4.7 ቀይ ባንዲራዎች ሲለኩ</w:t>
      </w:r>
    </w:p>
    <w:p>
      <w:pPr>
        <w:spacing w:before="0" w:after="0" w:line="240" w:lineRule="auto"/>
        <w:ind w:left="283"/>
      </w:pPr>
      <w:r>
        <w:rPr>
          <w:sz w:val="20"/>
        </w:rPr>
        <w:t>4.8 ቁልፍ መግለጫዎች ሞዱል 4</w:t>
      </w:r>
    </w:p>
    <w:p>
      <w:pPr>
        <w:spacing w:before="0" w:after="0" w:line="240" w:lineRule="auto"/>
        <w:ind w:left="0"/>
      </w:pPr>
      <w:r>
        <w:rPr>
          <w:b/>
          <w:sz w:val="20"/>
        </w:rPr>
        <w:t>ሞዱል 5 - ፍጹም ተስማሚ፡ ተስማሚ፣ የማረጋገጫ ዝርዝር እና ለዕለታዊ አጠቃቀም ተስማሚነት</w:t>
      </w:r>
    </w:p>
    <w:p>
      <w:pPr>
        <w:spacing w:before="0" w:after="0" w:line="240" w:lineRule="auto"/>
        <w:ind w:left="283"/>
      </w:pPr>
      <w:r>
        <w:rPr>
          <w:sz w:val="20"/>
        </w:rPr>
        <w:t>5.0 የሞጁሉ ዓላማ</w:t>
      </w:r>
    </w:p>
    <w:p>
      <w:pPr>
        <w:spacing w:before="0" w:after="0" w:line="240" w:lineRule="auto"/>
        <w:ind w:left="283"/>
      </w:pPr>
      <w:r>
        <w:rPr>
          <w:sz w:val="20"/>
        </w:rPr>
        <w:t>5.1 ለመገጣጠም ዝግጅት</w:t>
      </w:r>
    </w:p>
    <w:p>
      <w:pPr>
        <w:spacing w:before="0" w:after="0" w:line="240" w:lineRule="auto"/>
        <w:ind w:left="283"/>
      </w:pPr>
      <w:r>
        <w:rPr>
          <w:sz w:val="20"/>
        </w:rPr>
        <w:t>5.2 ደረጃ በደረጃ መፍጠር</w:t>
      </w:r>
    </w:p>
    <w:p>
      <w:pPr>
        <w:spacing w:before="0" w:after="0" w:line="240" w:lineRule="auto"/>
        <w:ind w:left="283"/>
      </w:pPr>
      <w:r>
        <w:rPr>
          <w:sz w:val="20"/>
        </w:rPr>
        <w:t>5.3 "ፍጹም ተስማሚ" ዝርዝር</w:t>
      </w:r>
    </w:p>
    <w:p>
      <w:pPr>
        <w:spacing w:before="0" w:after="0" w:line="240" w:lineRule="auto"/>
        <w:ind w:left="567"/>
      </w:pPr>
      <w:r>
        <w:rPr>
          <w:sz w:val="20"/>
        </w:rPr>
        <w:t>5.3.1 የእይታ እና የአይን መስክ</w:t>
      </w:r>
    </w:p>
    <w:p>
      <w:pPr>
        <w:spacing w:before="0" w:after="0" w:line="240" w:lineRule="auto"/>
        <w:ind w:left="567"/>
      </w:pPr>
      <w:r>
        <w:rPr>
          <w:sz w:val="20"/>
        </w:rPr>
        <w:t>5.3.2 አፍንጫ እና የአፍንጫ ድልድይ</w:t>
      </w:r>
    </w:p>
    <w:p>
      <w:pPr>
        <w:spacing w:before="0" w:after="0" w:line="240" w:lineRule="auto"/>
        <w:ind w:left="567"/>
      </w:pPr>
      <w:r>
        <w:rPr>
          <w:sz w:val="20"/>
        </w:rPr>
        <w:t>5.3.3 ጉንጭ እና ከንፈር</w:t>
      </w:r>
    </w:p>
    <w:p>
      <w:pPr>
        <w:spacing w:before="0" w:after="0" w:line="240" w:lineRule="auto"/>
        <w:ind w:left="567"/>
      </w:pPr>
      <w:r>
        <w:rPr>
          <w:sz w:val="20"/>
        </w:rPr>
        <w:t>5.3.4 የጉሮሮ እና የጉሮሮ መቁሰል</w:t>
      </w:r>
    </w:p>
    <w:p>
      <w:pPr>
        <w:spacing w:before="0" w:after="0" w:line="240" w:lineRule="auto"/>
        <w:ind w:left="567"/>
      </w:pPr>
      <w:r>
        <w:rPr>
          <w:sz w:val="20"/>
        </w:rPr>
        <w:t>5.3.5 ከመናፈቅ እና አፍ ከመክፈት ነፃነት</w:t>
      </w:r>
    </w:p>
    <w:p>
      <w:pPr>
        <w:spacing w:before="0" w:after="0" w:line="240" w:lineRule="auto"/>
        <w:ind w:left="567"/>
      </w:pPr>
      <w:r>
        <w:rPr>
          <w:sz w:val="20"/>
        </w:rPr>
        <w:t>5.3.6 አስተማማኝ ብቃት</w:t>
      </w:r>
    </w:p>
    <w:p>
      <w:pPr>
        <w:spacing w:before="0" w:after="0" w:line="240" w:lineRule="auto"/>
        <w:ind w:left="283"/>
      </w:pPr>
      <w:r>
        <w:rPr>
          <w:sz w:val="20"/>
        </w:rPr>
        <w:t>5.4 የደህንነት ሙከራ እና አጭር እንቅስቃሴ ሙከራ</w:t>
      </w:r>
    </w:p>
    <w:p>
      <w:pPr>
        <w:spacing w:before="0" w:after="0" w:line="240" w:lineRule="auto"/>
        <w:ind w:left="283"/>
      </w:pPr>
      <w:r>
        <w:rPr>
          <w:sz w:val="20"/>
        </w:rPr>
        <w:t>5.5 የተለመዱ ተስማሚ ችግሮች እና እርማቶች</w:t>
      </w:r>
    </w:p>
    <w:p>
      <w:pPr>
        <w:spacing w:before="0" w:after="0" w:line="240" w:lineRule="auto"/>
        <w:ind w:left="283"/>
      </w:pPr>
      <w:r>
        <w:rPr>
          <w:sz w:val="20"/>
        </w:rPr>
        <w:t>5.6 በዕለት ተዕለት ሕይወት ውስጥ የባለቤቶች ዝርዝር</w:t>
      </w:r>
    </w:p>
    <w:p>
      <w:pPr>
        <w:spacing w:before="0" w:after="0" w:line="240" w:lineRule="auto"/>
        <w:ind w:left="283"/>
      </w:pPr>
      <w:r>
        <w:rPr>
          <w:sz w:val="20"/>
        </w:rPr>
        <w:t>5.7 ለእያንዳንዱ አጠቃቀም የ5-ሰከንድ ቼክ</w:t>
      </w:r>
    </w:p>
    <w:p>
      <w:pPr>
        <w:spacing w:before="0" w:after="0" w:line="240" w:lineRule="auto"/>
        <w:ind w:left="283"/>
      </w:pPr>
      <w:r>
        <w:rPr>
          <w:sz w:val="20"/>
        </w:rPr>
        <w:t>5.8 ቁልፍ መግለጫዎች ሞዱል 5</w:t>
      </w:r>
    </w:p>
    <w:p>
      <w:pPr>
        <w:spacing w:before="0" w:after="0" w:line="240" w:lineRule="auto"/>
        <w:ind w:left="0"/>
      </w:pPr>
      <w:r>
        <w:rPr>
          <w:b/>
          <w:sz w:val="20"/>
        </w:rPr>
        <w:t>ሞጁል 6 - በዕለት ተዕለት ሕይወት ውስጥ የሙዝል ስልጠና ፣ ልማድ እና አያያዝ</w:t>
      </w:r>
    </w:p>
    <w:p>
      <w:pPr>
        <w:spacing w:before="0" w:after="0" w:line="240" w:lineRule="auto"/>
        <w:ind w:left="283"/>
      </w:pPr>
      <w:r>
        <w:rPr>
          <w:sz w:val="20"/>
        </w:rPr>
        <w:t>6.0 የሞጁሉ ግብ</w:t>
      </w:r>
    </w:p>
    <w:p>
      <w:pPr>
        <w:spacing w:before="0" w:after="0" w:line="240" w:lineRule="auto"/>
        <w:ind w:left="283"/>
      </w:pPr>
      <w:r>
        <w:rPr>
          <w:sz w:val="20"/>
        </w:rPr>
        <w:t>6.1 የ muzzle ስልጠና መሰረታዊ መርሆች</w:t>
      </w:r>
    </w:p>
    <w:p>
      <w:pPr>
        <w:spacing w:before="0" w:after="0" w:line="240" w:lineRule="auto"/>
        <w:ind w:left="283"/>
      </w:pPr>
      <w:r>
        <w:rPr>
          <w:sz w:val="20"/>
        </w:rPr>
        <w:t>6.2 የስልጠና ደረጃዎች - እርስ በርስ ከመተዋወቅ እስከ የዕለት ተዕለት ኑሮ</w:t>
      </w:r>
    </w:p>
    <w:p>
      <w:pPr>
        <w:spacing w:before="0" w:after="0" w:line="240" w:lineRule="auto"/>
        <w:ind w:left="567"/>
      </w:pPr>
      <w:r>
        <w:rPr>
          <w:sz w:val="20"/>
        </w:rPr>
        <w:t>6.2.1 ደረጃ 1 - አፈሩን ማወቅ</w:t>
      </w:r>
    </w:p>
    <w:p>
      <w:pPr>
        <w:spacing w:before="0" w:after="0" w:line="240" w:lineRule="auto"/>
        <w:ind w:left="567"/>
      </w:pPr>
      <w:r>
        <w:rPr>
          <w:sz w:val="20"/>
        </w:rPr>
        <w:t>6.2.2 ደረጃ 2 - በቅርጫት ውስጥ አፍንጫ</w:t>
      </w:r>
    </w:p>
    <w:p>
      <w:pPr>
        <w:spacing w:before="0" w:after="0" w:line="240" w:lineRule="auto"/>
        <w:ind w:left="567"/>
      </w:pPr>
      <w:r>
        <w:rPr>
          <w:sz w:val="20"/>
        </w:rPr>
        <w:t>6.2.3 ደረጃ 3 - ቀበቶዎቹን በአጭሩ መዝጋት</w:t>
      </w:r>
    </w:p>
    <w:p>
      <w:pPr>
        <w:spacing w:before="0" w:after="0" w:line="240" w:lineRule="auto"/>
        <w:ind w:left="567"/>
      </w:pPr>
      <w:r>
        <w:rPr>
          <w:sz w:val="20"/>
        </w:rPr>
        <w:t>6.2.4 ደረጃ 4 - በጡንቻ መንቀሳቀስ</w:t>
      </w:r>
    </w:p>
    <w:p>
      <w:pPr>
        <w:spacing w:before="0" w:after="0" w:line="240" w:lineRule="auto"/>
        <w:ind w:left="567"/>
      </w:pPr>
      <w:r>
        <w:rPr>
          <w:sz w:val="20"/>
        </w:rPr>
        <w:t>6.2.5 ደረጃ 5 - ወደ እውነተኛ የዕለት ተዕለት ሁኔታዎች ያስተላልፉ</w:t>
      </w:r>
    </w:p>
    <w:p>
      <w:pPr>
        <w:spacing w:before="0" w:after="0" w:line="240" w:lineRule="auto"/>
        <w:ind w:left="283"/>
      </w:pPr>
      <w:r>
        <w:rPr>
          <w:sz w:val="20"/>
        </w:rPr>
        <w:t>6.3 የሽልማት ስልቶች እና የምግብ አስተዳደር</w:t>
      </w:r>
    </w:p>
    <w:p>
      <w:pPr>
        <w:spacing w:before="0" w:after="0" w:line="240" w:lineRule="auto"/>
        <w:ind w:left="283"/>
      </w:pPr>
      <w:r>
        <w:rPr>
          <w:sz w:val="20"/>
        </w:rPr>
        <w:t>6.4 "Paws away" - በ muzzle ላይ መቧጨርን መቋቋም</w:t>
      </w:r>
    </w:p>
    <w:p>
      <w:pPr>
        <w:spacing w:before="0" w:after="0" w:line="240" w:lineRule="auto"/>
        <w:ind w:left="283"/>
      </w:pPr>
      <w:r>
        <w:rPr>
          <w:sz w:val="20"/>
        </w:rPr>
        <w:t>6.5 የመልበስ ጊዜ፣ እረፍቶች እና ምልከታ</w:t>
      </w:r>
    </w:p>
    <w:p>
      <w:pPr>
        <w:spacing w:before="0" w:after="0" w:line="240" w:lineRule="auto"/>
        <w:ind w:left="283"/>
      </w:pPr>
      <w:r>
        <w:rPr>
          <w:sz w:val="20"/>
        </w:rPr>
        <w:t>6.6 ልዩ የሥልጠና ጉዳዮች</w:t>
      </w:r>
    </w:p>
    <w:p>
      <w:pPr>
        <w:spacing w:before="0" w:after="0" w:line="240" w:lineRule="auto"/>
        <w:ind w:left="283"/>
      </w:pPr>
      <w:r>
        <w:rPr>
          <w:sz w:val="20"/>
        </w:rPr>
        <w:t>6.7 የሥልጠና ዕቅዶች እና የቤት ሥራ ለባለቤቶች</w:t>
      </w:r>
    </w:p>
    <w:p>
      <w:pPr>
        <w:spacing w:before="0" w:after="0" w:line="240" w:lineRule="auto"/>
        <w:ind w:left="283"/>
      </w:pPr>
      <w:r>
        <w:rPr>
          <w:sz w:val="20"/>
        </w:rPr>
        <w:t>6.8 ቁልፍ መግለጫዎች ሞዱል 6</w:t>
      </w:r>
    </w:p>
    <w:p>
      <w:pPr>
        <w:spacing w:before="0" w:after="0" w:line="240" w:lineRule="auto"/>
        <w:ind w:left="0"/>
      </w:pPr>
      <w:r>
        <w:rPr>
          <w:b/>
          <w:sz w:val="20"/>
        </w:rPr>
        <w:t>ሞዱል 7 - የቁሳቁስ ፍተሻ እና ልወጣ እርምጃዎች</w:t>
      </w:r>
    </w:p>
    <w:p>
      <w:pPr>
        <w:spacing w:before="0" w:after="0" w:line="240" w:lineRule="auto"/>
        <w:ind w:left="283"/>
      </w:pPr>
      <w:r>
        <w:rPr>
          <w:sz w:val="20"/>
        </w:rPr>
        <w:t>7.0 የሞጁሉ ግብ</w:t>
      </w:r>
    </w:p>
    <w:p>
      <w:pPr>
        <w:spacing w:before="0" w:after="0" w:line="240" w:lineRule="auto"/>
        <w:ind w:left="283"/>
      </w:pPr>
      <w:r>
        <w:rPr>
          <w:sz w:val="20"/>
        </w:rPr>
        <w:t>7.1 ለሙዘር የተለመዱ መደበኛ ቁሳቁሶች</w:t>
      </w:r>
    </w:p>
    <w:p>
      <w:pPr>
        <w:spacing w:before="0" w:after="0" w:line="240" w:lineRule="auto"/>
        <w:ind w:left="283"/>
      </w:pPr>
      <w:r>
        <w:rPr>
          <w:sz w:val="20"/>
        </w:rPr>
        <w:t>7.2 Biothane &amp; Caniseguros መደበኛ</w:t>
      </w:r>
    </w:p>
    <w:p>
      <w:pPr>
        <w:spacing w:before="0" w:after="0" w:line="240" w:lineRule="auto"/>
        <w:ind w:left="283"/>
      </w:pPr>
      <w:r>
        <w:rPr>
          <w:sz w:val="20"/>
        </w:rPr>
        <w:t>7.3 መለወጥ ለምን ጠቃሚ ነው - ምንም እንኳን ተስማሚ ቢሆንም</w:t>
      </w:r>
    </w:p>
    <w:p>
      <w:pPr>
        <w:spacing w:before="0" w:after="0" w:line="240" w:lineRule="auto"/>
        <w:ind w:left="283"/>
      </w:pPr>
      <w:r>
        <w:rPr>
          <w:sz w:val="20"/>
        </w:rPr>
        <w:t>7.4 የተለመዱ የልወጣ መለኪያዎች (አጠቃላይ እይታ)</w:t>
      </w:r>
    </w:p>
    <w:p>
      <w:pPr>
        <w:spacing w:before="0" w:after="0" w:line="240" w:lineRule="auto"/>
        <w:ind w:left="283"/>
      </w:pPr>
      <w:r>
        <w:rPr>
          <w:sz w:val="20"/>
        </w:rPr>
        <w:t>7.5 የብየዳ ሥራ እና የዱቄት ሽፋን</w:t>
      </w:r>
    </w:p>
    <w:p>
      <w:pPr>
        <w:spacing w:before="0" w:after="0" w:line="240" w:lineRule="auto"/>
        <w:ind w:left="283"/>
      </w:pPr>
      <w:r>
        <w:rPr>
          <w:sz w:val="20"/>
        </w:rPr>
        <w:t>7.6 የልወጣዎች ደህንነት እና ገደቦች</w:t>
      </w:r>
    </w:p>
    <w:p>
      <w:pPr>
        <w:spacing w:before="0" w:after="0" w:line="240" w:lineRule="auto"/>
        <w:ind w:left="283"/>
      </w:pPr>
      <w:r>
        <w:rPr>
          <w:sz w:val="20"/>
        </w:rPr>
        <w:t>7.7 ጥገና፣ መቆለፊያ እና እንክብካቤ</w:t>
      </w:r>
    </w:p>
    <w:p>
      <w:pPr>
        <w:spacing w:before="0" w:after="0" w:line="240" w:lineRule="auto"/>
        <w:ind w:left="283"/>
      </w:pPr>
      <w:r>
        <w:rPr>
          <w:sz w:val="20"/>
        </w:rPr>
        <w:t>7.8 ቁልፍ መግለጫዎች ሞዱል 7</w:t>
      </w:r>
    </w:p>
    <w:p>
      <w:pPr>
        <w:spacing w:before="0" w:after="0" w:line="240" w:lineRule="auto"/>
        <w:ind w:left="0"/>
      </w:pPr>
      <w:r>
        <w:rPr>
          <w:b/>
          <w:sz w:val="20"/>
        </w:rPr>
        <w:t>ሞዱል 8 - የህግ ማዕቀፍ፣ ኃላፊነት እና ሰነድ</w:t>
      </w:r>
    </w:p>
    <w:p>
      <w:pPr>
        <w:spacing w:before="0" w:after="0" w:line="240" w:lineRule="auto"/>
        <w:ind w:left="283"/>
      </w:pPr>
      <w:r>
        <w:rPr>
          <w:sz w:val="20"/>
        </w:rPr>
        <w:t>8.0 የሞጁሉ ግብ</w:t>
      </w:r>
    </w:p>
    <w:p>
      <w:pPr>
        <w:spacing w:before="0" w:after="0" w:line="240" w:lineRule="auto"/>
        <w:ind w:left="283"/>
      </w:pPr>
      <w:r>
        <w:rPr>
          <w:sz w:val="20"/>
        </w:rPr>
        <w:t>8.1 ጠቃሚ ማስታወሻ - የሕግ ምክር አይደለም</w:t>
      </w:r>
    </w:p>
    <w:p>
      <w:pPr>
        <w:spacing w:before="0" w:after="0" w:line="240" w:lineRule="auto"/>
        <w:ind w:left="283"/>
      </w:pPr>
      <w:r>
        <w:rPr>
          <w:sz w:val="20"/>
        </w:rPr>
        <w:t>8.2 የሚና ማብራሪያ - የአፍ ውስጥ አማካሪዎች የሚያደርጉት (እና የማይሰራው)</w:t>
      </w:r>
    </w:p>
    <w:p>
      <w:pPr>
        <w:spacing w:before="0" w:after="0" w:line="240" w:lineRule="auto"/>
        <w:ind w:left="283"/>
      </w:pPr>
      <w:r>
        <w:rPr>
          <w:sz w:val="20"/>
        </w:rPr>
        <w:t>8.3 የውል መርሆዎች እና የንግድ ሞዴሎች (በአጭሩ)</w:t>
      </w:r>
    </w:p>
    <w:p>
      <w:pPr>
        <w:spacing w:before="0" w:after="0" w:line="240" w:lineRule="auto"/>
        <w:ind w:left="283"/>
      </w:pPr>
      <w:r>
        <w:rPr>
          <w:sz w:val="20"/>
        </w:rPr>
        <w:t>8.4 ተጠያቂነት እና ከተጠያቂነት ማግለል።</w:t>
      </w:r>
    </w:p>
    <w:p>
      <w:pPr>
        <w:spacing w:before="0" w:after="0" w:line="240" w:lineRule="auto"/>
        <w:ind w:left="283"/>
      </w:pPr>
      <w:r>
        <w:rPr>
          <w:sz w:val="20"/>
        </w:rPr>
        <w:t>8.5 ሰነዶች - ምን መመዝገብ እንዳለበት</w:t>
      </w:r>
    </w:p>
    <w:p>
      <w:pPr>
        <w:spacing w:before="0" w:after="0" w:line="240" w:lineRule="auto"/>
        <w:ind w:left="283"/>
      </w:pPr>
      <w:r>
        <w:rPr>
          <w:sz w:val="20"/>
        </w:rPr>
        <w:t>8.6 አጠቃላይ የህግ ማዕቀፍ</w:t>
      </w:r>
    </w:p>
    <w:p>
      <w:pPr>
        <w:spacing w:before="0" w:after="0" w:line="240" w:lineRule="auto"/>
        <w:ind w:left="283"/>
      </w:pPr>
      <w:r>
        <w:rPr>
          <w:sz w:val="20"/>
        </w:rPr>
        <w:t>8.7 ንክሻ ካላቸው ውሾች እና ኦፊሴላዊ መስፈርቶች ጋር መገናኘት</w:t>
      </w:r>
    </w:p>
    <w:p>
      <w:pPr>
        <w:spacing w:before="0" w:after="0" w:line="240" w:lineRule="auto"/>
        <w:ind w:left="283"/>
      </w:pPr>
      <w:r>
        <w:rPr>
          <w:sz w:val="20"/>
        </w:rPr>
        <w:t>8.8 የማስታወሻ እና የክህደት ቃል ምሳሌ</w:t>
      </w:r>
    </w:p>
    <w:p>
      <w:pPr>
        <w:spacing w:before="0" w:after="0" w:line="240" w:lineRule="auto"/>
        <w:ind w:left="283"/>
      </w:pPr>
      <w:r>
        <w:rPr>
          <w:sz w:val="20"/>
        </w:rPr>
        <w:t>8.9 ቁልፍ መግለጫዎች ሞዱል 8</w:t>
      </w:r>
    </w:p>
    <w:p>
      <w:r>
        <w:br w:type="page"/>
      </w:r>
    </w:p>
    <w:p>
      <w:pPr>
        <w:pStyle w:val="Heading1"/>
        <w:pageBreakBefore w:val="0"/>
      </w:pPr>
      <w:r>
        <w:t>ሞጁል 1 - መሰረታዊ ፣ የትግበራ ቦታዎች እና የአፍ ውስጥ አማካሪ ሚና</w:t>
      </w:r>
    </w:p>
    <w:p>
      <w:pPr>
        <w:pStyle w:val="Heading2"/>
      </w:pPr>
      <w:r>
        <w:t>1.0 የሞጁሉ ግብ</w:t>
      </w:r>
    </w:p>
    <w:p>
      <w:pPr>
        <w:keepNext/>
        <w:spacing w:after="20"/>
      </w:pPr>
      <w:r>
        <w:rPr>
          <w:b/>
        </w:rPr>
        <w:t>ከዚህ ሞጁል በኋላ ተሳታፊዎች የሚከተሉትን ማድረግ ይችላሉ:</w:t>
      </w:r>
    </w:p>
    <w:p>
      <w:pPr>
        <w:pStyle w:val="ListBullet"/>
        <w:spacing w:after="40" w:line="264" w:lineRule="auto"/>
      </w:pPr>
      <w:r>
        <w:t>ከእንስሳት ደህንነት አንፃር ሙዝሎች ለምን ትርጉም እንደሚሰጡ ያብራሩ ፣</w:t>
      </w:r>
    </w:p>
    <w:p>
      <w:pPr>
        <w:pStyle w:val="ListBullet"/>
        <w:spacing w:after="40" w:line="264" w:lineRule="auto"/>
      </w:pPr>
      <w:r>
        <w:t>የተለመዱ የመተግበሪያ ቦታዎችን (መድሃኒት, ስልጠና, ህግ, የዕለት ተዕለት ሁኔታዎች) ይሰይሙ,</w:t>
      </w:r>
    </w:p>
    <w:p>
      <w:pPr>
        <w:pStyle w:val="ListBullet"/>
        <w:spacing w:after="40" w:line="264" w:lineRule="auto"/>
      </w:pPr>
      <w:r>
        <w:t>ሙዝሎችን ከስልጠና መሳሪያዎች በግልጽ ይለዩ ፣</w:t>
      </w:r>
    </w:p>
    <w:p>
      <w:pPr>
        <w:pStyle w:val="ListBullet"/>
        <w:spacing w:after="40" w:line="264" w:lineRule="auto"/>
      </w:pPr>
      <w:r>
        <w:t>በካኒሴጉሮስ (ሥነ-ምግባር እና ኃላፊነት) ውስጥ እንደ ሙዝል አማካሪ የእራስዎን ሚና ይረዱ።</w:t>
      </w:r>
    </w:p>
    <w:p>
      <w:pPr>
        <w:pStyle w:val="Heading2"/>
      </w:pPr>
      <w:r>
        <w:t>1.1 በፍፁም ሙዝ ለምን?</w:t>
      </w:r>
    </w:p>
    <w:p>
      <w:pPr>
        <w:keepNext/>
      </w:pPr>
      <w:r>
        <w:t>አፈሙዝ “የመቀጣጫ መሳሪያ” ሳይሆን የደህንነት እና የጥበቃ መሳሪያ ነው።</w:t>
      </w:r>
    </w:p>
    <w:p>
      <w:pPr>
        <w:pStyle w:val="ListBullet"/>
        <w:spacing w:after="40" w:line="264" w:lineRule="auto"/>
      </w:pPr>
      <w:r>
        <w:t>ሰዎችን እና ሌሎች እንስሳትን ከንክሻ ይከላከላል ፣</w:t>
      </w:r>
    </w:p>
    <w:p>
      <w:pPr>
        <w:pStyle w:val="ListBullet"/>
        <w:spacing w:after="40" w:line="264" w:lineRule="auto"/>
      </w:pPr>
      <w:r>
        <w:t>ውሻውን ከራሱ ይከላከላል (ለምሳሌ የምግብ ሱስ / የመርዝ ማጥመጃ)</w:t>
      </w:r>
    </w:p>
    <w:p>
      <w:pPr>
        <w:pStyle w:val="ListBullet"/>
        <w:spacing w:after="40" w:line="264" w:lineRule="auto"/>
      </w:pPr>
      <w:r>
        <w:t>ያለ አፍ መፍቻ በጣም አደገኛ የሆኑ ሁኔታዎችን ያስችላል።</w:t>
      </w:r>
    </w:p>
    <w:p>
      <w:pPr>
        <w:keepNext/>
        <w:spacing w:after="20"/>
      </w:pPr>
      <w:r>
        <w:rPr>
          <w:b/>
        </w:rPr>
        <w:t>ጠቃሚ፡-</w:t>
      </w:r>
    </w:p>
    <w:p>
      <w:pPr/>
      <w:r>
        <w:t>ሙዝ የሥልጠና፣ የሕክምና ግምገማ እና የባለቤትነት ኃላፊነትን አይተካም። እርምጃ ለመውሰድ እና ለማሰልጠን ደህንነቱ የተጠበቀ አካባቢን ይፈጥራል።</w:t>
      </w:r>
    </w:p>
    <w:p>
      <w:pPr>
        <w:pStyle w:val="Heading2"/>
      </w:pPr>
      <w:r>
        <w:t>1.2 የተለመዱ የመተግበሪያ ቦታዎች</w:t>
      </w:r>
    </w:p>
    <w:p>
      <w:pPr>
        <w:pStyle w:val="Heading3"/>
      </w:pPr>
      <w:r>
        <w:t>1.2.1 የሕክምና ሁኔታዎች</w:t>
      </w:r>
    </w:p>
    <w:p>
      <w:pPr>
        <w:keepNext/>
      </w:pPr>
      <w:r>
        <w:t>በብዙ የሕክምና ሁኔታዎች ውስጥ ሙዝ አስፈላጊ እና ጠቃሚ ሊሆን ይችላል-</w:t>
      </w:r>
    </w:p>
    <w:p>
      <w:pPr>
        <w:keepNext/>
        <w:spacing w:after="20"/>
      </w:pPr>
      <w:r>
        <w:rPr>
          <w:b/>
        </w:rPr>
        <w:t>አጣዳፊ ሕክምናዎች;</w:t>
      </w:r>
    </w:p>
    <w:p>
      <w:pPr/>
      <w:r>
        <w:t>የእንስሳት ሐኪም መጎብኘት, የቁስል እንክብካቤ, መርፌዎች, ማሰሪያዎች መቀየር, የሚያሰቃዩ ምርመራዎች. ውሻው ሁኔታውን ማምለጥ አይችልም እና ህመምን ወይም ደስ የማይል ማጭበርበርን መቋቋም አለበት. በደንብ የሚገጣጠም ሙዝ ሰራተኞችን, ባለቤቶችን እና ውሻውን እራሱን ይጠብቃል.</w:t>
      </w:r>
    </w:p>
    <w:p>
      <w:pPr>
        <w:keepNext/>
        <w:spacing w:after="20"/>
      </w:pPr>
      <w:r>
        <w:rPr>
          <w:b/>
        </w:rPr>
        <w:t>ሥር የሰደደ/ተደጋጋሚ ሁኔታዎች፡-</w:t>
      </w:r>
    </w:p>
    <w:p>
      <w:pPr/>
      <w:r>
        <w:t>ሥር የሰደደ ሕመም ያለባቸው ውሾች (ለምሳሌ የአርትራይተስ፣ የጀርባ ችግር፣ የነርቭ ሕመም፣ የሚጥል በሽታ)፣ መደበኛ የሕክምና ዘዴዎችን የሚጠይቁ ውሾች (ለምሳሌ በፋሻ ለውጥ፣ የዓይን ጠብታዎች፣ ጆሮ ማፅዳት)፣ ከማደንዘዣ የሚነቁ ውሾች እና ግራ የተጋቡ ወይም የተናደዱ ውሾች፣ ፋሻዎችን፣ ፈንሾችን ወይም የሰውነት ልብሶችን በተደጋጋሚ የሚያነሱ ውሾች። አፍ መፍቻ ውሻው ከህመም፣ ከፍርሃት ወይም ከአቅም በላይ በሆነ ጭንቀት እራሱን እንዳይነጥቅ ወይም እንዳይጎዳ ይከላከላል። ውሻውን ከሚያስፈልገው በላይ አጥብቆ ሳይገድበው ደህንነቱ የተጠበቀ እንክብካቤን ያስችላል።</w:t>
      </w:r>
    </w:p>
    <w:p>
      <w:pPr>
        <w:pStyle w:val="Heading3"/>
      </w:pPr>
      <w:r>
        <w:t>1.2.2 የዕለት ተዕለት ሕይወት እና የመርዝ ማጥመጃ</w:t>
      </w:r>
    </w:p>
    <w:p>
      <w:pPr>
        <w:keepNext/>
      </w:pPr>
      <w:r>
        <w:t>ሌላው ዋና የመተግበሪያ አካባቢ የዕለት ተዕለት እና የአካባቢ ሁኔታዎች ናቸው.</w:t>
      </w:r>
    </w:p>
    <w:p>
      <w:pPr>
        <w:pStyle w:val="ListBullet"/>
        <w:spacing w:after="40" w:line="264" w:lineRule="auto"/>
      </w:pPr>
      <w:r>
        <w:t>የመርዝ ማጥመጃ አደጋ በሚታወቅባቸው አካባቢዎች በእግር መሄድ ፣</w:t>
      </w:r>
    </w:p>
    <w:p>
      <w:pPr>
        <w:pStyle w:val="ListBullet"/>
        <w:spacing w:after="40" w:line="264" w:lineRule="auto"/>
      </w:pPr>
      <w:r>
        <w:t>ያገኙትን ሁሉ የሚበሉ ውሾች ("vacuum cleaner dogs")</w:t>
      </w:r>
    </w:p>
    <w:p>
      <w:pPr>
        <w:pStyle w:val="ListBullet"/>
        <w:spacing w:after="40" w:line="264" w:lineRule="auto"/>
      </w:pPr>
      <w:r>
        <w:t>ለአደጋ የተጋለጡ ውሾች (ቆሻሻ, ሬሳ, ሰገራ, ድንጋይ). ተስማሚ በሆነ አፈሙዝ (ምናልባትም ከፀረ-ምግብ ልወጣዎች ጋር) የሚከተሉትን ማድረግ ይችላሉ፦</w:t>
      </w:r>
    </w:p>
    <w:p>
      <w:pPr>
        <w:pStyle w:val="ListBullet"/>
        <w:spacing w:after="40" w:line="264" w:lineRule="auto"/>
      </w:pPr>
      <w:r>
        <w:t>የውጭ አካላትን መሳብ በከፍተኛ ሁኔታ መቀነስ ወይም መከላከል ይቻላል ፣</w:t>
      </w:r>
    </w:p>
    <w:p>
      <w:pPr>
        <w:pStyle w:val="ListBullet"/>
        <w:spacing w:after="40" w:line="264" w:lineRule="auto"/>
      </w:pPr>
      <w:r>
        <w:t>በትይዩ የፀረ-አመጋገብ ስልጠና እና አስተማማኝ የማቆሚያ ምልክቶች መስራት አለባቸው. ሙዝ እዚህም ስልጠናን አይተካም, ነገር ግን በዚህ ጊዜ ውሻው በተሻለ ሁኔታ እንደሚጠብቀው የአእምሮ ሰላም ይሰጣል.</w:t>
      </w:r>
    </w:p>
    <w:p>
      <w:pPr>
        <w:pStyle w:val="Heading3"/>
      </w:pPr>
      <w:r>
        <w:t>1.2.3 የሥልጠና እና የባህሪ ችግሮች</w:t>
      </w:r>
    </w:p>
    <w:p>
      <w:pPr>
        <w:keepNext/>
        <w:spacing w:after="20"/>
      </w:pPr>
      <w:r>
        <w:rPr>
          <w:b/>
        </w:rPr>
        <w:t>ከሚከተሉት ጋር በሚገናኙበት ጊዜ ሙዝሎች አስፈላጊ መሣሪያ ናቸው-</w:t>
      </w:r>
    </w:p>
    <w:p>
      <w:pPr>
        <w:pStyle w:val="ListBullet"/>
        <w:spacing w:after="40" w:line="264" w:lineRule="auto"/>
      </w:pPr>
      <w:r>
        <w:t>ደህንነታቸው ያልተጠበቀ፣ የሚፈሩ ወይም በፍጥነት የተጨናነቁ ውሾች፣</w:t>
      </w:r>
    </w:p>
    <w:p>
      <w:pPr>
        <w:pStyle w:val="ListBullet"/>
        <w:spacing w:after="40" w:line="264" w:lineRule="auto"/>
      </w:pPr>
      <w:r>
        <w:t>የመናከስ ታሪክ ያላቸው ውሾች ፣</w:t>
      </w:r>
    </w:p>
    <w:p>
      <w:pPr>
        <w:pStyle w:val="ListBullet"/>
        <w:spacing w:after="40" w:line="264" w:lineRule="auto"/>
      </w:pPr>
      <w:r>
        <w:t>ጉዳት ለማድረስ ግልጽ ዓላማ ያላቸው ውሾች</w:t>
      </w:r>
    </w:p>
    <w:p>
      <w:pPr>
        <w:pStyle w:val="ListBullet"/>
        <w:spacing w:after="40" w:line="264" w:lineRule="auto"/>
      </w:pPr>
      <w:r>
        <w:t>በተወሰኑ ሁኔታዎች ውስጥ ለመቆጣጠር አስቸጋሪ የሆኑ ውሾች (ለምሳሌ የሀብት መከላከያ፣ የውሻ-ውሻ ግጭቶች፣ የሰው-ውሻ ግጭቶች)።</w:t>
      </w:r>
    </w:p>
    <w:p>
      <w:pPr>
        <w:keepNext/>
        <w:spacing w:after="20"/>
      </w:pPr>
      <w:r>
        <w:rPr>
          <w:b/>
        </w:rPr>
        <w:t>ሙዝ:</w:t>
      </w:r>
    </w:p>
    <w:p>
      <w:pPr>
        <w:pStyle w:val="ListBullet"/>
        <w:spacing w:after="40" w:line="264" w:lineRule="auto"/>
      </w:pPr>
      <w:r>
        <w:t>አካባቢን (ሰዎችን ፣ ሌሎች እንስሳትን) ይከላከላል ፣</w:t>
      </w:r>
    </w:p>
    <w:p>
      <w:pPr>
        <w:pStyle w:val="ListBullet"/>
        <w:spacing w:after="40" w:line="264" w:lineRule="auto"/>
      </w:pPr>
      <w:r>
        <w:t>ውሻውን ንክሻ ከሚያስከትለው ውጤት ይከላከላል ፣</w:t>
      </w:r>
    </w:p>
    <w:p>
      <w:pPr>
        <w:pStyle w:val="ListBullet"/>
        <w:spacing w:after="40" w:line="264" w:lineRule="auto"/>
      </w:pPr>
      <w:r>
        <w:t>ትርጉም ያለው ስልጠና የሚካሄድበት አስተማማኝ ማዕቀፍ ይፈጥራል። ጠቃሚ፡ ሙዝሎች የባህሪ ህክምና ግምገማ ወይም ስልጠና ምትክ አይደሉም። ስልጠና የሚቻል እና ለሁሉም ተሳታፊ ደህንነቱ የተጠበቀ እንዲሆን የሚያደርግ የደህንነት አካል ናቸው።</w:t>
      </w:r>
    </w:p>
    <w:p>
      <w:pPr>
        <w:pStyle w:val="Heading2"/>
      </w:pPr>
      <w:r>
        <w:t>1.3 መገደብ፡ ሙዝል የሥልጠና መሣሪያ አይደለም።</w:t>
      </w:r>
    </w:p>
    <w:p>
      <w:pPr>
        <w:keepNext/>
      </w:pPr>
      <w:r>
        <w:t>ሙዝሎች መከላከያ እና የደህንነት መሳሪያዎች ናቸው - ውሻውን ለመቅጣት ወይም "ለማስተካከል" የታሰቡ አይደሉም.</w:t>
      </w:r>
    </w:p>
    <w:p>
      <w:pPr>
        <w:keepNext/>
        <w:spacing w:after="20"/>
      </w:pPr>
      <w:r>
        <w:rPr>
          <w:b/>
        </w:rPr>
        <w:t>የእንስሳትን ደህንነት የማያከብሩ ምሳሌዎች፡- ለምሳሌ፡-</w:t>
      </w:r>
    </w:p>
    <w:p>
      <w:pPr>
        <w:pStyle w:val="ListBullet"/>
        <w:spacing w:after="40" w:line="264" w:lineRule="auto"/>
      </w:pPr>
      <w:r>
        <w:t>ሆን ተብሎ በጣም በጥብቅ የተስተካከሉ ሙዝሎች ፣ ውሻው ከእንግዲህ መጮህ አይችልም ፣</w:t>
      </w:r>
    </w:p>
    <w:p>
      <w:pPr>
        <w:pStyle w:val="ListBullet"/>
        <w:spacing w:after="40" w:line="264" w:lineRule="auto"/>
      </w:pPr>
      <w:r>
        <w:t>ቋሚ ህመም እንዲፈጠር የታቀዱ ሙዝሎች</w:t>
      </w:r>
    </w:p>
    <w:p>
      <w:pPr>
        <w:pStyle w:val="ListBullet"/>
        <w:spacing w:after="40" w:line="264" w:lineRule="auto"/>
      </w:pPr>
      <w:r>
        <w:t>ሙዙን እንደ ማስፈራሪያ መጠቀም ("እንዲህ ካደረግክ አፍህን ትጨፈጭፋለህ").</w:t>
      </w:r>
    </w:p>
    <w:p>
      <w:pPr>
        <w:keepNext/>
        <w:spacing w:after="20"/>
      </w:pPr>
      <w:r>
        <w:rPr>
          <w:b/>
        </w:rPr>
        <w:t>በአግባቡ ጥቅም ላይ የዋለ ሙዝ፡-</w:t>
      </w:r>
    </w:p>
    <w:p>
      <w:pPr>
        <w:pStyle w:val="ListBullet"/>
        <w:spacing w:after="40" w:line="264" w:lineRule="auto"/>
      </w:pPr>
      <w:r>
        <w:t>በተቻለ መጠን መደበኛውን ማናፈስ ፣ መጠጣት እና ባህሪን ያስችላል ፣</w:t>
      </w:r>
    </w:p>
    <w:p>
      <w:pPr>
        <w:pStyle w:val="ListBullet"/>
        <w:spacing w:after="40" w:line="264" w:lineRule="auto"/>
      </w:pPr>
      <w:r>
        <w:t>ቀስ በቀስ እና በአዎንታዊ መልኩ ይገነባል,</w:t>
      </w:r>
    </w:p>
    <w:p>
      <w:pPr>
        <w:pStyle w:val="ListBullet"/>
        <w:spacing w:after="40" w:line="264" w:lineRule="auto"/>
      </w:pPr>
      <w:r>
        <w:t>ለሁኔታው በጣም አስፈላጊ እስከሆነ ድረስ ብቻ ነው የሚለብሰው.</w:t>
      </w:r>
    </w:p>
    <w:p>
      <w:pPr>
        <w:pStyle w:val="Heading2"/>
      </w:pPr>
      <w:r>
        <w:t>1.4 በካኒሴጉሮስ ውስጥ የሙዝል አማካሪ ሚና</w:t>
      </w:r>
    </w:p>
    <w:p>
      <w:pPr>
        <w:keepNext/>
      </w:pPr>
      <w:r>
        <w:t>በ Caniseguros ውስጥ ያሉ የሙዝል አማካሪዎች የሽያጭ ሰዎች ብቻ ሳይሆኑ ይልቁንም የእንስሳት ደህንነት፣ ደህንነት እና የአካል ብቃት ባለሙያዎች ናቸው።</w:t>
      </w:r>
    </w:p>
    <w:p>
      <w:pPr>
        <w:keepNext/>
        <w:spacing w:after="20"/>
      </w:pPr>
      <w:r>
        <w:rPr>
          <w:b/>
        </w:rPr>
        <w:t>ግብዎ ሁል ጊዜ የሚከተለውን መፍትሄ መፈለግ ነው-</w:t>
      </w:r>
    </w:p>
    <w:p>
      <w:pPr>
        <w:pStyle w:val="ListBullet"/>
        <w:spacing w:after="40" w:line="264" w:lineRule="auto"/>
      </w:pPr>
      <w:r>
        <w:t>ውሻውን በተቻለ መጠን ይከላከላል (ማናፈስ ፣ መተንፈስ ፣ የቆዳ ጤና ፣ የቁሳቁስ ምርጫ) ፣</w:t>
      </w:r>
    </w:p>
    <w:p>
      <w:pPr>
        <w:pStyle w:val="ListBullet"/>
        <w:spacing w:after="40" w:line="264" w:lineRule="auto"/>
      </w:pPr>
      <w:r>
        <w:t>ሰዎችን እና ሌሎች እንስሳትን በአስተማማኝ ሁኔታ ይከላከላል ፣</w:t>
      </w:r>
    </w:p>
    <w:p>
      <w:pPr>
        <w:pStyle w:val="ListBullet"/>
        <w:spacing w:after="40" w:line="264" w:lineRule="auto"/>
      </w:pPr>
      <w:r>
        <w:t>ህጋዊ መስፈርቶች (የሙዝ ፍላጎት, የባለቤትነት ግዴታዎች) ግምት ውስጥ ይገባል,</w:t>
      </w:r>
    </w:p>
    <w:p>
      <w:pPr>
        <w:pStyle w:val="ListBullet"/>
        <w:spacing w:after="40" w:line="264" w:lineRule="auto"/>
      </w:pPr>
      <w:r>
        <w:t>እና ለባለቤቶቹ የዕለት ተዕለት ኑሮ በተጨባጭ ሊተገበር ይችላል. ሙዝ መሸጥ የጥሩ ምክር ውጤት እንጂ ዋናው ግብ አይደለም። ትኩረቱ ሁልጊዜ በ: የውሻው ደህንነት እና ደህንነት እንዲሁም የአካባቢ ደህንነት ላይ ነው.</w:t>
      </w:r>
    </w:p>
    <w:p>
      <w:pPr>
        <w:pStyle w:val="Heading2"/>
      </w:pPr>
      <w:r>
        <w:t>1.5 የድንበር ግንኙነት</w:t>
      </w:r>
    </w:p>
    <w:p>
      <w:pPr>
        <w:keepNext/>
        <w:spacing w:after="20"/>
      </w:pPr>
      <w:r>
        <w:rPr>
          <w:b/>
        </w:rPr>
        <w:t>አማካሪዎች በግልፅ እና በግልፅ መገናኘት አለባቸው፡-</w:t>
      </w:r>
    </w:p>
    <w:p>
      <w:pPr>
        <w:pStyle w:val="ListBullet"/>
        <w:spacing w:after="40" w:line="264" w:lineRule="auto"/>
      </w:pPr>
      <w:r>
        <w:t>ሙዝ የባህሪ ችግርን አይፈውስም። ጉዳቶችን ይከላከላል እና ለሥልጠና, ለአስተዳደር እና ለህክምና ጣልቃገብነት አስተማማኝ ማዕቀፍ ይፈጥራል.</w:t>
      </w:r>
    </w:p>
    <w:p>
      <w:pPr>
        <w:pStyle w:val="ListBullet"/>
        <w:spacing w:after="40" w:line="264" w:lineRule="auto"/>
      </w:pPr>
      <w:r>
        <w:t>ውሻው መጎምጀት እንዳይችል አንድ ሙዝ በፍፁም መስተካከል የለበትም። ይህ የእንስሳትን ደህንነት የሚጻረር እና ለጤና አደገኛ ነው.</w:t>
      </w:r>
    </w:p>
    <w:p>
      <w:pPr>
        <w:pStyle w:val="ListBullet"/>
        <w:spacing w:after="40" w:line="264" w:lineRule="auto"/>
      </w:pPr>
      <w:r>
        <w:t>አንዳንድ ሁኔታዎች ተጨማሪ ድጋፍ ያስፈልጋቸዋል, ለምሳሌ. ለ. በአሰልጣኞች, በባህሪ የእንስሳት ሐኪሞች ወይም የእንስሳት ሐኪሞች.</w:t>
      </w:r>
    </w:p>
    <w:p>
      <w:pPr>
        <w:keepNext/>
        <w:spacing w:after="20"/>
      </w:pPr>
      <w:r>
        <w:rPr>
          <w:b/>
        </w:rPr>
        <w:t>ለምክር ምሳሌ ዓረፍተ ነገሮች፡-</w:t>
      </w:r>
    </w:p>
    <w:p>
      <w:pPr>
        <w:pStyle w:val="ListBullet"/>
        <w:spacing w:after="40" w:line="264" w:lineRule="auto"/>
      </w:pPr>
      <w:r>
        <w:t>"ሙዙ ችግሩን አይፈታውም, በስልጠና እና በህክምና ግምገማ ምክንያት በሚሰሩበት ጊዜ አንድ ሰው እንዳይጎዳ ይከላከላል."</w:t>
      </w:r>
    </w:p>
    <w:p>
      <w:pPr>
        <w:pStyle w:val="ListBullet"/>
        <w:spacing w:after="40" w:line="264" w:lineRule="auto"/>
      </w:pPr>
      <w:r>
        <w:t>"ሙዝ ውሻዎን ከማናፈስ ሊያግደው አይገባም። ደህንነቱ የተጠበቀ መሆኑን እናረጋግጣለን - ነገር ግን አሁንም በደንብ መተንፈስ እና ምቾት ሊሰማ ይችላል."</w:t>
      </w:r>
    </w:p>
    <w:p>
      <w:pPr>
        <w:pStyle w:val="ListBullet"/>
        <w:spacing w:after="40" w:line="264" w:lineRule="auto"/>
      </w:pPr>
      <w:r>
        <w:t>"ለዚህ ውሻ፣ ሁሉንም ገጽታዎች በትክክል እንድንሸፍን አሰልጣኝ እና የእንስሳት ሐኪምዎን እንዲያሳትፍ እመክራለሁ።" ይህ ማለት የሙዝል አማካሪው ሙያዊ፣ የእንስሳት ደህንነትን ያማከለ ሚና ከጅምሩ በግልፅ ይገለጻል።</w:t>
      </w:r>
    </w:p>
    <w:p>
      <w:pPr>
        <w:pStyle w:val="Heading1"/>
      </w:pPr>
      <w:r>
        <w:t>ሞጁል 2 - ሙዝ በሚለብሱበት ጊዜ የሕክምና ገጽታዎች እና አደጋዎች</w:t>
      </w:r>
    </w:p>
    <w:p>
      <w:pPr>
        <w:pStyle w:val="Heading2"/>
      </w:pPr>
      <w:r>
        <w:t>2.0 የሞጁሉ ግብ</w:t>
      </w:r>
    </w:p>
    <w:p>
      <w:pPr>
        <w:keepNext/>
        <w:spacing w:after="20"/>
      </w:pPr>
      <w:r>
        <w:rPr>
          <w:b/>
        </w:rPr>
        <w:t>ከዚህ ሞጁል በኋላ ተሳታፊዎች የሚከተሉትን ማድረግ ይችላሉ:</w:t>
      </w:r>
    </w:p>
    <w:p>
      <w:pPr>
        <w:pStyle w:val="ListBullet"/>
        <w:spacing w:after="40" w:line="264" w:lineRule="auto"/>
      </w:pPr>
      <w:r>
        <w:t>ለውሾች ማናደድ ለምን አስፈላጊ እንደሆነ ያብራሩ ፣</w:t>
      </w:r>
    </w:p>
    <w:p>
      <w:pPr>
        <w:pStyle w:val="ListBullet"/>
        <w:spacing w:after="40" w:line="264" w:lineRule="auto"/>
      </w:pPr>
      <w:r>
        <w:t>በደንብ ባልተገጣጠሙ ወይም ተገቢ ባልሆኑ ሙዝሎች ላይ የሕክምና አደጋዎችን መለየት ፣</w:t>
      </w:r>
    </w:p>
    <w:p>
      <w:pPr>
        <w:pStyle w:val="ListBullet"/>
        <w:spacing w:after="40" w:line="264" w:lineRule="auto"/>
      </w:pPr>
      <w:r>
        <w:t>ትክክለኛ ባልሆነ የአካል ብቃት ምክንያት የሚከሰተውን የቆዳ እና የሕብረ ሕዋሳት ጉዳት መለየት ፣</w:t>
      </w:r>
    </w:p>
    <w:p>
      <w:pPr>
        <w:pStyle w:val="ListBullet"/>
        <w:spacing w:after="40" w:line="264" w:lineRule="auto"/>
      </w:pPr>
      <w:r>
        <w:t>ሙዝ ከመጠቀምዎ በፊት የእንስሳት ህክምና አስፈላጊ በሚሆንበት ጊዜ ይወቁ,</w:t>
      </w:r>
    </w:p>
    <w:p>
      <w:pPr>
        <w:pStyle w:val="ListBullet"/>
        <w:spacing w:after="40" w:line="264" w:lineRule="auto"/>
      </w:pPr>
      <w:r>
        <w:t>በሕክምና ጉዳዮች ውስጥ ያላቸውን ሚና ከእንስሳት ሐኪም ሚና በግልጽ ይለያሉ ።</w:t>
      </w:r>
    </w:p>
    <w:p>
      <w:pPr>
        <w:pStyle w:val="Heading2"/>
      </w:pPr>
      <w:r>
        <w:t>2.1 Panting &amp; Thermoregulation</w:t>
      </w:r>
    </w:p>
    <w:p>
      <w:pPr>
        <w:keepNext/>
      </w:pPr>
      <w:r>
        <w:t>ውሾች የሰውነታቸውን የሙቀት መጠን የሚቆጣጠሩት በማናፈስ ብቻ ነው። በአፍ እና በምላስ በፍጥነት ወደ ውስጥ በመተንፈስ እና በመተንፈስ, እርጥበት ይተናል, ሰውነትን ያቀዘቅዛል. ከሰዎች በተቃራኒ ውሾች ማላብ የሚችሉት በቆዳቸው ውስጥ በጣም ውስን በሆነ መጠን ብቻ ነው። ማናፈስን በከፍተኛ ሁኔታ የሚገድብ አፈሙዝ ከህክምና አንፃር ትልቅ አደጋ ነው። በተለይም ውሻው በሚከተለው ጊዜ ችግሮች ይከሰታሉ-</w:t>
      </w:r>
    </w:p>
    <w:p>
      <w:pPr>
        <w:pStyle w:val="ListBullet"/>
        <w:spacing w:after="40" w:line="264" w:lineRule="auto"/>
      </w:pPr>
      <w:r>
        <w:t>አፍን በበቂ ሁኔታ መክፈት አይችሉም ፣</w:t>
      </w:r>
    </w:p>
    <w:p>
      <w:pPr>
        <w:pStyle w:val="ListBullet"/>
        <w:spacing w:after="40" w:line="264" w:lineRule="auto"/>
      </w:pPr>
      <w:r>
        <w:t>ምላሱን በትክክል ማውጣት አይችልም ፣</w:t>
      </w:r>
    </w:p>
    <w:p>
      <w:pPr>
        <w:pStyle w:val="ListBullet"/>
        <w:spacing w:after="40" w:line="264" w:lineRule="auto"/>
      </w:pPr>
      <w:r>
        <w:t>በአጠቃላይ በጣም ትንሽ የአየር ዝውውር አለ.</w:t>
      </w:r>
    </w:p>
    <w:p>
      <w:pPr>
        <w:keepNext/>
        <w:spacing w:after="20"/>
      </w:pPr>
      <w:r>
        <w:rPr>
          <w:b/>
        </w:rPr>
        <w:t>ውጤቶቹ የሚከተሉትን ሊሆኑ ይችላሉ-</w:t>
      </w:r>
    </w:p>
    <w:p>
      <w:pPr>
        <w:pStyle w:val="ListBullet"/>
        <w:spacing w:after="40" w:line="264" w:lineRule="auto"/>
      </w:pPr>
      <w:r>
        <w:t>ከመጠን በላይ ማሞቅ እና አልፎ ተርፎም የሙቀት መጨመር ፣</w:t>
      </w:r>
    </w:p>
    <w:p>
      <w:pPr>
        <w:pStyle w:val="ListBullet"/>
        <w:spacing w:after="40" w:line="264" w:lineRule="auto"/>
      </w:pPr>
      <w:r>
        <w:t>ጠንካራ የደም ዝውውር ውጥረት,</w:t>
      </w:r>
    </w:p>
    <w:p>
      <w:pPr>
        <w:pStyle w:val="ListBullet"/>
        <w:spacing w:after="40" w:line="264" w:lineRule="auto"/>
      </w:pPr>
      <w:r>
        <w:t>የአፈፃፀም ማጣት, ድክመት, ውድቀት. ለዛም ነው ውሻው በሚታይ ሁኔታ ምላሱን በመንፋት እና በሙዙ ላይ ተጣብቆ መውጣት ይችል እንደሆነ ለመፈተሽ በእያንዳንዱ የአካል ብቃት እንቅስቃሴ ውስጥ የግድ አስፈላጊ የሆነው - በተለይም በሚሞቅበት ጊዜ ወይም በአካላዊ ውጥረት ውስጥ።</w:t>
      </w:r>
    </w:p>
    <w:p>
      <w:pPr>
        <w:pStyle w:val="Heading2"/>
      </w:pPr>
      <w:r>
        <w:t>2.2 የግፊት ነጥቦች፣ ቆዳ እና የግፊት ቁስሎች</w:t>
      </w:r>
    </w:p>
    <w:p>
      <w:pPr>
        <w:keepNext/>
      </w:pPr>
      <w:r>
        <w:t>በደንብ የማይገጣጠሙ ሙዝሎች በተለያዩ የጭንቅላት ክፍሎች ላይ በተለይም በአፍንጫ ድልድይ ላይ፣ በጉንጮቹ ላይ፣ በማሰሪያው ስር እና በጉሮሮ ውስጥ ባሉ የጭንቅላቶች ክፍል ላይ ጫና እና ጩኸት ያስከትላል።</w:t>
      </w:r>
    </w:p>
    <w:p>
      <w:pPr>
        <w:keepNext/>
        <w:spacing w:after="20"/>
      </w:pPr>
      <w:r>
        <w:rPr>
          <w:b/>
        </w:rPr>
        <w:t>ሊሆኑ የሚችሉ ውጤቶች፡-</w:t>
      </w:r>
    </w:p>
    <w:p>
      <w:pPr>
        <w:pStyle w:val="ListBullet"/>
        <w:spacing w:after="40" w:line="264" w:lineRule="auto"/>
      </w:pPr>
      <w:r>
        <w:t>የቆዳ መቅላት እና መቅላት ፣</w:t>
      </w:r>
    </w:p>
    <w:p>
      <w:pPr>
        <w:pStyle w:val="ListBullet"/>
        <w:spacing w:after="40" w:line="264" w:lineRule="auto"/>
      </w:pPr>
      <w:r>
        <w:t>የፀጉር መሰባበር እና ራሰ በራነት፣</w:t>
      </w:r>
    </w:p>
    <w:p>
      <w:pPr>
        <w:pStyle w:val="ListBullet"/>
        <w:spacing w:after="40" w:line="264" w:lineRule="auto"/>
      </w:pPr>
      <w:r>
        <w:t>የተናደዱ ፣ የሚያለቅሱ አካባቢዎች ፣</w:t>
      </w:r>
    </w:p>
    <w:p>
      <w:pPr>
        <w:pStyle w:val="ListBullet"/>
        <w:spacing w:after="40" w:line="264" w:lineRule="auto"/>
      </w:pPr>
      <w:r>
        <w:t>ሥር የሰደደ እብጠት የቆዳ ለውጦች ፣</w:t>
      </w:r>
    </w:p>
    <w:p>
      <w:pPr>
        <w:pStyle w:val="ListBullet"/>
        <w:spacing w:after="40" w:line="264" w:lineRule="auto"/>
      </w:pPr>
      <w:r>
        <w:t>ጥልቅ ግፊት ቁስለት (decubitus);</w:t>
      </w:r>
    </w:p>
    <w:p>
      <w:pPr>
        <w:pStyle w:val="ListBullet"/>
        <w:spacing w:after="40" w:line="264" w:lineRule="auto"/>
      </w:pPr>
      <w:r>
        <w:t>በከባድ ሁኔታዎች, የሕብረ ሕዋሳት ሞት (ኒክሮሲስ). እርጥበት (ምራቅ, ውሃ, ዝናብ) እና ቆሻሻ ችግሩን ሊያባብሰው ይችላል. የቆዳ መከላከያው ከተበላሸ በኋላ በባክቴሪያ የሚመጡ በሽታዎች, የፈንገስ በሽታዎች እና ሱፐርኢንፌክሽን የሚባሉት አደጋዎች ይጨምራሉ. ስለዚህ አማካሪዎች ሁል ጊዜ ያሉትን የቆዩ የግፊት ነጥቦችን መመዝገብ አለባቸው እና ሞዴሉን ፣ መጠኑን እና የቤት እቃዎችን በሚመርጡበት ጊዜ ለእነሱ ትኩረት ይስጡ ።</w:t>
      </w:r>
    </w:p>
    <w:p>
      <w:pPr>
        <w:pStyle w:val="Heading2"/>
      </w:pPr>
      <w:r>
        <w:t>2.3 የመተንፈሻ አካላት እና የሙቀት ጭንቀት</w:t>
      </w:r>
    </w:p>
    <w:p>
      <w:pPr>
        <w:keepNext/>
      </w:pPr>
      <w:r>
        <w:t>በመተንፈሻ አካላት አማካኝነት ከሙቀት መቆጣጠሪያ በተጨማሪ የመተንፈሻ ቱቦ ራሱ ትልቅ ሚና ይጫወታል. በተለይ Brachycephalic ውሾች (እንደ ፑግስ ወይም የፈረንሣይ ቡልዶግስ ያሉ አጫጭር ትንንሽ ዝርያዎች) ብዙውን ጊዜ የትንፋሽ ክምችት ውስን ነው። ተገቢ ያልሆነ ሙዝ የአየር ዝውውርን የበለጠ አስቸጋሪ ያደርገዋል.</w:t>
      </w:r>
    </w:p>
    <w:p>
      <w:pPr>
        <w:keepNext/>
        <w:spacing w:after="20"/>
      </w:pPr>
      <w:r>
        <w:rPr>
          <w:b/>
        </w:rPr>
        <w:t>ሊሆኑ የሚችሉ ችግሮች:</w:t>
      </w:r>
    </w:p>
    <w:p>
      <w:pPr>
        <w:pStyle w:val="ListBullet"/>
        <w:spacing w:after="40" w:line="264" w:lineRule="auto"/>
      </w:pPr>
      <w:r>
        <w:t>በሚተነፍሱበት እና በሚተነፍሱበት ጊዜ ተጨማሪ የመቋቋም ችሎታ ፣</w:t>
      </w:r>
    </w:p>
    <w:p>
      <w:pPr>
        <w:pStyle w:val="ListBullet"/>
        <w:spacing w:after="40" w:line="264" w:lineRule="auto"/>
      </w:pPr>
      <w:r>
        <w:t>በአፍንጫ ወይም በአፍ መከፈቻ አካባቢ መጥበብ;</w:t>
      </w:r>
    </w:p>
    <w:p>
      <w:pPr>
        <w:pStyle w:val="ListBullet"/>
        <w:spacing w:after="40" w:line="264" w:lineRule="auto"/>
      </w:pPr>
      <w:r>
        <w:t>በተለይም በሙቀት ወይም በጭንቀት ውስጥ የመተንፈስን ሥራ መጨመር. የውጪው ሙቀት ከፍ ባለበት ጊዜ የሙዙል ብረት ወይም ወለል በከፍተኛ ሁኔታ ሊሞቅ ይችላል. ጠቆር ያለ፣ ያሻሻሉ ወይም በደንብ የተሸፈኑ ሙዝሎች ብዙ ጊዜ በፀሀይ ላይ ከብርሃን ወይም ከባዶ የብረት ንጣፎች በጣም ይሞቃሉ።</w:t>
      </w:r>
    </w:p>
    <w:p>
      <w:pPr>
        <w:keepNext/>
        <w:spacing w:after="20"/>
      </w:pPr>
      <w:r>
        <w:rPr>
          <w:b/>
        </w:rPr>
        <w:t>ስለዚህ አማካሪዎች ለባለቤቶቹ መጠቆም አለባቸው፡-</w:t>
      </w:r>
    </w:p>
    <w:p>
      <w:pPr>
        <w:pStyle w:val="ListBullet"/>
        <w:spacing w:after="40" w:line="264" w:lineRule="auto"/>
      </w:pPr>
      <w:r>
        <w:t>ሙዝ በጠራራ ፀሐይ ውስጥ ተኝቶ ላለመውጣት ፣</w:t>
      </w:r>
    </w:p>
    <w:p>
      <w:pPr>
        <w:pStyle w:val="ListBullet"/>
        <w:spacing w:after="40" w:line="264" w:lineRule="auto"/>
      </w:pPr>
      <w:r>
        <w:t>ከመልበስዎ በፊት የሙዙን ሙቀት በአጭሩ በእጅዎ ያረጋግጡ።</w:t>
      </w:r>
    </w:p>
    <w:p>
      <w:pPr>
        <w:pStyle w:val="ListBullet"/>
        <w:spacing w:after="40" w:line="264" w:lineRule="auto"/>
      </w:pPr>
      <w:r>
        <w:t>ለፀሀይ በጣም የተጋለጡ ውሾች ቀለል ያሉ ወይም ያነሰ ሙቀትን የሚስቡ ቦታዎችን ይምረጡ።</w:t>
      </w:r>
    </w:p>
    <w:p>
      <w:pPr>
        <w:pStyle w:val="Heading2"/>
      </w:pPr>
      <w:r>
        <w:t>2.4 ሌሎች የሕክምና ገጽታዎች</w:t>
      </w:r>
    </w:p>
    <w:p>
      <w:pPr>
        <w:keepNext/>
      </w:pPr>
      <w:r>
        <w:t>የህመም ህመም ጠቃሚ ነገር ነው፡ በህመም ውስጥ ያሉ ውሾች በመከላከያ ባህሪ ወይም በንክሻ ምላሽ የመስጠት ዕድላቸው ከፍተኛ ነው። ሙዝ እዚህ አስፈላጊ የደህንነት አካል ሊሆን ይችላል, ነገር ግን የህመሙን መንስኤ ማብራሪያ እና ህክምና ሊተካ አይችልም. የነርቭ በሽታዎች የነርቭ በሽታዎች (ለምሳሌ የሚጥል በሽታ, አንዳንድ የአንጎል በሽታዎች) ወደ መናድ, የንቃተ ህሊና መጓደል ወይም ድንገተኛ ቁጥጥር ሊያስከትሉ ይችላሉ. በእንደዚህ ዓይነት ደረጃዎች ውስጥ, ሙዝ አንዳንድ ጊዜ ሰራተኞችን, ባለቤቶችን እና ውሻውን እራሱን ለመጠበቅ ምክንያታዊ ይሆናል. በተመሳሳይ ጊዜ, ዋናው በሽታ ሁልጊዜ በእንስሳት ሐኪም ዘንድ ግልጽ እና መታከም አለበት. የደም ዝውውር ችግር የደም ዝውውር ችግር ያለባቸው ውሾች ለጭንቀት፣ ሙቀት እና ውጥረት የበለጠ ስሜታዊ ምላሽ ሊሰጡ ይችላሉ። በደንብ ያልተስተካከለ ሙዝ የደም ዝውውር ውድቀትን በእጅጉ ይጨምራል። በእንደዚህ ዓይነት ሁኔታዎች ውስጥ ልዩ ጥንቃቄ ያስፈልጋል እና የእንስሳት ሕክምና ግምገማ ይመረጣል.</w:t>
      </w:r>
    </w:p>
    <w:p>
      <w:pPr>
        <w:pStyle w:val="Heading2"/>
      </w:pPr>
      <w:r>
        <w:t>2.5 የሕክምና መከላከያዎች / የእንስሳት ህክምና መስፈርቶች</w:t>
      </w:r>
    </w:p>
    <w:p>
      <w:pPr>
        <w:keepNext/>
      </w:pPr>
      <w:r>
        <w:t>በአንዳንድ ሁኔታዎች ሙዝ ከመጠቀምዎ በፊት የእንስሳት ህክምና ምርመራ ማድረግ አስፈላጊ ነው. አማካሪዎች ግልጽ የሆነውን ነገር እንዲሰጡ አይፈቀድላቸውም ወይም አፋፍ ምንም ጉዳት እንደሌለው በራሳቸው እንዲወስኑ አይፈቀድላቸውም.</w:t>
      </w:r>
    </w:p>
    <w:p>
      <w:pPr>
        <w:keepNext/>
        <w:spacing w:after="20"/>
      </w:pPr>
      <w:r>
        <w:rPr>
          <w:b/>
        </w:rPr>
        <w:t>የተቃርኖዎች ወይም የእንስሳት ህክምና መስፈርቶች ምሳሌዎች፡-</w:t>
      </w:r>
    </w:p>
    <w:p>
      <w:pPr>
        <w:pStyle w:val="ListBullet"/>
        <w:spacing w:after="40" w:line="264" w:lineRule="auto"/>
      </w:pPr>
      <w:r>
        <w:t>የታወቁ የልብ ወይም ከባድ የሳንባ በሽታዎች;</w:t>
      </w:r>
    </w:p>
    <w:p>
      <w:pPr>
        <w:pStyle w:val="ListBullet"/>
        <w:spacing w:after="40" w:line="264" w:lineRule="auto"/>
      </w:pPr>
      <w:r>
        <w:t>የመውደቅ ወይም የመናድ ዝንባሌ ያላቸው የነርቭ በሽታዎች ጥርጣሬ,</w:t>
      </w:r>
    </w:p>
    <w:p>
      <w:pPr>
        <w:pStyle w:val="ListBullet"/>
        <w:spacing w:after="40" w:line="264" w:lineRule="auto"/>
      </w:pPr>
      <w:r>
        <w:t>ያለ ማፍያ እንኳን ጉልህ የሆነ የትንፋሽ እጥረት ፣</w:t>
      </w:r>
    </w:p>
    <w:p>
      <w:pPr>
        <w:pStyle w:val="ListBullet"/>
        <w:spacing w:after="40" w:line="264" w:lineRule="auto"/>
      </w:pPr>
      <w:r>
        <w:t>በጭንቅላቱ ፣ በአንገት ፣ በአፍ ፣ በአፍንጫ ወይም በጉሮሮ ላይ የቅርብ ጊዜ ቀዶ ጥገናዎች ወይም ጉዳቶች ፣</w:t>
      </w:r>
    </w:p>
    <w:p>
      <w:pPr>
        <w:pStyle w:val="ListBullet"/>
        <w:spacing w:after="40" w:line="264" w:lineRule="auto"/>
      </w:pPr>
      <w:r>
        <w:t>ከባድ የ Brachycephalic የመተንፈስ ችግር. በእንደዚህ ዓይነት ሁኔታዎች ውስጥ, ምክሩ በዕለት ተዕለት ሕይወት ውስጥ ወይም በስልጠና ወቅት ሙዝል ከመጠቀምዎ በፊት ህክምናውን የሚያክለው የእንስሳት ሐኪም ማሳተፍ አለበት.</w:t>
      </w:r>
    </w:p>
    <w:p>
      <w:pPr>
        <w:keepNext/>
        <w:spacing w:after="20"/>
      </w:pPr>
      <w:r>
        <w:rPr>
          <w:b/>
        </w:rPr>
        <w:t>ለአማካሪዎች ሊሆን የሚችል የቃላት ጥቆማ የሚከተለው ነው-</w:t>
      </w:r>
    </w:p>
    <w:p>
      <w:pPr/>
      <w:r>
        <w:t>"በቀደምት በሽታዎች ወይም የመተንፈስ ችግር ምክንያት የእንስሳት ሐኪምዎ የጡንጥ አጠቃቀምን ማፅደቁ አስፈላጊ ነው. ከዚያ በኋላ ብቻ ነው ማፍያውን እናስተካክላለን."</w:t>
      </w:r>
    </w:p>
    <w:p>
      <w:pPr>
        <w:pStyle w:val="Heading2"/>
      </w:pPr>
      <w:r>
        <w:t>2.6 በሕክምና ጉዳዮች ላይ የአማካሪው ሚና</w:t>
      </w:r>
    </w:p>
    <w:p>
      <w:pPr>
        <w:keepNext/>
      </w:pPr>
      <w:r>
        <w:t>የ muzzle አማካሪዎች እራሳቸው የእንስሳት ሐኪሞች ሳይሆኑ በእንስሳት ጥበቃ፣ በተግባራዊ የዕለት ተዕለት ሕይወት እና በሕክምና መካከል ባለው ግንኙነት ላይ ይሰራሉ። ይህ ማለት፡-</w:t>
      </w:r>
    </w:p>
    <w:p>
      <w:pPr>
        <w:pStyle w:val="ListBullet"/>
        <w:spacing w:after="40" w:line="264" w:lineRule="auto"/>
      </w:pPr>
      <w:r>
        <w:t>የተለመዱ አደጋዎችን ያውቃሉ (ማናፈስ ፣ የግፊት ነጥቦች ፣ የመተንፈስ ችግሮች) እና እነሱን መፍታት ፣</w:t>
      </w:r>
    </w:p>
    <w:p>
      <w:pPr>
        <w:pStyle w:val="ListBullet"/>
        <w:spacing w:after="40" w:line="264" w:lineRule="auto"/>
      </w:pPr>
      <w:r>
        <w:t>የሕክምና አደጋዎች በተቻለ መጠን እንዲቀንሱ ሞዴሎችን እና መጠኖችን ያስተካክላሉ ፣</w:t>
      </w:r>
    </w:p>
    <w:p>
      <w:pPr>
        <w:pStyle w:val="ListBullet"/>
        <w:spacing w:after="40" w:line="264" w:lineRule="auto"/>
      </w:pPr>
      <w:r>
        <w:t>ይሁን እንጂ ምንም ዓይነት ምርመራ ወይም የሕክምና ውሳኔ አያደርጉም - ይህ የእንስሳት ሕክምና ኃላፊነት ይቀራል. ከእንስሳት ሕክምና ልምምዶች ጋር የቅርብ ትብብር ትልቅ ትርጉም አለው፡ አማካሪዎች ስለ ሙዝል ምርጫ፣ የአካል ብቃት እና ስልጠና ላይ የተለማመዱ ቡድኖችን ማማከር ይችላሉ፣ የእንስሳት ሐኪሞች ደግሞ የህክምና ውሳኔዎችን ያደርጋሉ።</w:t>
      </w:r>
    </w:p>
    <w:p>
      <w:pPr>
        <w:pStyle w:val="Heading2"/>
      </w:pPr>
      <w:r>
        <w:t>2.7 ቁልፍ መግለጫዎች ሞዱል 2</w:t>
      </w:r>
    </w:p>
    <w:p>
      <w:pPr>
        <w:pStyle w:val="ListBullet"/>
        <w:spacing w:after="40" w:line="264" w:lineRule="auto"/>
      </w:pPr>
      <w:r>
        <w:t>ለውሻ መሳም በጣም አስፈላጊ ነው - ሙዝሎች በከፍተኛ ሁኔታ ሊገድቡት አይገባም።</w:t>
      </w:r>
    </w:p>
    <w:p>
      <w:pPr>
        <w:pStyle w:val="ListBullet"/>
        <w:spacing w:after="40" w:line="264" w:lineRule="auto"/>
      </w:pPr>
      <w:r>
        <w:t>በደንብ የማይገጣጠሙ ሙዝሎች የግፊት ቁስሎችን እና ኒክሮሲስን ጨምሮ በቆዳ እና በቲሹ ላይ ከፍተኛ ጉዳት ሊያደርሱ ይችላሉ።</w:t>
      </w:r>
    </w:p>
    <w:p>
      <w:pPr>
        <w:pStyle w:val="ListBullet"/>
        <w:spacing w:after="40" w:line="264" w:lineRule="auto"/>
      </w:pPr>
      <w:r>
        <w:t>የ Brachycephalic ውሾች እና የጤና ችግር ያለባቸው ውሾች ልዩ እንክብካቤ እና ብዙ ጊዜ የእንስሳት ህክምና ያስፈልጋቸዋል.</w:t>
      </w:r>
    </w:p>
    <w:p>
      <w:pPr>
        <w:pStyle w:val="ListBullet"/>
        <w:spacing w:after="40" w:line="264" w:lineRule="auto"/>
      </w:pPr>
      <w:r>
        <w:t>የሙቀት, የቁሳቁስ ምርጫ እና የሙዙ ሙቀት መጠን በምክክሩ ውስጥ ግምት ውስጥ መግባት አለበት.</w:t>
      </w:r>
    </w:p>
    <w:p>
      <w:pPr>
        <w:pStyle w:val="ListBullet"/>
        <w:spacing w:after="40" w:line="264" w:lineRule="auto"/>
      </w:pPr>
      <w:r>
        <w:t>የሙዝል አማካሪዎች ከህክምና መረጃ ጋር ይሰራሉ, ነገር ግን እንደ የእንስሳት ሐኪሞች አይደሉም - አደጋዎችን ይገነዘባሉ እና አስፈላጊ ከሆነ ሰዎችን ይልካሉ.</w:t>
      </w:r>
    </w:p>
    <w:p>
      <w:pPr>
        <w:pStyle w:val="Heading1"/>
      </w:pPr>
      <w:r>
        <w:t>ሞዱል 3 - አፈ ታሪኮች፣ ግንኙነት እና የባለቤት ሳይኮሎጂ</w:t>
      </w:r>
    </w:p>
    <w:p>
      <w:pPr>
        <w:pStyle w:val="Heading2"/>
      </w:pPr>
      <w:r>
        <w:t>3.0 የሞጁሉ ግብ</w:t>
      </w:r>
    </w:p>
    <w:p>
      <w:pPr>
        <w:keepNext/>
        <w:spacing w:after="20"/>
      </w:pPr>
      <w:r>
        <w:rPr>
          <w:b/>
        </w:rPr>
        <w:t>ከዚህ ሞጁል በኋላ ተሳታፊዎች የሚከተሉትን ማድረግ ይችላሉ:</w:t>
      </w:r>
    </w:p>
    <w:p>
      <w:pPr>
        <w:pStyle w:val="ListBullet"/>
        <w:spacing w:after="40" w:line="264" w:lineRule="auto"/>
      </w:pPr>
      <w:r>
        <w:t>በአፍ ዙሪያ ያሉ የተለመዱ አፈ ታሪኮችን እና ጭፍን ጥላቻዎችን ይወቁ ፣</w:t>
      </w:r>
    </w:p>
    <w:p>
      <w:pPr>
        <w:pStyle w:val="ListBullet"/>
        <w:spacing w:after="40" w:line="264" w:lineRule="auto"/>
      </w:pPr>
      <w:r>
        <w:t>እነዚህን በቴክኒካል በትክክል እና በተመሳሳይ ጊዜ በስሜታዊነት ውድቅ ያድርጉ ፣</w:t>
      </w:r>
    </w:p>
    <w:p>
      <w:pPr>
        <w:pStyle w:val="ListBullet"/>
        <w:spacing w:after="40" w:line="264" w:lineRule="auto"/>
      </w:pPr>
      <w:r>
        <w:t>ለተለመዱ ስሜቶች እና የባለቤቶች ፍራቻ ተገቢውን ምላሽ መስጠት ፣</w:t>
      </w:r>
    </w:p>
    <w:p>
      <w:pPr>
        <w:pStyle w:val="ListBullet"/>
        <w:spacing w:after="40" w:line="264" w:lineRule="auto"/>
      </w:pPr>
      <w:r>
        <w:t>ግልጽ ፣ የተረጋጋ እና ሙያዊ የግንኙነት ዘይቤን ማዳበር ፣</w:t>
      </w:r>
    </w:p>
    <w:p>
      <w:pPr>
        <w:pStyle w:val="Heading2"/>
      </w:pPr>
      <w:r>
        <w:t>3.1 ስለ አፈሙዝ የተለመዱ አፈ ታሪኮች</w:t>
      </w:r>
    </w:p>
    <w:p>
      <w:pPr>
        <w:keepNext/>
      </w:pPr>
      <w:r>
        <w:t>ስለ muzzles ብዙ የተያዙ ቦታዎች በስሜታዊነት የተሞሉ ናቸው። እንደ ሙዝል አማካሪ, እነዚህን አፈ ታሪኮች ማወቅ እና ለእነሱ መዘጋጀት አስፈላጊ ነው.</w:t>
      </w:r>
    </w:p>
    <w:p>
      <w:pPr>
        <w:keepNext/>
        <w:spacing w:after="20"/>
      </w:pPr>
      <w:r>
        <w:rPr>
          <w:b/>
        </w:rPr>
        <w:t>የተለመዱ ምሳሌዎች የሚከተሉትን ያካትታሉ:</w:t>
      </w:r>
    </w:p>
    <w:p>
      <w:pPr>
        <w:pStyle w:val="ListBullet"/>
        <w:spacing w:after="40" w:line="264" w:lineRule="auto"/>
      </w:pPr>
      <w:r>
        <w:t>"አፋኝ የሚለብሱት አደገኛ ውሾች ብቻ ናቸው።"</w:t>
      </w:r>
    </w:p>
    <w:p>
      <w:pPr>
        <w:pStyle w:val="ListBullet"/>
        <w:spacing w:after="40" w:line="264" w:lineRule="auto"/>
      </w:pPr>
      <w:r>
        <w:t>"ውሻዬ በአፍ መፍቻ አማካኝነት የበለጠ ጠበኛ ይሆናል."</w:t>
      </w:r>
    </w:p>
    <w:p>
      <w:pPr>
        <w:pStyle w:val="ListBullet"/>
        <w:spacing w:after="40" w:line="264" w:lineRule="auto"/>
      </w:pPr>
      <w:r>
        <w:t>"ሙዝ የእንስሳት ጭካኔ ነው."</w:t>
      </w:r>
    </w:p>
    <w:p>
      <w:pPr>
        <w:pStyle w:val="ListBullet"/>
        <w:spacing w:after="40" w:line="264" w:lineRule="auto"/>
      </w:pPr>
      <w:r>
        <w:t>"ውሻዬ እንደዚህ ያለ ነገር አይታገስም."</w:t>
      </w:r>
    </w:p>
    <w:p>
      <w:pPr>
        <w:pStyle w:val="ListBullet"/>
        <w:spacing w:after="40" w:line="264" w:lineRule="auto"/>
      </w:pPr>
      <w:r>
        <w:t>"በአፋኝ ሰዎች ይስቁብናል።"</w:t>
      </w:r>
    </w:p>
    <w:p>
      <w:pPr>
        <w:pStyle w:val="ListBullet"/>
        <w:spacing w:after="40" w:line="264" w:lineRule="auto"/>
      </w:pPr>
      <w:r>
        <w:t>"ሙዙ ሲበራ ከአሁን በኋላ ማሰልጠን የለብኝም።" እነዚህ አረፍተ ነገሮች ከስንት አንዴ ብቻ እውነት ናቸው ለማለት ነው። ከዚህ በስተጀርባ ብዙ ጊዜ ውርደት፣ አለመተማመን፣ የግምገማ ፍራቻ እና በሚገባ የተገጠመ ሙዝ ሊያገኝ የሚችለውን እውቀት ማጣት አለ።</w:t>
      </w:r>
    </w:p>
    <w:p>
      <w:pPr>
        <w:pStyle w:val="Heading2"/>
      </w:pPr>
      <w:r>
        <w:t>3.2 በጣም አስፈላጊ የሆኑትን አፈ ታሪኮች ቴክኒካዊ ምደባ</w:t>
      </w:r>
    </w:p>
    <w:p>
      <w:pPr>
        <w:keepNext/>
      </w:pPr>
      <w:r>
        <w:t>"አፋኝ የሚለብሱት አደገኛ ውሾች ብቻ ናቸው።" እንዲያውም ብዙ ውሾች ማንንም ነክሰው ባያውቁም ሙዝ ይለብሳሉ። ምክንያቶቹ፣ ለምሳሌ ህጋዊ ደንቦች፣ የመርዝ ማጥመጃ አደጋ፣ የህክምና ሁኔታዎች ወይም በዕለት ተዕለት ሕይወት ውስጥ ያሉ ሀላፊነቶች (ለምሳሌ ብዙ ህዝብ በሚበዛባቸው አካባቢዎች፣ በሕዝብ ማመላለሻ ወይም ደህንነቱ ባልተጠበቀ ግንኙነት ወቅት) ያካትታሉ። አፈሙዝ የደህንነት መሳሪያ ነው - "የአደጋ ማኅተም" አይደለም። "ውሻዬ በአፍ አፋፍ ላይ የበለጠ ጠበኛ ይሆናል." በተግባራዊ ሁኔታ, በተቃራኒው ሁኔታው ​​​​ይዞራል-ባለቤቶቹ የበለጠ ደህንነት ሲሰማቸው, ምክንያቱም ንክሻ የማይቻል ስለሆነ, በድርጊታቸው ውስጥ ረጋ ያሉ እና ግልጽ ይሆናሉ. ውሾች በሰዎች ላይ ያተኮሩ ናቸው - በሰዎች ውስጥ ያለው ውጥረት መቀነስ ብዙውን ጊዜ በውሾች ውስጥ ውጥረትን ይቀንሳል። ሽፋኑ በደንብ እንዲገጣጠም እና እንዳይጎዳው በጣም አስፈላጊ ነው. "ሙዝ የእንስሳት ጭካኔ ነው." ማናፈስን የሚከላከል ወይም ህመም የሚያስከትል በደንብ ያልተስተካከለ ሙዝ ለእንስሳት ደህንነት ጠቃሚ ሊሆን ይችላል። በደንብ የተገጠመ ሙዝ በበኩሉ መንፈሱን እና መጠጣትን ይፈቅዳል</w:t>
      </w:r>
    </w:p>
    <w:p>
      <w:pPr/>
      <w:r>
        <w:t>እና በተቻለ መጠን መደበኛ ግንኙነት. ውሾችን እና አካባቢን ይከላከላል - እና ስለዚህ ከእንስሳት ጭካኔ የበለጠ የእንስሳት መከላከያ መሳሪያ ነው. "ውሻዬ እንደዚህ ያለ ነገር አይታገስም." ብዙ ውሾች መጀመሪያ ላይ ሙዝሎች ያልተለመዱ ሆነው ያገኙታል። ያ የተለመደ ነው። በተረጋጋ፣ ትንሽ-እርምጃ አቀራረብ እና በአዎንታዊ ግንኙነት፣ አብዛኞቹ ውሾች አፈሩን በደንብ ይቀበላሉ። መጀመሪያ ላይ መቃወም ውሻው "በፍፁም መማር እንደማይችል" ምልክት አይደለም, ይልቁንም ስልጠና እና ልማድ አስፈላጊ መሆኑን ያመለክታል. "በአፋኝ ሰዎች ይስቁብናል።" እዚህ ላይ ትኩረቱ ስለመፈረድ ወይም ስለመፈረድ የባለቤቱ ስጋት ነው። ነገር ግን አፍ መፍቻ ምልክቱን ሊልክ ይችላል፡- “አንድ ሰው እዚህ ሃላፊነት ይወስዳል።” ብዙ ሰዎች አሁን ሙዝሎችን እንደ ሙያዊነት እና ጥንቃቄ ምልክት አድርገው ይመለከቱታል። "ሙዙ ሲበራ ከአሁን በኋላ ማሰልጠን የለብኝም።" መጭመቂያው ጉዳቶችን ይከላከላል, ነገር ግን የስር ባህሪን በራስ-ሰር አይለውጥም. የመቀመጫ ቀበቶ እንጂ አውቶፓይሎት አይደለም። አንድ ውሻ የባህሪ ችግሮችን ካሳየ ስልጠና, አስተዳደር እና አስፈላጊ ከሆነ የሕክምና ግምገማ አስፈላጊ ሆኖ ይቆያል.</w:t>
      </w:r>
    </w:p>
    <w:p>
      <w:pPr>
        <w:pStyle w:val="Heading2"/>
      </w:pPr>
      <w:r>
        <w:t>3.3 በደንበኛ ውይይት ውስጥ ምሳሌ መልሶች</w:t>
      </w:r>
    </w:p>
    <w:p>
      <w:pPr>
        <w:keepNext/>
      </w:pPr>
      <w:r>
        <w:t>በቴክኒካል ትክክል መሆን ብቻ በቂ አይደለም - ዋናው ነገር መልእክቱ በባለይዞታዎች የሚደርሰው እንዴት እንደሆነ ነው። የሚከተሉት ቀመሮች ተረቶች ወዳጃዊ እና ግልጽ በሆነ መንገድ እንዴት እንደሚመለሱ ምሳሌዎች ናቸው። የተሳሳተ አመለካከት፡ "ውሻዬ በሙዝ የበለጠ ጠበኛ ይሆናል።"</w:t>
      </w:r>
    </w:p>
    <w:p>
      <w:pPr>
        <w:keepNext/>
        <w:spacing w:after="20"/>
      </w:pPr>
      <w:r>
        <w:rPr>
          <w:b/>
        </w:rPr>
        <w:t>የሚቻል መልስ፡-</w:t>
      </w:r>
    </w:p>
    <w:p>
      <w:pPr/>
      <w:r>
        <w:t>"ብዙውን ጊዜ እሰማለሁ. በተግባር ግን በተቃራኒው ነው: ውሻዎ ሊነክሰው እንደማይችል ካወቁ, የበለጠ ዘና ይበሉ - እና ውሻዎ ያንን ያስተውላል. ሽፋኑ በደንብ እንዲገጣጠም እና እንዳይጎዳው በጣም አስፈላጊ ነው. ከዚያም ውሻዎ የበለጠ ስጋት አይፈጥርም. " አፈ-ታሪክ፡- “አፍ የሚለብሱት አደገኛ ውሾች ብቻ ናቸው።</w:t>
      </w:r>
    </w:p>
    <w:p>
      <w:pPr>
        <w:keepNext/>
        <w:spacing w:after="20"/>
      </w:pPr>
      <w:r>
        <w:rPr>
          <w:b/>
        </w:rPr>
        <w:t>የሚቻል መልስ፡-</w:t>
      </w:r>
    </w:p>
    <w:p>
      <w:pPr/>
      <w:r>
        <w:t>"ብዙ ውሾች ማንንም ነክሰው የማያውቁ ቢሆንም - ለምሳሌ በመርዝ ማጥመጃ፣ በእንስሳት ሐኪም ቤት ወይም በአውቶቡሱ ላይ ግዴታ ስለሆነ ነው። ውሻ 'መጥፎ ነው' ስለመሆኑ ምንም አይናገርም። ይህ የሚያሳየው እርስዎ ኃላፊነት እየወሰዱ እንደሆነ ነው።" የተሳሳተ አመለካከት፡- “ሙዝ የእንስሳት ጭካኔ ነው።</w:t>
      </w:r>
    </w:p>
    <w:p>
      <w:pPr>
        <w:keepNext/>
        <w:spacing w:after="20"/>
      </w:pPr>
      <w:r>
        <w:rPr>
          <w:b/>
        </w:rPr>
        <w:t>የሚቻል መልስ፡-</w:t>
      </w:r>
    </w:p>
    <w:p>
      <w:pPr/>
      <w:r>
        <w:t>"ሙዚል በትክክል ካልተስተካከለ ወይም በጣም ከተጣበቀ ችግር ሊፈጥር ይችላል። ግባችን በትክክል ተቃራኒ ነው፡ ውሻዎ በተቻለ መጠን መጎምጀት፣ መጠጣት እና መንቀሳቀስ እንዲችል ማሰሮውን እናስተካክላለን። ከዚያም አፈሙ ይከላከላል - ከማሰቃየት ይልቅ።" የተሳሳተ አመለካከት: "ውሻዬ እንደዚህ ያለ ነገር አይታገስም."</w:t>
      </w:r>
    </w:p>
    <w:p>
      <w:pPr>
        <w:keepNext/>
        <w:spacing w:after="20"/>
      </w:pPr>
      <w:r>
        <w:rPr>
          <w:b/>
        </w:rPr>
        <w:t>የሚቻል መልስ፡-</w:t>
      </w:r>
    </w:p>
    <w:p>
      <w:pPr/>
      <w:r>
        <w:t>"ብዙ ውሾች መጀመሪያ ላይ ተጠራጣሪዎች ናቸው - ይህ ሙሉ በሙሉ የተለመደ ነው. ትንንሽ ደረጃዎችን ከብዙ ሽልማቶች ጋር እንገነባለን, ስለዚህ ውሻዎ ይማራል: ሙዝ = ምንም መጥፎ ነገር አይደለም, ብዙውን ጊዜ ጥሩ ነገር እንኳን. እኛ እሱን ብቻ አናስገድደውም, እንወስደዋለን.</w:t>
      </w:r>
    </w:p>
    <w:p>
      <w:pPr/>
      <w:r>
        <w:t>"ለማዋቀር ጊዜ አለን." አፈ-ታሪክ: "ሙዙ በርቶ ከሆነ, ከእንግዲህ ማሰልጠን የለብኝም."</w:t>
      </w:r>
    </w:p>
    <w:p>
      <w:pPr>
        <w:keepNext/>
        <w:spacing w:after="20"/>
      </w:pPr>
      <w:r>
        <w:rPr>
          <w:b/>
        </w:rPr>
        <w:t>የሚቻል መልስ፡-</w:t>
      </w:r>
    </w:p>
    <w:p>
      <w:pPr/>
      <w:r>
        <w:t>"ሙዙ እንደ የመቀመጫ ቀበቶ ነው፡ የሆነ ነገር ቢከሰት ይከላከላል - ነገር ግን መንዳት መማርን አይተካም። በሥልጠና እና በአስተዳደር ዋና መንስኤ ላይ በሚሠሩበት ጊዜ ጉዳቶችን ይከላከላል ።</w:t>
      </w:r>
    </w:p>
    <w:p>
      <w:pPr>
        <w:pStyle w:val="Heading2"/>
      </w:pPr>
      <w:r>
        <w:t>3.4 የባለቤቶችን ስሜት መቋቋም</w:t>
      </w:r>
    </w:p>
    <w:p>
      <w:pPr>
        <w:keepNext/>
      </w:pPr>
      <w:r>
        <w:t>ብዙ ተቃውሞዎች ስለ ቴክኒካዊ ችግር እና ስለ ስሜታዊ ችግሮች ያነሱ ናቸው።</w:t>
      </w:r>
    </w:p>
    <w:p>
      <w:pPr>
        <w:keepNext/>
        <w:spacing w:after="20"/>
      </w:pPr>
      <w:r>
        <w:rPr>
          <w:b/>
        </w:rPr>
        <w:t>በባለቤቱ ላይ የተለመዱ ስሜቶች፡-</w:t>
      </w:r>
    </w:p>
    <w:p>
      <w:pPr>
        <w:pStyle w:val="ListBullet"/>
        <w:spacing w:after="40" w:line="264" w:lineRule="auto"/>
      </w:pPr>
      <w:r>
        <w:t>እፍረት ("ውሻዬ አፈሙዝ ስለሚያስፈልገው አልተሳካልኝም")፣</w:t>
      </w:r>
    </w:p>
    <w:p>
      <w:pPr>
        <w:pStyle w:val="ListBullet"/>
        <w:spacing w:after="40" w:line="264" w:lineRule="auto"/>
      </w:pPr>
      <w:r>
        <w:t>በሌሎች የመፈረድ ፍራቻ ("ሁሉም ሰው ውሻዬ አደገኛ ነው ብሎ ያስባል")፣</w:t>
      </w:r>
    </w:p>
    <w:p>
      <w:pPr>
        <w:pStyle w:val="ListBullet"/>
        <w:spacing w:after="40" w:line="264" w:lineRule="auto"/>
      </w:pPr>
      <w:r>
        <w:t>ስለ ውሻው ስጋት ("ይህ ይጎዳዋል?"),</w:t>
      </w:r>
    </w:p>
    <w:p>
      <w:pPr>
        <w:pStyle w:val="ListBullet"/>
        <w:spacing w:after="40" w:line="264" w:lineRule="auto"/>
      </w:pPr>
      <w:r>
        <w:t>ከመጠን በላይ መጨናነቅ ("ይህን በራሴ እንዴት እንደማደርግ አላውቅም.") እንደ አማካሪ እነዚህን ስሜቶች በቁም ነገር መውሰድ እና እነሱን ማቃለል አስፈላጊ ነው. እዚህ ላይ ርኅራኄ ማለት: ማዳመጥ, ማንጸባረቅ, ማሳወቅ - "ትክክል" ማን እንደሆነ አለመወያየት ማለት ነው.</w:t>
      </w:r>
    </w:p>
    <w:p>
      <w:pPr>
        <w:keepNext/>
        <w:spacing w:after="20"/>
      </w:pPr>
      <w:r>
        <w:rPr>
          <w:b/>
        </w:rPr>
        <w:t>ጠቃሚ መሠረታዊ አመለካከት;</w:t>
      </w:r>
    </w:p>
    <w:p>
      <w:pPr>
        <w:pStyle w:val="ListBullet"/>
        <w:spacing w:after="40" w:line="264" w:lineRule="auto"/>
      </w:pPr>
      <w:r>
        <w:t>በግልጽ ይጠይቁ (“ስለ አፈሙዝ በጣም የሚያስጨንቅዎት ምንድን ነው?”) ፣</w:t>
      </w:r>
    </w:p>
    <w:p>
      <w:pPr>
        <w:pStyle w:val="ListBullet"/>
        <w:spacing w:after="40" w:line="264" w:lineRule="auto"/>
      </w:pPr>
      <w:r>
        <w:t>ስሜቶችን መሰየም ("ሌሎች ስለሚያስቡት ነገር እንደምትጨነቅ ሰምቻለሁ")።</w:t>
      </w:r>
    </w:p>
    <w:p>
      <w:pPr>
        <w:pStyle w:val="ListBullet"/>
        <w:spacing w:after="40" w:line="264" w:lineRule="auto"/>
      </w:pPr>
      <w:r>
        <w:t>በአዎንታዊ መልኩ እንደገና መተርጎም ("ለእኔ ይህ የሚያሳየው ውሻዎን በጣም በኃላፊነት እንደሚይዙት ነው")።</w:t>
      </w:r>
    </w:p>
    <w:p>
      <w:pPr>
        <w:pStyle w:val="Heading2"/>
      </w:pPr>
      <w:r>
        <w:t>3.5 በመመካከር ላይ የግንኙነት ስልት</w:t>
      </w:r>
    </w:p>
    <w:p>
      <w:pPr>
        <w:keepNext/>
      </w:pPr>
      <w:r>
        <w:t>ሙያዊ የግንኙነት ዘይቤ መተማመንን ለመገንባት እና ግጭትን ለማስወገድ ይረዳል</w:t>
      </w:r>
    </w:p>
    <w:p>
      <w:pPr>
        <w:keepNext/>
        <w:spacing w:after="20"/>
      </w:pPr>
      <w:r>
        <w:rPr>
          <w:b/>
        </w:rPr>
        <w:t>ማስወገድ. አስፈላጊ ንጥረ ነገሮች የሚከተሉት ናቸው:</w:t>
      </w:r>
    </w:p>
    <w:p>
      <w:pPr>
        <w:pStyle w:val="ListBullet"/>
        <w:spacing w:after="40" w:line="264" w:lineRule="auto"/>
      </w:pPr>
      <w:r>
        <w:t>ግልጽ ፣ ቀላል ቋንቋ ፣ ከቴክኒካዊ ቃላት ይልቅ ፣</w:t>
      </w:r>
    </w:p>
    <w:p>
      <w:pPr>
        <w:pStyle w:val="ListBullet"/>
        <w:spacing w:after="40" w:line="264" w:lineRule="auto"/>
      </w:pPr>
      <w:r>
        <w:t>"እኔ" መልእክቶች ("እኔ እመክራለሁ...") ከ"አንተ" ውንጀላ (" አለብህ ...")፣</w:t>
      </w:r>
    </w:p>
    <w:p>
      <w:pPr>
        <w:pStyle w:val="ListBullet"/>
        <w:spacing w:after="40" w:line="264" w:lineRule="auto"/>
      </w:pPr>
      <w:r>
        <w:t>ተጨባጭ ምሳሌዎች እና ንፅፅሮች (ለምሳሌ "የመቀመጫ ቀበቶ"፣ "የደህንነት የራስ ቁር")፣</w:t>
      </w:r>
    </w:p>
    <w:p>
      <w:pPr>
        <w:pStyle w:val="ListBullet"/>
        <w:spacing w:after="40" w:line="264" w:lineRule="auto"/>
      </w:pPr>
      <w:r>
        <w:t>የተረጋጋ ፣ አመስጋኝ አቀማመጥ (በመያዣው ላይ “አይቁሙ”) ፣</w:t>
      </w:r>
    </w:p>
    <w:p>
      <w:pPr>
        <w:pStyle w:val="ListBullet"/>
        <w:spacing w:after="40" w:line="264" w:lineRule="auto"/>
      </w:pPr>
      <w:r>
        <w:t>ለጥያቄዎች እና ስጋቶች ጊዜ ይስጡ። ዓላማው ባለቤቶች በቁም ነገር እንደተወሰዱ እና እንደተደገፉ እንዲሰማቸው ነው - አልተማሩም ወይም እንደተሰናበቱ አይደለም።</w:t>
      </w:r>
    </w:p>
    <w:p>
      <w:pPr>
        <w:pStyle w:val="Heading2"/>
      </w:pPr>
      <w:r>
        <w:t>3.6 የግንኙነት ገደቦች</w:t>
      </w:r>
    </w:p>
    <w:p>
      <w:pPr>
        <w:keepNext/>
      </w:pPr>
      <w:r>
        <w:t>በጣም ጥሩው ግንኙነት እንኳን ገደብ አለው. አንዳንድ ሁኔታዎች ተጨማሪ ያስፈልጋቸዋል</w:t>
      </w:r>
    </w:p>
    <w:p>
      <w:pPr>
        <w:keepNext/>
        <w:spacing w:after="20"/>
      </w:pPr>
      <w:r>
        <w:rPr>
          <w:b/>
        </w:rPr>
        <w:t>ስፔሻሊስቶች፡-</w:t>
      </w:r>
    </w:p>
    <w:p>
      <w:pPr>
        <w:pStyle w:val="ListBullet"/>
        <w:spacing w:after="40" w:line="264" w:lineRule="auto"/>
      </w:pPr>
      <w:r>
        <w:t>ከፍተኛ የባህሪ ችግሮች (በተደጋጋሚ ከባድ ንክሻዎች)፡- አሰልጣኝ ወይም የባህርይ የእንስሳት ሐኪም ያካትቱ።</w:t>
      </w:r>
    </w:p>
    <w:p>
      <w:pPr>
        <w:pStyle w:val="ListBullet"/>
        <w:spacing w:after="40" w:line="264" w:lineRule="auto"/>
      </w:pPr>
      <w:r>
        <w:t>የሕክምና ምክንያቶች ከተጠረጠሩ (ህመም, የነርቭ ችግሮች, የትንፋሽ እጥረት): የእንስሳት ሐኪም ማማከር አስፈላጊ ነው.</w:t>
      </w:r>
    </w:p>
    <w:p>
      <w:pPr>
        <w:pStyle w:val="ListBullet"/>
        <w:spacing w:after="40" w:line="264" w:lineRule="auto"/>
      </w:pPr>
      <w:r>
        <w:t>በከባድ የስሜት ውጥረት ውስጥ ላሉት ባለቤቶች (ለምሳሌ ከከባድ ክስተቶች በኋላ): በጥንቃቄ መያዝ, አስፈላጊ ከሆነ ትናንሽ እርምጃዎች እና በርካታ ቀጠሮዎች. ጠቃሚ፡ አማካሪዎች ሁሉንም ነገር ለመፍታት ብቻ አይደሉም ነገር ግን የባለሙያዎች መረብ አካል ናቸው። የእራስዎን ገደብ ማወቅ የባለሙያነት ምልክት ነው.</w:t>
      </w:r>
    </w:p>
    <w:p>
      <w:pPr>
        <w:pStyle w:val="Heading2"/>
      </w:pPr>
      <w:r>
        <w:t>3.7 ቁልፍ መግለጫዎች ሞዱል 3</w:t>
      </w:r>
    </w:p>
    <w:p>
      <w:pPr>
        <w:pStyle w:val="ListBullet"/>
        <w:spacing w:after="40" w:line="264" w:lineRule="auto"/>
      </w:pPr>
      <w:r>
        <w:t>ስለ ሙዝሎች የሚነገሩ አፈ ታሪኮች ብዙውን ጊዜ በስሜታዊነት ላይ ተጽዕኖ ያሳድራሉ - በተጨባጭ የተሳሳቱ ብቻ አይደሉም።</w:t>
      </w:r>
    </w:p>
    <w:p>
      <w:pPr>
        <w:pStyle w:val="ListBullet"/>
        <w:spacing w:after="40" w:line="264" w:lineRule="auto"/>
      </w:pPr>
      <w:r>
        <w:t>አማካሪዎች ሙያዊ ክርክሮች እና በተመሳሳይ ጊዜ ርህራሄ የተሞላ ውይይት ያስፈልጋቸዋል።</w:t>
      </w:r>
    </w:p>
    <w:p>
      <w:pPr>
        <w:pStyle w:val="ListBullet"/>
        <w:spacing w:after="40" w:line="264" w:lineRule="auto"/>
      </w:pPr>
      <w:r>
        <w:t>ጥሩ ምሳሌ ዓረፍተ ነገሮች እና ንጽጽሮች ባለቤቶችን ለመውሰድ ቀላል ያደርጉታል.</w:t>
      </w:r>
    </w:p>
    <w:p>
      <w:pPr>
        <w:pStyle w:val="ListBullet"/>
        <w:spacing w:after="40" w:line="264" w:lineRule="auto"/>
      </w:pPr>
      <w:r>
        <w:t>እንደ እፍረት፣ ፍርሃት እና አለመተማመን ያሉ ስሜቶች በቁም ነገር መታየት እና መስተካከል አለባቸው።</w:t>
      </w:r>
    </w:p>
    <w:p>
      <w:pPr>
        <w:pStyle w:val="ListBullet"/>
        <w:spacing w:after="40" w:line="264" w:lineRule="auto"/>
      </w:pPr>
      <w:r>
        <w:t>ሙያዊ ግንኙነት ማለት ድንበሮችን ማወቅ እና አስፈላጊ ሆኖ ሲገኝ ሌሎች ልዩ ባለሙያዎችን ማካተት ማለት ነው.</w:t>
      </w:r>
    </w:p>
    <w:p>
      <w:pPr>
        <w:pStyle w:val="Heading1"/>
      </w:pPr>
      <w:r>
        <w:t>ሞዱል 4 - የመለኪያ ፣ የአካል ብቃት እና ቀበቶ ማቀድ</w:t>
      </w:r>
    </w:p>
    <w:p>
      <w:pPr>
        <w:pStyle w:val="Heading2"/>
      </w:pPr>
      <w:r>
        <w:t>4.0 የሞጁሉ ግብ</w:t>
      </w:r>
    </w:p>
    <w:p>
      <w:pPr>
        <w:keepNext/>
        <w:spacing w:after="20"/>
      </w:pPr>
      <w:r>
        <w:rPr>
          <w:b/>
        </w:rPr>
        <w:t>ከዚህ ሞጁል በኋላ ተሳታፊዎች የሚከተሉትን ማድረግ ይችላሉ:</w:t>
      </w:r>
    </w:p>
    <w:p>
      <w:pPr>
        <w:pStyle w:val="ListBullet"/>
        <w:spacing w:after="40" w:line="264" w:lineRule="auto"/>
      </w:pPr>
      <w:r>
        <w:t>በ Caniseguros የመለኪያ መመሪያዎች መሠረት ሁሉንም አስፈላጊ የአፍ እና የጭንቅላት ዙሪያዎችን በትክክል ይውሰዱ ፣</w:t>
      </w:r>
    </w:p>
    <w:p>
      <w:pPr>
        <w:pStyle w:val="ListBullet"/>
        <w:spacing w:after="40" w:line="264" w:lineRule="auto"/>
      </w:pPr>
      <w:r>
        <w:t>እነዚህ መለኪያዎች በሞዴል እና መጠን ምርጫ ውስጥ እንዴት እንደሚካተቱ ይረዱ ፣</w:t>
      </w:r>
    </w:p>
    <w:p>
      <w:pPr>
        <w:pStyle w:val="ListBullet"/>
        <w:spacing w:after="40" w:line="264" w:lineRule="auto"/>
      </w:pPr>
      <w:r>
        <w:t>የጉሮሮ መቁሰል፣ የአንገት/የመዝጊያ ማሰሪያዎችን፣ ከላይ በላይ ማሰሪያዎችን እና የደህንነት ኮላሎችን በማስተዋል ያቅዱ፣</w:t>
      </w:r>
    </w:p>
    <w:p>
      <w:pPr>
        <w:pStyle w:val="ListBullet"/>
        <w:spacing w:after="40" w:line="264" w:lineRule="auto"/>
      </w:pPr>
      <w:r>
        <w:t>ልዩ ጉዳዮችን ከግምት ውስጥ ያስገቡ (ለምሳሌ ፣ የታችኛው መንገጭላ ፣ በጣም ትናንሽ ውሾች ፣ brachycephalic ውሾች) ፣</w:t>
      </w:r>
    </w:p>
    <w:p>
      <w:pPr>
        <w:pStyle w:val="ListBullet"/>
        <w:spacing w:after="40" w:line="264" w:lineRule="auto"/>
      </w:pPr>
      <w:r>
        <w:t>መለኪያዎችን በጽሁፍ እና በፎቶዎች ይመዝግቡ እና የተለመዱ የመለኪያ ስህተቶችን ያስወግዱ.</w:t>
      </w:r>
    </w:p>
    <w:p>
      <w:pPr>
        <w:pStyle w:val="Heading2"/>
      </w:pPr>
      <w:r>
        <w:t>4.1 የሙዝል መለኪያ አጠቃላይ እይታ እና መርሆዎች</w:t>
      </w:r>
    </w:p>
    <w:p>
      <w:pPr>
        <w:keepNext/>
      </w:pPr>
      <w:r>
        <w:t>የሙዝ መገጣጠም በጥንቃቄ መለኪያ ይወሰናል. የትኛውንም ሙዝል በግምት ተስማሚ ማድረግ አይደለም፣ ይልቁንስ የትኛውን የሙዝ ቅርጽ እና መጠን ከውሻው ጭንቅላት ጋር እንደሚስማማ በዘዴ መወሰን ነው። የዘር ስሞች ሻካራ መመሪያዎች ብቻ ናቸው። ለምሳሌ አንድ ዳልማቲያን የጭንቅላት ቅርጽ የሚስማማ ከሆነ "የጀርመን እረኛ ሞዴል" ተብሎ ከሚጠራው ጋር በጥሩ ሁኔታ ሊጣጣም ይችላል. የውሻው ትክክለኛ ልኬቶች እና መጠኖች ሁል ጊዜ ወሳኝ ናቸው - የዘር ስም አይደለም። ይህ ሞጁል እነዚህ መለኪያዎች እንዴት በአስተማማኝ ሁኔታ ሊሰበሰቡ እና ሊመዘገቡ እንደሚችሉ ያስተምራል።</w:t>
      </w:r>
    </w:p>
    <w:p>
      <w:pPr>
        <w:pStyle w:val="Heading2"/>
      </w:pPr>
      <w:r>
        <w:t>4.2 የመለኪያ መሣሪያዎች እና ዝግጅት</w:t>
      </w:r>
    </w:p>
    <w:p>
      <w:pPr>
        <w:keepNext/>
      </w:pPr>
      <w:r>
        <w:t>ለትክክለኛው መለኪያ ጥቂት ግን ተስማሚ እቃዎች ያስፈልጋሉ:</w:t>
      </w:r>
    </w:p>
    <w:p>
      <w:pPr>
        <w:pStyle w:val="ListBullet"/>
        <w:spacing w:after="40" w:line="264" w:lineRule="auto"/>
      </w:pPr>
      <w:r>
        <w:t>ተጣጣፊ የቴፕ መለኪያ (የቴፕ መለኪያ) ፣</w:t>
      </w:r>
    </w:p>
    <w:p>
      <w:pPr>
        <w:pStyle w:val="ListBullet"/>
        <w:spacing w:after="40" w:line="264" w:lineRule="auto"/>
      </w:pPr>
      <w:r>
        <w:t>ለቀጥታ መስመሮች ገዢ ወይም ረዘም ያለ ገዢ / ማጠፍያ ደንብ,</w:t>
      </w:r>
    </w:p>
    <w:p>
      <w:pPr>
        <w:pStyle w:val="ListBullet"/>
        <w:spacing w:after="40" w:line="264" w:lineRule="auto"/>
      </w:pPr>
      <w:r>
        <w:t>አስፈላጊ ከሆነ, ለእሴቶቹ ቀጥተኛ ሰነዶች ብዕር እና የመለኪያ ወረቀት.</w:t>
      </w:r>
    </w:p>
    <w:p>
      <w:pPr>
        <w:keepNext/>
        <w:spacing w:after="20"/>
      </w:pPr>
      <w:r>
        <w:rPr>
          <w:b/>
        </w:rPr>
        <w:t>ከተቻለ ውሻው የሚከተሉትን ማድረግ አለበት:</w:t>
      </w:r>
    </w:p>
    <w:p>
      <w:pPr>
        <w:pStyle w:val="ListBullet"/>
        <w:spacing w:after="40" w:line="264" w:lineRule="auto"/>
      </w:pPr>
      <w:r>
        <w:t>ፀጥ ባለ አካባቢ ውስጥ መቆም ወይም መቀመጥ ፣</w:t>
      </w:r>
    </w:p>
    <w:p>
      <w:pPr>
        <w:pStyle w:val="ListBullet"/>
        <w:spacing w:after="40" w:line="264" w:lineRule="auto"/>
      </w:pPr>
      <w:r>
        <w:t>ከችኮላ ወይም ከጨዋታ ሁኔታ በትክክል አይመጣም ፣</w:t>
      </w:r>
    </w:p>
    <w:p>
      <w:pPr>
        <w:pStyle w:val="ListBullet"/>
        <w:spacing w:after="40" w:line="264" w:lineRule="auto"/>
      </w:pPr>
      <w:r>
        <w:t>ሳይደናገጡ ጭንቅላትዎን መንካት ይችላሉ። ውሻው በጭንቅላቱ ላይ እምብዛም የማይነካ ከሆነ ፣ ይህ ቀድሞውኑ የሥልጠና አስፈላጊነት እና ምናልባትም አደጋን ሊጨምር እንደሚችል አመላካች ነው (በክፍል 4.7 ላይ ቀይ ባንዲራዎችን ይመልከቱ)። በእንደዚህ ዓይነት ሁኔታዎች, ከአሰልጣኝ እና / ወይም የእንስሳት ሐኪም ጋር መስራት አስፈላጊ ሊሆን ይችላል.</w:t>
      </w:r>
    </w:p>
    <w:p>
      <w:pPr>
        <w:pStyle w:val="Heading2"/>
      </w:pPr>
      <w:r>
        <w:t>4.3 በመያዣው ላይ የመለኪያ ነጥቦች</w:t>
      </w:r>
    </w:p>
    <w:p>
      <w:pPr>
        <w:keepNext/>
      </w:pPr>
      <w:r>
        <w:t>የቅርጫቱን መጠን ለመምረጥ መነሻው በጡንቻ እና በጭንቅላቱ ላይ ብዙ ልኬቶች ነው. በ Caniseguros የመለኪያ መመሪያዎች ("Guía de medidas") ላይ የተመሰረቱ ናቸው.</w:t>
      </w:r>
    </w:p>
    <w:p>
      <w:pPr>
        <w:pStyle w:val="Heading3"/>
      </w:pPr>
      <w:r>
        <w:t>4.3.1 የመያዣ ርዝመት</w:t>
      </w:r>
    </w:p>
    <w:p>
      <w:pPr>
        <w:keepNext/>
      </w:pPr>
      <w:r>
        <w:t>የሙዙል ርዝማኔ ከአፍንጫው ጫፍ አንስቶ እስከ አፍንጫው ድረስ ያለውን ርቀት ይለካል - ብዙውን ጊዜ በዓይኖች ፊት. መለኪያዎች የሚወሰዱት በሙዙ አናት ላይ ነው (የአፍንጫ ድልድይ)።</w:t>
      </w:r>
    </w:p>
    <w:p>
      <w:pPr>
        <w:keepNext/>
        <w:spacing w:after="20"/>
      </w:pPr>
      <w:r>
        <w:rPr>
          <w:b/>
        </w:rPr>
        <w:t>ሂደት፡-</w:t>
      </w:r>
    </w:p>
    <w:p>
      <w:pPr>
        <w:pStyle w:val="ListBullet"/>
        <w:spacing w:after="40" w:line="264" w:lineRule="auto"/>
      </w:pPr>
      <w:r>
        <w:t>ገዢው ወይም ቴፕ መለኪያው በአፍንጫው ጫፍ ላይ ይደረጋል.</w:t>
      </w:r>
    </w:p>
    <w:p>
      <w:pPr>
        <w:pStyle w:val="ListBullet"/>
        <w:spacing w:after="40" w:line="264" w:lineRule="auto"/>
      </w:pPr>
      <w:r>
        <w:t>ልኬቶች በአፍንጫው ድልድይ ላይ የሚወሰዱት አፈሙ ማለቅ ያለበት ቦታ ድረስ ነው - ብዙውን ጊዜ አፈሙ ወደ ጭንቅላታችን በሚቀላቀልበት ቦታ፣ ልክ ከዓይኖች ፊት።</w:t>
      </w:r>
    </w:p>
    <w:p>
      <w:pPr>
        <w:pStyle w:val="ListBullet"/>
        <w:spacing w:after="40" w:line="264" w:lineRule="auto"/>
      </w:pPr>
      <w:r>
        <w:t>እሴቱ በሴንቲሜትር ይመዘገባል.</w:t>
      </w:r>
    </w:p>
    <w:p>
      <w:pPr>
        <w:pStyle w:val="Heading3"/>
      </w:pPr>
      <w:r>
        <w:t>4.3.2 የመያዣ ስፋት</w:t>
      </w:r>
    </w:p>
    <w:p>
      <w:pPr>
        <w:keepNext/>
      </w:pPr>
      <w:r>
        <w:t>የመያዣው ዙሪያ ለሙዙ ስፋት ወሳኝ ነው. የሚለካው በጣም ወፍራም በሆነው የሙዙ ክፍል ላይ ነው - በተለይም በአፍንጫው ጫፍ እና በአይን መካከል ግማሽ ያህሉ ሲሆን ይህም አፈሙ በጣም ጠንካራ በሆነበት።</w:t>
      </w:r>
    </w:p>
    <w:p>
      <w:pPr>
        <w:keepNext/>
        <w:spacing w:after="20"/>
      </w:pPr>
      <w:r>
        <w:rPr>
          <w:b/>
        </w:rPr>
        <w:t>ሂደት፡-</w:t>
      </w:r>
    </w:p>
    <w:p>
      <w:pPr>
        <w:pStyle w:val="ListBullet"/>
        <w:spacing w:after="40" w:line="264" w:lineRule="auto"/>
      </w:pPr>
      <w:r>
        <w:t>ውሻው አፈሩን ይዘጋል።</w:t>
      </w:r>
    </w:p>
    <w:p>
      <w:pPr>
        <w:pStyle w:val="ListBullet"/>
        <w:spacing w:after="40" w:line="264" w:lineRule="auto"/>
      </w:pPr>
      <w:r>
        <w:t>የመለኪያ ቴፕ አፉን ሳይጨምቅ በሙዙ ዙሪያ አንድ ጊዜ ይቀመጣል።</w:t>
      </w:r>
    </w:p>
    <w:p>
      <w:pPr>
        <w:pStyle w:val="ListBullet"/>
        <w:spacing w:after="40" w:line="264" w:lineRule="auto"/>
      </w:pPr>
      <w:r>
        <w:t>የቴፕ መለኪያው በትክክል መገጣጠም አለበት, ነገር ግን በእሱ ውስጥ መቆራረጥ የለበትም.</w:t>
      </w:r>
    </w:p>
    <w:p>
      <w:pPr>
        <w:pStyle w:val="ListBullet"/>
        <w:spacing w:after="40" w:line="264" w:lineRule="auto"/>
      </w:pPr>
      <w:r>
        <w:t>እሴቱ በሴንቲሜትር ይመዘገባል. ይህ መጠን በኋላ ውሻው በሙዙ ላይ እንዲንጠባጠብ ምን ያህል ክፍል ከፊት እና ከጎን መስጠት እንዳለበት ይወስናል።</w:t>
      </w:r>
    </w:p>
    <w:p>
      <w:pPr>
        <w:pStyle w:val="Heading3"/>
      </w:pPr>
      <w:r>
        <w:t>4.3.3 የመያዣ ስፋት</w:t>
      </w:r>
    </w:p>
    <w:p>
      <w:pPr>
        <w:keepNext/>
      </w:pPr>
      <w:r>
        <w:t>የመንገጫው ወርድ የፊት ለፊት ክፍል ምን ያህል ስፋት ሊኖረው እንደሚገባ መረጃ ይሰጣል. የሚለካው በሙዙ ሰፊው ክፍል (ከግራ ወደ ቀኝ) ነው።</w:t>
      </w:r>
    </w:p>
    <w:p>
      <w:pPr>
        <w:keepNext/>
        <w:spacing w:after="20"/>
      </w:pPr>
      <w:r>
        <w:rPr>
          <w:b/>
        </w:rPr>
        <w:t>ሂደት፡-</w:t>
      </w:r>
    </w:p>
    <w:p>
      <w:pPr>
        <w:pStyle w:val="ListBullet"/>
        <w:spacing w:after="40" w:line="264" w:lineRule="auto"/>
      </w:pPr>
      <w:r>
        <w:t>ሹሩ ሰፊ በሆነበት ቦታ ላይ ገዢ ወይም የቴፕ መለኪያ በሙዙ ላይ ይደረጋል።</w:t>
      </w:r>
    </w:p>
    <w:p>
      <w:pPr>
        <w:pStyle w:val="ListBullet"/>
        <w:spacing w:after="40" w:line="264" w:lineRule="auto"/>
      </w:pPr>
      <w:r>
        <w:t>እሴቱ በሴንቲሜትር ይመዘገባል. የሙዙር ወርድ በተለይ በጣም ሰፊ አፈሙዝ ላላቸው ውሾች (ለምሳሌ ሞሎሰሰርስ፣ ሰፊ ወንድ ውሾች) በጣም አስፈላጊ ነው ስለዚህ አፈሙዙ በጎን በኩል በጣም ጥብቅ እንዳይሆን።</w:t>
      </w:r>
    </w:p>
    <w:p>
      <w:pPr>
        <w:pStyle w:val="Heading3"/>
      </w:pPr>
      <w:r>
        <w:t>4.3.4 የጭንቅላት ርዝመት / የጭንቅላት መጠን</w:t>
      </w:r>
    </w:p>
    <w:p>
      <w:pPr>
        <w:keepNext/>
      </w:pPr>
      <w:r>
        <w:t>እንዲሁም ከማቆሚያው (በግንባር እና በአፍንጫ ድልድይ መካከል የሚደረግ ሽግግር) ወደ ጭንቅላቱ ጀርባ ያለውን ርቀት ለመመዝገብ ጠቃሚ ሊሆን ይችላል. ይህ የጭንቅላት ርዝመት ዓይኖቹን ሳይረብሽ አፈሙዙ ወደ ጭንቅላቱ ምን ያህል ሊራዘም እንደሚችል ለመገመት ይረዳል.</w:t>
      </w:r>
    </w:p>
    <w:p>
      <w:pPr>
        <w:pStyle w:val="Heading3"/>
      </w:pPr>
      <w:r>
        <w:t>4.3.5 ልዩ ጉዳይ፡ የታችኛው መንጋጋ ወጣ</w:t>
      </w:r>
    </w:p>
    <w:p>
      <w:pPr>
        <w:keepNext/>
      </w:pPr>
      <w:r>
        <w:t>የታችኛው መንገጭላ ላሉት ውሾች (ለምሳሌ ብዙ Molossians ወይም brachycephalic ዝርያዎች) መለኪያው መስተካከል አለበት። እዚህ የመያዣው ርዝመት የሚለካው በዚህ መንገድ ነው.</w:t>
      </w:r>
    </w:p>
    <w:p>
      <w:pPr/>
      <w:r>
        <w:t>የተንሰራፋው የታችኛው መንገጭላ ግምት ውስጥ ይገባል.</w:t>
      </w:r>
    </w:p>
    <w:p>
      <w:pPr>
        <w:keepNext/>
        <w:spacing w:after="20"/>
      </w:pPr>
      <w:r>
        <w:rPr>
          <w:b/>
        </w:rPr>
        <w:t>ሂደት፡-</w:t>
      </w:r>
    </w:p>
    <w:p>
      <w:pPr>
        <w:pStyle w:val="ListBullet"/>
        <w:spacing w:after="40" w:line="264" w:lineRule="auto"/>
      </w:pPr>
      <w:r>
        <w:t>ከአፍንጫው ጫፍ አንስቶ የታችኛው መንገጭላ ወደ ላይ ወደሚወጣበት ቦታ ድረስ መለኪያዎች ይወሰዳሉ.</w:t>
      </w:r>
    </w:p>
    <w:p>
      <w:pPr>
        <w:pStyle w:val="ListBullet"/>
        <w:spacing w:after="40" w:line="264" w:lineRule="auto"/>
      </w:pPr>
      <w:r>
        <w:t>እንደ አንድ ደንብ, ወደ ግማሽ ሴንቲሜትር (0.5 ሴ.ሜ) ወደዚህ እሴት እንደ ተጨማሪ ህዳግ ይጨመራል. ይህ አፈሙዝ ፊት ለፊት ያለውን የታችኛው መንገጭላ በቋሚነት ቆንጥጦ ወይም አያናድደውም።</w:t>
      </w:r>
    </w:p>
    <w:p>
      <w:pPr>
        <w:pStyle w:val="Heading3"/>
      </w:pPr>
      <w:r>
        <w:t>4.3.6 ፓንቲንግ ፋክተር (ምክንያት 1.5 / 1.3-1.4)</w:t>
      </w:r>
    </w:p>
    <w:p>
      <w:pPr>
        <w:keepNext/>
      </w:pPr>
      <w:r>
        <w:t>ውሾች በሙዝ ውስጥ እንዲንከባከቡ ፣ሙዙ በቂ ጥልቀት እና ውፍረት ሊኖረው ይገባል። የተረጋገጠ መመሪያ የፓንቲንግ መንስኤ ተብሎ የሚጠራው ነው.</w:t>
      </w:r>
    </w:p>
    <w:p>
      <w:pPr>
        <w:keepNext/>
        <w:spacing w:after="20"/>
      </w:pPr>
      <w:r>
        <w:rPr>
          <w:b/>
        </w:rPr>
        <w:t>መሰረታዊ መርሆ፡-</w:t>
      </w:r>
    </w:p>
    <w:p>
      <w:pPr>
        <w:pStyle w:val="ListBullet"/>
        <w:spacing w:after="40" w:line="264" w:lineRule="auto"/>
      </w:pPr>
      <w:r>
        <w:t>የሚለካውን የመያዣውን ክብ (የተዘጋ አፍ) ይውሰዱ።</w:t>
      </w:r>
    </w:p>
    <w:p>
      <w:pPr>
        <w:pStyle w:val="ListBullet"/>
        <w:spacing w:after="40" w:line="264" w:lineRule="auto"/>
      </w:pPr>
      <w:r>
        <w:t>ከመናፈስ አስፈላጊውን ነፃነት ለማግኘት ይህንን ዙሪያ በግምት 1.5 ጊዜ ያህል በሙዙ ውስጥ እንደ ዒላማ ቦታ ያሰሉ ። የ 1.5 መጠን አብዛኛውን ጊዜ ውሻው አፉን ለመክፈት እና ምላሱን ለማውጣት የሚያስችል በቂ ቦታ መኖሩን ያረጋግጣል. በተግባራዊ ሁኔታ, በጣም ትንሽ ለሆኑ ውሾች ከ 1.3 እስከ 1.4 ጊዜ በቂ ሊሆን ይችላል, ምክንያቱም የሚይዙት ብዙውን ጊዜ ትንሽ ስለሆነ እና የተጓዙት ፍጹም ርቀቶች አጭር ናቸው. የግለሰቦቹን ጭንቅላት እና የሙዝ ቅርፅን የመመልከት ልምድ እና ወሳኝ እይታ እዚህ አስፈላጊ ናቸው።</w:t>
      </w:r>
    </w:p>
    <w:p>
      <w:pPr>
        <w:pStyle w:val="Heading2"/>
      </w:pPr>
      <w:r>
        <w:t>4.4 የቀበቶ ርዝመትን ይለኩ እና ያቅዱ</w:t>
      </w:r>
    </w:p>
    <w:p>
      <w:pPr>
        <w:keepNext/>
      </w:pPr>
      <w:r>
        <w:t>ከቅርጫቱ እራሱ በተጨማሪ ማሰሪያዎቹ ለሙሽኑ ተስማሚ, ደህንነት እና ምቾት ወሳኝ ናቸው. ሁልጊዜ በውሻው ላይ ይለካሉ ከዚያም በሙዙ ላይ ይስተካከላሉ ወይም ይስተካከላሉ.</w:t>
      </w:r>
    </w:p>
    <w:p>
      <w:pPr>
        <w:pStyle w:val="Heading3"/>
      </w:pPr>
      <w:r>
        <w:t>4.4.1 የጉሮሮ ቀበቶ</w:t>
      </w:r>
    </w:p>
    <w:p>
      <w:pPr>
        <w:keepNext/>
      </w:pPr>
      <w:r>
        <w:t>የጉሮሮ መቁሰል ከአንገቱ በታች ካለው የጆሮው የታችኛው ክፍል ወደ ሌላው የታችኛው የታችኛው ክፍል ይሄዳል። ሽፋኑ ወደ አይኖች እንዳይሄድ ይከላከላል፣ ነገር ግን ማንቁርት ላይ መጫን ወይም ማነቅ የለበትም።</w:t>
      </w:r>
    </w:p>
    <w:p>
      <w:pPr>
        <w:keepNext/>
        <w:spacing w:after="20"/>
      </w:pPr>
      <w:r>
        <w:rPr>
          <w:b/>
        </w:rPr>
        <w:t>ሂደት፡-</w:t>
      </w:r>
    </w:p>
    <w:p>
      <w:pPr>
        <w:pStyle w:val="ListBullet"/>
        <w:spacing w:after="40" w:line="264" w:lineRule="auto"/>
      </w:pPr>
      <w:r>
        <w:t>ውሻው ቆሞ ፣ ከግራ ጆሮው በታች ካለው አንገት በታች ባለው የቴፕ መስፈሪያ ወደ ቀኝ ጆሮው የታችኛው ክፍል ይለኩ።</w:t>
      </w:r>
    </w:p>
    <w:p>
      <w:pPr>
        <w:pStyle w:val="ListBullet"/>
        <w:spacing w:after="40" w:line="264" w:lineRule="auto"/>
      </w:pPr>
      <w:r>
        <w:t>የቴፕ መስፈሪያው የጉሮሮ መቁሰል በኋላ በሚተኛበት ቦታ መሮጥ አለበት - በትንሹ ከላሪክስ ጀርባ እንጂ በቀጥታ ስሱ አካባቢ ላይ አይደለም።</w:t>
      </w:r>
    </w:p>
    <w:p>
      <w:pPr>
        <w:pStyle w:val="ListBullet"/>
        <w:spacing w:after="40" w:line="264" w:lineRule="auto"/>
      </w:pPr>
      <w:r>
        <w:t>የሚለካው እሴት ለቀጣዩ ቀበቶ ርዝመት እንደ መመሪያ ሆኖ ያገለግላል.</w:t>
      </w:r>
    </w:p>
    <w:p>
      <w:pPr>
        <w:pStyle w:val="Heading3"/>
      </w:pPr>
      <w:r>
        <w:t>4.4.2 የአንገት / የመዝጊያ ማሰሪያዎች</w:t>
      </w:r>
    </w:p>
    <w:p>
      <w:pPr>
        <w:keepNext/>
      </w:pPr>
      <w:r>
        <w:t>አንገቱ ወይም ማሰሪያው ከጆሮው በስተጀርባ ይሠራል, ከአንዱ የጆሮው የታችኛው ክፍል ወደ ሌላው, ከራስ ቅሉ ጣሪያ ጀርባ. ጭንቅላታውን ወደ ጭንቅላት የሚይዘው ዋናው ማሰሪያ የሚገኘው እዚህ ላይ ነው።</w:t>
      </w:r>
    </w:p>
    <w:p>
      <w:pPr>
        <w:keepNext/>
        <w:spacing w:after="20"/>
      </w:pPr>
      <w:r>
        <w:rPr>
          <w:b/>
        </w:rPr>
        <w:t>ሂደት፡-</w:t>
      </w:r>
    </w:p>
    <w:p>
      <w:pPr>
        <w:pStyle w:val="ListBullet"/>
        <w:spacing w:after="40" w:line="264" w:lineRule="auto"/>
      </w:pPr>
      <w:r>
        <w:t>ከጭንቅላቱ ጀርባ ከጆሮው ስር እስከ ሌላው ጆሮ ድረስ ይለኩ.</w:t>
      </w:r>
    </w:p>
    <w:p>
      <w:pPr>
        <w:pStyle w:val="ListBullet"/>
        <w:spacing w:after="40" w:line="264" w:lineRule="auto"/>
      </w:pPr>
      <w:r>
        <w:t>የመለኪያ ቴፕ ማሰሪያው በኋላ ላይ የሚሄድበት ቦታ ላይ ነው - በቀጥታ ከጆሮው ጀርባ, ከአንገት በጣም ብዙም አይወርድም.</w:t>
      </w:r>
    </w:p>
    <w:p>
      <w:pPr>
        <w:pStyle w:val="ListBullet"/>
        <w:spacing w:after="40" w:line="264" w:lineRule="auto"/>
      </w:pPr>
      <w:r>
        <w:t>እሴቱ ለማሰሪያው ርዝመት እንደ መሰረት ሆኖ ጥቅም ላይ ይውላል፣ እንዲሁም ለመያዣው የተወሰነ ክፍተት።</w:t>
      </w:r>
    </w:p>
    <w:p>
      <w:pPr>
        <w:pStyle w:val="Heading3"/>
      </w:pPr>
      <w:r>
        <w:t>4.4.3 በላይኛው ማሰሪያ</w:t>
      </w:r>
    </w:p>
    <w:p>
      <w:pPr>
        <w:keepNext/>
      </w:pPr>
      <w:r>
        <w:t>ከላይ ያለው ማሰሪያ በዋነኛነት ጥቅም ላይ የሚውለው ማራገፍን ለመከላከል ሳይሆን የሙዙን ፊት በትንሹ ከፍ ለማድረግ ነው - በተለይም ከፍተኛ አፍንጫ ባላቸው ውሾች ላይ (ለምሳሌ ቦክሰኛ) ቅርጫቱ በአፍንጫው ድልድይ ወይም በአፍንጫው ስፖንጅ ላይ በቀጥታ እንዳይተኛ።</w:t>
      </w:r>
    </w:p>
    <w:p>
      <w:pPr>
        <w:keepNext/>
        <w:spacing w:after="20"/>
      </w:pPr>
      <w:r>
        <w:rPr>
          <w:b/>
        </w:rPr>
        <w:t>ርዝመትን ለመወሰን ሂደት;</w:t>
      </w:r>
    </w:p>
    <w:p>
      <w:pPr>
        <w:pStyle w:val="ListBullet"/>
        <w:spacing w:after="40" w:line="264" w:lineRule="auto"/>
      </w:pPr>
      <w:r>
        <w:t>የመነሻው ነጥብ በአፍንጫው አካባቢ ላይ የሽቦ ቅርጫት የላይኛው የፊት ክፍል - ማለትም ከዓይኑ ፊት ለፊት ያለው ቁራጭ.</w:t>
      </w:r>
    </w:p>
    <w:p>
      <w:pPr>
        <w:pStyle w:val="ListBullet"/>
        <w:spacing w:after="40" w:line="264" w:lineRule="auto"/>
      </w:pPr>
      <w:r>
        <w:t>ከዚያ በመነሳት ከጭንቅላቱ በላይ ባሉት አይኖች መካከል ባለው ምናባዊ መስመር ላይ እስከ ማሰሪያው ማሰሪያ ስፋት ድረስ ይለኩ።</w:t>
      </w:r>
    </w:p>
    <w:p>
      <w:pPr>
        <w:pStyle w:val="ListBullet"/>
        <w:spacing w:after="40" w:line="264" w:lineRule="auto"/>
      </w:pPr>
      <w:r>
        <w:t>ይህ ጭንቅላቱን ሳያስቀምጡ ቅርጫቱን በቀላሉ ለማንሳት ከላይ ያለው ማሰሪያ ሊኖረው የሚገባውን ርዝመት ይወስናል.</w:t>
      </w:r>
    </w:p>
    <w:p>
      <w:pPr>
        <w:pStyle w:val="Heading3"/>
      </w:pPr>
      <w:r>
        <w:t>4.4.4 የደህንነት አንገት</w:t>
      </w:r>
    </w:p>
    <w:p>
      <w:pPr>
        <w:keepNext/>
      </w:pPr>
      <w:r>
        <w:t>የደህንነት ኮሌታ የተለየ አንገትጌ ሲሆን ይህም በማገናኛዎች በኩል ከሙዝ ጋር የተጣመረ ነው. ውሻው ሙዙን ሙሉ በሙሉ ማስወገድ እንዳይችል ለመከላከል የታቀደ ነው. አስፈላጊ: ማሰሪያው ከዚህ አንገትጌ ጋር ፈጽሞ አይያያዝም - እንደ እርሳስ አንገት ሳይሆን እንደ ማቆሚያ ሆኖ ያገለግላል.</w:t>
      </w:r>
    </w:p>
    <w:p>
      <w:pPr>
        <w:keepNext/>
        <w:spacing w:after="20"/>
      </w:pPr>
      <w:r>
        <w:rPr>
          <w:b/>
        </w:rPr>
        <w:t>ርዝመትን ለመወሰን ሂደት;</w:t>
      </w:r>
    </w:p>
    <w:p>
      <w:pPr>
        <w:pStyle w:val="ListBullet"/>
        <w:spacing w:after="40" w:line="264" w:lineRule="auto"/>
      </w:pPr>
      <w:r>
        <w:t>መለኪያው በቀጥታ ከላይ, ከፍተኛው የአንገቱ ጠርዝ, በአንጻራዊነት ከጆሮው ጀርባ ቅርብ ነው.</w:t>
      </w:r>
    </w:p>
    <w:p>
      <w:pPr>
        <w:pStyle w:val="ListBullet"/>
        <w:spacing w:after="40" w:line="264" w:lineRule="auto"/>
      </w:pPr>
      <w:r>
        <w:t>የመለኪያ ቴፕ የሚሄደው የደህንነት ኮሌታ በኋላ በሚቀመጥበት ቦታ ነው - በአንፃራዊነት ከፍ ያለ ፣ ከመደበኛው አንገት የበለጠ ጥብቅ ፣ ግን ሳይታነቅ።</w:t>
      </w:r>
    </w:p>
    <w:p>
      <w:pPr>
        <w:pStyle w:val="ListBullet"/>
        <w:spacing w:after="40" w:line="264" w:lineRule="auto"/>
      </w:pPr>
      <w:r>
        <w:t>እሴቱ የደህንነት አንገትን ለማስተካከል ጥቅም ላይ ይውላል. ይህ በኋላ አጫጭር ማሰሪያዎችን ወይም ማያያዣዎችን በመጠቀም ከሙዙ ጋር ይጣመራል።</w:t>
      </w:r>
    </w:p>
    <w:p>
      <w:pPr>
        <w:pStyle w:val="Heading2"/>
      </w:pPr>
      <w:r>
        <w:t>4.5 የአፍንጫ መሸፈኛዎች እና ልዩነቶች</w:t>
      </w:r>
    </w:p>
    <w:p>
      <w:pPr>
        <w:keepNext/>
      </w:pPr>
      <w:r>
        <w:t>የአፍንጫ መታጠፊያዎች የአፍንጫውን ድልድይ ከግፊት ይከላከላሉ እና የመገናኛውን ገጽ ያሰራጫሉ. Caniseguros ከቤት ውጭ ለመጠቀም ተስማሚ በሆነ አረፋ የተሠሩ በተናጥል የተጣጣሙ የአፍንጫ ንጣፎችን ይጠቀማሉ።</w:t>
      </w:r>
    </w:p>
    <w:p>
      <w:pPr>
        <w:keepNext/>
        <w:spacing w:after="20"/>
      </w:pPr>
      <w:r>
        <w:rPr>
          <w:b/>
        </w:rPr>
        <w:t>አስፈላጊ ተለዋጮች:</w:t>
      </w:r>
    </w:p>
    <w:p>
      <w:pPr>
        <w:pStyle w:val="ListBullet"/>
        <w:spacing w:after="40" w:line="264" w:lineRule="auto"/>
      </w:pPr>
      <w:r>
        <w:t>ጠባብ አፍንጫዎች - በአይን እና በአፍንጫ ድልድይ መካከል ትንሽ ቦታ ለሌላቸው ውሾች ፣</w:t>
      </w:r>
    </w:p>
    <w:p>
      <w:pPr>
        <w:pStyle w:val="ListBullet"/>
        <w:spacing w:after="40" w:line="264" w:lineRule="auto"/>
      </w:pPr>
      <w:r>
        <w:t>መደበኛ የአፍንጫ ንጣፎች - ለብዙ ውሾች መደበኛ ልዩነት ፣</w:t>
      </w:r>
    </w:p>
    <w:p>
      <w:pPr>
        <w:pStyle w:val="ListBullet"/>
        <w:spacing w:after="40" w:line="264" w:lineRule="auto"/>
      </w:pPr>
      <w:r>
        <w:t>የአፍንጫ መሸፈኛዎችን ማራዘም - ሽፋኑን በትንሹ ወደ ኋላ ማራዘም, የመገናኛ ቦታን መጨመር እና በአፍንጫ እና በቅርጫት መካከል ተጨማሪ ቦታ ይፍጠሩ.</w:t>
      </w:r>
    </w:p>
    <w:p>
      <w:pPr/>
      <w:r>
        <w:t>አፍንጫው ጠባብ ከሆነ ወይም የአፍንጫው ድልድይ በጣም ስሜታዊ ከሆነ የአፍንጫ መከለያዎችን ማራዘም ይረዳል. ለእያንዳንዱ ሞዴል የተበጁ ናቸው.</w:t>
      </w:r>
    </w:p>
    <w:p>
      <w:pPr>
        <w:pStyle w:val="Heading2"/>
      </w:pPr>
      <w:r>
        <w:t>4.6 ሰነዶች እና የፎቶ ሰነዶች</w:t>
      </w:r>
    </w:p>
    <w:p>
      <w:pPr>
        <w:keepNext/>
      </w:pPr>
      <w:r>
        <w:t>ሁሉም የሚለኩ ዋጋዎች በቀጥታ በመለኪያ ፕሮቶኮል (ለምሳሌ የ Caniseguros መለኪያ ሉህ) ውስጥ መመዝገብ አለባቸው። የፎቶ ሰነዶችም በጣም አጋዥ ናቸው።</w:t>
      </w:r>
    </w:p>
    <w:p>
      <w:pPr>
        <w:keepNext/>
        <w:spacing w:after="20"/>
      </w:pPr>
      <w:r>
        <w:rPr>
          <w:b/>
        </w:rPr>
        <w:t>ምክር፡-</w:t>
      </w:r>
    </w:p>
    <w:p>
      <w:pPr>
        <w:pStyle w:val="ListBullet"/>
        <w:spacing w:after="40" w:line="264" w:lineRule="auto"/>
      </w:pPr>
      <w:r>
        <w:t>የውሻውን የጎን እይታ የውሻውን ርዝመት (መለኪያ ቴፕ ይታያል)።</w:t>
      </w:r>
    </w:p>
    <w:p>
      <w:pPr>
        <w:pStyle w:val="ListBullet"/>
        <w:spacing w:after="40" w:line="264" w:lineRule="auto"/>
      </w:pPr>
      <w:r>
        <w:t>በክብ መለኪያ ጊዜ የፊት እይታ (የቴፕ ልኬት ይታያል).</w:t>
      </w:r>
    </w:p>
    <w:p>
      <w:pPr>
        <w:pStyle w:val="ListBullet"/>
        <w:spacing w:after="40" w:line="264" w:lineRule="auto"/>
      </w:pPr>
      <w:r>
        <w:t>አማራጭ፡ በኋላ ላይ የቅርጽ ግምገማን ለመገምገም ያለ ሙዝ የጭንቅላት ፎቶ። እነዚህ ፎቶዎች ለፕሮቶኮሉ የተመደቡ ናቸው እና በኋላ ላይ ለሚደረጉ ማሻሻያዎች፣ ቅሬታዎች ወይም ቀጣይ ማስተካከያዎች ጠቃሚ መረጃዎችን ሊሰጡ ይችላሉ።</w:t>
      </w:r>
    </w:p>
    <w:p>
      <w:pPr>
        <w:pStyle w:val="Heading2"/>
      </w:pPr>
      <w:r>
        <w:t>4.7 ቀይ ባንዲራዎች ሲለኩ</w:t>
      </w:r>
    </w:p>
    <w:p>
      <w:pPr>
        <w:keepNext/>
      </w:pPr>
      <w:r>
        <w:t>በመለኪያው ወቅት አንዳንድ ምልከታዎች የአማካሪዎችን ትኩረት መሳብ አለባቸው</w:t>
      </w:r>
    </w:p>
    <w:p>
      <w:pPr>
        <w:keepNext/>
        <w:spacing w:after="20"/>
      </w:pPr>
      <w:r>
        <w:rPr>
          <w:b/>
        </w:rPr>
        <w:t>በተለይ መነቃቃት;</w:t>
      </w:r>
    </w:p>
    <w:p>
      <w:pPr>
        <w:pStyle w:val="ListBullet"/>
        <w:spacing w:after="40" w:line="264" w:lineRule="auto"/>
      </w:pPr>
      <w:r>
        <w:t>ውሻው በጭንቅላቱ ላይ ለመንካት ፈቃደኛ አይሆንም እና ድንጋጤ ወይም ከፍተኛ ጭንቀት ይታያል.</w:t>
      </w:r>
    </w:p>
    <w:p>
      <w:pPr>
        <w:pStyle w:val="ListBullet"/>
        <w:spacing w:after="40" w:line="264" w:lineRule="auto"/>
      </w:pPr>
      <w:r>
        <w:t>ጭንቅላቱ በግልጽ ያልተመጣጠነ ይመስላል (አንዱ ጎን ከሌላው በተለየ ቅርጽ የተሰራ).</w:t>
      </w:r>
    </w:p>
    <w:p>
      <w:pPr>
        <w:pStyle w:val="ListBullet"/>
        <w:spacing w:after="40" w:line="264" w:lineRule="auto"/>
      </w:pPr>
      <w:r>
        <w:t>ከቀደምት ሙዝሎች የቆዩ የግፊት ነጥቦች (ራሰ በራ ነጠብጣቦች፣ ጠባሳዎች፣ የቆዳ ቀለም፣ ጥቅጥቅ ያሉ ቦታዎች) ይታያሉ። እንደነዚህ ያሉት ነጥቦች በደቂቃዎች ውስጥ መታወቅ አለባቸው. በግኝቶቹ ላይ በመመስረት፣ አፈሙዝ አጥብቆ ከመጠቀምዎ በፊት የእንስሳት ሐኪሞችን ወይም አሰልጣኞችን ማሳተፍ ጠቃሚ ነው።</w:t>
      </w:r>
    </w:p>
    <w:p>
      <w:pPr>
        <w:pStyle w:val="Heading2"/>
      </w:pPr>
      <w:r>
        <w:t>4.8 ቁልፍ መግለጫዎች ሞዱል 4</w:t>
      </w:r>
    </w:p>
    <w:p>
      <w:pPr>
        <w:pStyle w:val="ListBullet"/>
        <w:spacing w:after="40" w:line="264" w:lineRule="auto"/>
      </w:pPr>
      <w:r>
        <w:t>ጥሩ ብቃት የሚጀምረው በትክክለኛ መለኪያ ነው - የዝርያ ስያሜዎችን አይደለም.</w:t>
      </w:r>
    </w:p>
    <w:p>
      <w:pPr>
        <w:pStyle w:val="ListBullet"/>
        <w:spacing w:after="40" w:line="264" w:lineRule="auto"/>
      </w:pPr>
      <w:r>
        <w:t>የሙዝል ርዝመት፣ የአፋጣኝ ዙሪያ፣ የአፋጣኝ ስፋት እና የጭንቅላት መጠን የትኛው ሞዴል እና መጠን እንደሚስማማ ይወስናሉ።</w:t>
      </w:r>
    </w:p>
    <w:p>
      <w:pPr>
        <w:pStyle w:val="ListBullet"/>
        <w:spacing w:after="40" w:line="264" w:lineRule="auto"/>
      </w:pPr>
      <w:r>
        <w:t>የመናፈሻ ፋክተር (ከአንጋፋው ዙሪያ 1.5 ጊዜ ያህል ፣ ምናልባትም 1.3-1.4 በጣም ትናንሽ ውሾች) ከመናፈሻ በቂ ነፃነትን ያረጋግጣል።</w:t>
      </w:r>
    </w:p>
    <w:p>
      <w:pPr>
        <w:pStyle w:val="ListBullet"/>
        <w:spacing w:after="40" w:line="264" w:lineRule="auto"/>
      </w:pPr>
      <w:r>
        <w:t>ማሰሪያዎች (የጉሮሮ ማንጠልጠያ, የአንገት ማንጠልጠያ, በላይኛው ቀበቶ, የደህንነት አንገት) በውሻው ላይ ይለካሉ እና በተናጥል ይስተካከላሉ.</w:t>
      </w:r>
    </w:p>
    <w:p>
      <w:pPr>
        <w:pStyle w:val="ListBullet"/>
        <w:spacing w:after="40" w:line="264" w:lineRule="auto"/>
      </w:pPr>
      <w:r>
        <w:t>የአፍንጫ መሸፈኛዎች ግፊቱን ይቀንሳሉ, አፈሩን "ማራዘም" እና ስሜታዊ የሆኑ አፍንጫዎችን ሊከላከሉ ይችላሉ.</w:t>
      </w:r>
    </w:p>
    <w:p>
      <w:pPr>
        <w:pStyle w:val="ListBullet"/>
        <w:spacing w:after="40" w:line="264" w:lineRule="auto"/>
      </w:pPr>
      <w:r>
        <w:t>ሰነዶች እና የፎቶ ሰነዶች አስገዳጅ ናቸው; ቀይ ባንዲራዎች በቁም ነገር መወሰድ አለባቸው እና አስፈላጊ ከሆነ የበለጠ ግልጽ ማድረግ አለባቸው.</w:t>
      </w:r>
    </w:p>
    <w:p>
      <w:pPr>
        <w:pStyle w:val="Heading1"/>
      </w:pPr>
      <w:r>
        <w:t>ሞዱል 5 - ፍጹም ተስማሚ፡ ተስማሚ፣ የማረጋገጫ ዝርዝር እና ለዕለታዊ አጠቃቀም ተስማሚነት</w:t>
      </w:r>
    </w:p>
    <w:p>
      <w:pPr>
        <w:pStyle w:val="Heading2"/>
      </w:pPr>
      <w:r>
        <w:t>5.0 የሞጁሉ ዓላማ</w:t>
      </w:r>
    </w:p>
    <w:p>
      <w:pPr>
        <w:keepNext/>
        <w:spacing w:after="20"/>
      </w:pPr>
      <w:r>
        <w:rPr>
          <w:b/>
        </w:rPr>
        <w:t>ከዚህ ሞጁል በኋላ ተሳታፊዎች የሚከተሉትን ማድረግ ይችላሉ:</w:t>
      </w:r>
    </w:p>
    <w:p>
      <w:pPr>
        <w:pStyle w:val="ListBullet"/>
        <w:spacing w:after="40" w:line="264" w:lineRule="auto"/>
      </w:pPr>
      <w:r>
        <w:t>ሙዝ በትክክል ይልበሱ እና ቀስ በቀስ ያስተካክሉት.</w:t>
      </w:r>
    </w:p>
    <w:p>
      <w:pPr>
        <w:pStyle w:val="ListBullet"/>
        <w:spacing w:after="40" w:line="264" w:lineRule="auto"/>
      </w:pPr>
      <w:r>
        <w:t>የተዋቀረ ዝርዝርን በመጠቀም ተስማሚውን መገምገም ፣</w:t>
      </w:r>
    </w:p>
    <w:p>
      <w:pPr>
        <w:pStyle w:val="ListBullet"/>
        <w:spacing w:after="40" w:line="264" w:lineRule="auto"/>
      </w:pPr>
      <w:r>
        <w:t>አስፈላጊ የችግር ምልክቶችን ይወቁ (ግፊት ፣ መንሸራተት ፣ በጣም ትንሽ የመናፈሻ ነፃነት) ፣</w:t>
      </w:r>
    </w:p>
    <w:p>
      <w:pPr>
        <w:pStyle w:val="ListBullet"/>
        <w:spacing w:after="40" w:line="264" w:lineRule="auto"/>
      </w:pPr>
      <w:r>
        <w:t>ቀለል ያለ የዕለት ተዕለት የፍተሻ ዝርዝር እና የ5 ሰከንድ ቼክ ለባለይዞታዎች ያቅርቡ፣</w:t>
      </w:r>
    </w:p>
    <w:p>
      <w:pPr>
        <w:pStyle w:val="ListBullet"/>
        <w:spacing w:after="40" w:line="264" w:lineRule="auto"/>
      </w:pPr>
      <w:r>
        <w:t>ሞዴል ወይም መጠን መቀየር ሲያስፈልግ በማስተዋል ይወስኑ።</w:t>
      </w:r>
    </w:p>
    <w:p>
      <w:pPr>
        <w:pStyle w:val="Heading2"/>
      </w:pPr>
      <w:r>
        <w:t>5.1 ለመገጣጠም ዝግጅት</w:t>
      </w:r>
    </w:p>
    <w:p>
      <w:pPr>
        <w:keepNext/>
      </w:pPr>
      <w:r>
        <w:t>ጥሩ መግጠም የሚጀምረው ሙዝ በሚለብስበት ጊዜ ብቻ ሳይሆን በዝግጅቱ ውስጥ ነው. ዓላማው ውሻው በተቻለ መጠን እንዲረጋጋ እና እንዲረጋጋ እና ባለቤቱ ምን እየተፈጠረ እንዳለ ደረጃ በደረጃ እንዲረዳ ነው.</w:t>
      </w:r>
    </w:p>
    <w:p>
      <w:pPr>
        <w:keepNext/>
        <w:spacing w:after="20"/>
      </w:pPr>
      <w:r>
        <w:rPr>
          <w:b/>
        </w:rPr>
        <w:t>ከመሞከርዎ በፊት, የሚከተለው ግልጽ መሆን አለበት:</w:t>
      </w:r>
    </w:p>
    <w:p>
      <w:pPr>
        <w:pStyle w:val="ListBullet"/>
        <w:spacing w:after="40" w:line="264" w:lineRule="auto"/>
      </w:pPr>
      <w:r>
        <w:t>ውሻው ቀድሞውኑ የአፍ ውስጥ ልምድ (አዎንታዊ ወይም አሉታዊ) እንዳለው ፣</w:t>
      </w:r>
    </w:p>
    <w:p>
      <w:pPr>
        <w:pStyle w:val="ListBullet"/>
        <w:spacing w:after="40" w:line="264" w:lineRule="auto"/>
      </w:pPr>
      <w:r>
        <w:t>ወቅታዊ ህመም ፣ ህመም ወይም የቅርብ ጊዜ ጉዳት ፣</w:t>
      </w:r>
    </w:p>
    <w:p>
      <w:pPr>
        <w:pStyle w:val="ListBullet"/>
        <w:spacing w:after="40" w:line="264" w:lineRule="auto"/>
      </w:pPr>
      <w:r>
        <w:t>ውሻው በሁኔታው ውስጥ በበቂ ሁኔታ መያዙን (ማሰሻ, አስፈላጊ ከሆነ ረዳት). ውሻው በሚሰራበት ጊዜ ከመጠን በላይ መጨናነቅ እንዳይኖርበት ከመሞከርዎ በፊት አፈሙዙ ራሱ በግምት ተስማሚ ወደሆነ ማሰሪያ ርዝመት መስተካከል አለበት።</w:t>
      </w:r>
    </w:p>
    <w:p>
      <w:pPr>
        <w:pStyle w:val="Heading2"/>
      </w:pPr>
      <w:r>
        <w:t>5.2 ደረጃ በደረጃ መፍጠር</w:t>
      </w:r>
    </w:p>
    <w:p>
      <w:pPr>
        <w:keepNext/>
      </w:pPr>
      <w:r>
        <w:t>መትከያ በተቻለ መጠን የተረጋጋ እና የተለመደ መሆን አለበት. አያያዝ ባነሰ መጠን ውሻው ዘና ባለበት ሁኔታ ይኖራል።</w:t>
      </w:r>
    </w:p>
    <w:p>
      <w:pPr>
        <w:keepNext/>
        <w:spacing w:after="20"/>
      </w:pPr>
      <w:r>
        <w:rPr>
          <w:b/>
        </w:rPr>
        <w:t>የተለመደ አሰራር፡</w:t>
      </w:r>
    </w:p>
    <w:p>
      <w:pPr>
        <w:pStyle w:val="ListBullet"/>
        <w:spacing w:after="40" w:line="264" w:lineRule="auto"/>
      </w:pPr>
      <w:r>
        <w:t>ውሻው በአስተማማኝ ሁኔታ እንዲቆም ወይም እንዲቀመጥ ያድርጉ.</w:t>
      </w:r>
    </w:p>
    <w:p>
      <w:pPr>
        <w:pStyle w:val="ListBullet"/>
        <w:spacing w:after="40" w:line="264" w:lineRule="auto"/>
      </w:pPr>
      <w:r>
        <w:t>መጀመሪያ ላይ መፋቂያውን ያሳዩ እና ለአጭር ጊዜ እንዲሸት ያድርጉት (ውሻው ከፈቀደ)።</w:t>
      </w:r>
    </w:p>
    <w:p>
      <w:pPr>
        <w:pStyle w:val="ListBullet"/>
        <w:spacing w:after="40" w:line="264" w:lineRule="auto"/>
      </w:pPr>
      <w:r>
        <w:t>በእርጋታ ቅርጫቱን ከፊት በኩል ወደ መያዣው ይምሩ እና በጥንቃቄ መያዣውን ወደ ቅርጫት ይምሩ.</w:t>
      </w:r>
    </w:p>
    <w:p>
      <w:pPr>
        <w:pStyle w:val="ListBullet"/>
        <w:spacing w:after="40" w:line="264" w:lineRule="auto"/>
      </w:pPr>
      <w:r>
        <w:t>ቅርጫቱን በአንድ እጅ ይያዙ እና የአንገት ማሰሪያውን በሌላኛው ከጆሮዎ ጀርባ ይዝጉ።</w:t>
      </w:r>
    </w:p>
    <w:p>
      <w:pPr>
        <w:pStyle w:val="ListBullet"/>
        <w:spacing w:after="40" w:line="264" w:lineRule="auto"/>
      </w:pPr>
      <w:r>
        <w:t>የጉሮሮ መቁረጫውን ይዝጉ እና እንዲረዳው ነገር ግን እንዳይታፈን ያስተካክሉት.</w:t>
      </w:r>
    </w:p>
    <w:p>
      <w:pPr>
        <w:pStyle w:val="ListBullet"/>
        <w:spacing w:after="40" w:line="264" w:lineRule="auto"/>
      </w:pPr>
      <w:r>
        <w:t>ማሰሪያው በአፍንጫው ላይ ካረፈ (ካለ) የላይኛውን ማሰሪያ ይዝጉ እና ያስተካክሉ።</w:t>
      </w:r>
    </w:p>
    <w:p>
      <w:pPr>
        <w:pStyle w:val="ListBullet"/>
        <w:spacing w:after="40" w:line="264" w:lineRule="auto"/>
      </w:pPr>
      <w:r>
        <w:t>በመጨረሻም ሁሉንም ማሰሪያዎች ያለማቋረጥ "ሳትጎትቱ" እንደገና አስተካክላቸው።</w:t>
      </w:r>
    </w:p>
    <w:p>
      <w:pPr/>
      <w:r>
        <w:t>አስፈላጊ፡ የመጀመሪያ እይታዎች ይቆጠራሉ። ከተቻለ, ውሻው ከሙዙል ስሜት አስቀድሞ መተዋወቅ አለበት (ሞዱል 6 - ሙዝል ማሰልጠኛ ይመልከቱ).</w:t>
      </w:r>
    </w:p>
    <w:p>
      <w:pPr>
        <w:pStyle w:val="Heading2"/>
      </w:pPr>
      <w:r>
        <w:t>5.3 "ፍጹም ተስማሚ" ዝርዝር</w:t>
      </w:r>
    </w:p>
    <w:p>
      <w:pPr>
        <w:keepNext/>
      </w:pPr>
      <w:r>
        <w:t>ከለበሰ በኋላ፣ አፈሙዙ በትክክል በትክክል የሚስማማ መሆኑን በዘዴ ይጣራል። የሚከተሉት ነጥቦች ለአማካሪዎች ዋና የፍተሻ ዝርዝር ይመሰርታሉ እና በኋላ ቀለል ባለ መልኩ ለባለቤቶች እንደ መጽሃፍ መጠቀም ይችላሉ።</w:t>
      </w:r>
    </w:p>
    <w:p>
      <w:pPr>
        <w:pStyle w:val="Heading3"/>
      </w:pPr>
      <w:r>
        <w:t>5.3.1 የእይታ እና የአይን መስክ</w:t>
      </w:r>
    </w:p>
    <w:p>
      <w:pPr>
        <w:keepNext/>
      </w:pPr>
      <w:r>
        <w:t>ሙዝ የውሻውን የእይታ መስክ ያለምክንያት መገደብ ወይም አይን ውስጥ መጫን የለበትም።</w:t>
      </w:r>
    </w:p>
    <w:p>
      <w:pPr>
        <w:keepNext/>
        <w:spacing w:after="20"/>
      </w:pPr>
      <w:r>
        <w:rPr>
          <w:b/>
        </w:rPr>
        <w:t>ይፈትሹ፡</w:t>
      </w:r>
    </w:p>
    <w:p>
      <w:pPr>
        <w:pStyle w:val="ListBullet"/>
        <w:spacing w:after="40" w:line="264" w:lineRule="auto"/>
      </w:pPr>
      <w:r>
        <w:t>ከፊት እየተመለከተ፡ ሁለቱም ዓይኖች የሚታዩ እና ነጻ ናቸው?</w:t>
      </w:r>
    </w:p>
    <w:p>
      <w:pPr>
        <w:pStyle w:val="ListBullet"/>
        <w:spacing w:after="40" w:line="264" w:lineRule="auto"/>
      </w:pPr>
      <w:r>
        <w:t>ከጎን በኩል ይፈትሹ: የቅርጫቱ የላይኛው ጫፍ በቀጥታ ወይም በቋሚነት በዐይን መሸፈኛ ቦታ ላይ አይደለም? ቅርጫቱ በጣም ከፍ ብሎ ከተቀመጠ እና ወደ ዓይን አካባቢ ውስጥ ከገባ በትክክል የተስተካከለ የጉሮሮ ማሰሪያ ወይም ከራስጌ ማሰሪያ ቅርጫቱን ትንሽ ዝቅ ለማድረግ ይረዳል።</w:t>
      </w:r>
    </w:p>
    <w:p>
      <w:pPr>
        <w:pStyle w:val="Heading3"/>
      </w:pPr>
      <w:r>
        <w:t>5.3.2 አፍንጫ እና የአፍንጫ ድልድይ</w:t>
      </w:r>
    </w:p>
    <w:p>
      <w:pPr>
        <w:keepNext/>
      </w:pPr>
      <w:r>
        <w:t>አፍንጫ እና የአፍንጫ ድልድይ በጣም ስሜታዊ ናቸው. ሙዙ እዚህ በቋሚነት ወይም በተመረጠ መንገድ መጫን የለበትም።</w:t>
      </w:r>
    </w:p>
    <w:p>
      <w:pPr>
        <w:keepNext/>
        <w:spacing w:after="20"/>
      </w:pPr>
      <w:r>
        <w:rPr>
          <w:b/>
        </w:rPr>
        <w:t>ይፈትሹ፡</w:t>
      </w:r>
    </w:p>
    <w:p>
      <w:pPr>
        <w:pStyle w:val="ListBullet"/>
        <w:spacing w:after="40" w:line="264" w:lineRule="auto"/>
      </w:pPr>
      <w:r>
        <w:t>በአፍንጫዎ ድልድይ እና በቅርጫትዎ መካከል በጣትዎ መካከል በጥንቃቄ ይሰማዎት: አሁንም የተወሰነ "አየር" አለ?</w:t>
      </w:r>
    </w:p>
    <w:p>
      <w:pPr>
        <w:pStyle w:val="ListBullet"/>
        <w:spacing w:after="40" w:line="264" w:lineRule="auto"/>
      </w:pPr>
      <w:r>
        <w:t>የአፍንጫ መሸፈኛ አለ እና በአንድ ጠርዝ ላይ ብቻ ከማሸት ይልቅ ሙሉ ለሙሉ እና ለስላሳነት ይስማማል?</w:t>
      </w:r>
    </w:p>
    <w:p>
      <w:pPr>
        <w:pStyle w:val="ListBullet"/>
        <w:spacing w:after="40" w:line="264" w:lineRule="auto"/>
      </w:pPr>
      <w:r>
        <w:t>በአፍንጫው ድልድይ ዙሪያ ያለው ቆዳ ከአጭር ጊዜ ድካም በኋላ ቀይ ወይም ጥርት ያለ ይመስላል? አፍንጫው በአፍንጫው ድልድይ ላይ ካረፈ, የተዘረጋ ወይም የተለያየ ቅርጽ ያለው የአፍንጫ ንጣፍ, በላይኛው ማሰሪያ ወይም, በግለሰብ ሁኔታዎች, የተለየ ሞዴል አስፈላጊ ሊሆን ይችላል.</w:t>
      </w:r>
    </w:p>
    <w:p>
      <w:pPr>
        <w:pStyle w:val="Heading3"/>
      </w:pPr>
      <w:r>
        <w:t>5.3.3 ጉንጭ እና ከንፈር</w:t>
      </w:r>
    </w:p>
    <w:p>
      <w:pPr>
        <w:keepNext/>
      </w:pPr>
      <w:r>
        <w:t>ሙዝ ጉንጮቹን ከመጠን በላይ መጨፍለቅ የለበትም. አንዳንድ ንክኪዎች የተለመዱ ናቸው፣ ነገር ግን ጥልቅ መግባቶች ወይም ቋሚ መጨማደድ ጥብቅ መጋጠምን ሊያመለክት ይችላል።</w:t>
      </w:r>
    </w:p>
    <w:p>
      <w:pPr>
        <w:keepNext/>
        <w:spacing w:after="20"/>
      </w:pPr>
      <w:r>
        <w:rPr>
          <w:b/>
        </w:rPr>
        <w:t>ይፈትሹ፡</w:t>
      </w:r>
    </w:p>
    <w:p>
      <w:pPr>
        <w:pStyle w:val="ListBullet"/>
        <w:spacing w:after="40" w:line="264" w:lineRule="auto"/>
      </w:pPr>
      <w:r>
        <w:t>ወደ ጎን ይመልከቱ: የቅርጫቱ ዘንቢል ከጉንጮቹ ጋር በአንፃራዊነት ትይዩ ናቸው ወይንስ በጥብቅ ይጫኗቸዋል?</w:t>
      </w:r>
    </w:p>
    <w:p>
      <w:pPr>
        <w:pStyle w:val="ListBullet"/>
        <w:spacing w:after="40" w:line="264" w:lineRule="auto"/>
      </w:pPr>
      <w:r>
        <w:t>ከንፈር እና ቆዳ ተቆንጠዋል ወይንስ አፉ ሲከፈት በጣም ተጨፍጭፈዋል? መጠነኛ የግፊት ችግሮች ካሉ በጉንጮቹ ላይ ያለውን ሽቦ በጥንቃቄ መታጠፍ እፎይታን ይሰጣል። ነገር ግን፣ ቅርጫቱ በሚታይ ሁኔታ የተበላሸ ከሆነ፣ የሚከተለው ተግባራዊ ይሆናል፡ ማጠፍ = ልወጣ → በአጠቃላይ ተመላሽ/ልውውጦችን አለማካተት። ደንበኞች ይህን አስቀድመው ማድረግ አለባቸው</w:t>
      </w:r>
    </w:p>
    <w:p>
      <w:pPr/>
      <w:r>
        <w:t>ይብራራ።</w:t>
      </w:r>
    </w:p>
    <w:p>
      <w:pPr>
        <w:pStyle w:val="Heading3"/>
      </w:pPr>
      <w:r>
        <w:t>5.3.4 የጉሮሮ እና የጉሮሮ መቁሰል</w:t>
      </w:r>
    </w:p>
    <w:p>
      <w:pPr>
        <w:keepNext/>
      </w:pPr>
      <w:r>
        <w:t>የጉሮሮ መቁሰል ማፍያውን ለማረጋጋት የታሰበ ነው, ነገር ግን ሎሪክስን መገደብ የለበትም. በጣም ዝቅተኛ ወይም በጣም ጠባብ የሆነ አቀማመጥ ማሳል, ማፈን ወይም የመተንፈስ ችግር ሊያስከትል ይችላል.</w:t>
      </w:r>
    </w:p>
    <w:p>
      <w:pPr>
        <w:keepNext/>
        <w:spacing w:after="20"/>
      </w:pPr>
      <w:r>
        <w:rPr>
          <w:b/>
        </w:rPr>
        <w:t>ይፈትሹ፡</w:t>
      </w:r>
    </w:p>
    <w:p>
      <w:pPr>
        <w:pStyle w:val="ListBullet"/>
        <w:spacing w:after="40" w:line="264" w:lineRule="auto"/>
      </w:pPr>
      <w:r>
        <w:t>የጉሮሮ መቁሰል ከማንቁርት አካባቢ በስተጀርባ እንጂ በመካከሉ አይደለም?</w:t>
      </w:r>
    </w:p>
    <w:p>
      <w:pPr>
        <w:pStyle w:val="ListBullet"/>
        <w:spacing w:after="40" w:line="264" w:lineRule="auto"/>
      </w:pPr>
      <w:r>
        <w:t>በግልጽ ሳይሰቀል ሁለት ጣቶች በጉሮሮ እና በአንገቱ መካከል ሊገፉ ይችላሉ?</w:t>
      </w:r>
    </w:p>
    <w:p>
      <w:pPr>
        <w:pStyle w:val="ListBullet"/>
        <w:spacing w:after="40" w:line="264" w:lineRule="auto"/>
      </w:pPr>
      <w:r>
        <w:t>በጉሮሮው ላይ ግፊት በሚደረግበት ጊዜ ውሻው የመከላከያ ምላሾችን ያሳያል (ማሳል ፣ ማነቅ ፣ ጭንቅላቱን ወደ ላይ ከፍ ማድረግ)? በአንዳንድ ሁኔታዎች የጉሮሮ ቁርጥራጭ ሳይኖር ማድረግ ወይም እንደገና ማስተካከል ምክንያታዊ ሊሆን ይችላል. ይሁን እንጂ, ይህ ሁልጊዜ የሙዙ አጠቃላይ መረጋጋት እንዲጠበቅ በሚያስችል መንገድ መደረግ አለበት.</w:t>
      </w:r>
    </w:p>
    <w:p>
      <w:pPr>
        <w:pStyle w:val="Heading3"/>
      </w:pPr>
      <w:r>
        <w:t>5.3.5 ከመናፈቅ እና አፍ ከመክፈት ነፃነት</w:t>
      </w:r>
    </w:p>
    <w:p>
      <w:pPr>
        <w:keepNext/>
      </w:pPr>
      <w:r>
        <w:t>ማዕከላዊ የፈተና ነጥብ ከመናፍስ ነፃ ነው። ውሻው አፉን ከፍቶ ምላሱን በሙዙ ማውለቅ መቻል አለበት።</w:t>
      </w:r>
    </w:p>
    <w:p>
      <w:pPr>
        <w:keepNext/>
        <w:spacing w:after="20"/>
      </w:pPr>
      <w:r>
        <w:rPr>
          <w:b/>
        </w:rPr>
        <w:t>ይፈትሹ፡</w:t>
      </w:r>
    </w:p>
    <w:p>
      <w:pPr>
        <w:pStyle w:val="ListBullet"/>
        <w:spacing w:after="40" w:line="264" w:lineRule="auto"/>
      </w:pPr>
      <w:r>
        <w:t>ውሻው ጥቂት እርምጃዎችን ይሂድ ወይም ትንሽ ያበረታው - ማናፈስ ይጀምራል?</w:t>
      </w:r>
    </w:p>
    <w:p>
      <w:pPr>
        <w:pStyle w:val="ListBullet"/>
        <w:spacing w:after="40" w:line="264" w:lineRule="auto"/>
      </w:pPr>
      <w:r>
        <w:t>የታችኛው መንገጭላ ከላይኛው መንገጭላ (የአፍ መክፈቻ) መለየት እንደሚችል በመገለጫው ውስጥ በግልጽ ይታያል?</w:t>
      </w:r>
    </w:p>
    <w:p>
      <w:pPr>
        <w:pStyle w:val="ListBullet"/>
        <w:spacing w:after="40" w:line="264" w:lineRule="auto"/>
      </w:pPr>
      <w:r>
        <w:t>ምላስ በቅርጫት ግንድ መካከል በሚታይ ሁኔታ ሊወጣ ይችላል? የአፍ መከፈት የሚቻለው በትንሹ ብቻ ከሆነ መጠኑ፣ ሞዴሉ ወይም ማሻሻያው እንደገና መታየት አለበት። በሙቀት ወይም በጭንቀት ውስጥ በቂ የመናፈሻ ችሎታ በጣም አስፈላጊ ነው።</w:t>
      </w:r>
    </w:p>
    <w:p>
      <w:pPr>
        <w:pStyle w:val="Heading3"/>
      </w:pPr>
      <w:r>
        <w:t>5.3.6 አስተማማኝ ብቃት</w:t>
      </w:r>
    </w:p>
    <w:p>
      <w:pPr>
        <w:keepNext/>
      </w:pPr>
      <w:r>
        <w:t>ሙዝ በቀላሉ ሊወገድ በማይችልበት ሁኔታ መገጣጠም አለበት, ነገር ግን በተመሳሳይ ጊዜ አይወዛወዝም ወይም በከፍተኛ ሁኔታ አይጣመምም.</w:t>
      </w:r>
    </w:p>
    <w:p>
      <w:pPr>
        <w:keepNext/>
        <w:spacing w:after="20"/>
      </w:pPr>
      <w:r>
        <w:rPr>
          <w:b/>
        </w:rPr>
        <w:t>ይፈትሹ፡</w:t>
      </w:r>
    </w:p>
    <w:p>
      <w:pPr>
        <w:pStyle w:val="ListBullet"/>
        <w:spacing w:after="40" w:line="264" w:lineRule="auto"/>
      </w:pPr>
      <w:r>
        <w:t>የቅርጫቱን ፊት ለፊት ቀስ ብለው ይያዙ እና በጥንቃቄ ወደ ላይ, ወደ ታች እና ወደ ጎን ያንቀሳቅሱት - በአጠቃላይ በቦታው ላይ ይቆያል?</w:t>
      </w:r>
    </w:p>
    <w:p>
      <w:pPr>
        <w:pStyle w:val="ListBullet"/>
        <w:spacing w:after="40" w:line="264" w:lineRule="auto"/>
      </w:pPr>
      <w:r>
        <w:t>ውሻው ቅርጫቱን በአፍንጫው በመዳፎቹ ለመሳብ በንቃት እየሞከረ ነው? እሱ ይሳካለታል?</w:t>
      </w:r>
    </w:p>
    <w:p>
      <w:pPr>
        <w:pStyle w:val="ListBullet"/>
        <w:spacing w:after="40" w:line="264" w:lineRule="auto"/>
      </w:pPr>
      <w:r>
        <w:t>ከፍተኛ የደህንነት መፍትሄ ካስፈለገ የደህንነት ኮሌታ እና ማገናኛዎች በትክክል ተቀምጠዋል? ግልጽ ዓላማ ያላቸው ውሾች ለጉዳት ወይም ለአደጋ የተጋለጡ ውሾች ሁልጊዜ ከደህንነት ኮላ እና ከተገቢው ማገናኛዎች ጋር መጠቀም አለባቸው, ስለዚህም እነሱን ማጥፋት በተግባር የማይቻል ነው.</w:t>
      </w:r>
    </w:p>
    <w:p>
      <w:pPr>
        <w:pStyle w:val="Heading2"/>
      </w:pPr>
      <w:r>
        <w:t>5.4 የደህንነት ሙከራ እና አጭር እንቅስቃሴ ሙከራ</w:t>
      </w:r>
    </w:p>
    <w:p>
      <w:pPr>
        <w:keepNext/>
      </w:pPr>
      <w:r>
        <w:t>የመሠረታዊው ምቹነት ከተረጋገጠ በኋላ, አጭር የእንቅስቃሴ ሙከራ ይከተላል.</w:t>
      </w:r>
    </w:p>
    <w:p>
      <w:pPr>
        <w:keepNext/>
        <w:spacing w:after="20"/>
      </w:pPr>
      <w:r>
        <w:rPr>
          <w:b/>
        </w:rPr>
        <w:t>የሚመከር አሰራር፡</w:t>
      </w:r>
    </w:p>
    <w:p>
      <w:pPr>
        <w:pStyle w:val="ListBullet"/>
        <w:spacing w:after="40" w:line="264" w:lineRule="auto"/>
      </w:pPr>
      <w:r>
        <w:t>ውሻው በሙዙ ላይ ጥቂት እርምጃዎችን ይራመድ።</w:t>
      </w:r>
    </w:p>
    <w:p>
      <w:pPr>
        <w:pStyle w:val="ListBullet"/>
        <w:spacing w:after="40" w:line="264" w:lineRule="auto"/>
      </w:pPr>
      <w:r>
        <w:t>በሚንቀሳቀስበት ጊዜ አፈሙ እንዴት እንደሚሠራ ለማየት አቅጣጫ ይቀይሩ።</w:t>
      </w:r>
    </w:p>
    <w:p>
      <w:pPr>
        <w:pStyle w:val="ListBullet"/>
        <w:spacing w:after="40" w:line="264" w:lineRule="auto"/>
      </w:pPr>
      <w:r>
        <w:t>የቀበቶ አቀማመጥን እና መረጋጋትን ለመመልከት ቁጭ ይበሉ እና ትንሽ ይነሱ። ሙዙ በጅምላ መንሸራተት የለበትም, በተደጋጋሚ ወደ አይኖች መንሸራተት የለበትም እና በሚንቀሳቀስበት ጊዜ ውሻውን መበጥበጥ የለበትም.</w:t>
      </w:r>
    </w:p>
    <w:p>
      <w:pPr>
        <w:pStyle w:val="Heading2"/>
      </w:pPr>
      <w:r>
        <w:t>5.5 የተለመዱ ተስማሚ ችግሮች እና እርማቶች</w:t>
      </w:r>
    </w:p>
    <w:p>
      <w:pPr>
        <w:keepNext/>
        <w:spacing w:after="20"/>
      </w:pPr>
      <w:r>
        <w:rPr>
          <w:b/>
        </w:rPr>
        <w:t>የተለመዱ ችግሮች እና ሊሆኑ የሚችሉ እርምጃዎች:</w:t>
      </w:r>
    </w:p>
    <w:p>
      <w:pPr>
        <w:pStyle w:val="ListBullet"/>
        <w:spacing w:after="40" w:line="264" w:lineRule="auto"/>
      </w:pPr>
      <w:r>
        <w:t>ቅርጫቱ ወደ አይኖች ይንሸራተታል። → የጉሮሮ ማሰሪያውን በትክክል ያስተካክሉት ወይም ያሟሉ, አስፈላጊ ከሆነም ከላይ ያለውን ማሰሪያ ይጠቀሙ, አስፈላጊ ከሆነ ሌላ የተሻለ የጭንቅላት ግንኙነት ያለው ሞዴል ይምረጡ.</w:t>
      </w:r>
    </w:p>
    <w:p>
      <w:pPr>
        <w:pStyle w:val="ListBullet"/>
        <w:spacing w:after="40" w:line="264" w:lineRule="auto"/>
      </w:pPr>
      <w:r>
        <w:t>አፍንጫው ይቆረጣል ወይም በጣም ቀይ ይሆናል. → አፍንጫውን ያስተካክሉ (ሰፋው/ረዘመ)፣ በላይኛው ላይ ማሰሪያ አስገባ፣ የሞዴል ምርጫን (የአፍንጫ ማፅዳትን) ያረጋግጡ።</w:t>
      </w:r>
    </w:p>
    <w:p>
      <w:pPr>
        <w:pStyle w:val="ListBullet"/>
        <w:spacing w:after="40" w:line="264" w:lineRule="auto"/>
      </w:pPr>
      <w:r>
        <w:t>ውሻ በጭንቅ መንፏቀቅ አይችልም. → መጠኑን ያረጋግጡ፣ አስፈላጊ ከሆነ ወደ ትልቅ ወይም ጥልቀት ያለው የቅርጫት ቅርጽ ይቀይሩ፣ የፓንዲንግ ፋክተሩን እንደገና ያረጋግጡ (1.5 ወይም 1.3-1.4 በጣም ትንሽ ውሾች)።</w:t>
      </w:r>
    </w:p>
    <w:p>
      <w:pPr>
        <w:pStyle w:val="ListBullet"/>
        <w:spacing w:after="40" w:line="264" w:lineRule="auto"/>
      </w:pPr>
      <w:r>
        <w:t>ሙዝ በቀላሉ በቀላሉ ሊወገድ ይችላል. → የማሰሪያ መመሪያን ያመቻቹ ፣ የአንገት እና የጉሮሮ ማሰሪያዎችን ያስተካክላሉ ፣ የደህንነት አንገትን ይጨምሩ ፣ አስፈላጊ ከሆነም የተለየ የቅርጫት ቅርፅ በተሻለ የጭንቅላት ግንኙነት በከፍተኛ ሁኔታ ለሚጠቀሙ ውሾች ይምረጡ።</w:t>
      </w:r>
    </w:p>
    <w:p>
      <w:pPr>
        <w:pStyle w:val="Heading2"/>
      </w:pPr>
      <w:r>
        <w:t>5.6 በዕለት ተዕለት ሕይወት ውስጥ የባለቤቶች ዝርዝር</w:t>
      </w:r>
    </w:p>
    <w:p>
      <w:pPr>
        <w:keepNext/>
      </w:pPr>
      <w:r>
        <w:t>ባለቤቶች በዕለት ተዕለት ሕይወት ውስጥ ሊጠቀሙበት የሚችሉት ቀላል ፣ ሊረዳ የሚችል የፍተሻ ዝርዝር ያስፈልጋቸዋል። ይህ ከቴክኒካል ማመሳከሪያው በጣም አጭር ሊሆን ይችላል, ነገር ግን በጣም አስፈላጊ ነጥቦችን መያዝ አለበት.</w:t>
      </w:r>
    </w:p>
    <w:p>
      <w:pPr>
        <w:keepNext/>
        <w:spacing w:after="20"/>
      </w:pPr>
      <w:r>
        <w:rPr>
          <w:b/>
        </w:rPr>
        <w:t>የአጭር ማመሳከሪያ ምሳሌ፡-</w:t>
      </w:r>
    </w:p>
    <w:p>
      <w:pPr>
        <w:pStyle w:val="ListBullet"/>
        <w:spacing w:after="40" w:line="264" w:lineRule="auto"/>
      </w:pPr>
      <w:r>
        <w:t>አይኖች ነጻ - ቅርጫቱ አይን አይነካውም እና የእይታ መስክን በእጅጉ አይገድበውም.</w:t>
      </w:r>
    </w:p>
    <w:p>
      <w:pPr>
        <w:pStyle w:val="ListBullet"/>
        <w:spacing w:after="40" w:line="264" w:lineRule="auto"/>
      </w:pPr>
      <w:r>
        <w:t>ከአፍንጫ ነፃ - በአፍንጫው ድልድይ እና በቅርጫት መካከል አሁንም የተወሰነ ቦታ አለ, ምንም ነገር ቋሚ መቧጠጥን አያመጣም.</w:t>
      </w:r>
    </w:p>
    <w:p>
      <w:pPr>
        <w:pStyle w:val="ListBullet"/>
        <w:spacing w:after="40" w:line="264" w:lineRule="auto"/>
      </w:pPr>
      <w:r>
        <w:t>ማናፈስ ይቻላል - ውሻው አፉን ከፍቶ በሚታይ ሁኔታ መንፋት ይችላል።</w:t>
      </w:r>
    </w:p>
    <w:p>
      <w:pPr>
        <w:pStyle w:val="ListBullet"/>
        <w:spacing w:after="40" w:line="264" w:lineRule="auto"/>
      </w:pPr>
      <w:r>
        <w:t>ከጉሮሮ ነፃ - የጉሮሮ መቁሰል በሊንሲክስ ላይ አይቀመጥም እና አይታፈንም.</w:t>
      </w:r>
    </w:p>
    <w:p>
      <w:pPr>
        <w:pStyle w:val="ListBullet"/>
        <w:spacing w:after="40" w:line="264" w:lineRule="auto"/>
      </w:pPr>
      <w:r>
        <w:t>ደህንነቱ በተጠበቀ ሁኔታ ይገጥማል - ቅርጫቱ በቀላሉ ሊወገድ ወይም ሊጣመም አይችልም.</w:t>
      </w:r>
    </w:p>
    <w:p>
      <w:pPr>
        <w:pStyle w:val="Heading2"/>
      </w:pPr>
      <w:r>
        <w:t>5.7 ለእያንዳንዱ አጠቃቀም የ5-ሰከንድ ቼክ</w:t>
      </w:r>
    </w:p>
    <w:p>
      <w:pPr>
        <w:keepNext/>
      </w:pPr>
      <w:r>
        <w:t>ከዝርዝር ማመሳከሪያ ዝርዝር በተጨማሪ ባለቤቶች ከእያንዳንዱ አጠቃቀም በፊት ሊያካሂዷቸው የሚችሉትን በጣም አጭር መደበኛ ፍተሻ ሊሰጣቸው ይችላል.</w:t>
      </w:r>
    </w:p>
    <w:p>
      <w:pPr>
        <w:keepNext/>
        <w:spacing w:after="20"/>
      </w:pPr>
      <w:r>
        <w:rPr>
          <w:b/>
        </w:rPr>
        <w:t>5 ሰከንድ ቼክ;</w:t>
      </w:r>
    </w:p>
    <w:p>
      <w:pPr>
        <w:pStyle w:val="ListBullet"/>
        <w:spacing w:after="40" w:line="264" w:lineRule="auto"/>
      </w:pPr>
      <w:r>
        <w:t>1. ከዓይኖች ነፃ? - ከፊት ለፊት በፍጥነት ይመልከቱ: ሁለቱም ዓይኖች በግልጽ ይታያሉ?</w:t>
      </w:r>
    </w:p>
    <w:p>
      <w:pPr>
        <w:pStyle w:val="ListBullet"/>
        <w:spacing w:after="40" w:line="264" w:lineRule="auto"/>
      </w:pPr>
      <w:r>
        <w:t>2. ከአፍንጫ ነፃ? - በአፍንጫዎ ድልድይ እና በቅርጫቱ መካከል ለመሰማት ጣትን ይጠቀሙ: አሁንም የተወሰነ ቦታ አለዎት?</w:t>
      </w:r>
    </w:p>
    <w:p>
      <w:pPr>
        <w:pStyle w:val="ListBullet"/>
        <w:spacing w:after="40" w:line="264" w:lineRule="auto"/>
      </w:pPr>
      <w:r>
        <w:t>3. መሳም ይቻላል? - ውሻ በእንቅስቃሴ ላይ ለአጭር ጊዜ: አፉን ከፍቶ መቆንጠጥ ይችላል?</w:t>
      </w:r>
    </w:p>
    <w:p>
      <w:pPr>
        <w:pStyle w:val="ListBullet"/>
        <w:spacing w:after="40" w:line="264" w:lineRule="auto"/>
      </w:pPr>
      <w:r>
        <w:t>4. ከጉሮሮ ነጻ? - የጉሮሮ መቁሰል ይሰማዎት: ሳይታነቅ ከላሪክስ በስተጀርባ ነው?</w:t>
      </w:r>
    </w:p>
    <w:p>
      <w:pPr>
        <w:pStyle w:val="ListBullet"/>
        <w:spacing w:after="40" w:line="264" w:lineRule="auto"/>
      </w:pPr>
      <w:r>
        <w:t>5. በሰላም ተቀመጥ? - የቅርጫቱን ፊት በጥቂቱ ይንቀጠቀጡ: በአጠቃላይ በእሱ ቦታ ላይ ይቆያል?</w:t>
      </w:r>
    </w:p>
    <w:p>
      <w:pPr>
        <w:pStyle w:val="Heading2"/>
      </w:pPr>
      <w:r>
        <w:t>5.8 ቁልፍ መግለጫዎች ሞዱል 5</w:t>
      </w:r>
    </w:p>
    <w:p>
      <w:pPr>
        <w:pStyle w:val="ListBullet"/>
        <w:spacing w:after="40" w:line="264" w:lineRule="auto"/>
      </w:pPr>
      <w:r>
        <w:t>ፍጹም ተስማሚነት የደህንነት, ምቾት እና ከመናጋት ነፃ የሆነ ጥምረት ነው.</w:t>
      </w:r>
    </w:p>
    <w:p>
      <w:pPr>
        <w:pStyle w:val="ListBullet"/>
        <w:spacing w:after="40" w:line="264" w:lineRule="auto"/>
      </w:pPr>
      <w:r>
        <w:t>የተዋቀረ የፍተሻ ዝርዝር በስርዓት እና በማራባት ለመፈተሽ ይረዳል።</w:t>
      </w:r>
    </w:p>
    <w:p>
      <w:pPr>
        <w:pStyle w:val="ListBullet"/>
        <w:spacing w:after="40" w:line="264" w:lineRule="auto"/>
      </w:pPr>
      <w:r>
        <w:t>የግፊት ነጥቦች፣ የተገደበ ታይነት ወይም የመናደድ ነፃነት ማጣት የማስጠንቀቂያ ምልክቶች ናቸው እና በቁም ነገር መታየት አለባቸው።</w:t>
      </w:r>
    </w:p>
    <w:p>
      <w:pPr>
        <w:pStyle w:val="ListBullet"/>
        <w:spacing w:after="40" w:line="264" w:lineRule="auto"/>
      </w:pPr>
      <w:r>
        <w:t>ባለቤቶች እንደ የ5 ሰከንድ ቼክ ያሉ ቀላል፣ ግልጽ የዕለት ተዕለት የፍተሻ ዝርዝሮች እና ልማዶች ያስፈልጋቸዋል።</w:t>
      </w:r>
    </w:p>
    <w:p>
      <w:pPr>
        <w:pStyle w:val="ListBullet"/>
        <w:spacing w:after="40" w:line="264" w:lineRule="auto"/>
      </w:pPr>
      <w:r>
        <w:t>ከፍተኛ አደጋ ላይ ላሉ ውሾች, የደህንነት አንገት እና ተስማሚ ቀበቶ መመሪያ ሁልጊዜ ጥቅም ላይ መዋል አለበት.</w:t>
      </w:r>
    </w:p>
    <w:p>
      <w:pPr>
        <w:pStyle w:val="Heading1"/>
      </w:pPr>
      <w:r>
        <w:t>ሞጁል 6 - በዕለት ተዕለት ሕይወት ውስጥ የሙዝል ስልጠና ፣ ልማድ እና አያያዝ</w:t>
      </w:r>
    </w:p>
    <w:p>
      <w:pPr>
        <w:pStyle w:val="Heading2"/>
      </w:pPr>
      <w:r>
        <w:t>6.0 የሞጁሉ ግብ</w:t>
      </w:r>
    </w:p>
    <w:p>
      <w:pPr>
        <w:keepNext/>
        <w:spacing w:after="20"/>
      </w:pPr>
      <w:r>
        <w:rPr>
          <w:b/>
        </w:rPr>
        <w:t>ከዚህ ሞጁል በኋላ ተሳታፊዎች የሚከተሉትን ማድረግ ይችላሉ:</w:t>
      </w:r>
    </w:p>
    <w:p>
      <w:pPr>
        <w:pStyle w:val="ListBullet"/>
        <w:spacing w:after="40" w:line="264" w:lineRule="auto"/>
      </w:pPr>
      <w:r>
        <w:t>በትናንሽ ደረጃዎች እና በአዎንታዊ መልኩ የአፍ ውስጥ ስልጠናን ይገንቡ ፣</w:t>
      </w:r>
    </w:p>
    <w:p>
      <w:pPr>
        <w:pStyle w:val="ListBullet"/>
        <w:spacing w:after="40" w:line="264" w:lineRule="auto"/>
      </w:pPr>
      <w:r>
        <w:t>ለቤት ውስጥ ተጨባጭ የአካል ብቃት እንቅስቃሴ እቅዶችን ለባለይዞታዎች ይስጡ ፣</w:t>
      </w:r>
    </w:p>
    <w:p>
      <w:pPr>
        <w:pStyle w:val="ListBullet"/>
        <w:spacing w:after="40" w:line="264" w:lineRule="auto"/>
      </w:pPr>
      <w:r>
        <w:t>የውሻዎችን መቋቋም ፣ መዳፍ መጠቀም እና አለመረጋጋትን መቋቋም ፣</w:t>
      </w:r>
    </w:p>
    <w:p>
      <w:pPr>
        <w:pStyle w:val="ListBullet"/>
        <w:spacing w:after="40" w:line="264" w:lineRule="auto"/>
      </w:pPr>
      <w:r>
        <w:t>በዕለት ተዕለት ሁኔታዎች (አውቶቡስ ፣ የእንስሳት ሐኪም ፣ ከተማ ፣ የመርዝ ማጥመጃ ቦታዎች) ሙዝሎችን ለመልበስ ያቅዱ።</w:t>
      </w:r>
    </w:p>
    <w:p>
      <w:pPr>
        <w:pStyle w:val="ListBullet"/>
        <w:spacing w:after="40" w:line="264" w:lineRule="auto"/>
      </w:pPr>
      <w:r>
        <w:t>የትኞቹ የስልጠና ጥያቄዎች ለአሰልጣኞች ወይም ለባህሪ ባለሙያዎች መተላለፍ እንዳለባቸው መገምገም።</w:t>
      </w:r>
    </w:p>
    <w:p>
      <w:pPr>
        <w:pStyle w:val="Heading2"/>
      </w:pPr>
      <w:r>
        <w:t>6.1 የ muzzle ስልጠና መሰረታዊ መርሆች</w:t>
      </w:r>
    </w:p>
    <w:p>
      <w:pPr>
        <w:keepNext/>
      </w:pPr>
      <w:r>
        <w:t>የሙዝል ስልጠና ውሻውን "ለመስበር" የታሰበ ሳይሆን ሙዝልን እንደ ተለመደ የእለት ተእለት ህይወት እንዲቀበል ለመርዳት ነው። በጣም አስፈላጊዎቹ መርሆዎች የሚከተሉት ናቸው-</w:t>
      </w:r>
    </w:p>
    <w:p>
      <w:pPr>
        <w:pStyle w:val="ListBullet"/>
        <w:spacing w:after="40" w:line="264" w:lineRule="auto"/>
      </w:pPr>
      <w:r>
        <w:t>ትናንሽ ደረጃዎች: "ሁሉንም ነገር በአንድ ጊዜ" ከማለት ይልቅ በትንንሽ እና በቀላሉ ሊቆጣጠሩ የሚችሉ ደረጃዎች.</w:t>
      </w:r>
    </w:p>
    <w:p>
      <w:pPr>
        <w:pStyle w:val="ListBullet"/>
        <w:spacing w:after="40" w:line="264" w:lineRule="auto"/>
      </w:pPr>
      <w:r>
        <w:t>አወንታዊ፡ አፈሙዙ ጥሩ ነገሮችን (ምግብ፣ መራመጃዎች፣ የተለመዱ ልማዶች) ያበስራል።</w:t>
      </w:r>
    </w:p>
    <w:p>
      <w:pPr>
        <w:pStyle w:val="ListBullet"/>
        <w:spacing w:after="40" w:line="264" w:lineRule="auto"/>
      </w:pPr>
      <w:r>
        <w:t>በፈቃደኝነት: በተቻለ መጠን, ውሻው በራሱ ቅርጫት ውስጥ እንዲገባ እድል ይስጡት,</w:t>
      </w:r>
    </w:p>
    <w:p>
      <w:pPr>
        <w:pStyle w:val="ListBullet"/>
        <w:spacing w:after="40" w:line="264" w:lineRule="auto"/>
      </w:pPr>
      <w:r>
        <w:t>አጭር ክፍለ-ጊዜዎች: ከአንድ ረዥም እና ከአቅም በላይ የሆነ ክፍለ ጊዜ ከማድረግ ይልቅ በቀን ብዙ አጫጭር ክፍለ ጊዜዎችን ማድረግ የተሻለ ነው.</w:t>
      </w:r>
    </w:p>
    <w:p>
      <w:pPr>
        <w:pStyle w:val="ListBullet"/>
        <w:spacing w:after="40" w:line="264" w:lineRule="auto"/>
      </w:pPr>
      <w:r>
        <w:t>ውሻው ከተጨናነቀ ማቆም: ውሻው በጅምላ ከሸሸ ወይም ከቀዘቀዘ "ከመግፋት" ይልቅ ወደ ኋላ ይመለሱ.</w:t>
      </w:r>
    </w:p>
    <w:p>
      <w:pPr>
        <w:pStyle w:val="Heading2"/>
      </w:pPr>
      <w:r>
        <w:t>6.2 የስልጠና ደረጃዎች - እርስ በርስ ከመተዋወቅ እስከ የዕለት ተዕለት ኑሮ</w:t>
      </w:r>
    </w:p>
    <w:p>
      <w:pPr>
        <w:keepNext/>
      </w:pPr>
      <w:r>
        <w:t>የሙዝል ስልጠና ወደ ብዙ አስቸጋሪ ደረጃዎች ሊከፈል ይችላል. በውሻው ላይ በመመስረት የግለሰብ እርምጃዎች በፍጥነት ወይም በዝግታ ሊጠናቀቁ ይችላሉ.</w:t>
      </w:r>
    </w:p>
    <w:p>
      <w:pPr>
        <w:pStyle w:val="Heading3"/>
      </w:pPr>
      <w:r>
        <w:t>6.2.1 ደረጃ 1 - አፈሩን ማወቅ</w:t>
      </w:r>
    </w:p>
    <w:p>
      <w:pPr>
        <w:keepNext/>
      </w:pPr>
      <w:r>
        <w:t>የዚህ ደረጃ ዓላማ ውሻው አፍንጫው ምንም ጉዳት እንደሌለው እንዲገነዘብ እና የማወቅ ጉጉት እንዲኖረው ነው።</w:t>
      </w:r>
    </w:p>
    <w:p>
      <w:pPr>
        <w:keepNext/>
        <w:spacing w:after="20"/>
      </w:pPr>
      <w:r>
        <w:rPr>
          <w:b/>
        </w:rPr>
        <w:t>የተለመዱ የአካል ብቃት እንቅስቃሴዎች</w:t>
      </w:r>
    </w:p>
    <w:p>
      <w:pPr>
        <w:pStyle w:val="ListBullet"/>
        <w:spacing w:after="40" w:line="264" w:lineRule="auto"/>
      </w:pPr>
      <w:r>
        <w:t>ሽፋኑ በክፍሉ ውስጥ ይታያል እና ውሻው ምንም ነገር ሳይፈጠር እንዲሽተው ይፈቀድለታል.</w:t>
      </w:r>
    </w:p>
    <w:p>
      <w:pPr>
        <w:pStyle w:val="ListBullet"/>
        <w:spacing w:after="40" w:line="264" w:lineRule="auto"/>
      </w:pPr>
      <w:r>
        <w:t>ማንኛውም በፈቃደኝነት የሚደረግ አቀራረብ እና ማሽተት በጸጥታ ሊሸለም ይችላል (ለምሳሌ ምግብ በአቅራቢያ ማስቀመጥ)።</w:t>
      </w:r>
    </w:p>
    <w:p>
      <w:pPr>
        <w:pStyle w:val="ListBullet"/>
        <w:spacing w:after="40" w:line="264" w:lineRule="auto"/>
      </w:pPr>
      <w:r>
        <w:t>በዚህ ደረጃ ድንገተኛ “መግፋት” የለም - መተማመን ከፍጥነት ይቀድማል።</w:t>
      </w:r>
    </w:p>
    <w:p>
      <w:pPr>
        <w:pStyle w:val="Heading3"/>
      </w:pPr>
      <w:r>
        <w:t>6.2.2 ደረጃ 2 - በቅርጫት ውስጥ አፍንጫ</w:t>
      </w:r>
    </w:p>
    <w:p>
      <w:pPr>
        <w:keepNext/>
      </w:pPr>
      <w:r>
        <w:t>አሁን ውሻው አፍንጫውን በቅርጫት ውስጥ በንቃት ማጣበቅን መማር አለበት. በጣም አስፈላጊው ግንኙነት የሚመነጨው እዚህ ነው: Muzzle = ለእኔ ዋጋ ያለው ነው.</w:t>
      </w:r>
    </w:p>
    <w:p>
      <w:pPr>
        <w:keepNext/>
        <w:spacing w:after="20"/>
      </w:pPr>
      <w:r>
        <w:rPr>
          <w:b/>
        </w:rPr>
        <w:t>የተለመዱ የአካል ብቃት እንቅስቃሴዎች</w:t>
      </w:r>
    </w:p>
    <w:p>
      <w:pPr>
        <w:pStyle w:val="ListBullet"/>
        <w:spacing w:after="40" w:line="264" w:lineRule="auto"/>
      </w:pPr>
      <w:r>
        <w:t>ምግብ በቅርጫት ውስጥ ይቀመጣል እና ውሻው ሊያገኘው ይችላል.</w:t>
      </w:r>
    </w:p>
    <w:p>
      <w:pPr>
        <w:pStyle w:val="ListBullet"/>
        <w:spacing w:after="40" w:line="264" w:lineRule="auto"/>
      </w:pPr>
      <w:r>
        <w:t>በመጀመሪያ በጣም አጭር ብቻ, ከዚያም በቅርጫት ውስጥ በአፍንጫዎ የሚቆይበትን ጊዜ ቀስ በቀስ ይጨምሩ.</w:t>
      </w:r>
    </w:p>
    <w:p>
      <w:pPr>
        <w:pStyle w:val="ListBullet"/>
        <w:spacing w:after="40" w:line="264" w:lineRule="auto"/>
      </w:pPr>
      <w:r>
        <w:t>ቅርጫቱ ወዲያውኑ ከኋላ አይያዝም, ነገር ግን ውሻው ደህንነት እንዲሰማው ተንቀሳቃሽ ሆኖ ይቆያል.</w:t>
      </w:r>
    </w:p>
    <w:p>
      <w:pPr>
        <w:pStyle w:val="Heading3"/>
      </w:pPr>
      <w:r>
        <w:t>6.2.3 ደረጃ 3 - ቀበቶዎቹን በአጭሩ መዝጋት</w:t>
      </w:r>
    </w:p>
    <w:p>
      <w:pPr>
        <w:keepNext/>
      </w:pPr>
      <w:r>
        <w:t>ውሻው ዘና ሲል እና አፍንጫውን ወደ ቅርጫት ሲያስገባ ብቻ ማሰሪያዎቹ በጣም ለአጭር ጊዜ በጥንቃቄ ይዘጋሉ.</w:t>
      </w:r>
    </w:p>
    <w:p>
      <w:pPr>
        <w:keepNext/>
        <w:spacing w:after="20"/>
      </w:pPr>
      <w:r>
        <w:rPr>
          <w:b/>
        </w:rPr>
        <w:t>የተለመዱ እርምጃዎች</w:t>
      </w:r>
    </w:p>
    <w:p>
      <w:pPr>
        <w:pStyle w:val="ListBullet"/>
        <w:spacing w:after="40" w:line="264" w:lineRule="auto"/>
      </w:pPr>
      <w:r>
        <w:t>ውሻ በፈቃደኝነት አፍንጫውን ወደ ቅርጫቱ ውስጥ ይጣበቃል, አማካሪ ወይም ባለቤት የአንገት ማሰሪያውን ከአንድ እስከ ሁለት ሰከንድ ድረስ ይዘጋል.</w:t>
      </w:r>
    </w:p>
    <w:p>
      <w:pPr>
        <w:pStyle w:val="ListBullet"/>
        <w:spacing w:after="40" w:line="264" w:lineRule="auto"/>
      </w:pPr>
      <w:r>
        <w:t>ወዲያውኑ ማሰሪያዎቹን እንደገና ይክፈቱ ፣ ማሰሪያውን ያስወግዱ ፣ ይሸለሙ።</w:t>
      </w:r>
    </w:p>
    <w:p>
      <w:pPr>
        <w:pStyle w:val="ListBullet"/>
        <w:spacing w:after="40" w:line="264" w:lineRule="auto"/>
      </w:pPr>
      <w:r>
        <w:t>የቆይታ ጊዜውን ቀስ በቀስ ይጨምሩ: ሰከንዶች ከ10-20 ሰከንድ, በኋላ 1-2 ደቂቃዎች ይሆናሉ.</w:t>
      </w:r>
    </w:p>
    <w:p>
      <w:pPr>
        <w:pStyle w:val="Heading3"/>
      </w:pPr>
      <w:r>
        <w:t>6.2.4 ደረጃ 4 - በጡንቻ መንቀሳቀስ</w:t>
      </w:r>
    </w:p>
    <w:p>
      <w:pPr>
        <w:keepNext/>
      </w:pPr>
      <w:r>
        <w:t>በዚህ ደረጃ ውሻው በሙዝ ሙሉ በሙሉ መደበኛ ነገሮችን ማድረግ እንደሚችል ይለማመዳል፡ መሮጥ፣ ማሽተት፣ መተኛት፣ ከሰዎች ጋር መገናኘት።</w:t>
      </w:r>
    </w:p>
    <w:p>
      <w:pPr>
        <w:keepNext/>
        <w:spacing w:after="20"/>
      </w:pPr>
      <w:r>
        <w:rPr>
          <w:b/>
        </w:rPr>
        <w:t>የተለመዱ የአካል ብቃት እንቅስቃሴዎች</w:t>
      </w:r>
    </w:p>
    <w:p>
      <w:pPr>
        <w:pStyle w:val="ListBullet"/>
        <w:spacing w:after="40" w:line="264" w:lineRule="auto"/>
      </w:pPr>
      <w:r>
        <w:t>በሙዙ ላይ ጥቂት እርምጃዎችን ይራመዱ፣ ወዲያውኑ ያውርዱት እና ይሸለሙ።</w:t>
      </w:r>
    </w:p>
    <w:p>
      <w:pPr>
        <w:pStyle w:val="ListBullet"/>
        <w:spacing w:after="40" w:line="264" w:lineRule="auto"/>
      </w:pPr>
      <w:r>
        <w:t>በጣም ዝቅተኛ በሆነ ጥንካሬ ውስጥ ያሉ የዕለት ተዕለት ሁኔታዎች፡ ወደ ጓሮው ውስጥ አጭር የእግር ጉዞ፣ ጸጥ ባለ መንገድ ላይ፣ ከሙዘር ጋር።</w:t>
      </w:r>
    </w:p>
    <w:p>
      <w:pPr>
        <w:pStyle w:val="ListBullet"/>
        <w:spacing w:after="40" w:line="264" w:lineRule="auto"/>
      </w:pPr>
      <w:r>
        <w:t>ውሻ ይማራል: ሙዝል ማለት "መቆም" ማለት አይደለም, ነገር ግን ብዙ ጊዜ አስደሳች ነገሮችን (መራመድን) ያበስራል.</w:t>
      </w:r>
    </w:p>
    <w:p>
      <w:pPr>
        <w:pStyle w:val="Heading3"/>
      </w:pPr>
      <w:r>
        <w:t>6.2.5 ደረጃ 5 - ወደ እውነተኛ የዕለት ተዕለት ሁኔታዎች ያስተላልፉ</w:t>
      </w:r>
    </w:p>
    <w:p>
      <w:pPr>
        <w:keepNext/>
      </w:pPr>
      <w:r>
        <w:t>አሁን አፈሙዝ በእውነቱ የታሰበባቸው ሁኔታዎች ውስጥ ጥቅም ላይ ይውላል - ነገር ግን ውሻው ለመጀመሪያ ጊዜ በአዎንታዊ መልኩ ከለመደው በኋላ ብቻ ነው።</w:t>
      </w:r>
    </w:p>
    <w:p>
      <w:pPr>
        <w:keepNext/>
        <w:spacing w:after="20"/>
      </w:pPr>
      <w:r>
        <w:rPr>
          <w:b/>
        </w:rPr>
        <w:t>ምሳሌዎች፡-</w:t>
      </w:r>
    </w:p>
    <w:p>
      <w:pPr>
        <w:pStyle w:val="ListBullet"/>
        <w:spacing w:after="40" w:line="264" w:lineRule="auto"/>
      </w:pPr>
      <w:r>
        <w:t>"በፍጥነት በመጠባበቂያ ክፍል ውስጥ ያስቀምጡት" ከማለት ይልቅ በተዘጋጀ ሙዝ ወደ እንስሳቱ ይሂዱ.</w:t>
      </w:r>
    </w:p>
    <w:p>
      <w:pPr>
        <w:pStyle w:val="ListBullet"/>
        <w:spacing w:after="40" w:line="264" w:lineRule="auto"/>
      </w:pPr>
      <w:r>
        <w:t>አውቶብስ ወይም ባቡር የሚጋልበው ከቅድመ ስልጠና ጋር ነው እንጂ በችኮላ ሰአት መጀመሪያ አይደለም።</w:t>
      </w:r>
    </w:p>
    <w:p>
      <w:pPr>
        <w:pStyle w:val="ListBullet"/>
        <w:spacing w:after="40" w:line="264" w:lineRule="auto"/>
      </w:pPr>
      <w:r>
        <w:t>በፀረ-ምግብ ማስተካከያ, ትይዩ ፀረ-አመጋገብ ስልጠና (የውርጃ ምልክት) በመርዝ ማጥመጃ ቦታዎች ውስጥ ይራመዳል.</w:t>
      </w:r>
    </w:p>
    <w:p>
      <w:pPr>
        <w:pStyle w:val="Heading2"/>
      </w:pPr>
      <w:r>
        <w:t>6.3 የሽልማት ስልቶች እና የምግብ አስተዳደር</w:t>
      </w:r>
    </w:p>
    <w:p>
      <w:pPr>
        <w:keepNext/>
      </w:pPr>
      <w:r>
        <w:t>ትክክለኛው ሽልማት የ muzzle ስልጠናን በጣም ቀላል ያደርገዋል። በተመሳሳይ ጊዜ የሙዙን ደህንነት እና ዓላማ ግምት ውስጥ ማስገባት አለበት - በተለይም በ</w:t>
      </w:r>
    </w:p>
    <w:p>
      <w:pPr/>
      <w:r>
        <w:t>ፀረ-መያዝ ልወጣዎች።</w:t>
      </w:r>
    </w:p>
    <w:p>
      <w:pPr>
        <w:keepNext/>
        <w:spacing w:after="20"/>
      </w:pPr>
      <w:r>
        <w:rPr>
          <w:b/>
        </w:rPr>
        <w:t>ጠቃሚ ነጥቦች፡-</w:t>
      </w:r>
    </w:p>
    <w:p>
      <w:pPr>
        <w:pStyle w:val="ListBullet"/>
        <w:spacing w:after="40" w:line="264" w:lineRule="auto"/>
      </w:pPr>
      <w:r>
        <w:t>በቅርጫት ውስጥ በቀላሉ ሊተላለፉ የሚችሉ ለስላሳ, በቀላሉ ለመዋጥ ቀላል የሆኑ ምግቦችን ይጠቀሙ.</w:t>
      </w:r>
    </w:p>
    <w:p>
      <w:pPr>
        <w:pStyle w:val="ListBullet"/>
        <w:spacing w:after="40" w:line="264" w:lineRule="auto"/>
      </w:pPr>
      <w:r>
        <w:t>መጀመሪያ ላይ ሽልማቶች በጣም በተደጋጋሚ ሊሰጡ ይችላሉ (ሁሉም ማለት ይቻላል, እያንዳንዱ በፈቃደኝነት የአፍንጫ ንክኪ).</w:t>
      </w:r>
    </w:p>
    <w:p>
      <w:pPr>
        <w:pStyle w:val="ListBullet"/>
        <w:spacing w:after="40" w:line="264" w:lineRule="auto"/>
      </w:pPr>
      <w:r>
        <w:t>ሽልማቶችን በኋላ ላይ በተነጣጠረ መንገድ ተጠቀም፣ ለምሳሌ ለምሳሌ. ሲለብሱ በጸጥታ ሲቆሙ.</w:t>
      </w:r>
    </w:p>
    <w:p>
      <w:pPr>
        <w:pStyle w:val="ListBullet"/>
        <w:spacing w:after="40" w:line="264" w:lineRule="auto"/>
      </w:pPr>
      <w:r>
        <w:t>የምግብ ጥበቃን በሚቀይሩበት ጊዜ፣ ሽልማቱ መቼ እና እንዴት እንደሚቻል መወሰን አለበት (ለምሳሌ በተገለጸው የምግብ መፍጫ)።</w:t>
      </w:r>
    </w:p>
    <w:p>
      <w:pPr>
        <w:pStyle w:val="Heading2"/>
      </w:pPr>
      <w:r>
        <w:t>6.4 "Paws away" - በ muzzle ላይ መቧጨርን መቋቋም</w:t>
      </w:r>
    </w:p>
    <w:p>
      <w:pPr>
        <w:keepNext/>
      </w:pPr>
      <w:r>
        <w:t>ብዙ ውሾች መጀመሪያ ላይ አፈሩን በእጃቸው ለማስወገድ ይሞክራሉ። ይህ በመማር ሂደት ውስጥ የተለመደ፣ የተለመደ እርምጃ ነው። ዋናው ነገር ሰዎች ለእሱ ምን ምላሽ እንደሚሰጡ ነው.</w:t>
      </w:r>
    </w:p>
    <w:p>
      <w:pPr>
        <w:keepNext/>
        <w:spacing w:after="20"/>
      </w:pPr>
      <w:r>
        <w:rPr>
          <w:b/>
        </w:rPr>
        <w:t>ግቦች፡-</w:t>
      </w:r>
    </w:p>
    <w:p>
      <w:pPr>
        <w:pStyle w:val="ListBullet"/>
        <w:spacing w:after="40" w:line="264" w:lineRule="auto"/>
      </w:pPr>
      <w:r>
        <w:t>ውሻ በሙዙ ላይ ያሉት መዳፎች “ምንም እንደማይጠቅሙ” ይማራል።</w:t>
      </w:r>
    </w:p>
    <w:p>
      <w:pPr>
        <w:pStyle w:val="ListBullet"/>
        <w:spacing w:after="40" w:line="264" w:lineRule="auto"/>
      </w:pPr>
      <w:r>
        <w:t>ረጋ ያለ ባህሪ በሙዝ ይሸለማል።</w:t>
      </w:r>
    </w:p>
    <w:p>
      <w:pPr>
        <w:keepNext/>
        <w:spacing w:after="20"/>
      </w:pPr>
      <w:r>
        <w:rPr>
          <w:b/>
        </w:rPr>
        <w:t>ሊሆኑ የሚችሉ ስልቶች፡-</w:t>
      </w:r>
    </w:p>
    <w:p>
      <w:pPr>
        <w:pStyle w:val="ListBullet"/>
        <w:spacing w:after="40" w:line="264" w:lineRule="auto"/>
      </w:pPr>
      <w:r>
        <w:t>ውሻው አሁንም ምላሽ እስከሚሰጥ ድረስ ብቻ እንዲለብስ ይፍቀዱ - ከመጠን በላይ መቧጨር ከመጀመሩ በፊት አጫጭር ክፍለ ጊዜዎችን ማድረጉ የተሻለ ነው።</w:t>
      </w:r>
    </w:p>
    <w:p>
      <w:pPr>
        <w:pStyle w:val="ListBullet"/>
        <w:spacing w:after="40" w:line="264" w:lineRule="auto"/>
      </w:pPr>
      <w:r>
        <w:t>መዳፉ ወደ አፈሙዙ እንደሄደ በቀላሉ ይረብሹ (አጭር የአካል ብቃት እንቅስቃሴ፣ ጥቂት እርምጃዎችን ይራመዱ)።</w:t>
      </w:r>
    </w:p>
    <w:p>
      <w:pPr>
        <w:pStyle w:val="ListBullet"/>
        <w:spacing w:after="40" w:line="264" w:lineRule="auto"/>
      </w:pPr>
      <w:r>
        <w:t>በድምጽዎ ወይም በምግብዎ ጸጥ ያሉ ደረጃዎችን በጥንቃቄ ያረጋግጡ ("በጣም ጥሩ ነው")።</w:t>
      </w:r>
    </w:p>
    <w:p>
      <w:pPr>
        <w:pStyle w:val="ListBullet"/>
        <w:spacing w:after="40" w:line="264" w:lineRule="auto"/>
      </w:pPr>
      <w:r>
        <w:t>ከፍተኛ ጉዳት ለማድረስ ለሚፈልጉ ውሾች፡ ሙዝ ይልበሱ፣ መንቀሳቀስዎን ይቀጥሉ እና ለስታቲክ መቧጨር ቦታ አይተዉም። እዚህ ቅድሚያ የሚሰጠው ደህንነት ነው።</w:t>
      </w:r>
    </w:p>
    <w:p>
      <w:pPr>
        <w:pStyle w:val="Heading2"/>
      </w:pPr>
      <w:r>
        <w:t>6.5 የመልበስ ጊዜ፣ እረፍቶች እና ምልከታ</w:t>
      </w:r>
    </w:p>
    <w:p>
      <w:pPr>
        <w:keepNext/>
      </w:pPr>
      <w:r>
        <w:t>ውሻ በአንድ ጊዜ ሙዝ የሚለብስበት ጊዜ በጤንነት, በአየር ሁኔታ, በጭንቀት እና በአካል ብቃት ላይ የተመሰረተ ነው. ጠፍጣፋ ጊዜዎች ስለዚህ ሻካራ መመሪያዎች ብቻ ናቸው።</w:t>
      </w:r>
    </w:p>
    <w:p>
      <w:pPr>
        <w:keepNext/>
        <w:spacing w:after="20"/>
      </w:pPr>
      <w:r>
        <w:rPr>
          <w:b/>
        </w:rPr>
        <w:t>አጠቃላይ ምክሮች፡-</w:t>
      </w:r>
    </w:p>
    <w:p>
      <w:pPr>
        <w:pStyle w:val="ListBullet"/>
        <w:spacing w:after="40" w:line="264" w:lineRule="auto"/>
      </w:pPr>
      <w:r>
        <w:t>መጀመሪያ ላይ በጣም አጭር ጊዜ (ከሰከንዶች እስከ ጥቂት ደቂቃዎች) ብቻ ይልበሱ እና ከዚያም በዝግታ ይጨምራሉ.</w:t>
      </w:r>
    </w:p>
    <w:p>
      <w:pPr>
        <w:pStyle w:val="ListBullet"/>
        <w:spacing w:after="40" w:line="264" w:lineRule="auto"/>
      </w:pPr>
      <w:r>
        <w:t>ሲሞቅ ፣ ከአንድ በጣም ረጅም ጊዜ ይልቅ ብዙ አጫጭር ተልእኮዎችን ማድረጉ የተሻለ ነው - ሁል ጊዜ የመሳብ ችሎታዎን ይከታተሉ።</w:t>
      </w:r>
    </w:p>
    <w:p>
      <w:pPr>
        <w:pStyle w:val="ListBullet"/>
        <w:spacing w:after="40" w:line="264" w:lineRule="auto"/>
      </w:pPr>
      <w:r>
        <w:t>ረዘም ላለ ጊዜ ጥቅም ላይ ከዋለ በኋላ ቆዳን እና ፀጉርን በመገናኛ ቦታዎች (ቀይ መቅላት, ማቃጠል) ይፈትሹ.</w:t>
      </w:r>
    </w:p>
    <w:p>
      <w:pPr>
        <w:pStyle w:val="ListBullet"/>
        <w:spacing w:after="40" w:line="264" w:lineRule="auto"/>
      </w:pPr>
      <w:r>
        <w:t>ብስጭት የሚታይ ከሆነ: ከመልበስ እረፍት ይውሰዱ, ምክንያቱን ያረጋግጡ (አካል, ቁሳቁስ, ቆይታ).</w:t>
      </w:r>
    </w:p>
    <w:p>
      <w:pPr>
        <w:pStyle w:val="Heading2"/>
      </w:pPr>
      <w:r>
        <w:t>6.6 ልዩ የሥልጠና ጉዳዮች</w:t>
      </w:r>
    </w:p>
    <w:p>
      <w:pPr>
        <w:keepNext/>
      </w:pPr>
      <w:r>
        <w:t>አንዳንድ ሁኔታዎች ለሙዘር ስልጠና እና አጠቃቀም ልዩ ፍላጎቶችን ያስቀምጣሉ. ጉዳት የማድረስ ዓላማ ያላቸው ውሾች ጉዳት ለማድረስ ጥርት ያለ ዓላማ ያላቸው ውሾች ጋር ሲገናኙ በመጀመሪያ ደህንነት ይመጣል። ይህ ማለት፡ አፈሙዙ እና አስፈላጊ ከሆነ የደህንነት አንገት በአስተማማኝ ሁኔታ መገጣጠም አለባቸው። ስልጠና የሚከናወነው በተቆጣጠሩት ሁኔታዎች ውስጥ ነው - ብዙውን ጊዜ ብቁ ከሆኑ አሰልጣኞች ወይም ከባህርይ የእንስሳት ሐኪሞች ጋር በመተባበር። የእንስሳት ሐኪም ጉብኝቶች በተለይ ለብዙ ውሾች በጣም አስጨናቂዎች ናቸው። የተሻለው ሙዝል አስቀድሞ በተዘጋጀ መጠን, በተግባር ውስጥ አነስተኛ ተጨማሪ ጭንቀት ይነሳል. ወደ ልምምዱ ከመንዳትዎ በፊት ባለቤቶቹ እቤት ውስጥ አፈሩን እንዲለብሱ ማበረታታት አለባቸው። የመርዝ ማጥመጃ ቦታዎች የመርዝ ማጥመጃ አደጋ በሚታወቅባቸው አካባቢዎች፣ ፀረ-ምግብ ማሻሻያ ያለው ሙዝ ህይወትን ሊያድን ይችላል። በተመሳሳይ ጊዜ ውሻው በምድር ላይ ወደ ምግብ እንዳይዘዋወር በረጅም ጊዜ ውስጥ እንዲማር የማቆሚያ ምልክት እና የፀረ-አመጋገብ ስልጠና በትይዩ መስራት አለብዎት።</w:t>
      </w:r>
    </w:p>
    <w:p>
      <w:pPr>
        <w:pStyle w:val="Heading2"/>
      </w:pPr>
      <w:r>
        <w:t>6.7 የሥልጠና ዕቅዶች እና የቤት ሥራ ለባለቤቶች</w:t>
      </w:r>
    </w:p>
    <w:p>
      <w:pPr>
        <w:keepNext/>
      </w:pPr>
      <w:r>
        <w:t>ባለይዞታዎች ግልጽ በሆነ የጽሑፍ መመሪያ ይጠቀማሉ። ቀላል ሳምንታዊ እቅድ በትክክለኛው መንገድ ላይ እንዲቆዩ ይረዳዎታል።</w:t>
      </w:r>
    </w:p>
    <w:p>
      <w:pPr>
        <w:keepNext/>
        <w:spacing w:after="20"/>
      </w:pPr>
      <w:r>
        <w:rPr>
          <w:b/>
        </w:rPr>
        <w:t>ምሳሌ "1ኛ ሳምንት - መሰረታዊ"፡-</w:t>
      </w:r>
    </w:p>
    <w:p>
      <w:pPr>
        <w:pStyle w:val="ListBullet"/>
        <w:spacing w:after="40" w:line="264" w:lineRule="auto"/>
      </w:pPr>
      <w:r>
        <w:t>ቀን 1-2፡ መተዋወቅ - አፈሙዝ ይታያል፣ ውሻ በአቅራቢያ ምግብ ያገኛል።</w:t>
      </w:r>
    </w:p>
    <w:p>
      <w:pPr>
        <w:pStyle w:val="ListBullet"/>
        <w:spacing w:after="40" w:line="264" w:lineRule="auto"/>
      </w:pPr>
      <w:r>
        <w:t>ቀን 3-4: በቅርጫት ውስጥ አፍንጫ - 5-10 በጣም አጭር ድግግሞሽ, እያንዳንዱ በቅርጫት ውስጥ ህክምና ጋር.</w:t>
      </w:r>
    </w:p>
    <w:p>
      <w:pPr>
        <w:pStyle w:val="ListBullet"/>
        <w:spacing w:after="40" w:line="264" w:lineRule="auto"/>
      </w:pPr>
      <w:r>
        <w:t>ቀን 5-7: በመጀመሪያ አጭር የመዝጊያ ሙከራዎች - ማሰሪያውን ለ 1-2 ሰከንድ ይዝጉ, ከዚያም እንደገና ይክፈቱት, ይሸለሙ. ተጨማሪ ሳምንታት ገንቢ በሆነ መልኩ ሊዋቀሩ ይችላሉ (ረዘም ያለ ቆይታ, የእንቅስቃሴ የመጀመሪያ ደረጃዎች, በመጀመሪያ አጭር የዕለት ተዕለት የእግር ጉዞዎች በጡንቻ). አማካሪዎች ከግለሰብ ሁኔታ ጋር የተጣጣሙ ደረጃቸውን የጠበቁ የእጅ ጽሑፎችን መፍጠር ይችላሉ.</w:t>
      </w:r>
    </w:p>
    <w:p>
      <w:pPr>
        <w:pStyle w:val="Heading2"/>
      </w:pPr>
      <w:r>
        <w:t>6.8 ቁልፍ መግለጫዎች ሞዱል 6</w:t>
      </w:r>
    </w:p>
    <w:p>
      <w:pPr>
        <w:pStyle w:val="ListBullet"/>
        <w:spacing w:after="40" w:line="264" w:lineRule="auto"/>
      </w:pPr>
      <w:r>
        <w:t>ጥሩ የአፍ መፍቻ ስልጠና ትንሽ-እርምጃ, አዎንታዊ እና በውሻ ፍጥነት ላይ የተመሰረተ ነው.</w:t>
      </w:r>
    </w:p>
    <w:p>
      <w:pPr>
        <w:pStyle w:val="ListBullet"/>
        <w:spacing w:after="40" w:line="264" w:lineRule="auto"/>
      </w:pPr>
      <w:r>
        <w:t>ውሾች አፈሩን እንደ "መደበኛ" እንጂ እንደ ቅጣት ሊያገኙ አይገባም።</w:t>
      </w:r>
    </w:p>
    <w:p>
      <w:pPr>
        <w:pStyle w:val="ListBullet"/>
        <w:spacing w:after="40" w:line="264" w:lineRule="auto"/>
      </w:pPr>
      <w:r>
        <w:t>መዳፎችን ማስተናገድ እና እነሱን ለማጥፋት መሞከር የስልጠናው አካል ነው - "አለመታዘዝ" ብቻ አይደለም.</w:t>
      </w:r>
    </w:p>
    <w:p>
      <w:pPr>
        <w:pStyle w:val="ListBullet"/>
        <w:spacing w:after="40" w:line="264" w:lineRule="auto"/>
      </w:pPr>
      <w:r>
        <w:t>የመልበስ ጊዜ፣ የአየር ሁኔታ እና የጤና ሁኔታ ሙዝ በአንድ ጊዜ ለምን ያህል ጊዜ እንደሚለበስ ይወስናሉ።</w:t>
      </w:r>
    </w:p>
    <w:p>
      <w:pPr>
        <w:pStyle w:val="ListBullet"/>
        <w:spacing w:after="40" w:line="264" w:lineRule="auto"/>
      </w:pPr>
      <w:r>
        <w:t>ባለቤቶች የተማሩትን ተግባራዊ ለማድረግ ግልጽ፣ ተግባራዊ የስልጠና እቅድ እና የቤት ስራ ያስፈልጋቸዋል።</w:t>
      </w:r>
    </w:p>
    <w:p>
      <w:pPr>
        <w:pStyle w:val="Heading1"/>
      </w:pPr>
      <w:r>
        <w:t>ሞዱል 7 - የቁሳቁስ ፍተሻ እና ልወጣ እርምጃዎች</w:t>
      </w:r>
    </w:p>
    <w:p>
      <w:pPr>
        <w:pStyle w:val="Heading2"/>
      </w:pPr>
      <w:r>
        <w:t>7.0 የሞጁሉ ግብ</w:t>
      </w:r>
    </w:p>
    <w:p>
      <w:pPr>
        <w:keepNext/>
        <w:spacing w:after="20"/>
      </w:pPr>
      <w:r>
        <w:rPr>
          <w:b/>
        </w:rPr>
        <w:t>ከዚህ ሞጁል በኋላ ተሳታፊዎች የሚከተሉትን ማድረግ ይችላሉ:</w:t>
      </w:r>
    </w:p>
    <w:p>
      <w:pPr>
        <w:pStyle w:val="ListBullet"/>
        <w:spacing w:after="40" w:line="264" w:lineRule="auto"/>
      </w:pPr>
      <w:r>
        <w:t>የተለመዱ የሙዝ ቁሳቁሶች ጥቅሞችን እና ጉዳቶችን መድብ,</w:t>
      </w:r>
    </w:p>
    <w:p>
      <w:pPr>
        <w:pStyle w:val="ListBullet"/>
        <w:spacing w:after="40" w:line="264" w:lineRule="auto"/>
      </w:pPr>
      <w:r>
        <w:t>ካኒሴጉሮስ ለምን በኦሪጅናል ባዮታን ፣ ንጣፍ እና አይዝጌ ብረት ላይ እንደሚተማመን ያብራሩ ፣</w:t>
      </w:r>
    </w:p>
    <w:p>
      <w:pPr>
        <w:pStyle w:val="ListBullet"/>
        <w:spacing w:after="40" w:line="264" w:lineRule="auto"/>
      </w:pPr>
      <w:r>
        <w:t>ለውጡ ለምን ተስማሚ መሰረታዊ ሞዴል ቢኖረውም ትርጉም ሊሰጥ እንደሚችል ለመረዳት በሚያስችል መንገድ ለያዙት ያስረዱ።</w:t>
      </w:r>
    </w:p>
    <w:p>
      <w:pPr>
        <w:pStyle w:val="ListBullet"/>
        <w:spacing w:after="40" w:line="264" w:lineRule="auto"/>
      </w:pPr>
      <w:r>
        <w:t>የተለመዱ የመቀየሪያ እርምጃዎችን (ቀበቶዎች ፣ መከለያዎች ፣ የመናድ መከላከያ ፣ ተጨማሪ ማሰሪያዎች) ፣</w:t>
      </w:r>
    </w:p>
    <w:p>
      <w:pPr>
        <w:pStyle w:val="ListBullet"/>
        <w:spacing w:after="40" w:line="264" w:lineRule="auto"/>
      </w:pPr>
      <w:r>
        <w:t>ከተጣራ ስራ በኋላ የዱቄት ሽፋን ግዴታ ሲሆን እና ለምን ሎክቲት በመፅሃፍ ዊንጮች ላይ አስፈላጊ እንደሆነ ይወቁ.</w:t>
      </w:r>
    </w:p>
    <w:p>
      <w:pPr>
        <w:pStyle w:val="Heading2"/>
      </w:pPr>
      <w:r>
        <w:t>7.1 ለሙዘር የተለመዱ መደበኛ ቁሳቁሶች</w:t>
      </w:r>
    </w:p>
    <w:p>
      <w:pPr>
        <w:keepNext/>
      </w:pPr>
      <w:r>
        <w:t>ብዙ ለገበያ የሚቀርቡ ሙዚሎች ከቆዳ ማንጠልጠያ እና ከተሰማው ንጣፍ ጋር ይመጣሉ። በመጀመሪያ ሲታይ "ክላሲክ" እና ከፍተኛ ጥራት ያለው ይመስላል - ሆኖም ግን, እነዚህ ቁሳቁሶች በዕለት ተዕለት ሕይወት ውስጥ ግልጽ ድክመቶች አሏቸው. ቆዳ - በዕለት ተዕለት ሕይወት ውስጥ ችግሮች</w:t>
      </w:r>
    </w:p>
    <w:p>
      <w:pPr>
        <w:pStyle w:val="ListBullet"/>
        <w:spacing w:after="40" w:line="264" w:lineRule="auto"/>
      </w:pPr>
      <w:r>
        <w:t>ውሃ ይወስዳል - ዝናብ በሚዘንብበት ጊዜ ፣ ሲዋኝ ወይም እርጥብ ሣር ፣ ቆዳ ወደ ላይ ጠልቆ ክብደቱ እየጨመረ ይሄዳል ፣</w:t>
      </w:r>
    </w:p>
    <w:p>
      <w:pPr>
        <w:pStyle w:val="ListBullet"/>
        <w:spacing w:after="40" w:line="264" w:lineRule="auto"/>
      </w:pPr>
      <w:r>
        <w:t>እርጥብ በሚሆንበት ጊዜ ቆዳውን በፍጥነት ያጸዳል ፣</w:t>
      </w:r>
    </w:p>
    <w:p>
      <w:pPr>
        <w:pStyle w:val="ListBullet"/>
        <w:spacing w:after="40" w:line="264" w:lineRule="auto"/>
      </w:pPr>
      <w:r>
        <w:t>በጨው (በባህር, ላብ, በመንገድ ጨው) እና በፀሐይ ምክንያት ይሰባበራል,</w:t>
      </w:r>
    </w:p>
    <w:p>
      <w:pPr>
        <w:pStyle w:val="ListBullet"/>
        <w:spacing w:after="40" w:line="264" w:lineRule="auto"/>
      </w:pPr>
      <w:r>
        <w:t>ከጊዜ ወደ ጊዜ ያልፋል - የተስተካከለው የአካል ብቃት እንቅስቃሴ ይለወጣል ፣ ሽፋኑ ደህንነቱ የተጠበቀ ይሆናል ፣</w:t>
      </w:r>
    </w:p>
    <w:p>
      <w:pPr>
        <w:pStyle w:val="ListBullet"/>
        <w:spacing w:after="40" w:line="264" w:lineRule="auto"/>
      </w:pPr>
      <w:r>
        <w:t>ጥገና-ተኮር ነው - በመደበኛነት ቅባት / እንክብካቤ ያስፈልገዋል, አለበለዚያ ይቀደዳል. ተሰማው - እንደ ማቀፊያ ቁሳቁስ ችግሮች</w:t>
      </w:r>
    </w:p>
    <w:p>
      <w:pPr>
        <w:pStyle w:val="ListBullet"/>
        <w:spacing w:after="40" w:line="264" w:lineRule="auto"/>
      </w:pPr>
      <w:r>
        <w:t>እርጥበትን እና ቆሻሻን በደንብ ይቀበላል,</w:t>
      </w:r>
    </w:p>
    <w:p>
      <w:pPr>
        <w:pStyle w:val="ListBullet"/>
        <w:spacing w:after="40" w:line="264" w:lineRule="auto"/>
      </w:pPr>
      <w:r>
        <w:t>እርጥብ በሚሆንበት ጊዜ በተለይም ስሜት በሚነካ ቆዳ ላይ ብስጭት ፣</w:t>
      </w:r>
    </w:p>
    <w:p>
      <w:pPr>
        <w:pStyle w:val="ListBullet"/>
        <w:spacing w:after="40" w:line="264" w:lineRule="auto"/>
      </w:pPr>
      <w:r>
        <w:t>በንጽህና ማጽዳት አስቸጋሪ ነው - ቆሻሻ, ምራቅ እና ባክቴሪያዎች በእቃው ውስጥ ተጣብቀዋል,</w:t>
      </w:r>
    </w:p>
    <w:p>
      <w:pPr>
        <w:pStyle w:val="ListBullet"/>
        <w:spacing w:after="40" w:line="264" w:lineRule="auto"/>
      </w:pPr>
      <w:r>
        <w:t>በመደበኛነት ሙሉ በሙሉ ማድረቅ ካልተፈቀደለት በትንሹ ማሽተት ይጀምራል. ይህ ለአጭር ጊዜ ወይም በጣም አልፎ አልፎ ጥቅም ላይ ሊውል ይችላል. ነገር ግን፣ አዘውትረው ወይም በየቀኑ ሙዝ የሚለብሱ ውሾች፣ እነዚህ ቁሳዊ ባህሪያት ችግር አለባቸው - ሁለቱም ምቾት፣ ንፅህና እና ረጅም ጊዜ።</w:t>
      </w:r>
    </w:p>
    <w:p>
      <w:pPr>
        <w:pStyle w:val="Heading2"/>
      </w:pPr>
      <w:r>
        <w:t>7.2 Biothane &amp; Caniseguros መደበኛ</w:t>
      </w:r>
    </w:p>
    <w:p>
      <w:pPr>
        <w:keepNext/>
      </w:pPr>
      <w:r>
        <w:t>ካኒሴጉሮስ ሆን ብሎ ከቆዳ እና ከተሰማቸው ማሰሪያዎች ጋር አይሰራም ፣ ግን ይልቁንስ በ:</w:t>
      </w:r>
    </w:p>
    <w:p>
      <w:pPr>
        <w:pStyle w:val="ListBullet"/>
        <w:spacing w:after="40" w:line="264" w:lineRule="auto"/>
      </w:pPr>
      <w:r>
        <w:t>ከመጀመሪያው ባዮታን የተሠሩ ማሰሪያዎች ፣</w:t>
      </w:r>
    </w:p>
    <w:p>
      <w:pPr>
        <w:pStyle w:val="ListBullet"/>
        <w:spacing w:after="40" w:line="264" w:lineRule="auto"/>
      </w:pPr>
      <w:r>
        <w:t>ለስላሳ ፣ ለቤት ውጭ ተስማሚ የሆነ አረፋ ፣ የታሸገ አፍንጫ ፣</w:t>
      </w:r>
    </w:p>
    <w:p>
      <w:pPr>
        <w:pStyle w:val="ListBullet"/>
        <w:spacing w:after="40" w:line="264" w:lineRule="auto"/>
      </w:pPr>
      <w:r>
        <w:t>ከማይዝግ ብረት የተሰሩ እቃዎች. የኦሪጅናል ባዮቴን ጥቅሞች</w:t>
      </w:r>
    </w:p>
    <w:p>
      <w:pPr>
        <w:pStyle w:val="ListBullet"/>
        <w:spacing w:after="40" w:line="264" w:lineRule="auto"/>
      </w:pPr>
      <w:r>
        <w:t>የውሃ መከላከያ - አይጠጣም ፣ እርጥብ በሚሆንበት ጊዜ እንኳን በመጠኑ የተረጋጋ ፣</w:t>
      </w:r>
    </w:p>
    <w:p>
      <w:pPr>
        <w:pStyle w:val="ListBullet"/>
        <w:spacing w:after="40" w:line="264" w:lineRule="auto"/>
      </w:pPr>
      <w:r>
        <w:t>ለስላሳ ወለል - ከእርጥብ ቆዳ በእጅጉ ያነሰ ማሸት ፣</w:t>
      </w:r>
    </w:p>
    <w:p>
      <w:pPr>
        <w:pStyle w:val="ListBullet"/>
        <w:spacing w:after="40" w:line="264" w:lineRule="auto"/>
      </w:pPr>
      <w:r>
        <w:t>ለማጽዳት በጣም ቀላል - በቀላሉ በውሃ ይጠቡ, ቆሻሻው በእቃው ውስጥ አይጣበቅም,</w:t>
      </w:r>
    </w:p>
    <w:p>
      <w:pPr>
        <w:pStyle w:val="ListBullet"/>
        <w:spacing w:after="40" w:line="264" w:lineRule="auto"/>
      </w:pPr>
      <w:r>
        <w:t>ማንኛውንም ሽታ አይቀበልም - ለረጅም ጊዜ ጥቅም ላይ የሚውል ንፅህና ፣</w:t>
      </w:r>
    </w:p>
    <w:p>
      <w:pPr>
        <w:pStyle w:val="ListBullet"/>
        <w:spacing w:after="40" w:line="264" w:lineRule="auto"/>
      </w:pPr>
      <w:r>
        <w:t>UV እና የአየር ሁኔታን የሚቋቋም - ልክ እንደ ቆዳ በፍጥነት አይሰበርም ፣</w:t>
      </w:r>
    </w:p>
    <w:p>
      <w:pPr>
        <w:pStyle w:val="ListBullet"/>
        <w:spacing w:after="40" w:line="264" w:lineRule="auto"/>
      </w:pPr>
      <w:r>
        <w:t>በመጠን የተረጋጋ - አይደክምም, የተስተካከለው ተስማሚነት ይቀመጣል. ኦሪጅናል ባዮታን መጠቀም አስፈላጊ ነው እና ዝቅተኛ አስመስሎዎች ወይም ደካማ ጥራት ያለው "ሄክሳ" ልዩነቶች አይደሉም. ከፍተኛ ጥራት ያለው ባዮታን ብቻ ከፍተኛ የእንባ መቋቋምን ከሚያስደስት ለስላሳ ወለል ጋር ያጣምራል። የአፍንጫ መሸፈኛዎች እና መለዋወጫዎች</w:t>
      </w:r>
    </w:p>
    <w:p>
      <w:pPr>
        <w:pStyle w:val="ListBullet"/>
        <w:spacing w:after="40" w:line="264" w:lineRule="auto"/>
      </w:pPr>
      <w:r>
        <w:t>ለስላሳ ፣ ከቤት ውጭ ተስማሚ አረፋ የተሰሩ ለየብቻ የተስተካከሉ አፍንጫዎች በአፍንጫው ድልድይ ላይ ያለውን ግፊት ያሰራጫሉ።</w:t>
      </w:r>
    </w:p>
    <w:p>
      <w:pPr>
        <w:pStyle w:val="ListBullet"/>
        <w:spacing w:after="40" w:line="264" w:lineRule="auto"/>
      </w:pPr>
      <w:r>
        <w:t>የግፊት ነጥቦችን, የግጭት እና የግፊት ቁስሎችን አደጋን በእጅጉ ይቀንሳሉ.</w:t>
      </w:r>
    </w:p>
    <w:p>
      <w:pPr>
        <w:pStyle w:val="ListBullet"/>
        <w:spacing w:after="40" w:line="264" w:lineRule="auto"/>
      </w:pPr>
      <w:r>
        <w:t>ከማይዝግ ብረት የተሰሩ እቃዎች ዝገት-ማስረጃ, የተረጋጋ እና ዘላቂ - እርጥብ በሆኑ ሁኔታዎች ውስጥ ወይም በባህር ውስጥ ለሚጓዙ ውሾች ተስማሚ ናቸው.</w:t>
      </w:r>
    </w:p>
    <w:p>
      <w:pPr>
        <w:pStyle w:val="Heading2"/>
      </w:pPr>
      <w:r>
        <w:t>7.3 መለወጥ ለምን ጠቃሚ ነው - ምንም እንኳን ተስማሚ ቢሆንም</w:t>
      </w:r>
    </w:p>
    <w:p>
      <w:pPr>
        <w:keepNext/>
      </w:pPr>
      <w:r>
        <w:t>መሰረታዊ ሞዴል ብዙ ውሾች ከብረት ቅርጫት እና ከመደበኛ ማሰሪያዎች (ቆዳ / ስሜት) ከተሰራው መሰረታዊ ሞዴል ጋር ይስማማሉ. ቢሆንም, መለወጥ ጠቃሚ ነው</w:t>
      </w:r>
    </w:p>
    <w:p>
      <w:pPr>
        <w:keepNext/>
        <w:spacing w:after="20"/>
      </w:pPr>
      <w:r>
        <w:rPr>
          <w:b/>
        </w:rPr>
        <w:t>የባዮቴን ማንጠልጠያ እና ዘመናዊ ንጣፍ በብዙ ምክንያቶች</w:t>
      </w:r>
    </w:p>
    <w:p>
      <w:pPr>
        <w:pStyle w:val="ListBullet"/>
        <w:spacing w:after="40" w:line="264" w:lineRule="auto"/>
      </w:pPr>
      <w:r>
        <w:t>ማጽናኛ፡- ባዮቴን ጨፌን ይቀንሳል፣ እርጥብ ቢሆንም እንኳን ምቹ ሆኖ ይቆያል፣ ፓዲዲንግ ግፊቱን በተሻለ ሁኔታ ያሰራጫል።</w:t>
      </w:r>
    </w:p>
    <w:p>
      <w:pPr>
        <w:pStyle w:val="ListBullet"/>
        <w:spacing w:after="40" w:line="264" w:lineRule="auto"/>
      </w:pPr>
      <w:r>
        <w:t>ንጽህና፡ ማሰሪያ እና ማሰሪያ ለማጽዳት ቀላል ናቸው፣ በፍጥነት ይደርቃሉ እና ትንሽ ሽታ ይቀበላሉ።</w:t>
      </w:r>
    </w:p>
    <w:p>
      <w:pPr>
        <w:pStyle w:val="ListBullet"/>
        <w:spacing w:after="40" w:line="264" w:lineRule="auto"/>
      </w:pPr>
      <w:r>
        <w:t>ረጅም ዕድሜ፡- ባዮታን እና አይዝጌ ብረት ከቆዳ/በዕለት ተዕለት ሕይወት ውስጥ ከሚሰማው (ዝናብ፣ ፀሓይ፣ ጨው፣ ቆሻሻ) በእጅጉ ይረዝማል።</w:t>
      </w:r>
    </w:p>
    <w:p>
      <w:pPr>
        <w:pStyle w:val="ListBullet"/>
        <w:spacing w:after="40" w:line="264" w:lineRule="auto"/>
      </w:pPr>
      <w:r>
        <w:t>ደህንነት፡ በመጠን የተረጋጉ ማሰሪያዎች እና በትክክል የተጠበቁ የመጽሐፍ ብሎኖች ቅንጅቶች መያዛቸውን ያረጋግጣሉ።</w:t>
      </w:r>
    </w:p>
    <w:p>
      <w:pPr>
        <w:pStyle w:val="ListBullet"/>
        <w:spacing w:after="40" w:line="264" w:lineRule="auto"/>
      </w:pPr>
      <w:r>
        <w:t>መልክ: ማሻሻያዎች አፈሙዝ ይበልጥ ዘመናዊ እና በደንብ የተቀመጠ እንዲመስል ሊያደርግ ይችላል - ለደህንነት ምስል እና ለውጪው ዓለም ሃላፊነት አስፈላጊ ነው. አስፈላጊ: ከእያንዳንዱ ማሰሪያ እና ማቀፊያዎች ማስተካከያ በኋላ, የመፅሃፍ ዊንጮችን በዊንች መቆለፊያ (ለምሳሌ Loctite) መያያዝ አለባቸው. ይህ በእንቅስቃሴ ወይም በንዝረት ምክንያት እንዳይፈቱ ይከላከላል.</w:t>
      </w:r>
    </w:p>
    <w:p>
      <w:pPr>
        <w:pStyle w:val="Heading2"/>
      </w:pPr>
      <w:r>
        <w:t>7.4 የተለመዱ የልወጣ መለኪያዎች (አጠቃላይ እይታ)</w:t>
      </w:r>
    </w:p>
    <w:p>
      <w:pPr>
        <w:keepNext/>
      </w:pPr>
      <w:r>
        <w:t>የሚከተሉት የመቀየሪያ እርምጃዎች በተለይ የተለመዱ እና በተግባር ጠቃሚ ናቸው. በመሳሰሉት አማራጮች ላይ የተመሰረቱ ናቸው፡ B. በልዩ ባለሙያዎች</w:t>
      </w:r>
    </w:p>
    <w:p>
      <w:pPr/>
      <w:r>
        <w:t>የ muzzle ልወጣ ፕሮግራሞች ቀርበዋል. 1. ቀበቶ ወደ ባዮታን መለወጥ</w:t>
      </w:r>
    </w:p>
    <w:p>
      <w:pPr>
        <w:pStyle w:val="ListBullet"/>
        <w:spacing w:after="40" w:line="264" w:lineRule="auto"/>
      </w:pPr>
      <w:r>
        <w:t>ሁሉንም የቆዳ ወይም የጨርቃጨርቅ ማሰሪያዎች ለባዮታን ማሰሪያዎች መተካት.</w:t>
      </w:r>
    </w:p>
    <w:p>
      <w:pPr>
        <w:pStyle w:val="ListBullet"/>
        <w:spacing w:after="40" w:line="264" w:lineRule="auto"/>
      </w:pPr>
      <w:r>
        <w:t>ቀደም ሲል በተወሰዱት መለኪያዎች ላይ በመመርኮዝ የጉሮሮ መቁረጫዎችን, የአንገት / የመዝጊያ ማሰሪያዎችን እና, አስፈላጊ ከሆነ, ከራስ በላይ ማሰሪያዎች በግለሰብ ማስተካከል. 2. በጉሮሮ ላይ እና በጭንቅላቶች ላይ መጨመር ወይም ማስተካከል</w:t>
      </w:r>
    </w:p>
    <w:p>
      <w:pPr>
        <w:pStyle w:val="ListBullet"/>
        <w:spacing w:after="40" w:line="264" w:lineRule="auto"/>
      </w:pPr>
      <w:r>
        <w:t>ጉሮሮው በቀላሉ የሚንሸራተት ከሆነ የጉሮሮ መቁረጫውን እንደገና ማስተካከል።</w:t>
      </w:r>
    </w:p>
    <w:p>
      <w:pPr>
        <w:pStyle w:val="ListBullet"/>
        <w:spacing w:after="40" w:line="264" w:lineRule="auto"/>
      </w:pPr>
      <w:r>
        <w:t>ከፍተኛ አፍንጫ ላላቸው ውሾች (ለምሳሌ ቦክሰሮች) ቅርጫቱን በቀላሉ ለማሳደግ ከላይ በላይ ማሰሪያ መትከል። 3. የደህንነት አንገትን መትከል</w:t>
      </w:r>
    </w:p>
    <w:p>
      <w:pPr>
        <w:pStyle w:val="ListBullet"/>
        <w:spacing w:after="40" w:line="264" w:lineRule="auto"/>
      </w:pPr>
      <w:r>
        <w:t>በአንገቱ ላይ ከፍ ብሎ የተቀመጠ እና ከአንጋፋው ጋር በማያያዣዎች የተጣመረ የደህንነት አንገትጌ።</w:t>
      </w:r>
    </w:p>
    <w:p>
      <w:pPr>
        <w:pStyle w:val="ListBullet"/>
        <w:spacing w:after="40" w:line="264" w:lineRule="auto"/>
      </w:pPr>
      <w:r>
        <w:t>ሙዙ ሙሉ በሙሉ ሊወገድ የማይችል መሆኑን ያረጋግጣል - ጉዳት ለማድረስ ለሚፈልጉ ውሾች አስፈላጊ ነው.</w:t>
      </w:r>
    </w:p>
    <w:p>
      <w:pPr>
        <w:pStyle w:val="ListBullet"/>
        <w:spacing w:after="40" w:line="264" w:lineRule="auto"/>
      </w:pPr>
      <w:r>
        <w:t>ማሰሪያው ከዚህ አንገትጌ ጋር በጭራሽ አይያያዝም - እሱ እንደ እርሳስ ሳይሆን እንደ ማቆሚያ ሆኖ ያገለግላል። 4. የአፍንጫ ንጣፎችን መተካት ወይም መጨመር</w:t>
      </w:r>
    </w:p>
    <w:p>
      <w:pPr>
        <w:pStyle w:val="ListBullet"/>
        <w:spacing w:after="40" w:line="264" w:lineRule="auto"/>
      </w:pPr>
      <w:r>
        <w:t>መደበኛ የአፍንጫ ንጣፎችን በጠባብ ፣ በመደበኛ ወይም በተዘረጉ ምንጣፎች ይተኩ።</w:t>
      </w:r>
    </w:p>
    <w:p>
      <w:pPr>
        <w:pStyle w:val="ListBullet"/>
        <w:spacing w:after="40" w:line="264" w:lineRule="auto"/>
      </w:pPr>
      <w:r>
        <w:t>ግብ፡ በአፍንጫው ድልድይ እና በቅርጫት መካከል ያለው ርቀት የበለጠ ርቀት፣ ትልቅ የግንኙነት ወለል፣ ጥቂት የግፊት ጫፎች። 5. የመመገብ ጥበቃ እና የመርዝ ማጥመጃ መከላከያ</w:t>
      </w:r>
    </w:p>
    <w:p>
      <w:pPr>
        <w:pStyle w:val="ListBullet"/>
        <w:spacing w:after="40" w:line="264" w:lineRule="auto"/>
      </w:pPr>
      <w:r>
        <w:t>በቅርጫት አካባቢ ውስጥ የተጠጋ የባዮታን ንጥረ ነገሮችን ወይም ፓነሎችን ማያያዝ.</w:t>
      </w:r>
    </w:p>
    <w:p>
      <w:pPr>
        <w:pStyle w:val="ListBullet"/>
        <w:spacing w:after="40" w:line="264" w:lineRule="auto"/>
      </w:pPr>
      <w:r>
        <w:t>ውሻው ከመሬት ላይ ምንም ነገር ማንሳት እንዳይችል ወይም እንዳይወስድ ከፊል ወይም ሙሉ ጥበቃ።</w:t>
      </w:r>
    </w:p>
    <w:p>
      <w:pPr>
        <w:pStyle w:val="ListBullet"/>
        <w:spacing w:after="40" w:line="264" w:lineRule="auto"/>
      </w:pPr>
      <w:r>
        <w:t>በተለይም የውጭ አካላትን ወይም የመርዝ ማጥመጃ ቦታዎችን ወደ ውስጥ የመግባት ከፍተኛ ዝንባሌ ላላቸው ውሾች ጠቃሚ ነው።</w:t>
      </w:r>
    </w:p>
    <w:p>
      <w:pPr>
        <w:pStyle w:val="Heading2"/>
      </w:pPr>
      <w:r>
        <w:t>7.5 የብየዳ ሥራ እና የዱቄት ሽፋን</w:t>
      </w:r>
    </w:p>
    <w:p>
      <w:pPr>
        <w:keepNext/>
      </w:pPr>
      <w:r>
        <w:t>በአንዳንድ ሁኔታዎች፣ ማሰሪያ እና ንጣፍ ልወጣዎች ለሙዚል በትክክል ለመገጣጠም በቂ አይደሉም። ከዚያም የሽቦ ቅርጫቱን በራሱ ማስተካከል አስፈላጊ ሊሆን ይችላል - ለምሳሌ በመገጣጠም ሥራ (ለምሳሌ የሚንቀሳቀሱ ስቴቶች, ተጨማሪ ስቴቶችን በመጠቀም). መርህ፡ ብየዳ በሚደረግበት ጊዜ ሁሉ የዱቄት ሽፋን በኋላ መከናወን አለበት።</w:t>
      </w:r>
    </w:p>
    <w:p>
      <w:pPr>
        <w:keepNext/>
        <w:spacing w:after="20"/>
      </w:pPr>
      <w:r>
        <w:rPr>
          <w:b/>
        </w:rPr>
        <w:t>ለዚህ ምክንያቶች፡-</w:t>
      </w:r>
    </w:p>
    <w:p>
      <w:pPr>
        <w:pStyle w:val="ListBullet"/>
        <w:spacing w:after="40" w:line="264" w:lineRule="auto"/>
      </w:pPr>
      <w:r>
        <w:t>የዝገት መከላከያ - ብየዳ አለበለዚያ ዝገት ይበልጥ የተጋለጡ ናቸው.</w:t>
      </w:r>
    </w:p>
    <w:p>
      <w:pPr>
        <w:pStyle w:val="ListBullet"/>
        <w:spacing w:after="40" w:line="264" w:lineRule="auto"/>
      </w:pPr>
      <w:r>
        <w:t>የገጽታ ልስላሴ - የዱቄት ሽፋን ሹል ጠርዞች የሌለው ወጥ የሆነ ለስላሳ ቦታ ያረጋግጣል።</w:t>
      </w:r>
    </w:p>
    <w:p>
      <w:pPr>
        <w:pStyle w:val="ListBullet"/>
        <w:spacing w:after="40" w:line="264" w:lineRule="auto"/>
      </w:pPr>
      <w:r>
        <w:t>የንጽህና አጠባበቅ - ለስላሳ, የተሸፈኑ ቦታዎች ለማጽዳት ቀላል ናቸው, ቆሻሻ እና ምራቅ ያነሰ ነው.</w:t>
      </w:r>
    </w:p>
    <w:p>
      <w:pPr>
        <w:pStyle w:val="ListBullet"/>
        <w:spacing w:after="40" w:line="264" w:lineRule="auto"/>
      </w:pPr>
      <w:r>
        <w:t>መልክ - ሙስሉ ከተሻሻለ በኋላም ቢሆን ሙያዊ እና በደንብ የተስተካከለ ይመስላል። የተጣራ የማጣመም ስራ (ያለ ብየዳ) አዲስ የዱቄት ሽፋን አይፈልግም, ነገር ግን በጥንቃቄ መከናወን አለበት. ከእያንዳንዱ አሰራር በኋላ, ሁሉም የሽቦ መስመሮች ስለ ሹል ጠርዞች እና ለጉዳት መንስኤዎች መረጋገጥ አለባቸው.</w:t>
      </w:r>
    </w:p>
    <w:p>
      <w:pPr>
        <w:pStyle w:val="Heading2"/>
      </w:pPr>
      <w:r>
        <w:t>7.6 የልወጣዎች ደህንነት እና ገደቦች</w:t>
      </w:r>
    </w:p>
    <w:p>
      <w:pPr>
        <w:keepNext/>
      </w:pPr>
      <w:r>
        <w:t>ማሻሻያዎች የሙዙን መሰረታዊ መረጋጋት እና የመከላከያ ውጤት ላያበላሹ ይችላሉ።</w:t>
      </w:r>
    </w:p>
    <w:p>
      <w:pPr>
        <w:keepNext/>
        <w:spacing w:after="20"/>
      </w:pPr>
      <w:r>
        <w:rPr>
          <w:b/>
        </w:rPr>
        <w:t>ተጽዕኖ. የሚከተሉት ነጥቦች በተለይ አስፈላጊ ናቸው.</w:t>
      </w:r>
    </w:p>
    <w:p>
      <w:pPr>
        <w:pStyle w:val="ListBullet"/>
        <w:spacing w:after="40" w:line="264" w:lineRule="auto"/>
      </w:pPr>
      <w:r>
        <w:t>ውሻው እንደገና እንዲነክሰው ወይም ትላልቅ ቁርጥራጮችን እንዲወስድ በሚያስችል መንገድ ስቴቶች መወገድ የለባቸውም።</w:t>
      </w:r>
    </w:p>
    <w:p>
      <w:pPr>
        <w:pStyle w:val="ListBullet"/>
        <w:spacing w:after="40" w:line="264" w:lineRule="auto"/>
      </w:pPr>
      <w:r>
        <w:t>ወደ ሽቦው ወይም ማሰሪያው ከተቀየረ በኋላ ፣ሙዙ አሁንም በቂ የተረጋጋ መሆኑን ማረጋገጥ አለበት።</w:t>
      </w:r>
    </w:p>
    <w:p>
      <w:pPr>
        <w:pStyle w:val="ListBullet"/>
        <w:spacing w:after="40" w:line="264" w:lineRule="auto"/>
      </w:pPr>
      <w:r>
        <w:t>ማሻሻያዎች ሁል ጊዜ በግልጽ መመዝገብ አለባቸው (ፎቶዎች ፣ ማስታወሻዎች) ፣ በተለይም ሁኔታዎች ወይም ኦፊሴላዊ መስፈርቶች ላላቸው ውሾች።</w:t>
      </w:r>
    </w:p>
    <w:p>
      <w:pPr>
        <w:pStyle w:val="ListBullet"/>
        <w:spacing w:after="40" w:line="264" w:lineRule="auto"/>
      </w:pPr>
      <w:r>
        <w:t>በአንዳንድ ሁኔታዎች ተስማሚ ያልሆነ ቅርጫት "ከማጠፍ" ይልቅ የተለየ መሰረታዊ ሞዴል መምረጥ የበለጠ ምክንያታዊ ነው.</w:t>
      </w:r>
    </w:p>
    <w:p>
      <w:pPr>
        <w:pStyle w:val="Heading2"/>
      </w:pPr>
      <w:r>
        <w:t>7.7 ጥገና፣ መቆለፊያ እና እንክብካቤ</w:t>
      </w:r>
    </w:p>
    <w:p>
      <w:pPr>
        <w:keepNext/>
      </w:pPr>
      <w:r>
        <w:t>በጣም ጥሩው ልወጣ እንኳን ደህንነቱ የተጠበቀ የሚሆነው አፈሙ በየጊዜው ከተፈተሸ እና ከተያዘ ብቻ ነው።</w:t>
      </w:r>
    </w:p>
    <w:p>
      <w:pPr>
        <w:keepNext/>
        <w:spacing w:after="20"/>
      </w:pPr>
      <w:r>
        <w:rPr>
          <w:b/>
        </w:rPr>
        <w:t>ጠቃሚ ነጥቦች፡-</w:t>
      </w:r>
    </w:p>
    <w:p>
      <w:pPr>
        <w:pStyle w:val="ListBullet"/>
        <w:spacing w:after="40" w:line="264" w:lineRule="auto"/>
      </w:pPr>
      <w:r>
        <w:t>ከእያንዳንዱ ቀበቶ ማስተካከያ በኋላ ደህንነቱ የተጠበቀ የመፅሃፍ ዊንጮችን በመጠምዘዝ መቆለፊያ ወኪል (ለምሳሌ ሎክቲት) - ያለበለዚያ ሊፈቱ ይችላሉ።</w:t>
      </w:r>
    </w:p>
    <w:p>
      <w:pPr>
        <w:pStyle w:val="ListBullet"/>
        <w:spacing w:after="40" w:line="264" w:lineRule="auto"/>
      </w:pPr>
      <w:r>
        <w:t>መደበኛ የእይታ ፍተሻ፡ ሁሉም ብሎኖች ጥብቅ ናቸው፣ በቀበቶው ወይም በቅርጫቱ ላይ ምንም ስንጥቅ ወይም ጉዳት አይታይም?</w:t>
      </w:r>
    </w:p>
    <w:p>
      <w:pPr>
        <w:pStyle w:val="ListBullet"/>
        <w:spacing w:after="40" w:line="264" w:lineRule="auto"/>
      </w:pPr>
      <w:r>
        <w:t>የባዮቴን ማሰሪያው ከቆሸሸ በቀላሉ በውሃ ይታጠቡ (አስፈላጊ ከሆነ ለስላሳ ማጽጃ) እንዲሁም የአረፋ ማስቀመጫውን ያፅዱ እና በደንብ እንዲደርቅ ያድርጉት።</w:t>
      </w:r>
    </w:p>
    <w:p>
      <w:pPr>
        <w:pStyle w:val="ListBullet"/>
        <w:spacing w:after="40" w:line="264" w:lineRule="auto"/>
      </w:pPr>
      <w:r>
        <w:t>ሽፋኑን ላለመጉዳት ኃይለኛ ማጽጃዎችን ወይም የብረት ብሩሽዎችን በዱቄት በተሸፈነው ቦታ ላይ አይጠቀሙ.</w:t>
      </w:r>
    </w:p>
    <w:p>
      <w:pPr>
        <w:pStyle w:val="Heading2"/>
      </w:pPr>
      <w:r>
        <w:t>7.8 ቁልፍ መግለጫዎች ሞዱል 7</w:t>
      </w:r>
    </w:p>
    <w:p>
      <w:pPr>
        <w:pStyle w:val="ListBullet"/>
        <w:spacing w:after="40" w:line="264" w:lineRule="auto"/>
      </w:pPr>
      <w:r>
        <w:t>ቆዳ እና ስሜት ብዙውን ጊዜ ለረጅም ጊዜ ለሚለብሱ ሰዎች ችግር አለባቸው: ውሃ ይጠጣሉ, ያበሳጫሉ, በፍጥነት ያረጃሉ እና ንጽህናን ለመጠበቅ አስቸጋሪ ናቸው.</w:t>
      </w:r>
    </w:p>
    <w:p>
      <w:pPr>
        <w:pStyle w:val="ListBullet"/>
        <w:spacing w:after="40" w:line="264" w:lineRule="auto"/>
      </w:pPr>
      <w:r>
        <w:t>Caniseguros ምቾትን፣ ንፅህናን እና ዘላቂነትን ከፍ ለማድረግ ኦሪጅናል ባዮታንን፣ የአረፋ ማስቀመጫ እና አይዝጌ ብረትን ይጠቀማል።</w:t>
      </w:r>
    </w:p>
    <w:p>
      <w:pPr>
        <w:pStyle w:val="ListBullet"/>
        <w:spacing w:after="40" w:line="264" w:lineRule="auto"/>
      </w:pPr>
      <w:r>
        <w:t>መሠረታዊው ሞዴል ቢጣጣምም መለወጥ ጠቃሚ ነው - ምቾትን, ደህንነትን እና ጥንካሬን ይጨምራል.</w:t>
      </w:r>
    </w:p>
    <w:p>
      <w:pPr>
        <w:pStyle w:val="ListBullet"/>
        <w:spacing w:after="40" w:line="264" w:lineRule="auto"/>
      </w:pPr>
      <w:r>
        <w:t>የተለመዱ ልወጣዎች ማሰሪያ ልወጣዎች፣ አፍንጫ መሸፈኛዎች፣ የደህንነት ኮላሎች እና ፀረ-ምግብ መፍትሄዎችን ያካትታሉ።</w:t>
      </w:r>
    </w:p>
    <w:p>
      <w:pPr>
        <w:pStyle w:val="ListBullet"/>
        <w:spacing w:after="40" w:line="264" w:lineRule="auto"/>
      </w:pPr>
      <w:r>
        <w:t>ብየዳ ሥራ በኋላ የዱቄት ሽፋን ግዴታ ነው; የመጽሃፍ ዊንጮችን በመጠምዘዝ መቆለፊያ ተጠብቀዋል።</w:t>
      </w:r>
    </w:p>
    <w:p>
      <w:pPr>
        <w:pStyle w:val="ListBullet"/>
        <w:spacing w:after="40" w:line="264" w:lineRule="auto"/>
      </w:pPr>
      <w:r>
        <w:t>መደበኛ ፍተሻ እና እንክብካቤ የተለወጠውን አፈሙዝ ደህንነቱ የተጠበቀ እና ለረጅም ጊዜ ለእንስሳት ደህንነት ተስማሚ ያደርገዋል።</w:t>
      </w:r>
    </w:p>
    <w:p>
      <w:pPr>
        <w:pStyle w:val="Heading1"/>
      </w:pPr>
      <w:r>
        <w:t>ሞዱል 8 - የህግ ማዕቀፍ፣ ኃላፊነት እና ሰነድ</w:t>
      </w:r>
    </w:p>
    <w:p>
      <w:pPr>
        <w:pStyle w:val="Heading2"/>
      </w:pPr>
      <w:r>
        <w:t>8.0 የሞጁሉ ግብ</w:t>
      </w:r>
    </w:p>
    <w:p>
      <w:pPr>
        <w:keepNext/>
      </w:pPr>
      <w:r>
        <w:t>ከዚህ ሞጁል በኋላ ተሳታፊዎች የሚከተሉትን ማድረግ ይችላሉ:</w:t>
      </w:r>
    </w:p>
    <w:p>
      <w:pPr>
        <w:pStyle w:val="ListBullet"/>
        <w:spacing w:after="40" w:line="264" w:lineRule="auto"/>
      </w:pPr>
      <w:r>
        <w:t>እንደ አፍ መፍቻ አማካሪ ያለዎትን ሚና እና ሃላፊነት በግልፅ ይገምግሙ ፣</w:t>
      </w:r>
    </w:p>
    <w:p>
      <w:pPr>
        <w:pStyle w:val="ListBullet"/>
        <w:spacing w:after="40" w:line="264" w:lineRule="auto"/>
      </w:pPr>
      <w:r>
        <w:t>የምክር ገደቦችን በግልፅ ለባለይዞታዎች ያሳውቁ፣</w:t>
      </w:r>
    </w:p>
    <w:p>
      <w:pPr>
        <w:pStyle w:val="ListBullet"/>
        <w:spacing w:after="40" w:line="264" w:lineRule="auto"/>
      </w:pPr>
      <w:r>
        <w:t>የትኞቹ ነጥቦች በጽሑፍ መመዝገብ እንዳለባቸው ይወቁ ፣</w:t>
      </w:r>
    </w:p>
    <w:p>
      <w:pPr>
        <w:pStyle w:val="ListBullet"/>
        <w:spacing w:after="40" w:line="264" w:lineRule="auto"/>
      </w:pPr>
      <w:r>
        <w:t>ከሙዘር ምክር ጋር በተያያዘ መሰረታዊ የህግ ማዕቀፎችን ግምት ውስጥ ማስገባት ፣</w:t>
      </w:r>
    </w:p>
    <w:p>
      <w:pPr>
        <w:pStyle w:val="ListBullet"/>
        <w:spacing w:after="40" w:line="264" w:lineRule="auto"/>
      </w:pPr>
      <w:r>
        <w:t>የሕግ ምክርን ሳይተካ ቀላል ተጠያቂነትን እና የመረጃ ማስታወቂያዎችን ወደ ሥራዎ ያዋህዱ።</w:t>
      </w:r>
    </w:p>
    <w:p>
      <w:pPr>
        <w:pStyle w:val="Heading2"/>
      </w:pPr>
      <w:r>
        <w:t>8.1 ጠቃሚ ማስታወሻ - የሕግ ምክር አይደለም</w:t>
      </w:r>
    </w:p>
    <w:p>
      <w:pPr>
        <w:keepNext/>
      </w:pPr>
      <w:r>
        <w:t>ይህ ሞጁል ከ muzzle ምክር ጋር በተገናኘ በተለመደው የህግ ጉዳዮች ላይ አቅጣጫ ይሰጣል። ከህግ ባለሙያ ወይም ከታክስ ምክር የሚሰጠውን የግለሰብ የህግ ምክር አይተካም። ህጎች፣ ደንቦች እና የአካባቢ መስፈርቶች ሊለወጡ እና በአገር፣ በክልል ወይም በማህበረሰብ ሊለያዩ ይችላሉ።</w:t>
      </w:r>
    </w:p>
    <w:p>
      <w:pPr/>
      <w:r>
        <w:t>መርህ፡ የሙዝል አማካሪዎች ደንበኞቻቸውን የሚመለከታቸውን ህጎች፣ የአፍና የሊሽ መስፈርቶችን እና ሌሎች ይፋዊ መስፈርቶችን የማክበር ሃላፊነት እንዳለባቸው ሁልጊዜ ማሳወቅ አለባቸው።</w:t>
      </w:r>
    </w:p>
    <w:p>
      <w:pPr>
        <w:pStyle w:val="Heading2"/>
      </w:pPr>
      <w:r>
        <w:t>8.2 የሚና ማብራሪያ - የአፍ ውስጥ አማካሪዎች የሚያደርጉት (እና የማይሰራው)</w:t>
      </w:r>
    </w:p>
    <w:p>
      <w:pPr>
        <w:keepNext/>
      </w:pPr>
      <w:r>
        <w:t>የሙዝል አማካሪዎች በግልጽ የተቀመጠ ሚና አላቸው። እነሱ በሙዝሙል ብቃት ፣ ቁሳቁስ ፣ ደህንነት ገጽታዎች እና የእንስሳት ደህንነት ተስማሚ አጠቃቀም ላይ ባለሙያዎች ናቸው። እንደ አንድ ደንብ የእንስሳት ሐኪሞች አይደሉም እና ጠበቃዎች አይደሉም.</w:t>
      </w:r>
    </w:p>
    <w:p>
      <w:pPr/>
      <w:r>
        <w:t>የአፍ ውስጥ አማካሪዎች የተለመዱ ተግባራት፡-</w:t>
      </w:r>
    </w:p>
    <w:p>
      <w:pPr>
        <w:pStyle w:val="ListBullet"/>
        <w:spacing w:after="40" w:line="264" w:lineRule="auto"/>
      </w:pPr>
      <w:r>
        <w:t>ስለ ሞዴሎች፣ መጠኖች እና ቁሶች (ለምሳሌ የሽቦ ቅርጫት፣ ባዮቴን ማንጠልጠያ፣ የምግብ ጥበቃ) ላይ ምክር</w:t>
      </w:r>
    </w:p>
    <w:p>
      <w:pPr>
        <w:pStyle w:val="ListBullet"/>
        <w:spacing w:after="40" w:line="264" w:lineRule="auto"/>
      </w:pPr>
      <w:r>
        <w:t>የአካል ብቃት ቼኮችን ጨምሮ መለኪያዎችን እና መለዋወጫዎችን ማካሄድ ፣</w:t>
      </w:r>
    </w:p>
    <w:p>
      <w:pPr>
        <w:pStyle w:val="ListBullet"/>
        <w:spacing w:after="40" w:line="264" w:lineRule="auto"/>
      </w:pPr>
      <w:r>
        <w:t>አፈሙዝ ትርጉም ያለው መሆኑን እና በአንድ የተወሰነ ጉዳይ ላይ ለእንስሳት ደህንነት ተስማሚ በሆነ መንገድ ጥቅም ላይ ሊውል እንደሚችል መገምገም ፣</w:t>
      </w:r>
    </w:p>
    <w:p>
      <w:pPr>
        <w:pStyle w:val="ListBullet"/>
        <w:spacing w:after="40" w:line="264" w:lineRule="auto"/>
      </w:pPr>
      <w:r>
        <w:t>ስለ ሙዝል ገደቦች ትምህርት (የስልጠና, የመድሃኒት, የአስተዳደር ምትክ አይደለም).</w:t>
      </w:r>
    </w:p>
    <w:p>
      <w:pPr/>
      <w:r>
        <w:t>የአፍ መፍቻ ምክር ተግባራት የሉም፡-</w:t>
      </w:r>
    </w:p>
    <w:p>
      <w:pPr>
        <w:pStyle w:val="ListBullet"/>
        <w:spacing w:after="40" w:line="264" w:lineRule="auto"/>
      </w:pPr>
      <w:r>
        <w:t>በሽታዎችን ወይም የጠባይ መታወክ በሽታዎችን አይመረምሩ,</w:t>
      </w:r>
    </w:p>
    <w:p>
      <w:pPr>
        <w:pStyle w:val="ListBullet"/>
        <w:spacing w:after="40" w:line="264" w:lineRule="auto"/>
      </w:pPr>
      <w:r>
        <w:t>የፈውስ ተስፋዎችን ወይም የስኬት ዋስትናዎችን አይስጡ ፣</w:t>
      </w:r>
    </w:p>
    <w:p>
      <w:pPr>
        <w:pStyle w:val="ListBullet"/>
        <w:spacing w:after="40" w:line="264" w:lineRule="auto"/>
      </w:pPr>
      <w:r>
        <w:t>በልዩ ጉዳዮች ላይ አስገዳጅ የሕግ ምክር አይስጡ ፣</w:t>
      </w:r>
    </w:p>
    <w:p>
      <w:pPr>
        <w:pStyle w:val="ListBullet"/>
        <w:spacing w:after="40" w:line="264" w:lineRule="auto"/>
      </w:pPr>
      <w:r>
        <w:t>ኦፊሴላዊ ውሳኔዎችን አይተኩ ወይም አይገመግሙ.</w:t>
      </w:r>
    </w:p>
    <w:p>
      <w:pPr>
        <w:pStyle w:val="Heading2"/>
      </w:pPr>
      <w:r>
        <w:t>8.3 የውል መርሆዎች እና የንግድ ሞዴሎች (በአጭሩ)</w:t>
      </w:r>
    </w:p>
    <w:p>
      <w:pPr>
        <w:keepNext/>
      </w:pPr>
      <w:r>
        <w:t>የሙዝል አማካሪዎች እንዴት እንደሚሠሩ ላይ በመመስረት የተለየ የሕግ ምደባ ሊፈጠር ይችላል፣ ለምሳሌ እንደ የግል ሥራ፣ የንግድ እንቅስቃሴ፣ የፍሪላንስ ሥራ ወይም እንቅስቃሴ የትብብር አካል። ልዩ የምዝገባ፣ የግብር አያያዝ እና የኮንትራት መዋቅር ሁል ጊዜ በተገቢ የልዩ ባለሙያ ምክር በተናጥል መገለጽ አለበት።</w:t>
      </w:r>
    </w:p>
    <w:p>
      <w:pPr/>
      <w:r>
        <w:t>እዚህ ከህጋዊ ቅፅ የበለጠ አስፈላጊ የሆነው ደንበኞች ከማን ጋር ውሉን እንደሚያጠናቅቁ እና የትኞቹ አገልግሎቶች እንደተስማሙ ማወቅ አለባቸው.</w:t>
      </w:r>
    </w:p>
    <w:p>
      <w:pPr>
        <w:pStyle w:val="Heading2"/>
      </w:pPr>
      <w:r>
        <w:t>8.4 ተጠያቂነት እና ከተጠያቂነት ማግለል።</w:t>
      </w:r>
    </w:p>
    <w:p>
      <w:pPr>
        <w:keepNext/>
      </w:pPr>
      <w:r>
        <w:t>የሙዝል ምክር ሁል ጊዜ ስለ ደህንነት እና የመጎዳት አደጋ፣ እንደ ንክሻ፣ የንብረት ውድመት ወይም የሚያስከትለው ጉዳት። ለዚህም ነው ስለ ተጠያቂነት ግልጽ ግንኙነት አስፈላጊ የሆነው.</w:t>
      </w:r>
    </w:p>
    <w:p>
      <w:pPr/>
      <w:r>
        <w:t>መርሆዎች፡-</w:t>
      </w:r>
    </w:p>
    <w:p>
      <w:pPr>
        <w:pStyle w:val="ListBullet"/>
        <w:spacing w:after="40" w:line="264" w:lineRule="auto"/>
      </w:pPr>
      <w:r>
        <w:t>ባለቤቶች ሁል ጊዜ ለውሻቸው ተጠያቂ ሆነው ይቆያሉ - በሙዝም ቢሆን።</w:t>
      </w:r>
    </w:p>
    <w:p>
      <w:pPr>
        <w:pStyle w:val="ListBullet"/>
        <w:spacing w:after="40" w:line="264" w:lineRule="auto"/>
      </w:pPr>
      <w:r>
        <w:t>መጭመቅ የጉዳት አደጋን ይቀንሳል ነገርግን 100% በፍፁም ሊያስወግደው አይችልም።</w:t>
      </w:r>
    </w:p>
    <w:p>
      <w:pPr>
        <w:pStyle w:val="ListBullet"/>
        <w:spacing w:after="40" w:line="264" w:lineRule="auto"/>
      </w:pPr>
      <w:r>
        <w:t>አማካሪዎች ጥንቃቄ የተሞላበት የባለሙያ ምክር አለባቸው, ነገር ግን በውሻው ባህሪ ውስጥ ስኬት ዋስትና አይሰጥም.</w:t>
      </w:r>
    </w:p>
    <w:p>
      <w:pPr>
        <w:pStyle w:val="ListBullet"/>
        <w:spacing w:after="40" w:line="264" w:lineRule="auto"/>
      </w:pPr>
      <w:r>
        <w:t>በጣም ትክክል ያልሆነ ምክር ወይም ግልጽ የሆኑ ጉድለቶች ቢኖሩ ተጠያቂነት አሁንም ሊነሳ ይችላል - ለዚህም ነው እንክብካቤ, ሰነዶች እና ተገቢ ሙያዊ ተጠያቂነት መድን አስፈላጊ የሆነው.</w:t>
      </w:r>
    </w:p>
    <w:p>
      <w:pPr/>
      <w:r>
        <w:t>በቀላል ግልጽ ተጠያቂነት ማሳወቂያዎች መስራት እና በደንበኞች እንዲረጋገጡ ማድረግ ጠቃሚ ነው - በተለይም እንደ ንክሻ ወይም ኦፊሴላዊ መስፈርቶች ያሉ የአደጋ ታሪክ ላላቸው ውሾች።</w:t>
      </w:r>
    </w:p>
    <w:p>
      <w:pPr>
        <w:pStyle w:val="Heading2"/>
      </w:pPr>
      <w:r>
        <w:t>8.5 ሰነዶች - ምን መመዝገብ እንዳለበት</w:t>
      </w:r>
    </w:p>
    <w:p>
      <w:pPr>
        <w:keepNext/>
      </w:pPr>
      <w:r>
        <w:t>ጥሩ ሰነዶች ውሻውን, ባለቤቱን እና አማካሪውን ይጠብቃል. የተብራራውን እና የተመከሩትን ለማሳየት መፈለጊያነትን ያረጋግጣል እና በጥርጣሬ ጊዜ አስፈላጊ ነው.</w:t>
      </w:r>
    </w:p>
    <w:p>
      <w:pPr/>
      <w:r>
        <w:t>የተለመዱ የሰነዶች አካላት</w:t>
      </w:r>
    </w:p>
    <w:p>
      <w:pPr>
        <w:pStyle w:val="ListBullet"/>
        <w:spacing w:after="40" w:line="264" w:lineRule="auto"/>
      </w:pPr>
      <w:r>
        <w:t>የደንበኛ ውሂብ (ስም, የእውቂያ ዝርዝሮች) - አስፈላጊ ከሆነ ብቻ,</w:t>
      </w:r>
    </w:p>
    <w:p>
      <w:pPr>
        <w:pStyle w:val="ListBullet"/>
        <w:spacing w:after="40" w:line="264" w:lineRule="auto"/>
      </w:pPr>
      <w:r>
        <w:t>የውሻ ውሂብ (ስም ፣ ዕድሜ ፣ ዝርያ / ድብልቅ ፣ ልዩ ያልተለመዱ)</w:t>
      </w:r>
    </w:p>
    <w:p>
      <w:pPr>
        <w:pStyle w:val="ListBullet"/>
        <w:spacing w:after="40" w:line="264" w:lineRule="auto"/>
      </w:pPr>
      <w:r>
        <w:t>ታሪክ፡ የታወቁ የመንከስ ክስተቶች፣ የነባር ኦፊሴላዊ መስፈርቶች፣ የህክምና ባህሪያት፣</w:t>
      </w:r>
    </w:p>
    <w:p>
      <w:pPr>
        <w:pStyle w:val="ListBullet"/>
        <w:spacing w:after="40" w:line="264" w:lineRule="auto"/>
      </w:pPr>
      <w:r>
        <w:t>የመለኪያ ሪፖርት፡- ሁሉም ተዛማጅ ልኬቶች (መያዣ፣ ጭንቅላት፣ ማሰሪያ)፣ በትክክል ከቀን ጋር፣</w:t>
      </w:r>
    </w:p>
    <w:p>
      <w:pPr>
        <w:pStyle w:val="ListBullet"/>
        <w:spacing w:after="40" w:line="264" w:lineRule="auto"/>
      </w:pPr>
      <w:r>
        <w:t>የጭንቅላት ፎቶዎች እና አስፈላጊ ከሆነ የመለኪያ ሁኔታ, ባለቤቱ ከተስማማ,</w:t>
      </w:r>
    </w:p>
    <w:p>
      <w:pPr>
        <w:pStyle w:val="ListBullet"/>
        <w:spacing w:after="40" w:line="264" w:lineRule="auto"/>
      </w:pPr>
      <w:r>
        <w:t>የሚመከረው ሞዴል፣ መጠን እና ማሻሻያዎች (ለምሳሌ ባዮቴን ማንጠልጠያ፣ ፀረ-ምግብ ሳህን፣ የደህንነት አንገትጌ)፣</w:t>
      </w:r>
    </w:p>
    <w:p>
      <w:pPr>
        <w:pStyle w:val="ListBullet"/>
        <w:spacing w:after="40" w:line="264" w:lineRule="auto"/>
      </w:pPr>
      <w:r>
        <w:t>የተሰጠ መረጃ (ለምሳሌ ከመናደድ፣ ከስልጠና፣ የመርዝ ማጥመጃ አደጋ፣ የእንስሳት ሐኪም ወይም የአሰልጣኝ ምክር)፣</w:t>
      </w:r>
    </w:p>
    <w:p>
      <w:pPr>
        <w:pStyle w:val="ListBullet"/>
        <w:spacing w:after="40" w:line="264" w:lineRule="auto"/>
      </w:pPr>
      <w:r>
        <w:t>ምክክሩ የተካሄደበት ፊርማ ወይም ማረጋገጫ እና የአጠቃቀም መመሪያዎች ተብራርተዋል.</w:t>
      </w:r>
    </w:p>
    <w:p>
      <w:pPr>
        <w:pStyle w:val="Heading2"/>
      </w:pPr>
      <w:r>
        <w:t>8.6 አጠቃላይ የህግ ማዕቀፍ</w:t>
      </w:r>
    </w:p>
    <w:p>
      <w:pPr>
        <w:keepNext/>
      </w:pPr>
      <w:r>
        <w:t>እንደ ሀገር፣ ክልል ወይም ማዘጋጃ ቤት የተለያዩ የህግ መስፈርቶች ለሙዝ ምክር ጠቃሚ ሊሆኑ ይችላሉ። ዝርዝሮቹ ብዙውን ጊዜ ውስብስብ እና ሊለወጡ የሚችሉ ናቸው. ስለዚህ አንዳንድ አጠቃላይ መመሪያዎች እዚህ አሉ</w:t>
      </w:r>
    </w:p>
    <w:p>
      <w:pPr>
        <w:pStyle w:val="ListBullet"/>
        <w:spacing w:after="40" w:line="264" w:lineRule="auto"/>
      </w:pPr>
      <w:r>
        <w:t>የሙዝ እና የሊሽ መስፈርት፡ እንደየአካባቢው፣ ውሾች አፈሙዝ መልበስ ወይም ማሰሪያ ላይ ሲሆኑ፣ ለምሳሌ በሕዝብ ማመላለሻ፣ በተወሰኑ የህዝብ ቦታዎች ወይም ለተወሰኑ ውሾች መቼ እና መቼ መሆን እንዳለባቸው ደንቦች ሊኖሩ ይችላሉ።</w:t>
      </w:r>
    </w:p>
    <w:p>
      <w:pPr>
        <w:pStyle w:val="ListBullet"/>
        <w:spacing w:after="40" w:line="264" w:lineRule="auto"/>
      </w:pPr>
      <w:r>
        <w:t>ለግለሰብ ውሾች ወይም የውሻ ምድቦች ልዩ መስፈርቶች፡ በአንዳንድ አገሮች ወይም ክልሎች ልዩ መስፈርቶች አሉ ለምሳሌ ከተነከሱ በኋላ፣ ለኦፊሴላዊ መስፈርቶች ወይም ለተወሰኑ የውሻ ቡድኖች። አማካሪዎች ወቅታዊ መረጃ ሁል ጊዜ ከተጠያቂ ባለስልጣናት ወይም ከህግ ስፔሻሊስቶች መገኘት እንዳለበት ማመልከት አለባቸው.</w:t>
      </w:r>
    </w:p>
    <w:p>
      <w:pPr>
        <w:pStyle w:val="ListBullet"/>
        <w:spacing w:after="40" w:line="264" w:lineRule="auto"/>
      </w:pPr>
      <w:r>
        <w:t>የተጠያቂነት ዋስትና፡- ተስማሚ ሙያዊ ተጠያቂነት መድን ከውሾች ጋር በንግድ ወይም በመደበኛነት ለሚሰሩ ሰዎች በጥብቅ ይመከራል። የሆነ ነገር ከተከሰተ ከገንዘብ ነክ ውጤቶች ይጠብቅዎታል.</w:t>
      </w:r>
    </w:p>
    <w:p>
      <w:pPr>
        <w:pStyle w:val="ListBullet"/>
        <w:spacing w:after="40" w:line="264" w:lineRule="auto"/>
      </w:pPr>
      <w:r>
        <w:t>የውሂብ ጥበቃ፡- የግል መረጃ ለአንድ ዓላማ ብቻ ነው የሚሰራው፣ ከሚያስፈልገው ጊዜ በላይ አይከማችም እና ያለ ህጋዊ መሰረት ወይም ፍቃድ መተላለፍ የለበትም። ለፎቶዎች ወይም ለልዩ ውሂብ ፈጣን ፈቃድ ሁልጊዜ ማግኘት አለበት።</w:t>
      </w:r>
    </w:p>
    <w:p>
      <w:pPr/>
      <w:r>
        <w:t>ለዳታ ጥበቃ ጽሑፎች፣ ህጋዊ ማሳሰቢያዎች፣ ኮንትራቶች እና ስምምነቶች የተወሰኑ ቃላት ሁልጊዜ ከህግ ባለሙያ ጋር መቀናጀት አለባቸው።</w:t>
      </w:r>
    </w:p>
    <w:p>
      <w:pPr>
        <w:pStyle w:val="Heading2"/>
      </w:pPr>
      <w:r>
        <w:t>8.7 ንክሻ ካላቸው ውሾች እና ኦፊሴላዊ መስፈርቶች ጋር መገናኘት</w:t>
      </w:r>
    </w:p>
    <w:p>
      <w:pPr>
        <w:keepNext/>
      </w:pPr>
      <w:r>
        <w:t>የመንከስ ታሪክ ወይም ኦፊሴላዊ መስፈርቶች ላላቸው ውሾች ምክር ልዩ እንክብካቤን ይፈልጋል - በሙያዊ እና በሕጋዊ መንገድ።</w:t>
      </w:r>
    </w:p>
    <w:p>
      <w:pPr/>
      <w:r>
        <w:t>ጠቃሚ ነጥቦች፡-</w:t>
      </w:r>
    </w:p>
    <w:p>
      <w:pPr>
        <w:pStyle w:val="ListBullet"/>
        <w:spacing w:after="40" w:line="264" w:lineRule="auto"/>
      </w:pPr>
      <w:r>
        <w:t>የራስዎ ደህንነት እና የሌሎች ሰዎች ደህንነት ቅድሚያ ሊሰጣቸው የሚገቡት - ሙዝል እና አስፈላጊ ከሆነ ሌሎች የደህንነት መሳሪያዎች (ለምሳሌ በሊሽ ላይ ድርብ ደህንነት) የግዴታ ናቸው።</w:t>
      </w:r>
    </w:p>
    <w:p>
      <w:pPr>
        <w:pStyle w:val="ListBullet"/>
        <w:spacing w:after="40" w:line="264" w:lineRule="auto"/>
      </w:pPr>
      <w:r>
        <w:t>ታሪኩ በሰነድ ውስጥ በግልጽ መመዝገብ አለበት፣ ቋንቋን ሳያሳምር፣ በተጨባጭ እና አጭር።</w:t>
      </w:r>
    </w:p>
    <w:p>
      <w:pPr>
        <w:pStyle w:val="ListBullet"/>
        <w:spacing w:after="40" w:line="264" w:lineRule="auto"/>
      </w:pPr>
      <w:r>
        <w:t>አማካሪዎች የትኛው አፈሙዝ በቴክኒካል ተስማሚ እንደሆነ ምክር ሊሰጡ ይችላሉ፣ ነገር ግን መስፈርቶች በመደበኛነት መሟላታቸውን ለመገምገም ኃላፊነት አይወስዱም - ይህ ከኃላፊዎቹ ባለስልጣናት ጋር ነው።</w:t>
      </w:r>
    </w:p>
    <w:p>
      <w:pPr>
        <w:pStyle w:val="ListBullet"/>
        <w:spacing w:after="40" w:line="264" w:lineRule="auto"/>
      </w:pPr>
      <w:r>
        <w:t>ለባለቤቶቹ ተጨማሪ ስልጠና እና አስፈላጊ ከሆነ የባህርይ የእንስሳት ህክምና እንደሚያስፈልግ ማመላከቱ ምክንያታዊ ነው.</w:t>
      </w:r>
    </w:p>
    <w:p>
      <w:pPr>
        <w:pStyle w:val="Heading2"/>
      </w:pPr>
      <w:r>
        <w:t>8.8 የማስታወሻ እና የክህደት ቃል ምሳሌ</w:t>
      </w:r>
    </w:p>
    <w:p>
      <w:pPr>
        <w:keepNext/>
      </w:pPr>
      <w:r>
        <w:t>የሚከተሉት ቀመሮች ለደንበኞች የሚደረጉ ማስታወቂያዎች ምን ሊመስሉ እንደሚችሉ ምሳሌዎች ናቸው። የተሟሉ ህጋዊ ሰነዶች እንዲሆኑ የታሰቡ አይደሉም፣ ይልቁንም በህጋዊ መንገድ መከለስ እና መስተካከል ያለበት አብነት ነው።</w:t>
      </w:r>
    </w:p>
    <w:p>
      <w:pPr/>
      <w:r>
        <w:t>ምሳሌ: ኃላፊነት ላይ ማስታወሻ "የ muzzle ምክክር በተቻለ መጠን ተስማሚ እና የእንስሳት ደህንነት ተስማሚ የሆነ ሙዝ ለመምረጥ እና ለማስማማት ያገለግላል. የውሻው እና ባህሪው ኃላፊነት ሁል ጊዜ በባለቤቱ ላይ ነው. ሙዝ የጉዳት አደጋን ሊቀንስ ይችላል, ነገር ግን ሙሉ በሙሉ ማስወገድ አይችልም."</w:t>
      </w:r>
    </w:p>
    <w:p>
      <w:pPr/>
      <w:r>
        <w:t>ምሳሌ: ምንም ዓይነት የባህሪ ወይም የፈውስ ተስፋዎች "ሙዝ መጠቀም በውሻው ባህሪ ላይ ምንም አይነት ለውጥ አያመጣም. ምክሩ የእንስሳት ህክምናን, የባህሪ ህክምናን ወይም የስልጠና ስራን አይተካም."</w:t>
      </w:r>
    </w:p>
    <w:p>
      <w:pPr/>
      <w:r>
        <w:t>ምሳሌ፡ ስለ ጤና ስጋቶች ማስታወሻ "ከዚህ በፊት የነበሩ በሽታዎችን (ለምሳሌ የልብ፣ የሳንባ ወይም የመተንፈሻ አካላት በሽታዎች፣ የነርቭ በሽታዎች) የሚያውቁ ከሆነ፣ ሙዝ መጠቀምን ከእንስሳት ሐኪም ጋር የተቀናጀ መሆን አለበት።</w:t>
      </w:r>
    </w:p>
    <w:p>
      <w:pPr/>
      <w:r>
        <w:t>እነዚህ ወይም ተመሳሳይ ጽሑፎች በመመዝገቢያ ቅጾች, አማካሪ ኮንትራቶች ወይም የመረጃ ወረቀቶች ውስጥ ሊጣመሩ ይችላሉ - ከህጋዊ ግምገማ በኋላ እና ከተለየ የንግድ ሞዴል ጋር መላመድ.</w:t>
      </w:r>
    </w:p>
    <w:p>
      <w:pPr>
        <w:pStyle w:val="Heading2"/>
      </w:pPr>
      <w:r>
        <w:t>8.9 ቁልፍ መግለጫዎች ሞዱል 8</w:t>
      </w:r>
    </w:p>
    <w:p>
      <w:pPr>
        <w:pStyle w:val="ListBullet"/>
        <w:spacing w:after="40" w:line="264" w:lineRule="auto"/>
      </w:pPr>
      <w:r>
        <w:t>የሙዝል አማካሪዎች ጥንቃቄ የተሞላበት፣ የእንስሳትን ደህንነት የሚስማማ ምክር የመስጠት ኃላፊነት አለባቸው - ለእያንዳንዱ የውሻ ባህሪ አይደለም።</w:t>
      </w:r>
    </w:p>
    <w:p>
      <w:pPr>
        <w:pStyle w:val="ListBullet"/>
        <w:spacing w:after="40" w:line="264" w:lineRule="auto"/>
      </w:pPr>
      <w:r>
        <w:t>ግልጽ ሚና ማብራራት እና ከእንስሳት ሐኪሞች, አሰልጣኞች እና የህግ ምክር መለየት አስፈላጊ ነው.</w:t>
      </w:r>
    </w:p>
    <w:p>
      <w:pPr>
        <w:pStyle w:val="ListBullet"/>
        <w:spacing w:after="40" w:line="264" w:lineRule="auto"/>
      </w:pPr>
      <w:r>
        <w:t>ጥሩ ሰነዶች (ውሂብ, ልኬቶች, ምክሮች, ማስታወሻዎች) ሁሉንም የተሳተፉትን ይጠብቃል.</w:t>
      </w:r>
    </w:p>
    <w:p>
      <w:pPr>
        <w:pStyle w:val="ListBullet"/>
        <w:spacing w:after="40" w:line="264" w:lineRule="auto"/>
      </w:pPr>
      <w:r>
        <w:t>ስለ ሙዝል መስፈርቶች, ተጠያቂነት, ሰነዶች እና የውሂብ ጥበቃን በተመለከተ ህጋዊ መስፈርቶች እንደ ሀገር ወይም ክልል ሊለያዩ ይችላሉ - ባለቤቶች እራሳቸውን በንቃት ማሳወቅ አለባቸው.</w:t>
      </w:r>
    </w:p>
    <w:p>
      <w:pPr>
        <w:pStyle w:val="ListBullet"/>
        <w:spacing w:after="40" w:line="264" w:lineRule="auto"/>
      </w:pPr>
      <w:r>
        <w:t>ቀላል፣ ሊረዱ የሚችሉ ማስታወሻዎች እና የኃላፊነት ማስተባበያዎች የሚጠበቁትን ለማብራራት እና አለመግባባቶችን ለማስወገድ ይረዳሉ።</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