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Basiese opleiding</w:t>
      </w:r>
    </w:p>
    <w:p>
      <w:pPr>
        <w:spacing w:before="0" w:after="40" w:line="240" w:lineRule="auto"/>
        <w:jc w:val="center"/>
      </w:pPr>
      <w:r>
        <w:rPr>
          <w:rFonts w:ascii="Calibri" w:hAnsi="Calibri" w:eastAsia="Calibri"/>
          <w:b/>
          <w:i w:val="0"/>
          <w:sz w:val="48"/>
        </w:rPr>
        <w:t>Snuit raad</w:t>
      </w:r>
    </w:p>
    <w:p>
      <w:pPr>
        <w:spacing w:before="0" w:after="400" w:line="240" w:lineRule="auto"/>
        <w:jc w:val="center"/>
      </w:pPr>
      <w:r>
        <w:rPr>
          <w:rFonts w:ascii="Calibri" w:hAnsi="Calibri" w:eastAsia="Calibri"/>
          <w:b w:val="0"/>
          <w:i w:val="0"/>
          <w:sz w:val="30"/>
        </w:rPr>
        <w:t>Modules 1-8</w:t>
      </w:r>
    </w:p>
    <w:p>
      <w:pPr>
        <w:spacing w:before="0" w:after="360" w:line="240" w:lineRule="auto"/>
        <w:jc w:val="center"/>
      </w:pPr>
      <w:r>
        <w:rPr>
          <w:rFonts w:ascii="Calibri" w:hAnsi="Calibri" w:eastAsia="Calibri"/>
          <w:b w:val="0"/>
          <w:i w:val="0"/>
          <w:sz w:val="22"/>
        </w:rPr>
        <w:t>Maatskappy: Caniseguros |  Etsy Winkel: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Hier kan jy alles oor snuit en DIY in ons winkel vind.</w:t>
      </w:r>
    </w:p>
    <w:p>
      <w:pPr>
        <w:spacing w:before="0" w:after="0" w:line="240" w:lineRule="auto"/>
      </w:pPr>
      <w:r>
        <w:br w:type="page"/>
      </w:r>
    </w:p>
    <w:p>
      <w:pPr>
        <w:pStyle w:val="Heading1"/>
        <w:pageBreakBefore w:val="0"/>
      </w:pPr>
      <w:r>
        <w:t>Inhoudsopgawe</w:t>
      </w:r>
    </w:p>
    <w:p>
      <w:pPr>
        <w:spacing w:before="0" w:after="0" w:line="240" w:lineRule="auto"/>
        <w:ind w:left="0"/>
      </w:pPr>
      <w:r>
        <w:rPr>
          <w:b/>
          <w:sz w:val="20"/>
        </w:rPr>
        <w:t>MODULE 1 - Basiese beginsels, toepassingsgebiede en rol van die snuitadviseur</w:t>
      </w:r>
    </w:p>
    <w:p>
      <w:pPr>
        <w:spacing w:before="0" w:after="0" w:line="240" w:lineRule="auto"/>
        <w:ind w:left="283"/>
      </w:pPr>
      <w:r>
        <w:rPr>
          <w:sz w:val="20"/>
        </w:rPr>
        <w:t>1.0 Doelwit van die module</w:t>
      </w:r>
    </w:p>
    <w:p>
      <w:pPr>
        <w:spacing w:before="0" w:after="0" w:line="240" w:lineRule="auto"/>
        <w:ind w:left="283"/>
      </w:pPr>
      <w:r>
        <w:rPr>
          <w:sz w:val="20"/>
        </w:rPr>
        <w:t>1.1 Waarom enigsins 'n snuit?</w:t>
      </w:r>
    </w:p>
    <w:p>
      <w:pPr>
        <w:spacing w:before="0" w:after="0" w:line="240" w:lineRule="auto"/>
        <w:ind w:left="283"/>
      </w:pPr>
      <w:r>
        <w:rPr>
          <w:sz w:val="20"/>
        </w:rPr>
        <w:t>1.2 Tipiese toepassingsgebiede</w:t>
      </w:r>
    </w:p>
    <w:p>
      <w:pPr>
        <w:spacing w:before="0" w:after="0" w:line="240" w:lineRule="auto"/>
        <w:ind w:left="567"/>
      </w:pPr>
      <w:r>
        <w:rPr>
          <w:sz w:val="20"/>
        </w:rPr>
        <w:t>1.2.1 Mediese situasies</w:t>
      </w:r>
    </w:p>
    <w:p>
      <w:pPr>
        <w:spacing w:before="0" w:after="0" w:line="240" w:lineRule="auto"/>
        <w:ind w:left="567"/>
      </w:pPr>
      <w:r>
        <w:rPr>
          <w:sz w:val="20"/>
        </w:rPr>
        <w:t>1.2.2 Alledaagse lewe &amp; gif aas</w:t>
      </w:r>
    </w:p>
    <w:p>
      <w:pPr>
        <w:spacing w:before="0" w:after="0" w:line="240" w:lineRule="auto"/>
        <w:ind w:left="567"/>
      </w:pPr>
      <w:r>
        <w:rPr>
          <w:sz w:val="20"/>
        </w:rPr>
        <w:t>1.2.3 Opleidings- en Gedragsprobleme</w:t>
      </w:r>
    </w:p>
    <w:p>
      <w:pPr>
        <w:spacing w:before="0" w:after="0" w:line="240" w:lineRule="auto"/>
        <w:ind w:left="283"/>
      </w:pPr>
      <w:r>
        <w:rPr>
          <w:sz w:val="20"/>
        </w:rPr>
        <w:t>1.3 Afbakening: Snuit is nie 'n oefeninstrument nie</w:t>
      </w:r>
    </w:p>
    <w:p>
      <w:pPr>
        <w:spacing w:before="0" w:after="0" w:line="240" w:lineRule="auto"/>
        <w:ind w:left="283"/>
      </w:pPr>
      <w:r>
        <w:rPr>
          <w:sz w:val="20"/>
        </w:rPr>
        <w:t>1.4 Rol van die snuit adviseur by Caniseguros</w:t>
      </w:r>
    </w:p>
    <w:p>
      <w:pPr>
        <w:spacing w:before="0" w:after="0" w:line="240" w:lineRule="auto"/>
        <w:ind w:left="283"/>
      </w:pPr>
      <w:r>
        <w:rPr>
          <w:sz w:val="20"/>
        </w:rPr>
        <w:t>1.5 Kommunikasie van grense</w:t>
      </w:r>
    </w:p>
    <w:p>
      <w:pPr>
        <w:spacing w:before="0" w:after="0" w:line="240" w:lineRule="auto"/>
        <w:ind w:left="0"/>
      </w:pPr>
      <w:r>
        <w:rPr>
          <w:b/>
          <w:sz w:val="20"/>
        </w:rPr>
        <w:t>MODULE 2 - Mediese aspekte en risiko's wanneer 'n snuit gedra word</w:t>
      </w:r>
    </w:p>
    <w:p>
      <w:pPr>
        <w:spacing w:before="0" w:after="0" w:line="240" w:lineRule="auto"/>
        <w:ind w:left="283"/>
      </w:pPr>
      <w:r>
        <w:rPr>
          <w:sz w:val="20"/>
        </w:rPr>
        <w:t>2.0 Doelwit van die module</w:t>
      </w:r>
    </w:p>
    <w:p>
      <w:pPr>
        <w:spacing w:before="0" w:after="0" w:line="240" w:lineRule="auto"/>
        <w:ind w:left="283"/>
      </w:pPr>
      <w:r>
        <w:rPr>
          <w:sz w:val="20"/>
        </w:rPr>
        <w:t>2.1 Hyg en termoregulering</w:t>
      </w:r>
    </w:p>
    <w:p>
      <w:pPr>
        <w:spacing w:before="0" w:after="0" w:line="240" w:lineRule="auto"/>
        <w:ind w:left="283"/>
      </w:pPr>
      <w:r>
        <w:rPr>
          <w:sz w:val="20"/>
        </w:rPr>
        <w:t>2.2 Drukpunte, vel &amp; druksere</w:t>
      </w:r>
    </w:p>
    <w:p>
      <w:pPr>
        <w:spacing w:before="0" w:after="0" w:line="240" w:lineRule="auto"/>
        <w:ind w:left="283"/>
      </w:pPr>
      <w:r>
        <w:rPr>
          <w:sz w:val="20"/>
        </w:rPr>
        <w:t>2.3 Respiratoriese stelsel &amp; hittestres</w:t>
      </w:r>
    </w:p>
    <w:p>
      <w:pPr>
        <w:spacing w:before="0" w:after="0" w:line="240" w:lineRule="auto"/>
        <w:ind w:left="283"/>
      </w:pPr>
      <w:r>
        <w:rPr>
          <w:sz w:val="20"/>
        </w:rPr>
        <w:t>2.4 Ander mediese aspekte</w:t>
      </w:r>
    </w:p>
    <w:p>
      <w:pPr>
        <w:spacing w:before="0" w:after="0" w:line="240" w:lineRule="auto"/>
        <w:ind w:left="283"/>
      </w:pPr>
      <w:r>
        <w:rPr>
          <w:sz w:val="20"/>
        </w:rPr>
        <w:t>2.5 Mediese kontraindikasies / veeartsenykundige vereiste</w:t>
      </w:r>
    </w:p>
    <w:p>
      <w:pPr>
        <w:spacing w:before="0" w:after="0" w:line="240" w:lineRule="auto"/>
        <w:ind w:left="283"/>
      </w:pPr>
      <w:r>
        <w:rPr>
          <w:sz w:val="20"/>
        </w:rPr>
        <w:t>2.6 Rol van die konsultant oor mediese kwessies</w:t>
      </w:r>
    </w:p>
    <w:p>
      <w:pPr>
        <w:spacing w:before="0" w:after="0" w:line="240" w:lineRule="auto"/>
        <w:ind w:left="283"/>
      </w:pPr>
      <w:r>
        <w:rPr>
          <w:sz w:val="20"/>
        </w:rPr>
        <w:t>2.7 Sleutelstellings Module 2</w:t>
      </w:r>
    </w:p>
    <w:p>
      <w:pPr>
        <w:spacing w:before="0" w:after="0" w:line="240" w:lineRule="auto"/>
        <w:ind w:left="0"/>
      </w:pPr>
      <w:r>
        <w:rPr>
          <w:b/>
          <w:sz w:val="20"/>
        </w:rPr>
        <w:t>MODULE 3 - Mites, kommunikasie &amp; eienaarsielkunde</w:t>
      </w:r>
    </w:p>
    <w:p>
      <w:pPr>
        <w:spacing w:before="0" w:after="0" w:line="240" w:lineRule="auto"/>
        <w:ind w:left="283"/>
      </w:pPr>
      <w:r>
        <w:rPr>
          <w:sz w:val="20"/>
        </w:rPr>
        <w:t>3.0 Doelwit van die module</w:t>
      </w:r>
    </w:p>
    <w:p>
      <w:pPr>
        <w:spacing w:before="0" w:after="0" w:line="240" w:lineRule="auto"/>
        <w:ind w:left="283"/>
      </w:pPr>
      <w:r>
        <w:rPr>
          <w:sz w:val="20"/>
        </w:rPr>
        <w:t>3.1 Tipiese mites oor die snuit</w:t>
      </w:r>
    </w:p>
    <w:p>
      <w:pPr>
        <w:spacing w:before="0" w:after="0" w:line="240" w:lineRule="auto"/>
        <w:ind w:left="283"/>
      </w:pPr>
      <w:r>
        <w:rPr>
          <w:sz w:val="20"/>
        </w:rPr>
        <w:t>3.2 Tegniese klassifikasie van die belangrikste mites</w:t>
      </w:r>
    </w:p>
    <w:p>
      <w:pPr>
        <w:spacing w:before="0" w:after="0" w:line="240" w:lineRule="auto"/>
        <w:ind w:left="283"/>
      </w:pPr>
      <w:r>
        <w:rPr>
          <w:sz w:val="20"/>
        </w:rPr>
        <w:t>3.3 Voorbeeld antwoorde in kliëntdialoog</w:t>
      </w:r>
    </w:p>
    <w:p>
      <w:pPr>
        <w:spacing w:before="0" w:after="0" w:line="240" w:lineRule="auto"/>
        <w:ind w:left="283"/>
      </w:pPr>
      <w:r>
        <w:rPr>
          <w:sz w:val="20"/>
        </w:rPr>
        <w:t>3.4 Hanteer die eienaars se emosies</w:t>
      </w:r>
    </w:p>
    <w:p>
      <w:pPr>
        <w:spacing w:before="0" w:after="0" w:line="240" w:lineRule="auto"/>
        <w:ind w:left="283"/>
      </w:pPr>
      <w:r>
        <w:rPr>
          <w:sz w:val="20"/>
        </w:rPr>
        <w:t>3.5 Kommunikasiestyl in konsultasie</w:t>
      </w:r>
    </w:p>
    <w:p>
      <w:pPr>
        <w:spacing w:before="0" w:after="0" w:line="240" w:lineRule="auto"/>
        <w:ind w:left="283"/>
      </w:pPr>
      <w:r>
        <w:rPr>
          <w:sz w:val="20"/>
        </w:rPr>
        <w:t>3.6 Perke van kommunikasie</w:t>
      </w:r>
    </w:p>
    <w:p>
      <w:pPr>
        <w:spacing w:before="0" w:after="0" w:line="240" w:lineRule="auto"/>
        <w:ind w:left="283"/>
      </w:pPr>
      <w:r>
        <w:rPr>
          <w:sz w:val="20"/>
        </w:rPr>
        <w:t>3.7 Sleutelstellings Module 3</w:t>
      </w:r>
    </w:p>
    <w:p>
      <w:pPr>
        <w:spacing w:before="0" w:after="0" w:line="240" w:lineRule="auto"/>
        <w:ind w:left="0"/>
      </w:pPr>
      <w:r>
        <w:rPr>
          <w:b/>
          <w:sz w:val="20"/>
        </w:rPr>
        <w:t>MODULE 4 - Meet, pas &amp; bandbeplanning</w:t>
      </w:r>
    </w:p>
    <w:p>
      <w:pPr>
        <w:spacing w:before="0" w:after="0" w:line="240" w:lineRule="auto"/>
        <w:ind w:left="283"/>
      </w:pPr>
      <w:r>
        <w:rPr>
          <w:sz w:val="20"/>
        </w:rPr>
        <w:t>4.0 Doelwit van die module</w:t>
      </w:r>
    </w:p>
    <w:p>
      <w:pPr>
        <w:spacing w:before="0" w:after="0" w:line="240" w:lineRule="auto"/>
        <w:ind w:left="283"/>
      </w:pPr>
      <w:r>
        <w:rPr>
          <w:sz w:val="20"/>
        </w:rPr>
        <w:t>4.1 Oorsig en beginsels van snuitmeting</w:t>
      </w:r>
    </w:p>
    <w:p>
      <w:pPr>
        <w:spacing w:before="0" w:after="0" w:line="240" w:lineRule="auto"/>
        <w:ind w:left="283"/>
      </w:pPr>
      <w:r>
        <w:rPr>
          <w:sz w:val="20"/>
        </w:rPr>
        <w:t>4.2 Meetgereedskap en voorbereiding</w:t>
      </w:r>
    </w:p>
    <w:p>
      <w:pPr>
        <w:spacing w:before="0" w:after="0" w:line="240" w:lineRule="auto"/>
        <w:ind w:left="283"/>
      </w:pPr>
      <w:r>
        <w:rPr>
          <w:sz w:val="20"/>
        </w:rPr>
        <w:t>4.3 Meetpunte op die vangs</w:t>
      </w:r>
    </w:p>
    <w:p>
      <w:pPr>
        <w:spacing w:before="0" w:after="0" w:line="240" w:lineRule="auto"/>
        <w:ind w:left="567"/>
      </w:pPr>
      <w:r>
        <w:rPr>
          <w:sz w:val="20"/>
        </w:rPr>
        <w:t>4.3.1 Vanglengte</w:t>
      </w:r>
    </w:p>
    <w:p>
      <w:pPr>
        <w:spacing w:before="0" w:after="0" w:line="240" w:lineRule="auto"/>
        <w:ind w:left="567"/>
      </w:pPr>
      <w:r>
        <w:rPr>
          <w:sz w:val="20"/>
        </w:rPr>
        <w:t>4.3.2 Vangs omvang</w:t>
      </w:r>
    </w:p>
    <w:p>
      <w:pPr>
        <w:spacing w:before="0" w:after="0" w:line="240" w:lineRule="auto"/>
        <w:ind w:left="567"/>
      </w:pPr>
      <w:r>
        <w:rPr>
          <w:sz w:val="20"/>
        </w:rPr>
        <w:t>4.3.3 Vangswydte</w:t>
      </w:r>
    </w:p>
    <w:p>
      <w:pPr>
        <w:spacing w:before="0" w:after="0" w:line="240" w:lineRule="auto"/>
        <w:ind w:left="567"/>
      </w:pPr>
      <w:r>
        <w:rPr>
          <w:sz w:val="20"/>
        </w:rPr>
        <w:t>4.3.4 Koplengte / kopverhouding</w:t>
      </w:r>
    </w:p>
    <w:p>
      <w:pPr>
        <w:spacing w:before="0" w:after="0" w:line="240" w:lineRule="auto"/>
        <w:ind w:left="567"/>
      </w:pPr>
      <w:r>
        <w:rPr>
          <w:sz w:val="20"/>
        </w:rPr>
        <w:t>4.3.5 Spesiale geval: Uitstaande onderkaak</w:t>
      </w:r>
    </w:p>
    <w:p>
      <w:pPr>
        <w:spacing w:before="0" w:after="0" w:line="240" w:lineRule="auto"/>
        <w:ind w:left="567"/>
      </w:pPr>
      <w:r>
        <w:rPr>
          <w:sz w:val="20"/>
        </w:rPr>
        <w:t>4.3.6 Hygfaktor (faktor 1.5 / 1.3-1.4)</w:t>
      </w:r>
    </w:p>
    <w:p>
      <w:pPr>
        <w:spacing w:before="0" w:after="0" w:line="240" w:lineRule="auto"/>
        <w:ind w:left="283"/>
      </w:pPr>
      <w:r>
        <w:rPr>
          <w:sz w:val="20"/>
        </w:rPr>
        <w:t>4.4 Meet en beplan bandlengtes</w:t>
      </w:r>
    </w:p>
    <w:p>
      <w:pPr>
        <w:spacing w:before="0" w:after="0" w:line="240" w:lineRule="auto"/>
        <w:ind w:left="567"/>
      </w:pPr>
      <w:r>
        <w:rPr>
          <w:sz w:val="20"/>
        </w:rPr>
        <w:t>4.4.1 Keelgordel</w:t>
      </w:r>
    </w:p>
    <w:p>
      <w:pPr>
        <w:spacing w:before="0" w:after="0" w:line="240" w:lineRule="auto"/>
        <w:ind w:left="567"/>
      </w:pPr>
      <w:r>
        <w:rPr>
          <w:sz w:val="20"/>
        </w:rPr>
        <w:t>4.4.2 Nek-/sluitbande</w:t>
      </w:r>
    </w:p>
    <w:p>
      <w:pPr>
        <w:spacing w:before="0" w:after="0" w:line="240" w:lineRule="auto"/>
        <w:ind w:left="567"/>
      </w:pPr>
      <w:r>
        <w:rPr>
          <w:sz w:val="20"/>
        </w:rPr>
        <w:t>4.4.3 Oorhoofse band</w:t>
      </w:r>
    </w:p>
    <w:p>
      <w:pPr>
        <w:spacing w:before="0" w:after="0" w:line="240" w:lineRule="auto"/>
        <w:ind w:left="567"/>
      </w:pPr>
      <w:r>
        <w:rPr>
          <w:sz w:val="20"/>
        </w:rPr>
        <w:t>4.4.4 Veiligheidskraag</w:t>
      </w:r>
    </w:p>
    <w:p>
      <w:pPr>
        <w:spacing w:before="0" w:after="0" w:line="240" w:lineRule="auto"/>
        <w:ind w:left="283"/>
      </w:pPr>
      <w:r>
        <w:rPr>
          <w:sz w:val="20"/>
        </w:rPr>
        <w:t>4.5 Neusblokkies en variante</w:t>
      </w:r>
    </w:p>
    <w:p>
      <w:pPr>
        <w:spacing w:before="0" w:after="0" w:line="240" w:lineRule="auto"/>
        <w:ind w:left="283"/>
      </w:pPr>
      <w:r>
        <w:rPr>
          <w:sz w:val="20"/>
        </w:rPr>
        <w:t>4.6 Dokumentasie en fotodokumentasie</w:t>
      </w:r>
    </w:p>
    <w:p>
      <w:pPr>
        <w:spacing w:before="0" w:after="0" w:line="240" w:lineRule="auto"/>
        <w:ind w:left="283"/>
      </w:pPr>
      <w:r>
        <w:rPr>
          <w:sz w:val="20"/>
        </w:rPr>
        <w:t>4.7 Rooi vlae tydens meet</w:t>
      </w:r>
    </w:p>
    <w:p>
      <w:pPr>
        <w:spacing w:before="0" w:after="0" w:line="240" w:lineRule="auto"/>
        <w:ind w:left="283"/>
      </w:pPr>
      <w:r>
        <w:rPr>
          <w:sz w:val="20"/>
        </w:rPr>
        <w:t>4.8 Sleutelstellings Module 4</w:t>
      </w:r>
    </w:p>
    <w:p>
      <w:pPr>
        <w:spacing w:before="0" w:after="0" w:line="240" w:lineRule="auto"/>
        <w:ind w:left="0"/>
      </w:pPr>
      <w:r>
        <w:rPr>
          <w:b/>
          <w:sz w:val="20"/>
        </w:rPr>
        <w:t>MODULE 5 - Die perfekte pasvorm: pas, kontrolelys en geskiktheid vir alledaagse gebruik</w:t>
      </w:r>
    </w:p>
    <w:p>
      <w:pPr>
        <w:spacing w:before="0" w:after="0" w:line="240" w:lineRule="auto"/>
        <w:ind w:left="283"/>
      </w:pPr>
      <w:r>
        <w:rPr>
          <w:sz w:val="20"/>
        </w:rPr>
        <w:t>5.0 Doelwit van die module</w:t>
      </w:r>
    </w:p>
    <w:p>
      <w:pPr>
        <w:spacing w:before="0" w:after="0" w:line="240" w:lineRule="auto"/>
        <w:ind w:left="283"/>
      </w:pPr>
      <w:r>
        <w:rPr>
          <w:sz w:val="20"/>
        </w:rPr>
        <w:t>5.1 Voorbereiding vir die pas</w:t>
      </w:r>
    </w:p>
    <w:p>
      <w:pPr>
        <w:spacing w:before="0" w:after="0" w:line="240" w:lineRule="auto"/>
        <w:ind w:left="283"/>
      </w:pPr>
      <w:r>
        <w:rPr>
          <w:sz w:val="20"/>
        </w:rPr>
        <w:t>5.2 Skep stap vir stap</w:t>
      </w:r>
    </w:p>
    <w:p>
      <w:pPr>
        <w:spacing w:before="0" w:after="0" w:line="240" w:lineRule="auto"/>
        <w:ind w:left="283"/>
      </w:pPr>
      <w:r>
        <w:rPr>
          <w:sz w:val="20"/>
        </w:rPr>
        <w:t>5.3 “Die perfekte pasmaat” kontrolelys</w:t>
      </w:r>
    </w:p>
    <w:p>
      <w:pPr>
        <w:spacing w:before="0" w:after="0" w:line="240" w:lineRule="auto"/>
        <w:ind w:left="567"/>
      </w:pPr>
      <w:r>
        <w:rPr>
          <w:sz w:val="20"/>
        </w:rPr>
        <w:t>5.3.1 Visieveld en oë</w:t>
      </w:r>
    </w:p>
    <w:p>
      <w:pPr>
        <w:spacing w:before="0" w:after="0" w:line="240" w:lineRule="auto"/>
        <w:ind w:left="567"/>
      </w:pPr>
      <w:r>
        <w:rPr>
          <w:sz w:val="20"/>
        </w:rPr>
        <w:t>5.3.2 Neus &amp; neusbrug</w:t>
      </w:r>
    </w:p>
    <w:p>
      <w:pPr>
        <w:spacing w:before="0" w:after="0" w:line="240" w:lineRule="auto"/>
        <w:ind w:left="567"/>
      </w:pPr>
      <w:r>
        <w:rPr>
          <w:sz w:val="20"/>
        </w:rPr>
        <w:t>5.3.3 Wange &amp; Lippe</w:t>
      </w:r>
    </w:p>
    <w:p>
      <w:pPr>
        <w:spacing w:before="0" w:after="0" w:line="240" w:lineRule="auto"/>
        <w:ind w:left="567"/>
      </w:pPr>
      <w:r>
        <w:rPr>
          <w:sz w:val="20"/>
        </w:rPr>
        <w:t>5.3.4 Keel- en keelgrendel</w:t>
      </w:r>
    </w:p>
    <w:p>
      <w:pPr>
        <w:spacing w:before="0" w:after="0" w:line="240" w:lineRule="auto"/>
        <w:ind w:left="567"/>
      </w:pPr>
      <w:r>
        <w:rPr>
          <w:sz w:val="20"/>
        </w:rPr>
        <w:t>5.3.5 Vryheid van hyg en mondopening</w:t>
      </w:r>
    </w:p>
    <w:p>
      <w:pPr>
        <w:spacing w:before="0" w:after="0" w:line="240" w:lineRule="auto"/>
        <w:ind w:left="567"/>
      </w:pPr>
      <w:r>
        <w:rPr>
          <w:sz w:val="20"/>
        </w:rPr>
        <w:t>5.3.6 Veilige pas</w:t>
      </w:r>
    </w:p>
    <w:p>
      <w:pPr>
        <w:spacing w:before="0" w:after="0" w:line="240" w:lineRule="auto"/>
        <w:ind w:left="283"/>
      </w:pPr>
      <w:r>
        <w:rPr>
          <w:sz w:val="20"/>
        </w:rPr>
        <w:t>5.4 Veiligheidstoets &amp; kort bewegingstoets</w:t>
      </w:r>
    </w:p>
    <w:p>
      <w:pPr>
        <w:spacing w:before="0" w:after="0" w:line="240" w:lineRule="auto"/>
        <w:ind w:left="283"/>
      </w:pPr>
      <w:r>
        <w:rPr>
          <w:sz w:val="20"/>
        </w:rPr>
        <w:t>5.5 Tipiese pasprobleme en regstellings</w:t>
      </w:r>
    </w:p>
    <w:p>
      <w:pPr>
        <w:spacing w:before="0" w:after="0" w:line="240" w:lineRule="auto"/>
        <w:ind w:left="283"/>
      </w:pPr>
      <w:r>
        <w:rPr>
          <w:sz w:val="20"/>
        </w:rPr>
        <w:t>5.6 Kontrolelys vir eienaars in die alledaagse lewe</w:t>
      </w:r>
    </w:p>
    <w:p>
      <w:pPr>
        <w:spacing w:before="0" w:after="0" w:line="240" w:lineRule="auto"/>
        <w:ind w:left="283"/>
      </w:pPr>
      <w:r>
        <w:rPr>
          <w:sz w:val="20"/>
        </w:rPr>
        <w:t>5.7 5-sekonde-tjek vir elke gebruik</w:t>
      </w:r>
    </w:p>
    <w:p>
      <w:pPr>
        <w:spacing w:before="0" w:after="0" w:line="240" w:lineRule="auto"/>
        <w:ind w:left="283"/>
      </w:pPr>
      <w:r>
        <w:rPr>
          <w:sz w:val="20"/>
        </w:rPr>
        <w:t>5.8 Sleutelstellings Module 5</w:t>
      </w:r>
    </w:p>
    <w:p>
      <w:pPr>
        <w:spacing w:before="0" w:after="0" w:line="240" w:lineRule="auto"/>
        <w:ind w:left="0"/>
      </w:pPr>
      <w:r>
        <w:rPr>
          <w:b/>
          <w:sz w:val="20"/>
        </w:rPr>
        <w:t>MODULE 6 - Snuitopleiding, gewenning en hantering in die alledaagse lewe</w:t>
      </w:r>
    </w:p>
    <w:p>
      <w:pPr>
        <w:spacing w:before="0" w:after="0" w:line="240" w:lineRule="auto"/>
        <w:ind w:left="283"/>
      </w:pPr>
      <w:r>
        <w:rPr>
          <w:sz w:val="20"/>
        </w:rPr>
        <w:t>6.0 Doelwit van die module</w:t>
      </w:r>
    </w:p>
    <w:p>
      <w:pPr>
        <w:spacing w:before="0" w:after="0" w:line="240" w:lineRule="auto"/>
        <w:ind w:left="283"/>
      </w:pPr>
      <w:r>
        <w:rPr>
          <w:sz w:val="20"/>
        </w:rPr>
        <w:t>6.1 Basiese beginsels van snuitopleiding</w:t>
      </w:r>
    </w:p>
    <w:p>
      <w:pPr>
        <w:spacing w:before="0" w:after="0" w:line="240" w:lineRule="auto"/>
        <w:ind w:left="283"/>
      </w:pPr>
      <w:r>
        <w:rPr>
          <w:sz w:val="20"/>
        </w:rPr>
        <w:t>6.2 Opleidingsfases - van om mekaar te leer ken tot die alledaagse lewe</w:t>
      </w:r>
    </w:p>
    <w:p>
      <w:pPr>
        <w:spacing w:before="0" w:after="0" w:line="240" w:lineRule="auto"/>
        <w:ind w:left="567"/>
      </w:pPr>
      <w:r>
        <w:rPr>
          <w:sz w:val="20"/>
        </w:rPr>
        <w:t>6.2.1 Fase 1 - Leer die snuit ken</w:t>
      </w:r>
    </w:p>
    <w:p>
      <w:pPr>
        <w:spacing w:before="0" w:after="0" w:line="240" w:lineRule="auto"/>
        <w:ind w:left="567"/>
      </w:pPr>
      <w:r>
        <w:rPr>
          <w:sz w:val="20"/>
        </w:rPr>
        <w:t>6.2.2 Fase 2 - Neus in die mandjie</w:t>
      </w:r>
    </w:p>
    <w:p>
      <w:pPr>
        <w:spacing w:before="0" w:after="0" w:line="240" w:lineRule="auto"/>
        <w:ind w:left="567"/>
      </w:pPr>
      <w:r>
        <w:rPr>
          <w:sz w:val="20"/>
        </w:rPr>
        <w:t>6.2.3 Fase 3 - Maak die bande kortliks toe</w:t>
      </w:r>
    </w:p>
    <w:p>
      <w:pPr>
        <w:spacing w:before="0" w:after="0" w:line="240" w:lineRule="auto"/>
        <w:ind w:left="567"/>
      </w:pPr>
      <w:r>
        <w:rPr>
          <w:sz w:val="20"/>
        </w:rPr>
        <w:t>6.2.4 Fase 4 - Beweging met 'n snuit</w:t>
      </w:r>
    </w:p>
    <w:p>
      <w:pPr>
        <w:spacing w:before="0" w:after="0" w:line="240" w:lineRule="auto"/>
        <w:ind w:left="567"/>
      </w:pPr>
      <w:r>
        <w:rPr>
          <w:sz w:val="20"/>
        </w:rPr>
        <w:t>6.2.5 Fase 5 - Oordrag na werklike alledaagse situasies</w:t>
      </w:r>
    </w:p>
    <w:p>
      <w:pPr>
        <w:spacing w:before="0" w:after="0" w:line="240" w:lineRule="auto"/>
        <w:ind w:left="283"/>
      </w:pPr>
      <w:r>
        <w:rPr>
          <w:sz w:val="20"/>
        </w:rPr>
        <w:t>6.3 Beloningstrategieë en voerbestuur</w:t>
      </w:r>
    </w:p>
    <w:p>
      <w:pPr>
        <w:spacing w:before="0" w:after="0" w:line="240" w:lineRule="auto"/>
        <w:ind w:left="283"/>
      </w:pPr>
      <w:r>
        <w:rPr>
          <w:sz w:val="20"/>
        </w:rPr>
        <w:t>6.4 "Paws away" - Hanteer krap aan die snuit</w:t>
      </w:r>
    </w:p>
    <w:p>
      <w:pPr>
        <w:spacing w:before="0" w:after="0" w:line="240" w:lineRule="auto"/>
        <w:ind w:left="283"/>
      </w:pPr>
      <w:r>
        <w:rPr>
          <w:sz w:val="20"/>
        </w:rPr>
        <w:t>6.5 Dratye, pouses en waarneming</w:t>
      </w:r>
    </w:p>
    <w:p>
      <w:pPr>
        <w:spacing w:before="0" w:after="0" w:line="240" w:lineRule="auto"/>
        <w:ind w:left="283"/>
      </w:pPr>
      <w:r>
        <w:rPr>
          <w:sz w:val="20"/>
        </w:rPr>
        <w:t>6.6 Spesiale opleiding gevalle</w:t>
      </w:r>
    </w:p>
    <w:p>
      <w:pPr>
        <w:spacing w:before="0" w:after="0" w:line="240" w:lineRule="auto"/>
        <w:ind w:left="283"/>
      </w:pPr>
      <w:r>
        <w:rPr>
          <w:sz w:val="20"/>
        </w:rPr>
        <w:t>6.7 Opleidingsplanne en huiswerk vir eienaars</w:t>
      </w:r>
    </w:p>
    <w:p>
      <w:pPr>
        <w:spacing w:before="0" w:after="0" w:line="240" w:lineRule="auto"/>
        <w:ind w:left="283"/>
      </w:pPr>
      <w:r>
        <w:rPr>
          <w:sz w:val="20"/>
        </w:rPr>
        <w:t>6.8 Sleutelstellings Module 6</w:t>
      </w:r>
    </w:p>
    <w:p>
      <w:pPr>
        <w:spacing w:before="0" w:after="0" w:line="240" w:lineRule="auto"/>
        <w:ind w:left="0"/>
      </w:pPr>
      <w:r>
        <w:rPr>
          <w:b/>
          <w:sz w:val="20"/>
        </w:rPr>
        <w:t>MODULE 7 - Materiaalkontrole en omskakelingsmaatreëls</w:t>
      </w:r>
    </w:p>
    <w:p>
      <w:pPr>
        <w:spacing w:before="0" w:after="0" w:line="240" w:lineRule="auto"/>
        <w:ind w:left="283"/>
      </w:pPr>
      <w:r>
        <w:rPr>
          <w:sz w:val="20"/>
        </w:rPr>
        <w:t>7.0 Doelwit van die module</w:t>
      </w:r>
    </w:p>
    <w:p>
      <w:pPr>
        <w:spacing w:before="0" w:after="0" w:line="240" w:lineRule="auto"/>
        <w:ind w:left="283"/>
      </w:pPr>
      <w:r>
        <w:rPr>
          <w:sz w:val="20"/>
        </w:rPr>
        <w:t>7.1 Algemene standaardmateriaal vir snuit</w:t>
      </w:r>
    </w:p>
    <w:p>
      <w:pPr>
        <w:spacing w:before="0" w:after="0" w:line="240" w:lineRule="auto"/>
        <w:ind w:left="283"/>
      </w:pPr>
      <w:r>
        <w:rPr>
          <w:sz w:val="20"/>
        </w:rPr>
        <w:t>7.2 Biothane &amp; Caniseguros Standaard</w:t>
      </w:r>
    </w:p>
    <w:p>
      <w:pPr>
        <w:spacing w:before="0" w:after="0" w:line="240" w:lineRule="auto"/>
        <w:ind w:left="283"/>
      </w:pPr>
      <w:r>
        <w:rPr>
          <w:sz w:val="20"/>
        </w:rPr>
        <w:t>7.3 Waarom 'n omskakeling die moeite werd is - al is dit geskik</w:t>
      </w:r>
    </w:p>
    <w:p>
      <w:pPr>
        <w:spacing w:before="0" w:after="0" w:line="240" w:lineRule="auto"/>
        <w:ind w:left="283"/>
      </w:pPr>
      <w:r>
        <w:rPr>
          <w:sz w:val="20"/>
        </w:rPr>
        <w:t>7.4 Tipiese omskakelingsmaatreëls (oorsig)</w:t>
      </w:r>
    </w:p>
    <w:p>
      <w:pPr>
        <w:spacing w:before="0" w:after="0" w:line="240" w:lineRule="auto"/>
        <w:ind w:left="283"/>
      </w:pPr>
      <w:r>
        <w:rPr>
          <w:sz w:val="20"/>
        </w:rPr>
        <w:t>7.5 Sweiswerk &amp; poeierbedekking</w:t>
      </w:r>
    </w:p>
    <w:p>
      <w:pPr>
        <w:spacing w:before="0" w:after="0" w:line="240" w:lineRule="auto"/>
        <w:ind w:left="283"/>
      </w:pPr>
      <w:r>
        <w:rPr>
          <w:sz w:val="20"/>
        </w:rPr>
        <w:t>7.6 Veiligheid en beperkings van omskakelings</w:t>
      </w:r>
    </w:p>
    <w:p>
      <w:pPr>
        <w:spacing w:before="0" w:after="0" w:line="240" w:lineRule="auto"/>
        <w:ind w:left="283"/>
      </w:pPr>
      <w:r>
        <w:rPr>
          <w:sz w:val="20"/>
        </w:rPr>
        <w:t>7.7 Onderhoud, skroefsluiting en versorging</w:t>
      </w:r>
    </w:p>
    <w:p>
      <w:pPr>
        <w:spacing w:before="0" w:after="0" w:line="240" w:lineRule="auto"/>
        <w:ind w:left="283"/>
      </w:pPr>
      <w:r>
        <w:rPr>
          <w:sz w:val="20"/>
        </w:rPr>
        <w:t>7.8 Sleutelstellings Module 7</w:t>
      </w:r>
    </w:p>
    <w:p>
      <w:pPr>
        <w:spacing w:before="0" w:after="0" w:line="240" w:lineRule="auto"/>
        <w:ind w:left="0"/>
      </w:pPr>
      <w:r>
        <w:rPr>
          <w:b/>
          <w:sz w:val="20"/>
        </w:rPr>
        <w:t>MODULE 8 - Regsraamwerk, verantwoordelikheid en dokumentasie</w:t>
      </w:r>
    </w:p>
    <w:p>
      <w:pPr>
        <w:spacing w:before="0" w:after="0" w:line="240" w:lineRule="auto"/>
        <w:ind w:left="283"/>
      </w:pPr>
      <w:r>
        <w:rPr>
          <w:sz w:val="20"/>
        </w:rPr>
        <w:t>8.0 Doelwit van die module</w:t>
      </w:r>
    </w:p>
    <w:p>
      <w:pPr>
        <w:spacing w:before="0" w:after="0" w:line="240" w:lineRule="auto"/>
        <w:ind w:left="283"/>
      </w:pPr>
      <w:r>
        <w:rPr>
          <w:sz w:val="20"/>
        </w:rPr>
        <w:t>8.1 Belangrike nota - nie regsadvies nie</w:t>
      </w:r>
    </w:p>
    <w:p>
      <w:pPr>
        <w:spacing w:before="0" w:after="0" w:line="240" w:lineRule="auto"/>
        <w:ind w:left="283"/>
      </w:pPr>
      <w:r>
        <w:rPr>
          <w:sz w:val="20"/>
        </w:rPr>
        <w:t>8.2 Rolverheldering - wat snuitkonsultante doen (en wat nie)</w:t>
      </w:r>
    </w:p>
    <w:p>
      <w:pPr>
        <w:spacing w:before="0" w:after="0" w:line="240" w:lineRule="auto"/>
        <w:ind w:left="283"/>
      </w:pPr>
      <w:r>
        <w:rPr>
          <w:sz w:val="20"/>
        </w:rPr>
        <w:t>8.3 Kontraktuele beginsels en besigheidsmodelle (kortliks)</w:t>
      </w:r>
    </w:p>
    <w:p>
      <w:pPr>
        <w:spacing w:before="0" w:after="0" w:line="240" w:lineRule="auto"/>
        <w:ind w:left="283"/>
      </w:pPr>
      <w:r>
        <w:rPr>
          <w:sz w:val="20"/>
        </w:rPr>
        <w:t>8.4 Aanspreeklikheid en uitsluitings van aanspreeklikheid</w:t>
      </w:r>
    </w:p>
    <w:p>
      <w:pPr>
        <w:spacing w:before="0" w:after="0" w:line="240" w:lineRule="auto"/>
        <w:ind w:left="283"/>
      </w:pPr>
      <w:r>
        <w:rPr>
          <w:sz w:val="20"/>
        </w:rPr>
        <w:t>8.5 Dokumentasie - wat moet aangeteken word</w:t>
      </w:r>
    </w:p>
    <w:p>
      <w:pPr>
        <w:spacing w:before="0" w:after="0" w:line="240" w:lineRule="auto"/>
        <w:ind w:left="283"/>
      </w:pPr>
      <w:r>
        <w:rPr>
          <w:sz w:val="20"/>
        </w:rPr>
        <w:t>8.6 Algemene wetlike raamwerk</w:t>
      </w:r>
    </w:p>
    <w:p>
      <w:pPr>
        <w:spacing w:before="0" w:after="0" w:line="240" w:lineRule="auto"/>
        <w:ind w:left="283"/>
      </w:pPr>
      <w:r>
        <w:rPr>
          <w:sz w:val="20"/>
        </w:rPr>
        <w:t>8.7 Hantering van honde met bytvoorvalle en amptelike vereistes</w:t>
      </w:r>
    </w:p>
    <w:p>
      <w:pPr>
        <w:spacing w:before="0" w:after="0" w:line="240" w:lineRule="auto"/>
        <w:ind w:left="283"/>
      </w:pPr>
      <w:r>
        <w:rPr>
          <w:sz w:val="20"/>
        </w:rPr>
        <w:t>8.8 Voorbeeldbewoording vir notas en vrywarings</w:t>
      </w:r>
    </w:p>
    <w:p>
      <w:pPr>
        <w:spacing w:before="0" w:after="0" w:line="240" w:lineRule="auto"/>
        <w:ind w:left="283"/>
      </w:pPr>
      <w:r>
        <w:rPr>
          <w:sz w:val="20"/>
        </w:rPr>
        <w:t>8.9 Sleutelstellings Module 8</w:t>
      </w:r>
    </w:p>
    <w:p>
      <w:r>
        <w:br w:type="page"/>
      </w:r>
    </w:p>
    <w:p>
      <w:pPr>
        <w:pStyle w:val="Heading1"/>
        <w:pageBreakBefore w:val="0"/>
      </w:pPr>
      <w:r>
        <w:t>MODULE 1 - Basiese beginsels, toepassingsgebiede en rol van die snuitadviseur</w:t>
      </w:r>
    </w:p>
    <w:p>
      <w:pPr>
        <w:pStyle w:val="Heading2"/>
      </w:pPr>
      <w:r>
        <w:t>1.0 Doelwit van die module</w:t>
      </w:r>
    </w:p>
    <w:p>
      <w:pPr>
        <w:keepNext/>
        <w:spacing w:after="20"/>
      </w:pPr>
      <w:r>
        <w:rPr>
          <w:b/>
        </w:rPr>
        <w:t>Na hierdie module kan deelnemers:</w:t>
      </w:r>
    </w:p>
    <w:p>
      <w:pPr>
        <w:pStyle w:val="ListBullet"/>
        <w:spacing w:after="40" w:line="264" w:lineRule="auto"/>
      </w:pPr>
      <w:r>
        <w:t>verduidelik hoekom snoete sin maak in terme van dierewelsyn,</w:t>
      </w:r>
    </w:p>
    <w:p>
      <w:pPr>
        <w:pStyle w:val="ListBullet"/>
        <w:spacing w:after="40" w:line="264" w:lineRule="auto"/>
      </w:pPr>
      <w:r>
        <w:t>noem tipiese toepassingsgebiede (medisyne, opleiding, reg, alledaagse situasies),</w:t>
      </w:r>
    </w:p>
    <w:p>
      <w:pPr>
        <w:pStyle w:val="ListBullet"/>
        <w:spacing w:after="40" w:line="264" w:lineRule="auto"/>
      </w:pPr>
      <w:r>
        <w:t>Onderskei duidelik snuit van oefengereedskap,</w:t>
      </w:r>
    </w:p>
    <w:p>
      <w:pPr>
        <w:pStyle w:val="ListBullet"/>
        <w:spacing w:after="40" w:line="264" w:lineRule="auto"/>
      </w:pPr>
      <w:r>
        <w:t>Verstaan jou eie rol as 'n snuitkonsultant by Caniseguros (etiek en verantwoordelikheid).</w:t>
      </w:r>
    </w:p>
    <w:p>
      <w:pPr>
        <w:pStyle w:val="Heading2"/>
      </w:pPr>
      <w:r>
        <w:t>1.1 Waarom enigsins 'n snuit?</w:t>
      </w:r>
    </w:p>
    <w:p>
      <w:pPr>
        <w:keepNext/>
      </w:pPr>
      <w:r>
        <w:t>'n Snuit is nie 'n "strafinstrument" nie, maar 'n veiligheids- en beskermingsinstrument:</w:t>
      </w:r>
    </w:p>
    <w:p>
      <w:pPr>
        <w:pStyle w:val="ListBullet"/>
        <w:spacing w:after="40" w:line="264" w:lineRule="auto"/>
      </w:pPr>
      <w:r>
        <w:t>beskerm mense en ander diere teen byt,</w:t>
      </w:r>
    </w:p>
    <w:p>
      <w:pPr>
        <w:pStyle w:val="ListBullet"/>
        <w:spacing w:after="40" w:line="264" w:lineRule="auto"/>
      </w:pPr>
      <w:r>
        <w:t>beskerm die hond teen homself (bv. in geval van voedselverslawing / gif-aas),</w:t>
      </w:r>
    </w:p>
    <w:p>
      <w:pPr>
        <w:pStyle w:val="ListBullet"/>
        <w:spacing w:after="40" w:line="264" w:lineRule="auto"/>
      </w:pPr>
      <w:r>
        <w:t>maak situasies moontlik wat te gevaarlik sou wees sonder 'n snuit.</w:t>
      </w:r>
    </w:p>
    <w:p>
      <w:pPr>
        <w:keepNext/>
        <w:spacing w:after="20"/>
      </w:pPr>
      <w:r>
        <w:rPr>
          <w:b/>
        </w:rPr>
        <w:t>Belangrik:</w:t>
      </w:r>
    </w:p>
    <w:p>
      <w:pPr/>
      <w:r>
        <w:t>'n Snuit vervang nie opleiding, mediese evaluering en eienaarsverantwoordelikheid nie. Dit skep net 'n veilige omgewing waarin opgetree en opgelei kan word.</w:t>
      </w:r>
    </w:p>
    <w:p>
      <w:pPr>
        <w:pStyle w:val="Heading2"/>
      </w:pPr>
      <w:r>
        <w:t>1.2 Tipiese toepassingsgebiede</w:t>
      </w:r>
    </w:p>
    <w:p>
      <w:pPr>
        <w:pStyle w:val="Heading3"/>
      </w:pPr>
      <w:r>
        <w:t>1.2.1 Mediese situasies</w:t>
      </w:r>
    </w:p>
    <w:p>
      <w:pPr>
        <w:keepNext/>
      </w:pPr>
      <w:r>
        <w:t>'n Snuit kan nodig en nuttig wees in baie mediese situasies:</w:t>
      </w:r>
    </w:p>
    <w:p>
      <w:pPr>
        <w:keepNext/>
        <w:spacing w:after="20"/>
      </w:pPr>
      <w:r>
        <w:rPr>
          <w:b/>
        </w:rPr>
        <w:t>Akute behandelings:</w:t>
      </w:r>
    </w:p>
    <w:p>
      <w:pPr/>
      <w:r>
        <w:t>Besoek aan die veearts, wondsorg, inspuitings, vervanging van verbande, pynlike ondersoeke. Die hond kan nie uit die situasie ontsnap nie en moet pyn of onaangename manipulasie verduur. ’n Goedpassende snuit beskerm personeel, eienaars en die hond self.</w:t>
      </w:r>
    </w:p>
    <w:p>
      <w:pPr>
        <w:keepNext/>
        <w:spacing w:after="20"/>
      </w:pPr>
      <w:r>
        <w:rPr>
          <w:b/>
        </w:rPr>
        <w:t>Chroniese/herhalende situasies:</w:t>
      </w:r>
    </w:p>
    <w:p>
      <w:pPr/>
      <w:r>
        <w:t>Honde met chroniese pyn (bv. osteoartritis, rugprobleme, neurologiese siektes, epilepsie), honde wat gereelde mediese manipulasies benodig (bv. verbandveranderings, oogdruppels, oorskoonmaak), honde wat van narkose wakker word en gedisoriënteerd of prikkelbaar is, honde wat verbande, tregters of lyfpakke herhaaldelik verwyder. `N Snuit kan verhoed dat die hond breek of homself benadeel uit pyn, vrees of oorweldiging. Dit maak veilige versorging moontlik sonder om die hond permanent stywer vas te hou as wat nodig is.</w:t>
      </w:r>
    </w:p>
    <w:p>
      <w:pPr>
        <w:pStyle w:val="Heading3"/>
      </w:pPr>
      <w:r>
        <w:t>1.2.2 Alledaagse lewe &amp; gif aas</w:t>
      </w:r>
    </w:p>
    <w:p>
      <w:pPr>
        <w:keepNext/>
      </w:pPr>
      <w:r>
        <w:t>Nog 'n groot toepassingsgebied is alledaagse en omgewingsituasies:</w:t>
      </w:r>
    </w:p>
    <w:p>
      <w:pPr>
        <w:pStyle w:val="ListBullet"/>
        <w:spacing w:after="40" w:line="264" w:lineRule="auto"/>
      </w:pPr>
      <w:r>
        <w:t>Stap in gebiede met 'n bekende gevaar van gif-aas,</w:t>
      </w:r>
    </w:p>
    <w:p>
      <w:pPr>
        <w:pStyle w:val="ListBullet"/>
        <w:spacing w:after="40" w:line="264" w:lineRule="auto"/>
      </w:pPr>
      <w:r>
        <w:t>Honde wat alles eet wat hulle kry ("stofsuierhonde")</w:t>
      </w:r>
    </w:p>
    <w:p>
      <w:pPr>
        <w:pStyle w:val="ListBullet"/>
        <w:spacing w:after="40" w:line="264" w:lineRule="auto"/>
      </w:pPr>
      <w:r>
        <w:t>Honde wat geneig is tot riskante inname (vullis, aas, ontlasting, klippe). Met 'n geskikte snuit (moontlik met anti-voeding omskakelings) kan jy:</w:t>
      </w:r>
    </w:p>
    <w:p>
      <w:pPr>
        <w:pStyle w:val="ListBullet"/>
        <w:spacing w:after="40" w:line="264" w:lineRule="auto"/>
      </w:pPr>
      <w:r>
        <w:t>die opname van vreemde liggame kan aansienlik verminder of voorkom word,</w:t>
      </w:r>
    </w:p>
    <w:p>
      <w:pPr>
        <w:pStyle w:val="ListBullet"/>
        <w:spacing w:after="40" w:line="264" w:lineRule="auto"/>
      </w:pPr>
      <w:r>
        <w:t>Terselfdertyd moet daar aan anti-eet-opleiding en betroubare stopseine gewerk word. Die snuit vervang ook nie opleiding hier nie, maar dit verskaf wel gemoedsrus dat die hond intussen beter beskerm word.</w:t>
      </w:r>
    </w:p>
    <w:p>
      <w:pPr>
        <w:pStyle w:val="Heading3"/>
      </w:pPr>
      <w:r>
        <w:t>1.2.3 Opleidings- en Gedragsprobleme</w:t>
      </w:r>
    </w:p>
    <w:p>
      <w:pPr>
        <w:keepNext/>
        <w:spacing w:after="20"/>
      </w:pPr>
      <w:r>
        <w:rPr>
          <w:b/>
        </w:rPr>
        <w:t>Snuite is 'n belangrike hulpmiddel wanneer jy te doen het met:</w:t>
      </w:r>
    </w:p>
    <w:p>
      <w:pPr>
        <w:pStyle w:val="ListBullet"/>
        <w:spacing w:after="40" w:line="264" w:lineRule="auto"/>
      </w:pPr>
      <w:r>
        <w:t>onseker, bang of vinnig oorweldigde honde,</w:t>
      </w:r>
    </w:p>
    <w:p>
      <w:pPr>
        <w:pStyle w:val="ListBullet"/>
        <w:spacing w:after="40" w:line="264" w:lineRule="auto"/>
      </w:pPr>
      <w:r>
        <w:t>Honde met 'n geskiedenis van bytvoorvalle,</w:t>
      </w:r>
    </w:p>
    <w:p>
      <w:pPr>
        <w:pStyle w:val="ListBullet"/>
        <w:spacing w:after="40" w:line="264" w:lineRule="auto"/>
      </w:pPr>
      <w:r>
        <w:t>Honde met duidelike bedoeling om skade aan te rig</w:t>
      </w:r>
    </w:p>
    <w:p>
      <w:pPr>
        <w:pStyle w:val="ListBullet"/>
        <w:spacing w:after="40" w:line="264" w:lineRule="auto"/>
      </w:pPr>
      <w:r>
        <w:t>Honde wat moeilik is om te beheer in sekere situasies (bv. hulpbronverdediging, hond-hond-konflikte, mens-hond-konflikte).</w:t>
      </w:r>
    </w:p>
    <w:p>
      <w:pPr>
        <w:keepNext/>
        <w:spacing w:after="20"/>
      </w:pPr>
      <w:r>
        <w:rPr>
          <w:b/>
        </w:rPr>
        <w:t>'n Snuit:</w:t>
      </w:r>
    </w:p>
    <w:p>
      <w:pPr>
        <w:pStyle w:val="ListBullet"/>
        <w:spacing w:after="40" w:line="264" w:lineRule="auto"/>
      </w:pPr>
      <w:r>
        <w:t>beskerm die omgewing (mense, ander diere),</w:t>
      </w:r>
    </w:p>
    <w:p>
      <w:pPr>
        <w:pStyle w:val="ListBullet"/>
        <w:spacing w:after="40" w:line="264" w:lineRule="auto"/>
      </w:pPr>
      <w:r>
        <w:t>beskerm die hond teen die gevolge van 'n byt,</w:t>
      </w:r>
    </w:p>
    <w:p>
      <w:pPr>
        <w:pStyle w:val="ListBullet"/>
        <w:spacing w:after="40" w:line="264" w:lineRule="auto"/>
      </w:pPr>
      <w:r>
        <w:t>skep 'n veilige raamwerk waarin betekenisvolle opleiding kan plaasvind. Belangrik: Snuite is nie 'n plaasvervanger vir gedrags mediese evaluering of opleiding nie. Hulle is 'n veiligheidskomponent wat opleiding moontlik en veiliger maak vir almal wat betrokke is.</w:t>
      </w:r>
    </w:p>
    <w:p>
      <w:pPr>
        <w:pStyle w:val="Heading2"/>
      </w:pPr>
      <w:r>
        <w:t>1.3 Afbakening: Snuit is nie 'n oefeninstrument nie</w:t>
      </w:r>
    </w:p>
    <w:p>
      <w:pPr>
        <w:keepNext/>
      </w:pPr>
      <w:r>
        <w:t>Snuite is beskermings- en veiligheidsgereedskap - dit is nie bedoel om die hond te straf of te "vestig" nie.</w:t>
      </w:r>
    </w:p>
    <w:p>
      <w:pPr>
        <w:keepNext/>
        <w:spacing w:after="20"/>
      </w:pPr>
      <w:r>
        <w:rPr>
          <w:b/>
        </w:rPr>
        <w:t>Voorbeelde wat nie aan dierewelsyn voldoen nie, is: Bv.</w:t>
      </w:r>
    </w:p>
    <w:p>
      <w:pPr>
        <w:pStyle w:val="ListBullet"/>
        <w:spacing w:after="40" w:line="264" w:lineRule="auto"/>
      </w:pPr>
      <w:r>
        <w:t>Snuite wat doelbewus so styf aangepas is dat die hond nie meer kan hyg nie,</w:t>
      </w:r>
    </w:p>
    <w:p>
      <w:pPr>
        <w:pStyle w:val="ListBullet"/>
        <w:spacing w:after="40" w:line="264" w:lineRule="auto"/>
      </w:pPr>
      <w:r>
        <w:t>Snuite wat bedoel is om permanente pyn te veroorsaak</w:t>
      </w:r>
    </w:p>
    <w:p>
      <w:pPr>
        <w:pStyle w:val="ListBullet"/>
        <w:spacing w:after="40" w:line="264" w:lineRule="auto"/>
      </w:pPr>
      <w:r>
        <w:t>die gebruik van die snuit as 'n bedreiging ("as jy dit doen, sal jy gemuilband word").</w:t>
      </w:r>
    </w:p>
    <w:p>
      <w:pPr>
        <w:keepNext/>
        <w:spacing w:after="20"/>
      </w:pPr>
      <w:r>
        <w:rPr>
          <w:b/>
        </w:rPr>
        <w:t>'n Snuit wat redelik gebruik word:</w:t>
      </w:r>
    </w:p>
    <w:p>
      <w:pPr>
        <w:pStyle w:val="ListBullet"/>
        <w:spacing w:after="40" w:line="264" w:lineRule="auto"/>
      </w:pPr>
      <w:r>
        <w:t>hyg, drink en gedrag wat so normaal as moontlik is,</w:t>
      </w:r>
    </w:p>
    <w:p>
      <w:pPr>
        <w:pStyle w:val="ListBullet"/>
        <w:spacing w:after="40" w:line="264" w:lineRule="auto"/>
      </w:pPr>
      <w:r>
        <w:t>word geleidelik en positief opgebou,</w:t>
      </w:r>
    </w:p>
    <w:p>
      <w:pPr>
        <w:pStyle w:val="ListBullet"/>
        <w:spacing w:after="40" w:line="264" w:lineRule="auto"/>
      </w:pPr>
      <w:r>
        <w:t>word net gedra solank dit regtig nodig is vir die situasie.</w:t>
      </w:r>
    </w:p>
    <w:p>
      <w:pPr>
        <w:pStyle w:val="Heading2"/>
      </w:pPr>
      <w:r>
        <w:t>1.4 Rol van die snuit adviseur by Caniseguros</w:t>
      </w:r>
    </w:p>
    <w:p>
      <w:pPr>
        <w:keepNext/>
      </w:pPr>
      <w:r>
        <w:t>Snuitkonsultante by Caniseguros is nie net verkoopsmense nie, maar eerder kundiges in dierewelsyn, veiligheid en fiksheid.</w:t>
      </w:r>
    </w:p>
    <w:p>
      <w:pPr>
        <w:keepNext/>
        <w:spacing w:after="20"/>
      </w:pPr>
      <w:r>
        <w:rPr>
          <w:b/>
        </w:rPr>
        <w:t>Jou doel is altyd om 'n oplossing te vind wat:</w:t>
      </w:r>
    </w:p>
    <w:p>
      <w:pPr>
        <w:pStyle w:val="ListBullet"/>
        <w:spacing w:after="40" w:line="264" w:lineRule="auto"/>
      </w:pPr>
      <w:r>
        <w:t>beskerm die hond so goed as moontlik (hyg, asemhaling, velgesondheid, keuse van materiaal),</w:t>
      </w:r>
    </w:p>
    <w:p>
      <w:pPr>
        <w:pStyle w:val="ListBullet"/>
        <w:spacing w:after="40" w:line="264" w:lineRule="auto"/>
      </w:pPr>
      <w:r>
        <w:t>beskerm mense en ander diere betroubaar,</w:t>
      </w:r>
    </w:p>
    <w:p>
      <w:pPr>
        <w:pStyle w:val="ListBullet"/>
        <w:spacing w:after="40" w:line="264" w:lineRule="auto"/>
      </w:pPr>
      <w:r>
        <w:t>wetlike vereistes (muilbandvereiste, eienaarsverpligtinge) word in ag geneem,</w:t>
      </w:r>
    </w:p>
    <w:p>
      <w:pPr>
        <w:pStyle w:val="ListBullet"/>
        <w:spacing w:after="40" w:line="264" w:lineRule="auto"/>
      </w:pPr>
      <w:r>
        <w:t>en kan realisties geïmplementeer word vir die eienaars se alledaagse lewens. Om 'n snuit te verkoop is die resultaat van goeie raad, nie die hoofdoel nie. Die fokus is altyd op: die veiligheid en welstand van die hond asook die veiligheid van die omgewing.</w:t>
      </w:r>
    </w:p>
    <w:p>
      <w:pPr>
        <w:pStyle w:val="Heading2"/>
      </w:pPr>
      <w:r>
        <w:t>1.5 Kommunikasie van grense</w:t>
      </w:r>
    </w:p>
    <w:p>
      <w:pPr>
        <w:keepNext/>
        <w:spacing w:after="20"/>
      </w:pPr>
      <w:r>
        <w:rPr>
          <w:b/>
        </w:rPr>
        <w:t>Konsultante moet duidelik en deursigtig kommunikeer:</w:t>
      </w:r>
    </w:p>
    <w:p>
      <w:pPr>
        <w:pStyle w:val="ListBullet"/>
        <w:spacing w:after="40" w:line="264" w:lineRule="auto"/>
      </w:pPr>
      <w:r>
        <w:t>'n Snuit genees nie 'n gedragsprobleem nie. Dit voorkom beserings en skep 'n veilige raamwerk vir opleiding, bestuur en mediese intervensies.</w:t>
      </w:r>
    </w:p>
    <w:p>
      <w:pPr>
        <w:pStyle w:val="ListBullet"/>
        <w:spacing w:after="40" w:line="264" w:lineRule="auto"/>
      </w:pPr>
      <w:r>
        <w:t>’n Snuit moet nooit so verstel word dat die hond nie meer kan hyg nie. Dit sou teenstrydig met dierewelsyn en gevaarlik vir die gesondheid wees.</w:t>
      </w:r>
    </w:p>
    <w:p>
      <w:pPr>
        <w:pStyle w:val="ListBullet"/>
        <w:spacing w:after="40" w:line="264" w:lineRule="auto"/>
      </w:pPr>
      <w:r>
        <w:t>Sommige gevalle vereis bykomende ondersteuning, bv. B. deur opleiers, gedragsveeartse of veeartse.</w:t>
      </w:r>
    </w:p>
    <w:p>
      <w:pPr>
        <w:keepNext/>
        <w:spacing w:after="20"/>
      </w:pPr>
      <w:r>
        <w:rPr>
          <w:b/>
        </w:rPr>
        <w:t>Voorbeeldsinne vir advies:</w:t>
      </w:r>
    </w:p>
    <w:p>
      <w:pPr>
        <w:pStyle w:val="ListBullet"/>
        <w:spacing w:after="40" w:line="264" w:lineRule="auto"/>
      </w:pPr>
      <w:r>
        <w:t>"Die snuit los nie die probleem op nie, dit verhoed net dat iemand seerkry terwyl jy met opleiding en mediese evaluering aan die oorsaak werk."</w:t>
      </w:r>
    </w:p>
    <w:p>
      <w:pPr>
        <w:pStyle w:val="ListBullet"/>
        <w:spacing w:after="40" w:line="264" w:lineRule="auto"/>
      </w:pPr>
      <w:r>
        <w:t>"'n Snuit moet nie keer dat jou hond hyg nie. Ons maak seker hy is veilig - maar kan steeds goed asemhaal en gemaklik voel."</w:t>
      </w:r>
    </w:p>
    <w:p>
      <w:pPr>
        <w:pStyle w:val="ListBullet"/>
        <w:spacing w:after="40" w:line="264" w:lineRule="auto"/>
      </w:pPr>
      <w:r>
        <w:t>"Vir hierdie hond beveel ek ook aan om 'n afrigter en jou veearts te betrek sodat ons werklik alle aspekte dek." Dit beteken dat die professionele, dierewelsyn-georiënteerde rol van die snuitkonsultant van meet af aan duidelik omskryf word.</w:t>
      </w:r>
    </w:p>
    <w:p>
      <w:pPr>
        <w:pStyle w:val="Heading1"/>
      </w:pPr>
      <w:r>
        <w:t>MODULE 2 - Mediese aspekte en risiko's wanneer 'n snuit gedra word</w:t>
      </w:r>
    </w:p>
    <w:p>
      <w:pPr>
        <w:pStyle w:val="Heading2"/>
      </w:pPr>
      <w:r>
        <w:t>2.0 Doelwit van die module</w:t>
      </w:r>
    </w:p>
    <w:p>
      <w:pPr>
        <w:keepNext/>
        <w:spacing w:after="20"/>
      </w:pPr>
      <w:r>
        <w:rPr>
          <w:b/>
        </w:rPr>
        <w:t>Na hierdie module kan deelnemers:</w:t>
      </w:r>
    </w:p>
    <w:p>
      <w:pPr>
        <w:pStyle w:val="ListBullet"/>
        <w:spacing w:after="40" w:line="264" w:lineRule="auto"/>
      </w:pPr>
      <w:r>
        <w:t>verduidelik hoekom hyg noodsaaklik is vir honde,</w:t>
      </w:r>
    </w:p>
    <w:p>
      <w:pPr>
        <w:pStyle w:val="ListBullet"/>
        <w:spacing w:after="40" w:line="264" w:lineRule="auto"/>
      </w:pPr>
      <w:r>
        <w:t>identifiseer mediese risiko's van swakpassende of ongeskikte snuit,</w:t>
      </w:r>
    </w:p>
    <w:p>
      <w:pPr>
        <w:pStyle w:val="ListBullet"/>
        <w:spacing w:after="40" w:line="264" w:lineRule="auto"/>
      </w:pPr>
      <w:r>
        <w:t>bespeur tipiese vel- en weefselskade wat veroorsaak word deur verkeerde pas,</w:t>
      </w:r>
    </w:p>
    <w:p>
      <w:pPr>
        <w:pStyle w:val="ListBullet"/>
        <w:spacing w:after="40" w:line="264" w:lineRule="auto"/>
      </w:pPr>
      <w:r>
        <w:t>weet wanneer 'n veeartsenykundige ondersoek nodig is voordat 'n snuit gebruik word,</w:t>
      </w:r>
    </w:p>
    <w:p>
      <w:pPr>
        <w:pStyle w:val="ListBullet"/>
        <w:spacing w:after="40" w:line="264" w:lineRule="auto"/>
      </w:pPr>
      <w:r>
        <w:t>hul rol in mediese kwessies duidelik te onderskei van die rol van 'n veearts.</w:t>
      </w:r>
    </w:p>
    <w:p>
      <w:pPr>
        <w:pStyle w:val="Heading2"/>
      </w:pPr>
      <w:r>
        <w:t>2.1 Hyg en termoregulering</w:t>
      </w:r>
    </w:p>
    <w:p>
      <w:pPr>
        <w:keepNext/>
      </w:pPr>
      <w:r>
        <w:t>Honde reguleer hul liggaamstemperatuur byna uitsluitlik deur te hyg. Deur vinnig in- en uitasem deur die mond en tong, verdamp vog, wat die liggaam verkoel. In teenstelling met mense, kan honde slegs in 'n baie beperkte mate deur hul vel sweet. 'n Snuit wat hyg ernstig beperk, is dus 'n beduidende risiko vanuit 'n mediese perspektief. Probleme ontstaan veral as die hond:</w:t>
      </w:r>
    </w:p>
    <w:p>
      <w:pPr>
        <w:pStyle w:val="ListBullet"/>
        <w:spacing w:after="40" w:line="264" w:lineRule="auto"/>
      </w:pPr>
      <w:r>
        <w:t>kan nie die mond wyd genoeg oopmaak nie,</w:t>
      </w:r>
    </w:p>
    <w:p>
      <w:pPr>
        <w:pStyle w:val="ListBullet"/>
        <w:spacing w:after="40" w:line="264" w:lineRule="auto"/>
      </w:pPr>
      <w:r>
        <w:t>kan nie die tong behoorlik uitsteek nie,</w:t>
      </w:r>
    </w:p>
    <w:p>
      <w:pPr>
        <w:pStyle w:val="ListBullet"/>
        <w:spacing w:after="40" w:line="264" w:lineRule="auto"/>
      </w:pPr>
      <w:r>
        <w:t>oor die algemeen is daar te min lugsirkulasie.</w:t>
      </w:r>
    </w:p>
    <w:p>
      <w:pPr>
        <w:keepNext/>
        <w:spacing w:after="20"/>
      </w:pPr>
      <w:r>
        <w:rPr>
          <w:b/>
        </w:rPr>
        <w:t>Die gevolge kan wees:</w:t>
      </w:r>
    </w:p>
    <w:p>
      <w:pPr>
        <w:pStyle w:val="ListBullet"/>
        <w:spacing w:after="40" w:line="264" w:lineRule="auto"/>
      </w:pPr>
      <w:r>
        <w:t>oorverhitting en selfs hitte beroerte,</w:t>
      </w:r>
    </w:p>
    <w:p>
      <w:pPr>
        <w:pStyle w:val="ListBullet"/>
        <w:spacing w:after="40" w:line="264" w:lineRule="auto"/>
      </w:pPr>
      <w:r>
        <w:t>sterk bloedsomloopspanning,</w:t>
      </w:r>
    </w:p>
    <w:p>
      <w:pPr>
        <w:pStyle w:val="ListBullet"/>
        <w:spacing w:after="40" w:line="264" w:lineRule="auto"/>
      </w:pPr>
      <w:r>
        <w:t>Verlies aan prestasie, swakheid, ineenstorting. Daarom is dit 'n moet in elke pastoets om te kyk of die hond sigbaar kan hyg en sy tong uitsteek met die snuit op - veral wanneer dit warm is of onder fisieke spanning.</w:t>
      </w:r>
    </w:p>
    <w:p>
      <w:pPr>
        <w:pStyle w:val="Heading2"/>
      </w:pPr>
      <w:r>
        <w:t>2.2 Drukpunte, vel &amp; druksere</w:t>
      </w:r>
    </w:p>
    <w:p>
      <w:pPr>
        <w:keepNext/>
      </w:pPr>
      <w:r>
        <w:t>Snuite wat swak pas, kan druk en skuur op verskeie dele van die kop veroorsaak, veral op die neusbrug, op die wange, onder die bande en in die keelgrendelarea.</w:t>
      </w:r>
    </w:p>
    <w:p>
      <w:pPr>
        <w:keepNext/>
        <w:spacing w:after="20"/>
      </w:pPr>
      <w:r>
        <w:rPr>
          <w:b/>
        </w:rPr>
        <w:t>Moontlike gevolge is:</w:t>
      </w:r>
    </w:p>
    <w:p>
      <w:pPr>
        <w:pStyle w:val="ListBullet"/>
        <w:spacing w:after="40" w:line="264" w:lineRule="auto"/>
      </w:pPr>
      <w:r>
        <w:t>rooiheid en irritasie van die vel,</w:t>
      </w:r>
    </w:p>
    <w:p>
      <w:pPr>
        <w:pStyle w:val="ListBullet"/>
        <w:spacing w:after="40" w:line="264" w:lineRule="auto"/>
      </w:pPr>
      <w:r>
        <w:t>haarbreuk en kaal kolle,</w:t>
      </w:r>
    </w:p>
    <w:p>
      <w:pPr>
        <w:pStyle w:val="ListBullet"/>
        <w:spacing w:after="40" w:line="264" w:lineRule="auto"/>
      </w:pPr>
      <w:r>
        <w:t>geskaafde, huilende gebiede,</w:t>
      </w:r>
    </w:p>
    <w:p>
      <w:pPr>
        <w:pStyle w:val="ListBullet"/>
        <w:spacing w:after="40" w:line="264" w:lineRule="auto"/>
      </w:pPr>
      <w:r>
        <w:t>chroniese inflammatoriese velveranderinge,</w:t>
      </w:r>
    </w:p>
    <w:p>
      <w:pPr>
        <w:pStyle w:val="ListBullet"/>
        <w:spacing w:after="40" w:line="264" w:lineRule="auto"/>
      </w:pPr>
      <w:r>
        <w:t>diep druksere (decubitus),</w:t>
      </w:r>
    </w:p>
    <w:p>
      <w:pPr>
        <w:pStyle w:val="ListBullet"/>
        <w:spacing w:after="40" w:line="264" w:lineRule="auto"/>
      </w:pPr>
      <w:r>
        <w:t>in uiterste gevalle, weefseldood (nekrose). Vog (speeksel, water, reën) en vuiligheid kan die probleem vererger. Sodra die velversperring beskadig is, neem die risiko van bakteriële infeksies, swaminfeksies en sogenaamde superinfeksies toe. Konsultante moet dus altyd bestaande ou drukpunte dokumenteer en veral aandag daaraan gee wanneer die model, grootte en stoffering gekies word.</w:t>
      </w:r>
    </w:p>
    <w:p>
      <w:pPr>
        <w:pStyle w:val="Heading2"/>
      </w:pPr>
      <w:r>
        <w:t>2.3 Respiratoriese stelsel &amp; hittestres</w:t>
      </w:r>
    </w:p>
    <w:p>
      <w:pPr>
        <w:keepNext/>
      </w:pPr>
      <w:r>
        <w:t>Benewens termoregulering via hyg, speel die respiratoriese kanaal self 'n groot rol. Veral brachycephalic-honde (kortsnuitrasse soos pugs of Franse bulhonde) het in elk geval dikwels 'n beperkte asemhalingsreserwe. ’n Ongeskikte snuit kan lugvloei selfs moeiliker maak.</w:t>
      </w:r>
    </w:p>
    <w:p>
      <w:pPr>
        <w:keepNext/>
        <w:spacing w:after="20"/>
      </w:pPr>
      <w:r>
        <w:rPr>
          <w:b/>
        </w:rPr>
        <w:t>Moontlike probleme:</w:t>
      </w:r>
    </w:p>
    <w:p>
      <w:pPr>
        <w:pStyle w:val="ListBullet"/>
        <w:spacing w:after="40" w:line="264" w:lineRule="auto"/>
      </w:pPr>
      <w:r>
        <w:t>bykomende weerstand tydens in- en uitasem,</w:t>
      </w:r>
    </w:p>
    <w:p>
      <w:pPr>
        <w:pStyle w:val="ListBullet"/>
        <w:spacing w:after="40" w:line="264" w:lineRule="auto"/>
      </w:pPr>
      <w:r>
        <w:t>Vernouing in die area van die neus of mondopening,</w:t>
      </w:r>
    </w:p>
    <w:p>
      <w:pPr>
        <w:pStyle w:val="ListBullet"/>
        <w:spacing w:after="40" w:line="264" w:lineRule="auto"/>
      </w:pPr>
      <w:r>
        <w:t>verhoogde werk van asemhaling, veral in hitte of stres. Wanneer buite temperature hoog is, kan die metaal of oppervlak van die snuit ook aansienlik verhit. Donker, rubber of swaar bedekte snuit word dikwels aansienlik warmer in die son as ligte of kaal metaaloppervlaktes.</w:t>
      </w:r>
    </w:p>
    <w:p>
      <w:pPr>
        <w:keepNext/>
        <w:spacing w:after="20"/>
      </w:pPr>
      <w:r>
        <w:rPr>
          <w:b/>
        </w:rPr>
        <w:t>Adviseurs moet dus eienaars daarop wys:</w:t>
      </w:r>
    </w:p>
    <w:p>
      <w:pPr>
        <w:pStyle w:val="ListBullet"/>
        <w:spacing w:after="40" w:line="264" w:lineRule="auto"/>
      </w:pPr>
      <w:r>
        <w:t>om nie die snuit in die brandende son te laat lê nie,</w:t>
      </w:r>
    </w:p>
    <w:p>
      <w:pPr>
        <w:pStyle w:val="ListBullet"/>
        <w:spacing w:after="40" w:line="264" w:lineRule="auto"/>
      </w:pPr>
      <w:r>
        <w:t>Voordat jy dit aantrek, kyk kortliks die temperatuur van die snuit met jou hand,</w:t>
      </w:r>
    </w:p>
    <w:p>
      <w:pPr>
        <w:pStyle w:val="ListBullet"/>
        <w:spacing w:after="40" w:line="264" w:lineRule="auto"/>
      </w:pPr>
      <w:r>
        <w:t>Vir honde wat baie aan die son blootgestel is, kies ligter of minder hitte-absorberende oppervlaktes.</w:t>
      </w:r>
    </w:p>
    <w:p>
      <w:pPr>
        <w:pStyle w:val="Heading2"/>
      </w:pPr>
      <w:r>
        <w:t>2.4 Ander mediese aspekte</w:t>
      </w:r>
    </w:p>
    <w:p>
      <w:pPr>
        <w:keepNext/>
      </w:pPr>
      <w:r>
        <w:t>Pyn Pyn is 'n belangrike faktor: honde met pyn is meer geneig om te reageer met verdedigende gedrag of byt. ’n Snuit kan hier ’n belangrike veiligheidskomponent wees, maar dit kan nooit die opheldering en behandeling van die oorsaak van die pyn vervang nie. Neurologiese siektes Neurologiese siektes (bv. epilepsie, sekere breinsiektes) kan lei tot aanvalle, verswakte bewussyn of skielike verlies van beheer. In sulke fases maak 'n snuit soms sin om personeel, eienaars en die hond self te beskerm. Terselfdertyd moet die onderliggende siekte altyd deur 'n veearts opgeklaar en behandel word. Sirkulasieprobleme Honde met bloedsomloopprobleme kan meer sensitief op stres, hitte en spanning reageer. ’n Snuit wat swak pas, kan die risiko van sirkulatoriese ineenstorting aansienlik verhoog. In sulke gevalle word besondere versigtigheid vereis en 'n veeartsenykundige assessering is raadsaam.</w:t>
      </w:r>
    </w:p>
    <w:p>
      <w:pPr>
        <w:pStyle w:val="Heading2"/>
      </w:pPr>
      <w:r>
        <w:t>2.5 Mediese kontraindikasies / veeartsenykundige vereiste</w:t>
      </w:r>
    </w:p>
    <w:p>
      <w:pPr>
        <w:keepNext/>
      </w:pPr>
      <w:r>
        <w:t>In sekere situasies is dit noodsaaklik om 'n veeartsenykundige assessering te verkry voordat 'n snoet gebruik word. Adviseurs word nie toegelaat om die alles duidelik te gee of onafhanklik te besluit dat 'n snuit skadeloos is nie.</w:t>
      </w:r>
    </w:p>
    <w:p>
      <w:pPr>
        <w:keepNext/>
        <w:spacing w:after="20"/>
      </w:pPr>
      <w:r>
        <w:rPr>
          <w:b/>
        </w:rPr>
        <w:t>Voorbeelde van kontraindikasies of veeartsenykundige vereistes:</w:t>
      </w:r>
    </w:p>
    <w:p>
      <w:pPr>
        <w:pStyle w:val="ListBullet"/>
        <w:spacing w:after="40" w:line="264" w:lineRule="auto"/>
      </w:pPr>
      <w:r>
        <w:t>bekende hart- of ernstige longsiektes,</w:t>
      </w:r>
    </w:p>
    <w:p>
      <w:pPr>
        <w:pStyle w:val="ListBullet"/>
        <w:spacing w:after="40" w:line="264" w:lineRule="auto"/>
      </w:pPr>
      <w:r>
        <w:t>Vermoede van neurologiese siektes met 'n neiging tot ineenstorting of aanvalle,</w:t>
      </w:r>
    </w:p>
    <w:p>
      <w:pPr>
        <w:pStyle w:val="ListBullet"/>
        <w:spacing w:after="40" w:line="264" w:lineRule="auto"/>
      </w:pPr>
      <w:r>
        <w:t>beduidende kortasem selfs sonder 'n snuit,</w:t>
      </w:r>
    </w:p>
    <w:p>
      <w:pPr>
        <w:pStyle w:val="ListBullet"/>
        <w:spacing w:after="40" w:line="264" w:lineRule="auto"/>
      </w:pPr>
      <w:r>
        <w:t>onlangse operasies of beserings aan die kop, nek, mond, neus of keel,</w:t>
      </w:r>
    </w:p>
    <w:p>
      <w:pPr>
        <w:pStyle w:val="ListBullet"/>
        <w:spacing w:after="40" w:line="264" w:lineRule="auto"/>
      </w:pPr>
      <w:r>
        <w:t>ernstige brachycephalic respiratoriese probleme. In sulke gevalle moet die aanbeveling wees om die behandelende veearts te betrek voordat 'n snuit in die alledaagse lewe of tydens opleiding gebruik word.</w:t>
      </w:r>
    </w:p>
    <w:p>
      <w:pPr>
        <w:keepNext/>
        <w:spacing w:after="20"/>
      </w:pPr>
      <w:r>
        <w:rPr>
          <w:b/>
        </w:rPr>
        <w:t>'n Moontlike bewoordingsvoorstel vir konsultante is:</w:t>
      </w:r>
    </w:p>
    <w:p>
      <w:pPr/>
      <w:r>
        <w:t>"Weens vorige siektes of asemhalingsprobleme is dit belangrik dat jou veearts die gebruik van die snuit goedkeur. Eers dan pas ons die snuit finaal aan."</w:t>
      </w:r>
    </w:p>
    <w:p>
      <w:pPr>
        <w:pStyle w:val="Heading2"/>
      </w:pPr>
      <w:r>
        <w:t>2.6 Rol van die konsultant oor mediese kwessies</w:t>
      </w:r>
    </w:p>
    <w:p>
      <w:pPr>
        <w:keepNext/>
      </w:pPr>
      <w:r>
        <w:t>Snuitkonsultante werk op die raakvlak tussen dierebeskerming, praktiese alledaagse lewe en medisyne, sonder om self veeartse te wees. Dit beteken:</w:t>
      </w:r>
    </w:p>
    <w:p>
      <w:pPr>
        <w:pStyle w:val="ListBullet"/>
        <w:spacing w:after="40" w:line="264" w:lineRule="auto"/>
      </w:pPr>
      <w:r>
        <w:t>Jy herken tipiese risiko's (hyg, drukpunte, asemhalingsprobleme) en spreek dit aan,</w:t>
      </w:r>
    </w:p>
    <w:p>
      <w:pPr>
        <w:pStyle w:val="ListBullet"/>
        <w:spacing w:after="40" w:line="264" w:lineRule="auto"/>
      </w:pPr>
      <w:r>
        <w:t>hulle pas modelle en groottes aan sodat mediese risiko's soveel as moontlik verminder word,</w:t>
      </w:r>
    </w:p>
    <w:p>
      <w:pPr>
        <w:pStyle w:val="ListBullet"/>
        <w:spacing w:after="40" w:line="264" w:lineRule="auto"/>
      </w:pPr>
      <w:r>
        <w:t>Hulle neem egter geen diagnoses of behandelingsbesluite nie – dit bly die verantwoordelikheid van veeartsenykundige medisyne. Noue samewerking met veeartsenykundige praktyke maak baie sin: konsultante kan praktykspanne adviseer oor snuitkeuse, fiksheid en opleiding, terwyl veeartse mediese besluite neem.</w:t>
      </w:r>
    </w:p>
    <w:p>
      <w:pPr>
        <w:pStyle w:val="Heading2"/>
      </w:pPr>
      <w:r>
        <w:t>2.7 Sleutelstellings Module 2</w:t>
      </w:r>
    </w:p>
    <w:p>
      <w:pPr>
        <w:pStyle w:val="ListBullet"/>
        <w:spacing w:after="40" w:line="264" w:lineRule="auto"/>
      </w:pPr>
      <w:r>
        <w:t>Hyg is noodsaaklik vir honde - snuit moet dit nie noemenswaardig beperk nie.</w:t>
      </w:r>
    </w:p>
    <w:p>
      <w:pPr>
        <w:pStyle w:val="ListBullet"/>
        <w:spacing w:after="40" w:line="264" w:lineRule="auto"/>
      </w:pPr>
      <w:r>
        <w:t>Swak passende snuit kan aansienlike vel- en weefselskade veroorsaak, insluitend druksere en nekrose.</w:t>
      </w:r>
    </w:p>
    <w:p>
      <w:pPr>
        <w:pStyle w:val="ListBullet"/>
        <w:spacing w:after="40" w:line="264" w:lineRule="auto"/>
      </w:pPr>
      <w:r>
        <w:t>Brachycephalic honde en honde met gesondheidsprobleme vereis spesiale sorg en dikwels veeartsenykundige klaring.</w:t>
      </w:r>
    </w:p>
    <w:p>
      <w:pPr>
        <w:pStyle w:val="ListBullet"/>
        <w:spacing w:after="40" w:line="264" w:lineRule="auto"/>
      </w:pPr>
      <w:r>
        <w:t>Hitte, keuse van materiaal en oppervlaktemperatuur van die bek moet in die konsultasie in ag geneem word.</w:t>
      </w:r>
    </w:p>
    <w:p>
      <w:pPr>
        <w:pStyle w:val="ListBullet"/>
        <w:spacing w:after="40" w:line="264" w:lineRule="auto"/>
      </w:pPr>
      <w:r>
        <w:t>Snuitkonsultante werk met mediese inligting, maar nie as veeartse nie – hulle herken risiko’s en verwys mense indien nodig.</w:t>
      </w:r>
    </w:p>
    <w:p>
      <w:pPr>
        <w:pStyle w:val="Heading1"/>
      </w:pPr>
      <w:r>
        <w:t>MODULE 3 - Mites, kommunikasie &amp; eienaarsielkunde</w:t>
      </w:r>
    </w:p>
    <w:p>
      <w:pPr>
        <w:pStyle w:val="Heading2"/>
      </w:pPr>
      <w:r>
        <w:t>3.0 Doelwit van die module</w:t>
      </w:r>
    </w:p>
    <w:p>
      <w:pPr>
        <w:keepNext/>
        <w:spacing w:after="20"/>
      </w:pPr>
      <w:r>
        <w:rPr>
          <w:b/>
        </w:rPr>
        <w:t>Na hierdie module kan deelnemers:</w:t>
      </w:r>
    </w:p>
    <w:p>
      <w:pPr>
        <w:pStyle w:val="ListBullet"/>
        <w:spacing w:after="40" w:line="264" w:lineRule="auto"/>
      </w:pPr>
      <w:r>
        <w:t>herken algemene mites en vooroordele rondom snuit,</w:t>
      </w:r>
    </w:p>
    <w:p>
      <w:pPr>
        <w:pStyle w:val="ListBullet"/>
        <w:spacing w:after="40" w:line="264" w:lineRule="auto"/>
      </w:pPr>
      <w:r>
        <w:t>weerlê dit tegnies korrek en terselfdertyd empaties,</w:t>
      </w:r>
    </w:p>
    <w:p>
      <w:pPr>
        <w:pStyle w:val="ListBullet"/>
        <w:spacing w:after="40" w:line="264" w:lineRule="auto"/>
      </w:pPr>
      <w:r>
        <w:t>reageer gepas op tipiese emosies en vrese van eienaars,</w:t>
      </w:r>
    </w:p>
    <w:p>
      <w:pPr>
        <w:pStyle w:val="ListBullet"/>
        <w:spacing w:after="40" w:line="264" w:lineRule="auto"/>
      </w:pPr>
      <w:r>
        <w:t>ontwikkel 'n duidelike, kalm en professionele kommunikasiestyl,</w:t>
      </w:r>
    </w:p>
    <w:p>
      <w:pPr>
        <w:pStyle w:val="Heading2"/>
      </w:pPr>
      <w:r>
        <w:t>3.1 Tipiese mites oor die snuit</w:t>
      </w:r>
    </w:p>
    <w:p>
      <w:pPr>
        <w:keepNext/>
      </w:pPr>
      <w:r>
        <w:t>Baie bedenkinge oor snuit is emosioneel gelaai. As 'n snuitkonsultant is dit belangrik om hierdie mites te ken en daarop voorbereid te wees.</w:t>
      </w:r>
    </w:p>
    <w:p>
      <w:pPr>
        <w:keepNext/>
        <w:spacing w:after="20"/>
      </w:pPr>
      <w:r>
        <w:rPr>
          <w:b/>
        </w:rPr>
        <w:t>Algemene voorbeelde sluit in:</w:t>
      </w:r>
    </w:p>
    <w:p>
      <w:pPr>
        <w:pStyle w:val="ListBullet"/>
        <w:spacing w:after="40" w:line="264" w:lineRule="auto"/>
      </w:pPr>
      <w:r>
        <w:t>"Net gevaarlike honde dra snuit."</w:t>
      </w:r>
    </w:p>
    <w:p>
      <w:pPr>
        <w:pStyle w:val="ListBullet"/>
        <w:spacing w:after="40" w:line="264" w:lineRule="auto"/>
      </w:pPr>
      <w:r>
        <w:t>"Met 'n snuit raak my hond meer aggressief."</w:t>
      </w:r>
    </w:p>
    <w:p>
      <w:pPr>
        <w:pStyle w:val="ListBullet"/>
        <w:spacing w:after="40" w:line="264" w:lineRule="auto"/>
      </w:pPr>
      <w:r>
        <w:t>“Snuit is dieremishandeling.”</w:t>
      </w:r>
    </w:p>
    <w:p>
      <w:pPr>
        <w:pStyle w:val="ListBullet"/>
        <w:spacing w:after="40" w:line="264" w:lineRule="auto"/>
      </w:pPr>
      <w:r>
        <w:t>"My hond sal nie so iets verdra nie."</w:t>
      </w:r>
    </w:p>
    <w:p>
      <w:pPr>
        <w:pStyle w:val="ListBullet"/>
        <w:spacing w:after="40" w:line="264" w:lineRule="auto"/>
      </w:pPr>
      <w:r>
        <w:t>"Met 'n snuit lag mense vir ons."</w:t>
      </w:r>
    </w:p>
    <w:p>
      <w:pPr>
        <w:pStyle w:val="ListBullet"/>
        <w:spacing w:after="40" w:line="264" w:lineRule="auto"/>
      </w:pPr>
      <w:r>
        <w:t>"Wanneer die snuit aan is, hoef ek nie meer te oefen nie." Hierdie sinne is selde bedoel om suiwer feitelik te wees. Hieragter skuil dikwels skaamte, onsekerheid, vrees vir evaluering en gebrek aan kennis oor wat 'n goed toegeruste snuit kan bereik.</w:t>
      </w:r>
    </w:p>
    <w:p>
      <w:pPr>
        <w:pStyle w:val="Heading2"/>
      </w:pPr>
      <w:r>
        <w:t>3.2 Tegniese klassifikasie van die belangrikste mites</w:t>
      </w:r>
    </w:p>
    <w:p>
      <w:pPr>
        <w:keepNext/>
      </w:pPr>
      <w:r>
        <w:t>"Net gevaarlike honde dra snuit." Trouens, baie honde dra snuit al het hulle nog nooit iemand gebyt nie. Redes sluit in byvoorbeeld wetlike regulasies, die risiko van gifaas, mediese situasies of verantwoordelikheid in die alledaagse lewe (bv. in digbevolkte gebiede, op openbare vervoer of tydens onveilige ontmoetings). Die snuit is 'n veiligheidshulpmiddel - nie 'n "seël van gevaar nie". "Met 'n snuit word my hond meer aggressief." In die praktyk blyk die teenoorgestelde die geval te wees: wanneer eienaars veiliger voel omdat 'n byt nie meer moontlik is nie, word hulle kalmer en duideliker in hul optrede. Honde is baie gerig op mense – minder spanning by mense lei dikwels tot minder spanning by honde. Dit is van kardinale belang dat die snuit goed pas en nie seermaak nie. “Snuit is dieremishandeling.” ’n Swakpassende snuit wat hyg voorkom of pyn veroorsaak, kan relevant wees vir dierewelsyn. ’n Goed toegeruste snuit, aan die ander kant, laat hyg en drink toe</w:t>
      </w:r>
    </w:p>
    <w:p>
      <w:pPr/>
      <w:r>
        <w:t>en so normale kommunikasie as moontlik. Dit beskerm honde en die omgewing – en is dus meer ’n dierebeskermingsinstrument as dieremishandeling. "My hond sal nie so iets verdra nie." Baie honde vind muilbande aanvanklik ongewoon. Dis normaal. Met `n kalm, klein-stap benadering en positiewe assosiasie, aanvaar die oorgrote meerderheid honde die snuit goed. Weerstand aan die begin is nie 'n teken dat die hond "nooit kan leer nie", maar eerder 'n aanduiding dat opleiding en gewoonte nodig is. "Met 'n snuit lag mense vir ons." Die fokus hier is op die eienaar se besorgdheid om beoordeel of verkeerd beoordeel te word. Maar 'n snuit kan ook die sein stuur: "Iemand neem verantwoordelikheid hier." Baie mense sien nou snuit as 'n teken van professionaliteit en versigtigheid. "Wanneer die snuit aan is, hoef ek nie meer te oefen nie." Die snuit voorkom beserings, maar dit verander nie outomaties die onderliggende gedrag nie. Dit is 'n veiligheidsgordel, nie 'n autopilot nie. Opleiding, bestuur en, indien nodig, mediese evaluering bly belangrik as 'n hond gedragsprobleme toon.</w:t>
      </w:r>
    </w:p>
    <w:p>
      <w:pPr>
        <w:pStyle w:val="Heading2"/>
      </w:pPr>
      <w:r>
        <w:t>3.3 Voorbeeld antwoorde in kliëntdialoog</w:t>
      </w:r>
    </w:p>
    <w:p>
      <w:pPr>
        <w:keepNext/>
      </w:pPr>
      <w:r>
        <w:t>Dit is nie genoeg om net tegnies reg te wees nie – wat saak maak, is hoe die boodskap deur houers ontvang word. Die volgende formulerings is voorbeelde van hoe mites op 'n vriendelike en duidelike wyse beantwoord kan word. Mite: "My hond sal meer aggressief wees met 'n snuit."</w:t>
      </w:r>
    </w:p>
    <w:p>
      <w:pPr>
        <w:keepNext/>
        <w:spacing w:after="20"/>
      </w:pPr>
      <w:r>
        <w:rPr>
          <w:b/>
        </w:rPr>
        <w:t>Moontlike antwoord:</w:t>
      </w:r>
    </w:p>
    <w:p>
      <w:pPr/>
      <w:r>
        <w:t>"Ek hoor dit gereeld. In die praktyk is dit andersom: As jy weet dat jou hond nie kan byt nie, is jy meer ontspanne – en jou hond merk dit op. Dit is belangrik dat die snuit goed pas en nie seermaak nie. Dan voel jou hond veiliger, nie meer bedreig nie." Mite: "Slegs gevaarlike honde dra snuit."</w:t>
      </w:r>
    </w:p>
    <w:p>
      <w:pPr>
        <w:keepNext/>
        <w:spacing w:after="20"/>
      </w:pPr>
      <w:r>
        <w:rPr>
          <w:b/>
        </w:rPr>
        <w:t>Moontlike antwoord:</w:t>
      </w:r>
    </w:p>
    <w:p>
      <w:pPr/>
      <w:r>
        <w:t>"Baie honde dra snuit al het hulle nog nooit iemand gebyt nie - byvoorbeeld as gevolg van gifaas, by die veearts of omdat dit verpligtend is op die bus. 'n Muil sê niks of 'n hond 'sleg' is nie. Dit wys jy neem verantwoordelikheid." Mite: "Snuit is dieremishandeling."</w:t>
      </w:r>
    </w:p>
    <w:p>
      <w:pPr>
        <w:keepNext/>
        <w:spacing w:after="20"/>
      </w:pPr>
      <w:r>
        <w:rPr>
          <w:b/>
        </w:rPr>
        <w:t>Moontlike antwoord:</w:t>
      </w:r>
    </w:p>
    <w:p>
      <w:pPr/>
      <w:r>
        <w:t>"'n Snuit kan eintlik probleme veroorsaak as dit swak pas of te styf is. Ons doelwit is presies die teenoorgestelde: ons pas die bek so aan dat jou hond so normaal as moontlik kan hyg, drink en beweeg. Dan beskerm die bek - pleks van martel." Mite: "My hond sal nie so iets verdra nie."</w:t>
      </w:r>
    </w:p>
    <w:p>
      <w:pPr>
        <w:keepNext/>
        <w:spacing w:after="20"/>
      </w:pPr>
      <w:r>
        <w:rPr>
          <w:b/>
        </w:rPr>
        <w:t>Moontlike antwoord:</w:t>
      </w:r>
    </w:p>
    <w:p>
      <w:pPr/>
      <w:r>
        <w:t>"Baie honde is skepties aan die begin - dit is heeltemal normaal. Ons bou die snuit in klein stappies op met baie beloning, sodat jou hond leer: snuit = niks sleg nie, dikwels selfs iets goeds. Ons dwing hom nie net in nie, ons vat hom</w:t>
      </w:r>
    </w:p>
    <w:p>
      <w:pPr/>
      <w:r>
        <w:t>"Ons het tyd om dit op te stel." Mite: "As die snuit aan is, hoef ek nie meer te oefen nie."</w:t>
      </w:r>
    </w:p>
    <w:p>
      <w:pPr>
        <w:keepNext/>
        <w:spacing w:after="20"/>
      </w:pPr>
      <w:r>
        <w:rPr>
          <w:b/>
        </w:rPr>
        <w:t>Moontlike antwoord:</w:t>
      </w:r>
    </w:p>
    <w:p>
      <w:pPr/>
      <w:r>
        <w:t>“Die snuit is soos ’n veiligheidsgordel: dit beskerm as iets gebeur – maar dit vervang nie om te leer bestuur nie. Dit voorkom beserings terwyl jy met opleiding en bestuur aan die oorsaak werk.”</w:t>
      </w:r>
    </w:p>
    <w:p>
      <w:pPr>
        <w:pStyle w:val="Heading2"/>
      </w:pPr>
      <w:r>
        <w:t>3.4 Hanteer die eienaars se emosies</w:t>
      </w:r>
    </w:p>
    <w:p>
      <w:pPr>
        <w:keepNext/>
      </w:pPr>
      <w:r>
        <w:t>Baie besware gaan minder oor 'n tegniese probleem en meer oor 'n emosionele een.</w:t>
      </w:r>
    </w:p>
    <w:p>
      <w:pPr>
        <w:keepNext/>
        <w:spacing w:after="20"/>
      </w:pPr>
      <w:r>
        <w:rPr>
          <w:b/>
        </w:rPr>
        <w:t>Tipiese gevoelens aan die kant van die eienaar is:</w:t>
      </w:r>
    </w:p>
    <w:p>
      <w:pPr>
        <w:pStyle w:val="ListBullet"/>
        <w:spacing w:after="40" w:line="264" w:lineRule="auto"/>
      </w:pPr>
      <w:r>
        <w:t>Shame ("Ek het misluk omdat my hond 'n snuit nodig het.")</w:t>
      </w:r>
    </w:p>
    <w:p>
      <w:pPr>
        <w:pStyle w:val="ListBullet"/>
        <w:spacing w:after="40" w:line="264" w:lineRule="auto"/>
      </w:pPr>
      <w:r>
        <w:t>Vrees om deur ander geoordeel te word (“Almal dink my hond is gevaarlik.”),</w:t>
      </w:r>
    </w:p>
    <w:p>
      <w:pPr>
        <w:pStyle w:val="ListBullet"/>
        <w:spacing w:after="40" w:line="264" w:lineRule="auto"/>
      </w:pPr>
      <w:r>
        <w:t>Besorgdheid oor die hond ("Maak dit hom seer?"),</w:t>
      </w:r>
    </w:p>
    <w:p>
      <w:pPr>
        <w:pStyle w:val="ListBullet"/>
        <w:spacing w:after="40" w:line="264" w:lineRule="auto"/>
      </w:pPr>
      <w:r>
        <w:t>Oorweldig (“Ek weet nie hoe ek dit op my eie gaan doen nie.”). As 'n berader is dit belangrik om hierdie gevoelens ernstig op te neem en dit nie af te maak nie. Empatie beteken hier: luister, reflekteer, inlig - nie bespreek wie “reg” is nie.</w:t>
      </w:r>
    </w:p>
    <w:p>
      <w:pPr>
        <w:keepNext/>
        <w:spacing w:after="20"/>
      </w:pPr>
      <w:r>
        <w:rPr>
          <w:b/>
        </w:rPr>
        <w:t>Nuttige basiese houding:</w:t>
      </w:r>
    </w:p>
    <w:p>
      <w:pPr>
        <w:pStyle w:val="ListBullet"/>
        <w:spacing w:after="40" w:line="264" w:lineRule="auto"/>
      </w:pPr>
      <w:r>
        <w:t>vra openlik ("Wat bekommer jou die meeste oor die snuit?"),</w:t>
      </w:r>
    </w:p>
    <w:p>
      <w:pPr>
        <w:pStyle w:val="ListBullet"/>
        <w:spacing w:after="40" w:line="264" w:lineRule="auto"/>
      </w:pPr>
      <w:r>
        <w:t>Benoem gevoelens (“Ek hoor jy is bekommerd oor wat ander dink.”),</w:t>
      </w:r>
    </w:p>
    <w:p>
      <w:pPr>
        <w:pStyle w:val="ListBullet"/>
        <w:spacing w:after="40" w:line="264" w:lineRule="auto"/>
      </w:pPr>
      <w:r>
        <w:t>herinterpreteer dit positief ("Vir my wys dit dat jy jou hond baie verantwoordelik behandel.").</w:t>
      </w:r>
    </w:p>
    <w:p>
      <w:pPr>
        <w:pStyle w:val="Heading2"/>
      </w:pPr>
      <w:r>
        <w:t>3.5 Kommunikasiestyl in konsultasie</w:t>
      </w:r>
    </w:p>
    <w:p>
      <w:pPr>
        <w:keepNext/>
      </w:pPr>
      <w:r>
        <w:t>’n Professionele kommunikasiestyl help om vertroue te bou en konflik te vermy</w:t>
      </w:r>
    </w:p>
    <w:p>
      <w:pPr>
        <w:keepNext/>
        <w:spacing w:after="20"/>
      </w:pPr>
      <w:r>
        <w:rPr>
          <w:b/>
        </w:rPr>
        <w:t>vermy. Belangrike elemente is:</w:t>
      </w:r>
    </w:p>
    <w:p>
      <w:pPr>
        <w:pStyle w:val="ListBullet"/>
        <w:spacing w:after="40" w:line="264" w:lineRule="auto"/>
      </w:pPr>
      <w:r>
        <w:t>duidelike, eenvoudige taal in plaas van tegniese jargon,</w:t>
      </w:r>
    </w:p>
    <w:p>
      <w:pPr>
        <w:pStyle w:val="ListBullet"/>
        <w:spacing w:after="40" w:line="264" w:lineRule="auto"/>
      </w:pPr>
      <w:r>
        <w:t>“Ek”-boodskappe (“Ek sal aanbeveel …”) in plaas van “jy”-beskuldigings (“Jy moet …”),</w:t>
      </w:r>
    </w:p>
    <w:p>
      <w:pPr>
        <w:pStyle w:val="ListBullet"/>
        <w:spacing w:after="40" w:line="264" w:lineRule="auto"/>
      </w:pPr>
      <w:r>
        <w:t>konkrete voorbeelde en vergelykings (bv. "veiligheidsgordel", "veiligheidshelm"),</w:t>
      </w:r>
    </w:p>
    <w:p>
      <w:pPr>
        <w:pStyle w:val="ListBullet"/>
        <w:spacing w:after="40" w:line="264" w:lineRule="auto"/>
      </w:pPr>
      <w:r>
        <w:t>kalm, waarderende postuur (moenie oor die houer “staan” nie),</w:t>
      </w:r>
    </w:p>
    <w:p>
      <w:pPr>
        <w:pStyle w:val="ListBullet"/>
        <w:spacing w:after="40" w:line="264" w:lineRule="auto"/>
      </w:pPr>
      <w:r>
        <w:t>Laat tyd toe vir vrae en bekommernisse. Die doel is dat eienaars ernstig opgeneem en ondersteun moet voel – nie gedoseer of afgedank word nie.</w:t>
      </w:r>
    </w:p>
    <w:p>
      <w:pPr>
        <w:pStyle w:val="Heading2"/>
      </w:pPr>
      <w:r>
        <w:t>3.6 Perke van kommunikasie</w:t>
      </w:r>
    </w:p>
    <w:p>
      <w:pPr>
        <w:keepNext/>
      </w:pPr>
      <w:r>
        <w:t>Selfs die beste kommunikasie het perke. Sommige situasies vereis bykomendes</w:t>
      </w:r>
    </w:p>
    <w:p>
      <w:pPr>
        <w:keepNext/>
        <w:spacing w:after="20"/>
      </w:pPr>
      <w:r>
        <w:rPr>
          <w:b/>
        </w:rPr>
        <w:t>Spesialiste:</w:t>
      </w:r>
    </w:p>
    <w:p>
      <w:pPr>
        <w:pStyle w:val="ListBullet"/>
        <w:spacing w:after="40" w:line="264" w:lineRule="auto"/>
      </w:pPr>
      <w:r>
        <w:t>In die geval van massiewe gedragsprobleme (herhaalde ernstige byte): Betrek 'n afrigter of gedragsveearts.</w:t>
      </w:r>
    </w:p>
    <w:p>
      <w:pPr>
        <w:pStyle w:val="ListBullet"/>
        <w:spacing w:after="40" w:line="264" w:lineRule="auto"/>
      </w:pPr>
      <w:r>
        <w:t>Indien mediese oorsake vermoed word (pyn, neurologiese probleme, kortasem): dit is noodsaaklik om 'n veearts te raadpleeg.</w:t>
      </w:r>
    </w:p>
    <w:p>
      <w:pPr>
        <w:pStyle w:val="ListBullet"/>
        <w:spacing w:after="40" w:line="264" w:lineRule="auto"/>
      </w:pPr>
      <w:r>
        <w:t>Vir eienaars wat onder erge emosionele stres verkeer (bv. na ernstige voorvalle): versigtige hantering, indien nodig kleiner stappe en verskeie afsprake. Belangrik: Konsultante is nie daar om alles alleen op te los nie, maar is deel van 'n netwerk van kundiges. Dit is 'n teken van professionaliteit om jou eie grense te ken.</w:t>
      </w:r>
    </w:p>
    <w:p>
      <w:pPr>
        <w:pStyle w:val="Heading2"/>
      </w:pPr>
      <w:r>
        <w:t>3.7 Sleutelstellings Module 3</w:t>
      </w:r>
    </w:p>
    <w:p>
      <w:pPr>
        <w:pStyle w:val="ListBullet"/>
        <w:spacing w:after="40" w:line="264" w:lineRule="auto"/>
      </w:pPr>
      <w:r>
        <w:t>Mites oor muilbande word dikwels emosioneel beïnvloed – nie net feitelik verkeerd nie.</w:t>
      </w:r>
    </w:p>
    <w:p>
      <w:pPr>
        <w:pStyle w:val="ListBullet"/>
        <w:spacing w:after="40" w:line="264" w:lineRule="auto"/>
      </w:pPr>
      <w:r>
        <w:t>Konsultante benodig professionele argumente en terselfdertyd empatiese gesprek.</w:t>
      </w:r>
    </w:p>
    <w:p>
      <w:pPr>
        <w:pStyle w:val="ListBullet"/>
        <w:spacing w:after="40" w:line="264" w:lineRule="auto"/>
      </w:pPr>
      <w:r>
        <w:t>Goeie voorbeeldsinne en vergelykings maak dit makliker om eienaars op te tel.</w:t>
      </w:r>
    </w:p>
    <w:p>
      <w:pPr>
        <w:pStyle w:val="ListBullet"/>
        <w:spacing w:after="40" w:line="264" w:lineRule="auto"/>
      </w:pPr>
      <w:r>
        <w:t>Emosies soos skaamte, vrees en onsekerheid moet ernstig opgeneem en aangespreek word.</w:t>
      </w:r>
    </w:p>
    <w:p>
      <w:pPr>
        <w:pStyle w:val="ListBullet"/>
        <w:spacing w:after="40" w:line="264" w:lineRule="auto"/>
      </w:pPr>
      <w:r>
        <w:t>Professionele kommunikasie beteken om grense te ken en ander spesialiste te betrek wanneer nodig.</w:t>
      </w:r>
    </w:p>
    <w:p>
      <w:pPr>
        <w:pStyle w:val="Heading1"/>
      </w:pPr>
      <w:r>
        <w:t>MODULE 4 - Meet, pas &amp; bandbeplanning</w:t>
      </w:r>
    </w:p>
    <w:p>
      <w:pPr>
        <w:pStyle w:val="Heading2"/>
      </w:pPr>
      <w:r>
        <w:t>4.0 Doelwit van die module</w:t>
      </w:r>
    </w:p>
    <w:p>
      <w:pPr>
        <w:keepNext/>
        <w:spacing w:after="20"/>
      </w:pPr>
      <w:r>
        <w:rPr>
          <w:b/>
        </w:rPr>
        <w:t>Na hierdie module kan deelnemers:</w:t>
      </w:r>
    </w:p>
    <w:p>
      <w:pPr>
        <w:pStyle w:val="ListBullet"/>
        <w:spacing w:after="40" w:line="264" w:lineRule="auto"/>
      </w:pPr>
      <w:r>
        <w:t>neem alle relevante snuit- en kopomtreke korrek volgens die Caniseguros-meetinstruksies,</w:t>
      </w:r>
    </w:p>
    <w:p>
      <w:pPr>
        <w:pStyle w:val="ListBullet"/>
        <w:spacing w:after="40" w:line="264" w:lineRule="auto"/>
      </w:pPr>
      <w:r>
        <w:t>verstaan hoe hierdie mates by die keuse van model en grootte ingesluit word,</w:t>
      </w:r>
    </w:p>
    <w:p>
      <w:pPr>
        <w:pStyle w:val="ListBullet"/>
        <w:spacing w:after="40" w:line="264" w:lineRule="auto"/>
      </w:pPr>
      <w:r>
        <w:t>Beplan keelgrendels, nek-/toesluitbande, oorhoofse bande en veiligheidskrae verstandig,</w:t>
      </w:r>
    </w:p>
    <w:p>
      <w:pPr>
        <w:pStyle w:val="ListBullet"/>
        <w:spacing w:after="40" w:line="264" w:lineRule="auto"/>
      </w:pPr>
      <w:r>
        <w:t>Neem spesiale gevalle in ag (bv. uitstaande onderkaak, baie klein honde, brachycephalic honde),</w:t>
      </w:r>
    </w:p>
    <w:p>
      <w:pPr>
        <w:pStyle w:val="ListBullet"/>
        <w:spacing w:after="40" w:line="264" w:lineRule="auto"/>
      </w:pPr>
      <w:r>
        <w:t>Dokumenteer mates skriftelik en met foto's en vermy tipiese meetfoute.</w:t>
      </w:r>
    </w:p>
    <w:p>
      <w:pPr>
        <w:pStyle w:val="Heading2"/>
      </w:pPr>
      <w:r>
        <w:t>4.1 Oorsig en beginsels van snuitmeting</w:t>
      </w:r>
    </w:p>
    <w:p>
      <w:pPr>
        <w:keepNext/>
      </w:pPr>
      <w:r>
        <w:t>Die pas van 'n snuit hang af van noukeurige meting. Dit gaan nie daaroor om “enige snuit ongeveer pas nie”, maar eerder om sistematies te bepaal watter vorm en grootte van die snuit by die individuele hond se kop pas. Rasname is slegs rowwe riglyne. 'n Dalmatiër kan byvoorbeeld baie goed in 'n sogenaamde "Duitse Herder-model" pas as die kopvorm dit pas. Die werklike afmetings en proporsies van die hond is altyd deurslaggewend - nie die rasnaam nie. Hierdie module leer hoe hierdie metings betroubaar ingesamel en gedokumenteer kan word.</w:t>
      </w:r>
    </w:p>
    <w:p>
      <w:pPr>
        <w:pStyle w:val="Heading2"/>
      </w:pPr>
      <w:r>
        <w:t>4.2 Meetgereedskap en voorbereiding</w:t>
      </w:r>
    </w:p>
    <w:p>
      <w:pPr>
        <w:keepNext/>
      </w:pPr>
      <w:r>
        <w:t>Vir 'n presiese meting word 'n paar maar geskikte gereedskap benodig:</w:t>
      </w:r>
    </w:p>
    <w:p>
      <w:pPr>
        <w:pStyle w:val="ListBullet"/>
        <w:spacing w:after="40" w:line="264" w:lineRule="auto"/>
      </w:pPr>
      <w:r>
        <w:t>'n buigsame maatband (maatband),</w:t>
      </w:r>
    </w:p>
    <w:p>
      <w:pPr>
        <w:pStyle w:val="ListBullet"/>
        <w:spacing w:after="40" w:line="264" w:lineRule="auto"/>
      </w:pPr>
      <w:r>
        <w:t>'n liniaal of 'n langer liniaal/vouliniaal vir reguit lyne,</w:t>
      </w:r>
    </w:p>
    <w:p>
      <w:pPr>
        <w:pStyle w:val="ListBullet"/>
        <w:spacing w:after="40" w:line="264" w:lineRule="auto"/>
      </w:pPr>
      <w:r>
        <w:t>Indien nodig, 'n pen en maatblad vir direkte dokumentasie van die waardes.</w:t>
      </w:r>
    </w:p>
    <w:p>
      <w:pPr>
        <w:keepNext/>
        <w:spacing w:after="20"/>
      </w:pPr>
      <w:r>
        <w:rPr>
          <w:b/>
        </w:rPr>
        <w:t>Indien moontlik, moet die hond:</w:t>
      </w:r>
    </w:p>
    <w:p>
      <w:pPr>
        <w:pStyle w:val="ListBullet"/>
        <w:spacing w:after="40" w:line="264" w:lineRule="auto"/>
      </w:pPr>
      <w:r>
        <w:t>staan of sit in 'n stil omgewing,</w:t>
      </w:r>
    </w:p>
    <w:p>
      <w:pPr>
        <w:pStyle w:val="ListBullet"/>
        <w:spacing w:after="40" w:line="264" w:lineRule="auto"/>
      </w:pPr>
      <w:r>
        <w:t>kom nie juis van 'n stormloop of speletjiesituasie nie,</w:t>
      </w:r>
    </w:p>
    <w:p>
      <w:pPr>
        <w:pStyle w:val="ListBullet"/>
        <w:spacing w:after="40" w:line="264" w:lineRule="auto"/>
      </w:pPr>
      <w:r>
        <w:t>aan jou kop kan raak sonder om paniekerig te raak. As die hond skaars aan die kop geraak kan word, is dit reeds 'n aanduiding van 'n behoefte aan opleiding en moontlik verhoogde risiko (sien rooi vlae in afdeling 4.7). In sulke gevalle kan dit nodig wees om saam met 'n afrigter en/of veearts te werk.</w:t>
      </w:r>
    </w:p>
    <w:p>
      <w:pPr>
        <w:pStyle w:val="Heading2"/>
      </w:pPr>
      <w:r>
        <w:t>4.3 Meetpunte op die vangs</w:t>
      </w:r>
    </w:p>
    <w:p>
      <w:pPr>
        <w:keepNext/>
      </w:pPr>
      <w:r>
        <w:t>Die basis vir die keuse van die mandjiegrootte is verskeie afmetings op die snuit en kop. Hulle is gebaseer op die Caniseguros-meetinstruksies ("Guía de medidas").</w:t>
      </w:r>
    </w:p>
    <w:p>
      <w:pPr>
        <w:pStyle w:val="Heading3"/>
      </w:pPr>
      <w:r>
        <w:t>4.3.1 Vanglengte</w:t>
      </w:r>
    </w:p>
    <w:p>
      <w:pPr>
        <w:keepNext/>
      </w:pPr>
      <w:r>
        <w:t>Die snuitlengte meet die afstand vanaf die punt van die neus tot by die punt waar die snuit moet eindig – gewoonlik net voor die oë. Mates word langs die bokant van die snuit (neusbrug) geneem.</w:t>
      </w:r>
    </w:p>
    <w:p>
      <w:pPr>
        <w:keepNext/>
        <w:spacing w:after="20"/>
      </w:pPr>
      <w:r>
        <w:rPr>
          <w:b/>
        </w:rPr>
        <w:t>Prosedure:</w:t>
      </w:r>
    </w:p>
    <w:p>
      <w:pPr>
        <w:pStyle w:val="ListBullet"/>
        <w:spacing w:after="40" w:line="264" w:lineRule="auto"/>
      </w:pPr>
      <w:r>
        <w:t>Die liniaal of maatband word op die punt van die neus geplaas.</w:t>
      </w:r>
    </w:p>
    <w:p>
      <w:pPr>
        <w:pStyle w:val="ListBullet"/>
        <w:spacing w:after="40" w:line="264" w:lineRule="auto"/>
      </w:pPr>
      <w:r>
        <w:t>Metings word langs die neusbrug geneem tot by die punt waar die snuit moet eindig - gewoonlik waar die snuit in die kop insmelt, net voor die oë.</w:t>
      </w:r>
    </w:p>
    <w:p>
      <w:pPr>
        <w:pStyle w:val="ListBullet"/>
        <w:spacing w:after="40" w:line="264" w:lineRule="auto"/>
      </w:pPr>
      <w:r>
        <w:t>Die waarde word in sentimeter aangeteken.</w:t>
      </w:r>
    </w:p>
    <w:p>
      <w:pPr>
        <w:pStyle w:val="Heading3"/>
      </w:pPr>
      <w:r>
        <w:t>4.3.2 Vangs omvang</w:t>
      </w:r>
    </w:p>
    <w:p>
      <w:pPr>
        <w:keepNext/>
      </w:pPr>
      <w:r>
        <w:t>Die omtrek van die vang is deurslaggewend vir die breedte van die snuit. Dit word gemeet by die dikste deel van die snuit - tipies ongeveer halfpad tussen die punt van die neus en die oë, waar die snuit die sterkste is.</w:t>
      </w:r>
    </w:p>
    <w:p>
      <w:pPr>
        <w:keepNext/>
        <w:spacing w:after="20"/>
      </w:pPr>
      <w:r>
        <w:rPr>
          <w:b/>
        </w:rPr>
        <w:t>Prosedure:</w:t>
      </w:r>
    </w:p>
    <w:p>
      <w:pPr>
        <w:pStyle w:val="ListBullet"/>
        <w:spacing w:after="40" w:line="264" w:lineRule="auto"/>
      </w:pPr>
      <w:r>
        <w:t>Die hond hou sy bek toe.</w:t>
      </w:r>
    </w:p>
    <w:p>
      <w:pPr>
        <w:pStyle w:val="ListBullet"/>
        <w:spacing w:after="40" w:line="264" w:lineRule="auto"/>
      </w:pPr>
      <w:r>
        <w:t>Die maatband word een keer om die snuit geplaas sonder om die mond bykomend te druk.</w:t>
      </w:r>
    </w:p>
    <w:p>
      <w:pPr>
        <w:pStyle w:val="ListBullet"/>
        <w:spacing w:after="40" w:line="264" w:lineRule="auto"/>
      </w:pPr>
      <w:r>
        <w:t>Die maatband moet styf pas, maar nie daarin gesny word nie.</w:t>
      </w:r>
    </w:p>
    <w:p>
      <w:pPr>
        <w:pStyle w:val="ListBullet"/>
        <w:spacing w:after="40" w:line="264" w:lineRule="auto"/>
      </w:pPr>
      <w:r>
        <w:t>Die waarde word in sentimeter aangeteken. Hierdie grootte sal later bepaal hoeveel spasie die snuit aan die voorkant en aan die kant moet bied sodat die hond kan hyg met die snuit aan.</w:t>
      </w:r>
    </w:p>
    <w:p>
      <w:pPr>
        <w:pStyle w:val="Heading3"/>
      </w:pPr>
      <w:r>
        <w:t>4.3.3 Vangswydte</w:t>
      </w:r>
    </w:p>
    <w:p>
      <w:pPr>
        <w:keepNext/>
      </w:pPr>
      <w:r>
        <w:t>Die snuitwydte verskaf inligting oor hoe breed die snuit in die voorste area moet wees. Dit word oor die breedste deel van die snuit gemeet (van links na regs).</w:t>
      </w:r>
    </w:p>
    <w:p>
      <w:pPr>
        <w:keepNext/>
        <w:spacing w:after="20"/>
      </w:pPr>
      <w:r>
        <w:rPr>
          <w:b/>
        </w:rPr>
        <w:t>Prosedure:</w:t>
      </w:r>
    </w:p>
    <w:p>
      <w:pPr>
        <w:pStyle w:val="ListBullet"/>
        <w:spacing w:after="40" w:line="264" w:lineRule="auto"/>
      </w:pPr>
      <w:r>
        <w:t>’n Liniaal of maatband word oor die snuit geplaas op die punt waar die snuit die breedste is.</w:t>
      </w:r>
    </w:p>
    <w:p>
      <w:pPr>
        <w:pStyle w:val="ListBullet"/>
        <w:spacing w:after="40" w:line="264" w:lineRule="auto"/>
      </w:pPr>
      <w:r>
        <w:t>Die waarde word in sentimeter aangeteken. Die snuitwydte is veral belangrik vir honde met 'n baie wye snuit (bv. Molossers, wye reun honde), sodat die snuit nie te beperkend aan die kante raak nie.</w:t>
      </w:r>
    </w:p>
    <w:p>
      <w:pPr>
        <w:pStyle w:val="Heading3"/>
      </w:pPr>
      <w:r>
        <w:t>4.3.4 Koplengte / kopverhouding</w:t>
      </w:r>
    </w:p>
    <w:p>
      <w:pPr>
        <w:keepNext/>
      </w:pPr>
      <w:r>
        <w:t>Dit kan ook nuttig wees om die afstand vanaf die stop (oorgang tussen voorkop en neusbrug) na die agterkant van die kop aan te teken. Hierdie koplengte help om te skat hoe ver die snuit na die kop kan strek sonder om die oë te versteur.</w:t>
      </w:r>
    </w:p>
    <w:p>
      <w:pPr>
        <w:pStyle w:val="Heading3"/>
      </w:pPr>
      <w:r>
        <w:t>4.3.5 Spesiale geval: Uitstaande onderkaak</w:t>
      </w:r>
    </w:p>
    <w:p>
      <w:pPr>
        <w:keepNext/>
      </w:pPr>
      <w:r>
        <w:t>Vir honde met 'n uitstaande onderkaak (bv. baie Molossians of brachycephalic rasse) moet die meting aangepas word. Hier word die vanglengte so gemeet,</w:t>
      </w:r>
    </w:p>
    <w:p>
      <w:pPr/>
      <w:r>
        <w:t>dat die uitstaande onderkaak in ag geneem word.</w:t>
      </w:r>
    </w:p>
    <w:p>
      <w:pPr>
        <w:keepNext/>
        <w:spacing w:after="20"/>
      </w:pPr>
      <w:r>
        <w:rPr>
          <w:b/>
        </w:rPr>
        <w:t>Prosedure:</w:t>
      </w:r>
    </w:p>
    <w:p>
      <w:pPr>
        <w:pStyle w:val="ListBullet"/>
        <w:spacing w:after="40" w:line="264" w:lineRule="auto"/>
      </w:pPr>
      <w:r>
        <w:t>Mates word geneem vanaf die punt van die neus tot by die punt waar die onderkaak die verste uitsteek.</w:t>
      </w:r>
    </w:p>
    <w:p>
      <w:pPr>
        <w:pStyle w:val="ListBullet"/>
        <w:spacing w:after="40" w:line="264" w:lineRule="auto"/>
      </w:pPr>
      <w:r>
        <w:t>As 'n reël word ongeveer 'n halwe sentimeter (0,5 cm) by hierdie waarde gevoeg as bykomende marge. Dit verseker dat die snuit nie die uitstaande onderkaak aan die voorkant permanent knyp of skaaf nie.</w:t>
      </w:r>
    </w:p>
    <w:p>
      <w:pPr>
        <w:pStyle w:val="Heading3"/>
      </w:pPr>
      <w:r>
        <w:t>4.3.6 Hygfaktor (faktor 1.5 / 1.3-1.4)</w:t>
      </w:r>
    </w:p>
    <w:p>
      <w:pPr>
        <w:keepNext/>
      </w:pPr>
      <w:r>
        <w:t>Om honde in 'n snuit te laat hyg, moet die snuit genoeg diepte en omtrek hê. ’n Bewese gids is die sogenaamde hygfaktor.</w:t>
      </w:r>
    </w:p>
    <w:p>
      <w:pPr>
        <w:keepNext/>
        <w:spacing w:after="20"/>
      </w:pPr>
      <w:r>
        <w:rPr>
          <w:b/>
        </w:rPr>
        <w:t>Basiese beginsel:</w:t>
      </w:r>
    </w:p>
    <w:p>
      <w:pPr>
        <w:pStyle w:val="ListBullet"/>
        <w:spacing w:after="40" w:line="264" w:lineRule="auto"/>
      </w:pPr>
      <w:r>
        <w:t>Neem die gemete omtrek van die vang (geslote mond).</w:t>
      </w:r>
    </w:p>
    <w:p>
      <w:pPr>
        <w:pStyle w:val="ListBullet"/>
        <w:spacing w:after="40" w:line="264" w:lineRule="auto"/>
      </w:pPr>
      <w:r>
        <w:t>Vir die nodige vryheid van hyg, bereken ongeveer 1,5 keer hierdie omtrek as die teikenspasie in die snuit. ’n Faktor van 1,5 verseker gewoonlik dat daar genoeg spasie vir die hond is om sy bek oop te maak en sy tong uit te steek. In die praktyk kan 'n faktor van 1,3 tot 1,4 soms voldoende wees vir baie klein honde, aangesien hul vangste dikwels kleiner is en die absolute afstande wat afgelê word, korter is. Ervaring en 'n kritiese kyk na die individuele kop- en snuitvorm is hier belangrik.</w:t>
      </w:r>
    </w:p>
    <w:p>
      <w:pPr>
        <w:pStyle w:val="Heading2"/>
      </w:pPr>
      <w:r>
        <w:t>4.4 Meet en beplan bandlengtes</w:t>
      </w:r>
    </w:p>
    <w:p>
      <w:pPr>
        <w:keepNext/>
      </w:pPr>
      <w:r>
        <w:t>Benewens die mandjie self, is die bande van kardinale belang vir die pas, veiligheid en gerief van die snuit. Hulle word altyd op die hond gemeet en dan aangepas of daarvolgens op die snuit aangepas.</w:t>
      </w:r>
    </w:p>
    <w:p>
      <w:pPr>
        <w:pStyle w:val="Heading3"/>
      </w:pPr>
      <w:r>
        <w:t>4.4.1 Keelgordel</w:t>
      </w:r>
    </w:p>
    <w:p>
      <w:pPr>
        <w:keepNext/>
      </w:pPr>
      <w:r>
        <w:t>Die keelgrendel loop van die een onderste basis van die oor onder die nek na die ander onderste basis van die oor. Dit keer dat die snuit na die oë toe gly, maar moet nie op die larinks druk of verstik nie.</w:t>
      </w:r>
    </w:p>
    <w:p>
      <w:pPr>
        <w:keepNext/>
        <w:spacing w:after="20"/>
      </w:pPr>
      <w:r>
        <w:rPr>
          <w:b/>
        </w:rPr>
        <w:t>Prosedure:</w:t>
      </w:r>
    </w:p>
    <w:p>
      <w:pPr>
        <w:pStyle w:val="ListBullet"/>
        <w:spacing w:after="40" w:line="264" w:lineRule="auto"/>
      </w:pPr>
      <w:r>
        <w:t>Met die hond staande, meet met die maatband van die onderste basis van die linkeroor onder die nek na die onderste basis van die regteroor.</w:t>
      </w:r>
    </w:p>
    <w:p>
      <w:pPr>
        <w:pStyle w:val="ListBullet"/>
        <w:spacing w:after="40" w:line="264" w:lineRule="auto"/>
      </w:pPr>
      <w:r>
        <w:t>Die maatband moet loop waar die keelgrendel later sal lê - effens agter die larinks, nie direk op die sensitiewe area nie.</w:t>
      </w:r>
    </w:p>
    <w:p>
      <w:pPr>
        <w:pStyle w:val="ListBullet"/>
        <w:spacing w:after="40" w:line="264" w:lineRule="auto"/>
      </w:pPr>
      <w:r>
        <w:t>Die gemete waarde dien as 'n riglyn vir die daaropvolgende bandlengte.</w:t>
      </w:r>
    </w:p>
    <w:p>
      <w:pPr>
        <w:pStyle w:val="Heading3"/>
      </w:pPr>
      <w:r>
        <w:t>4.4.2 Nek-/sluitbande</w:t>
      </w:r>
    </w:p>
    <w:p>
      <w:pPr>
        <w:keepNext/>
      </w:pPr>
      <w:r>
        <w:t>Die nek- of hegband loop agter die ore, van die een onderste basis van die oor na die ander, direk agter die skedeldak. Dit is waar die hoofhegstuk geleë is wat die snuit aan die kop hou.</w:t>
      </w:r>
    </w:p>
    <w:p>
      <w:pPr>
        <w:keepNext/>
        <w:spacing w:after="20"/>
      </w:pPr>
      <w:r>
        <w:rPr>
          <w:b/>
        </w:rPr>
        <w:t>Prosedure:</w:t>
      </w:r>
    </w:p>
    <w:p>
      <w:pPr>
        <w:pStyle w:val="ListBullet"/>
        <w:spacing w:after="40" w:line="264" w:lineRule="auto"/>
      </w:pPr>
      <w:r>
        <w:t>Meet van die onderkant van die oor agter die kop tot die onderkant van die ander oor.</w:t>
      </w:r>
    </w:p>
    <w:p>
      <w:pPr>
        <w:pStyle w:val="ListBullet"/>
        <w:spacing w:after="40" w:line="264" w:lineRule="auto"/>
      </w:pPr>
      <w:r>
        <w:t>Die maatband is geleë waar die hegband later sal loop - direk agter die ore, nie te ver in die nek nie.</w:t>
      </w:r>
    </w:p>
    <w:p>
      <w:pPr>
        <w:pStyle w:val="ListBullet"/>
        <w:spacing w:after="40" w:line="264" w:lineRule="auto"/>
      </w:pPr>
      <w:r>
        <w:t>Die waarde word gebruik as 'n basis vir die bandlengte, plus 'n bietjie ruimte vir die gespe.</w:t>
      </w:r>
    </w:p>
    <w:p>
      <w:pPr>
        <w:pStyle w:val="Heading3"/>
      </w:pPr>
      <w:r>
        <w:t>4.4.3 Oorhoofse band</w:t>
      </w:r>
    </w:p>
    <w:p>
      <w:pPr>
        <w:keepNext/>
      </w:pPr>
      <w:r>
        <w:t>Die oorhoofse band word nie primêr gebruik om stroping te voorkom nie, maar eerder om die voorkant van die snuit effens op te lig - veral op honde met 'n hoë neus (bv. Boxer) sodat die mandjie nie direk op die neusbrug of die spons van die neus lê nie.</w:t>
      </w:r>
    </w:p>
    <w:p>
      <w:pPr>
        <w:keepNext/>
        <w:spacing w:after="20"/>
      </w:pPr>
      <w:r>
        <w:rPr>
          <w:b/>
        </w:rPr>
        <w:t>Prosedure vir die bepaling van lengte:</w:t>
      </w:r>
    </w:p>
    <w:p>
      <w:pPr>
        <w:pStyle w:val="ListBullet"/>
        <w:spacing w:after="40" w:line="264" w:lineRule="auto"/>
      </w:pPr>
      <w:r>
        <w:t>Die beginpunt is die boonste voorste area van die draadmandjie op die neusarea - dit wil sê die stuk wat voor die oë lê.</w:t>
      </w:r>
    </w:p>
    <w:p>
      <w:pPr>
        <w:pStyle w:val="ListBullet"/>
        <w:spacing w:after="40" w:line="264" w:lineRule="auto"/>
      </w:pPr>
      <w:r>
        <w:t>Meet van daar af langs die denkbeeldige lyn tussen die oë oor die kop tot en met die breedte van die hegband.</w:t>
      </w:r>
    </w:p>
    <w:p>
      <w:pPr>
        <w:pStyle w:val="ListBullet"/>
        <w:spacing w:after="40" w:line="264" w:lineRule="auto"/>
      </w:pPr>
      <w:r>
        <w:t>Dit bepaal die lengte wat die oorhoofse band moet hê om die mandjie maklik op te lig sonder om die kop te span.</w:t>
      </w:r>
    </w:p>
    <w:p>
      <w:pPr>
        <w:pStyle w:val="Heading3"/>
      </w:pPr>
      <w:r>
        <w:t>4.4.4 Veiligheidskraag</w:t>
      </w:r>
    </w:p>
    <w:p>
      <w:pPr>
        <w:keepNext/>
      </w:pPr>
      <w:r>
        <w:t>Die veiligheidskraag is 'n aparte kraag wat via verbindings aan die snuit gekoppel is. Dit is bedoel om te verhoed dat die hond die snuit heeltemal kan verwyder. Belangrik: Die leiband word nooit aan hierdie kraag geheg nie - dit dien as 'n prop, nie as 'n loodkraag nie.</w:t>
      </w:r>
    </w:p>
    <w:p>
      <w:pPr>
        <w:keepNext/>
        <w:spacing w:after="20"/>
      </w:pPr>
      <w:r>
        <w:rPr>
          <w:b/>
        </w:rPr>
        <w:t>Prosedure vir die bepaling van lengte:</w:t>
      </w:r>
    </w:p>
    <w:p>
      <w:pPr>
        <w:pStyle w:val="ListBullet"/>
        <w:spacing w:after="40" w:line="264" w:lineRule="auto"/>
      </w:pPr>
      <w:r>
        <w:t>Die meting word direk aan die boonste, hoogste rand van die nek geneem, relatief naby agter die ore.</w:t>
      </w:r>
    </w:p>
    <w:p>
      <w:pPr>
        <w:pStyle w:val="ListBullet"/>
        <w:spacing w:after="40" w:line="264" w:lineRule="auto"/>
      </w:pPr>
      <w:r>
        <w:t>Die maatband loop waar die veiligheidskraag later gaan sit – relatief hoog op, stywer as ’n gewone kraag, maar sonder om te verstik.</w:t>
      </w:r>
    </w:p>
    <w:p>
      <w:pPr>
        <w:pStyle w:val="ListBullet"/>
        <w:spacing w:after="40" w:line="264" w:lineRule="auto"/>
      </w:pPr>
      <w:r>
        <w:t>Die waarde word gebruik om die veiligheidskraag aan te pas. Dit word later met kort bande of verbindings aan die snuit gekoppel.</w:t>
      </w:r>
    </w:p>
    <w:p>
      <w:pPr>
        <w:pStyle w:val="Heading2"/>
      </w:pPr>
      <w:r>
        <w:t>4.5 Neusblokkies en variante</w:t>
      </w:r>
    </w:p>
    <w:p>
      <w:pPr>
        <w:keepNext/>
      </w:pPr>
      <w:r>
        <w:t>Neusblokkies beskerm die brug van die neus teen druk en versprei die kontakoppervlak. Caniseguros gebruik individueel aangepaste neusblokkies gemaak van skuim wat geskik is vir buiteluggebruik.</w:t>
      </w:r>
    </w:p>
    <w:p>
      <w:pPr>
        <w:keepNext/>
        <w:spacing w:after="20"/>
      </w:pPr>
      <w:r>
        <w:rPr>
          <w:b/>
        </w:rPr>
        <w:t>Belangrike variante:</w:t>
      </w:r>
    </w:p>
    <w:p>
      <w:pPr>
        <w:pStyle w:val="ListBullet"/>
        <w:spacing w:after="40" w:line="264" w:lineRule="auto"/>
      </w:pPr>
      <w:r>
        <w:t>smal neusblokkies - vir honde met min spasie tussen die oë en die neusbrug,</w:t>
      </w:r>
    </w:p>
    <w:p>
      <w:pPr>
        <w:pStyle w:val="ListBullet"/>
        <w:spacing w:after="40" w:line="264" w:lineRule="auto"/>
      </w:pPr>
      <w:r>
        <w:t>normale neusblokkies - standaard variant vir baie honde,</w:t>
      </w:r>
    </w:p>
    <w:p>
      <w:pPr>
        <w:pStyle w:val="ListBullet"/>
        <w:spacing w:after="40" w:line="264" w:lineRule="auto"/>
      </w:pPr>
      <w:r>
        <w:t>Verleng neusblokkies - verleng die snuit effens na agter, vergroot die kontakoppervlak en skep meer spasie tussen die neus en die mandjie.</w:t>
      </w:r>
    </w:p>
    <w:p>
      <w:pPr/>
      <w:r>
        <w:t>Om neusblokkies uit te brei kan help as die snuit styf is of die brug van die neus baie sensitief is. Hulle word vir elke model aangepas.</w:t>
      </w:r>
    </w:p>
    <w:p>
      <w:pPr>
        <w:pStyle w:val="Heading2"/>
      </w:pPr>
      <w:r>
        <w:t>4.6 Dokumentasie en fotodokumentasie</w:t>
      </w:r>
    </w:p>
    <w:p>
      <w:pPr>
        <w:keepNext/>
      </w:pPr>
      <w:r>
        <w:t>Alle gemete waardes moet direk in 'n meetprotokol aangeteken word (bv. Caniseguros-meetblad). Fotodokumentasie is ook baie nuttig.</w:t>
      </w:r>
    </w:p>
    <w:p>
      <w:pPr>
        <w:keepNext/>
        <w:spacing w:after="20"/>
      </w:pPr>
      <w:r>
        <w:rPr>
          <w:b/>
        </w:rPr>
        <w:t>Aanbeveling:</w:t>
      </w:r>
    </w:p>
    <w:p>
      <w:pPr>
        <w:pStyle w:val="ListBullet"/>
        <w:spacing w:after="40" w:line="264" w:lineRule="auto"/>
      </w:pPr>
      <w:r>
        <w:t>Syaansig van die hond wat die snuitlengte meet (maatband sigbaar).</w:t>
      </w:r>
    </w:p>
    <w:p>
      <w:pPr>
        <w:pStyle w:val="ListBullet"/>
        <w:spacing w:after="40" w:line="264" w:lineRule="auto"/>
      </w:pPr>
      <w:r>
        <w:t>Vooraansig tydens omtrekmeting (maatband sigbaar).</w:t>
      </w:r>
    </w:p>
    <w:p>
      <w:pPr>
        <w:pStyle w:val="ListBullet"/>
        <w:spacing w:after="40" w:line="264" w:lineRule="auto"/>
      </w:pPr>
      <w:r>
        <w:t>Opsioneel: Foto van die kop sonder die snuit vir latere assessering van vorm. Hierdie foto's word aan die protokol toegewys en kan waardevolle inligting verskaf vir latere wysigings, klagtes of daaropvolgende aanpassings.</w:t>
      </w:r>
    </w:p>
    <w:p>
      <w:pPr>
        <w:pStyle w:val="Heading2"/>
      </w:pPr>
      <w:r>
        <w:t>4.7 Rooi vlae tydens meet</w:t>
      </w:r>
    </w:p>
    <w:p>
      <w:pPr>
        <w:keepNext/>
      </w:pPr>
      <w:r>
        <w:t>Sommige waarnemings tydens die meting moet die aandag van die konsultante trek</w:t>
      </w:r>
    </w:p>
    <w:p>
      <w:pPr>
        <w:keepNext/>
        <w:spacing w:after="20"/>
      </w:pPr>
      <w:r>
        <w:rPr>
          <w:b/>
        </w:rPr>
        <w:t>veral wakker word:</w:t>
      </w:r>
    </w:p>
    <w:p>
      <w:pPr>
        <w:pStyle w:val="ListBullet"/>
        <w:spacing w:after="40" w:line="264" w:lineRule="auto"/>
      </w:pPr>
      <w:r>
        <w:t>Die hond weier om glad nie aan die kop geraak te word nie en toon paniek of massiewe stres.</w:t>
      </w:r>
    </w:p>
    <w:p>
      <w:pPr>
        <w:pStyle w:val="ListBullet"/>
        <w:spacing w:after="40" w:line="264" w:lineRule="auto"/>
      </w:pPr>
      <w:r>
        <w:t>Die kop lyk duidelik asimmetries (een kant is anders gevorm as die ander).</w:t>
      </w:r>
    </w:p>
    <w:p>
      <w:pPr>
        <w:pStyle w:val="ListBullet"/>
        <w:spacing w:after="40" w:line="264" w:lineRule="auto"/>
      </w:pPr>
      <w:r>
        <w:t>Ou drukpunte van vorige snuit is reeds sigbaar (kaal kolle, littekens, verkleurde vel, verdikte areas). Sulke punte moet in die notule aangeteken word. Na gelang van die bevindinge is dit sinvol om ook veeartse of opleiers te betrek voordat 'n snuit intensief gebruik word.</w:t>
      </w:r>
    </w:p>
    <w:p>
      <w:pPr>
        <w:pStyle w:val="Heading2"/>
      </w:pPr>
      <w:r>
        <w:t>4.8 Sleutelstellings Module 4</w:t>
      </w:r>
    </w:p>
    <w:p>
      <w:pPr>
        <w:pStyle w:val="ListBullet"/>
        <w:spacing w:after="40" w:line="264" w:lineRule="auto"/>
      </w:pPr>
      <w:r>
        <w:t>Goeie passing begin met presiese meting - nie rasbenamings nie.</w:t>
      </w:r>
    </w:p>
    <w:p>
      <w:pPr>
        <w:pStyle w:val="ListBullet"/>
        <w:spacing w:after="40" w:line="264" w:lineRule="auto"/>
      </w:pPr>
      <w:r>
        <w:t>Snuitlengte, snuitomtrek, snuitbreedte en kopproporsies bepaal watter model en grootte pas.</w:t>
      </w:r>
    </w:p>
    <w:p>
      <w:pPr>
        <w:pStyle w:val="ListBullet"/>
        <w:spacing w:after="40" w:line="264" w:lineRule="auto"/>
      </w:pPr>
      <w:r>
        <w:t>Die hygfaktor (ongeveer 1,5 keer die omtrek van die snuit, moontlik 1,3-1,4 vir baie klein honde) verseker voldoende vryheid van hyg.</w:t>
      </w:r>
    </w:p>
    <w:p>
      <w:pPr>
        <w:pStyle w:val="ListBullet"/>
        <w:spacing w:after="40" w:line="264" w:lineRule="auto"/>
      </w:pPr>
      <w:r>
        <w:t>Bande (keelband, nekband, oorhoofse band, veiligheidshalsband) word aan die hond gemeet en individueel aangepas.</w:t>
      </w:r>
    </w:p>
    <w:p>
      <w:pPr>
        <w:pStyle w:val="ListBullet"/>
        <w:spacing w:after="40" w:line="264" w:lineRule="auto"/>
      </w:pPr>
      <w:r>
        <w:t>Neusblokkies kan druk verminder, die snuit "verleng" en sensitiewe neuse beskerm.</w:t>
      </w:r>
    </w:p>
    <w:p>
      <w:pPr>
        <w:pStyle w:val="ListBullet"/>
        <w:spacing w:after="40" w:line="264" w:lineRule="auto"/>
      </w:pPr>
      <w:r>
        <w:t>Dokumentasie en fotodokumentasie is verpligtend; rooi vlae moet ernstig opgeneem word en verder uitgeklaar word indien nodig.</w:t>
      </w:r>
    </w:p>
    <w:p>
      <w:pPr>
        <w:pStyle w:val="Heading1"/>
      </w:pPr>
      <w:r>
        <w:t>MODULE 5 - Die perfekte pasvorm: pas, kontrolelys en geskiktheid vir alledaagse gebruik</w:t>
      </w:r>
    </w:p>
    <w:p>
      <w:pPr>
        <w:pStyle w:val="Heading2"/>
      </w:pPr>
      <w:r>
        <w:t>5.0 Doelwit van die module</w:t>
      </w:r>
    </w:p>
    <w:p>
      <w:pPr>
        <w:keepNext/>
        <w:spacing w:after="20"/>
      </w:pPr>
      <w:r>
        <w:rPr>
          <w:b/>
        </w:rPr>
        <w:t>Na hierdie module kan deelnemers:</w:t>
      </w:r>
    </w:p>
    <w:p>
      <w:pPr>
        <w:pStyle w:val="ListBullet"/>
        <w:spacing w:after="40" w:line="264" w:lineRule="auto"/>
      </w:pPr>
      <w:r>
        <w:t>sit 'n snuit korrek aan en pas dit geleidelik aan,</w:t>
      </w:r>
    </w:p>
    <w:p>
      <w:pPr>
        <w:pStyle w:val="ListBullet"/>
        <w:spacing w:after="40" w:line="264" w:lineRule="auto"/>
      </w:pPr>
      <w:r>
        <w:t>assesseer die passing deur 'n gestruktureerde kontrolelys te gebruik,</w:t>
      </w:r>
    </w:p>
    <w:p>
      <w:pPr>
        <w:pStyle w:val="ListBullet"/>
        <w:spacing w:after="40" w:line="264" w:lineRule="auto"/>
      </w:pPr>
      <w:r>
        <w:t>Herken belangrike probleemtekens (druk, gly, te min hygvryheid),</w:t>
      </w:r>
    </w:p>
    <w:p>
      <w:pPr>
        <w:pStyle w:val="ListBullet"/>
        <w:spacing w:after="40" w:line="264" w:lineRule="auto"/>
      </w:pPr>
      <w:r>
        <w:t>Voorsien houers 'n eenvoudige alledaagse kontrolelys en 'n 5-sekonde-tjek,</w:t>
      </w:r>
    </w:p>
    <w:p>
      <w:pPr>
        <w:pStyle w:val="ListBullet"/>
        <w:spacing w:after="40" w:line="264" w:lineRule="auto"/>
      </w:pPr>
      <w:r>
        <w:t>Besluit verstandig wanneer 'n model of grootte verander moet word.</w:t>
      </w:r>
    </w:p>
    <w:p>
      <w:pPr>
        <w:pStyle w:val="Heading2"/>
      </w:pPr>
      <w:r>
        <w:t>5.1 Voorbereiding vir die pas</w:t>
      </w:r>
    </w:p>
    <w:p>
      <w:pPr>
        <w:keepNext/>
      </w:pPr>
      <w:r>
        <w:t>’n Goeie pas begin nie net wanneer jy die snuit opsit nie, maar eerder in die voorbereiding. Die doel is dat die hond so kalm en ontspanne as moontlik moet bly en dat die eienaar stap vir stap kan verstaan ​​wat gebeur.</w:t>
      </w:r>
    </w:p>
    <w:p>
      <w:pPr>
        <w:keepNext/>
        <w:spacing w:after="20"/>
      </w:pPr>
      <w:r>
        <w:rPr>
          <w:b/>
        </w:rPr>
        <w:t>Voordat jy probeer, moet die volgende uitgeklaar word:</w:t>
      </w:r>
    </w:p>
    <w:p>
      <w:pPr>
        <w:pStyle w:val="ListBullet"/>
        <w:spacing w:after="40" w:line="264" w:lineRule="auto"/>
      </w:pPr>
      <w:r>
        <w:t>of die hond reeds snuitervaring het (positief of negatief),</w:t>
      </w:r>
    </w:p>
    <w:p>
      <w:pPr>
        <w:pStyle w:val="ListBullet"/>
        <w:spacing w:after="40" w:line="264" w:lineRule="auto"/>
      </w:pPr>
      <w:r>
        <w:t>of daar tans pyn, siekte of onlangse besering is,</w:t>
      </w:r>
    </w:p>
    <w:p>
      <w:pPr>
        <w:pStyle w:val="ListBullet"/>
        <w:spacing w:after="40" w:line="264" w:lineRule="auto"/>
      </w:pPr>
      <w:r>
        <w:t>of die hond voldoende beveilig is in die situasie (leiband, helper indien nodig). Die bek self moet rofweg aangepas word tot 'n waarskynlik geskikte bandlengte voordat dit probeer word, sodat die hond nie te veel gepeuter hoef te word terwyl dit gedoen word nie.</w:t>
      </w:r>
    </w:p>
    <w:p>
      <w:pPr>
        <w:pStyle w:val="Heading2"/>
      </w:pPr>
      <w:r>
        <w:t>5.2 Skep stap vir stap</w:t>
      </w:r>
    </w:p>
    <w:p>
      <w:pPr>
        <w:keepNext/>
      </w:pPr>
      <w:r>
        <w:t>Docking moet so kalm en roetine as moontlik wees. Hoe minder gejaagd die hantering, hoe meer ontspanne bly die hond gewoonlik.</w:t>
      </w:r>
    </w:p>
    <w:p>
      <w:pPr>
        <w:keepNext/>
        <w:spacing w:after="20"/>
      </w:pPr>
      <w:r>
        <w:rPr>
          <w:b/>
        </w:rPr>
        <w:t>Tipiese prosedure:</w:t>
      </w:r>
    </w:p>
    <w:p>
      <w:pPr>
        <w:pStyle w:val="ListBullet"/>
        <w:spacing w:after="40" w:line="264" w:lineRule="auto"/>
      </w:pPr>
      <w:r>
        <w:t>Laat die hond veilig staan of sit.</w:t>
      </w:r>
    </w:p>
    <w:p>
      <w:pPr>
        <w:pStyle w:val="ListBullet"/>
        <w:spacing w:after="40" w:line="264" w:lineRule="auto"/>
      </w:pPr>
      <w:r>
        <w:t>Wys eers net die snuit en laat dit kortliks snuif (as die hond dit toelaat).</w:t>
      </w:r>
    </w:p>
    <w:p>
      <w:pPr>
        <w:pStyle w:val="ListBullet"/>
        <w:spacing w:after="40" w:line="264" w:lineRule="auto"/>
      </w:pPr>
      <w:r>
        <w:t>Lei die mandjie rustig van voor na die vang en lei die vang versigtig in die mandjie.</w:t>
      </w:r>
    </w:p>
    <w:p>
      <w:pPr>
        <w:pStyle w:val="ListBullet"/>
        <w:spacing w:after="40" w:line="264" w:lineRule="auto"/>
      </w:pPr>
      <w:r>
        <w:t>Hou die mandjie in posisie met een hand en maak die nekband agter jou ore toe met die ander.</w:t>
      </w:r>
    </w:p>
    <w:p>
      <w:pPr>
        <w:pStyle w:val="ListBullet"/>
        <w:spacing w:after="40" w:line="264" w:lineRule="auto"/>
      </w:pPr>
      <w:r>
        <w:t>Maak die keelgrendel toe en pas dit aan sodat dit ondersteunend is, maar nie verstik nie.</w:t>
      </w:r>
    </w:p>
    <w:p>
      <w:pPr>
        <w:pStyle w:val="ListBullet"/>
        <w:spacing w:after="40" w:line="264" w:lineRule="auto"/>
      </w:pPr>
      <w:r>
        <w:t>Maak toe en pas die oorhoofse band (indien teenwoordig) aan as die snuit op die neus rus.</w:t>
      </w:r>
    </w:p>
    <w:p>
      <w:pPr>
        <w:pStyle w:val="ListBullet"/>
        <w:spacing w:after="40" w:line="264" w:lineRule="auto"/>
      </w:pPr>
      <w:r>
        <w:t>Laastens, verstel alle bande weer sonder om dit voortdurend te "trek".</w:t>
      </w:r>
    </w:p>
    <w:p>
      <w:pPr/>
      <w:r>
        <w:t>Belangrik: Eerste indrukke tel. Indien moontlik, moes die hond vooraf aan die gevoel van die snuit voorgestel gewees het (sien Module 6 - Snuitopleiding).</w:t>
      </w:r>
    </w:p>
    <w:p>
      <w:pPr>
        <w:pStyle w:val="Heading2"/>
      </w:pPr>
      <w:r>
        <w:t>5.3 “Die perfekte pasmaat” kontrolelys</w:t>
      </w:r>
    </w:p>
    <w:p>
      <w:pPr>
        <w:keepNext/>
      </w:pPr>
      <w:r>
        <w:t>Nadat dit aangetrek is, word stelselmatig gekyk of die snuit werklik goed pas. Die volgende punte vorm 'n kernkontrolelys vir adviseurs en kan later in 'n vereenvoudigde vorm as 'n uitdeelstuk vir eienaars gebruik word.</w:t>
      </w:r>
    </w:p>
    <w:p>
      <w:pPr>
        <w:pStyle w:val="Heading3"/>
      </w:pPr>
      <w:r>
        <w:t>5.3.1 Visieveld en oë</w:t>
      </w:r>
    </w:p>
    <w:p>
      <w:pPr>
        <w:keepNext/>
      </w:pPr>
      <w:r>
        <w:t>Die snuit moet nie die hond se gesigsveld onredelik beperk of in die oë druk nie.</w:t>
      </w:r>
    </w:p>
    <w:p>
      <w:pPr>
        <w:keepNext/>
        <w:spacing w:after="20"/>
      </w:pPr>
      <w:r>
        <w:rPr>
          <w:b/>
        </w:rPr>
        <w:t>Kontroleer:</w:t>
      </w:r>
    </w:p>
    <w:p>
      <w:pPr>
        <w:pStyle w:val="ListBullet"/>
        <w:spacing w:after="40" w:line="264" w:lineRule="auto"/>
      </w:pPr>
      <w:r>
        <w:t>Van voor af kyk: Is albei oë sigbaar en vry?</w:t>
      </w:r>
    </w:p>
    <w:p>
      <w:pPr>
        <w:pStyle w:val="ListBullet"/>
        <w:spacing w:after="40" w:line="264" w:lineRule="auto"/>
      </w:pPr>
      <w:r>
        <w:t>Kontroleer van die kant af: Is die boonste rand van die mandjie nie direk of permanent in die ooglidarea nie? As die mandjie te hoog sit en in die oogarea gly, kan 'n korrek aangepaste keelband of oorhoofse band help om die mandjie 'n bietjie laer te stabiliseer.</w:t>
      </w:r>
    </w:p>
    <w:p>
      <w:pPr>
        <w:pStyle w:val="Heading3"/>
      </w:pPr>
      <w:r>
        <w:t>5.3.2 Neus &amp; neusbrug</w:t>
      </w:r>
    </w:p>
    <w:p>
      <w:pPr>
        <w:keepNext/>
      </w:pPr>
      <w:r>
        <w:t>Die neus en die brug van die neus is baie sensitief. Die bek moet nie permanent of selektief hier druk nie.</w:t>
      </w:r>
    </w:p>
    <w:p>
      <w:pPr>
        <w:keepNext/>
        <w:spacing w:after="20"/>
      </w:pPr>
      <w:r>
        <w:rPr>
          <w:b/>
        </w:rPr>
        <w:t>Kontroleer:</w:t>
      </w:r>
    </w:p>
    <w:p>
      <w:pPr>
        <w:pStyle w:val="ListBullet"/>
        <w:spacing w:after="40" w:line="264" w:lineRule="auto"/>
      </w:pPr>
      <w:r>
        <w:t>Voel versigtig tussen die brug van jou neus en die mandjie met 'n vinger: Is daar nog 'n bietjie "lug"?</w:t>
      </w:r>
    </w:p>
    <w:p>
      <w:pPr>
        <w:pStyle w:val="ListBullet"/>
        <w:spacing w:after="40" w:line="264" w:lineRule="auto"/>
      </w:pPr>
      <w:r>
        <w:t>Is daar 'n neusblokkie en pas dit heeltemal en sag in plaas daarvan om net aan die een rand te vryf?</w:t>
      </w:r>
    </w:p>
    <w:p>
      <w:pPr>
        <w:pStyle w:val="ListBullet"/>
        <w:spacing w:after="40" w:line="264" w:lineRule="auto"/>
      </w:pPr>
      <w:r>
        <w:t>Lyk die vel rondom die neusbrug rooi of ingeduik na 'n kort tydperk van dra? As die snuit op die neusbrug rus, kan 'n verlengde of anders gevormde neuskussentjie, 'n oorhoofse band of, in individuele gevalle, 'n ander model nodig wees.</w:t>
      </w:r>
    </w:p>
    <w:p>
      <w:pPr>
        <w:pStyle w:val="Heading3"/>
      </w:pPr>
      <w:r>
        <w:t>5.3.3 Wange &amp; Lippe</w:t>
      </w:r>
    </w:p>
    <w:p>
      <w:pPr>
        <w:keepNext/>
      </w:pPr>
      <w:r>
        <w:t>Die snuit moet nie die wange oormatig druk nie. Sommige kontak is normaal, maar diep inkepings of permanente rimpels kan 'n stywe pasvorm aandui.</w:t>
      </w:r>
    </w:p>
    <w:p>
      <w:pPr>
        <w:keepNext/>
        <w:spacing w:after="20"/>
      </w:pPr>
      <w:r>
        <w:rPr>
          <w:b/>
        </w:rPr>
        <w:t>Kontroleer:</w:t>
      </w:r>
    </w:p>
    <w:p>
      <w:pPr>
        <w:pStyle w:val="ListBullet"/>
        <w:spacing w:after="40" w:line="264" w:lineRule="auto"/>
      </w:pPr>
      <w:r>
        <w:t>Kyk na die kant: Is die mandjiestutte relatief parallel met die wange of druk hulle sterk in?</w:t>
      </w:r>
    </w:p>
    <w:p>
      <w:pPr>
        <w:pStyle w:val="ListBullet"/>
        <w:spacing w:after="40" w:line="264" w:lineRule="auto"/>
      </w:pPr>
      <w:r>
        <w:t>Is die lippe en vel geknyp of word hulle erg vergruis wanneer die mond oopgemaak word? As daar ligte drukprobleme is, kan die versigtige buiging van 'n draadsnuit op die wangstawe verligting bied. Indien die mandjie egter sigbaar vervorm is, geld die volgende: Buiging = omskakeling → algemeen uitsluiting van opbrengste/ruilings. Kliënte moet dit vooraf doen</w:t>
      </w:r>
    </w:p>
    <w:p>
      <w:pPr/>
      <w:r>
        <w:t>verduidelik word.</w:t>
      </w:r>
    </w:p>
    <w:p>
      <w:pPr>
        <w:pStyle w:val="Heading3"/>
      </w:pPr>
      <w:r>
        <w:t>5.3.4 Keel- en keelgrendel</w:t>
      </w:r>
    </w:p>
    <w:p>
      <w:pPr>
        <w:keepNext/>
      </w:pPr>
      <w:r>
        <w:t>Die keelgrendel is bedoel om die snuit te stabiliseer, maar moet nie die larinks vernou nie. ’n Posisie wat te laag of te nou is, kan hoes-, verstikkings- of asemhalingsprobleme veroorsaak.</w:t>
      </w:r>
    </w:p>
    <w:p>
      <w:pPr>
        <w:keepNext/>
        <w:spacing w:after="20"/>
      </w:pPr>
      <w:r>
        <w:rPr>
          <w:b/>
        </w:rPr>
        <w:t>Kontroleer:</w:t>
      </w:r>
    </w:p>
    <w:p>
      <w:pPr>
        <w:pStyle w:val="ListBullet"/>
        <w:spacing w:after="40" w:line="264" w:lineRule="auto"/>
      </w:pPr>
      <w:r>
        <w:t>Is die keelgrendel agter die larinksarea en nie in die middel daarvan nie?</w:t>
      </w:r>
    </w:p>
    <w:p>
      <w:pPr>
        <w:pStyle w:val="ListBullet"/>
        <w:spacing w:after="40" w:line="264" w:lineRule="auto"/>
      </w:pPr>
      <w:r>
        <w:t>Kan twee vingers tussen die keelgrendel en die nek ingedruk word sonder dat dit duidelik loshang?</w:t>
      </w:r>
    </w:p>
    <w:p>
      <w:pPr>
        <w:pStyle w:val="ListBullet"/>
        <w:spacing w:after="40" w:line="264" w:lineRule="auto"/>
      </w:pPr>
      <w:r>
        <w:t>Toon die hond verdedigingsreaksies (hoes, verstik, ruk sy kop op) wanneer druk op die keelgrendel toegepas word? In sommige gevalle kan dit sin maak om sonder 'n keelstuk klaar te kom of om dit te herposisioneer. Dit moet egter altyd so gedoen word dat die algehele stabiliteit van die snuit behoue ​​bly.</w:t>
      </w:r>
    </w:p>
    <w:p>
      <w:pPr>
        <w:pStyle w:val="Heading3"/>
      </w:pPr>
      <w:r>
        <w:t>5.3.5 Vryheid van hyg en mondopening</w:t>
      </w:r>
    </w:p>
    <w:p>
      <w:pPr>
        <w:keepNext/>
      </w:pPr>
      <w:r>
        <w:t>'n Sentrale toetspunt is vryheid van hyg. Die hond moet sy bek kan oopmaak en sy tong uitsteek met die snuit op.</w:t>
      </w:r>
    </w:p>
    <w:p>
      <w:pPr>
        <w:keepNext/>
        <w:spacing w:after="20"/>
      </w:pPr>
      <w:r>
        <w:rPr>
          <w:b/>
        </w:rPr>
        <w:t>Kontroleer:</w:t>
      </w:r>
    </w:p>
    <w:p>
      <w:pPr>
        <w:pStyle w:val="ListBullet"/>
        <w:spacing w:after="40" w:line="264" w:lineRule="auto"/>
      </w:pPr>
      <w:r>
        <w:t>Laat die hond ’n paar treë loop of moedig hom effens aan – begin hy hyg?</w:t>
      </w:r>
    </w:p>
    <w:p>
      <w:pPr>
        <w:pStyle w:val="ListBullet"/>
        <w:spacing w:after="40" w:line="264" w:lineRule="auto"/>
      </w:pPr>
      <w:r>
        <w:t>Is dit duidelik sigbaar in die profiel dat die onderkaak van die bokaak (mondopening) kan skei?</w:t>
      </w:r>
    </w:p>
    <w:p>
      <w:pPr>
        <w:pStyle w:val="ListBullet"/>
        <w:spacing w:after="40" w:line="264" w:lineRule="auto"/>
      </w:pPr>
      <w:r>
        <w:t>Kan die tong sigbaar tussen die mandjiestutte uitkom? As die mondopening slegs tot 'n minimum moontlik is, moet die grootte, model of modifikasie heroorweeg word. Voldoende hygvermoë is noodsaaklik in hitte of stres.</w:t>
      </w:r>
    </w:p>
    <w:p>
      <w:pPr>
        <w:pStyle w:val="Heading3"/>
      </w:pPr>
      <w:r>
        <w:t>5.3.6 Veilige pas</w:t>
      </w:r>
    </w:p>
    <w:p>
      <w:pPr>
        <w:keepNext/>
      </w:pPr>
      <w:r>
        <w:t>Die snuit moet so pas dat dit nie maklik verwyder kan word nie, maar terselfdertyd nie beduidend wankel of draai nie.</w:t>
      </w:r>
    </w:p>
    <w:p>
      <w:pPr>
        <w:keepNext/>
        <w:spacing w:after="20"/>
      </w:pPr>
      <w:r>
        <w:rPr>
          <w:b/>
        </w:rPr>
        <w:t>Kontroleer:</w:t>
      </w:r>
    </w:p>
    <w:p>
      <w:pPr>
        <w:pStyle w:val="ListBullet"/>
        <w:spacing w:after="40" w:line="264" w:lineRule="auto"/>
      </w:pPr>
      <w:r>
        <w:t>Gryp liggies die voorkant van die mandjie vas en beweeg dit versigtig op, af en sywaarts - bly dit oor die algemeen op sy plek?</w:t>
      </w:r>
    </w:p>
    <w:p>
      <w:pPr>
        <w:pStyle w:val="ListBullet"/>
        <w:spacing w:after="40" w:line="264" w:lineRule="auto"/>
      </w:pPr>
      <w:r>
        <w:t>Probeer die hond aktief om die mandjie met sy pote oor sy neus te trek? Slaag hy daarin?</w:t>
      </w:r>
    </w:p>
    <w:p>
      <w:pPr>
        <w:pStyle w:val="ListBullet"/>
        <w:spacing w:after="40" w:line="264" w:lineRule="auto"/>
      </w:pPr>
      <w:r>
        <w:t>Is die veiligheidskraag en verbindings korrek gestel as 'n maksimum veiligheidsoplossing vereis word? Honde met 'n duidelike bedoeling om skade of 'n hoë risiko situasie te veroorsaak, moet altyd met 'n veiligheidshalsband en toepaslike verbindings gebruik word, sodat dit feitlik onmoontlik is om hulle af te stroop.</w:t>
      </w:r>
    </w:p>
    <w:p>
      <w:pPr>
        <w:pStyle w:val="Heading2"/>
      </w:pPr>
      <w:r>
        <w:t>5.4 Veiligheidstoets &amp; kort bewegingstoets</w:t>
      </w:r>
    </w:p>
    <w:p>
      <w:pPr>
        <w:keepNext/>
      </w:pPr>
      <w:r>
        <w:t>Sodra die basiese pasvorm nagegaan is, volg 'n kort bewegingstoets.</w:t>
      </w:r>
    </w:p>
    <w:p>
      <w:pPr>
        <w:keepNext/>
        <w:spacing w:after="20"/>
      </w:pPr>
      <w:r>
        <w:rPr>
          <w:b/>
        </w:rPr>
        <w:t>Aanbevole prosedure:</w:t>
      </w:r>
    </w:p>
    <w:p>
      <w:pPr>
        <w:pStyle w:val="ListBullet"/>
        <w:spacing w:after="40" w:line="264" w:lineRule="auto"/>
      </w:pPr>
      <w:r>
        <w:t>Laat die hond 'n paar treë loop met die snuit op.</w:t>
      </w:r>
    </w:p>
    <w:p>
      <w:pPr>
        <w:pStyle w:val="ListBullet"/>
        <w:spacing w:after="40" w:line="264" w:lineRule="auto"/>
      </w:pPr>
      <w:r>
        <w:t>Verander rigting om te sien hoe die snuit optree wanneer jy beweeg.</w:t>
      </w:r>
    </w:p>
    <w:p>
      <w:pPr>
        <w:pStyle w:val="ListBullet"/>
        <w:spacing w:after="40" w:line="264" w:lineRule="auto"/>
      </w:pPr>
      <w:r>
        <w:t>Sit en staan effens op om die gordelposisie en stabiliteit waar te neem. Die snuit moet nie massief gly nie, moet nie herhaaldelik na die oë gly nie en moet natuurlik nie die hond steur wanneer hy beweeg nie.</w:t>
      </w:r>
    </w:p>
    <w:p>
      <w:pPr>
        <w:pStyle w:val="Heading2"/>
      </w:pPr>
      <w:r>
        <w:t>5.5 Tipiese pasprobleme en regstellings</w:t>
      </w:r>
    </w:p>
    <w:p>
      <w:pPr>
        <w:keepNext/>
        <w:spacing w:after="20"/>
      </w:pPr>
      <w:r>
        <w:rPr>
          <w:b/>
        </w:rPr>
        <w:t>Algemene probleme en moontlike aksies:</w:t>
      </w:r>
    </w:p>
    <w:p>
      <w:pPr>
        <w:pStyle w:val="ListBullet"/>
        <w:spacing w:after="40" w:line="264" w:lineRule="auto"/>
      </w:pPr>
      <w:r>
        <w:t>Mandjie gly op na oë. → Pas of vul die keelband korrek aan, gebruik indien nodig 'n oorhoofse band, kies indien nodig 'n ander model met 'n beter kopverbinding.</w:t>
      </w:r>
    </w:p>
    <w:p>
      <w:pPr>
        <w:pStyle w:val="ListBullet"/>
        <w:spacing w:after="40" w:line="264" w:lineRule="auto"/>
      </w:pPr>
      <w:r>
        <w:t>Neus word gesny of baie rooi. → Verstel neuskussentjie (breer/verleng), sit oorhoofse band in, kontroleer modelkeuse (neusspeling).</w:t>
      </w:r>
    </w:p>
    <w:p>
      <w:pPr>
        <w:pStyle w:val="ListBullet"/>
        <w:spacing w:after="40" w:line="264" w:lineRule="auto"/>
      </w:pPr>
      <w:r>
        <w:t>Hond kan skaars hyg. → Gaan die grootte na, verander indien nodig na 'n groter of dieper mandjievorm, kontroleer weer die hygfaktor (1.5 of 1.3-1.4 vir baie klein honde).</w:t>
      </w:r>
    </w:p>
    <w:p>
      <w:pPr>
        <w:pStyle w:val="ListBullet"/>
        <w:spacing w:after="40" w:line="264" w:lineRule="auto"/>
      </w:pPr>
      <w:r>
        <w:t>Snuit kan maklik verwyder word. → Optimaliseer bandgeleiding, pas nek- en keelbande aan, voeg veiligheidshalsband by, kies indien nodig 'n ander mandjievorm met 'n beter kopverbinding vir honde wat hoogs manipulerend is.</w:t>
      </w:r>
    </w:p>
    <w:p>
      <w:pPr>
        <w:pStyle w:val="Heading2"/>
      </w:pPr>
      <w:r>
        <w:t>5.6 Kontrolelys vir eienaars in die alledaagse lewe</w:t>
      </w:r>
    </w:p>
    <w:p>
      <w:pPr>
        <w:keepNext/>
      </w:pPr>
      <w:r>
        <w:t>Eienaars benodig 'n eenvoudige, verstaanbare kontrolelys wat hulle in die alledaagse lewe kan gebruik. Dit kan aansienlik korter wees as die tegniese kontrolelys, maar moet die belangrikste punte bevat.</w:t>
      </w:r>
    </w:p>
    <w:p>
      <w:pPr>
        <w:keepNext/>
        <w:spacing w:after="20"/>
      </w:pPr>
      <w:r>
        <w:rPr>
          <w:b/>
        </w:rPr>
        <w:t>Voorbeeld van 'n kort kontrolelys:</w:t>
      </w:r>
    </w:p>
    <w:p>
      <w:pPr>
        <w:pStyle w:val="ListBullet"/>
        <w:spacing w:after="40" w:line="264" w:lineRule="auto"/>
      </w:pPr>
      <w:r>
        <w:t>Oë vry - die mandjie raak nie aan die oë nie en beperk nie die gesigsveld ernstig nie.</w:t>
      </w:r>
    </w:p>
    <w:p>
      <w:pPr>
        <w:pStyle w:val="ListBullet"/>
        <w:spacing w:after="40" w:line="264" w:lineRule="auto"/>
      </w:pPr>
      <w:r>
        <w:t>Neusvry - daar is nog 'n bietjie spasie tussen die neusbrug en die mandjie, niks veroorsaak permanente skuur nie.</w:t>
      </w:r>
    </w:p>
    <w:p>
      <w:pPr>
        <w:pStyle w:val="ListBullet"/>
        <w:spacing w:after="40" w:line="264" w:lineRule="auto"/>
      </w:pPr>
      <w:r>
        <w:t>Hyg moontlik - die hond kan sy bek oopmaak en sigbaar hyg.</w:t>
      </w:r>
    </w:p>
    <w:p>
      <w:pPr>
        <w:pStyle w:val="ListBullet"/>
        <w:spacing w:after="40" w:line="264" w:lineRule="auto"/>
      </w:pPr>
      <w:r>
        <w:t>Keelvry - die keelgrendel sit nie op die larinks nie en verstik nie.</w:t>
      </w:r>
    </w:p>
    <w:p>
      <w:pPr>
        <w:pStyle w:val="ListBullet"/>
        <w:spacing w:after="40" w:line="264" w:lineRule="auto"/>
      </w:pPr>
      <w:r>
        <w:t>Pas veilig - die mandjie kan nie maklik verwyder of gedraai word nie.</w:t>
      </w:r>
    </w:p>
    <w:p>
      <w:pPr>
        <w:pStyle w:val="Heading2"/>
      </w:pPr>
      <w:r>
        <w:t>5.7 5-sekonde-tjek vir elke gebruik</w:t>
      </w:r>
    </w:p>
    <w:p>
      <w:pPr>
        <w:keepNext/>
      </w:pPr>
      <w:r>
        <w:t>Benewens die gedetailleerde kontrolelys, kan eienaars 'n baie kort roetine-kontrole gegee word wat hulle voor elke gebruik kan uitvoer.</w:t>
      </w:r>
    </w:p>
    <w:p>
      <w:pPr>
        <w:keepNext/>
        <w:spacing w:after="20"/>
      </w:pPr>
      <w:r>
        <w:rPr>
          <w:b/>
        </w:rPr>
        <w:t>5 sekonde kontrole:</w:t>
      </w:r>
    </w:p>
    <w:p>
      <w:pPr>
        <w:pStyle w:val="ListBullet"/>
        <w:spacing w:after="40" w:line="264" w:lineRule="auto"/>
      </w:pPr>
      <w:r>
        <w:t>1. Oë vry? - Kyk vinnig van voor af: Is albei oë duidelik sigbaar?</w:t>
      </w:r>
    </w:p>
    <w:p>
      <w:pPr>
        <w:pStyle w:val="ListBullet"/>
        <w:spacing w:after="40" w:line="264" w:lineRule="auto"/>
      </w:pPr>
      <w:r>
        <w:t>2. Neusvry? - Gebruik 'n vinger om tussen die brug van jou neus en die mandjie te voel: het jy nog spasie?</w:t>
      </w:r>
    </w:p>
    <w:p>
      <w:pPr>
        <w:pStyle w:val="ListBullet"/>
        <w:spacing w:after="40" w:line="264" w:lineRule="auto"/>
      </w:pPr>
      <w:r>
        <w:t>3. Hyg moontlik? - Hond kort in beweging: Kan hy sy mond oopmaak en hyg?</w:t>
      </w:r>
    </w:p>
    <w:p>
      <w:pPr>
        <w:pStyle w:val="ListBullet"/>
        <w:spacing w:after="40" w:line="264" w:lineRule="auto"/>
      </w:pPr>
      <w:r>
        <w:t>4. Keelvry? - Voel hoe die keel knip: Is dit agter die larinks sonder om te verstik?</w:t>
      </w:r>
    </w:p>
    <w:p>
      <w:pPr>
        <w:pStyle w:val="ListBullet"/>
        <w:spacing w:after="40" w:line="264" w:lineRule="auto"/>
      </w:pPr>
      <w:r>
        <w:t>5. Sit veilig? - Skud die voorkant van die mandjie effens: Bly dit oor die algemeen in sy posisie?</w:t>
      </w:r>
    </w:p>
    <w:p>
      <w:pPr>
        <w:pStyle w:val="Heading2"/>
      </w:pPr>
      <w:r>
        <w:t>5.8 Sleutelstellings Module 5</w:t>
      </w:r>
    </w:p>
    <w:p>
      <w:pPr>
        <w:pStyle w:val="ListBullet"/>
        <w:spacing w:after="40" w:line="264" w:lineRule="auto"/>
      </w:pPr>
      <w:r>
        <w:t>Die perfekte pasvorm is 'n kombinasie van veiligheid, gemak en vryheid van hyg.</w:t>
      </w:r>
    </w:p>
    <w:p>
      <w:pPr>
        <w:pStyle w:val="ListBullet"/>
        <w:spacing w:after="40" w:line="264" w:lineRule="auto"/>
      </w:pPr>
      <w:r>
        <w:t>'n Gestruktureerde kontrolelys help om sistematies en reproduseerbaar na te gaan.</w:t>
      </w:r>
    </w:p>
    <w:p>
      <w:pPr>
        <w:pStyle w:val="ListBullet"/>
        <w:spacing w:after="40" w:line="264" w:lineRule="auto"/>
      </w:pPr>
      <w:r>
        <w:t>Drukpunte, beperkte sigbaarheid of 'n gebrek aan hygvryheid is waarskuwingstekens en moet ernstig opgeneem word.</w:t>
      </w:r>
    </w:p>
    <w:p>
      <w:pPr>
        <w:pStyle w:val="ListBullet"/>
        <w:spacing w:after="40" w:line="264" w:lineRule="auto"/>
      </w:pPr>
      <w:r>
        <w:t>Eienaars benodig eenvoudige, duidelike alledaagse kontrolelyste en roetines soos die 5-sekonde-kontrole.</w:t>
      </w:r>
    </w:p>
    <w:p>
      <w:pPr>
        <w:pStyle w:val="ListBullet"/>
        <w:spacing w:after="40" w:line="264" w:lineRule="auto"/>
      </w:pPr>
      <w:r>
        <w:t>Vir honde met 'n hoë risiko, moet 'n veiligheidshalsband en geskikte gordelleiding altyd gebruik word.</w:t>
      </w:r>
    </w:p>
    <w:p>
      <w:pPr>
        <w:pStyle w:val="Heading1"/>
      </w:pPr>
      <w:r>
        <w:t>MODULE 6 - Snuitopleiding, gewenning en hantering in die alledaagse lewe</w:t>
      </w:r>
    </w:p>
    <w:p>
      <w:pPr>
        <w:pStyle w:val="Heading2"/>
      </w:pPr>
      <w:r>
        <w:t>6.0 Doelwit van die module</w:t>
      </w:r>
    </w:p>
    <w:p>
      <w:pPr>
        <w:keepNext/>
        <w:spacing w:after="20"/>
      </w:pPr>
      <w:r>
        <w:rPr>
          <w:b/>
        </w:rPr>
        <w:t>Na hierdie module kan deelnemers:</w:t>
      </w:r>
    </w:p>
    <w:p>
      <w:pPr>
        <w:pStyle w:val="ListBullet"/>
        <w:spacing w:after="40" w:line="264" w:lineRule="auto"/>
      </w:pPr>
      <w:r>
        <w:t>Bou snuitopleiding op in klein stappe en positief,</w:t>
      </w:r>
    </w:p>
    <w:p>
      <w:pPr>
        <w:pStyle w:val="ListBullet"/>
        <w:spacing w:after="40" w:line="264" w:lineRule="auto"/>
      </w:pPr>
      <w:r>
        <w:t>Voorsien houers van konkrete oefenplanne vir tuis,</w:t>
      </w:r>
    </w:p>
    <w:p>
      <w:pPr>
        <w:pStyle w:val="ListBullet"/>
        <w:spacing w:after="40" w:line="264" w:lineRule="auto"/>
      </w:pPr>
      <w:r>
        <w:t>hanteer weerstand, pootgebruik en onsekerhede van honde,</w:t>
      </w:r>
    </w:p>
    <w:p>
      <w:pPr>
        <w:pStyle w:val="ListBullet"/>
        <w:spacing w:after="40" w:line="264" w:lineRule="auto"/>
      </w:pPr>
      <w:r>
        <w:t>Beplan om muilbande te dra in alledaagse situasies (bus, veearts, stad, gif lokaas gebiede),</w:t>
      </w:r>
    </w:p>
    <w:p>
      <w:pPr>
        <w:pStyle w:val="ListBullet"/>
        <w:spacing w:after="40" w:line="264" w:lineRule="auto"/>
      </w:pPr>
      <w:r>
        <w:t>assesseer watter opleidingsvrae aan opleiers of gedragskenners oorgedra moet word.</w:t>
      </w:r>
    </w:p>
    <w:p>
      <w:pPr>
        <w:pStyle w:val="Heading2"/>
      </w:pPr>
      <w:r>
        <w:t>6.1 Basiese beginsels van snuitopleiding</w:t>
      </w:r>
    </w:p>
    <w:p>
      <w:pPr>
        <w:keepNext/>
      </w:pPr>
      <w:r>
        <w:t>Snuitoefening is nie bedoel om die hond te "breek" nie, maar eerder om hom te help om die bek as 'n normale deel van die alledaagse lewe te aanvaar. Die belangrikste beginsels is:</w:t>
      </w:r>
    </w:p>
    <w:p>
      <w:pPr>
        <w:pStyle w:val="ListBullet"/>
        <w:spacing w:after="40" w:line="264" w:lineRule="auto"/>
      </w:pPr>
      <w:r>
        <w:t>klein treetjies: in klein, maklik hanteerbare stappe in plaas van "alles op een slag",</w:t>
      </w:r>
    </w:p>
    <w:p>
      <w:pPr>
        <w:pStyle w:val="ListBullet"/>
        <w:spacing w:after="40" w:line="264" w:lineRule="auto"/>
      </w:pPr>
      <w:r>
        <w:t>positief: die snuit kondig goeie dinge aan (kos, staptogte, bekende roetines),</w:t>
      </w:r>
    </w:p>
    <w:p>
      <w:pPr>
        <w:pStyle w:val="ListBullet"/>
        <w:spacing w:after="40" w:line="264" w:lineRule="auto"/>
      </w:pPr>
      <w:r>
        <w:t>vrywillig: waar moontlik, gee die hond die kans om self in die mandjie te glip,</w:t>
      </w:r>
    </w:p>
    <w:p>
      <w:pPr>
        <w:pStyle w:val="ListBullet"/>
        <w:spacing w:after="40" w:line="264" w:lineRule="auto"/>
      </w:pPr>
      <w:r>
        <w:t>kort sessies: dit is beter om verskeie kort sessies per dag te doen eerder as een lang, oorweldigende sessie,</w:t>
      </w:r>
    </w:p>
    <w:p>
      <w:pPr>
        <w:pStyle w:val="ListBullet"/>
        <w:spacing w:after="40" w:line="264" w:lineRule="auto"/>
      </w:pPr>
      <w:r>
        <w:t>Stop as die hond oorweldig word: as die hond grootliks vermy of vries, stap terug in plaas van "deurdruk".</w:t>
      </w:r>
    </w:p>
    <w:p>
      <w:pPr>
        <w:pStyle w:val="Heading2"/>
      </w:pPr>
      <w:r>
        <w:t>6.2 Opleidingsfases - van om mekaar te leer ken tot die alledaagse lewe</w:t>
      </w:r>
    </w:p>
    <w:p>
      <w:pPr>
        <w:keepNext/>
      </w:pPr>
      <w:r>
        <w:t>Snuitoefening kan in verskeie rowwe fases verdeel word. Afhangende van die hond, kan individuele stappe vinniger of stadiger voltooi word.</w:t>
      </w:r>
    </w:p>
    <w:p>
      <w:pPr>
        <w:pStyle w:val="Heading3"/>
      </w:pPr>
      <w:r>
        <w:t>6.2.1 Fase 1 - Leer die snuit ken</w:t>
      </w:r>
    </w:p>
    <w:p>
      <w:pPr>
        <w:keepNext/>
      </w:pPr>
      <w:r>
        <w:t>Die doel van hierdie fase is dat die hond die snuit as onskadelik ervaar en nuuskierig bly.</w:t>
      </w:r>
    </w:p>
    <w:p>
      <w:pPr>
        <w:keepNext/>
        <w:spacing w:after="20"/>
      </w:pPr>
      <w:r>
        <w:rPr>
          <w:b/>
        </w:rPr>
        <w:t>Tipiese oefeninge:</w:t>
      </w:r>
    </w:p>
    <w:p>
      <w:pPr>
        <w:pStyle w:val="ListBullet"/>
        <w:spacing w:after="40" w:line="264" w:lineRule="auto"/>
      </w:pPr>
      <w:r>
        <w:t>Die snuit is sigbaar in die kamer en die hond word toegelaat om dit te snuif sonder dat iets gebeur.</w:t>
      </w:r>
    </w:p>
    <w:p>
      <w:pPr>
        <w:pStyle w:val="ListBullet"/>
        <w:spacing w:after="40" w:line="264" w:lineRule="auto"/>
      </w:pPr>
      <w:r>
        <w:t>Enige vrywillige benadering en snuif kan stilweg beloon word (bv. plaas kos naby).</w:t>
      </w:r>
    </w:p>
    <w:p>
      <w:pPr>
        <w:pStyle w:val="ListBullet"/>
        <w:spacing w:after="40" w:line="264" w:lineRule="auto"/>
      </w:pPr>
      <w:r>
        <w:t>Geen skielike “aanjaag” in hierdie fase nie – vertroue kom voor spoed.</w:t>
      </w:r>
    </w:p>
    <w:p>
      <w:pPr>
        <w:pStyle w:val="Heading3"/>
      </w:pPr>
      <w:r>
        <w:t>6.2.2 Fase 2 - Neus in die mandjie</w:t>
      </w:r>
    </w:p>
    <w:p>
      <w:pPr>
        <w:keepNext/>
      </w:pPr>
      <w:r>
        <w:t>Nou moet die hond leer om sy neus aktief in die mandjie te steek. Dit is waar die belangrikste verband na vore kom: Snuit = dit is vir my die moeite werd.</w:t>
      </w:r>
    </w:p>
    <w:p>
      <w:pPr>
        <w:keepNext/>
        <w:spacing w:after="20"/>
      </w:pPr>
      <w:r>
        <w:rPr>
          <w:b/>
        </w:rPr>
        <w:t>Tipiese oefeninge:</w:t>
      </w:r>
    </w:p>
    <w:p>
      <w:pPr>
        <w:pStyle w:val="ListBullet"/>
        <w:spacing w:after="40" w:line="264" w:lineRule="auto"/>
      </w:pPr>
      <w:r>
        <w:t>Kos word in die mandjie gehou en die hond kan dit kry.</w:t>
      </w:r>
    </w:p>
    <w:p>
      <w:pPr>
        <w:pStyle w:val="ListBullet"/>
        <w:spacing w:after="40" w:line="264" w:lineRule="auto"/>
      </w:pPr>
      <w:r>
        <w:t>Eers net baie kort, verhoog dan die tydsduur geleidelik met jou neus in die mandjie.</w:t>
      </w:r>
    </w:p>
    <w:p>
      <w:pPr>
        <w:pStyle w:val="ListBullet"/>
        <w:spacing w:after="40" w:line="264" w:lineRule="auto"/>
      </w:pPr>
      <w:r>
        <w:t>Die mandjie word nie dadelik agter vasgehou nie, maar bly beweegbaar sodat die hond veilig voel.</w:t>
      </w:r>
    </w:p>
    <w:p>
      <w:pPr>
        <w:pStyle w:val="Heading3"/>
      </w:pPr>
      <w:r>
        <w:t>6.2.3 Fase 3 - Maak die bande kortliks toe</w:t>
      </w:r>
    </w:p>
    <w:p>
      <w:pPr>
        <w:keepNext/>
      </w:pPr>
      <w:r>
        <w:t>Eers wanneer die hond ontspan en sy neus in die mandjie sit, sluit die bande vir 'n baie kort rukkie versigtig.</w:t>
      </w:r>
    </w:p>
    <w:p>
      <w:pPr>
        <w:keepNext/>
        <w:spacing w:after="20"/>
      </w:pPr>
      <w:r>
        <w:rPr>
          <w:b/>
        </w:rPr>
        <w:t>Tipiese stappe:</w:t>
      </w:r>
    </w:p>
    <w:p>
      <w:pPr>
        <w:pStyle w:val="ListBullet"/>
        <w:spacing w:after="40" w:line="264" w:lineRule="auto"/>
      </w:pPr>
      <w:r>
        <w:t>Hond steek vrywillig sy neus in die mandjie, adviseur of eienaar maak die nekband vir een tot twee sekondes toe.</w:t>
      </w:r>
    </w:p>
    <w:p>
      <w:pPr>
        <w:pStyle w:val="ListBullet"/>
        <w:spacing w:after="40" w:line="264" w:lineRule="auto"/>
      </w:pPr>
      <w:r>
        <w:t>Maak die bande dadelik weer oop, verwyder die snuit, beloon.</w:t>
      </w:r>
    </w:p>
    <w:p>
      <w:pPr>
        <w:pStyle w:val="ListBullet"/>
        <w:spacing w:after="40" w:line="264" w:lineRule="auto"/>
      </w:pPr>
      <w:r>
        <w:t>Verhoog die duur geleidelik: sekondes word 10-20 sekondes, later 1-2 minute.</w:t>
      </w:r>
    </w:p>
    <w:p>
      <w:pPr>
        <w:pStyle w:val="Heading3"/>
      </w:pPr>
      <w:r>
        <w:t>6.2.4 Fase 4 - Beweging met 'n snuit</w:t>
      </w:r>
    </w:p>
    <w:p>
      <w:pPr>
        <w:keepNext/>
      </w:pPr>
      <w:r>
        <w:t>In hierdie fase ervaar die hond dat hy heeltemal normale dinge met 'n snuit kan doen: hardloop, snuif, lê, maak kontak met mense.</w:t>
      </w:r>
    </w:p>
    <w:p>
      <w:pPr>
        <w:keepNext/>
        <w:spacing w:after="20"/>
      </w:pPr>
      <w:r>
        <w:rPr>
          <w:b/>
        </w:rPr>
        <w:t>Tipiese oefeninge:</w:t>
      </w:r>
    </w:p>
    <w:p>
      <w:pPr>
        <w:pStyle w:val="ListBullet"/>
        <w:spacing w:after="40" w:line="264" w:lineRule="auto"/>
      </w:pPr>
      <w:r>
        <w:t>Loop 'n paar treë met die snuit aan, haal dit dadelik af en beloon.</w:t>
      </w:r>
    </w:p>
    <w:p>
      <w:pPr>
        <w:pStyle w:val="ListBullet"/>
        <w:spacing w:after="40" w:line="264" w:lineRule="auto"/>
      </w:pPr>
      <w:r>
        <w:t>Alledaagse situasies in baie lae intensiteit: kort stappie in die erf, in 'n stil straat, met 'n snuit.</w:t>
      </w:r>
    </w:p>
    <w:p>
      <w:pPr>
        <w:pStyle w:val="ListBullet"/>
        <w:spacing w:after="40" w:line="264" w:lineRule="auto"/>
      </w:pPr>
      <w:r>
        <w:t>Hond leer: Snuit beteken nie "stilstand" nie, maar kondig dikwels selfs opwindende dinge aan ('n stap).</w:t>
      </w:r>
    </w:p>
    <w:p>
      <w:pPr>
        <w:pStyle w:val="Heading3"/>
      </w:pPr>
      <w:r>
        <w:t>6.2.5 Fase 5 - Oordrag na werklike alledaagse situasies</w:t>
      </w:r>
    </w:p>
    <w:p>
      <w:pPr>
        <w:keepNext/>
      </w:pPr>
      <w:r>
        <w:t>Nou word die snuit gebruik in die situasies waarvoor dit eintlik bedoel is – maar eers nadat die hond eers positief daaraan gewoond is.</w:t>
      </w:r>
    </w:p>
    <w:p>
      <w:pPr>
        <w:keepNext/>
        <w:spacing w:after="20"/>
      </w:pPr>
      <w:r>
        <w:rPr>
          <w:b/>
        </w:rPr>
        <w:t>Voorbeelde:</w:t>
      </w:r>
    </w:p>
    <w:p>
      <w:pPr>
        <w:pStyle w:val="ListBullet"/>
        <w:spacing w:after="40" w:line="264" w:lineRule="auto"/>
      </w:pPr>
      <w:r>
        <w:t>Besoek die veearts met 'n voorbereide snuit in plaas daarvan om dit "vinnig in die wagkamer aan te trek".</w:t>
      </w:r>
    </w:p>
    <w:p>
      <w:pPr>
        <w:pStyle w:val="ListBullet"/>
        <w:spacing w:after="40" w:line="264" w:lineRule="auto"/>
      </w:pPr>
      <w:r>
        <w:t>Bus- of treinritte met vooraf opleiding, nie eerste ding in spitstyd nie.</w:t>
      </w:r>
    </w:p>
    <w:p>
      <w:pPr>
        <w:pStyle w:val="ListBullet"/>
        <w:spacing w:after="40" w:line="264" w:lineRule="auto"/>
      </w:pPr>
      <w:r>
        <w:t>Stap in gif-aas-brandpunte met anti-voeding aanpassing, parallelle anti-voeding opleiding (aborteer sein).</w:t>
      </w:r>
    </w:p>
    <w:p>
      <w:pPr>
        <w:pStyle w:val="Heading2"/>
      </w:pPr>
      <w:r>
        <w:t>6.3 Beloningstrategieë en voerbestuur</w:t>
      </w:r>
    </w:p>
    <w:p>
      <w:pPr>
        <w:keepNext/>
      </w:pPr>
      <w:r>
        <w:t>Die regte beloning maak snuitopleiding baie makliker. Terselfdertyd moet die veiligheid en doel van die snuit in ag geneem word - veral by</w:t>
      </w:r>
    </w:p>
    <w:p>
      <w:pPr/>
      <w:r>
        <w:t>Omskakelings teen beslaglegging.</w:t>
      </w:r>
    </w:p>
    <w:p>
      <w:pPr>
        <w:keepNext/>
        <w:spacing w:after="20"/>
      </w:pPr>
      <w:r>
        <w:rPr>
          <w:b/>
        </w:rPr>
        <w:t>Belangrike punte:</w:t>
      </w:r>
    </w:p>
    <w:p>
      <w:pPr>
        <w:pStyle w:val="ListBullet"/>
        <w:spacing w:after="40" w:line="264" w:lineRule="auto"/>
      </w:pPr>
      <w:r>
        <w:t>Gebruik sagte, maklik om te sluk kos wat maklik deur die mandjie gevoer kan word.</w:t>
      </w:r>
    </w:p>
    <w:p>
      <w:pPr>
        <w:pStyle w:val="ListBullet"/>
        <w:spacing w:after="40" w:line="264" w:lineRule="auto"/>
      </w:pPr>
      <w:r>
        <w:t>In die begin kan belonings baie gereeld gegee word (byna elke benadering, elke vrywillige neuskontak).</w:t>
      </w:r>
    </w:p>
    <w:p>
      <w:pPr>
        <w:pStyle w:val="ListBullet"/>
        <w:spacing w:after="40" w:line="264" w:lineRule="auto"/>
      </w:pPr>
      <w:r>
        <w:t>Gebruik belonings later op 'n geteikende wyse, bv. Bv. wanneer jy stil staan ​​terwyl jy dit aantrek.</w:t>
      </w:r>
    </w:p>
    <w:p>
      <w:pPr>
        <w:pStyle w:val="ListBullet"/>
        <w:spacing w:after="40" w:line="264" w:lineRule="auto"/>
      </w:pPr>
      <w:r>
        <w:t>Wanneer voedselbeskerming omgeskakel word, moet 'n besluit geneem word oor wanneer en hoe beloning steeds moontlik is (bv. deur 'n gedefinieerde voerluik).</w:t>
      </w:r>
    </w:p>
    <w:p>
      <w:pPr>
        <w:pStyle w:val="Heading2"/>
      </w:pPr>
      <w:r>
        <w:t>6.4 "Paws away" - Hanteer krap aan die snuit</w:t>
      </w:r>
    </w:p>
    <w:p>
      <w:pPr>
        <w:keepNext/>
      </w:pPr>
      <w:r>
        <w:t>Baie honde probeer aanvanklik om die snuit met hul pote te verwyder. Dit is 'n algemene, normale stap in die leerproses. Wat saak maak, is hoe mense daarop reageer.</w:t>
      </w:r>
    </w:p>
    <w:p>
      <w:pPr>
        <w:keepNext/>
        <w:spacing w:after="20"/>
      </w:pPr>
      <w:r>
        <w:rPr>
          <w:b/>
        </w:rPr>
        <w:t>Doelwitte:</w:t>
      </w:r>
    </w:p>
    <w:p>
      <w:pPr>
        <w:pStyle w:val="ListBullet"/>
        <w:spacing w:after="40" w:line="264" w:lineRule="auto"/>
      </w:pPr>
      <w:r>
        <w:t>Hond leer dat pote op die snuit "nie goed doen nie."</w:t>
      </w:r>
    </w:p>
    <w:p>
      <w:pPr>
        <w:pStyle w:val="ListBullet"/>
        <w:spacing w:after="40" w:line="264" w:lineRule="auto"/>
      </w:pPr>
      <w:r>
        <w:t>Rustige gedrag met 'n snuit word beloon.</w:t>
      </w:r>
    </w:p>
    <w:p>
      <w:pPr>
        <w:keepNext/>
        <w:spacing w:after="20"/>
      </w:pPr>
      <w:r>
        <w:rPr>
          <w:b/>
        </w:rPr>
        <w:t>Moontlike strategieë:</w:t>
      </w:r>
    </w:p>
    <w:p>
      <w:pPr>
        <w:pStyle w:val="ListBullet"/>
        <w:spacing w:after="40" w:line="264" w:lineRule="auto"/>
      </w:pPr>
      <w:r>
        <w:t>Laat dit net gedra word solank die hond nog reageer - dit is beter om korter sessies te doen voordat dit oormatig krap.</w:t>
      </w:r>
    </w:p>
    <w:p>
      <w:pPr>
        <w:pStyle w:val="ListBullet"/>
        <w:spacing w:after="40" w:line="264" w:lineRule="auto"/>
      </w:pPr>
      <w:r>
        <w:t>Trek maklik af (kort oefening, loop 'n paar treë) sodra die poot na die snuit gaan.</w:t>
      </w:r>
    </w:p>
    <w:p>
      <w:pPr>
        <w:pStyle w:val="ListBullet"/>
        <w:spacing w:after="40" w:line="264" w:lineRule="auto"/>
      </w:pPr>
      <w:r>
        <w:t>Bevestig stil fases bewustelik met jou stem of kos ("Goed, dis goed.").</w:t>
      </w:r>
    </w:p>
    <w:p>
      <w:pPr>
        <w:pStyle w:val="ListBullet"/>
        <w:spacing w:after="40" w:line="264" w:lineRule="auto"/>
      </w:pPr>
      <w:r>
        <w:t>Vir honde met die doel om groot skade aan te rig: sit 'n snuit aan, hou aan beweeg en laat geen ruimte vir statiese krap nie. Veiligheid is hier die hoogste prioriteit.</w:t>
      </w:r>
    </w:p>
    <w:p>
      <w:pPr>
        <w:pStyle w:val="Heading2"/>
      </w:pPr>
      <w:r>
        <w:t>6.5 Dratye, pouses en waarneming</w:t>
      </w:r>
    </w:p>
    <w:p>
      <w:pPr>
        <w:keepNext/>
      </w:pPr>
      <w:r>
        <w:t>Hoe lank 'n hond die snuit op 'n slag kan dra, hang af van gesondheid, weer, spanning en fiksheid. Vaste tarieftye is dus slegs rowwe riglyne.</w:t>
      </w:r>
    </w:p>
    <w:p>
      <w:pPr>
        <w:keepNext/>
        <w:spacing w:after="20"/>
      </w:pPr>
      <w:r>
        <w:rPr>
          <w:b/>
        </w:rPr>
        <w:t>Algemene aanbevelings:</w:t>
      </w:r>
    </w:p>
    <w:p>
      <w:pPr>
        <w:pStyle w:val="ListBullet"/>
        <w:spacing w:after="40" w:line="264" w:lineRule="auto"/>
      </w:pPr>
      <w:r>
        <w:t>Dra aan die begin net vir baie kort tydperke (sekondes tot 'n paar minute) en verhoog dan stadig.</w:t>
      </w:r>
    </w:p>
    <w:p>
      <w:pPr>
        <w:pStyle w:val="ListBullet"/>
        <w:spacing w:after="40" w:line="264" w:lineRule="auto"/>
      </w:pPr>
      <w:r>
        <w:t>Wanneer dit warm is, is dit beter om verskeie kort missies eerder as een baie lang een te doen – hou altyd jou hygvermoë dop.</w:t>
      </w:r>
    </w:p>
    <w:p>
      <w:pPr>
        <w:pStyle w:val="ListBullet"/>
        <w:spacing w:after="40" w:line="264" w:lineRule="auto"/>
      </w:pPr>
      <w:r>
        <w:t>Na langer tydperke van gebruik, kontroleer die vel en pels by die kontakpunte (rooiheid, skuur).</w:t>
      </w:r>
    </w:p>
    <w:p>
      <w:pPr>
        <w:pStyle w:val="ListBullet"/>
        <w:spacing w:after="40" w:line="264" w:lineRule="auto"/>
      </w:pPr>
      <w:r>
        <w:t>As irritasie sigbaar is: neem 'n pouse van dra, kyk na die oorsaak (pas, materiaal, duur).</w:t>
      </w:r>
    </w:p>
    <w:p>
      <w:pPr>
        <w:pStyle w:val="Heading2"/>
      </w:pPr>
      <w:r>
        <w:t>6.6 Spesiale opleiding gevalle</w:t>
      </w:r>
    </w:p>
    <w:p>
      <w:pPr>
        <w:keepNext/>
      </w:pPr>
      <w:r>
        <w:t>Sommige situasies stel spesiale eise aan snuitopleiding en gebruik. Honde met die doel om skade aan te rig Wanneer dit kom by honde met die duidelike bedoeling om skade aan te rig, kom veiligheid eerste. Dit beteken: Die snuit en, indien nodig, die veiligheidskraag moet betroubaar pas. Opleiding vind onder beheerde toestande plaas – dikwels in samewerking met gekwalifiseerde opleiers of gedragsveeartse. Veeartsbesoeke Veeartsbesoeke is veral stresvol vir baie honde. Hoe beter die snuit vooraf opgestel is, hoe minder bykomende stres ontstaan ​​in die praktyk. Eienaars moet aangemoedig word om die snuit by die huis aan te trek voordat hulle na die praktyk ry. Giflokaasgebiede In gebiede met 'n bekende risiko van gifaas, kan 'n bek met anti-voeding modifikasies lewensreddend wees. Terselfdertyd moet jy altyd parallel werk aan 'n stopsein en anti-eet opleiding sodat die hond op die lang termyn leer om nie na kos op die grond te beweeg nie.</w:t>
      </w:r>
    </w:p>
    <w:p>
      <w:pPr>
        <w:pStyle w:val="Heading2"/>
      </w:pPr>
      <w:r>
        <w:t>6.7 Opleidingsplanne en huiswerk vir eienaars</w:t>
      </w:r>
    </w:p>
    <w:p>
      <w:pPr>
        <w:keepNext/>
      </w:pPr>
      <w:r>
        <w:t>Houers baat by duidelike, geskrewe instruksies. ’n Eenvoudige weekplan kan jou help om op koers te bly.</w:t>
      </w:r>
    </w:p>
    <w:p>
      <w:pPr>
        <w:keepNext/>
        <w:spacing w:after="20"/>
      </w:pPr>
      <w:r>
        <w:rPr>
          <w:b/>
        </w:rPr>
        <w:t>Voorbeeld "Week 1 - Basics":</w:t>
      </w:r>
    </w:p>
    <w:p>
      <w:pPr>
        <w:pStyle w:val="ListBullet"/>
        <w:spacing w:after="40" w:line="264" w:lineRule="auto"/>
      </w:pPr>
      <w:r>
        <w:t>Dag 1-2: Leer mekaar ken - snuit is sigbaar, hond kry kos naby.</w:t>
      </w:r>
    </w:p>
    <w:p>
      <w:pPr>
        <w:pStyle w:val="ListBullet"/>
        <w:spacing w:after="40" w:line="264" w:lineRule="auto"/>
      </w:pPr>
      <w:r>
        <w:t>Dag 3-4: Neus in die mandjie - 5-10 baie kort herhalings, elk met 'n lekkerny in die mandjie.</w:t>
      </w:r>
    </w:p>
    <w:p>
      <w:pPr>
        <w:pStyle w:val="ListBullet"/>
        <w:spacing w:after="40" w:line="264" w:lineRule="auto"/>
      </w:pPr>
      <w:r>
        <w:t>Dag 5-7: Eerste kort toemaakpogings - maak die band toe vir 1-2 sekondes, maak dit dan weer oop, beloon. Verdere weke kan op 'n konstruktiewe wyse gestruktureer word (langer duur, eerste treë in beweging, eerste kort alledaagse staptogte met 'n snuit). Konsultante kan gestandaardiseerde uitdeelstukke skep wat by die individuele situasie aangepas is.</w:t>
      </w:r>
    </w:p>
    <w:p>
      <w:pPr>
        <w:pStyle w:val="Heading2"/>
      </w:pPr>
      <w:r>
        <w:t>6.8 Sleutelstellings Module 6</w:t>
      </w:r>
    </w:p>
    <w:p>
      <w:pPr>
        <w:pStyle w:val="ListBullet"/>
        <w:spacing w:after="40" w:line="264" w:lineRule="auto"/>
      </w:pPr>
      <w:r>
        <w:t>Goeie snuitopleiding is klein-stap, positief en gebaseer op die hond se pas.</w:t>
      </w:r>
    </w:p>
    <w:p>
      <w:pPr>
        <w:pStyle w:val="ListBullet"/>
        <w:spacing w:after="40" w:line="264" w:lineRule="auto"/>
      </w:pPr>
      <w:r>
        <w:t>Honde moet die snuit as "normaal" ervaar, nie as 'n straf nie.</w:t>
      </w:r>
    </w:p>
    <w:p>
      <w:pPr>
        <w:pStyle w:val="ListBullet"/>
        <w:spacing w:after="40" w:line="264" w:lineRule="auto"/>
      </w:pPr>
      <w:r>
        <w:t>Die hantering van pote en pogings om dit af te borsel is deel van die opleiding – nie net “ongehoorsaamheid” nie.</w:t>
      </w:r>
    </w:p>
    <w:p>
      <w:pPr>
        <w:pStyle w:val="ListBullet"/>
        <w:spacing w:after="40" w:line="264" w:lineRule="auto"/>
      </w:pPr>
      <w:r>
        <w:t>Dratye, weer en gesondheidstoestande bepaal hoe lank 'n snuit op 'n slag gedra kan word.</w:t>
      </w:r>
    </w:p>
    <w:p>
      <w:pPr>
        <w:pStyle w:val="ListBullet"/>
        <w:spacing w:after="40" w:line="264" w:lineRule="auto"/>
      </w:pPr>
      <w:r>
        <w:t>Eienaars benodig duidelike, praktiese opleidingsplanne en huiswerk om te implementeer wat hulle geleer het.</w:t>
      </w:r>
    </w:p>
    <w:p>
      <w:pPr>
        <w:pStyle w:val="Heading1"/>
      </w:pPr>
      <w:r>
        <w:t>MODULE 7 - Materiaalkontrole en omskakelingsmaatreëls</w:t>
      </w:r>
    </w:p>
    <w:p>
      <w:pPr>
        <w:pStyle w:val="Heading2"/>
      </w:pPr>
      <w:r>
        <w:t>7.0 Doelwit van die module</w:t>
      </w:r>
    </w:p>
    <w:p>
      <w:pPr>
        <w:keepNext/>
        <w:spacing w:after="20"/>
      </w:pPr>
      <w:r>
        <w:rPr>
          <w:b/>
        </w:rPr>
        <w:t>Na hierdie module kan deelnemers:</w:t>
      </w:r>
    </w:p>
    <w:p>
      <w:pPr>
        <w:pStyle w:val="ListBullet"/>
        <w:spacing w:after="40" w:line="264" w:lineRule="auto"/>
      </w:pPr>
      <w:r>
        <w:t>Klassifiseer die voordele en nadele van algemene snuitmateriaal,</w:t>
      </w:r>
    </w:p>
    <w:p>
      <w:pPr>
        <w:pStyle w:val="ListBullet"/>
        <w:spacing w:after="40" w:line="264" w:lineRule="auto"/>
      </w:pPr>
      <w:r>
        <w:t>verduidelik waarom Caniseguros staatmaak op oorspronklike biotaan, vulling en vlekvrye staal,</w:t>
      </w:r>
    </w:p>
    <w:p>
      <w:pPr>
        <w:pStyle w:val="ListBullet"/>
        <w:spacing w:after="40" w:line="264" w:lineRule="auto"/>
      </w:pPr>
      <w:r>
        <w:t>Verduidelik aan houers op 'n verstaanbare manier waarom 'n omskakeling selfs met 'n geskikte basiese model sin kan maak,</w:t>
      </w:r>
    </w:p>
    <w:p>
      <w:pPr>
        <w:pStyle w:val="ListBullet"/>
        <w:spacing w:after="40" w:line="264" w:lineRule="auto"/>
      </w:pPr>
      <w:r>
        <w:t>noem tipiese omskakelingsmaatreëls (gordels, vulling, beskerming teen aanvalle, bykomende bande),</w:t>
      </w:r>
    </w:p>
    <w:p>
      <w:pPr>
        <w:pStyle w:val="ListBullet"/>
        <w:spacing w:after="40" w:line="264" w:lineRule="auto"/>
      </w:pPr>
      <w:r>
        <w:t>Weet wanneer poeierbedekking verpligtend is na sweiswerk en hoekom Loctite belangrik is op boekskroewe.</w:t>
      </w:r>
    </w:p>
    <w:p>
      <w:pPr>
        <w:pStyle w:val="Heading2"/>
      </w:pPr>
      <w:r>
        <w:t>7.1 Algemene standaardmateriaal vir snuit</w:t>
      </w:r>
    </w:p>
    <w:p>
      <w:pPr>
        <w:keepNext/>
      </w:pPr>
      <w:r>
        <w:t>Baie kommersieel beskikbare snuit het leerbande en viltvulling. Met die eerste oogopslag lyk dit "klassiek" en van hoë gehalte - hierdie materiale het egter duidelike nadele in die alledaagse lewe. Leer - probleme in die alledaagse lewe</w:t>
      </w:r>
    </w:p>
    <w:p>
      <w:pPr>
        <w:pStyle w:val="ListBullet"/>
        <w:spacing w:after="40" w:line="264" w:lineRule="auto"/>
      </w:pPr>
      <w:r>
        <w:t>absorbeer water - wanneer dit reën, swem of gras natmaak, trek leer op en word swaarder,</w:t>
      </w:r>
    </w:p>
    <w:p>
      <w:pPr>
        <w:pStyle w:val="ListBullet"/>
        <w:spacing w:after="40" w:line="264" w:lineRule="auto"/>
      </w:pPr>
      <w:r>
        <w:t>vryf die vel baie vinniger as dit nat is,</w:t>
      </w:r>
    </w:p>
    <w:p>
      <w:pPr>
        <w:pStyle w:val="ListBullet"/>
        <w:spacing w:after="40" w:line="264" w:lineRule="auto"/>
      </w:pPr>
      <w:r>
        <w:t>word bros as gevolg van sout (see, sweet, padsout) en son,</w:t>
      </w:r>
    </w:p>
    <w:p>
      <w:pPr>
        <w:pStyle w:val="ListBullet"/>
        <w:spacing w:after="40" w:line="264" w:lineRule="auto"/>
      </w:pPr>
      <w:r>
        <w:t>verslyt met verloop van tyd - die aangepaste pasvorm verander, die snuit word onveilig,</w:t>
      </w:r>
    </w:p>
    <w:p>
      <w:pPr>
        <w:pStyle w:val="ListBullet"/>
        <w:spacing w:after="40" w:line="264" w:lineRule="auto"/>
      </w:pPr>
      <w:r>
        <w:t>is onderhoudsintensief - moet gereeld gesmeer/versorg word, anders skeur dit. Vilt - Probleme as 'n kussingsmateriaal</w:t>
      </w:r>
    </w:p>
    <w:p>
      <w:pPr>
        <w:pStyle w:val="ListBullet"/>
        <w:spacing w:after="40" w:line="264" w:lineRule="auto"/>
      </w:pPr>
      <w:r>
        <w:t>absorbeer vog en vuil sterk,</w:t>
      </w:r>
    </w:p>
    <w:p>
      <w:pPr>
        <w:pStyle w:val="ListBullet"/>
        <w:spacing w:after="40" w:line="264" w:lineRule="auto"/>
      </w:pPr>
      <w:r>
        <w:t>skuur wanneer dit nat is, veral op sensitiewe vel,</w:t>
      </w:r>
    </w:p>
    <w:p>
      <w:pPr>
        <w:pStyle w:val="ListBullet"/>
        <w:spacing w:after="40" w:line="264" w:lineRule="auto"/>
      </w:pPr>
      <w:r>
        <w:t>is moeilik om higiënies skoon te word - vuilheid, speeksel en bakterieë sit vas in die materiaal,</w:t>
      </w:r>
    </w:p>
    <w:p>
      <w:pPr>
        <w:pStyle w:val="ListBullet"/>
        <w:spacing w:after="40" w:line="264" w:lineRule="auto"/>
      </w:pPr>
      <w:r>
        <w:t>begin effens ruik as dit nie gereeld toegelaat word om heeltemal droog te word nie. Dit kan aanvaarbaar wees vir korttermyn of baie seldsame gebruik. Vir honde wat gereeld of selfs daagliks snuit dra, is hierdie materiaal eienskappe egter problematies – beide wat gemak, higiëne en duursaamheid betref.</w:t>
      </w:r>
    </w:p>
    <w:p>
      <w:pPr>
        <w:pStyle w:val="Heading2"/>
      </w:pPr>
      <w:r>
        <w:t>7.2 Biothane &amp; Caniseguros Standaard</w:t>
      </w:r>
    </w:p>
    <w:p>
      <w:pPr>
        <w:keepNext/>
      </w:pPr>
      <w:r>
        <w:t>Caniseguros werk doelbewus nie met leer- en viltbande nie, maar maak staat op:</w:t>
      </w:r>
    </w:p>
    <w:p>
      <w:pPr>
        <w:pStyle w:val="ListBullet"/>
        <w:spacing w:after="40" w:line="264" w:lineRule="auto"/>
      </w:pPr>
      <w:r>
        <w:t>Bande gemaak van oorspronklike Biothane,</w:t>
      </w:r>
    </w:p>
    <w:p>
      <w:pPr>
        <w:pStyle w:val="ListBullet"/>
        <w:spacing w:after="40" w:line="264" w:lineRule="auto"/>
      </w:pPr>
      <w:r>
        <w:t>opgestopte neusblokkies gemaak van sagte, buite-geskikte skuim,</w:t>
      </w:r>
    </w:p>
    <w:p>
      <w:pPr>
        <w:pStyle w:val="ListBullet"/>
        <w:spacing w:after="40" w:line="264" w:lineRule="auto"/>
      </w:pPr>
      <w:r>
        <w:t>Vlekvrye staal toebehore. Voordele van oorspronklike Biothane</w:t>
      </w:r>
    </w:p>
    <w:p>
      <w:pPr>
        <w:pStyle w:val="ListBullet"/>
        <w:spacing w:after="40" w:line="264" w:lineRule="auto"/>
      </w:pPr>
      <w:r>
        <w:t>waterdig - trek nie op nie, bly dimensioneel stabiel selfs wanneer dit nat is,</w:t>
      </w:r>
    </w:p>
    <w:p>
      <w:pPr>
        <w:pStyle w:val="ListBullet"/>
        <w:spacing w:after="40" w:line="264" w:lineRule="auto"/>
      </w:pPr>
      <w:r>
        <w:t>gladde oppervlak - vryf aansienlik minder as nat leer,</w:t>
      </w:r>
    </w:p>
    <w:p>
      <w:pPr>
        <w:pStyle w:val="ListBullet"/>
        <w:spacing w:after="40" w:line="264" w:lineRule="auto"/>
      </w:pPr>
      <w:r>
        <w:t>baie maklik om skoon te maak - spoel eenvoudig met water, vuilgoed sit nie in die materiaal vas nie,</w:t>
      </w:r>
    </w:p>
    <w:p>
      <w:pPr>
        <w:pStyle w:val="ListBullet"/>
        <w:spacing w:after="40" w:line="264" w:lineRule="auto"/>
      </w:pPr>
      <w:r>
        <w:t>absorbeer skaars enige reuke - meer higiënies in langtermyn gebruik,</w:t>
      </w:r>
    </w:p>
    <w:p>
      <w:pPr>
        <w:pStyle w:val="ListBullet"/>
        <w:spacing w:after="40" w:line="264" w:lineRule="auto"/>
      </w:pPr>
      <w:r>
        <w:t>UV- en weerbestand - word nie so vinnig bros soos leer nie,</w:t>
      </w:r>
    </w:p>
    <w:p>
      <w:pPr>
        <w:pStyle w:val="ListBullet"/>
        <w:spacing w:after="40" w:line="264" w:lineRule="auto"/>
      </w:pPr>
      <w:r>
        <w:t>Dimensioneel stabiel - slyt nie, die aangepaste pasvorm word behou. Dit is belangrik om oorspronklike Biothane te gebruik en nie minderwaardige nabootsings of swak kwaliteit "Hexa" variante nie. Slegs hoë kwaliteit Biothane kombineer hoë skeurweerstand met 'n aangename gladde oppervlak. Neusblokkies en toebehore</w:t>
      </w:r>
    </w:p>
    <w:p>
      <w:pPr>
        <w:pStyle w:val="ListBullet"/>
        <w:spacing w:after="40" w:line="264" w:lineRule="auto"/>
      </w:pPr>
      <w:r>
        <w:t>Individueel aangepaste neusblokkies gemaak van sagte, buitelugvriendelike skuim versprei die druk op die neusbrug.</w:t>
      </w:r>
    </w:p>
    <w:p>
      <w:pPr>
        <w:pStyle w:val="ListBullet"/>
        <w:spacing w:after="40" w:line="264" w:lineRule="auto"/>
      </w:pPr>
      <w:r>
        <w:t>Hulle verminder die risiko van drukpunte, wrywing en druksere aansienlik.</w:t>
      </w:r>
    </w:p>
    <w:p>
      <w:pPr>
        <w:pStyle w:val="ListBullet"/>
        <w:spacing w:after="40" w:line="264" w:lineRule="auto"/>
      </w:pPr>
      <w:r>
        <w:t>Vlekvrye staal toebehore is roesbestand, stabiel en duursaam – ideaal vir honde wat in nat toestande of in die see reis.</w:t>
      </w:r>
    </w:p>
    <w:p>
      <w:pPr>
        <w:pStyle w:val="Heading2"/>
      </w:pPr>
      <w:r>
        <w:t>7.3 Waarom 'n omskakeling die moeite werd is - al is dit geskik</w:t>
      </w:r>
    </w:p>
    <w:p>
      <w:pPr>
        <w:keepNext/>
      </w:pPr>
      <w:r>
        <w:t>Basiese model Baie honde kom goed oor die weg met 'n basiese model wat van 'n metaalmandjie en standaardbande (leer/vilt) gemaak is. Dit is nietemin die moeite werd om te bekeer</w:t>
      </w:r>
    </w:p>
    <w:p>
      <w:pPr>
        <w:keepNext/>
        <w:spacing w:after="20"/>
      </w:pPr>
      <w:r>
        <w:rPr>
          <w:b/>
        </w:rPr>
        <w:t>Biotaanbande en moderne vulling om verskeie redes:</w:t>
      </w:r>
    </w:p>
    <w:p>
      <w:pPr>
        <w:pStyle w:val="ListBullet"/>
        <w:spacing w:after="40" w:line="264" w:lineRule="auto"/>
      </w:pPr>
      <w:r>
        <w:t>Gerief: Biothane skaaf minder, bly gemaklik selfs wanneer dit nat is, vulling versprei druk beter.</w:t>
      </w:r>
    </w:p>
    <w:p>
      <w:pPr>
        <w:pStyle w:val="ListBullet"/>
        <w:spacing w:after="40" w:line="264" w:lineRule="auto"/>
      </w:pPr>
      <w:r>
        <w:t>Higiëne: Bande en vulling is makliker om skoon te maak, droog vinniger en absorbeer minder reuke.</w:t>
      </w:r>
    </w:p>
    <w:p>
      <w:pPr>
        <w:pStyle w:val="ListBullet"/>
        <w:spacing w:after="40" w:line="264" w:lineRule="auto"/>
      </w:pPr>
      <w:r>
        <w:t>Langlewendheid: Biotaan en vlekvrye staal hou aansienlik langer as leer/vilt in die alledaagse lewe (reën, son, sout, vuilheid).</w:t>
      </w:r>
    </w:p>
    <w:p>
      <w:pPr>
        <w:pStyle w:val="ListBullet"/>
        <w:spacing w:after="40" w:line="264" w:lineRule="auto"/>
      </w:pPr>
      <w:r>
        <w:t>Veiligheid: Dimensionaal stabiele bande en korrek vasgemaakte boekskroewe verseker dat instellings behoue bly.</w:t>
      </w:r>
    </w:p>
    <w:p>
      <w:pPr>
        <w:pStyle w:val="ListBullet"/>
        <w:spacing w:after="40" w:line="264" w:lineRule="auto"/>
      </w:pPr>
      <w:r>
        <w:t>Voorkoms: Modifikasies kan die snuit meer modern en goed versorg laat lyk – belangrik vir die beeld van veiligheid en verantwoordelikheid teenoor die buitewêreld. BELANGRIK: Na elke verstelling van bande en toebehore moet die boekskroewe met 'n skroefslot (bv. Loctite) vasgemaak word. Dit keer dat hulle as gevolg van beweging of vibrasie loskom.</w:t>
      </w:r>
    </w:p>
    <w:p>
      <w:pPr>
        <w:pStyle w:val="Heading2"/>
      </w:pPr>
      <w:r>
        <w:t>7.4 Tipiese omskakelingsmaatreëls (oorsig)</w:t>
      </w:r>
    </w:p>
    <w:p>
      <w:pPr>
        <w:keepNext/>
      </w:pPr>
      <w:r>
        <w:t>Die volgende omskakelingsmaatreëls is veral algemeen en nuttig in die praktyk. Hulle is gebaseer op die moontlikhede soos: B. in gespesialiseerdes</w:t>
      </w:r>
    </w:p>
    <w:p>
      <w:pPr/>
      <w:r>
        <w:t>Muilband-omskakelingsprogramme word aangebied. 1. Bandomskakeling na Biothane</w:t>
      </w:r>
    </w:p>
    <w:p>
      <w:pPr>
        <w:pStyle w:val="ListBullet"/>
        <w:spacing w:after="40" w:line="264" w:lineRule="auto"/>
      </w:pPr>
      <w:r>
        <w:t>Vervanging van alle leer- of tekstielbande vir Biothane-bande.</w:t>
      </w:r>
    </w:p>
    <w:p>
      <w:pPr>
        <w:pStyle w:val="ListBullet"/>
        <w:spacing w:after="40" w:line="264" w:lineRule="auto"/>
      </w:pPr>
      <w:r>
        <w:t>Individuele verstelling van keelbande, nek-/toemaakbande en, indien nodig, oorhoofse bande gebaseer op die voorheen geneem afmetings. 2. Byvoeging of wysiging van keel- en oorhoofse bande</w:t>
      </w:r>
    </w:p>
    <w:p>
      <w:pPr>
        <w:pStyle w:val="ListBullet"/>
        <w:spacing w:after="40" w:line="264" w:lineRule="auto"/>
      </w:pPr>
      <w:r>
        <w:t>Herstel van 'n keelgrendel as die snuit andersins te maklik sou opskuif.</w:t>
      </w:r>
    </w:p>
    <w:p>
      <w:pPr>
        <w:pStyle w:val="ListBullet"/>
        <w:spacing w:after="40" w:line="264" w:lineRule="auto"/>
      </w:pPr>
      <w:r>
        <w:t>Installering van 'n oorhoofse band om die mandjie maklik op te lig vir honde met 'n hoë neus (bv. Boxers). 3. Installering van 'n veiligheidskraag</w:t>
      </w:r>
    </w:p>
    <w:p>
      <w:pPr>
        <w:pStyle w:val="ListBullet"/>
        <w:spacing w:after="40" w:line="264" w:lineRule="auto"/>
      </w:pPr>
      <w:r>
        <w:t>Veiligheidskraag wat hoog op die nek sit en via verbindings aan die snuit gekoppel is.</w:t>
      </w:r>
    </w:p>
    <w:p>
      <w:pPr>
        <w:pStyle w:val="ListBullet"/>
        <w:spacing w:after="40" w:line="264" w:lineRule="auto"/>
      </w:pPr>
      <w:r>
        <w:t>Verseker dat die snuit nie heeltemal verwyder kan word nie – belangrik vir honde wat van plan is om skade aan te rig.</w:t>
      </w:r>
    </w:p>
    <w:p>
      <w:pPr>
        <w:pStyle w:val="ListBullet"/>
        <w:spacing w:after="40" w:line="264" w:lineRule="auto"/>
      </w:pPr>
      <w:r>
        <w:t>Die leiband word nooit aan hierdie kraag geheg nie - dit dien as 'n prop, nie 'n loodkraag nie. 4. Vervanging of byvoeging van neusblokkies</w:t>
      </w:r>
    </w:p>
    <w:p>
      <w:pPr>
        <w:pStyle w:val="ListBullet"/>
        <w:spacing w:after="40" w:line="264" w:lineRule="auto"/>
      </w:pPr>
      <w:r>
        <w:t>Vervang standaard neusblokkies met smal, gereelde of verlengde kussings.</w:t>
      </w:r>
    </w:p>
    <w:p>
      <w:pPr>
        <w:pStyle w:val="ListBullet"/>
        <w:spacing w:after="40" w:line="264" w:lineRule="auto"/>
      </w:pPr>
      <w:r>
        <w:t>Doelwit: meer afstand tussen die neusbrug en die mandjie, groter kontakoppervlak, minder drukpieke. 5. Voedingsbeskerming &amp; gifaasbeskerming</w:t>
      </w:r>
    </w:p>
    <w:p>
      <w:pPr>
        <w:pStyle w:val="ListBullet"/>
        <w:spacing w:after="40" w:line="264" w:lineRule="auto"/>
      </w:pPr>
      <w:r>
        <w:t>Bevestiging van nou-maas Biothane elemente of panele in die voorste mandjie area.</w:t>
      </w:r>
    </w:p>
    <w:p>
      <w:pPr>
        <w:pStyle w:val="ListBullet"/>
        <w:spacing w:after="40" w:line="264" w:lineRule="auto"/>
      </w:pPr>
      <w:r>
        <w:t>Gedeeltelike of volle beskerming sodat die hond amper niks van die grond af kan of kan optel nie.</w:t>
      </w:r>
    </w:p>
    <w:p>
      <w:pPr>
        <w:pStyle w:val="ListBullet"/>
        <w:spacing w:after="40" w:line="264" w:lineRule="auto"/>
      </w:pPr>
      <w:r>
        <w:t>Veral nuttig vir honde met 'n sterk neiging om vreemde liggame in te neem of in gif-aas-brandpunte.</w:t>
      </w:r>
    </w:p>
    <w:p>
      <w:pPr>
        <w:pStyle w:val="Heading2"/>
      </w:pPr>
      <w:r>
        <w:t>7.5 Sweiswerk &amp; poeierbedekking</w:t>
      </w:r>
    </w:p>
    <w:p>
      <w:pPr>
        <w:keepNext/>
      </w:pPr>
      <w:r>
        <w:t>In sommige gevalle is band- en vulling-omskakelings nie genoeg om 'n snuit optimaal te pas nie. Dit kan dan nodig wees om die draadmandjie self te verander - byvoorbeeld deur sweiswerk (bv. beweeg stutte, gebruik bykomende stutte). BEGINSEL: Wanneer sweiswerk plaasvind, moet poeierbedekking daarna uitgevoer word.</w:t>
      </w:r>
    </w:p>
    <w:p>
      <w:pPr>
        <w:keepNext/>
        <w:spacing w:after="20"/>
      </w:pPr>
      <w:r>
        <w:rPr>
          <w:b/>
        </w:rPr>
        <w:t>Redes hiervoor:</w:t>
      </w:r>
    </w:p>
    <w:p>
      <w:pPr>
        <w:pStyle w:val="ListBullet"/>
        <w:spacing w:after="40" w:line="264" w:lineRule="auto"/>
      </w:pPr>
      <w:r>
        <w:t>Korrosiebeskerming - sweislasse is andersins meer vatbaar vir roes.</w:t>
      </w:r>
    </w:p>
    <w:p>
      <w:pPr>
        <w:pStyle w:val="ListBullet"/>
        <w:spacing w:after="40" w:line="264" w:lineRule="auto"/>
      </w:pPr>
      <w:r>
        <w:t>Gladheid van die oppervlak - Poeierbedekking verseker 'n egalige, gladde oppervlak sonder skerp kante.</w:t>
      </w:r>
    </w:p>
    <w:p>
      <w:pPr>
        <w:pStyle w:val="ListBullet"/>
        <w:spacing w:after="40" w:line="264" w:lineRule="auto"/>
      </w:pPr>
      <w:r>
        <w:t>Higiëne - gladde, bedekte oppervlaktes is makliker om skoon te maak, vuilheid en speeksel plak minder.</w:t>
      </w:r>
    </w:p>
    <w:p>
      <w:pPr>
        <w:pStyle w:val="ListBullet"/>
        <w:spacing w:after="40" w:line="264" w:lineRule="auto"/>
      </w:pPr>
      <w:r>
        <w:t>Voorkoms - die snuit lyk professioneel en goed versorg selfs na verandering. Suiwer buigwerk (sonder sweiswerk) vereis nie nuwe poeierbedekking nie, maar moet versigtig uitgevoer word. Na elke prosedure moet alle draadlope nagegaan word vir skerp kante en moontlike bronne van besering.</w:t>
      </w:r>
    </w:p>
    <w:p>
      <w:pPr>
        <w:pStyle w:val="Heading2"/>
      </w:pPr>
      <w:r>
        <w:t>7.6 Veiligheid en beperkings van omskakelings</w:t>
      </w:r>
    </w:p>
    <w:p>
      <w:pPr>
        <w:keepNext/>
      </w:pPr>
      <w:r>
        <w:t>Wysigings mag nie die basiese stabiliteit en beskermende effek van die snuit in die gedrang bring nie</w:t>
      </w:r>
    </w:p>
    <w:p>
      <w:pPr>
        <w:keepNext/>
        <w:spacing w:after="20"/>
      </w:pPr>
      <w:r>
        <w:rPr>
          <w:b/>
        </w:rPr>
        <w:t>affekteer. Die volgende punte is veral belangrik:</w:t>
      </w:r>
    </w:p>
    <w:p>
      <w:pPr>
        <w:pStyle w:val="ListBullet"/>
        <w:spacing w:after="40" w:line="264" w:lineRule="auto"/>
      </w:pPr>
      <w:r>
        <w:t>Stutte moet nie so verwyder word dat die hond weer kan byt of groot stukke kan inkry nie.</w:t>
      </w:r>
    </w:p>
    <w:p>
      <w:pPr>
        <w:pStyle w:val="ListBullet"/>
        <w:spacing w:after="40" w:line="264" w:lineRule="auto"/>
      </w:pPr>
      <w:r>
        <w:t>Na elke verandering aan die draad of band moet daar gekyk word of die snuit nog stabiel genoeg is.</w:t>
      </w:r>
    </w:p>
    <w:p>
      <w:pPr>
        <w:pStyle w:val="ListBullet"/>
        <w:spacing w:after="40" w:line="264" w:lineRule="auto"/>
      </w:pPr>
      <w:r>
        <w:t>Wysigings moet altyd duidelik gedokumenteer word (foto's, notas), veral vir honde met toestande of amptelike vereistes.</w:t>
      </w:r>
    </w:p>
    <w:p>
      <w:pPr>
        <w:pStyle w:val="ListBullet"/>
        <w:spacing w:after="40" w:line="264" w:lineRule="auto"/>
      </w:pPr>
      <w:r>
        <w:t>In sommige gevalle maak dit meer sin om 'n ander basiese model te kies in plaas daarvan om 'n ongepaste mandjie te "buig".</w:t>
      </w:r>
    </w:p>
    <w:p>
      <w:pPr>
        <w:pStyle w:val="Heading2"/>
      </w:pPr>
      <w:r>
        <w:t>7.7 Onderhoud, skroefsluiting en versorging</w:t>
      </w:r>
    </w:p>
    <w:p>
      <w:pPr>
        <w:keepNext/>
      </w:pPr>
      <w:r>
        <w:t>Selfs die beste omskakeling bly net veilig as die snuit gereeld nagegaan en onderhou word.</w:t>
      </w:r>
    </w:p>
    <w:p>
      <w:pPr>
        <w:keepNext/>
        <w:spacing w:after="20"/>
      </w:pPr>
      <w:r>
        <w:rPr>
          <w:b/>
        </w:rPr>
        <w:t>Belangrike punte:</w:t>
      </w:r>
    </w:p>
    <w:p>
      <w:pPr>
        <w:pStyle w:val="ListBullet"/>
        <w:spacing w:after="40" w:line="264" w:lineRule="auto"/>
      </w:pPr>
      <w:r>
        <w:t>Bevestig boekskroewe met skroefsluitmiddel (bv. Loctite) na elke bandverstelling - anders kan dit loskom.</w:t>
      </w:r>
    </w:p>
    <w:p>
      <w:pPr>
        <w:pStyle w:val="ListBullet"/>
        <w:spacing w:after="40" w:line="264" w:lineRule="auto"/>
      </w:pPr>
      <w:r>
        <w:t>Gereelde visuele inspeksie: is alle skroewe styf, is daar geen krake of skade sigbaar op die band of mandjie nie?</w:t>
      </w:r>
    </w:p>
    <w:p>
      <w:pPr>
        <w:pStyle w:val="ListBullet"/>
        <w:spacing w:after="40" w:line="264" w:lineRule="auto"/>
      </w:pPr>
      <w:r>
        <w:t>As die Biothane-band vuil is, was dit eenvoudig met water (indien nodig, 'n sagte skoonmaker), maak ook die skuimvulling skoon en laat dit deeglik droog word.</w:t>
      </w:r>
    </w:p>
    <w:p>
      <w:pPr>
        <w:pStyle w:val="ListBullet"/>
        <w:spacing w:after="40" w:line="264" w:lineRule="auto"/>
      </w:pPr>
      <w:r>
        <w:t>Moenie harde skoonmaakmiddels of metaalborsels op poeierbedekte oppervlaktes gebruik om te verhoed dat die deklaag beskadig word nie.</w:t>
      </w:r>
    </w:p>
    <w:p>
      <w:pPr>
        <w:pStyle w:val="Heading2"/>
      </w:pPr>
      <w:r>
        <w:t>7.8 Sleutelstellings Module 7</w:t>
      </w:r>
    </w:p>
    <w:p>
      <w:pPr>
        <w:pStyle w:val="ListBullet"/>
        <w:spacing w:after="40" w:line="264" w:lineRule="auto"/>
      </w:pPr>
      <w:r>
        <w:t>Leer en vilt is dikwels problematies vir langtermyn-draers: dit absorbeer water, skaaf, verouder vinnig en is moeilik om higiënies te hou.</w:t>
      </w:r>
    </w:p>
    <w:p>
      <w:pPr>
        <w:pStyle w:val="ListBullet"/>
        <w:spacing w:after="40" w:line="264" w:lineRule="auto"/>
      </w:pPr>
      <w:r>
        <w:t>Caniseguros gebruik oorspronklike Biothane, skuimvulling en vlekvrye staal om gemak, higiëne en duursaamheid te maksimeer.</w:t>
      </w:r>
    </w:p>
    <w:p>
      <w:pPr>
        <w:pStyle w:val="ListBullet"/>
        <w:spacing w:after="40" w:line="264" w:lineRule="auto"/>
      </w:pPr>
      <w:r>
        <w:t>’n Omskakeling is die moeite werd al pas die basiese model – dit verhoog gerief, veiligheid en duursaamheid.</w:t>
      </w:r>
    </w:p>
    <w:p>
      <w:pPr>
        <w:pStyle w:val="ListBullet"/>
        <w:spacing w:after="40" w:line="264" w:lineRule="auto"/>
      </w:pPr>
      <w:r>
        <w:t>Tipiese omskakelings sluit in bandomskakelings, neusblokkies, veiligheidshalsbande en anti-voeding oplossings.</w:t>
      </w:r>
    </w:p>
    <w:p>
      <w:pPr>
        <w:pStyle w:val="ListBullet"/>
        <w:spacing w:after="40" w:line="264" w:lineRule="auto"/>
      </w:pPr>
      <w:r>
        <w:t>Poeierbedekking is verpligtend na sweiswerk; Boekskroewe word met skroefsluiting vasgemaak.</w:t>
      </w:r>
    </w:p>
    <w:p>
      <w:pPr>
        <w:pStyle w:val="ListBullet"/>
        <w:spacing w:after="40" w:line="264" w:lineRule="auto"/>
      </w:pPr>
      <w:r>
        <w:t>Gereelde kontrole en versorging hou die omgeboude snuit veilig en dierewelsynvriendelik op lang termyn.</w:t>
      </w:r>
    </w:p>
    <w:p>
      <w:pPr>
        <w:pStyle w:val="Heading1"/>
      </w:pPr>
      <w:r>
        <w:t>MODULE 8 - Regsraamwerk, verantwoordelikheid en dokumentasie</w:t>
      </w:r>
    </w:p>
    <w:p>
      <w:pPr>
        <w:pStyle w:val="Heading2"/>
      </w:pPr>
      <w:r>
        <w:t>8.0 Doelwit van die module</w:t>
      </w:r>
    </w:p>
    <w:p>
      <w:pPr>
        <w:keepNext/>
      </w:pPr>
      <w:r>
        <w:t>Na hierdie module kan deelnemers:</w:t>
      </w:r>
    </w:p>
    <w:p>
      <w:pPr>
        <w:pStyle w:val="ListBullet"/>
        <w:spacing w:after="40" w:line="264" w:lineRule="auto"/>
      </w:pPr>
      <w:r>
        <w:t>assesseer duidelik jou rol en verantwoordelikheid as 'n muilbandadviseur,</w:t>
      </w:r>
    </w:p>
    <w:p>
      <w:pPr>
        <w:pStyle w:val="ListBullet"/>
        <w:spacing w:after="40" w:line="264" w:lineRule="auto"/>
      </w:pPr>
      <w:r>
        <w:t>Lig houers deursigtig in oor die perke van advies,</w:t>
      </w:r>
    </w:p>
    <w:p>
      <w:pPr>
        <w:pStyle w:val="ListBullet"/>
        <w:spacing w:after="40" w:line="264" w:lineRule="auto"/>
      </w:pPr>
      <w:r>
        <w:t>weet watter punte skriftelik gedokumenteer moet word,</w:t>
      </w:r>
    </w:p>
    <w:p>
      <w:pPr>
        <w:pStyle w:val="ListBullet"/>
        <w:spacing w:after="40" w:line="264" w:lineRule="auto"/>
      </w:pPr>
      <w:r>
        <w:t>basiese wetlike raamwerkvoorwaardes in verband met snuitadvies in ag te neem,</w:t>
      </w:r>
    </w:p>
    <w:p>
      <w:pPr>
        <w:pStyle w:val="ListBullet"/>
        <w:spacing w:after="40" w:line="264" w:lineRule="auto"/>
      </w:pPr>
      <w:r>
        <w:t>Integreer eenvoudige aanspreeklikheid- en inligtingkennisgewings in jou werk sonder om regsadvies te vervang.</w:t>
      </w:r>
    </w:p>
    <w:p>
      <w:pPr>
        <w:pStyle w:val="Heading2"/>
      </w:pPr>
      <w:r>
        <w:t>8.1 Belangrike nota - nie regsadvies nie</w:t>
      </w:r>
    </w:p>
    <w:p>
      <w:pPr>
        <w:keepNext/>
      </w:pPr>
      <w:r>
        <w:t>Hierdie module bied oriëntering oor tipiese regskwessies in verband met muilbandadvies. Dit vervang nie individuele regsadvies van 'n regspersoon of belastingadvies nie. Wette, regulasies en plaaslike vereistes kan verander en aansienlik verskil volgens land, streek of gemeenskap.</w:t>
      </w:r>
    </w:p>
    <w:p>
      <w:pPr/>
      <w:r>
        <w:t>Beginsel: Snuitkonsultante moet altyd hul kliënte daarop wys dat hulle verantwoordelik is vir die nakoming van die toepaslike wette, snuit- en leibandvereistes en ander amptelike vereistes.</w:t>
      </w:r>
    </w:p>
    <w:p>
      <w:pPr>
        <w:pStyle w:val="Heading2"/>
      </w:pPr>
      <w:r>
        <w:t>8.2 Rolverheldering - wat snuitkonsultante doen (en wat nie)</w:t>
      </w:r>
    </w:p>
    <w:p>
      <w:pPr>
        <w:keepNext/>
      </w:pPr>
      <w:r>
        <w:t>Snuit adviseurs het 'n duidelik gedefinieerde rol. Hulle is kundiges in die fiksheid, materiaal, veiligheidsaspekte en dierewelsynvriendelike gebruik van snuit. As 'n reël is hulle nie veeartse en nie prokureurs nie.</w:t>
      </w:r>
    </w:p>
    <w:p>
      <w:pPr/>
      <w:r>
        <w:t>Tipiese take van snuitkonsultante:</w:t>
      </w:r>
    </w:p>
    <w:p>
      <w:pPr>
        <w:pStyle w:val="ListBullet"/>
        <w:spacing w:after="40" w:line="264" w:lineRule="auto"/>
      </w:pPr>
      <w:r>
        <w:t>Advies oor modelle, groottes en materiale (bv. draadmandjie, Biothane-bande, voedselbeskerming),</w:t>
      </w:r>
    </w:p>
    <w:p>
      <w:pPr>
        <w:pStyle w:val="ListBullet"/>
        <w:spacing w:after="40" w:line="264" w:lineRule="auto"/>
      </w:pPr>
      <w:r>
        <w:t>Voer metings en passings uit, insluitend paskontrole,</w:t>
      </w:r>
    </w:p>
    <w:p>
      <w:pPr>
        <w:pStyle w:val="ListBullet"/>
        <w:spacing w:after="40" w:line="264" w:lineRule="auto"/>
      </w:pPr>
      <w:r>
        <w:t>Assessering of 'n snoet sin maak en op 'n dierewelsynvriendelike wyse in 'n spesifieke geval gebruik kan word,</w:t>
      </w:r>
    </w:p>
    <w:p>
      <w:pPr>
        <w:pStyle w:val="ListBullet"/>
        <w:spacing w:after="40" w:line="264" w:lineRule="auto"/>
      </w:pPr>
      <w:r>
        <w:t>Onderrig oor die grense van die snuit (nie 'n plaasvervanger vir opleiding, medisyne, bestuur nie).</w:t>
      </w:r>
    </w:p>
    <w:p>
      <w:pPr/>
      <w:r>
        <w:t>Geen snoetadviestake nie:</w:t>
      </w:r>
    </w:p>
    <w:p>
      <w:pPr>
        <w:pStyle w:val="ListBullet"/>
        <w:spacing w:after="40" w:line="264" w:lineRule="auto"/>
      </w:pPr>
      <w:r>
        <w:t>moenie siektes of gedragsafwykings diagnoseer nie,</w:t>
      </w:r>
    </w:p>
    <w:p>
      <w:pPr>
        <w:pStyle w:val="ListBullet"/>
        <w:spacing w:after="40" w:line="264" w:lineRule="auto"/>
      </w:pPr>
      <w:r>
        <w:t>maak geen beloftes van genesing of waarborge van sukses nie,</w:t>
      </w:r>
    </w:p>
    <w:p>
      <w:pPr>
        <w:pStyle w:val="ListBullet"/>
        <w:spacing w:after="40" w:line="264" w:lineRule="auto"/>
      </w:pPr>
      <w:r>
        <w:t>nie bindende regsadvies oor spesifieke individuele gevalle verskaf nie,</w:t>
      </w:r>
    </w:p>
    <w:p>
      <w:pPr>
        <w:pStyle w:val="ListBullet"/>
        <w:spacing w:after="40" w:line="264" w:lineRule="auto"/>
      </w:pPr>
      <w:r>
        <w:t>amptelike besluite vervang of evalueer nie.</w:t>
      </w:r>
    </w:p>
    <w:p>
      <w:pPr>
        <w:pStyle w:val="Heading2"/>
      </w:pPr>
      <w:r>
        <w:t>8.3 Kontraktuele beginsels en besigheidsmodelle (kortliks)</w:t>
      </w:r>
    </w:p>
    <w:p>
      <w:pPr>
        <w:keepNext/>
      </w:pPr>
      <w:r>
        <w:t>Afhangende van hoe snuitkonsultante werk, kan 'n ander wetlike klassifikasie ontstaan, byvoorbeeld as selfstandige aktiwiteit, kommersiële aktiwiteit, vryskutwerk of aktiwiteit as deel van 'n samewerking. Die spesifieke registrasie, belastingbehandeling en kontraktuele struktuur moet altyd individueel met toepaslike spesialisadvies uitgeklaar word.</w:t>
      </w:r>
    </w:p>
    <w:p>
      <w:pPr/>
      <w:r>
        <w:t>Wat hier belangriker is as die regsvorm in detail, is dat kliënte moet weet met wie hulle die kontrak sluit en presies watter dienste ooreengekom word.</w:t>
      </w:r>
    </w:p>
    <w:p>
      <w:pPr>
        <w:pStyle w:val="Heading2"/>
      </w:pPr>
      <w:r>
        <w:t>8.4 Aanspreeklikheid en uitsluitings van aanspreeklikheid</w:t>
      </w:r>
    </w:p>
    <w:p>
      <w:pPr>
        <w:keepNext/>
      </w:pPr>
      <w:r>
        <w:t>Muilbandadvies gaan altyd oor veiligheid en die risiko van skade, soos bytbeserings, eiendomskade of gevolgskade. Daarom is duidelike kommunikasie oor aanspreeklikheid belangrik.</w:t>
      </w:r>
    </w:p>
    <w:p>
      <w:pPr/>
      <w:r>
        <w:t>Beginsels:</w:t>
      </w:r>
    </w:p>
    <w:p>
      <w:pPr>
        <w:pStyle w:val="ListBullet"/>
        <w:spacing w:after="40" w:line="264" w:lineRule="auto"/>
      </w:pPr>
      <w:r>
        <w:t>Eienaars bly altyd verantwoordelik vir hul hond – selfs met ’n snuit.</w:t>
      </w:r>
    </w:p>
    <w:p>
      <w:pPr>
        <w:pStyle w:val="ListBullet"/>
        <w:spacing w:after="40" w:line="264" w:lineRule="auto"/>
      </w:pPr>
      <w:r>
        <w:t>'n Snuit verminder die risiko van besering, maar kan dit nooit 100% uitskakel nie.</w:t>
      </w:r>
    </w:p>
    <w:p>
      <w:pPr>
        <w:pStyle w:val="ListBullet"/>
        <w:spacing w:after="40" w:line="264" w:lineRule="auto"/>
      </w:pPr>
      <w:r>
        <w:t>Konsultante is noukeurige professionele advies verskuldig, maar nie gewaarborgde sukses in die hond se gedrag nie.</w:t>
      </w:r>
    </w:p>
    <w:p>
      <w:pPr>
        <w:pStyle w:val="ListBullet"/>
        <w:spacing w:after="40" w:line="264" w:lineRule="auto"/>
      </w:pPr>
      <w:r>
        <w:t>In die geval van erg verkeerde advies of ooglopende weglatings kan aanspreeklikheid steeds ontstaan – daarom is sorg, dokumentasie en toepaslike professionele aanspreeklikheidsversekering belangrik.</w:t>
      </w:r>
    </w:p>
    <w:p>
      <w:pPr/>
      <w:r>
        <w:t>Dit maak sin om met eenvoudige, duidelike aanspreeklikheidskennisgewings te werk en dit deur klante te laat bevestig – veral vir honde met ’n geskiedenis van voorvalle, soos byt of amptelike vereistes.</w:t>
      </w:r>
    </w:p>
    <w:p>
      <w:pPr>
        <w:pStyle w:val="Heading2"/>
      </w:pPr>
      <w:r>
        <w:t>8.5 Dokumentasie - wat moet aangeteken word</w:t>
      </w:r>
    </w:p>
    <w:p>
      <w:pPr>
        <w:keepNext/>
      </w:pPr>
      <w:r>
        <w:t>Goeie dokumentasie beskerm die hond, eienaar en adviseur. Dit verseker naspeurbaarheid en is belangrik in geval van twyfel om te kan wys wat bespreek en aanbeveel is.</w:t>
      </w:r>
    </w:p>
    <w:p>
      <w:pPr/>
      <w:r>
        <w:t>Tipiese komponente van dokumentasie:</w:t>
      </w:r>
    </w:p>
    <w:p>
      <w:pPr>
        <w:pStyle w:val="ListBullet"/>
        <w:spacing w:after="40" w:line="264" w:lineRule="auto"/>
      </w:pPr>
      <w:r>
        <w:t>Kliëntdata (naam, kontakbesonderhede) - net soveel as wat nodig is,</w:t>
      </w:r>
    </w:p>
    <w:p>
      <w:pPr>
        <w:pStyle w:val="ListBullet"/>
        <w:spacing w:after="40" w:line="264" w:lineRule="auto"/>
      </w:pPr>
      <w:r>
        <w:t>Honddata (naam, ouderdom, ras/mengsel, spesiale abnormaliteite),</w:t>
      </w:r>
    </w:p>
    <w:p>
      <w:pPr>
        <w:pStyle w:val="ListBullet"/>
        <w:spacing w:after="40" w:line="264" w:lineRule="auto"/>
      </w:pPr>
      <w:r>
        <w:t>Geskiedenis: bekende bytvoorvalle, bestaande amptelike vereistes, mediese eienaardighede,</w:t>
      </w:r>
    </w:p>
    <w:p>
      <w:pPr>
        <w:pStyle w:val="ListBullet"/>
        <w:spacing w:after="40" w:line="264" w:lineRule="auto"/>
      </w:pPr>
      <w:r>
        <w:t>Meetverslag: alle relevante mates (vang, kop, band), ideaal met datum,</w:t>
      </w:r>
    </w:p>
    <w:p>
      <w:pPr>
        <w:pStyle w:val="ListBullet"/>
        <w:spacing w:after="40" w:line="264" w:lineRule="auto"/>
      </w:pPr>
      <w:r>
        <w:t>Foto's van die kop en, indien van toepassing, metingsituasie, mits die eienaar ingestem het,</w:t>
      </w:r>
    </w:p>
    <w:p>
      <w:pPr>
        <w:pStyle w:val="ListBullet"/>
        <w:spacing w:after="40" w:line="264" w:lineRule="auto"/>
      </w:pPr>
      <w:r>
        <w:t>aanbevole model, grootte en modifikasies (bv. Biothane-band, anti-voedingsplaat, veiligheidskraag),</w:t>
      </w:r>
    </w:p>
    <w:p>
      <w:pPr>
        <w:pStyle w:val="ListBullet"/>
        <w:spacing w:after="40" w:line="264" w:lineRule="auto"/>
      </w:pPr>
      <w:r>
        <w:t>Inligting wat gegee is (bv. oor vryheid van hyg, opleiding, gevaar van gif aas, veearts of afrigter aanbeveling),</w:t>
      </w:r>
    </w:p>
    <w:p>
      <w:pPr>
        <w:pStyle w:val="ListBullet"/>
        <w:spacing w:after="40" w:line="264" w:lineRule="auto"/>
      </w:pPr>
      <w:r>
        <w:t>Handtekening of bevestiging dat die konsultasie plaasgevind het en instruksies vir gebruik is verduidelik.</w:t>
      </w:r>
    </w:p>
    <w:p>
      <w:pPr>
        <w:pStyle w:val="Heading2"/>
      </w:pPr>
      <w:r>
        <w:t>8.6 Algemene wetlike raamwerk</w:t>
      </w:r>
    </w:p>
    <w:p>
      <w:pPr>
        <w:keepNext/>
      </w:pPr>
      <w:r>
        <w:t>Afhangende van die land, streek of munisipaliteit, kan verskillende wetlike vereistes vir snuitadvies relevant wees. Die besonderhede is dikwels kompleks en onderhewig aan verandering. So hier is net 'n paar algemene riglyne:</w:t>
      </w:r>
    </w:p>
    <w:p>
      <w:pPr>
        <w:pStyle w:val="ListBullet"/>
        <w:spacing w:after="40" w:line="264" w:lineRule="auto"/>
      </w:pPr>
      <w:r>
        <w:t>Snuit- en leibandvereiste: Afhangende van die ligging kan daar regulasies wees oor wanneer en waar honde 'n snuit moet dra of aan 'n leiband moet wees, byvoorbeeld op openbare vervoer, in sekere openbare areas of vir sekere honde.</w:t>
      </w:r>
    </w:p>
    <w:p>
      <w:pPr>
        <w:pStyle w:val="ListBullet"/>
        <w:spacing w:after="40" w:line="264" w:lineRule="auto"/>
      </w:pPr>
      <w:r>
        <w:t>Spesiale vereistes vir individuele honde of hondekategorieë: In sommige lande of streke is daar spesiale vereistes, byvoorbeeld na bytvoorvalle, vir amptelike vereistes of vir sekere groepe honde. Konsultante moet daarop wys dat huidige inligting altyd van die verantwoordelike owerhede of regspesialiste verkry moet word.</w:t>
      </w:r>
    </w:p>
    <w:p>
      <w:pPr>
        <w:pStyle w:val="ListBullet"/>
        <w:spacing w:after="40" w:line="264" w:lineRule="auto"/>
      </w:pPr>
      <w:r>
        <w:t>Aanspreeklikheidsversekering: Geskikte professionele aanspreeklikheidsversekering word sterk aanbeveel vir mense wat kommersieel of gereeld met honde werk. Dit beskerm jou teen finansiële gevolge as iets gebeur.</w:t>
      </w:r>
    </w:p>
    <w:p>
      <w:pPr>
        <w:pStyle w:val="ListBullet"/>
        <w:spacing w:after="40" w:line="264" w:lineRule="auto"/>
      </w:pPr>
      <w:r>
        <w:t>Databeskerming: Persoonlike data moet slegs vir 'n spesifieke doel verwerk word, nie langer as nodig gestoor word nie en nie sonder 'n wetlike basis of toestemming deurgegee word nie. Uitdruklike toestemming moet altyd vir foto's of spesiale data verkry word.</w:t>
      </w:r>
    </w:p>
    <w:p>
      <w:pPr/>
      <w:r>
        <w:t>Spesifieke bewoording vir databeskermingstekste, regskennisgewings, kontrakte en toestemmings moet altyd met 'n regspersoon gekoördineer word.</w:t>
      </w:r>
    </w:p>
    <w:p>
      <w:pPr>
        <w:pStyle w:val="Heading2"/>
      </w:pPr>
      <w:r>
        <w:t>8.7 Hantering van honde met bytvoorvalle en amptelike vereistes</w:t>
      </w:r>
    </w:p>
    <w:p>
      <w:pPr>
        <w:keepNext/>
      </w:pPr>
      <w:r>
        <w:t>Raad oor honde met 'n geskiedenis van byt of amptelike vereistes vereis spesiale sorg - beide professioneel en wetlik.</w:t>
      </w:r>
    </w:p>
    <w:p>
      <w:pPr/>
      <w:r>
        <w:t>Belangrike punte:</w:t>
      </w:r>
    </w:p>
    <w:p>
      <w:pPr>
        <w:pStyle w:val="ListBullet"/>
        <w:spacing w:after="40" w:line="264" w:lineRule="auto"/>
      </w:pPr>
      <w:r>
        <w:t>Jou eie veiligheid en die veiligheid van ander mense het topprioriteit – ’n snuit en, indien nodig, ander sekuriteitstoestelle (bv. dubbele sekuriteit aan die leiband) is verpligtend.</w:t>
      </w:r>
    </w:p>
    <w:p>
      <w:pPr>
        <w:pStyle w:val="ListBullet"/>
        <w:spacing w:after="40" w:line="264" w:lineRule="auto"/>
      </w:pPr>
      <w:r>
        <w:t>Die geskiedenis moet duidelik in die dokumentasie opgeteken word, sonder om taal te dramatiseer, feitelik en bondig.</w:t>
      </w:r>
    </w:p>
    <w:p>
      <w:pPr>
        <w:pStyle w:val="ListBullet"/>
        <w:spacing w:after="40" w:line="264" w:lineRule="auto"/>
      </w:pPr>
      <w:r>
        <w:t>Konsultante kan raad gee oor watter snuit tegnies geskik is, maar is nie verantwoordelik om te bepaal of vereistes formeel nagekom word nie - dit lê by die verantwoordelike owerhede.</w:t>
      </w:r>
    </w:p>
    <w:p>
      <w:pPr>
        <w:pStyle w:val="ListBullet"/>
        <w:spacing w:after="40" w:line="264" w:lineRule="auto"/>
      </w:pPr>
      <w:r>
        <w:t>Dit maak sin om eienaars uit te wys op die behoefte aan bykomende opleiding en, indien nodig, gedragsveterinêre medisyne.</w:t>
      </w:r>
    </w:p>
    <w:p>
      <w:pPr>
        <w:pStyle w:val="Heading2"/>
      </w:pPr>
      <w:r>
        <w:t>8.8 Voorbeeldbewoording vir notas en vrywarings</w:t>
      </w:r>
    </w:p>
    <w:p>
      <w:pPr>
        <w:keepNext/>
      </w:pPr>
      <w:r>
        <w:t>Die volgende formulerings is voorbeelde van hoe kennisgewings aan kliënte kan lyk. Dit is nie bedoel om volledige regsdokumente te wees nie, maar eerder as 'n sjabloon wat wetlik hersien en aangepas moet word.</w:t>
      </w:r>
    </w:p>
    <w:p>
      <w:pPr/>
      <w:r>
        <w:t>Voorbeeld: Nota oor verantwoordelikheid "Die snuitkonsultasie dien om 'n snuit te kies en aan te pas wat so geskik en dierewelsynvriendelik as moontlik is. Verantwoordelikheid vir die hond en sy gedrag berus te alle tye by die eienaar. 'n Snuit kan die risiko van beserings verminder, maar kan dit nie heeltemal uitskakel nie."</w:t>
      </w:r>
    </w:p>
    <w:p>
      <w:pPr/>
      <w:r>
        <w:t>Voorbeeld: Geen gedrags- of genesende beloftes "Die gebruik van 'n snuit waarborg geen veranderinge in die hond se gedrag nie. Die advies vervang nie veeartsenykundige behandeling, gedragsterapie of opleidingswerk nie."</w:t>
      </w:r>
    </w:p>
    <w:p>
      <w:pPr/>
      <w:r>
        <w:t>Voorbeeld: Nota oor gesondheidsrisiko's "As jy vorige siektes (bv. hart-, long- of respiratoriese siektes, neurologiese siektes) geken het, moet die gebruik van 'n snuit met die behandelende veearts gekoördineer word. Lig ons asseblief in oor enige bekende vorige siektes wat jou hond het."</w:t>
      </w:r>
    </w:p>
    <w:p>
      <w:pPr/>
      <w:r>
        <w:t>Hierdie of soortgelyke tekste kan geïntegreer word in registrasievorms, konsultasiekontrakte of inligtingsblaaie – na regsoorsig en aanpassing by die spesifieke sakemodel.</w:t>
      </w:r>
    </w:p>
    <w:p>
      <w:pPr>
        <w:pStyle w:val="Heading2"/>
      </w:pPr>
      <w:r>
        <w:t>8.9 Sleutelstellings Module 8</w:t>
      </w:r>
    </w:p>
    <w:p>
      <w:pPr>
        <w:pStyle w:val="ListBullet"/>
        <w:spacing w:after="40" w:line="264" w:lineRule="auto"/>
      </w:pPr>
      <w:r>
        <w:t>Snuitkonsultante is daarvoor verantwoordelik om versigtige, dierewelsynvriendelike advies te gee – nie vir elke hond se gedrag nie.</w:t>
      </w:r>
    </w:p>
    <w:p>
      <w:pPr>
        <w:pStyle w:val="ListBullet"/>
        <w:spacing w:after="40" w:line="264" w:lineRule="auto"/>
      </w:pPr>
      <w:r>
        <w:t>Duidelike rolverheldering en differensiasie van veeartse, opleiers en regsadvies is belangrik.</w:t>
      </w:r>
    </w:p>
    <w:p>
      <w:pPr>
        <w:pStyle w:val="ListBullet"/>
        <w:spacing w:after="40" w:line="264" w:lineRule="auto"/>
      </w:pPr>
      <w:r>
        <w:t>Goeie dokumentasie (data, afmetings, aanbevelings, notas) beskerm almal wat betrokke is.</w:t>
      </w:r>
    </w:p>
    <w:p>
      <w:pPr>
        <w:pStyle w:val="ListBullet"/>
        <w:spacing w:after="40" w:line="264" w:lineRule="auto"/>
      </w:pPr>
      <w:r>
        <w:t>Wetlike vereistes rakende snuitbandvereistes, aanspreeklikheid, dokumentasie en databeskerming kan verskil na gelang van die land of streek – eienaars moet hulself aktief inlig.</w:t>
      </w:r>
    </w:p>
    <w:p>
      <w:pPr>
        <w:pStyle w:val="ListBullet"/>
        <w:spacing w:after="40" w:line="264" w:lineRule="auto"/>
      </w:pPr>
      <w:r>
        <w:t>Eenvoudige, verstaanbare notas en vrywarings help om verwagtinge uit te klaar en misverstande te vermy.</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